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684B34" w:rsidRDefault="00C8786A" w14:paraId="5B8F4C3A" w14:textId="77777777">
      <w:r>
        <w:t>Geachte Voorzitter,</w:t>
      </w:r>
      <w:r>
        <w:br/>
      </w:r>
    </w:p>
    <w:p w:rsidR="00930ABD" w:rsidP="00684B34" w:rsidRDefault="00C8786A" w14:paraId="5BFE3E35" w14:textId="19A66D23">
      <w:pPr>
        <w:rPr>
          <w:rStyle w:val="Zwaar"/>
          <w:b w:val="0"/>
          <w:bCs w:val="0"/>
        </w:rPr>
      </w:pPr>
      <w:r>
        <w:t xml:space="preserve">Hierbij zend ik u de antwoorden op de vragen van het lid </w:t>
      </w:r>
      <w:proofErr w:type="spellStart"/>
      <w:r w:rsidRPr="00700B6D" w:rsidR="00700B6D">
        <w:t>Kostic</w:t>
      </w:r>
      <w:proofErr w:type="spellEnd"/>
      <w:r w:rsidRPr="00700B6D" w:rsidR="00700B6D">
        <w:t xml:space="preserve"> (PvdD) over het verdwijnen van wolven en stroperij in Nederland</w:t>
      </w:r>
      <w:r w:rsidR="00700B6D">
        <w:t xml:space="preserve"> </w:t>
      </w:r>
      <w:r>
        <w:t>(</w:t>
      </w:r>
      <w:r w:rsidR="00684B34">
        <w:t xml:space="preserve">kenmerk: </w:t>
      </w:r>
      <w:r w:rsidRPr="00700B6D" w:rsidR="00700B6D">
        <w:t>2025Z05539</w:t>
      </w:r>
      <w:r w:rsidR="00684B34">
        <w:t xml:space="preserve">; </w:t>
      </w:r>
      <w:r>
        <w:t xml:space="preserve">ingezonden </w:t>
      </w:r>
      <w:r w:rsidR="00D77297">
        <w:t xml:space="preserve">op </w:t>
      </w:r>
      <w:r w:rsidRPr="00700B6D" w:rsidR="00700B6D">
        <w:t>25</w:t>
      </w:r>
      <w:r w:rsidR="00854DBB">
        <w:t> </w:t>
      </w:r>
      <w:r w:rsidRPr="00700B6D" w:rsidR="00700B6D">
        <w:t>maart 2025</w:t>
      </w:r>
      <w:r>
        <w:t>).</w:t>
      </w:r>
    </w:p>
    <w:p w:rsidR="00D77297" w:rsidP="00684B34" w:rsidRDefault="00D77297" w14:paraId="33D1C968" w14:textId="77777777">
      <w:pPr>
        <w:rPr>
          <w:szCs w:val="18"/>
        </w:rPr>
      </w:pPr>
    </w:p>
    <w:p w:rsidR="00C97301" w:rsidP="00684B34" w:rsidRDefault="00C97301" w14:paraId="077A88F0" w14:textId="77777777">
      <w:pPr>
        <w:rPr>
          <w:szCs w:val="18"/>
        </w:rPr>
      </w:pPr>
    </w:p>
    <w:p w:rsidR="00684B34" w:rsidP="00684B34" w:rsidRDefault="00684B34" w14:paraId="31CE2D4F" w14:textId="77777777">
      <w:pPr>
        <w:rPr>
          <w:szCs w:val="18"/>
        </w:rPr>
      </w:pPr>
    </w:p>
    <w:p w:rsidR="00C97301" w:rsidP="00684B34" w:rsidRDefault="00C97301" w14:paraId="3A39D3CB" w14:textId="77777777">
      <w:pPr>
        <w:rPr>
          <w:szCs w:val="18"/>
        </w:rPr>
      </w:pPr>
    </w:p>
    <w:p w:rsidR="00684B34" w:rsidP="00684B34" w:rsidRDefault="00684B34" w14:paraId="7E22C469" w14:textId="77777777">
      <w:pPr>
        <w:rPr>
          <w:szCs w:val="18"/>
        </w:rPr>
      </w:pPr>
    </w:p>
    <w:p w:rsidRPr="00A54BCC" w:rsidR="00684B34" w:rsidP="00684B34" w:rsidRDefault="00684B34" w14:paraId="4977C624" w14:textId="77777777">
      <w:pPr>
        <w:rPr>
          <w:szCs w:val="18"/>
        </w:rPr>
      </w:pPr>
      <w:r>
        <w:t xml:space="preserve">Jean </w:t>
      </w:r>
      <w:proofErr w:type="spellStart"/>
      <w:r>
        <w:t>Rummenie</w:t>
      </w:r>
      <w:proofErr w:type="spellEnd"/>
    </w:p>
    <w:p w:rsidRPr="00426BC7" w:rsidR="00684B34" w:rsidP="00684B34" w:rsidRDefault="00684B34" w14:paraId="12F93636"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C97301" w:rsidP="00684B34" w:rsidRDefault="00C97301" w14:paraId="5C330888" w14:textId="77777777">
      <w:pPr>
        <w:rPr>
          <w:szCs w:val="18"/>
        </w:rPr>
      </w:pPr>
    </w:p>
    <w:p w:rsidR="00684B34" w:rsidP="00684B34" w:rsidRDefault="00684B34" w14:paraId="4F0385FB" w14:textId="77777777">
      <w:pPr>
        <w:rPr>
          <w:szCs w:val="18"/>
        </w:rPr>
      </w:pPr>
    </w:p>
    <w:p w:rsidR="00684B34" w:rsidP="00684B34" w:rsidRDefault="00684B34" w14:paraId="6230FB91" w14:textId="77777777">
      <w:pPr>
        <w:rPr>
          <w:szCs w:val="18"/>
        </w:rPr>
      </w:pPr>
    </w:p>
    <w:p w:rsidR="00684B34" w:rsidP="00684B34" w:rsidRDefault="00684B34" w14:paraId="423FF629" w14:textId="77777777">
      <w:pPr>
        <w:rPr>
          <w:szCs w:val="18"/>
        </w:rPr>
      </w:pPr>
    </w:p>
    <w:p w:rsidR="00684B34" w:rsidP="00684B34" w:rsidRDefault="00684B34" w14:paraId="16AB5A46" w14:textId="77777777">
      <w:pPr>
        <w:rPr>
          <w:szCs w:val="18"/>
        </w:rPr>
      </w:pPr>
    </w:p>
    <w:p w:rsidR="009850B1" w:rsidP="00684B34" w:rsidRDefault="00C97301" w14:paraId="3BD96CB7" w14:textId="7CF4F39F">
      <w:pPr>
        <w:rPr>
          <w:szCs w:val="18"/>
        </w:rPr>
      </w:pPr>
      <w:r w:rsidRPr="00C97301">
        <w:rPr>
          <w:szCs w:val="18"/>
        </w:rPr>
        <w:t>D.M. van Weel</w:t>
      </w:r>
    </w:p>
    <w:p w:rsidR="00426BC7" w:rsidP="00684B34" w:rsidRDefault="00684B34" w14:paraId="1F2C70A4" w14:textId="7CA6E2EE">
      <w:pPr>
        <w:rPr>
          <w:szCs w:val="18"/>
        </w:rPr>
      </w:pPr>
      <w:r w:rsidRPr="00C97301">
        <w:rPr>
          <w:szCs w:val="18"/>
        </w:rPr>
        <w:t>Minister van Justitie en Veiligheid</w:t>
      </w:r>
    </w:p>
    <w:p w:rsidR="00426BC7" w:rsidP="00684B34" w:rsidRDefault="00426BC7" w14:paraId="06E9F3FC" w14:textId="77777777">
      <w:pPr>
        <w:tabs>
          <w:tab w:val="left" w:pos="945"/>
        </w:tabs>
        <w:rPr>
          <w:szCs w:val="18"/>
        </w:rPr>
      </w:pPr>
    </w:p>
    <w:p w:rsidR="00C8786A" w:rsidP="00684B34" w:rsidRDefault="00C8786A" w14:paraId="668862B1" w14:textId="77777777">
      <w:pPr>
        <w:tabs>
          <w:tab w:val="left" w:pos="945"/>
        </w:tabs>
        <w:rPr>
          <w:szCs w:val="18"/>
        </w:rPr>
      </w:pPr>
    </w:p>
    <w:p w:rsidR="00C25A1D" w:rsidP="00684B34" w:rsidRDefault="00C25A1D" w14:paraId="03132690" w14:textId="77777777">
      <w:pPr>
        <w:rPr>
          <w:rStyle w:val="Zwaar"/>
          <w:b w:val="0"/>
          <w:bCs w:val="0"/>
        </w:rPr>
      </w:pPr>
    </w:p>
    <w:p w:rsidR="00C25A1D" w:rsidP="00684B34" w:rsidRDefault="00C8786A" w14:paraId="10BB2514" w14:textId="77777777">
      <w:pPr>
        <w:rPr>
          <w:b/>
        </w:rPr>
      </w:pPr>
      <w:r>
        <w:rPr>
          <w:b/>
        </w:rPr>
        <w:br w:type="page"/>
      </w:r>
    </w:p>
    <w:p w:rsidR="00C25A1D" w:rsidP="00684B34" w:rsidRDefault="00700B6D" w14:paraId="768A1DAC" w14:textId="25F648B5">
      <w:pPr>
        <w:rPr>
          <w:b/>
        </w:rPr>
      </w:pPr>
      <w:r w:rsidRPr="00700B6D">
        <w:rPr>
          <w:b/>
        </w:rPr>
        <w:t>2025Z05539</w:t>
      </w:r>
    </w:p>
    <w:p w:rsidR="00700B6D" w:rsidP="00684B34" w:rsidRDefault="00700B6D" w14:paraId="39B8C06C" w14:textId="77777777">
      <w:pPr>
        <w:rPr>
          <w:rStyle w:val="Zwaar"/>
          <w:b w:val="0"/>
          <w:bCs w:val="0"/>
        </w:rPr>
      </w:pPr>
    </w:p>
    <w:p w:rsidRPr="00700B6D" w:rsidR="00C25A1D" w:rsidP="00684B34" w:rsidRDefault="00C8786A" w14:paraId="2BA1432D" w14:textId="63EA973C">
      <w:pPr>
        <w:rPr>
          <w:rStyle w:val="Zwaar"/>
          <w:b w:val="0"/>
          <w:bCs w:val="0"/>
        </w:rPr>
      </w:pPr>
      <w:r w:rsidRPr="00700B6D">
        <w:rPr>
          <w:rStyle w:val="Zwaar"/>
          <w:b w:val="0"/>
          <w:bCs w:val="0"/>
        </w:rPr>
        <w:t>1</w:t>
      </w:r>
    </w:p>
    <w:p w:rsidRPr="00700B6D" w:rsidR="00700B6D" w:rsidP="00684B34" w:rsidRDefault="00700B6D" w14:paraId="4FFE8616" w14:textId="5EB412CD">
      <w:pPr>
        <w:rPr>
          <w:rStyle w:val="Zwaar"/>
          <w:b w:val="0"/>
          <w:bCs w:val="0"/>
        </w:rPr>
      </w:pPr>
      <w:r w:rsidRPr="00700B6D">
        <w:rPr>
          <w:rStyle w:val="Zwaar"/>
          <w:b w:val="0"/>
          <w:bCs w:val="0"/>
        </w:rPr>
        <w:t>Erkent u dat uit de tabel 'dode wolven'</w:t>
      </w:r>
      <w:r w:rsidR="007912EF">
        <w:rPr>
          <w:rStyle w:val="Zwaar"/>
          <w:b w:val="0"/>
          <w:bCs w:val="0"/>
        </w:rPr>
        <w:t xml:space="preserve"> </w:t>
      </w:r>
      <w:r w:rsidRPr="00700B6D">
        <w:rPr>
          <w:rStyle w:val="Zwaar"/>
          <w:b w:val="0"/>
          <w:bCs w:val="0"/>
        </w:rPr>
        <w:t xml:space="preserve">op de website van BIJ12 blijkt dat er gevallen zijn waarin de doodsoorzaak van wolven niet natuurlijk is en dat dit in tegenspraak is met de bewering dat er geen aanwijzingen zijn voor stroperij? </w:t>
      </w:r>
      <w:r w:rsidRPr="00700B6D">
        <w:rPr>
          <w:rStyle w:val="Zwaar"/>
          <w:b w:val="0"/>
          <w:bCs w:val="0"/>
        </w:rPr>
        <w:br/>
      </w:r>
    </w:p>
    <w:p w:rsidRPr="00700B6D" w:rsidR="00700B6D" w:rsidP="00684B34" w:rsidRDefault="00700B6D" w14:paraId="0FE4E944" w14:textId="77777777">
      <w:pPr>
        <w:rPr>
          <w:rStyle w:val="Zwaar"/>
          <w:b w:val="0"/>
          <w:bCs w:val="0"/>
        </w:rPr>
      </w:pPr>
      <w:r w:rsidRPr="00700B6D">
        <w:rPr>
          <w:rStyle w:val="Zwaar"/>
          <w:b w:val="0"/>
          <w:bCs w:val="0"/>
        </w:rPr>
        <w:t>Antwoord</w:t>
      </w:r>
    </w:p>
    <w:p w:rsidRPr="00327796" w:rsidR="00327796" w:rsidP="00684B34" w:rsidRDefault="007912EF" w14:paraId="1A4E7EE9" w14:textId="723DBC51">
      <w:pPr>
        <w:tabs>
          <w:tab w:val="num" w:pos="720"/>
        </w:tabs>
        <w:rPr>
          <w:rStyle w:val="Zwaar"/>
          <w:b w:val="0"/>
          <w:bCs w:val="0"/>
        </w:rPr>
      </w:pPr>
      <w:r>
        <w:rPr>
          <w:rStyle w:val="Zwaar"/>
          <w:b w:val="0"/>
          <w:bCs w:val="0"/>
        </w:rPr>
        <w:t>Er zijn inderdaad gevallen waarin de doodsoorzaak van wolven niet natuurlijk is. Zoals ik in de beantwoording van uw vragen heb aangegeven, is s</w:t>
      </w:r>
      <w:r w:rsidRPr="00327796" w:rsidR="00327796">
        <w:rPr>
          <w:rStyle w:val="Zwaar"/>
          <w:b w:val="0"/>
          <w:bCs w:val="0"/>
        </w:rPr>
        <w:t>troperij een bekend fenomeen dat van tijd tot tijd op verschillende locaties de kop opsteekt</w:t>
      </w:r>
      <w:r w:rsidR="00854DBB">
        <w:rPr>
          <w:rStyle w:val="Zwaar"/>
          <w:b w:val="0"/>
          <w:bCs w:val="0"/>
        </w:rPr>
        <w:t xml:space="preserve"> </w:t>
      </w:r>
      <w:r>
        <w:rPr>
          <w:rStyle w:val="Zwaar"/>
          <w:b w:val="0"/>
          <w:bCs w:val="0"/>
        </w:rPr>
        <w:t>(</w:t>
      </w:r>
      <w:r w:rsidRPr="00E34F0C" w:rsidR="00E34F0C">
        <w:t xml:space="preserve">Aanhangsel </w:t>
      </w:r>
      <w:r w:rsidR="00E34F0C">
        <w:t xml:space="preserve">Handelingen, </w:t>
      </w:r>
      <w:r w:rsidRPr="00E34F0C" w:rsidR="00E34F0C">
        <w:t xml:space="preserve">vergaderjaar 2024–2025, </w:t>
      </w:r>
      <w:r w:rsidR="00E34F0C">
        <w:t xml:space="preserve">nr. </w:t>
      </w:r>
      <w:r w:rsidRPr="00E34F0C" w:rsidR="00E34F0C">
        <w:t>1622</w:t>
      </w:r>
      <w:r w:rsidR="00E34F0C">
        <w:t>).</w:t>
      </w:r>
      <w:r w:rsidRPr="00327796" w:rsidR="00327796">
        <w:rPr>
          <w:rStyle w:val="Zwaar"/>
          <w:b w:val="0"/>
          <w:bCs w:val="0"/>
        </w:rPr>
        <w:t> </w:t>
      </w:r>
    </w:p>
    <w:p w:rsidRPr="00700B6D" w:rsidR="00700B6D" w:rsidP="00684B34" w:rsidRDefault="00700B6D" w14:paraId="2A7815D3" w14:textId="77777777">
      <w:pPr>
        <w:rPr>
          <w:rStyle w:val="Zwaar"/>
          <w:b w:val="0"/>
          <w:bCs w:val="0"/>
        </w:rPr>
      </w:pPr>
    </w:p>
    <w:p w:rsidR="00700B6D" w:rsidP="00684B34" w:rsidRDefault="00700B6D" w14:paraId="54806FE4" w14:textId="1252A0A9">
      <w:pPr>
        <w:rPr>
          <w:rStyle w:val="Zwaar"/>
          <w:b w:val="0"/>
          <w:bCs w:val="0"/>
        </w:rPr>
      </w:pPr>
      <w:r w:rsidRPr="00700B6D">
        <w:rPr>
          <w:rStyle w:val="Zwaar"/>
          <w:b w:val="0"/>
          <w:bCs w:val="0"/>
        </w:rPr>
        <w:t>2</w:t>
      </w:r>
    </w:p>
    <w:p w:rsidRPr="00700B6D" w:rsidR="00700B6D" w:rsidP="00684B34" w:rsidRDefault="00700B6D" w14:paraId="726AD2B4" w14:textId="0A96C140">
      <w:pPr>
        <w:rPr>
          <w:rStyle w:val="Zwaar"/>
          <w:b w:val="0"/>
          <w:bCs w:val="0"/>
        </w:rPr>
      </w:pPr>
      <w:r w:rsidRPr="00700B6D">
        <w:rPr>
          <w:rStyle w:val="Zwaar"/>
          <w:b w:val="0"/>
          <w:bCs w:val="0"/>
        </w:rPr>
        <w:t>Kunt u bevestigen dat een kwart van de geregistreerde wolvenpopulatie in Nederland zonder duidelijke verklaring is verdwenen? Zo ja, waarom acht u dit geen reden voor nader onderzoek?</w:t>
      </w:r>
      <w:r w:rsidRPr="00700B6D">
        <w:rPr>
          <w:rStyle w:val="Zwaar"/>
          <w:b w:val="0"/>
          <w:bCs w:val="0"/>
        </w:rPr>
        <w:br/>
      </w:r>
    </w:p>
    <w:p w:rsidRPr="00700B6D" w:rsidR="00700B6D" w:rsidP="00684B34" w:rsidRDefault="00700B6D" w14:paraId="10FA42FF" w14:textId="77777777">
      <w:pPr>
        <w:rPr>
          <w:rStyle w:val="Zwaar"/>
          <w:b w:val="0"/>
          <w:bCs w:val="0"/>
        </w:rPr>
      </w:pPr>
      <w:r w:rsidRPr="00700B6D">
        <w:rPr>
          <w:rStyle w:val="Zwaar"/>
          <w:b w:val="0"/>
          <w:bCs w:val="0"/>
        </w:rPr>
        <w:t>Antwoord</w:t>
      </w:r>
    </w:p>
    <w:p w:rsidRPr="00222D94" w:rsidR="00222D94" w:rsidP="00684B34" w:rsidRDefault="00222D94" w14:paraId="714F2E1C" w14:textId="37B7E920">
      <w:pPr>
        <w:tabs>
          <w:tab w:val="num" w:pos="720"/>
        </w:tabs>
        <w:rPr>
          <w:rStyle w:val="Zwaar"/>
          <w:b w:val="0"/>
          <w:bCs w:val="0"/>
        </w:rPr>
      </w:pPr>
      <w:r>
        <w:rPr>
          <w:rStyle w:val="Zwaar"/>
          <w:b w:val="0"/>
          <w:bCs w:val="0"/>
        </w:rPr>
        <w:t>Zoals in de beantwoording van</w:t>
      </w:r>
      <w:r w:rsidR="00C86059">
        <w:rPr>
          <w:rStyle w:val="Zwaar"/>
          <w:b w:val="0"/>
          <w:bCs w:val="0"/>
        </w:rPr>
        <w:t xml:space="preserve"> uw vragen is aangegeven, is u</w:t>
      </w:r>
      <w:r w:rsidRPr="00222D94">
        <w:rPr>
          <w:rStyle w:val="Zwaar"/>
          <w:b w:val="0"/>
          <w:bCs w:val="0"/>
        </w:rPr>
        <w:t xml:space="preserve">it navraag bij BIJ12 </w:t>
      </w:r>
      <w:r w:rsidR="00C86059">
        <w:rPr>
          <w:rStyle w:val="Zwaar"/>
          <w:b w:val="0"/>
          <w:bCs w:val="0"/>
        </w:rPr>
        <w:t xml:space="preserve">en politie </w:t>
      </w:r>
      <w:r w:rsidRPr="00222D94">
        <w:rPr>
          <w:rStyle w:val="Zwaar"/>
          <w:b w:val="0"/>
          <w:bCs w:val="0"/>
        </w:rPr>
        <w:t>niet gebleken dat er sprake is van een opvallende situatie rond verdwenen wolven</w:t>
      </w:r>
      <w:r w:rsidR="00C86059">
        <w:rPr>
          <w:rStyle w:val="Zwaar"/>
          <w:b w:val="0"/>
          <w:bCs w:val="0"/>
        </w:rPr>
        <w:t xml:space="preserve"> (</w:t>
      </w:r>
      <w:r w:rsidRPr="00E34F0C" w:rsidR="00C86059">
        <w:t xml:space="preserve">Aanhangsel </w:t>
      </w:r>
      <w:r w:rsidR="00C86059">
        <w:t xml:space="preserve">Handelingen, </w:t>
      </w:r>
      <w:r w:rsidRPr="00E34F0C" w:rsidR="00C86059">
        <w:t xml:space="preserve">vergaderjaar 2024–2025, </w:t>
      </w:r>
      <w:r w:rsidR="00C86059">
        <w:t xml:space="preserve">nr. </w:t>
      </w:r>
      <w:r w:rsidRPr="00E34F0C" w:rsidR="00C86059">
        <w:t>1622</w:t>
      </w:r>
      <w:r w:rsidR="00C86059">
        <w:t>)</w:t>
      </w:r>
      <w:r w:rsidRPr="00222D94">
        <w:rPr>
          <w:rStyle w:val="Zwaar"/>
          <w:b w:val="0"/>
          <w:bCs w:val="0"/>
        </w:rPr>
        <w:t xml:space="preserve">. </w:t>
      </w:r>
    </w:p>
    <w:p w:rsidRPr="00222D94" w:rsidR="00222D94" w:rsidP="00684B34" w:rsidRDefault="00222D94" w14:paraId="3A12F1A1" w14:textId="49C38A8E">
      <w:pPr>
        <w:tabs>
          <w:tab w:val="num" w:pos="720"/>
        </w:tabs>
        <w:rPr>
          <w:rStyle w:val="Zwaar"/>
          <w:b w:val="0"/>
          <w:bCs w:val="0"/>
        </w:rPr>
      </w:pPr>
      <w:r w:rsidRPr="00222D94">
        <w:rPr>
          <w:rStyle w:val="Zwaar"/>
          <w:b w:val="0"/>
          <w:bCs w:val="0"/>
        </w:rPr>
        <w:t>Wolven kunnen om meerdere redenen van de radar verdwijnen. Bijvoorbeeld doordat ze over de grens naar andere landen trekken of doordat ze zich schuilhouden en daardoor niet zichtbaar zijn voor mensen. </w:t>
      </w:r>
      <w:r w:rsidR="00C86059">
        <w:rPr>
          <w:rStyle w:val="Zwaar"/>
          <w:b w:val="0"/>
          <w:bCs w:val="0"/>
        </w:rPr>
        <w:t>Ik zie derhalve geen reden voor nader onderzoek.</w:t>
      </w:r>
    </w:p>
    <w:p w:rsidRPr="00222D94" w:rsidR="00700B6D" w:rsidP="00684B34" w:rsidRDefault="00700B6D" w14:paraId="5F420CB1" w14:textId="77777777">
      <w:pPr>
        <w:rPr>
          <w:rStyle w:val="Zwaar"/>
          <w:b w:val="0"/>
          <w:bCs w:val="0"/>
        </w:rPr>
      </w:pPr>
    </w:p>
    <w:p w:rsidR="00700B6D" w:rsidP="00684B34" w:rsidRDefault="00700B6D" w14:paraId="483B5490" w14:textId="5037FA30">
      <w:pPr>
        <w:rPr>
          <w:rStyle w:val="Zwaar"/>
          <w:b w:val="0"/>
          <w:bCs w:val="0"/>
        </w:rPr>
      </w:pPr>
      <w:r w:rsidRPr="00700B6D">
        <w:rPr>
          <w:rStyle w:val="Zwaar"/>
          <w:b w:val="0"/>
          <w:bCs w:val="0"/>
        </w:rPr>
        <w:t>3</w:t>
      </w:r>
    </w:p>
    <w:p w:rsidRPr="00700B6D" w:rsidR="00700B6D" w:rsidP="00684B34" w:rsidRDefault="00700B6D" w14:paraId="072245FF" w14:textId="2897D16A">
      <w:pPr>
        <w:rPr>
          <w:rStyle w:val="Zwaar"/>
          <w:b w:val="0"/>
          <w:bCs w:val="0"/>
        </w:rPr>
      </w:pPr>
      <w:r w:rsidRPr="00700B6D">
        <w:rPr>
          <w:rStyle w:val="Zwaar"/>
          <w:b w:val="0"/>
          <w:bCs w:val="0"/>
        </w:rPr>
        <w:t>Klopt het dat er in ieder geval twee gevallen van dode wolven, één in Stroe (1</w:t>
      </w:r>
      <w:r w:rsidR="00854DBB">
        <w:rPr>
          <w:rStyle w:val="Zwaar"/>
          <w:b w:val="0"/>
          <w:bCs w:val="0"/>
        </w:rPr>
        <w:t> </w:t>
      </w:r>
      <w:r w:rsidRPr="00700B6D">
        <w:rPr>
          <w:rStyle w:val="Zwaar"/>
          <w:b w:val="0"/>
          <w:bCs w:val="0"/>
        </w:rPr>
        <w:t>oktober 2021) en een in Heerde (21 september 2022), sprake is van een strafrechtelijk onderzoek op basis van de necropsies van deze dode wolven? Zo ja, klopt het dan ook dat als er sprake is van een strafrechtelijk onderzoek het over gevallen van stroperij gaat?</w:t>
      </w:r>
      <w:r w:rsidRPr="00700B6D">
        <w:rPr>
          <w:rStyle w:val="Zwaar"/>
          <w:b w:val="0"/>
          <w:bCs w:val="0"/>
        </w:rPr>
        <w:br/>
      </w:r>
    </w:p>
    <w:p w:rsidRPr="00700B6D" w:rsidR="00700B6D" w:rsidP="00684B34" w:rsidRDefault="00700B6D" w14:paraId="7B70120A" w14:textId="77777777">
      <w:pPr>
        <w:rPr>
          <w:rStyle w:val="Zwaar"/>
          <w:b w:val="0"/>
          <w:bCs w:val="0"/>
        </w:rPr>
      </w:pPr>
      <w:r w:rsidRPr="00700B6D">
        <w:rPr>
          <w:rStyle w:val="Zwaar"/>
          <w:b w:val="0"/>
          <w:bCs w:val="0"/>
        </w:rPr>
        <w:t>Antwoord</w:t>
      </w:r>
    </w:p>
    <w:p w:rsidR="00867AA3" w:rsidP="00684B34" w:rsidRDefault="00867AA3" w14:paraId="20BBCFC0" w14:textId="18455F2B">
      <w:pPr>
        <w:rPr>
          <w:rStyle w:val="Zwaar"/>
          <w:b w:val="0"/>
          <w:bCs w:val="0"/>
        </w:rPr>
      </w:pPr>
      <w:r w:rsidRPr="00071254">
        <w:rPr>
          <w:rStyle w:val="Zwaar"/>
          <w:b w:val="0"/>
          <w:bCs w:val="0"/>
        </w:rPr>
        <w:t xml:space="preserve">Naar de dood van deze twee wolven is destijds strafrechtelijk onderzoek verricht. Die onderzoeken zagen op overtreding van artikel 3.5 lid 1 van de Wet natuurbescherming (oud), te weten het opzettelijk doden van een soort genoemd in de Habitatrichtlijn en het Verdrag van Bern. In het geval van </w:t>
      </w:r>
      <w:r w:rsidR="00854DBB">
        <w:rPr>
          <w:rStyle w:val="Zwaar"/>
          <w:b w:val="0"/>
          <w:bCs w:val="0"/>
        </w:rPr>
        <w:t xml:space="preserve">de </w:t>
      </w:r>
      <w:r w:rsidRPr="00071254">
        <w:rPr>
          <w:rStyle w:val="Zwaar"/>
          <w:b w:val="0"/>
          <w:bCs w:val="0"/>
        </w:rPr>
        <w:t>wolf uit Stroe volgde uit de door een veterinair patholoog uitgevoerde sectie dat de wolf was doodgeschoten. Wegens het ontbreken van verdere aanknopingspunten, moest dat onderzoek worden gestopt. In het tweede geval, de wolf uit Heerde, bleek dat de wolf niet was doodgeschoten. Omdat niet duidelijk was of de wolf door een mens was gedood, is ook dit onderzoek geëindigd.</w:t>
      </w:r>
    </w:p>
    <w:p w:rsidRPr="00700B6D" w:rsidR="00700B6D" w:rsidP="00684B34" w:rsidRDefault="00700B6D" w14:paraId="2CE684AA" w14:textId="77777777">
      <w:pPr>
        <w:rPr>
          <w:rStyle w:val="Zwaar"/>
          <w:b w:val="0"/>
          <w:bCs w:val="0"/>
        </w:rPr>
      </w:pPr>
    </w:p>
    <w:p w:rsidR="00700B6D" w:rsidP="00684B34" w:rsidRDefault="00700B6D" w14:paraId="16F9E74A" w14:textId="03789D9D">
      <w:pPr>
        <w:rPr>
          <w:rStyle w:val="Zwaar"/>
          <w:b w:val="0"/>
          <w:bCs w:val="0"/>
        </w:rPr>
      </w:pPr>
      <w:r w:rsidRPr="00700B6D">
        <w:rPr>
          <w:rStyle w:val="Zwaar"/>
          <w:b w:val="0"/>
          <w:bCs w:val="0"/>
        </w:rPr>
        <w:t>4</w:t>
      </w:r>
    </w:p>
    <w:p w:rsidRPr="00700B6D" w:rsidR="00700B6D" w:rsidP="00684B34" w:rsidRDefault="00700B6D" w14:paraId="48E3EBD4" w14:textId="3CA16704">
      <w:pPr>
        <w:rPr>
          <w:rStyle w:val="Zwaar"/>
          <w:b w:val="0"/>
          <w:bCs w:val="0"/>
        </w:rPr>
      </w:pPr>
      <w:r w:rsidRPr="00700B6D">
        <w:rPr>
          <w:rStyle w:val="Zwaar"/>
          <w:b w:val="0"/>
          <w:bCs w:val="0"/>
        </w:rPr>
        <w:t>Bent u bereid om een onafhankelijk onderzoek te laten uitvoeren naar de huidige status van genetisch geïdentificeerde wolven in Nederland? Kan daarbij worden vastgesteld welke doodsoorzaken zijn geconstateerd en, indien onbekend, welke oorzaken het meest waarschijnlijk zijn?</w:t>
      </w:r>
      <w:r w:rsidRPr="00700B6D">
        <w:rPr>
          <w:rStyle w:val="Zwaar"/>
          <w:b w:val="0"/>
          <w:bCs w:val="0"/>
        </w:rPr>
        <w:br/>
      </w:r>
    </w:p>
    <w:p w:rsidRPr="00700B6D" w:rsidR="00700B6D" w:rsidP="00684B34" w:rsidRDefault="00700B6D" w14:paraId="122A7978" w14:textId="77777777">
      <w:pPr>
        <w:rPr>
          <w:rStyle w:val="Zwaar"/>
          <w:b w:val="0"/>
          <w:bCs w:val="0"/>
        </w:rPr>
      </w:pPr>
      <w:r w:rsidRPr="00700B6D">
        <w:rPr>
          <w:rStyle w:val="Zwaar"/>
          <w:b w:val="0"/>
          <w:bCs w:val="0"/>
        </w:rPr>
        <w:t>Antwoord</w:t>
      </w:r>
    </w:p>
    <w:p w:rsidR="00700B6D" w:rsidP="00684B34" w:rsidRDefault="0049652F" w14:paraId="68C8F91D" w14:textId="1E5B5041">
      <w:pPr>
        <w:tabs>
          <w:tab w:val="num" w:pos="720"/>
        </w:tabs>
        <w:rPr>
          <w:rStyle w:val="Zwaar"/>
          <w:b w:val="0"/>
          <w:bCs w:val="0"/>
        </w:rPr>
      </w:pPr>
      <w:r w:rsidRPr="005F516C">
        <w:rPr>
          <w:rStyle w:val="Zwaar"/>
          <w:b w:val="0"/>
          <w:bCs w:val="0"/>
        </w:rPr>
        <w:t xml:space="preserve">Ik zie geen reden om hier onderzoek naar te doen. Doodsoorzaken van wolven worden </w:t>
      </w:r>
      <w:r>
        <w:rPr>
          <w:rStyle w:val="Zwaar"/>
          <w:b w:val="0"/>
          <w:bCs w:val="0"/>
        </w:rPr>
        <w:t xml:space="preserve">in opdracht van BIJ12 </w:t>
      </w:r>
      <w:r w:rsidRPr="005F516C">
        <w:rPr>
          <w:rStyle w:val="Zwaar"/>
          <w:b w:val="0"/>
          <w:bCs w:val="0"/>
        </w:rPr>
        <w:t xml:space="preserve">onderzocht bij het Dutch Wildlife </w:t>
      </w:r>
      <w:proofErr w:type="spellStart"/>
      <w:r w:rsidRPr="005F516C">
        <w:rPr>
          <w:rStyle w:val="Zwaar"/>
          <w:b w:val="0"/>
          <w:bCs w:val="0"/>
        </w:rPr>
        <w:t>Healthcentre</w:t>
      </w:r>
      <w:proofErr w:type="spellEnd"/>
      <w:r w:rsidRPr="005F516C">
        <w:rPr>
          <w:rStyle w:val="Zwaar"/>
          <w:b w:val="0"/>
          <w:bCs w:val="0"/>
        </w:rPr>
        <w:t xml:space="preserve"> in </w:t>
      </w:r>
      <w:r w:rsidRPr="0049652F">
        <w:rPr>
          <w:rStyle w:val="Zwaar"/>
          <w:b w:val="0"/>
          <w:bCs w:val="0"/>
        </w:rPr>
        <w:t>Utrecht</w:t>
      </w:r>
      <w:r>
        <w:rPr>
          <w:rStyle w:val="Zwaar"/>
          <w:b w:val="0"/>
          <w:bCs w:val="0"/>
        </w:rPr>
        <w:t xml:space="preserve"> </w:t>
      </w:r>
      <w:r w:rsidRPr="0049652F">
        <w:rPr>
          <w:rStyle w:val="Zwaar"/>
          <w:b w:val="0"/>
          <w:bCs w:val="0"/>
        </w:rPr>
        <w:t xml:space="preserve">in samenwerking met Wageningen </w:t>
      </w:r>
      <w:proofErr w:type="spellStart"/>
      <w:r w:rsidRPr="0049652F">
        <w:rPr>
          <w:rStyle w:val="Zwaar"/>
          <w:b w:val="0"/>
          <w:bCs w:val="0"/>
        </w:rPr>
        <w:t>Environmental</w:t>
      </w:r>
      <w:proofErr w:type="spellEnd"/>
      <w:r w:rsidRPr="0049652F">
        <w:rPr>
          <w:rStyle w:val="Zwaar"/>
          <w:b w:val="0"/>
          <w:bCs w:val="0"/>
        </w:rPr>
        <w:t xml:space="preserve"> Research. De uitkomsten van dit onderzoek worden gedeeld met BIJ12 en de provincies.</w:t>
      </w:r>
      <w:r w:rsidR="00854DBB">
        <w:rPr>
          <w:rStyle w:val="Zwaar"/>
          <w:b w:val="0"/>
          <w:bCs w:val="0"/>
        </w:rPr>
        <w:t xml:space="preserve"> </w:t>
      </w:r>
      <w:r w:rsidRPr="0049652F">
        <w:rPr>
          <w:rStyle w:val="Zwaar"/>
          <w:b w:val="0"/>
          <w:bCs w:val="0"/>
        </w:rPr>
        <w:t>BIJ12 publiceert een overzicht van de aangereden of dood gevonden wolven op haar website.</w:t>
      </w:r>
      <w:r w:rsidRPr="0049652F">
        <w:rPr>
          <w:rStyle w:val="Voetnootmarkering"/>
        </w:rPr>
        <w:footnoteReference w:id="1"/>
      </w:r>
    </w:p>
    <w:p w:rsidR="0049652F" w:rsidP="00684B34" w:rsidRDefault="0049652F" w14:paraId="330B0619" w14:textId="77777777">
      <w:pPr>
        <w:tabs>
          <w:tab w:val="num" w:pos="720"/>
        </w:tabs>
        <w:rPr>
          <w:rStyle w:val="Zwaar"/>
          <w:b w:val="0"/>
          <w:bCs w:val="0"/>
        </w:rPr>
      </w:pPr>
    </w:p>
    <w:p w:rsidR="00700B6D" w:rsidP="00684B34" w:rsidRDefault="00700B6D" w14:paraId="48987ABA" w14:textId="4DAAD480">
      <w:pPr>
        <w:rPr>
          <w:rStyle w:val="Zwaar"/>
          <w:b w:val="0"/>
          <w:bCs w:val="0"/>
        </w:rPr>
      </w:pPr>
      <w:r w:rsidRPr="00700B6D">
        <w:rPr>
          <w:rStyle w:val="Zwaar"/>
          <w:b w:val="0"/>
          <w:bCs w:val="0"/>
        </w:rPr>
        <w:t>5</w:t>
      </w:r>
    </w:p>
    <w:p w:rsidRPr="00700B6D" w:rsidR="00700B6D" w:rsidP="00684B34" w:rsidRDefault="00700B6D" w14:paraId="6ADAF396" w14:textId="4B3EF060">
      <w:pPr>
        <w:rPr>
          <w:rStyle w:val="Zwaar"/>
          <w:b w:val="0"/>
          <w:bCs w:val="0"/>
        </w:rPr>
      </w:pPr>
      <w:r w:rsidRPr="00700B6D">
        <w:rPr>
          <w:rStyle w:val="Zwaar"/>
          <w:b w:val="0"/>
          <w:bCs w:val="0"/>
        </w:rPr>
        <w:t>Welke gesprekken voert u met provincies om illegale praktijken rondom de wolf tegen te gaan? Bent u bereid dit alsnog te initiëren, indien deze gesprekken niet plaatsvinden?</w:t>
      </w:r>
      <w:r w:rsidRPr="00700B6D">
        <w:rPr>
          <w:rStyle w:val="Zwaar"/>
          <w:b w:val="0"/>
          <w:bCs w:val="0"/>
        </w:rPr>
        <w:br/>
      </w:r>
    </w:p>
    <w:p w:rsidRPr="00700B6D" w:rsidR="00700B6D" w:rsidP="00684B34" w:rsidRDefault="00700B6D" w14:paraId="1396D47A" w14:textId="77777777">
      <w:pPr>
        <w:rPr>
          <w:rStyle w:val="Zwaar"/>
          <w:b w:val="0"/>
          <w:bCs w:val="0"/>
        </w:rPr>
      </w:pPr>
      <w:r w:rsidRPr="00700B6D">
        <w:rPr>
          <w:rStyle w:val="Zwaar"/>
          <w:b w:val="0"/>
          <w:bCs w:val="0"/>
        </w:rPr>
        <w:t>Antwoord</w:t>
      </w:r>
    </w:p>
    <w:p w:rsidRPr="009A1C89" w:rsidR="009A1C89" w:rsidP="00684B34" w:rsidRDefault="009A1C89" w14:paraId="45E15C38" w14:textId="5B3F0F47">
      <w:pPr>
        <w:tabs>
          <w:tab w:val="num" w:pos="720"/>
        </w:tabs>
      </w:pPr>
      <w:r w:rsidRPr="009A1C89">
        <w:rPr>
          <w:rStyle w:val="Zwaar"/>
          <w:b w:val="0"/>
          <w:bCs w:val="0"/>
        </w:rPr>
        <w:t xml:space="preserve">Het toezicht op faunabeleid is een provinciale taak. Ik heb geen aanwijzingen dat provincies te kort schieten in dit toezicht. Ik zie </w:t>
      </w:r>
      <w:r w:rsidR="00292180">
        <w:rPr>
          <w:rStyle w:val="Zwaar"/>
          <w:b w:val="0"/>
          <w:bCs w:val="0"/>
        </w:rPr>
        <w:t xml:space="preserve">daarom </w:t>
      </w:r>
      <w:r w:rsidRPr="009A1C89">
        <w:rPr>
          <w:rStyle w:val="Zwaar"/>
          <w:b w:val="0"/>
          <w:bCs w:val="0"/>
        </w:rPr>
        <w:t>geen reden om hier het gesprek over aan te gaan.</w:t>
      </w:r>
    </w:p>
    <w:p w:rsidRPr="00700B6D" w:rsidR="00700B6D" w:rsidP="00684B34" w:rsidRDefault="00700B6D" w14:paraId="76CA24D7" w14:textId="77777777">
      <w:pPr>
        <w:rPr>
          <w:rStyle w:val="Zwaar"/>
          <w:b w:val="0"/>
          <w:bCs w:val="0"/>
        </w:rPr>
      </w:pPr>
    </w:p>
    <w:p w:rsidR="00700B6D" w:rsidP="00684B34" w:rsidRDefault="00700B6D" w14:paraId="30ADAAB7" w14:textId="2A904037">
      <w:pPr>
        <w:rPr>
          <w:rStyle w:val="Zwaar"/>
          <w:b w:val="0"/>
          <w:bCs w:val="0"/>
        </w:rPr>
      </w:pPr>
      <w:r w:rsidRPr="00700B6D">
        <w:rPr>
          <w:rStyle w:val="Zwaar"/>
          <w:b w:val="0"/>
          <w:bCs w:val="0"/>
        </w:rPr>
        <w:t>6</w:t>
      </w:r>
    </w:p>
    <w:p w:rsidRPr="00700B6D" w:rsidR="00700B6D" w:rsidP="00684B34" w:rsidRDefault="00700B6D" w14:paraId="6CBFBDF2" w14:textId="29BF730E">
      <w:pPr>
        <w:rPr>
          <w:rStyle w:val="Zwaar"/>
          <w:b w:val="0"/>
          <w:bCs w:val="0"/>
        </w:rPr>
      </w:pPr>
      <w:r w:rsidRPr="00700B6D">
        <w:rPr>
          <w:rStyle w:val="Zwaar"/>
          <w:b w:val="0"/>
          <w:bCs w:val="0"/>
        </w:rPr>
        <w:t>Bent u bereid om met provincies en opsporingsinstanties in gesprek te gaan over de uitbreiding van toezicht en handhaving op illegale jachtpraktijken, inclusief gerichte controles in gebieden waar veel wolven verdwijnen?</w:t>
      </w:r>
      <w:r w:rsidRPr="00700B6D">
        <w:rPr>
          <w:rStyle w:val="Zwaar"/>
          <w:b w:val="0"/>
          <w:bCs w:val="0"/>
        </w:rPr>
        <w:br/>
      </w:r>
    </w:p>
    <w:p w:rsidRPr="00700B6D" w:rsidR="00700B6D" w:rsidP="00684B34" w:rsidRDefault="00700B6D" w14:paraId="1C9604E6" w14:textId="77777777">
      <w:pPr>
        <w:rPr>
          <w:rStyle w:val="Zwaar"/>
          <w:b w:val="0"/>
          <w:bCs w:val="0"/>
        </w:rPr>
      </w:pPr>
      <w:r w:rsidRPr="00700B6D">
        <w:rPr>
          <w:rStyle w:val="Zwaar"/>
          <w:b w:val="0"/>
          <w:bCs w:val="0"/>
        </w:rPr>
        <w:t>Antwoord</w:t>
      </w:r>
    </w:p>
    <w:p w:rsidR="00700B6D" w:rsidP="00684B34" w:rsidRDefault="00292180" w14:paraId="2AD6E180" w14:textId="62A30292">
      <w:r>
        <w:rPr>
          <w:rStyle w:val="Zwaar"/>
          <w:b w:val="0"/>
          <w:bCs w:val="0"/>
        </w:rPr>
        <w:t>Zie het antwoord op vraag 5.</w:t>
      </w:r>
      <w:r w:rsidR="00014638">
        <w:rPr>
          <w:rStyle w:val="Zwaar"/>
          <w:b w:val="0"/>
          <w:bCs w:val="0"/>
        </w:rPr>
        <w:t xml:space="preserve"> Aanvullend daaraan: d</w:t>
      </w:r>
      <w:r w:rsidRPr="00AF5F89" w:rsidR="00AF5F89">
        <w:t>e motie</w:t>
      </w:r>
      <w:r w:rsidR="00D23B2F">
        <w:t xml:space="preserve"> </w:t>
      </w:r>
      <w:proofErr w:type="spellStart"/>
      <w:r w:rsidRPr="00AF5F89" w:rsidR="00AF5F89">
        <w:t>Graus</w:t>
      </w:r>
      <w:proofErr w:type="spellEnd"/>
      <w:r w:rsidR="00D23B2F">
        <w:t>-</w:t>
      </w:r>
      <w:r w:rsidRPr="00AF5F89" w:rsidR="00AF5F89">
        <w:t xml:space="preserve">Van der Plas </w:t>
      </w:r>
      <w:r w:rsidR="00AF5F89">
        <w:t xml:space="preserve">die </w:t>
      </w:r>
      <w:r w:rsidRPr="00AF5F89" w:rsidR="00AF5F89">
        <w:t>de regering verzoekt te bezien hoe men in samenwerking met de boswachterij en de politie kan overgaan tot actievere opsporing en striktere handhaving in de strijd tegen stroperij van (beschermde) dieren, waaronder de wolf</w:t>
      </w:r>
      <w:r w:rsidR="00AF5F89">
        <w:t xml:space="preserve"> (Kamerstuk </w:t>
      </w:r>
      <w:r w:rsidRPr="00AF5F89" w:rsidR="00AF5F89">
        <w:t>33</w:t>
      </w:r>
      <w:r w:rsidR="00854DBB">
        <w:t> </w:t>
      </w:r>
      <w:r w:rsidRPr="00AF5F89" w:rsidR="00AF5F89">
        <w:t>576</w:t>
      </w:r>
      <w:r w:rsidR="00AF5F89">
        <w:t xml:space="preserve">, nr. </w:t>
      </w:r>
      <w:r w:rsidRPr="00AF5F89" w:rsidR="00AF5F89">
        <w:t>432</w:t>
      </w:r>
      <w:r w:rsidR="00AF5F89">
        <w:t>) heb ik doorgeleid naar het Ministerie van Justitie en Veiligheid.</w:t>
      </w:r>
    </w:p>
    <w:p w:rsidRPr="00700B6D" w:rsidR="00AF5F89" w:rsidP="00684B34" w:rsidRDefault="00AF5F89" w14:paraId="5BEBB088" w14:textId="77777777">
      <w:pPr>
        <w:tabs>
          <w:tab w:val="num" w:pos="720"/>
        </w:tabs>
        <w:rPr>
          <w:rStyle w:val="Zwaar"/>
          <w:b w:val="0"/>
          <w:bCs w:val="0"/>
        </w:rPr>
      </w:pPr>
    </w:p>
    <w:p w:rsidR="00700B6D" w:rsidP="00684B34" w:rsidRDefault="00700B6D" w14:paraId="7F2CD526" w14:textId="39913D02">
      <w:pPr>
        <w:rPr>
          <w:rStyle w:val="Zwaar"/>
          <w:b w:val="0"/>
          <w:bCs w:val="0"/>
        </w:rPr>
      </w:pPr>
      <w:r w:rsidRPr="00700B6D">
        <w:rPr>
          <w:rStyle w:val="Zwaar"/>
          <w:b w:val="0"/>
          <w:bCs w:val="0"/>
        </w:rPr>
        <w:t>7</w:t>
      </w:r>
    </w:p>
    <w:p w:rsidRPr="00700B6D" w:rsidR="00700B6D" w:rsidP="00684B34" w:rsidRDefault="00700B6D" w14:paraId="12E6E1E1" w14:textId="5FF61913">
      <w:pPr>
        <w:rPr>
          <w:rStyle w:val="Zwaar"/>
          <w:b w:val="0"/>
          <w:bCs w:val="0"/>
        </w:rPr>
      </w:pPr>
      <w:r w:rsidRPr="00700B6D">
        <w:rPr>
          <w:rStyle w:val="Zwaar"/>
          <w:b w:val="0"/>
          <w:bCs w:val="0"/>
        </w:rPr>
        <w:t>Kunt u bevestigen of er in Nederland aangiftes zijn gedaan of signalen bekend zijn van bedreigingen aan het adres van ecologen of natuurbeschermers die zich uitspreken over wolven? Zo ja, welke maatregelen worden genomen om deze bedreigingen tegen te gaan, naast de verantwoordelijkheid die bij werkgevers wordt gelegd?</w:t>
      </w:r>
      <w:r w:rsidRPr="00700B6D">
        <w:rPr>
          <w:rStyle w:val="Zwaar"/>
          <w:b w:val="0"/>
          <w:bCs w:val="0"/>
        </w:rPr>
        <w:br/>
      </w:r>
    </w:p>
    <w:p w:rsidRPr="00700B6D" w:rsidR="00700B6D" w:rsidP="00684B34" w:rsidRDefault="00700B6D" w14:paraId="29149163" w14:textId="77777777">
      <w:pPr>
        <w:rPr>
          <w:rStyle w:val="Zwaar"/>
          <w:b w:val="0"/>
          <w:bCs w:val="0"/>
        </w:rPr>
      </w:pPr>
      <w:r w:rsidRPr="00700B6D">
        <w:rPr>
          <w:rStyle w:val="Zwaar"/>
          <w:b w:val="0"/>
          <w:bCs w:val="0"/>
        </w:rPr>
        <w:t>Antwoord</w:t>
      </w:r>
    </w:p>
    <w:p w:rsidRPr="00071254" w:rsidR="00AA2465" w:rsidP="00684B34" w:rsidRDefault="00AA2465" w14:paraId="6398F38C" w14:textId="77777777">
      <w:pPr>
        <w:rPr>
          <w:rStyle w:val="Zwaar"/>
          <w:b w:val="0"/>
          <w:bCs w:val="0"/>
        </w:rPr>
      </w:pPr>
      <w:r w:rsidRPr="00071254">
        <w:rPr>
          <w:rStyle w:val="Zwaar"/>
          <w:b w:val="0"/>
          <w:bCs w:val="0"/>
        </w:rPr>
        <w:t xml:space="preserve">Wanneer aangifte wordt gedaan van bedreigingen aan het adres van ecologen of natuurbeschermers, zal hiernaar in de regel opsporingsonderzoek worden gedaan. </w:t>
      </w:r>
    </w:p>
    <w:p w:rsidR="00AA2465" w:rsidP="00684B34" w:rsidRDefault="00AA2465" w14:paraId="7DC4230A" w14:textId="5782622D">
      <w:pPr>
        <w:rPr>
          <w:rStyle w:val="Zwaar"/>
          <w:b w:val="0"/>
          <w:bCs w:val="0"/>
        </w:rPr>
      </w:pPr>
      <w:r w:rsidRPr="00071254">
        <w:rPr>
          <w:rStyle w:val="Zwaar"/>
          <w:b w:val="0"/>
          <w:bCs w:val="0"/>
        </w:rPr>
        <w:t>Uit de registratiesystemen van de politie is niet op te maken of er aangiftes zijn gedaan of signalen bekend zijn van bedreigingen aan het adres van ecologen of natuurbeschermers die zich uitspreken over wolven. In die systemen wordt niet systematisch vastgelegd of een betrokkene ecoloog of natuurbeschermer is. Ook anderszins zijn bij de politie, voor zover na te gaan, geen aangiftes of signalen van die</w:t>
      </w:r>
      <w:r w:rsidR="00D77297">
        <w:rPr>
          <w:rStyle w:val="Zwaar"/>
          <w:b w:val="0"/>
          <w:bCs w:val="0"/>
        </w:rPr>
        <w:t>n</w:t>
      </w:r>
      <w:r w:rsidRPr="00071254">
        <w:rPr>
          <w:rStyle w:val="Zwaar"/>
          <w:b w:val="0"/>
          <w:bCs w:val="0"/>
        </w:rPr>
        <w:t xml:space="preserve"> aard bekend.</w:t>
      </w:r>
    </w:p>
    <w:p w:rsidRPr="00700B6D" w:rsidR="00AA2465" w:rsidP="00684B34" w:rsidRDefault="00AA2465" w14:paraId="442730A9" w14:textId="77777777">
      <w:pPr>
        <w:rPr>
          <w:rStyle w:val="Zwaar"/>
          <w:b w:val="0"/>
          <w:bCs w:val="0"/>
        </w:rPr>
      </w:pPr>
    </w:p>
    <w:p w:rsidR="00700B6D" w:rsidP="00684B34" w:rsidRDefault="00700B6D" w14:paraId="074EC1C5" w14:textId="1AB4B83C">
      <w:pPr>
        <w:rPr>
          <w:rStyle w:val="Zwaar"/>
          <w:b w:val="0"/>
          <w:bCs w:val="0"/>
        </w:rPr>
      </w:pPr>
      <w:r w:rsidRPr="00700B6D">
        <w:rPr>
          <w:rStyle w:val="Zwaar"/>
          <w:b w:val="0"/>
          <w:bCs w:val="0"/>
        </w:rPr>
        <w:t>8</w:t>
      </w:r>
    </w:p>
    <w:p w:rsidRPr="00700B6D" w:rsidR="00700B6D" w:rsidP="00684B34" w:rsidRDefault="00700B6D" w14:paraId="3E743D0B" w14:textId="76005F23">
      <w:pPr>
        <w:rPr>
          <w:rStyle w:val="Zwaar"/>
          <w:b w:val="0"/>
          <w:bCs w:val="0"/>
        </w:rPr>
      </w:pPr>
      <w:r w:rsidRPr="00700B6D">
        <w:rPr>
          <w:rStyle w:val="Zwaar"/>
          <w:b w:val="0"/>
          <w:bCs w:val="0"/>
        </w:rPr>
        <w:t>Bent u bereid om aanvullende maatregelen te treffen, zoals betere bescherming van ecologen, strengere handhaving tegen bedreigingen en actieve signalering van intimidatie binnen de natuurbeschermingssector? Zo nee, waarom niet?</w:t>
      </w:r>
      <w:r w:rsidRPr="00700B6D">
        <w:rPr>
          <w:rStyle w:val="Zwaar"/>
          <w:b w:val="0"/>
          <w:bCs w:val="0"/>
        </w:rPr>
        <w:br/>
      </w:r>
    </w:p>
    <w:p w:rsidRPr="00700B6D" w:rsidR="00700B6D" w:rsidP="00684B34" w:rsidRDefault="00700B6D" w14:paraId="1F9A4D65" w14:textId="77777777">
      <w:pPr>
        <w:rPr>
          <w:rStyle w:val="Zwaar"/>
          <w:b w:val="0"/>
          <w:bCs w:val="0"/>
        </w:rPr>
      </w:pPr>
      <w:r w:rsidRPr="00700B6D">
        <w:rPr>
          <w:rStyle w:val="Zwaar"/>
          <w:b w:val="0"/>
          <w:bCs w:val="0"/>
        </w:rPr>
        <w:t>Antwoord</w:t>
      </w:r>
    </w:p>
    <w:p w:rsidR="00867AA3" w:rsidP="00684B34" w:rsidRDefault="00AA2465" w14:paraId="532A00C3" w14:textId="04148D27">
      <w:pPr>
        <w:rPr>
          <w:color w:val="0F4761"/>
          <w:sz w:val="20"/>
          <w:szCs w:val="20"/>
        </w:rPr>
      </w:pPr>
      <w:r>
        <w:rPr>
          <w:rStyle w:val="Zwaar"/>
          <w:b w:val="0"/>
          <w:bCs w:val="0"/>
        </w:rPr>
        <w:t xml:space="preserve">Gezien </w:t>
      </w:r>
      <w:r w:rsidR="00014638">
        <w:rPr>
          <w:rStyle w:val="Zwaar"/>
          <w:b w:val="0"/>
          <w:bCs w:val="0"/>
        </w:rPr>
        <w:t xml:space="preserve">wat ik in mijn </w:t>
      </w:r>
      <w:r>
        <w:rPr>
          <w:rStyle w:val="Zwaar"/>
          <w:b w:val="0"/>
          <w:bCs w:val="0"/>
        </w:rPr>
        <w:t xml:space="preserve">antwoord op vraag 7 </w:t>
      </w:r>
      <w:r w:rsidR="00014638">
        <w:rPr>
          <w:rStyle w:val="Zwaar"/>
          <w:b w:val="0"/>
          <w:bCs w:val="0"/>
        </w:rPr>
        <w:t xml:space="preserve">heb geschreven, </w:t>
      </w:r>
      <w:r>
        <w:rPr>
          <w:rStyle w:val="Zwaar"/>
          <w:b w:val="0"/>
          <w:bCs w:val="0"/>
        </w:rPr>
        <w:t xml:space="preserve">zie ik </w:t>
      </w:r>
      <w:r w:rsidR="00D77297">
        <w:rPr>
          <w:rStyle w:val="Zwaar"/>
          <w:b w:val="0"/>
          <w:bCs w:val="0"/>
        </w:rPr>
        <w:t xml:space="preserve">hier </w:t>
      </w:r>
      <w:r>
        <w:rPr>
          <w:rStyle w:val="Zwaar"/>
          <w:b w:val="0"/>
          <w:bCs w:val="0"/>
        </w:rPr>
        <w:t>geen reden toe.</w:t>
      </w:r>
    </w:p>
    <w:p w:rsidRPr="00700B6D" w:rsidR="00700B6D" w:rsidP="00684B34" w:rsidRDefault="00700B6D" w14:paraId="4723D190" w14:textId="77777777">
      <w:pPr>
        <w:rPr>
          <w:rStyle w:val="Zwaar"/>
          <w:b w:val="0"/>
          <w:bCs w:val="0"/>
        </w:rPr>
      </w:pPr>
    </w:p>
    <w:p w:rsidR="00700B6D" w:rsidP="00684B34" w:rsidRDefault="00700B6D" w14:paraId="4A3D43E4" w14:textId="1140442B">
      <w:pPr>
        <w:rPr>
          <w:rStyle w:val="Zwaar"/>
          <w:b w:val="0"/>
          <w:bCs w:val="0"/>
        </w:rPr>
      </w:pPr>
      <w:r w:rsidRPr="00700B6D">
        <w:rPr>
          <w:rStyle w:val="Zwaar"/>
          <w:b w:val="0"/>
          <w:bCs w:val="0"/>
        </w:rPr>
        <w:t>9</w:t>
      </w:r>
    </w:p>
    <w:p w:rsidRPr="00700B6D" w:rsidR="00700B6D" w:rsidP="00684B34" w:rsidRDefault="00700B6D" w14:paraId="0C56B3B4" w14:textId="69CF214C">
      <w:pPr>
        <w:rPr>
          <w:rStyle w:val="Zwaar"/>
          <w:b w:val="0"/>
          <w:bCs w:val="0"/>
        </w:rPr>
      </w:pPr>
      <w:r w:rsidRPr="00700B6D">
        <w:rPr>
          <w:rStyle w:val="Zwaar"/>
          <w:b w:val="0"/>
          <w:bCs w:val="0"/>
        </w:rPr>
        <w:t>Bent u bereid onderzoek te laten uitvoeren naar het terreingebruik van wolven en een analyse te maken van gebieden waar wolven lijken te verdwijnen, om zo inzicht te krijgen in mogelijke illegale praktijken?</w:t>
      </w:r>
      <w:r w:rsidRPr="00700B6D">
        <w:rPr>
          <w:rStyle w:val="Zwaar"/>
          <w:b w:val="0"/>
          <w:bCs w:val="0"/>
        </w:rPr>
        <w:br/>
      </w:r>
    </w:p>
    <w:p w:rsidRPr="00700B6D" w:rsidR="00700B6D" w:rsidP="00684B34" w:rsidRDefault="00700B6D" w14:paraId="2E71818B" w14:textId="77777777">
      <w:pPr>
        <w:rPr>
          <w:rStyle w:val="Zwaar"/>
          <w:b w:val="0"/>
          <w:bCs w:val="0"/>
        </w:rPr>
      </w:pPr>
      <w:r w:rsidRPr="00700B6D">
        <w:rPr>
          <w:rStyle w:val="Zwaar"/>
          <w:b w:val="0"/>
          <w:bCs w:val="0"/>
        </w:rPr>
        <w:t>Antwoord</w:t>
      </w:r>
    </w:p>
    <w:p w:rsidRPr="00700B6D" w:rsidR="00700B6D" w:rsidP="00684B34" w:rsidRDefault="00292180" w14:paraId="538382DE" w14:textId="3575718A">
      <w:pPr>
        <w:rPr>
          <w:rStyle w:val="Zwaar"/>
          <w:b w:val="0"/>
          <w:bCs w:val="0"/>
        </w:rPr>
      </w:pPr>
      <w:r>
        <w:rPr>
          <w:rStyle w:val="Zwaar"/>
          <w:b w:val="0"/>
          <w:bCs w:val="0"/>
        </w:rPr>
        <w:t>Aangezien ik geen reden heb om aan te nemen dat er sprake is van het op ongebruikelijk wijze verdwijnen van wolven, zie ik geen aanleiding tot dit onderzoek.</w:t>
      </w:r>
    </w:p>
    <w:p w:rsidRPr="00700B6D" w:rsidR="00700B6D" w:rsidP="00684B34" w:rsidRDefault="00700B6D" w14:paraId="77406286" w14:textId="77777777">
      <w:pPr>
        <w:rPr>
          <w:rStyle w:val="Zwaar"/>
          <w:b w:val="0"/>
          <w:bCs w:val="0"/>
        </w:rPr>
      </w:pPr>
    </w:p>
    <w:p w:rsidR="00700B6D" w:rsidP="00684B34" w:rsidRDefault="00700B6D" w14:paraId="02EE7BB5" w14:textId="0F3A83EB">
      <w:pPr>
        <w:rPr>
          <w:rStyle w:val="Zwaar"/>
          <w:b w:val="0"/>
          <w:bCs w:val="0"/>
        </w:rPr>
      </w:pPr>
      <w:r w:rsidRPr="00700B6D">
        <w:rPr>
          <w:rStyle w:val="Zwaar"/>
          <w:b w:val="0"/>
          <w:bCs w:val="0"/>
        </w:rPr>
        <w:t>10</w:t>
      </w:r>
    </w:p>
    <w:p w:rsidRPr="00700B6D" w:rsidR="00700B6D" w:rsidP="00684B34" w:rsidRDefault="00700B6D" w14:paraId="7538B8A9" w14:textId="51E2C00C">
      <w:pPr>
        <w:rPr>
          <w:rStyle w:val="Zwaar"/>
          <w:b w:val="0"/>
          <w:bCs w:val="0"/>
        </w:rPr>
      </w:pPr>
      <w:r w:rsidRPr="00700B6D">
        <w:rPr>
          <w:rStyle w:val="Zwaar"/>
          <w:b w:val="0"/>
          <w:bCs w:val="0"/>
        </w:rPr>
        <w:t>Hoe denkt u te kunnen controleren of ergens sprake is van stroperij als een nationaal park als Nationaal Park De Hoge Veluwe of een landgoed als Den Treek slechts beperkt of helemaal niet informatie deelt met BIJ12 en de provincies?</w:t>
      </w:r>
      <w:r w:rsidRPr="00700B6D">
        <w:rPr>
          <w:rStyle w:val="Zwaar"/>
          <w:b w:val="0"/>
          <w:bCs w:val="0"/>
        </w:rPr>
        <w:br/>
      </w:r>
    </w:p>
    <w:p w:rsidRPr="00700B6D" w:rsidR="00700B6D" w:rsidP="00684B34" w:rsidRDefault="00700B6D" w14:paraId="102FB526" w14:textId="77777777">
      <w:pPr>
        <w:rPr>
          <w:rStyle w:val="Zwaar"/>
          <w:b w:val="0"/>
          <w:bCs w:val="0"/>
        </w:rPr>
      </w:pPr>
      <w:r w:rsidRPr="00700B6D">
        <w:rPr>
          <w:rStyle w:val="Zwaar"/>
          <w:b w:val="0"/>
          <w:bCs w:val="0"/>
        </w:rPr>
        <w:t>Antwoord</w:t>
      </w:r>
    </w:p>
    <w:p w:rsidR="00700B6D" w:rsidP="00684B34" w:rsidRDefault="00292180" w14:paraId="25E89DAC" w14:textId="555283DE">
      <w:pPr>
        <w:rPr>
          <w:rStyle w:val="Zwaar"/>
          <w:b w:val="0"/>
          <w:bCs w:val="0"/>
        </w:rPr>
      </w:pPr>
      <w:r>
        <w:rPr>
          <w:rStyle w:val="Zwaar"/>
          <w:b w:val="0"/>
          <w:bCs w:val="0"/>
        </w:rPr>
        <w:t>Zoals aangegeven in de beantwoording van vraag 5 is h</w:t>
      </w:r>
      <w:r w:rsidRPr="009A1C89">
        <w:rPr>
          <w:rStyle w:val="Zwaar"/>
          <w:b w:val="0"/>
          <w:bCs w:val="0"/>
        </w:rPr>
        <w:t>et toezicht op faunabeleid een provinciale taak</w:t>
      </w:r>
      <w:r>
        <w:rPr>
          <w:rStyle w:val="Zwaar"/>
          <w:b w:val="0"/>
          <w:bCs w:val="0"/>
        </w:rPr>
        <w:t xml:space="preserve"> en heb i</w:t>
      </w:r>
      <w:r w:rsidRPr="009A1C89">
        <w:rPr>
          <w:rStyle w:val="Zwaar"/>
          <w:b w:val="0"/>
          <w:bCs w:val="0"/>
        </w:rPr>
        <w:t>k geen aanwijzingen dat provincies t</w:t>
      </w:r>
      <w:r w:rsidR="00854DBB">
        <w:rPr>
          <w:rStyle w:val="Zwaar"/>
          <w:b w:val="0"/>
          <w:bCs w:val="0"/>
        </w:rPr>
        <w:t>e</w:t>
      </w:r>
      <w:r w:rsidRPr="009A1C89">
        <w:rPr>
          <w:rStyle w:val="Zwaar"/>
          <w:b w:val="0"/>
          <w:bCs w:val="0"/>
        </w:rPr>
        <w:t>kortschieten in dit toezicht. </w:t>
      </w:r>
    </w:p>
    <w:p w:rsidRPr="00700B6D" w:rsidR="00292180" w:rsidP="00684B34" w:rsidRDefault="00292180" w14:paraId="53C91365" w14:textId="77777777">
      <w:pPr>
        <w:rPr>
          <w:rStyle w:val="Zwaar"/>
          <w:b w:val="0"/>
          <w:bCs w:val="0"/>
        </w:rPr>
      </w:pPr>
    </w:p>
    <w:p w:rsidR="00700B6D" w:rsidP="00684B34" w:rsidRDefault="00700B6D" w14:paraId="67D178C3" w14:textId="0135AB3E">
      <w:pPr>
        <w:rPr>
          <w:rStyle w:val="Zwaar"/>
          <w:b w:val="0"/>
          <w:bCs w:val="0"/>
        </w:rPr>
      </w:pPr>
      <w:r w:rsidRPr="00700B6D">
        <w:rPr>
          <w:rStyle w:val="Zwaar"/>
          <w:b w:val="0"/>
          <w:bCs w:val="0"/>
        </w:rPr>
        <w:t>11</w:t>
      </w:r>
    </w:p>
    <w:p w:rsidRPr="00700B6D" w:rsidR="00700B6D" w:rsidP="00684B34" w:rsidRDefault="00700B6D" w14:paraId="1C11150C" w14:textId="0B200E4E">
      <w:pPr>
        <w:rPr>
          <w:rStyle w:val="Zwaar"/>
          <w:b w:val="0"/>
          <w:bCs w:val="0"/>
        </w:rPr>
      </w:pPr>
      <w:r w:rsidRPr="00700B6D">
        <w:rPr>
          <w:rStyle w:val="Zwaar"/>
          <w:b w:val="0"/>
          <w:bCs w:val="0"/>
        </w:rPr>
        <w:t>Bent u bereid om expliciet de problematiek van stroperij daarin op te nemen en hierover afspraken te maken, aanvullend op de gesprekken met andere landen over een gezamenlijk wolvenmanagementplan?</w:t>
      </w:r>
      <w:r w:rsidRPr="00700B6D">
        <w:rPr>
          <w:rStyle w:val="Zwaar"/>
          <w:b w:val="0"/>
          <w:bCs w:val="0"/>
        </w:rPr>
        <w:br/>
      </w:r>
    </w:p>
    <w:p w:rsidRPr="00700B6D" w:rsidR="00700B6D" w:rsidP="00684B34" w:rsidRDefault="00700B6D" w14:paraId="2434C803" w14:textId="77777777">
      <w:pPr>
        <w:rPr>
          <w:rStyle w:val="Zwaar"/>
          <w:b w:val="0"/>
          <w:bCs w:val="0"/>
        </w:rPr>
      </w:pPr>
      <w:r w:rsidRPr="00700B6D">
        <w:rPr>
          <w:rStyle w:val="Zwaar"/>
          <w:b w:val="0"/>
          <w:bCs w:val="0"/>
        </w:rPr>
        <w:t>Antwoord</w:t>
      </w:r>
    </w:p>
    <w:p w:rsidRPr="00700B6D" w:rsidR="00700B6D" w:rsidP="00684B34" w:rsidRDefault="00E616F3" w14:paraId="17E9EFE9" w14:textId="39719E13">
      <w:pPr>
        <w:rPr>
          <w:rStyle w:val="Zwaar"/>
          <w:b w:val="0"/>
          <w:bCs w:val="0"/>
        </w:rPr>
      </w:pPr>
      <w:r>
        <w:rPr>
          <w:rStyle w:val="Zwaar"/>
          <w:b w:val="0"/>
          <w:bCs w:val="0"/>
        </w:rPr>
        <w:t>Ik zie hier geen reden toe.</w:t>
      </w:r>
    </w:p>
    <w:p w:rsidRPr="00700B6D" w:rsidR="00700B6D" w:rsidP="00684B34" w:rsidRDefault="00700B6D" w14:paraId="04A588CD" w14:textId="77777777">
      <w:pPr>
        <w:rPr>
          <w:rStyle w:val="Zwaar"/>
          <w:b w:val="0"/>
          <w:bCs w:val="0"/>
        </w:rPr>
      </w:pPr>
    </w:p>
    <w:p w:rsidR="00700B6D" w:rsidP="00684B34" w:rsidRDefault="00700B6D" w14:paraId="3BD9AFB4" w14:textId="16D43566">
      <w:pPr>
        <w:rPr>
          <w:rStyle w:val="Zwaar"/>
          <w:b w:val="0"/>
          <w:bCs w:val="0"/>
        </w:rPr>
      </w:pPr>
      <w:r w:rsidRPr="00700B6D">
        <w:rPr>
          <w:rStyle w:val="Zwaar"/>
          <w:b w:val="0"/>
          <w:bCs w:val="0"/>
        </w:rPr>
        <w:t>12</w:t>
      </w:r>
    </w:p>
    <w:p w:rsidRPr="00700B6D" w:rsidR="00700B6D" w:rsidP="00684B34" w:rsidRDefault="00700B6D" w14:paraId="56612554" w14:textId="2C7FBF46">
      <w:pPr>
        <w:rPr>
          <w:rStyle w:val="Zwaar"/>
          <w:b w:val="0"/>
          <w:bCs w:val="0"/>
        </w:rPr>
      </w:pPr>
      <w:r w:rsidRPr="00700B6D">
        <w:rPr>
          <w:rStyle w:val="Zwaar"/>
          <w:b w:val="0"/>
          <w:bCs w:val="0"/>
        </w:rPr>
        <w:t>Kunt u deze vragen afzonderlijk en zo spoedig mogelijk te beantwoorden, voorafgaand aan het geplande plenaire debat over de wolf?</w:t>
      </w:r>
      <w:r w:rsidRPr="00700B6D">
        <w:rPr>
          <w:rStyle w:val="Zwaar"/>
          <w:b w:val="0"/>
          <w:bCs w:val="0"/>
        </w:rPr>
        <w:br/>
      </w:r>
    </w:p>
    <w:p w:rsidRPr="00700B6D" w:rsidR="00C25A1D" w:rsidP="00684B34" w:rsidRDefault="00C8786A" w14:paraId="7DDCF82C" w14:textId="77777777">
      <w:pPr>
        <w:rPr>
          <w:rStyle w:val="Zwaar"/>
          <w:b w:val="0"/>
          <w:bCs w:val="0"/>
        </w:rPr>
      </w:pPr>
      <w:r w:rsidRPr="00700B6D">
        <w:rPr>
          <w:rStyle w:val="Zwaar"/>
          <w:b w:val="0"/>
          <w:bCs w:val="0"/>
        </w:rPr>
        <w:t>Antwoord</w:t>
      </w:r>
    </w:p>
    <w:p w:rsidR="003E0C4D" w:rsidP="00684B34" w:rsidRDefault="00E616F3" w14:paraId="407AC5FF" w14:textId="2472AEE0">
      <w:r>
        <w:rPr>
          <w:rStyle w:val="Zwaar"/>
          <w:b w:val="0"/>
          <w:bCs w:val="0"/>
        </w:rPr>
        <w:t>Aangezien de vragen zijn ingediend op de dag van het plenaire wolvendebat, was het niet mogelijk ze voorafgaand aan dit debat te beantwoorden.</w:t>
      </w:r>
    </w:p>
    <w:sectPr w:rsidR="003E0C4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C0C5C" w14:textId="77777777" w:rsidR="0055512D" w:rsidRDefault="0055512D">
      <w:r>
        <w:separator/>
      </w:r>
    </w:p>
    <w:p w14:paraId="65D2D719" w14:textId="77777777" w:rsidR="0055512D" w:rsidRDefault="0055512D"/>
  </w:endnote>
  <w:endnote w:type="continuationSeparator" w:id="0">
    <w:p w14:paraId="6D82BA15" w14:textId="77777777" w:rsidR="0055512D" w:rsidRDefault="0055512D">
      <w:r>
        <w:continuationSeparator/>
      </w:r>
    </w:p>
    <w:p w14:paraId="4B29A33A" w14:textId="77777777" w:rsidR="0055512D" w:rsidRDefault="00555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9AE9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16B58" w14:paraId="36FD39D9" w14:textId="77777777" w:rsidTr="00CA6A25">
      <w:trPr>
        <w:trHeight w:hRule="exact" w:val="240"/>
      </w:trPr>
      <w:tc>
        <w:tcPr>
          <w:tcW w:w="7601" w:type="dxa"/>
          <w:shd w:val="clear" w:color="auto" w:fill="auto"/>
        </w:tcPr>
        <w:p w14:paraId="606B69F6" w14:textId="77777777" w:rsidR="00527BD4" w:rsidRDefault="00527BD4" w:rsidP="003F1F6B">
          <w:pPr>
            <w:pStyle w:val="Huisstijl-Rubricering"/>
          </w:pPr>
        </w:p>
      </w:tc>
      <w:tc>
        <w:tcPr>
          <w:tcW w:w="2156" w:type="dxa"/>
        </w:tcPr>
        <w:p w14:paraId="13CCE86C" w14:textId="375B47EF" w:rsidR="00527BD4" w:rsidRPr="00645414" w:rsidRDefault="00C8786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B7185B">
              <w:t>4</w:t>
            </w:r>
          </w:fldSimple>
        </w:p>
      </w:tc>
    </w:tr>
  </w:tbl>
  <w:p w14:paraId="2BA0FFA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16B58" w14:paraId="652C9357" w14:textId="77777777" w:rsidTr="00CA6A25">
      <w:trPr>
        <w:trHeight w:hRule="exact" w:val="240"/>
      </w:trPr>
      <w:tc>
        <w:tcPr>
          <w:tcW w:w="7601" w:type="dxa"/>
          <w:shd w:val="clear" w:color="auto" w:fill="auto"/>
        </w:tcPr>
        <w:p w14:paraId="7051F7B4" w14:textId="77777777" w:rsidR="00527BD4" w:rsidRDefault="00527BD4" w:rsidP="008C356D">
          <w:pPr>
            <w:pStyle w:val="Huisstijl-Rubricering"/>
          </w:pPr>
        </w:p>
      </w:tc>
      <w:tc>
        <w:tcPr>
          <w:tcW w:w="2170" w:type="dxa"/>
        </w:tcPr>
        <w:p w14:paraId="1398BA37" w14:textId="7F515661" w:rsidR="00527BD4" w:rsidRPr="00ED539E" w:rsidRDefault="00C8786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B7185B">
              <w:t>4</w:t>
            </w:r>
          </w:fldSimple>
        </w:p>
      </w:tc>
    </w:tr>
  </w:tbl>
  <w:p w14:paraId="7A1D55C1" w14:textId="77777777" w:rsidR="00527BD4" w:rsidRPr="00BC3B53" w:rsidRDefault="00527BD4" w:rsidP="008C356D">
    <w:pPr>
      <w:pStyle w:val="Voettekst"/>
      <w:spacing w:line="240" w:lineRule="auto"/>
      <w:rPr>
        <w:sz w:val="2"/>
        <w:szCs w:val="2"/>
      </w:rPr>
    </w:pPr>
  </w:p>
  <w:p w14:paraId="526FD58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4FD2" w14:textId="77777777" w:rsidR="0055512D" w:rsidRDefault="0055512D">
      <w:r>
        <w:separator/>
      </w:r>
    </w:p>
    <w:p w14:paraId="35D92B6B" w14:textId="77777777" w:rsidR="0055512D" w:rsidRDefault="0055512D"/>
  </w:footnote>
  <w:footnote w:type="continuationSeparator" w:id="0">
    <w:p w14:paraId="6D350EA7" w14:textId="77777777" w:rsidR="0055512D" w:rsidRDefault="0055512D">
      <w:r>
        <w:continuationSeparator/>
      </w:r>
    </w:p>
    <w:p w14:paraId="278008A4" w14:textId="77777777" w:rsidR="0055512D" w:rsidRDefault="0055512D"/>
  </w:footnote>
  <w:footnote w:id="1">
    <w:p w14:paraId="303DBCE6" w14:textId="3924677C" w:rsidR="0049652F" w:rsidRDefault="0049652F">
      <w:pPr>
        <w:pStyle w:val="Voetnoottekst"/>
      </w:pPr>
      <w:r>
        <w:rPr>
          <w:rStyle w:val="Voetnootmarkering"/>
        </w:rPr>
        <w:footnoteRef/>
      </w:r>
      <w:r>
        <w:t xml:space="preserve"> </w:t>
      </w:r>
      <w:hyperlink r:id="rId1" w:history="1">
        <w:r w:rsidRPr="0049652F">
          <w:rPr>
            <w:rStyle w:val="Hyperlink"/>
          </w:rPr>
          <w:t>Dode wolven - BIJ12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16B58" w14:paraId="340DEA27" w14:textId="77777777" w:rsidTr="00A50CF6">
      <w:tc>
        <w:tcPr>
          <w:tcW w:w="2156" w:type="dxa"/>
          <w:shd w:val="clear" w:color="auto" w:fill="auto"/>
        </w:tcPr>
        <w:p w14:paraId="307FDB54" w14:textId="77777777" w:rsidR="00527BD4" w:rsidRPr="005819CE" w:rsidRDefault="00C8786A" w:rsidP="00A50CF6">
          <w:pPr>
            <w:pStyle w:val="Huisstijl-Adres"/>
            <w:rPr>
              <w:b/>
            </w:rPr>
          </w:pPr>
          <w:r>
            <w:rPr>
              <w:b/>
            </w:rPr>
            <w:t>Directoraat-generaal Natuur en Visserij</w:t>
          </w:r>
          <w:r w:rsidRPr="005819CE">
            <w:rPr>
              <w:b/>
            </w:rPr>
            <w:br/>
          </w:r>
          <w:r>
            <w:t>Cluster Soorten</w:t>
          </w:r>
        </w:p>
      </w:tc>
    </w:tr>
    <w:tr w:rsidR="00716B58" w14:paraId="6E662B43" w14:textId="77777777" w:rsidTr="00A50CF6">
      <w:trPr>
        <w:trHeight w:hRule="exact" w:val="200"/>
      </w:trPr>
      <w:tc>
        <w:tcPr>
          <w:tcW w:w="2156" w:type="dxa"/>
          <w:shd w:val="clear" w:color="auto" w:fill="auto"/>
        </w:tcPr>
        <w:p w14:paraId="14DC9C55" w14:textId="77777777" w:rsidR="00527BD4" w:rsidRPr="005819CE" w:rsidRDefault="00527BD4" w:rsidP="00A50CF6"/>
      </w:tc>
    </w:tr>
    <w:tr w:rsidR="00716B58" w14:paraId="77A91998" w14:textId="77777777" w:rsidTr="00502512">
      <w:trPr>
        <w:trHeight w:hRule="exact" w:val="774"/>
      </w:trPr>
      <w:tc>
        <w:tcPr>
          <w:tcW w:w="2156" w:type="dxa"/>
          <w:shd w:val="clear" w:color="auto" w:fill="auto"/>
        </w:tcPr>
        <w:p w14:paraId="6096A6FE" w14:textId="77777777" w:rsidR="00527BD4" w:rsidRDefault="00C8786A" w:rsidP="003A5290">
          <w:pPr>
            <w:pStyle w:val="Huisstijl-Kopje"/>
          </w:pPr>
          <w:r>
            <w:t>Ons kenmerk</w:t>
          </w:r>
        </w:p>
        <w:p w14:paraId="0E914FA5" w14:textId="6726D694" w:rsidR="00527BD4" w:rsidRPr="005819CE" w:rsidRDefault="00C8786A" w:rsidP="001E6117">
          <w:pPr>
            <w:pStyle w:val="Huisstijl-Kopje"/>
          </w:pPr>
          <w:r>
            <w:rPr>
              <w:b w:val="0"/>
            </w:rPr>
            <w:t>DGNV-S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28555E">
                <w:rPr>
                  <w:bCs/>
                </w:rPr>
                <w:t>Fout! Onbekende naam voor documenteigenschap.</w:t>
              </w:r>
              <w:r w:rsidR="00F90A14">
                <w:rPr>
                  <w:b w:val="0"/>
                </w:rPr>
                <w:fldChar w:fldCharType="end"/>
              </w:r>
            </w:sdtContent>
          </w:sdt>
          <w:r w:rsidR="00684B34" w:rsidRPr="00684B34">
            <w:rPr>
              <w:b w:val="0"/>
              <w:bCs/>
            </w:rPr>
            <w:t>97988003</w:t>
          </w:r>
        </w:p>
      </w:tc>
    </w:tr>
  </w:tbl>
  <w:p w14:paraId="2D47E650" w14:textId="77777777" w:rsidR="00527BD4" w:rsidRDefault="00527BD4" w:rsidP="008C356D"/>
  <w:p w14:paraId="3A5B5BE9" w14:textId="77777777" w:rsidR="00527BD4" w:rsidRPr="00740712" w:rsidRDefault="00527BD4" w:rsidP="008C356D"/>
  <w:p w14:paraId="5DE1D31B" w14:textId="77777777" w:rsidR="00527BD4" w:rsidRPr="00217880" w:rsidRDefault="00527BD4" w:rsidP="008C356D">
    <w:pPr>
      <w:spacing w:line="0" w:lineRule="atLeast"/>
      <w:rPr>
        <w:sz w:val="2"/>
        <w:szCs w:val="2"/>
      </w:rPr>
    </w:pPr>
  </w:p>
  <w:p w14:paraId="3B6CAE5E" w14:textId="77777777" w:rsidR="00527BD4" w:rsidRDefault="00527BD4" w:rsidP="004F44C2">
    <w:pPr>
      <w:pStyle w:val="Koptekst"/>
      <w:rPr>
        <w:rFonts w:cs="Verdana-Bold"/>
        <w:b/>
        <w:bCs/>
        <w:smallCaps/>
        <w:szCs w:val="18"/>
      </w:rPr>
    </w:pPr>
  </w:p>
  <w:p w14:paraId="536A13C7" w14:textId="77777777" w:rsidR="00527BD4" w:rsidRDefault="00527BD4" w:rsidP="004F44C2"/>
  <w:p w14:paraId="2785AC03" w14:textId="77777777" w:rsidR="00527BD4" w:rsidRPr="00740712" w:rsidRDefault="00527BD4" w:rsidP="004F44C2"/>
  <w:p w14:paraId="4E24A616"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16B58" w14:paraId="142DB339" w14:textId="77777777" w:rsidTr="00751A6A">
      <w:trPr>
        <w:trHeight w:val="2636"/>
      </w:trPr>
      <w:tc>
        <w:tcPr>
          <w:tcW w:w="737" w:type="dxa"/>
          <w:shd w:val="clear" w:color="auto" w:fill="auto"/>
        </w:tcPr>
        <w:p w14:paraId="08B68A1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DDD57D2" w14:textId="77777777" w:rsidR="00527BD4" w:rsidRDefault="00C8786A"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29976661" wp14:editId="303F5F9F">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F7EF29A" w14:textId="77777777" w:rsidR="003E0C4D" w:rsidRDefault="003E0C4D" w:rsidP="00D0609E">
          <w:pPr>
            <w:framePr w:w="6340" w:h="2750" w:hRule="exact" w:hSpace="180" w:wrap="around" w:vAnchor="page" w:hAnchor="text" w:x="3873" w:y="-140"/>
            <w:spacing w:line="240" w:lineRule="auto"/>
          </w:pPr>
        </w:p>
      </w:tc>
    </w:tr>
  </w:tbl>
  <w:p w14:paraId="38414ACE" w14:textId="77777777" w:rsidR="00527BD4" w:rsidRDefault="00527BD4" w:rsidP="00D0609E">
    <w:pPr>
      <w:framePr w:w="6340" w:h="2750" w:hRule="exact" w:hSpace="180" w:wrap="around" w:vAnchor="page" w:hAnchor="text" w:x="3873" w:y="-140"/>
    </w:pPr>
  </w:p>
  <w:p w14:paraId="3BDF840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16B58" w14:paraId="3BBAEC48" w14:textId="77777777" w:rsidTr="00A50CF6">
      <w:tc>
        <w:tcPr>
          <w:tcW w:w="2160" w:type="dxa"/>
          <w:shd w:val="clear" w:color="auto" w:fill="auto"/>
        </w:tcPr>
        <w:p w14:paraId="08D99794" w14:textId="77777777" w:rsidR="00527BD4" w:rsidRPr="005819CE" w:rsidRDefault="00C8786A" w:rsidP="00A50CF6">
          <w:pPr>
            <w:pStyle w:val="Huisstijl-Adres"/>
            <w:rPr>
              <w:b/>
            </w:rPr>
          </w:pPr>
          <w:r>
            <w:rPr>
              <w:b/>
            </w:rPr>
            <w:t>Directoraat-generaal Natuur en Visserij</w:t>
          </w:r>
          <w:r w:rsidRPr="005819CE">
            <w:rPr>
              <w:b/>
            </w:rPr>
            <w:br/>
          </w:r>
          <w:r>
            <w:t>Cluster Soorten</w:t>
          </w:r>
        </w:p>
        <w:p w14:paraId="1E98CCBA" w14:textId="77777777" w:rsidR="00527BD4" w:rsidRPr="00BE5ED9" w:rsidRDefault="00C8786A" w:rsidP="00A50CF6">
          <w:pPr>
            <w:pStyle w:val="Huisstijl-Adres"/>
          </w:pPr>
          <w:r>
            <w:rPr>
              <w:b/>
            </w:rPr>
            <w:t>Bezoekadres</w:t>
          </w:r>
          <w:r>
            <w:rPr>
              <w:b/>
            </w:rPr>
            <w:br/>
          </w:r>
          <w:r>
            <w:t>Bezuidenhoutseweg 73</w:t>
          </w:r>
          <w:r w:rsidRPr="005819CE">
            <w:br/>
          </w:r>
          <w:r>
            <w:t>2594 AC Den Haag</w:t>
          </w:r>
        </w:p>
        <w:p w14:paraId="66F2CBBE" w14:textId="77777777" w:rsidR="00EF495B" w:rsidRDefault="00C8786A" w:rsidP="0098788A">
          <w:pPr>
            <w:pStyle w:val="Huisstijl-Adres"/>
          </w:pPr>
          <w:r>
            <w:rPr>
              <w:b/>
            </w:rPr>
            <w:t>Postadres</w:t>
          </w:r>
          <w:r>
            <w:rPr>
              <w:b/>
            </w:rPr>
            <w:br/>
          </w:r>
          <w:r>
            <w:t>Postbus 20401</w:t>
          </w:r>
          <w:r w:rsidRPr="005819CE">
            <w:br/>
            <w:t>2500 E</w:t>
          </w:r>
          <w:r>
            <w:t>K</w:t>
          </w:r>
          <w:r w:rsidRPr="005819CE">
            <w:t xml:space="preserve"> Den Haag</w:t>
          </w:r>
        </w:p>
        <w:p w14:paraId="0B7F1F81" w14:textId="77777777" w:rsidR="00556BEE" w:rsidRPr="005B3814" w:rsidRDefault="00C8786A" w:rsidP="0098788A">
          <w:pPr>
            <w:pStyle w:val="Huisstijl-Adres"/>
          </w:pPr>
          <w:r>
            <w:rPr>
              <w:b/>
            </w:rPr>
            <w:t>Overheidsidentificatienr</w:t>
          </w:r>
          <w:r>
            <w:rPr>
              <w:b/>
            </w:rPr>
            <w:br/>
          </w:r>
          <w:r w:rsidR="00BA129E">
            <w:rPr>
              <w:rFonts w:cs="Agrofont"/>
              <w:iCs/>
            </w:rPr>
            <w:t>00000001858272854000</w:t>
          </w:r>
        </w:p>
        <w:p w14:paraId="430541D2" w14:textId="1082195E" w:rsidR="00527BD4" w:rsidRPr="00C8786A" w:rsidRDefault="00C8786A"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716B58" w14:paraId="6E50F2F0" w14:textId="77777777" w:rsidTr="00A50CF6">
      <w:trPr>
        <w:trHeight w:hRule="exact" w:val="200"/>
      </w:trPr>
      <w:tc>
        <w:tcPr>
          <w:tcW w:w="2160" w:type="dxa"/>
          <w:shd w:val="clear" w:color="auto" w:fill="auto"/>
        </w:tcPr>
        <w:p w14:paraId="0D075B94" w14:textId="77777777" w:rsidR="00527BD4" w:rsidRPr="005819CE" w:rsidRDefault="00527BD4" w:rsidP="00A50CF6"/>
      </w:tc>
    </w:tr>
    <w:tr w:rsidR="00716B58" w14:paraId="0CB7F28B" w14:textId="77777777" w:rsidTr="00A50CF6">
      <w:tc>
        <w:tcPr>
          <w:tcW w:w="2160" w:type="dxa"/>
          <w:shd w:val="clear" w:color="auto" w:fill="auto"/>
        </w:tcPr>
        <w:p w14:paraId="3284C78A" w14:textId="77777777" w:rsidR="000C0163" w:rsidRPr="005819CE" w:rsidRDefault="00C8786A" w:rsidP="000C0163">
          <w:pPr>
            <w:pStyle w:val="Huisstijl-Kopje"/>
          </w:pPr>
          <w:r>
            <w:t>Ons kenmerk</w:t>
          </w:r>
          <w:r w:rsidRPr="005819CE">
            <w:t xml:space="preserve"> </w:t>
          </w:r>
        </w:p>
        <w:p w14:paraId="2AE7D7C5" w14:textId="77777777" w:rsidR="000C0163" w:rsidRPr="005819CE" w:rsidRDefault="00C8786A" w:rsidP="000C0163">
          <w:pPr>
            <w:pStyle w:val="Huisstijl-Gegeven"/>
          </w:pPr>
          <w:r>
            <w:t>DGNV-S /</w:t>
          </w:r>
          <w:r w:rsidR="00CC7BA8">
            <w:t xml:space="preserve"> </w:t>
          </w:r>
          <w:r>
            <w:t>97988003</w:t>
          </w:r>
        </w:p>
        <w:p w14:paraId="1B4D63DB" w14:textId="77777777" w:rsidR="00527BD4" w:rsidRPr="005819CE" w:rsidRDefault="00C8786A" w:rsidP="00A50CF6">
          <w:pPr>
            <w:pStyle w:val="Huisstijl-Kopje"/>
          </w:pPr>
          <w:r>
            <w:t>Uw kenmerk</w:t>
          </w:r>
        </w:p>
        <w:p w14:paraId="02FC8062" w14:textId="77777777" w:rsidR="00527BD4" w:rsidRPr="005819CE" w:rsidRDefault="00C8786A" w:rsidP="00A50CF6">
          <w:pPr>
            <w:pStyle w:val="Huisstijl-Gegeven"/>
          </w:pPr>
          <w:r>
            <w:t>2025Z05539</w:t>
          </w:r>
        </w:p>
        <w:p w14:paraId="494F929A" w14:textId="77777777" w:rsidR="00527BD4" w:rsidRPr="005819CE" w:rsidRDefault="00527BD4" w:rsidP="00854DBB">
          <w:pPr>
            <w:pStyle w:val="Huisstijl-Kopje"/>
          </w:pPr>
        </w:p>
      </w:tc>
    </w:tr>
  </w:tbl>
  <w:p w14:paraId="07E074B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16B58" w14:paraId="0F272C56" w14:textId="77777777" w:rsidTr="009E2051">
      <w:trPr>
        <w:trHeight w:val="400"/>
      </w:trPr>
      <w:tc>
        <w:tcPr>
          <w:tcW w:w="7520" w:type="dxa"/>
          <w:gridSpan w:val="2"/>
          <w:shd w:val="clear" w:color="auto" w:fill="auto"/>
        </w:tcPr>
        <w:p w14:paraId="48EB8A58" w14:textId="77777777" w:rsidR="00527BD4" w:rsidRPr="00BC3B53" w:rsidRDefault="00C8786A" w:rsidP="00A50CF6">
          <w:pPr>
            <w:pStyle w:val="Huisstijl-Retouradres"/>
          </w:pPr>
          <w:r>
            <w:t>&gt; Retouradres Postbus 20401 2500 EK Den Haag</w:t>
          </w:r>
        </w:p>
      </w:tc>
    </w:tr>
    <w:tr w:rsidR="00716B58" w14:paraId="654BAAA2" w14:textId="77777777" w:rsidTr="009E2051">
      <w:tc>
        <w:tcPr>
          <w:tcW w:w="7520" w:type="dxa"/>
          <w:gridSpan w:val="2"/>
          <w:shd w:val="clear" w:color="auto" w:fill="auto"/>
        </w:tcPr>
        <w:p w14:paraId="6CDC94F7" w14:textId="77777777" w:rsidR="00527BD4" w:rsidRPr="00983E8F" w:rsidRDefault="00527BD4" w:rsidP="00A50CF6">
          <w:pPr>
            <w:pStyle w:val="Huisstijl-Rubricering"/>
          </w:pPr>
        </w:p>
      </w:tc>
    </w:tr>
    <w:tr w:rsidR="00716B58" w14:paraId="4A9960D9" w14:textId="77777777" w:rsidTr="009E2051">
      <w:trPr>
        <w:trHeight w:hRule="exact" w:val="2440"/>
      </w:trPr>
      <w:tc>
        <w:tcPr>
          <w:tcW w:w="7520" w:type="dxa"/>
          <w:gridSpan w:val="2"/>
          <w:shd w:val="clear" w:color="auto" w:fill="auto"/>
        </w:tcPr>
        <w:p w14:paraId="22DE0011" w14:textId="77777777" w:rsidR="00527BD4" w:rsidRDefault="00C8786A" w:rsidP="00A50CF6">
          <w:pPr>
            <w:pStyle w:val="Huisstijl-NAW"/>
          </w:pPr>
          <w:r>
            <w:t xml:space="preserve">De Voorzitter van de Tweede Kamer </w:t>
          </w:r>
        </w:p>
        <w:p w14:paraId="39B53F47" w14:textId="77777777" w:rsidR="00D87195" w:rsidRDefault="00C8786A" w:rsidP="00D87195">
          <w:pPr>
            <w:pStyle w:val="Huisstijl-NAW"/>
          </w:pPr>
          <w:r>
            <w:t>der Staten-Generaal</w:t>
          </w:r>
        </w:p>
        <w:p w14:paraId="79495BFC" w14:textId="77777777" w:rsidR="005C769E" w:rsidRDefault="00C8786A" w:rsidP="005C769E">
          <w:pPr>
            <w:rPr>
              <w:szCs w:val="18"/>
            </w:rPr>
          </w:pPr>
          <w:r>
            <w:rPr>
              <w:szCs w:val="18"/>
            </w:rPr>
            <w:t>Prinses Irenestraat 6</w:t>
          </w:r>
        </w:p>
        <w:p w14:paraId="0E5AC08C" w14:textId="77777777" w:rsidR="005C769E" w:rsidRDefault="00C8786A" w:rsidP="005C769E">
          <w:pPr>
            <w:pStyle w:val="Huisstijl-NAW"/>
          </w:pPr>
          <w:r>
            <w:t>2595 BD  DEN HAAG</w:t>
          </w:r>
        </w:p>
      </w:tc>
    </w:tr>
    <w:tr w:rsidR="00716B58" w14:paraId="25693814" w14:textId="77777777" w:rsidTr="009E2051">
      <w:trPr>
        <w:trHeight w:hRule="exact" w:val="400"/>
      </w:trPr>
      <w:tc>
        <w:tcPr>
          <w:tcW w:w="7520" w:type="dxa"/>
          <w:gridSpan w:val="2"/>
          <w:shd w:val="clear" w:color="auto" w:fill="auto"/>
        </w:tcPr>
        <w:p w14:paraId="7925423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16B58" w14:paraId="7541A15A" w14:textId="77777777" w:rsidTr="009E2051">
      <w:trPr>
        <w:trHeight w:val="240"/>
      </w:trPr>
      <w:tc>
        <w:tcPr>
          <w:tcW w:w="900" w:type="dxa"/>
          <w:shd w:val="clear" w:color="auto" w:fill="auto"/>
        </w:tcPr>
        <w:p w14:paraId="50992EDB" w14:textId="77777777" w:rsidR="00527BD4" w:rsidRPr="007709EF" w:rsidRDefault="00C8786A" w:rsidP="00A50CF6">
          <w:pPr>
            <w:rPr>
              <w:szCs w:val="18"/>
            </w:rPr>
          </w:pPr>
          <w:r>
            <w:rPr>
              <w:szCs w:val="18"/>
            </w:rPr>
            <w:t>Datum</w:t>
          </w:r>
        </w:p>
      </w:tc>
      <w:tc>
        <w:tcPr>
          <w:tcW w:w="6620" w:type="dxa"/>
          <w:shd w:val="clear" w:color="auto" w:fill="auto"/>
        </w:tcPr>
        <w:p w14:paraId="1FA76E5D" w14:textId="5F3F91D2" w:rsidR="00527BD4" w:rsidRPr="007709EF" w:rsidRDefault="00EF78B9" w:rsidP="00A50CF6">
          <w:r>
            <w:t>25 april 2025</w:t>
          </w:r>
        </w:p>
      </w:tc>
    </w:tr>
    <w:tr w:rsidR="00716B58" w14:paraId="3AA227A0" w14:textId="77777777" w:rsidTr="009E2051">
      <w:trPr>
        <w:trHeight w:val="240"/>
      </w:trPr>
      <w:tc>
        <w:tcPr>
          <w:tcW w:w="900" w:type="dxa"/>
          <w:shd w:val="clear" w:color="auto" w:fill="auto"/>
        </w:tcPr>
        <w:p w14:paraId="71D7E30B" w14:textId="77777777" w:rsidR="00527BD4" w:rsidRPr="007709EF" w:rsidRDefault="00C8786A" w:rsidP="00A50CF6">
          <w:pPr>
            <w:rPr>
              <w:szCs w:val="18"/>
            </w:rPr>
          </w:pPr>
          <w:r>
            <w:rPr>
              <w:szCs w:val="18"/>
            </w:rPr>
            <w:t>Betreft</w:t>
          </w:r>
        </w:p>
      </w:tc>
      <w:tc>
        <w:tcPr>
          <w:tcW w:w="6620" w:type="dxa"/>
          <w:shd w:val="clear" w:color="auto" w:fill="auto"/>
        </w:tcPr>
        <w:p w14:paraId="022E05D3" w14:textId="2A7F5C09" w:rsidR="00527BD4" w:rsidRPr="007709EF" w:rsidRDefault="00C8786A" w:rsidP="00A50CF6">
          <w:r>
            <w:t xml:space="preserve">Beantwoording </w:t>
          </w:r>
          <w:r w:rsidR="00684B34">
            <w:t>Kamer</w:t>
          </w:r>
          <w:r>
            <w:t>vragen over het verdwijnen van wolven en stroperij in Nederland</w:t>
          </w:r>
        </w:p>
      </w:tc>
    </w:tr>
  </w:tbl>
  <w:p w14:paraId="79D6F2E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5823664">
      <w:start w:val="1"/>
      <w:numFmt w:val="bullet"/>
      <w:pStyle w:val="Lijstopsomteken"/>
      <w:lvlText w:val="•"/>
      <w:lvlJc w:val="left"/>
      <w:pPr>
        <w:tabs>
          <w:tab w:val="num" w:pos="227"/>
        </w:tabs>
        <w:ind w:left="227" w:hanging="227"/>
      </w:pPr>
      <w:rPr>
        <w:rFonts w:ascii="Verdana" w:hAnsi="Verdana" w:hint="default"/>
        <w:sz w:val="18"/>
        <w:szCs w:val="18"/>
      </w:rPr>
    </w:lvl>
    <w:lvl w:ilvl="1" w:tplc="0D6E7F78" w:tentative="1">
      <w:start w:val="1"/>
      <w:numFmt w:val="bullet"/>
      <w:lvlText w:val="o"/>
      <w:lvlJc w:val="left"/>
      <w:pPr>
        <w:tabs>
          <w:tab w:val="num" w:pos="1440"/>
        </w:tabs>
        <w:ind w:left="1440" w:hanging="360"/>
      </w:pPr>
      <w:rPr>
        <w:rFonts w:ascii="Courier New" w:hAnsi="Courier New" w:cs="Courier New" w:hint="default"/>
      </w:rPr>
    </w:lvl>
    <w:lvl w:ilvl="2" w:tplc="BAE6AA34" w:tentative="1">
      <w:start w:val="1"/>
      <w:numFmt w:val="bullet"/>
      <w:lvlText w:val=""/>
      <w:lvlJc w:val="left"/>
      <w:pPr>
        <w:tabs>
          <w:tab w:val="num" w:pos="2160"/>
        </w:tabs>
        <w:ind w:left="2160" w:hanging="360"/>
      </w:pPr>
      <w:rPr>
        <w:rFonts w:ascii="Wingdings" w:hAnsi="Wingdings" w:hint="default"/>
      </w:rPr>
    </w:lvl>
    <w:lvl w:ilvl="3" w:tplc="2286C86C" w:tentative="1">
      <w:start w:val="1"/>
      <w:numFmt w:val="bullet"/>
      <w:lvlText w:val=""/>
      <w:lvlJc w:val="left"/>
      <w:pPr>
        <w:tabs>
          <w:tab w:val="num" w:pos="2880"/>
        </w:tabs>
        <w:ind w:left="2880" w:hanging="360"/>
      </w:pPr>
      <w:rPr>
        <w:rFonts w:ascii="Symbol" w:hAnsi="Symbol" w:hint="default"/>
      </w:rPr>
    </w:lvl>
    <w:lvl w:ilvl="4" w:tplc="87565E16" w:tentative="1">
      <w:start w:val="1"/>
      <w:numFmt w:val="bullet"/>
      <w:lvlText w:val="o"/>
      <w:lvlJc w:val="left"/>
      <w:pPr>
        <w:tabs>
          <w:tab w:val="num" w:pos="3600"/>
        </w:tabs>
        <w:ind w:left="3600" w:hanging="360"/>
      </w:pPr>
      <w:rPr>
        <w:rFonts w:ascii="Courier New" w:hAnsi="Courier New" w:cs="Courier New" w:hint="default"/>
      </w:rPr>
    </w:lvl>
    <w:lvl w:ilvl="5" w:tplc="01EE5B24" w:tentative="1">
      <w:start w:val="1"/>
      <w:numFmt w:val="bullet"/>
      <w:lvlText w:val=""/>
      <w:lvlJc w:val="left"/>
      <w:pPr>
        <w:tabs>
          <w:tab w:val="num" w:pos="4320"/>
        </w:tabs>
        <w:ind w:left="4320" w:hanging="360"/>
      </w:pPr>
      <w:rPr>
        <w:rFonts w:ascii="Wingdings" w:hAnsi="Wingdings" w:hint="default"/>
      </w:rPr>
    </w:lvl>
    <w:lvl w:ilvl="6" w:tplc="CECAC814" w:tentative="1">
      <w:start w:val="1"/>
      <w:numFmt w:val="bullet"/>
      <w:lvlText w:val=""/>
      <w:lvlJc w:val="left"/>
      <w:pPr>
        <w:tabs>
          <w:tab w:val="num" w:pos="5040"/>
        </w:tabs>
        <w:ind w:left="5040" w:hanging="360"/>
      </w:pPr>
      <w:rPr>
        <w:rFonts w:ascii="Symbol" w:hAnsi="Symbol" w:hint="default"/>
      </w:rPr>
    </w:lvl>
    <w:lvl w:ilvl="7" w:tplc="4E964B34" w:tentative="1">
      <w:start w:val="1"/>
      <w:numFmt w:val="bullet"/>
      <w:lvlText w:val="o"/>
      <w:lvlJc w:val="left"/>
      <w:pPr>
        <w:tabs>
          <w:tab w:val="num" w:pos="5760"/>
        </w:tabs>
        <w:ind w:left="5760" w:hanging="360"/>
      </w:pPr>
      <w:rPr>
        <w:rFonts w:ascii="Courier New" w:hAnsi="Courier New" w:cs="Courier New" w:hint="default"/>
      </w:rPr>
    </w:lvl>
    <w:lvl w:ilvl="8" w:tplc="7EEC80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B5319"/>
    <w:multiLevelType w:val="multilevel"/>
    <w:tmpl w:val="434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D40427BC">
      <w:start w:val="1"/>
      <w:numFmt w:val="bullet"/>
      <w:pStyle w:val="Lijstopsomteken2"/>
      <w:lvlText w:val="–"/>
      <w:lvlJc w:val="left"/>
      <w:pPr>
        <w:tabs>
          <w:tab w:val="num" w:pos="227"/>
        </w:tabs>
        <w:ind w:left="227" w:firstLine="0"/>
      </w:pPr>
      <w:rPr>
        <w:rFonts w:ascii="Verdana" w:hAnsi="Verdana" w:hint="default"/>
      </w:rPr>
    </w:lvl>
    <w:lvl w:ilvl="1" w:tplc="A0685BF0" w:tentative="1">
      <w:start w:val="1"/>
      <w:numFmt w:val="bullet"/>
      <w:lvlText w:val="o"/>
      <w:lvlJc w:val="left"/>
      <w:pPr>
        <w:tabs>
          <w:tab w:val="num" w:pos="1440"/>
        </w:tabs>
        <w:ind w:left="1440" w:hanging="360"/>
      </w:pPr>
      <w:rPr>
        <w:rFonts w:ascii="Courier New" w:hAnsi="Courier New" w:cs="Courier New" w:hint="default"/>
      </w:rPr>
    </w:lvl>
    <w:lvl w:ilvl="2" w:tplc="757A4C2E" w:tentative="1">
      <w:start w:val="1"/>
      <w:numFmt w:val="bullet"/>
      <w:lvlText w:val=""/>
      <w:lvlJc w:val="left"/>
      <w:pPr>
        <w:tabs>
          <w:tab w:val="num" w:pos="2160"/>
        </w:tabs>
        <w:ind w:left="2160" w:hanging="360"/>
      </w:pPr>
      <w:rPr>
        <w:rFonts w:ascii="Wingdings" w:hAnsi="Wingdings" w:hint="default"/>
      </w:rPr>
    </w:lvl>
    <w:lvl w:ilvl="3" w:tplc="D1B0F484" w:tentative="1">
      <w:start w:val="1"/>
      <w:numFmt w:val="bullet"/>
      <w:lvlText w:val=""/>
      <w:lvlJc w:val="left"/>
      <w:pPr>
        <w:tabs>
          <w:tab w:val="num" w:pos="2880"/>
        </w:tabs>
        <w:ind w:left="2880" w:hanging="360"/>
      </w:pPr>
      <w:rPr>
        <w:rFonts w:ascii="Symbol" w:hAnsi="Symbol" w:hint="default"/>
      </w:rPr>
    </w:lvl>
    <w:lvl w:ilvl="4" w:tplc="F93644C4" w:tentative="1">
      <w:start w:val="1"/>
      <w:numFmt w:val="bullet"/>
      <w:lvlText w:val="o"/>
      <w:lvlJc w:val="left"/>
      <w:pPr>
        <w:tabs>
          <w:tab w:val="num" w:pos="3600"/>
        </w:tabs>
        <w:ind w:left="3600" w:hanging="360"/>
      </w:pPr>
      <w:rPr>
        <w:rFonts w:ascii="Courier New" w:hAnsi="Courier New" w:cs="Courier New" w:hint="default"/>
      </w:rPr>
    </w:lvl>
    <w:lvl w:ilvl="5" w:tplc="819A8176" w:tentative="1">
      <w:start w:val="1"/>
      <w:numFmt w:val="bullet"/>
      <w:lvlText w:val=""/>
      <w:lvlJc w:val="left"/>
      <w:pPr>
        <w:tabs>
          <w:tab w:val="num" w:pos="4320"/>
        </w:tabs>
        <w:ind w:left="4320" w:hanging="360"/>
      </w:pPr>
      <w:rPr>
        <w:rFonts w:ascii="Wingdings" w:hAnsi="Wingdings" w:hint="default"/>
      </w:rPr>
    </w:lvl>
    <w:lvl w:ilvl="6" w:tplc="263631E4" w:tentative="1">
      <w:start w:val="1"/>
      <w:numFmt w:val="bullet"/>
      <w:lvlText w:val=""/>
      <w:lvlJc w:val="left"/>
      <w:pPr>
        <w:tabs>
          <w:tab w:val="num" w:pos="5040"/>
        </w:tabs>
        <w:ind w:left="5040" w:hanging="360"/>
      </w:pPr>
      <w:rPr>
        <w:rFonts w:ascii="Symbol" w:hAnsi="Symbol" w:hint="default"/>
      </w:rPr>
    </w:lvl>
    <w:lvl w:ilvl="7" w:tplc="70866380" w:tentative="1">
      <w:start w:val="1"/>
      <w:numFmt w:val="bullet"/>
      <w:lvlText w:val="o"/>
      <w:lvlJc w:val="left"/>
      <w:pPr>
        <w:tabs>
          <w:tab w:val="num" w:pos="5760"/>
        </w:tabs>
        <w:ind w:left="5760" w:hanging="360"/>
      </w:pPr>
      <w:rPr>
        <w:rFonts w:ascii="Courier New" w:hAnsi="Courier New" w:cs="Courier New" w:hint="default"/>
      </w:rPr>
    </w:lvl>
    <w:lvl w:ilvl="8" w:tplc="8B6631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E0029"/>
    <w:multiLevelType w:val="multilevel"/>
    <w:tmpl w:val="BA96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3E70E0"/>
    <w:multiLevelType w:val="multilevel"/>
    <w:tmpl w:val="172C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F7CB6"/>
    <w:multiLevelType w:val="multilevel"/>
    <w:tmpl w:val="37CE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E79E5"/>
    <w:multiLevelType w:val="multilevel"/>
    <w:tmpl w:val="37E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6B12FD"/>
    <w:multiLevelType w:val="multilevel"/>
    <w:tmpl w:val="4B22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6B5DAA"/>
    <w:multiLevelType w:val="multilevel"/>
    <w:tmpl w:val="070E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AD3720"/>
    <w:multiLevelType w:val="multilevel"/>
    <w:tmpl w:val="EE5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335158"/>
    <w:multiLevelType w:val="multilevel"/>
    <w:tmpl w:val="B674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E50A5F"/>
    <w:multiLevelType w:val="multilevel"/>
    <w:tmpl w:val="3584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BB066DF"/>
    <w:multiLevelType w:val="multilevel"/>
    <w:tmpl w:val="AC0A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B736F5"/>
    <w:multiLevelType w:val="multilevel"/>
    <w:tmpl w:val="0C1E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0666675">
    <w:abstractNumId w:val="10"/>
  </w:num>
  <w:num w:numId="2" w16cid:durableId="135729727">
    <w:abstractNumId w:val="7"/>
  </w:num>
  <w:num w:numId="3" w16cid:durableId="1716658136">
    <w:abstractNumId w:val="6"/>
  </w:num>
  <w:num w:numId="4" w16cid:durableId="1893806942">
    <w:abstractNumId w:val="5"/>
  </w:num>
  <w:num w:numId="5" w16cid:durableId="926690108">
    <w:abstractNumId w:val="4"/>
  </w:num>
  <w:num w:numId="6" w16cid:durableId="1509981722">
    <w:abstractNumId w:val="8"/>
  </w:num>
  <w:num w:numId="7" w16cid:durableId="1860312459">
    <w:abstractNumId w:val="3"/>
  </w:num>
  <w:num w:numId="8" w16cid:durableId="894967613">
    <w:abstractNumId w:val="2"/>
  </w:num>
  <w:num w:numId="9" w16cid:durableId="1815174712">
    <w:abstractNumId w:val="1"/>
  </w:num>
  <w:num w:numId="10" w16cid:durableId="2042777960">
    <w:abstractNumId w:val="0"/>
  </w:num>
  <w:num w:numId="11" w16cid:durableId="1865056160">
    <w:abstractNumId w:val="9"/>
  </w:num>
  <w:num w:numId="12" w16cid:durableId="1121875693">
    <w:abstractNumId w:val="12"/>
  </w:num>
  <w:num w:numId="13" w16cid:durableId="1436562737">
    <w:abstractNumId w:val="19"/>
  </w:num>
  <w:num w:numId="14" w16cid:durableId="628241317">
    <w:abstractNumId w:val="13"/>
  </w:num>
  <w:num w:numId="15" w16cid:durableId="2067949180">
    <w:abstractNumId w:val="24"/>
  </w:num>
  <w:num w:numId="16" w16cid:durableId="1399551174">
    <w:abstractNumId w:val="21"/>
  </w:num>
  <w:num w:numId="17" w16cid:durableId="96801628">
    <w:abstractNumId w:val="14"/>
  </w:num>
  <w:num w:numId="18" w16cid:durableId="610671078">
    <w:abstractNumId w:val="18"/>
  </w:num>
  <w:num w:numId="19" w16cid:durableId="574048872">
    <w:abstractNumId w:val="17"/>
  </w:num>
  <w:num w:numId="20" w16cid:durableId="1970474252">
    <w:abstractNumId w:val="15"/>
  </w:num>
  <w:num w:numId="21" w16cid:durableId="1511025001">
    <w:abstractNumId w:val="22"/>
  </w:num>
  <w:num w:numId="22" w16cid:durableId="1327441320">
    <w:abstractNumId w:val="20"/>
  </w:num>
  <w:num w:numId="23" w16cid:durableId="51077536">
    <w:abstractNumId w:val="16"/>
  </w:num>
  <w:num w:numId="24" w16cid:durableId="1787500235">
    <w:abstractNumId w:val="25"/>
  </w:num>
  <w:num w:numId="25" w16cid:durableId="613486016">
    <w:abstractNumId w:val="23"/>
  </w:num>
  <w:num w:numId="26" w16cid:durableId="169457753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4638"/>
    <w:rsid w:val="00016012"/>
    <w:rsid w:val="0001715F"/>
    <w:rsid w:val="00020189"/>
    <w:rsid w:val="00020EE4"/>
    <w:rsid w:val="00023E9A"/>
    <w:rsid w:val="00024CAC"/>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7895"/>
    <w:rsid w:val="000F161D"/>
    <w:rsid w:val="000F45A6"/>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2D94"/>
    <w:rsid w:val="00224A8A"/>
    <w:rsid w:val="002309A8"/>
    <w:rsid w:val="00236CFE"/>
    <w:rsid w:val="0023718B"/>
    <w:rsid w:val="002428E3"/>
    <w:rsid w:val="00243031"/>
    <w:rsid w:val="00260BAF"/>
    <w:rsid w:val="002650F7"/>
    <w:rsid w:val="00273F3B"/>
    <w:rsid w:val="00274DB7"/>
    <w:rsid w:val="00275984"/>
    <w:rsid w:val="00280F74"/>
    <w:rsid w:val="0028555E"/>
    <w:rsid w:val="00286998"/>
    <w:rsid w:val="00291AB7"/>
    <w:rsid w:val="00292180"/>
    <w:rsid w:val="0029422B"/>
    <w:rsid w:val="002A084F"/>
    <w:rsid w:val="002A6F2D"/>
    <w:rsid w:val="002B153C"/>
    <w:rsid w:val="002B52FC"/>
    <w:rsid w:val="002C2830"/>
    <w:rsid w:val="002D001A"/>
    <w:rsid w:val="002D28E2"/>
    <w:rsid w:val="002D317B"/>
    <w:rsid w:val="002D3587"/>
    <w:rsid w:val="002D502D"/>
    <w:rsid w:val="002D6B5C"/>
    <w:rsid w:val="002E0F69"/>
    <w:rsid w:val="002F5147"/>
    <w:rsid w:val="002F6B2C"/>
    <w:rsid w:val="002F7ABD"/>
    <w:rsid w:val="00312597"/>
    <w:rsid w:val="00327796"/>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5C26"/>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24C0"/>
    <w:rsid w:val="00496319"/>
    <w:rsid w:val="0049652F"/>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300B4"/>
    <w:rsid w:val="00533DB7"/>
    <w:rsid w:val="005403C8"/>
    <w:rsid w:val="005429DC"/>
    <w:rsid w:val="00553454"/>
    <w:rsid w:val="0055512D"/>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1885"/>
    <w:rsid w:val="005C2F4E"/>
    <w:rsid w:val="005C34E1"/>
    <w:rsid w:val="005C3FE0"/>
    <w:rsid w:val="005C740C"/>
    <w:rsid w:val="005C769E"/>
    <w:rsid w:val="005D625B"/>
    <w:rsid w:val="005D663C"/>
    <w:rsid w:val="005F516C"/>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73EF"/>
    <w:rsid w:val="00653606"/>
    <w:rsid w:val="006610E9"/>
    <w:rsid w:val="00661591"/>
    <w:rsid w:val="0066632F"/>
    <w:rsid w:val="00674A89"/>
    <w:rsid w:val="00674F3D"/>
    <w:rsid w:val="00676727"/>
    <w:rsid w:val="00677EFC"/>
    <w:rsid w:val="00684B34"/>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0B6D"/>
    <w:rsid w:val="00714DC5"/>
    <w:rsid w:val="00715237"/>
    <w:rsid w:val="00716B58"/>
    <w:rsid w:val="007254A5"/>
    <w:rsid w:val="00725748"/>
    <w:rsid w:val="00735D88"/>
    <w:rsid w:val="0073720D"/>
    <w:rsid w:val="00737507"/>
    <w:rsid w:val="00740712"/>
    <w:rsid w:val="007426AA"/>
    <w:rsid w:val="00742AB9"/>
    <w:rsid w:val="00751A6A"/>
    <w:rsid w:val="00754FBF"/>
    <w:rsid w:val="007709EF"/>
    <w:rsid w:val="00783559"/>
    <w:rsid w:val="007912EF"/>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4DBB"/>
    <w:rsid w:val="008553C7"/>
    <w:rsid w:val="00857FEB"/>
    <w:rsid w:val="008601AF"/>
    <w:rsid w:val="00867AA3"/>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0CA5"/>
    <w:rsid w:val="009311C8"/>
    <w:rsid w:val="00933376"/>
    <w:rsid w:val="00933A2F"/>
    <w:rsid w:val="00940813"/>
    <w:rsid w:val="009632E6"/>
    <w:rsid w:val="00963300"/>
    <w:rsid w:val="009716D8"/>
    <w:rsid w:val="009718F9"/>
    <w:rsid w:val="00972FB9"/>
    <w:rsid w:val="009731D1"/>
    <w:rsid w:val="00975112"/>
    <w:rsid w:val="00981768"/>
    <w:rsid w:val="0098344E"/>
    <w:rsid w:val="00983E8F"/>
    <w:rsid w:val="009850B1"/>
    <w:rsid w:val="0098788A"/>
    <w:rsid w:val="00994FDA"/>
    <w:rsid w:val="009A1C89"/>
    <w:rsid w:val="009A31BF"/>
    <w:rsid w:val="009A3B71"/>
    <w:rsid w:val="009A61BC"/>
    <w:rsid w:val="009B0138"/>
    <w:rsid w:val="009B0EC1"/>
    <w:rsid w:val="009B0FE9"/>
    <w:rsid w:val="009B173A"/>
    <w:rsid w:val="009B59B9"/>
    <w:rsid w:val="009C3F20"/>
    <w:rsid w:val="009C7CA1"/>
    <w:rsid w:val="009D043D"/>
    <w:rsid w:val="009E2051"/>
    <w:rsid w:val="009F3259"/>
    <w:rsid w:val="00A00A7B"/>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8653F"/>
    <w:rsid w:val="00A91FA3"/>
    <w:rsid w:val="00A927D3"/>
    <w:rsid w:val="00AA2465"/>
    <w:rsid w:val="00AA7FC9"/>
    <w:rsid w:val="00AB237D"/>
    <w:rsid w:val="00AB5933"/>
    <w:rsid w:val="00AC77E4"/>
    <w:rsid w:val="00AD6EAC"/>
    <w:rsid w:val="00AE013D"/>
    <w:rsid w:val="00AE11B7"/>
    <w:rsid w:val="00AE7F68"/>
    <w:rsid w:val="00AF0DE7"/>
    <w:rsid w:val="00AF2321"/>
    <w:rsid w:val="00AF52F6"/>
    <w:rsid w:val="00AF52FD"/>
    <w:rsid w:val="00AF54A8"/>
    <w:rsid w:val="00AF5F89"/>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85B"/>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BF295C"/>
    <w:rsid w:val="00C02E2F"/>
    <w:rsid w:val="00C15A91"/>
    <w:rsid w:val="00C206F1"/>
    <w:rsid w:val="00C217E1"/>
    <w:rsid w:val="00C219B1"/>
    <w:rsid w:val="00C25A1D"/>
    <w:rsid w:val="00C306E6"/>
    <w:rsid w:val="00C4015B"/>
    <w:rsid w:val="00C40C60"/>
    <w:rsid w:val="00C5258E"/>
    <w:rsid w:val="00C530C9"/>
    <w:rsid w:val="00C619A7"/>
    <w:rsid w:val="00C73D5F"/>
    <w:rsid w:val="00C86059"/>
    <w:rsid w:val="00C8786A"/>
    <w:rsid w:val="00C90702"/>
    <w:rsid w:val="00C97301"/>
    <w:rsid w:val="00C97C80"/>
    <w:rsid w:val="00CA378B"/>
    <w:rsid w:val="00CA47D3"/>
    <w:rsid w:val="00CA6533"/>
    <w:rsid w:val="00CA6A25"/>
    <w:rsid w:val="00CA6A3F"/>
    <w:rsid w:val="00CA7C99"/>
    <w:rsid w:val="00CC6290"/>
    <w:rsid w:val="00CC7BA8"/>
    <w:rsid w:val="00CD233D"/>
    <w:rsid w:val="00CD362D"/>
    <w:rsid w:val="00CD40D4"/>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3B2F"/>
    <w:rsid w:val="00D264D6"/>
    <w:rsid w:val="00D33BF0"/>
    <w:rsid w:val="00D33DE0"/>
    <w:rsid w:val="00D36447"/>
    <w:rsid w:val="00D516BE"/>
    <w:rsid w:val="00D5423B"/>
    <w:rsid w:val="00D54F4E"/>
    <w:rsid w:val="00D604B3"/>
    <w:rsid w:val="00D60BA4"/>
    <w:rsid w:val="00D62419"/>
    <w:rsid w:val="00D63870"/>
    <w:rsid w:val="00D64420"/>
    <w:rsid w:val="00D75078"/>
    <w:rsid w:val="00D77297"/>
    <w:rsid w:val="00D77870"/>
    <w:rsid w:val="00D80977"/>
    <w:rsid w:val="00D80CCE"/>
    <w:rsid w:val="00D85E3C"/>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17"/>
    <w:rsid w:val="00DF54D9"/>
    <w:rsid w:val="00DF7283"/>
    <w:rsid w:val="00E01A59"/>
    <w:rsid w:val="00E10DC6"/>
    <w:rsid w:val="00E11F8E"/>
    <w:rsid w:val="00E15881"/>
    <w:rsid w:val="00E16A8F"/>
    <w:rsid w:val="00E21DE3"/>
    <w:rsid w:val="00E307D1"/>
    <w:rsid w:val="00E31177"/>
    <w:rsid w:val="00E34F0C"/>
    <w:rsid w:val="00E3731D"/>
    <w:rsid w:val="00E51469"/>
    <w:rsid w:val="00E616F3"/>
    <w:rsid w:val="00E634E3"/>
    <w:rsid w:val="00E717C4"/>
    <w:rsid w:val="00E73E29"/>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EF78B9"/>
    <w:rsid w:val="00F00F54"/>
    <w:rsid w:val="00F03963"/>
    <w:rsid w:val="00F11068"/>
    <w:rsid w:val="00F1256D"/>
    <w:rsid w:val="00F13A4E"/>
    <w:rsid w:val="00F172BB"/>
    <w:rsid w:val="00F17B10"/>
    <w:rsid w:val="00F21BEF"/>
    <w:rsid w:val="00F2315B"/>
    <w:rsid w:val="00F24F72"/>
    <w:rsid w:val="00F25028"/>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semiHidden/>
    <w:unhideWhenUsed/>
    <w:rsid w:val="0049652F"/>
    <w:rPr>
      <w:vertAlign w:val="superscript"/>
    </w:rPr>
  </w:style>
  <w:style w:type="character" w:styleId="Onopgelostemelding">
    <w:name w:val="Unresolved Mention"/>
    <w:basedOn w:val="Standaardalinea-lettertype"/>
    <w:uiPriority w:val="99"/>
    <w:semiHidden/>
    <w:unhideWhenUsed/>
    <w:rsid w:val="00496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00798">
      <w:bodyDiv w:val="1"/>
      <w:marLeft w:val="0"/>
      <w:marRight w:val="0"/>
      <w:marTop w:val="0"/>
      <w:marBottom w:val="0"/>
      <w:divBdr>
        <w:top w:val="none" w:sz="0" w:space="0" w:color="auto"/>
        <w:left w:val="none" w:sz="0" w:space="0" w:color="auto"/>
        <w:bottom w:val="none" w:sz="0" w:space="0" w:color="auto"/>
        <w:right w:val="none" w:sz="0" w:space="0" w:color="auto"/>
      </w:divBdr>
      <w:divsChild>
        <w:div w:id="818882397">
          <w:marLeft w:val="0"/>
          <w:marRight w:val="0"/>
          <w:marTop w:val="0"/>
          <w:marBottom w:val="0"/>
          <w:divBdr>
            <w:top w:val="none" w:sz="0" w:space="0" w:color="auto"/>
            <w:left w:val="none" w:sz="0" w:space="0" w:color="auto"/>
            <w:bottom w:val="none" w:sz="0" w:space="0" w:color="auto"/>
            <w:right w:val="none" w:sz="0" w:space="0" w:color="auto"/>
          </w:divBdr>
        </w:div>
        <w:div w:id="324403754">
          <w:marLeft w:val="0"/>
          <w:marRight w:val="0"/>
          <w:marTop w:val="0"/>
          <w:marBottom w:val="0"/>
          <w:divBdr>
            <w:top w:val="none" w:sz="0" w:space="0" w:color="auto"/>
            <w:left w:val="none" w:sz="0" w:space="0" w:color="auto"/>
            <w:bottom w:val="none" w:sz="0" w:space="0" w:color="auto"/>
            <w:right w:val="none" w:sz="0" w:space="0" w:color="auto"/>
          </w:divBdr>
        </w:div>
        <w:div w:id="883902699">
          <w:marLeft w:val="0"/>
          <w:marRight w:val="0"/>
          <w:marTop w:val="0"/>
          <w:marBottom w:val="0"/>
          <w:divBdr>
            <w:top w:val="none" w:sz="0" w:space="0" w:color="auto"/>
            <w:left w:val="none" w:sz="0" w:space="0" w:color="auto"/>
            <w:bottom w:val="none" w:sz="0" w:space="0" w:color="auto"/>
            <w:right w:val="none" w:sz="0" w:space="0" w:color="auto"/>
          </w:divBdr>
        </w:div>
        <w:div w:id="1947082991">
          <w:marLeft w:val="0"/>
          <w:marRight w:val="0"/>
          <w:marTop w:val="0"/>
          <w:marBottom w:val="0"/>
          <w:divBdr>
            <w:top w:val="none" w:sz="0" w:space="0" w:color="auto"/>
            <w:left w:val="none" w:sz="0" w:space="0" w:color="auto"/>
            <w:bottom w:val="none" w:sz="0" w:space="0" w:color="auto"/>
            <w:right w:val="none" w:sz="0" w:space="0" w:color="auto"/>
          </w:divBdr>
        </w:div>
      </w:divsChild>
    </w:div>
    <w:div w:id="196743273">
      <w:bodyDiv w:val="1"/>
      <w:marLeft w:val="0"/>
      <w:marRight w:val="0"/>
      <w:marTop w:val="0"/>
      <w:marBottom w:val="0"/>
      <w:divBdr>
        <w:top w:val="none" w:sz="0" w:space="0" w:color="auto"/>
        <w:left w:val="none" w:sz="0" w:space="0" w:color="auto"/>
        <w:bottom w:val="none" w:sz="0" w:space="0" w:color="auto"/>
        <w:right w:val="none" w:sz="0" w:space="0" w:color="auto"/>
      </w:divBdr>
      <w:divsChild>
        <w:div w:id="1175650686">
          <w:marLeft w:val="0"/>
          <w:marRight w:val="0"/>
          <w:marTop w:val="0"/>
          <w:marBottom w:val="0"/>
          <w:divBdr>
            <w:top w:val="none" w:sz="0" w:space="0" w:color="auto"/>
            <w:left w:val="none" w:sz="0" w:space="0" w:color="auto"/>
            <w:bottom w:val="none" w:sz="0" w:space="0" w:color="auto"/>
            <w:right w:val="none" w:sz="0" w:space="0" w:color="auto"/>
          </w:divBdr>
          <w:divsChild>
            <w:div w:id="1645237259">
              <w:marLeft w:val="0"/>
              <w:marRight w:val="0"/>
              <w:marTop w:val="0"/>
              <w:marBottom w:val="0"/>
              <w:divBdr>
                <w:top w:val="none" w:sz="0" w:space="0" w:color="auto"/>
                <w:left w:val="none" w:sz="0" w:space="0" w:color="auto"/>
                <w:bottom w:val="none" w:sz="0" w:space="0" w:color="auto"/>
                <w:right w:val="none" w:sz="0" w:space="0" w:color="auto"/>
              </w:divBdr>
            </w:div>
          </w:divsChild>
        </w:div>
        <w:div w:id="1801146191">
          <w:marLeft w:val="0"/>
          <w:marRight w:val="0"/>
          <w:marTop w:val="0"/>
          <w:marBottom w:val="0"/>
          <w:divBdr>
            <w:top w:val="none" w:sz="0" w:space="0" w:color="auto"/>
            <w:left w:val="none" w:sz="0" w:space="0" w:color="auto"/>
            <w:bottom w:val="none" w:sz="0" w:space="0" w:color="auto"/>
            <w:right w:val="none" w:sz="0" w:space="0" w:color="auto"/>
          </w:divBdr>
          <w:divsChild>
            <w:div w:id="13506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4130">
      <w:bodyDiv w:val="1"/>
      <w:marLeft w:val="0"/>
      <w:marRight w:val="0"/>
      <w:marTop w:val="0"/>
      <w:marBottom w:val="0"/>
      <w:divBdr>
        <w:top w:val="none" w:sz="0" w:space="0" w:color="auto"/>
        <w:left w:val="none" w:sz="0" w:space="0" w:color="auto"/>
        <w:bottom w:val="none" w:sz="0" w:space="0" w:color="auto"/>
        <w:right w:val="none" w:sz="0" w:space="0" w:color="auto"/>
      </w:divBdr>
      <w:divsChild>
        <w:div w:id="1830289616">
          <w:marLeft w:val="0"/>
          <w:marRight w:val="0"/>
          <w:marTop w:val="0"/>
          <w:marBottom w:val="0"/>
          <w:divBdr>
            <w:top w:val="none" w:sz="0" w:space="0" w:color="auto"/>
            <w:left w:val="none" w:sz="0" w:space="0" w:color="auto"/>
            <w:bottom w:val="none" w:sz="0" w:space="0" w:color="auto"/>
            <w:right w:val="none" w:sz="0" w:space="0" w:color="auto"/>
          </w:divBdr>
        </w:div>
        <w:div w:id="224419723">
          <w:marLeft w:val="0"/>
          <w:marRight w:val="0"/>
          <w:marTop w:val="0"/>
          <w:marBottom w:val="0"/>
          <w:divBdr>
            <w:top w:val="none" w:sz="0" w:space="0" w:color="auto"/>
            <w:left w:val="none" w:sz="0" w:space="0" w:color="auto"/>
            <w:bottom w:val="none" w:sz="0" w:space="0" w:color="auto"/>
            <w:right w:val="none" w:sz="0" w:space="0" w:color="auto"/>
          </w:divBdr>
        </w:div>
        <w:div w:id="452528296">
          <w:marLeft w:val="0"/>
          <w:marRight w:val="0"/>
          <w:marTop w:val="0"/>
          <w:marBottom w:val="0"/>
          <w:divBdr>
            <w:top w:val="none" w:sz="0" w:space="0" w:color="auto"/>
            <w:left w:val="none" w:sz="0" w:space="0" w:color="auto"/>
            <w:bottom w:val="none" w:sz="0" w:space="0" w:color="auto"/>
            <w:right w:val="none" w:sz="0" w:space="0" w:color="auto"/>
          </w:divBdr>
        </w:div>
      </w:divsChild>
    </w:div>
    <w:div w:id="603612560">
      <w:bodyDiv w:val="1"/>
      <w:marLeft w:val="0"/>
      <w:marRight w:val="0"/>
      <w:marTop w:val="0"/>
      <w:marBottom w:val="0"/>
      <w:divBdr>
        <w:top w:val="none" w:sz="0" w:space="0" w:color="auto"/>
        <w:left w:val="none" w:sz="0" w:space="0" w:color="auto"/>
        <w:bottom w:val="none" w:sz="0" w:space="0" w:color="auto"/>
        <w:right w:val="none" w:sz="0" w:space="0" w:color="auto"/>
      </w:divBdr>
      <w:divsChild>
        <w:div w:id="9843897">
          <w:marLeft w:val="0"/>
          <w:marRight w:val="0"/>
          <w:marTop w:val="0"/>
          <w:marBottom w:val="0"/>
          <w:divBdr>
            <w:top w:val="none" w:sz="0" w:space="0" w:color="auto"/>
            <w:left w:val="none" w:sz="0" w:space="0" w:color="auto"/>
            <w:bottom w:val="none" w:sz="0" w:space="0" w:color="auto"/>
            <w:right w:val="none" w:sz="0" w:space="0" w:color="auto"/>
          </w:divBdr>
        </w:div>
        <w:div w:id="1148785504">
          <w:marLeft w:val="0"/>
          <w:marRight w:val="0"/>
          <w:marTop w:val="0"/>
          <w:marBottom w:val="0"/>
          <w:divBdr>
            <w:top w:val="none" w:sz="0" w:space="0" w:color="auto"/>
            <w:left w:val="none" w:sz="0" w:space="0" w:color="auto"/>
            <w:bottom w:val="none" w:sz="0" w:space="0" w:color="auto"/>
            <w:right w:val="none" w:sz="0" w:space="0" w:color="auto"/>
          </w:divBdr>
        </w:div>
        <w:div w:id="729184766">
          <w:marLeft w:val="0"/>
          <w:marRight w:val="0"/>
          <w:marTop w:val="0"/>
          <w:marBottom w:val="0"/>
          <w:divBdr>
            <w:top w:val="none" w:sz="0" w:space="0" w:color="auto"/>
            <w:left w:val="none" w:sz="0" w:space="0" w:color="auto"/>
            <w:bottom w:val="none" w:sz="0" w:space="0" w:color="auto"/>
            <w:right w:val="none" w:sz="0" w:space="0" w:color="auto"/>
          </w:divBdr>
        </w:div>
      </w:divsChild>
    </w:div>
    <w:div w:id="700712173">
      <w:bodyDiv w:val="1"/>
      <w:marLeft w:val="0"/>
      <w:marRight w:val="0"/>
      <w:marTop w:val="0"/>
      <w:marBottom w:val="0"/>
      <w:divBdr>
        <w:top w:val="none" w:sz="0" w:space="0" w:color="auto"/>
        <w:left w:val="none" w:sz="0" w:space="0" w:color="auto"/>
        <w:bottom w:val="none" w:sz="0" w:space="0" w:color="auto"/>
        <w:right w:val="none" w:sz="0" w:space="0" w:color="auto"/>
      </w:divBdr>
    </w:div>
    <w:div w:id="754282943">
      <w:bodyDiv w:val="1"/>
      <w:marLeft w:val="0"/>
      <w:marRight w:val="0"/>
      <w:marTop w:val="0"/>
      <w:marBottom w:val="0"/>
      <w:divBdr>
        <w:top w:val="none" w:sz="0" w:space="0" w:color="auto"/>
        <w:left w:val="none" w:sz="0" w:space="0" w:color="auto"/>
        <w:bottom w:val="none" w:sz="0" w:space="0" w:color="auto"/>
        <w:right w:val="none" w:sz="0" w:space="0" w:color="auto"/>
      </w:divBdr>
      <w:divsChild>
        <w:div w:id="327909290">
          <w:marLeft w:val="0"/>
          <w:marRight w:val="0"/>
          <w:marTop w:val="0"/>
          <w:marBottom w:val="0"/>
          <w:divBdr>
            <w:top w:val="none" w:sz="0" w:space="0" w:color="auto"/>
            <w:left w:val="none" w:sz="0" w:space="0" w:color="auto"/>
            <w:bottom w:val="none" w:sz="0" w:space="0" w:color="auto"/>
            <w:right w:val="none" w:sz="0" w:space="0" w:color="auto"/>
          </w:divBdr>
          <w:divsChild>
            <w:div w:id="954216942">
              <w:marLeft w:val="0"/>
              <w:marRight w:val="0"/>
              <w:marTop w:val="0"/>
              <w:marBottom w:val="0"/>
              <w:divBdr>
                <w:top w:val="none" w:sz="0" w:space="0" w:color="auto"/>
                <w:left w:val="none" w:sz="0" w:space="0" w:color="auto"/>
                <w:bottom w:val="none" w:sz="0" w:space="0" w:color="auto"/>
                <w:right w:val="none" w:sz="0" w:space="0" w:color="auto"/>
              </w:divBdr>
            </w:div>
          </w:divsChild>
        </w:div>
        <w:div w:id="424571064">
          <w:marLeft w:val="0"/>
          <w:marRight w:val="0"/>
          <w:marTop w:val="0"/>
          <w:marBottom w:val="0"/>
          <w:divBdr>
            <w:top w:val="none" w:sz="0" w:space="0" w:color="auto"/>
            <w:left w:val="none" w:sz="0" w:space="0" w:color="auto"/>
            <w:bottom w:val="none" w:sz="0" w:space="0" w:color="auto"/>
            <w:right w:val="none" w:sz="0" w:space="0" w:color="auto"/>
          </w:divBdr>
          <w:divsChild>
            <w:div w:id="14834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2221">
      <w:bodyDiv w:val="1"/>
      <w:marLeft w:val="0"/>
      <w:marRight w:val="0"/>
      <w:marTop w:val="0"/>
      <w:marBottom w:val="0"/>
      <w:divBdr>
        <w:top w:val="none" w:sz="0" w:space="0" w:color="auto"/>
        <w:left w:val="none" w:sz="0" w:space="0" w:color="auto"/>
        <w:bottom w:val="none" w:sz="0" w:space="0" w:color="auto"/>
        <w:right w:val="none" w:sz="0" w:space="0" w:color="auto"/>
      </w:divBdr>
    </w:div>
    <w:div w:id="1515682295">
      <w:bodyDiv w:val="1"/>
      <w:marLeft w:val="0"/>
      <w:marRight w:val="0"/>
      <w:marTop w:val="0"/>
      <w:marBottom w:val="0"/>
      <w:divBdr>
        <w:top w:val="none" w:sz="0" w:space="0" w:color="auto"/>
        <w:left w:val="none" w:sz="0" w:space="0" w:color="auto"/>
        <w:bottom w:val="none" w:sz="0" w:space="0" w:color="auto"/>
        <w:right w:val="none" w:sz="0" w:space="0" w:color="auto"/>
      </w:divBdr>
      <w:divsChild>
        <w:div w:id="1234581251">
          <w:marLeft w:val="0"/>
          <w:marRight w:val="0"/>
          <w:marTop w:val="0"/>
          <w:marBottom w:val="0"/>
          <w:divBdr>
            <w:top w:val="none" w:sz="0" w:space="0" w:color="auto"/>
            <w:left w:val="none" w:sz="0" w:space="0" w:color="auto"/>
            <w:bottom w:val="none" w:sz="0" w:space="0" w:color="auto"/>
            <w:right w:val="none" w:sz="0" w:space="0" w:color="auto"/>
          </w:divBdr>
        </w:div>
        <w:div w:id="783034251">
          <w:marLeft w:val="0"/>
          <w:marRight w:val="0"/>
          <w:marTop w:val="0"/>
          <w:marBottom w:val="0"/>
          <w:divBdr>
            <w:top w:val="none" w:sz="0" w:space="0" w:color="auto"/>
            <w:left w:val="none" w:sz="0" w:space="0" w:color="auto"/>
            <w:bottom w:val="none" w:sz="0" w:space="0" w:color="auto"/>
            <w:right w:val="none" w:sz="0" w:space="0" w:color="auto"/>
          </w:divBdr>
        </w:div>
        <w:div w:id="1898012424">
          <w:marLeft w:val="0"/>
          <w:marRight w:val="0"/>
          <w:marTop w:val="0"/>
          <w:marBottom w:val="0"/>
          <w:divBdr>
            <w:top w:val="none" w:sz="0" w:space="0" w:color="auto"/>
            <w:left w:val="none" w:sz="0" w:space="0" w:color="auto"/>
            <w:bottom w:val="none" w:sz="0" w:space="0" w:color="auto"/>
            <w:right w:val="none" w:sz="0" w:space="0" w:color="auto"/>
          </w:divBdr>
        </w:div>
        <w:div w:id="1335645649">
          <w:marLeft w:val="0"/>
          <w:marRight w:val="0"/>
          <w:marTop w:val="0"/>
          <w:marBottom w:val="0"/>
          <w:divBdr>
            <w:top w:val="none" w:sz="0" w:space="0" w:color="auto"/>
            <w:left w:val="none" w:sz="0" w:space="0" w:color="auto"/>
            <w:bottom w:val="none" w:sz="0" w:space="0" w:color="auto"/>
            <w:right w:val="none" w:sz="0" w:space="0" w:color="auto"/>
          </w:divBdr>
        </w:div>
      </w:divsChild>
    </w:div>
    <w:div w:id="1644574905">
      <w:bodyDiv w:val="1"/>
      <w:marLeft w:val="0"/>
      <w:marRight w:val="0"/>
      <w:marTop w:val="0"/>
      <w:marBottom w:val="0"/>
      <w:divBdr>
        <w:top w:val="none" w:sz="0" w:space="0" w:color="auto"/>
        <w:left w:val="none" w:sz="0" w:space="0" w:color="auto"/>
        <w:bottom w:val="none" w:sz="0" w:space="0" w:color="auto"/>
        <w:right w:val="none" w:sz="0" w:space="0" w:color="auto"/>
      </w:divBdr>
    </w:div>
    <w:div w:id="1702657943">
      <w:bodyDiv w:val="1"/>
      <w:marLeft w:val="0"/>
      <w:marRight w:val="0"/>
      <w:marTop w:val="0"/>
      <w:marBottom w:val="0"/>
      <w:divBdr>
        <w:top w:val="none" w:sz="0" w:space="0" w:color="auto"/>
        <w:left w:val="none" w:sz="0" w:space="0" w:color="auto"/>
        <w:bottom w:val="none" w:sz="0" w:space="0" w:color="auto"/>
        <w:right w:val="none" w:sz="0" w:space="0" w:color="auto"/>
      </w:divBdr>
    </w:div>
    <w:div w:id="1763603790">
      <w:bodyDiv w:val="1"/>
      <w:marLeft w:val="0"/>
      <w:marRight w:val="0"/>
      <w:marTop w:val="0"/>
      <w:marBottom w:val="0"/>
      <w:divBdr>
        <w:top w:val="none" w:sz="0" w:space="0" w:color="auto"/>
        <w:left w:val="none" w:sz="0" w:space="0" w:color="auto"/>
        <w:bottom w:val="none" w:sz="0" w:space="0" w:color="auto"/>
        <w:right w:val="none" w:sz="0" w:space="0" w:color="auto"/>
      </w:divBdr>
    </w:div>
    <w:div w:id="2031714088">
      <w:bodyDiv w:val="1"/>
      <w:marLeft w:val="0"/>
      <w:marRight w:val="0"/>
      <w:marTop w:val="0"/>
      <w:marBottom w:val="0"/>
      <w:divBdr>
        <w:top w:val="none" w:sz="0" w:space="0" w:color="auto"/>
        <w:left w:val="none" w:sz="0" w:space="0" w:color="auto"/>
        <w:bottom w:val="none" w:sz="0" w:space="0" w:color="auto"/>
        <w:right w:val="none" w:sz="0" w:space="0" w:color="auto"/>
      </w:divBdr>
      <w:divsChild>
        <w:div w:id="2001303513">
          <w:marLeft w:val="0"/>
          <w:marRight w:val="0"/>
          <w:marTop w:val="0"/>
          <w:marBottom w:val="0"/>
          <w:divBdr>
            <w:top w:val="none" w:sz="0" w:space="0" w:color="auto"/>
            <w:left w:val="none" w:sz="0" w:space="0" w:color="auto"/>
            <w:bottom w:val="none" w:sz="0" w:space="0" w:color="auto"/>
            <w:right w:val="none" w:sz="0" w:space="0" w:color="auto"/>
          </w:divBdr>
        </w:div>
        <w:div w:id="607156506">
          <w:marLeft w:val="0"/>
          <w:marRight w:val="0"/>
          <w:marTop w:val="0"/>
          <w:marBottom w:val="0"/>
          <w:divBdr>
            <w:top w:val="none" w:sz="0" w:space="0" w:color="auto"/>
            <w:left w:val="none" w:sz="0" w:space="0" w:color="auto"/>
            <w:bottom w:val="none" w:sz="0" w:space="0" w:color="auto"/>
            <w:right w:val="none" w:sz="0" w:space="0" w:color="auto"/>
          </w:divBdr>
        </w:div>
        <w:div w:id="1020476915">
          <w:marLeft w:val="0"/>
          <w:marRight w:val="0"/>
          <w:marTop w:val="0"/>
          <w:marBottom w:val="0"/>
          <w:divBdr>
            <w:top w:val="none" w:sz="0" w:space="0" w:color="auto"/>
            <w:left w:val="none" w:sz="0" w:space="0" w:color="auto"/>
            <w:bottom w:val="none" w:sz="0" w:space="0" w:color="auto"/>
            <w:right w:val="none" w:sz="0" w:space="0" w:color="auto"/>
          </w:divBdr>
        </w:div>
        <w:div w:id="1088430839">
          <w:marLeft w:val="0"/>
          <w:marRight w:val="0"/>
          <w:marTop w:val="0"/>
          <w:marBottom w:val="0"/>
          <w:divBdr>
            <w:top w:val="none" w:sz="0" w:space="0" w:color="auto"/>
            <w:left w:val="none" w:sz="0" w:space="0" w:color="auto"/>
            <w:bottom w:val="none" w:sz="0" w:space="0" w:color="auto"/>
            <w:right w:val="none" w:sz="0" w:space="0" w:color="auto"/>
          </w:divBdr>
        </w:div>
      </w:divsChild>
    </w:div>
    <w:div w:id="2063554455">
      <w:bodyDiv w:val="1"/>
      <w:marLeft w:val="0"/>
      <w:marRight w:val="0"/>
      <w:marTop w:val="0"/>
      <w:marBottom w:val="0"/>
      <w:divBdr>
        <w:top w:val="none" w:sz="0" w:space="0" w:color="auto"/>
        <w:left w:val="none" w:sz="0" w:space="0" w:color="auto"/>
        <w:bottom w:val="none" w:sz="0" w:space="0" w:color="auto"/>
        <w:right w:val="none" w:sz="0" w:space="0" w:color="auto"/>
      </w:divBdr>
      <w:divsChild>
        <w:div w:id="2098091667">
          <w:marLeft w:val="0"/>
          <w:marRight w:val="0"/>
          <w:marTop w:val="0"/>
          <w:marBottom w:val="0"/>
          <w:divBdr>
            <w:top w:val="none" w:sz="0" w:space="0" w:color="auto"/>
            <w:left w:val="none" w:sz="0" w:space="0" w:color="auto"/>
            <w:bottom w:val="none" w:sz="0" w:space="0" w:color="auto"/>
            <w:right w:val="none" w:sz="0" w:space="0" w:color="auto"/>
          </w:divBdr>
        </w:div>
        <w:div w:id="606886264">
          <w:marLeft w:val="0"/>
          <w:marRight w:val="0"/>
          <w:marTop w:val="0"/>
          <w:marBottom w:val="0"/>
          <w:divBdr>
            <w:top w:val="none" w:sz="0" w:space="0" w:color="auto"/>
            <w:left w:val="none" w:sz="0" w:space="0" w:color="auto"/>
            <w:bottom w:val="none" w:sz="0" w:space="0" w:color="auto"/>
            <w:right w:val="none" w:sz="0" w:space="0" w:color="auto"/>
          </w:divBdr>
        </w:div>
        <w:div w:id="1604607180">
          <w:marLeft w:val="0"/>
          <w:marRight w:val="0"/>
          <w:marTop w:val="0"/>
          <w:marBottom w:val="0"/>
          <w:divBdr>
            <w:top w:val="none" w:sz="0" w:space="0" w:color="auto"/>
            <w:left w:val="none" w:sz="0" w:space="0" w:color="auto"/>
            <w:bottom w:val="none" w:sz="0" w:space="0" w:color="auto"/>
            <w:right w:val="none" w:sz="0" w:space="0" w:color="auto"/>
          </w:divBdr>
        </w:div>
        <w:div w:id="66081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ij12.nl/onderwerp/wolf/dode-wolv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9C3CA4">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03D60"/>
    <w:rsid w:val="00024CAC"/>
    <w:rsid w:val="00085ACD"/>
    <w:rsid w:val="000A2F5B"/>
    <w:rsid w:val="000F45A6"/>
    <w:rsid w:val="00191CC8"/>
    <w:rsid w:val="002F6B2C"/>
    <w:rsid w:val="003004B2"/>
    <w:rsid w:val="00375C26"/>
    <w:rsid w:val="00553454"/>
    <w:rsid w:val="005C1885"/>
    <w:rsid w:val="005C2F4E"/>
    <w:rsid w:val="005D663C"/>
    <w:rsid w:val="006473EF"/>
    <w:rsid w:val="0098344E"/>
    <w:rsid w:val="009B59B9"/>
    <w:rsid w:val="009C3CA4"/>
    <w:rsid w:val="00CD40D4"/>
    <w:rsid w:val="00D64420"/>
    <w:rsid w:val="00DA50CD"/>
    <w:rsid w:val="00E73E29"/>
    <w:rsid w:val="00F24F72"/>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1055</ap:Words>
  <ap:Characters>5806</ap:Characters>
  <ap:DocSecurity>0</ap:DocSecurity>
  <ap:Lines>48</ap:Lines>
  <ap:Paragraphs>13</ap:Paragraphs>
  <ap:ScaleCrop>false</ap:ScaleCrop>
  <ap:LinksUpToDate>false</ap:LinksUpToDate>
  <ap:CharactersWithSpaces>6848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2025-04-25T13:30:00.0000000Z</dcterms:created>
  <dcterms:modified xsi:type="dcterms:W3CDTF">2025-04-25T13:32:00.0000000Z</dcterms:modified>
  <dc:description>------------------------</dc:description>
  <dc:subject/>
  <dc:title/>
  <keywords/>
  <version/>
  <category/>
</coreProperties>
</file>