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6265D2" w:rsidRDefault="00340ECA" w14:paraId="4040497A" w14:textId="77777777"/>
    <w:p w:rsidR="00EB4EB0" w:rsidP="006265D2" w:rsidRDefault="00EB4EB0" w14:paraId="2A8809BF" w14:textId="77777777">
      <w:r>
        <w:t>Geachte Voorzitter,</w:t>
      </w:r>
    </w:p>
    <w:p w:rsidR="00EB4EB0" w:rsidP="006265D2" w:rsidRDefault="00EB4EB0" w14:paraId="3FEAA4E6" w14:textId="77777777"/>
    <w:p w:rsidR="00EB4EB0" w:rsidP="006265D2" w:rsidRDefault="00EB4EB0" w14:paraId="27C4F475" w14:textId="481ADA74">
      <w:r>
        <w:t>Tijdens de procedurevergadering van 9 april 2025 vroeg u mij om een brief over de opvolging naar aanleiding van ons gezamenlijke bezoek aan Agro-Innovatiecentrum De Marke</w:t>
      </w:r>
      <w:r w:rsidR="00584FBA">
        <w:t xml:space="preserve"> </w:t>
      </w:r>
      <w:r w:rsidR="007B2F38">
        <w:t>(</w:t>
      </w:r>
      <w:r w:rsidR="0047653F">
        <w:t xml:space="preserve">Kamerstuk </w:t>
      </w:r>
      <w:r w:rsidRPr="0047653F" w:rsidR="0047653F">
        <w:t>2025Z06868/2025D15819</w:t>
      </w:r>
      <w:r w:rsidR="007B2F38">
        <w:t>)</w:t>
      </w:r>
      <w:r>
        <w:t xml:space="preserve">. In deze brief licht ik toe hoe ik concreet opvolging </w:t>
      </w:r>
      <w:r w:rsidR="001B08DF">
        <w:t>geef</w:t>
      </w:r>
      <w:r>
        <w:t xml:space="preserve"> aan dit bezoek en de onderwerpen die daar ter sprake kwamen. </w:t>
      </w:r>
    </w:p>
    <w:p w:rsidR="00EB4EB0" w:rsidP="006265D2" w:rsidRDefault="00EB4EB0" w14:paraId="49E2EB5E" w14:textId="77777777"/>
    <w:p w:rsidR="00EB4EB0" w:rsidP="006265D2" w:rsidRDefault="00EB4EB0" w14:paraId="216C5E33" w14:textId="45D55661">
      <w:r>
        <w:t xml:space="preserve">Allereerst wil ik u bedanken voor het gezamenlijk afleggen van dit inspirerende bezoek. Agro-Innovatiecentrum De Marke is een </w:t>
      </w:r>
      <w:r w:rsidR="00CF1E1B">
        <w:t>melkveeproefbedrijf</w:t>
      </w:r>
      <w:r>
        <w:t xml:space="preserve"> van Wageningen Research </w:t>
      </w:r>
      <w:r w:rsidR="00AE4124">
        <w:t>dat</w:t>
      </w:r>
      <w:r>
        <w:t xml:space="preserve"> nauw verbonden is met de regio en waar </w:t>
      </w:r>
      <w:r w:rsidR="00AC75BC">
        <w:t xml:space="preserve">mijn </w:t>
      </w:r>
      <w:r>
        <w:t>ministerie al jaren mee samenwerk</w:t>
      </w:r>
      <w:r w:rsidR="00E735C7">
        <w:t>t</w:t>
      </w:r>
      <w:r>
        <w:t xml:space="preserve"> voor de ontwikkeling van kennis en innovatie in de veehouderij op zandgrond. Tijdens dit bezoek stonden een drietal thema’s centraal: experimenteerlocaties, stalinnovaties en managementmaatregelen en ten slotte doelsturing via het Marke model.</w:t>
      </w:r>
    </w:p>
    <w:p w:rsidR="00EB4EB0" w:rsidP="006265D2" w:rsidRDefault="00EB4EB0" w14:paraId="55669754" w14:textId="77777777"/>
    <w:p w:rsidR="00EB4EB0" w:rsidP="006265D2" w:rsidRDefault="00EB4EB0" w14:paraId="5BC85252" w14:textId="77777777">
      <w:r w:rsidRPr="0021676B">
        <w:rPr>
          <w:b/>
          <w:bCs/>
        </w:rPr>
        <w:t>Experimenteerlocaties</w:t>
      </w:r>
      <w:r>
        <w:t xml:space="preserve"> </w:t>
      </w:r>
    </w:p>
    <w:p w:rsidR="00EB4EB0" w:rsidP="006265D2" w:rsidRDefault="00EB4EB0" w14:paraId="2F0B07B4" w14:textId="548F274F">
      <w:r>
        <w:t>Agro-Innovatiecentrum De Marke heeft de afgelopen jaren samen met een aantal regionale partijen in de Achterhoek en Twente</w:t>
      </w:r>
      <w:r w:rsidR="00B07622">
        <w:t xml:space="preserve">, </w:t>
      </w:r>
      <w:r>
        <w:t xml:space="preserve">gefunctioneerd als pilot voor het ontwikkelen van de experimenteerlocatie aanpak. Hiermee waren zij </w:t>
      </w:r>
      <w:r w:rsidR="00B07622">
        <w:t>éé</w:t>
      </w:r>
      <w:r>
        <w:t xml:space="preserve">n van de inspiratiebronnen voor de ontwikkeling van een landsdekkend netwerk van experimenteerlocaties. </w:t>
      </w:r>
    </w:p>
    <w:p w:rsidR="00EB4EB0" w:rsidP="006265D2" w:rsidRDefault="00EB4EB0" w14:paraId="55335E27" w14:textId="77777777"/>
    <w:p w:rsidR="00EB4EB0" w:rsidP="006265D2" w:rsidRDefault="00EB4EB0" w14:paraId="2EAFEF3C" w14:textId="583B9502">
      <w:r>
        <w:t xml:space="preserve">Centraal in de aanpak met experimenteerlocaties staat het creëren van fysieke praktijkomgevingen waar agrarische ondernemers, kennisinstellingen en overheden samen experimenteren, innoveren en kennis uitwisselen. </w:t>
      </w:r>
      <w:r w:rsidR="00AE4124">
        <w:t>Deze</w:t>
      </w:r>
      <w:r>
        <w:t xml:space="preserve"> zorgen ervoor dat innovaties die bijdragen aan onder andere stikstofreductie, verdienvermogen en aan de verbetering van bodem- en waterkwaliteit, aansluiten bij de dagelijkse praktijk van het boerenerf en bij de omgeving waarin het bedrijf is gevestigd. Hiervoor is de zowel vakkennis van de ondernemer nodig, alsook wetenschappelijk onderzoek en beleidsmaatregelen, om zo tot toekomstbestendige agrarische bedrijven te komen. </w:t>
      </w:r>
      <w:r w:rsidR="00003B99">
        <w:t>Naast de experimenteerlocaties komt er ook een nationaal platform dat ervoor gaat zorgen dat kennis</w:t>
      </w:r>
      <w:r w:rsidR="00021FBC">
        <w:t xml:space="preserve"> die wordt opgedaan op</w:t>
      </w:r>
      <w:r w:rsidR="00003B99">
        <w:t xml:space="preserve"> experimenteerlocaties wordt uitgewisseld</w:t>
      </w:r>
      <w:r w:rsidR="00021FBC">
        <w:t xml:space="preserve"> met elkaar en met overheden bij het vormen van beleid</w:t>
      </w:r>
      <w:r w:rsidR="00003B99">
        <w:t>.</w:t>
      </w:r>
    </w:p>
    <w:p w:rsidR="00003B99" w:rsidP="006265D2" w:rsidRDefault="001B08DF" w14:paraId="73291D20" w14:textId="02D1BE40">
      <w:r>
        <w:lastRenderedPageBreak/>
        <w:t xml:space="preserve">Begin dit jaar is de subsidieregeling experimenteerlocaties (SREL) voor het eerst opengesteld. </w:t>
      </w:r>
      <w:r w:rsidR="00EB4EB0">
        <w:t>Met de</w:t>
      </w:r>
      <w:r w:rsidR="00B07622">
        <w:t>ze</w:t>
      </w:r>
      <w:r w:rsidR="00EB4EB0">
        <w:t xml:space="preserve"> subsidieregeling </w:t>
      </w:r>
      <w:r w:rsidR="00B07622">
        <w:t>o</w:t>
      </w:r>
      <w:r w:rsidR="00EB4EB0">
        <w:t>ndersteun ik meerjarig, meerdere experimenteerlocaties in verschillende gebieden waar praktijkproeven zullen plaatsvinden</w:t>
      </w:r>
      <w:r w:rsidR="00314689">
        <w:t xml:space="preserve"> zoals dit ook op De Marke gebeur</w:t>
      </w:r>
      <w:r w:rsidR="00DB099F">
        <w:t>t</w:t>
      </w:r>
      <w:r w:rsidR="00EB4EB0">
        <w:t>.</w:t>
      </w:r>
      <w:r w:rsidR="00003B99">
        <w:t xml:space="preserve"> In het kader van deze eerste openstelling zijn 26 aanvragen ingediend met een totale omvang van</w:t>
      </w:r>
      <w:r w:rsidR="00CF1E1B">
        <w:t xml:space="preserve"> circa</w:t>
      </w:r>
      <w:r w:rsidR="00003B99">
        <w:t xml:space="preserve"> 107 miljoen euro aan aangevraagde subsidie. </w:t>
      </w:r>
      <w:r w:rsidR="00314689">
        <w:t>De aanvragen worden nu door RVO en</w:t>
      </w:r>
      <w:r w:rsidR="00021FBC">
        <w:t xml:space="preserve"> een</w:t>
      </w:r>
      <w:r w:rsidR="00003B99">
        <w:t xml:space="preserve"> onafhankelijke adviescommissie beoordeel</w:t>
      </w:r>
      <w:r w:rsidR="00DB099F">
        <w:t>d</w:t>
      </w:r>
      <w:r w:rsidR="00003B99">
        <w:t xml:space="preserve"> </w:t>
      </w:r>
      <w:r w:rsidR="00314689">
        <w:t>op</w:t>
      </w:r>
      <w:r w:rsidR="00003B99">
        <w:t xml:space="preserve"> kwaliteit, zodat de beste aanvragen als eerste in aanmerking komen voor subsidie. Met het beschikbare budget van 17 miljoen euro voor een periode van 5 jaar kan ik naar verwachting 3-4 locaties ondersteunen. Ik ben ervan overtuigd dat een landelijk netwerk van experimenteerlocaties, waarbij betrokken agrarische ondernemers van elkaar leren, gaat bijdragen aan het oplossen van </w:t>
      </w:r>
      <w:r w:rsidR="00021FBC">
        <w:t>de verschillende opgaves zoals stikstofreductie, water- en bodemkwaliteitsverbetering</w:t>
      </w:r>
      <w:r w:rsidR="00003B99">
        <w:t xml:space="preserve">. </w:t>
      </w:r>
      <w:r w:rsidR="00002A44">
        <w:t>Ons</w:t>
      </w:r>
      <w:r w:rsidR="00B07622">
        <w:t xml:space="preserve"> bezoek</w:t>
      </w:r>
      <w:r w:rsidR="00002A44">
        <w:t xml:space="preserve"> aan </w:t>
      </w:r>
      <w:r w:rsidR="00DB099F">
        <w:t>D</w:t>
      </w:r>
      <w:r w:rsidR="00002A44">
        <w:t>e Marke</w:t>
      </w:r>
      <w:r w:rsidR="00B07622">
        <w:t xml:space="preserve"> heeft </w:t>
      </w:r>
      <w:r w:rsidR="00002A44">
        <w:t xml:space="preserve">laten zien hoe belangrijk het is om dit soort locaties te ondersteunen voor regionale samenwerking en </w:t>
      </w:r>
      <w:r w:rsidR="00314689">
        <w:t xml:space="preserve">voor </w:t>
      </w:r>
      <w:r w:rsidR="00002A44">
        <w:t>waardering van de vakkennis van ondernemers.</w:t>
      </w:r>
      <w:r w:rsidR="00BB203F">
        <w:t xml:space="preserve"> </w:t>
      </w:r>
      <w:r w:rsidR="00A2745D">
        <w:t xml:space="preserve">In de voorjaarsnota zijn extra middelen opgenomen voor </w:t>
      </w:r>
      <w:r w:rsidRPr="00BB203F" w:rsidR="00A2745D">
        <w:t>experimenteerlocaties en pilots voor het verduurzamen van landbouwbedrĳven</w:t>
      </w:r>
      <w:r w:rsidR="00A2745D">
        <w:t xml:space="preserve">. </w:t>
      </w:r>
      <w:r w:rsidRPr="00E42255" w:rsidR="00E42255">
        <w:t>Na parlementaire autorisatie</w:t>
      </w:r>
      <w:r w:rsidR="00E863CC">
        <w:t xml:space="preserve"> op dit onderdeel van de voorjaarsnota </w:t>
      </w:r>
      <w:r w:rsidRPr="00E42255" w:rsidR="00E42255">
        <w:t>kan dit een extra stimulans vormen voor de ontwikkeling van dergelijke locaties.</w:t>
      </w:r>
      <w:r w:rsidR="00E42255">
        <w:t xml:space="preserve"> </w:t>
      </w:r>
      <w:r w:rsidR="00314689">
        <w:t>.</w:t>
      </w:r>
    </w:p>
    <w:p w:rsidR="00EB4EB0" w:rsidP="006265D2" w:rsidRDefault="00EB4EB0" w14:paraId="406D227F" w14:textId="77777777"/>
    <w:p w:rsidRPr="0021676B" w:rsidR="00EB4EB0" w:rsidP="006265D2" w:rsidRDefault="00EB4EB0" w14:paraId="35D142B8" w14:textId="77777777">
      <w:pPr>
        <w:rPr>
          <w:b/>
          <w:bCs/>
        </w:rPr>
      </w:pPr>
      <w:r w:rsidRPr="0021676B">
        <w:rPr>
          <w:b/>
          <w:bCs/>
        </w:rPr>
        <w:t xml:space="preserve">Stalinnovaties en managementmaatregelen </w:t>
      </w:r>
    </w:p>
    <w:p w:rsidR="00EB4EB0" w:rsidP="006265D2" w:rsidRDefault="00EB4EB0" w14:paraId="37F96BDB" w14:textId="262C074A">
      <w:r>
        <w:t>Tijdens het bezoek aan De Marke kregen we uitleg over een aantal praktijkproeven die daar plaatsvinden op het gebied van emissiemetingen en managementmaatregelen. Daarbij werd de nadruk gelegd op de positieve resultaten die daar worden behaald in het reduceren van ammoniak</w:t>
      </w:r>
      <w:r w:rsidR="00002A44">
        <w:t xml:space="preserve">emissie </w:t>
      </w:r>
      <w:r>
        <w:t>en wat hier</w:t>
      </w:r>
      <w:r w:rsidR="00584FBA">
        <w:t>aan</w:t>
      </w:r>
      <w:r>
        <w:t xml:space="preserve"> ten grondslag ligt. In mijn brief aan uw Kamer </w:t>
      </w:r>
      <w:r w:rsidRPr="00D237CC">
        <w:t xml:space="preserve">van </w:t>
      </w:r>
      <w:r w:rsidRPr="00DE6C25" w:rsidR="005F1C88">
        <w:t>1</w:t>
      </w:r>
      <w:r w:rsidRPr="00DE6C25" w:rsidR="00E735C7">
        <w:t>4</w:t>
      </w:r>
      <w:r w:rsidRPr="00DE6C25">
        <w:t xml:space="preserve"> april 2025</w:t>
      </w:r>
      <w:r w:rsidRPr="00D237CC">
        <w:t xml:space="preserve"> </w:t>
      </w:r>
      <w:r>
        <w:t>heb ik onder andere de voortgang geschetst rond het continu meten van ammoniakemissie</w:t>
      </w:r>
      <w:r w:rsidR="00D237CC">
        <w:t xml:space="preserve"> </w:t>
      </w:r>
      <w:r w:rsidRPr="00DE6C25" w:rsidR="00E735C7">
        <w:t>(</w:t>
      </w:r>
      <w:r w:rsidRPr="00DE6C25" w:rsidR="00D237CC">
        <w:t>Kamerstuk</w:t>
      </w:r>
      <w:r w:rsidRPr="00DE6C25" w:rsidR="00E735C7">
        <w:t xml:space="preserve"> </w:t>
      </w:r>
      <w:r w:rsidRPr="00E735C7" w:rsidR="00E735C7">
        <w:t>2025Z07391</w:t>
      </w:r>
      <w:r w:rsidR="00E735C7">
        <w:t>)</w:t>
      </w:r>
      <w:r w:rsidR="00D237CC">
        <w:t xml:space="preserve"> zoals onder andere op De Marke plaatsvindt. </w:t>
      </w:r>
    </w:p>
    <w:p w:rsidR="00EB4EB0" w:rsidP="006265D2" w:rsidRDefault="00EB4EB0" w14:paraId="76AB7052" w14:textId="77777777"/>
    <w:p w:rsidR="006265D2" w:rsidP="006265D2" w:rsidRDefault="00021FBC" w14:paraId="1029894A" w14:textId="77777777">
      <w:r>
        <w:t xml:space="preserve">De Marke is al jaren bezig om scherp te sturen op de hoeveelheid eiwit in het rantsoen en speelt hier ook een voortrekkersrol in. Minder eiwit in het rantsoen zorgt voor minder stikstof in de mest. Minder stikstof in de mest zorgt voor een lagere ammoniakemissie en zorgt ervoor dat een melkveehouder minder kosten hoeft te maken voor afvoer van mest. De druk op de mestmarkt wordt hiermee verminderd en het verlagen van het eiwitgehalte in het rantsoen van melkvee is daarom ook een van de sporen in het mestbeleid van LVVN. Ik heb de Kamer op </w:t>
      </w:r>
    </w:p>
    <w:p w:rsidR="00021FBC" w:rsidP="006265D2" w:rsidRDefault="00021FBC" w14:paraId="616FC7EB" w14:textId="7B0BD64F">
      <w:r>
        <w:t>7 maart 2025 geïnformeerd over de voortgang op de aanpak mestmarkt (kamer</w:t>
      </w:r>
      <w:r w:rsidR="00E735C7">
        <w:t>stuk</w:t>
      </w:r>
      <w:r>
        <w:t xml:space="preserve"> 33 037) met ook aandacht voor het voerspoor. De Marke zit qua eiwit nog een stuk lager dan de doelen uit het Convenant </w:t>
      </w:r>
      <w:r w:rsidR="005F1C88">
        <w:t>dat</w:t>
      </w:r>
      <w:r>
        <w:t xml:space="preserve"> door de partijen in de zuivelketen </w:t>
      </w:r>
      <w:r w:rsidR="00CF1E1B">
        <w:t xml:space="preserve">in </w:t>
      </w:r>
      <w:r>
        <w:t>februari van dit jaar is afgesloten. Dit past ook bij de rol van de Marke als agro-innovatiecentrum. De Marke doet mee in landelijke LVVN gefinancierde projecten zoals Koeien &amp; Kansen om hun kennis te delen.</w:t>
      </w:r>
    </w:p>
    <w:p w:rsidR="00EB4EB0" w:rsidP="006265D2" w:rsidRDefault="00EB4EB0" w14:paraId="0013932A" w14:textId="77777777"/>
    <w:p w:rsidRPr="00023787" w:rsidR="00EB4EB0" w:rsidP="006265D2" w:rsidRDefault="00EB4EB0" w14:paraId="0A0158C6" w14:textId="51DC935B">
      <w:pPr>
        <w:rPr>
          <w:b/>
          <w:bCs/>
        </w:rPr>
      </w:pPr>
      <w:r w:rsidRPr="00023787">
        <w:rPr>
          <w:b/>
          <w:bCs/>
        </w:rPr>
        <w:t>Doelsturing</w:t>
      </w:r>
      <w:r w:rsidR="00003B99">
        <w:rPr>
          <w:b/>
          <w:bCs/>
        </w:rPr>
        <w:t xml:space="preserve"> en het Markemodel</w:t>
      </w:r>
    </w:p>
    <w:p w:rsidRPr="00D67600" w:rsidR="00EB4EB0" w:rsidP="006265D2" w:rsidRDefault="00EB4EB0" w14:paraId="70B76557" w14:textId="0709C6F2">
      <w:pPr>
        <w:rPr>
          <w:color w:val="FF0000"/>
        </w:rPr>
      </w:pPr>
      <w:r>
        <w:t xml:space="preserve">Naast een uitleg over experimenteerlocaties en concrete praktijkproeven kwam ook het thema doelsturing via het Markemodel aan de orde. Hier legde een agrarische ondernemer van VALA samen met VK-Oost meer uit over het Markemodel, doelsturing en de beloningssystematiek die zij hebben ingericht. Het Markemodel is een van de verschillende initiatieven in het land op doelsturing. Het Markemodel is een type doelsturing dat me erg aanspreekt. Op gebiedsniveau wordt door verschillende stakeholders in gezamenlijkheid gewerkt aan integraal doelbereik waarbij </w:t>
      </w:r>
      <w:r w:rsidR="00DB099F">
        <w:t>agrarische ondernemers</w:t>
      </w:r>
      <w:r>
        <w:t xml:space="preserve"> hun eigen keuzes maken over </w:t>
      </w:r>
      <w:r w:rsidR="00750EFD">
        <w:t>de doelen waaraan ze werken en op welke wijze</w:t>
      </w:r>
      <w:r>
        <w:t>. Hier ontvangt de</w:t>
      </w:r>
      <w:r w:rsidR="00750EFD">
        <w:t xml:space="preserve"> </w:t>
      </w:r>
      <w:r>
        <w:t xml:space="preserve">boer beloningen </w:t>
      </w:r>
      <w:r>
        <w:lastRenderedPageBreak/>
        <w:t>en waardering voor vanuit de verschillende stakeholders. Tegelijk wordt de boer bijgestaan bij het halen van prestaties en zijn deze prestaties voor hem inzichtelijk.</w:t>
      </w:r>
      <w:r w:rsidR="00BC0912">
        <w:t xml:space="preserve"> </w:t>
      </w:r>
      <w:r w:rsidRPr="00BC0912" w:rsidR="00D67600">
        <w:t>Dit is in de aanloopfase om regionale doelen binnen bereik te brengen een goed systeem.</w:t>
      </w:r>
    </w:p>
    <w:p w:rsidRPr="00D67600" w:rsidR="00EB4EB0" w:rsidP="006265D2" w:rsidRDefault="00EB4EB0" w14:paraId="46B7B80E" w14:textId="77777777">
      <w:pPr>
        <w:rPr>
          <w:color w:val="FF0000"/>
        </w:rPr>
      </w:pPr>
    </w:p>
    <w:p w:rsidR="00EB4EB0" w:rsidP="006265D2" w:rsidRDefault="00D67600" w14:paraId="111CC5AF" w14:textId="52D8712A">
      <w:r w:rsidRPr="00BC0912">
        <w:t>Daarnaast werk ik conform het Regeerprogramma aan bedrijfsgerichte doelsturing.</w:t>
      </w:r>
      <w:r w:rsidRPr="00BC0912" w:rsidR="00BC0912">
        <w:t xml:space="preserve"> </w:t>
      </w:r>
      <w:r w:rsidR="00EB4EB0">
        <w:t>In mijn Kamerbrief van 21 oktober 202</w:t>
      </w:r>
      <w:r w:rsidR="00DB099F">
        <w:t>4</w:t>
      </w:r>
      <w:r w:rsidR="00EB4EB0">
        <w:t xml:space="preserve"> heb ik aangegeven dat voor de doelen rond waterkwaliteit, klimaat en stikstof met prioriteit wordt gewerkt om naar afrekenbare doelsturing te gaan (Kamerstuk 30252 nr. 176</w:t>
      </w:r>
      <w:r w:rsidRPr="00BC0912" w:rsidR="00EB4EB0">
        <w:t xml:space="preserve">). </w:t>
      </w:r>
      <w:r w:rsidRPr="00BC0912">
        <w:t>Voor gebiedsgerichte opgaven kan h</w:t>
      </w:r>
      <w:r w:rsidRPr="00BC0912" w:rsidR="00BC0912">
        <w:t>et</w:t>
      </w:r>
      <w:r w:rsidR="00EB4EB0">
        <w:t xml:space="preserve"> Markemodel een goede rol spelen om passend bij het gebied en de zich daarin bevindende ondernemers goede oplossingen te vinden.</w:t>
      </w:r>
      <w:r w:rsidR="00750EFD">
        <w:t xml:space="preserve"> </w:t>
      </w:r>
      <w:r w:rsidR="00EB4EB0">
        <w:t xml:space="preserve">Ik zal de ontwikkelingen rond het Markemodel blijven volgen en de daarbij geleerde lessen en opgedane “good practices” meenemen in de verdere uitwerking van mijn beleid. </w:t>
      </w:r>
      <w:r w:rsidR="00E735C7">
        <w:t xml:space="preserve">Ik zal de Kamer nader informeren over mijn </w:t>
      </w:r>
      <w:r w:rsidR="00750EFD">
        <w:t xml:space="preserve">inzet op het gebied van doelsturing </w:t>
      </w:r>
      <w:r w:rsidR="00E735C7">
        <w:t>in het kader van de</w:t>
      </w:r>
      <w:r w:rsidR="00750EFD">
        <w:t xml:space="preserve"> </w:t>
      </w:r>
      <w:r w:rsidR="00B415E8">
        <w:t>M</w:t>
      </w:r>
      <w:r w:rsidR="00E735C7">
        <w:t>inisteri</w:t>
      </w:r>
      <w:r w:rsidR="00B415E8">
        <w:t>ë</w:t>
      </w:r>
      <w:r w:rsidR="00E735C7">
        <w:t xml:space="preserve">le commissie </w:t>
      </w:r>
      <w:r w:rsidR="00B415E8">
        <w:t>Economie en Natuurherstel (</w:t>
      </w:r>
      <w:r w:rsidR="00750EFD">
        <w:t>MCEN</w:t>
      </w:r>
      <w:r w:rsidR="00B415E8">
        <w:t>)</w:t>
      </w:r>
      <w:r w:rsidR="00750EFD">
        <w:t xml:space="preserve"> en </w:t>
      </w:r>
      <w:r w:rsidR="00B415E8">
        <w:t>middels een</w:t>
      </w:r>
      <w:r w:rsidR="00750EFD">
        <w:t xml:space="preserve"> aparte brief over doelsturing. </w:t>
      </w:r>
    </w:p>
    <w:p w:rsidR="00EB4EB0" w:rsidP="006265D2" w:rsidRDefault="00EB4EB0" w14:paraId="67D2E59B" w14:textId="77777777"/>
    <w:p w:rsidRPr="0021676B" w:rsidR="00EB4EB0" w:rsidP="006265D2" w:rsidRDefault="00EB4EB0" w14:paraId="6AA0715B" w14:textId="77777777">
      <w:pPr>
        <w:rPr>
          <w:b/>
          <w:bCs/>
        </w:rPr>
      </w:pPr>
      <w:r w:rsidRPr="0021676B">
        <w:rPr>
          <w:b/>
          <w:bCs/>
        </w:rPr>
        <w:t>Afsluitend</w:t>
      </w:r>
    </w:p>
    <w:p w:rsidR="00EB4EB0" w:rsidP="006265D2" w:rsidRDefault="00750EFD" w14:paraId="282992F7" w14:textId="7898541F">
      <w:r>
        <w:t>De onafhankelijk adviescommissie experimenteerlocaties zal de komende weken de binnengekomen aanvragen</w:t>
      </w:r>
      <w:r w:rsidR="00584FBA">
        <w:t xml:space="preserve"> </w:t>
      </w:r>
      <w:r>
        <w:t xml:space="preserve">nog gaan beoordelen en rangschikken op basis van de criteria van de subsidieregeling. Desalniettemin maakte </w:t>
      </w:r>
      <w:r w:rsidR="00021FBC">
        <w:t>het</w:t>
      </w:r>
      <w:r w:rsidR="00EB4EB0">
        <w:t xml:space="preserve"> bezoek aan De Marke duidelijk dat innovatie onmisbaar is bij het werken aan </w:t>
      </w:r>
      <w:r w:rsidR="00CF1E1B">
        <w:t>toekomstbestendige landbouw</w:t>
      </w:r>
      <w:r w:rsidR="00EB4EB0">
        <w:t xml:space="preserve"> en maatschappelijke opgaves en </w:t>
      </w:r>
      <w:r w:rsidR="00002A44">
        <w:t>dat</w:t>
      </w:r>
      <w:r w:rsidR="00EB4EB0">
        <w:t xml:space="preserve"> het een investering is in de toekomst. </w:t>
      </w:r>
      <w:r w:rsidR="00CF1E1B">
        <w:t xml:space="preserve">Locaties </w:t>
      </w:r>
      <w:r w:rsidR="00EB4EB0">
        <w:t xml:space="preserve">zoals De Marke waar mensen met vakkennis, wetenschappelijke kennis en kennis over beleid samenwerken aan praktijkproeven, zijn essentieel voor het doorontwikkelen van vroege fase innovaties en prototypes </w:t>
      </w:r>
      <w:r w:rsidR="00002A44">
        <w:t>zodat ze in de dagelijkse praktijk concreet kunnen worden toegepast</w:t>
      </w:r>
      <w:r w:rsidR="00EB4EB0">
        <w:t xml:space="preserve">. Als de geslaagde innovaties op termijn, op grote schaal toegepast worden, volgt de gewenste impact waar ik naartoe werk: toekomstperspectief voor de Nederlandse land- en tuinbouw.     </w:t>
      </w:r>
    </w:p>
    <w:p w:rsidR="00EB4EB0" w:rsidP="006265D2" w:rsidRDefault="00EB4EB0" w14:paraId="5DF7DE94" w14:textId="77777777"/>
    <w:p w:rsidR="00AA55CC" w:rsidP="006265D2" w:rsidRDefault="00AA55CC" w14:paraId="168B13D0" w14:textId="052C7E49">
      <w:r>
        <w:t>Hoogachtend,</w:t>
      </w:r>
    </w:p>
    <w:p w:rsidR="00EB4EB0" w:rsidP="006265D2" w:rsidRDefault="00EB4EB0" w14:paraId="125C85A1" w14:textId="77777777"/>
    <w:p w:rsidR="00EB4EB0" w:rsidP="006265D2" w:rsidRDefault="00EB4EB0" w14:paraId="027F3920" w14:textId="77777777"/>
    <w:p w:rsidR="00390F68" w:rsidP="006265D2" w:rsidRDefault="00390F68" w14:paraId="4EA19759" w14:textId="77777777"/>
    <w:p w:rsidR="00BB6B6F" w:rsidP="006265D2" w:rsidRDefault="00BB6B6F" w14:paraId="112007D1" w14:textId="77777777"/>
    <w:p w:rsidRPr="006A15A5" w:rsidR="00EB4EB0" w:rsidP="006265D2" w:rsidRDefault="00EB4EB0" w14:paraId="65BF269D" w14:textId="77777777">
      <w:pPr>
        <w:rPr>
          <w:szCs w:val="18"/>
        </w:rPr>
      </w:pPr>
      <w:r w:rsidRPr="00B11DD6">
        <w:t>Femke Marije Wiersma</w:t>
      </w:r>
    </w:p>
    <w:p w:rsidR="00EB4EB0" w:rsidP="006265D2" w:rsidRDefault="00EB4EB0" w14:paraId="71393265" w14:textId="77777777">
      <w:r w:rsidRPr="00EC58D9">
        <w:t xml:space="preserve">Minister van </w:t>
      </w:r>
      <w:r>
        <w:rPr>
          <w:rFonts w:cs="Calibri"/>
          <w:szCs w:val="18"/>
        </w:rPr>
        <w:t>Landbouw, Visserij, Voedselzekerheid en Natuur</w:t>
      </w:r>
    </w:p>
    <w:p w:rsidRPr="00006C01" w:rsidR="00481085" w:rsidP="006265D2" w:rsidRDefault="00481085" w14:paraId="64B1CB70" w14:textId="77777777"/>
    <w:p w:rsidR="005D32D1" w:rsidP="006265D2" w:rsidRDefault="005D32D1" w14:paraId="13D66F51" w14:textId="77777777"/>
    <w:p w:rsidR="006F04AF" w:rsidP="006265D2" w:rsidRDefault="006F04AF" w14:paraId="247931EC" w14:textId="77777777"/>
    <w:p w:rsidR="006F04AF" w:rsidP="006265D2" w:rsidRDefault="006F04AF" w14:paraId="587CE6C0" w14:textId="77777777"/>
    <w:sectPr w:rsidR="006F04AF"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5BE0E" w14:textId="77777777" w:rsidR="009540B8" w:rsidRDefault="009540B8">
      <w:r>
        <w:separator/>
      </w:r>
    </w:p>
    <w:p w14:paraId="3CF8F315" w14:textId="77777777" w:rsidR="009540B8" w:rsidRDefault="009540B8"/>
  </w:endnote>
  <w:endnote w:type="continuationSeparator" w:id="0">
    <w:p w14:paraId="4575B47C" w14:textId="77777777" w:rsidR="009540B8" w:rsidRDefault="009540B8">
      <w:r>
        <w:continuationSeparator/>
      </w:r>
    </w:p>
    <w:p w14:paraId="4F99D06A" w14:textId="77777777" w:rsidR="009540B8" w:rsidRDefault="009540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F89A8" w14:textId="50786E96"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15B17" w14:paraId="1D36918C" w14:textId="77777777" w:rsidTr="00CA6A25">
      <w:trPr>
        <w:trHeight w:hRule="exact" w:val="240"/>
      </w:trPr>
      <w:tc>
        <w:tcPr>
          <w:tcW w:w="7601" w:type="dxa"/>
          <w:shd w:val="clear" w:color="auto" w:fill="auto"/>
        </w:tcPr>
        <w:p w14:paraId="6CF0E20C" w14:textId="77777777" w:rsidR="00527BD4" w:rsidRDefault="00527BD4" w:rsidP="003F1F6B">
          <w:pPr>
            <w:pStyle w:val="Huisstijl-Rubricering"/>
          </w:pPr>
        </w:p>
      </w:tc>
      <w:tc>
        <w:tcPr>
          <w:tcW w:w="2156" w:type="dxa"/>
        </w:tcPr>
        <w:p w14:paraId="701CD57A" w14:textId="203908C3" w:rsidR="00527BD4" w:rsidRPr="00645414" w:rsidRDefault="004127B8"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D602E8">
              <w:t>3</w:t>
            </w:r>
          </w:fldSimple>
        </w:p>
      </w:tc>
    </w:tr>
  </w:tbl>
  <w:p w14:paraId="517A74CF"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15B17" w14:paraId="7EB8B036" w14:textId="77777777" w:rsidTr="00CA6A25">
      <w:trPr>
        <w:trHeight w:hRule="exact" w:val="240"/>
      </w:trPr>
      <w:tc>
        <w:tcPr>
          <w:tcW w:w="7601" w:type="dxa"/>
          <w:shd w:val="clear" w:color="auto" w:fill="auto"/>
        </w:tcPr>
        <w:p w14:paraId="3714767B" w14:textId="2D7A8621" w:rsidR="00527BD4" w:rsidRDefault="00527BD4" w:rsidP="008C356D">
          <w:pPr>
            <w:pStyle w:val="Huisstijl-Rubricering"/>
          </w:pPr>
        </w:p>
      </w:tc>
      <w:tc>
        <w:tcPr>
          <w:tcW w:w="2170" w:type="dxa"/>
        </w:tcPr>
        <w:p w14:paraId="271228EC" w14:textId="2ADAB0AA" w:rsidR="00527BD4" w:rsidRPr="00ED539E" w:rsidRDefault="004127B8"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D602E8">
              <w:t>3</w:t>
            </w:r>
          </w:fldSimple>
        </w:p>
      </w:tc>
    </w:tr>
  </w:tbl>
  <w:p w14:paraId="0E4CF697" w14:textId="77777777" w:rsidR="00527BD4" w:rsidRPr="00BC3B53" w:rsidRDefault="00527BD4" w:rsidP="008C356D">
    <w:pPr>
      <w:pStyle w:val="Voettekst"/>
      <w:spacing w:line="240" w:lineRule="auto"/>
      <w:rPr>
        <w:sz w:val="2"/>
        <w:szCs w:val="2"/>
      </w:rPr>
    </w:pPr>
  </w:p>
  <w:p w14:paraId="399CB2C8"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B344D" w14:textId="77777777" w:rsidR="009540B8" w:rsidRDefault="009540B8">
      <w:r>
        <w:separator/>
      </w:r>
    </w:p>
    <w:p w14:paraId="546220FF" w14:textId="77777777" w:rsidR="009540B8" w:rsidRDefault="009540B8"/>
  </w:footnote>
  <w:footnote w:type="continuationSeparator" w:id="0">
    <w:p w14:paraId="27B9474A" w14:textId="77777777" w:rsidR="009540B8" w:rsidRDefault="009540B8">
      <w:r>
        <w:continuationSeparator/>
      </w:r>
    </w:p>
    <w:p w14:paraId="09F0A5D9" w14:textId="77777777" w:rsidR="009540B8" w:rsidRDefault="009540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15B17" w14:paraId="1B2134D7" w14:textId="77777777" w:rsidTr="00A50CF6">
      <w:tc>
        <w:tcPr>
          <w:tcW w:w="2156" w:type="dxa"/>
          <w:shd w:val="clear" w:color="auto" w:fill="auto"/>
        </w:tcPr>
        <w:p w14:paraId="541DED30" w14:textId="77777777" w:rsidR="00527BD4" w:rsidRPr="005819CE" w:rsidRDefault="004127B8" w:rsidP="00A50CF6">
          <w:pPr>
            <w:pStyle w:val="Huisstijl-Adres"/>
          </w:pPr>
          <w:r>
            <w:rPr>
              <w:b/>
            </w:rPr>
            <w:t>Directie Strategie, Kennis en Innovatie</w:t>
          </w:r>
        </w:p>
      </w:tc>
    </w:tr>
    <w:tr w:rsidR="00C15B17" w14:paraId="4164DD75" w14:textId="77777777" w:rsidTr="00A50CF6">
      <w:trPr>
        <w:trHeight w:hRule="exact" w:val="200"/>
      </w:trPr>
      <w:tc>
        <w:tcPr>
          <w:tcW w:w="2156" w:type="dxa"/>
          <w:shd w:val="clear" w:color="auto" w:fill="auto"/>
        </w:tcPr>
        <w:p w14:paraId="63F4CCE2" w14:textId="77777777" w:rsidR="00527BD4" w:rsidRPr="005819CE" w:rsidRDefault="00527BD4" w:rsidP="00A50CF6"/>
      </w:tc>
    </w:tr>
    <w:tr w:rsidR="00C15B17" w14:paraId="6D562550" w14:textId="77777777" w:rsidTr="00502512">
      <w:trPr>
        <w:trHeight w:hRule="exact" w:val="774"/>
      </w:trPr>
      <w:tc>
        <w:tcPr>
          <w:tcW w:w="2156" w:type="dxa"/>
          <w:shd w:val="clear" w:color="auto" w:fill="auto"/>
        </w:tcPr>
        <w:p w14:paraId="5590A5CC" w14:textId="77777777" w:rsidR="00527BD4" w:rsidRDefault="00527BD4" w:rsidP="003A5290">
          <w:pPr>
            <w:pStyle w:val="Huisstijl-Kopje"/>
          </w:pPr>
        </w:p>
        <w:p w14:paraId="29356A36" w14:textId="2BB62F9D" w:rsidR="00502512" w:rsidRPr="00502512" w:rsidRDefault="004127B8" w:rsidP="003A5290">
          <w:pPr>
            <w:pStyle w:val="Huisstijl-Kopje"/>
            <w:rPr>
              <w:b w:val="0"/>
            </w:rPr>
          </w:pPr>
          <w:r>
            <w:rPr>
              <w:b w:val="0"/>
            </w:rPr>
            <w:t>SKI</w:t>
          </w:r>
          <w:r w:rsidRPr="00502512">
            <w:rPr>
              <w:b w:val="0"/>
            </w:rPr>
            <w:t xml:space="preserve"> / </w:t>
          </w:r>
          <w:r w:rsidR="006265D2" w:rsidRPr="006265D2">
            <w:rPr>
              <w:b w:val="0"/>
            </w:rPr>
            <w:t>98337681</w:t>
          </w:r>
        </w:p>
        <w:p w14:paraId="01387110" w14:textId="77777777" w:rsidR="00527BD4" w:rsidRPr="005819CE" w:rsidRDefault="00527BD4" w:rsidP="00361A56">
          <w:pPr>
            <w:pStyle w:val="Huisstijl-Kopje"/>
          </w:pPr>
        </w:p>
      </w:tc>
    </w:tr>
  </w:tbl>
  <w:p w14:paraId="1CE2583D" w14:textId="77777777" w:rsidR="00527BD4" w:rsidRPr="00740712" w:rsidRDefault="00527BD4" w:rsidP="004F44C2"/>
  <w:p w14:paraId="325FEA0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15B17" w14:paraId="38FA87D0" w14:textId="77777777" w:rsidTr="00751A6A">
      <w:trPr>
        <w:trHeight w:val="2636"/>
      </w:trPr>
      <w:tc>
        <w:tcPr>
          <w:tcW w:w="737" w:type="dxa"/>
          <w:shd w:val="clear" w:color="auto" w:fill="auto"/>
        </w:tcPr>
        <w:p w14:paraId="6D03643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628B939" w14:textId="77777777" w:rsidR="003B2E54" w:rsidRDefault="004127B8"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66F780CE" wp14:editId="401556DF">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5356835E" w14:textId="77777777" w:rsidR="00527BD4" w:rsidRDefault="00527BD4" w:rsidP="00651CEE">
          <w:pPr>
            <w:framePr w:w="6340" w:h="2750" w:hRule="exact" w:hSpace="180" w:wrap="around" w:vAnchor="page" w:hAnchor="text" w:x="3873" w:y="-140"/>
            <w:spacing w:line="240" w:lineRule="auto"/>
          </w:pPr>
        </w:p>
      </w:tc>
    </w:tr>
  </w:tbl>
  <w:p w14:paraId="7E390828" w14:textId="77777777" w:rsidR="00527BD4" w:rsidRDefault="00527BD4" w:rsidP="00D0609E">
    <w:pPr>
      <w:framePr w:w="6340" w:h="2750" w:hRule="exact" w:hSpace="180" w:wrap="around" w:vAnchor="page" w:hAnchor="text" w:x="3873" w:y="-140"/>
    </w:pPr>
  </w:p>
  <w:p w14:paraId="6CFADF5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15B17" w:rsidRPr="0047653F" w14:paraId="7D6EA5BB" w14:textId="77777777" w:rsidTr="00A50CF6">
      <w:tc>
        <w:tcPr>
          <w:tcW w:w="2160" w:type="dxa"/>
          <w:shd w:val="clear" w:color="auto" w:fill="auto"/>
        </w:tcPr>
        <w:p w14:paraId="6F55F8C5" w14:textId="77777777" w:rsidR="005C07D1" w:rsidRDefault="004127B8" w:rsidP="00A50CF6">
          <w:pPr>
            <w:pStyle w:val="Huisstijl-Adres"/>
          </w:pPr>
          <w:r>
            <w:rPr>
              <w:b/>
            </w:rPr>
            <w:t>Directie Strategie, Kennis en Innovatie</w:t>
          </w:r>
          <w:r w:rsidR="00527BD4" w:rsidRPr="005819CE">
            <w:rPr>
              <w:b/>
            </w:rPr>
            <w:br/>
          </w:r>
        </w:p>
        <w:p w14:paraId="50358F62" w14:textId="77777777" w:rsidR="00527BD4" w:rsidRPr="009000E4" w:rsidRDefault="004127B8" w:rsidP="00A72979">
          <w:pPr>
            <w:pStyle w:val="Huisstijl-Adres"/>
          </w:pPr>
          <w:r>
            <w:rPr>
              <w:b/>
            </w:rPr>
            <w:t>Bezoekadres</w:t>
          </w:r>
          <w:r>
            <w:rPr>
              <w:b/>
            </w:rPr>
            <w:br/>
          </w:r>
          <w:r>
            <w:t>Bezuidenhoutseweg 73</w:t>
          </w:r>
          <w:r w:rsidRPr="005819CE">
            <w:br/>
          </w:r>
          <w:r>
            <w:t>2594 AC Den Haag</w:t>
          </w:r>
        </w:p>
        <w:p w14:paraId="31CA7925" w14:textId="77777777" w:rsidR="00EF495B" w:rsidRDefault="004127B8" w:rsidP="0098788A">
          <w:pPr>
            <w:pStyle w:val="Huisstijl-Adres"/>
          </w:pPr>
          <w:r>
            <w:rPr>
              <w:b/>
            </w:rPr>
            <w:t>Postadres</w:t>
          </w:r>
          <w:r>
            <w:rPr>
              <w:b/>
            </w:rPr>
            <w:br/>
          </w:r>
          <w:r>
            <w:t>Postbus 20401</w:t>
          </w:r>
          <w:r w:rsidRPr="005819CE">
            <w:br/>
            <w:t>2500 E</w:t>
          </w:r>
          <w:r>
            <w:t>K</w:t>
          </w:r>
          <w:r w:rsidRPr="005819CE">
            <w:t xml:space="preserve"> Den Haag</w:t>
          </w:r>
        </w:p>
        <w:p w14:paraId="3F96526A" w14:textId="77777777" w:rsidR="00556BEE" w:rsidRPr="005B3814" w:rsidRDefault="004127B8" w:rsidP="0098788A">
          <w:pPr>
            <w:pStyle w:val="Huisstijl-Adres"/>
          </w:pPr>
          <w:r>
            <w:rPr>
              <w:b/>
            </w:rPr>
            <w:t>Overheidsidentificatienr</w:t>
          </w:r>
          <w:r>
            <w:rPr>
              <w:b/>
            </w:rPr>
            <w:br/>
          </w:r>
          <w:r w:rsidR="00BA129E">
            <w:rPr>
              <w:rFonts w:cs="Agrofont"/>
              <w:iCs/>
            </w:rPr>
            <w:t>00000001858272854000</w:t>
          </w:r>
        </w:p>
        <w:p w14:paraId="79B059B6" w14:textId="2D3265F3" w:rsidR="00527BD4" w:rsidRPr="006265D2" w:rsidRDefault="004127B8"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C15B17" w:rsidRPr="0047653F" w14:paraId="56C748E0" w14:textId="77777777" w:rsidTr="00A50CF6">
      <w:trPr>
        <w:trHeight w:hRule="exact" w:val="200"/>
      </w:trPr>
      <w:tc>
        <w:tcPr>
          <w:tcW w:w="2160" w:type="dxa"/>
          <w:shd w:val="clear" w:color="auto" w:fill="auto"/>
        </w:tcPr>
        <w:p w14:paraId="18D8F8A3" w14:textId="77777777" w:rsidR="00527BD4" w:rsidRPr="00A72979" w:rsidRDefault="00527BD4" w:rsidP="00A50CF6">
          <w:pPr>
            <w:rPr>
              <w:lang w:val="fr-FR"/>
            </w:rPr>
          </w:pPr>
        </w:p>
      </w:tc>
    </w:tr>
    <w:tr w:rsidR="00C15B17" w14:paraId="67C6C434" w14:textId="77777777" w:rsidTr="00A50CF6">
      <w:tc>
        <w:tcPr>
          <w:tcW w:w="2160" w:type="dxa"/>
          <w:shd w:val="clear" w:color="auto" w:fill="auto"/>
        </w:tcPr>
        <w:p w14:paraId="3643940A" w14:textId="77777777" w:rsidR="000C0163" w:rsidRPr="005819CE" w:rsidRDefault="004127B8" w:rsidP="000C0163">
          <w:pPr>
            <w:pStyle w:val="Huisstijl-Kopje"/>
          </w:pPr>
          <w:r>
            <w:t>Ons kenmerk</w:t>
          </w:r>
        </w:p>
        <w:p w14:paraId="5993153A" w14:textId="1F9B68B9" w:rsidR="000C0163" w:rsidRPr="005819CE" w:rsidRDefault="004127B8" w:rsidP="000C0163">
          <w:pPr>
            <w:pStyle w:val="Huisstijl-Gegeven"/>
          </w:pPr>
          <w:r>
            <w:t>SKI</w:t>
          </w:r>
          <w:r w:rsidR="00926AE2">
            <w:t xml:space="preserve"> / </w:t>
          </w:r>
          <w:r w:rsidR="006265D2" w:rsidRPr="006265D2">
            <w:t>98337681</w:t>
          </w:r>
        </w:p>
        <w:p w14:paraId="7AA24ADA" w14:textId="77777777" w:rsidR="00527BD4" w:rsidRPr="005819CE" w:rsidRDefault="004127B8" w:rsidP="00A50CF6">
          <w:pPr>
            <w:pStyle w:val="Huisstijl-Kopje"/>
          </w:pPr>
          <w:r>
            <w:t>Uw kenmerk</w:t>
          </w:r>
        </w:p>
        <w:p w14:paraId="1103E0BD" w14:textId="162903EB" w:rsidR="00527BD4" w:rsidRPr="005819CE" w:rsidRDefault="00EB4EB0" w:rsidP="006265D2">
          <w:pPr>
            <w:pStyle w:val="Huisstijl-Gegeven"/>
          </w:pPr>
          <w:r w:rsidRPr="007B2F38">
            <w:t>2025Z06868</w:t>
          </w:r>
          <w:r w:rsidR="007B2F38" w:rsidRPr="007B2F38">
            <w:t>/2025D15819</w:t>
          </w:r>
        </w:p>
        <w:p w14:paraId="5CD162C3" w14:textId="77777777" w:rsidR="00527BD4" w:rsidRPr="005819CE" w:rsidRDefault="00527BD4" w:rsidP="00A50CF6">
          <w:pPr>
            <w:pStyle w:val="Huisstijl-Gegeven"/>
          </w:pPr>
        </w:p>
      </w:tc>
    </w:tr>
  </w:tbl>
  <w:p w14:paraId="4F61F84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C15B17" w14:paraId="1AFAEAAB" w14:textId="77777777" w:rsidTr="001B667E">
      <w:trPr>
        <w:trHeight w:val="400"/>
      </w:trPr>
      <w:tc>
        <w:tcPr>
          <w:tcW w:w="7371" w:type="dxa"/>
          <w:gridSpan w:val="2"/>
          <w:shd w:val="clear" w:color="auto" w:fill="auto"/>
        </w:tcPr>
        <w:p w14:paraId="7C7E7928" w14:textId="77777777" w:rsidR="00527BD4" w:rsidRPr="00BC3B53" w:rsidRDefault="004127B8"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C15B17" w14:paraId="30D16A75" w14:textId="77777777" w:rsidTr="001B667E">
      <w:tc>
        <w:tcPr>
          <w:tcW w:w="7371" w:type="dxa"/>
          <w:gridSpan w:val="2"/>
          <w:shd w:val="clear" w:color="auto" w:fill="auto"/>
        </w:tcPr>
        <w:p w14:paraId="270974C5" w14:textId="77777777" w:rsidR="00527BD4" w:rsidRPr="00983E8F" w:rsidRDefault="00527BD4" w:rsidP="00A50CF6">
          <w:pPr>
            <w:pStyle w:val="Huisstijl-Rubricering"/>
          </w:pPr>
        </w:p>
      </w:tc>
    </w:tr>
    <w:tr w:rsidR="00C15B17" w14:paraId="7780D44F" w14:textId="77777777" w:rsidTr="001B667E">
      <w:trPr>
        <w:trHeight w:hRule="exact" w:val="2440"/>
      </w:trPr>
      <w:tc>
        <w:tcPr>
          <w:tcW w:w="7371" w:type="dxa"/>
          <w:gridSpan w:val="2"/>
          <w:shd w:val="clear" w:color="auto" w:fill="auto"/>
        </w:tcPr>
        <w:p w14:paraId="6CEDC984" w14:textId="77777777" w:rsidR="00527BD4" w:rsidRDefault="004127B8" w:rsidP="00A50CF6">
          <w:pPr>
            <w:pStyle w:val="Huisstijl-NAW"/>
          </w:pPr>
          <w:r>
            <w:t xml:space="preserve">De Voorzitter van de Tweede Kamer </w:t>
          </w:r>
        </w:p>
        <w:p w14:paraId="7958C3F0" w14:textId="77777777" w:rsidR="00D87195" w:rsidRDefault="004127B8" w:rsidP="00D87195">
          <w:pPr>
            <w:pStyle w:val="Huisstijl-NAW"/>
          </w:pPr>
          <w:r>
            <w:t>der Staten-Generaal</w:t>
          </w:r>
        </w:p>
        <w:p w14:paraId="5D61B91C" w14:textId="77777777" w:rsidR="005C769E" w:rsidRDefault="004127B8" w:rsidP="005C769E">
          <w:pPr>
            <w:rPr>
              <w:szCs w:val="18"/>
            </w:rPr>
          </w:pPr>
          <w:r>
            <w:rPr>
              <w:szCs w:val="18"/>
            </w:rPr>
            <w:t>Prinses Irenestraat 6</w:t>
          </w:r>
        </w:p>
        <w:p w14:paraId="090748CF" w14:textId="77777777" w:rsidR="005C769E" w:rsidRDefault="004127B8" w:rsidP="005C769E">
          <w:pPr>
            <w:pStyle w:val="Huisstijl-NAW"/>
          </w:pPr>
          <w:r>
            <w:t>2595 BD  DEN HAAG</w:t>
          </w:r>
        </w:p>
      </w:tc>
    </w:tr>
    <w:tr w:rsidR="00C15B17" w14:paraId="3E956DD2" w14:textId="77777777" w:rsidTr="001B667E">
      <w:trPr>
        <w:trHeight w:hRule="exact" w:val="400"/>
      </w:trPr>
      <w:tc>
        <w:tcPr>
          <w:tcW w:w="7371" w:type="dxa"/>
          <w:gridSpan w:val="2"/>
          <w:shd w:val="clear" w:color="auto" w:fill="auto"/>
        </w:tcPr>
        <w:p w14:paraId="245DD3D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15B17" w14:paraId="20A431CF" w14:textId="77777777" w:rsidTr="001B667E">
      <w:trPr>
        <w:trHeight w:val="240"/>
      </w:trPr>
      <w:tc>
        <w:tcPr>
          <w:tcW w:w="709" w:type="dxa"/>
          <w:shd w:val="clear" w:color="auto" w:fill="auto"/>
        </w:tcPr>
        <w:p w14:paraId="05A2F566" w14:textId="77777777" w:rsidR="00527BD4" w:rsidRPr="00C21A01" w:rsidRDefault="004127B8" w:rsidP="00A50CF6">
          <w:pPr>
            <w:rPr>
              <w:szCs w:val="18"/>
            </w:rPr>
          </w:pPr>
          <w:r>
            <w:rPr>
              <w:szCs w:val="18"/>
            </w:rPr>
            <w:t>Datum</w:t>
          </w:r>
        </w:p>
      </w:tc>
      <w:tc>
        <w:tcPr>
          <w:tcW w:w="6662" w:type="dxa"/>
          <w:shd w:val="clear" w:color="auto" w:fill="auto"/>
        </w:tcPr>
        <w:p w14:paraId="57ACF0F1" w14:textId="62E788E3" w:rsidR="00527BD4" w:rsidRPr="007709EF" w:rsidRDefault="006B6C1D" w:rsidP="00A50CF6">
          <w:r>
            <w:t>25 april 2025</w:t>
          </w:r>
        </w:p>
      </w:tc>
    </w:tr>
    <w:tr w:rsidR="00C15B17" w14:paraId="2A03ACBD" w14:textId="77777777" w:rsidTr="001B667E">
      <w:trPr>
        <w:trHeight w:val="240"/>
      </w:trPr>
      <w:tc>
        <w:tcPr>
          <w:tcW w:w="709" w:type="dxa"/>
          <w:shd w:val="clear" w:color="auto" w:fill="auto"/>
        </w:tcPr>
        <w:p w14:paraId="56178706" w14:textId="77777777" w:rsidR="00527BD4" w:rsidRPr="00C21A01" w:rsidRDefault="004127B8" w:rsidP="00A50CF6">
          <w:pPr>
            <w:rPr>
              <w:szCs w:val="18"/>
            </w:rPr>
          </w:pPr>
          <w:r>
            <w:rPr>
              <w:szCs w:val="18"/>
            </w:rPr>
            <w:t>Betreft</w:t>
          </w:r>
        </w:p>
      </w:tc>
      <w:tc>
        <w:tcPr>
          <w:tcW w:w="6662" w:type="dxa"/>
          <w:shd w:val="clear" w:color="auto" w:fill="auto"/>
        </w:tcPr>
        <w:p w14:paraId="5FA3CD31" w14:textId="77777777" w:rsidR="00527BD4" w:rsidRPr="007709EF" w:rsidRDefault="004127B8" w:rsidP="00A50CF6">
          <w:r>
            <w:t>Opvolging bezoek agro-innovatiecentrum De Marke</w:t>
          </w:r>
        </w:p>
      </w:tc>
    </w:tr>
  </w:tbl>
  <w:p w14:paraId="6A06A3A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E4666FE">
      <w:start w:val="1"/>
      <w:numFmt w:val="bullet"/>
      <w:pStyle w:val="Lijstopsomteken"/>
      <w:lvlText w:val="•"/>
      <w:lvlJc w:val="left"/>
      <w:pPr>
        <w:tabs>
          <w:tab w:val="num" w:pos="227"/>
        </w:tabs>
        <w:ind w:left="227" w:hanging="227"/>
      </w:pPr>
      <w:rPr>
        <w:rFonts w:ascii="Verdana" w:hAnsi="Verdana" w:hint="default"/>
        <w:sz w:val="18"/>
        <w:szCs w:val="18"/>
      </w:rPr>
    </w:lvl>
    <w:lvl w:ilvl="1" w:tplc="84A422F2" w:tentative="1">
      <w:start w:val="1"/>
      <w:numFmt w:val="bullet"/>
      <w:lvlText w:val="o"/>
      <w:lvlJc w:val="left"/>
      <w:pPr>
        <w:tabs>
          <w:tab w:val="num" w:pos="1440"/>
        </w:tabs>
        <w:ind w:left="1440" w:hanging="360"/>
      </w:pPr>
      <w:rPr>
        <w:rFonts w:ascii="Courier New" w:hAnsi="Courier New" w:cs="Courier New" w:hint="default"/>
      </w:rPr>
    </w:lvl>
    <w:lvl w:ilvl="2" w:tplc="2B248142" w:tentative="1">
      <w:start w:val="1"/>
      <w:numFmt w:val="bullet"/>
      <w:lvlText w:val=""/>
      <w:lvlJc w:val="left"/>
      <w:pPr>
        <w:tabs>
          <w:tab w:val="num" w:pos="2160"/>
        </w:tabs>
        <w:ind w:left="2160" w:hanging="360"/>
      </w:pPr>
      <w:rPr>
        <w:rFonts w:ascii="Wingdings" w:hAnsi="Wingdings" w:hint="default"/>
      </w:rPr>
    </w:lvl>
    <w:lvl w:ilvl="3" w:tplc="67640572" w:tentative="1">
      <w:start w:val="1"/>
      <w:numFmt w:val="bullet"/>
      <w:lvlText w:val=""/>
      <w:lvlJc w:val="left"/>
      <w:pPr>
        <w:tabs>
          <w:tab w:val="num" w:pos="2880"/>
        </w:tabs>
        <w:ind w:left="2880" w:hanging="360"/>
      </w:pPr>
      <w:rPr>
        <w:rFonts w:ascii="Symbol" w:hAnsi="Symbol" w:hint="default"/>
      </w:rPr>
    </w:lvl>
    <w:lvl w:ilvl="4" w:tplc="5ED0EED2" w:tentative="1">
      <w:start w:val="1"/>
      <w:numFmt w:val="bullet"/>
      <w:lvlText w:val="o"/>
      <w:lvlJc w:val="left"/>
      <w:pPr>
        <w:tabs>
          <w:tab w:val="num" w:pos="3600"/>
        </w:tabs>
        <w:ind w:left="3600" w:hanging="360"/>
      </w:pPr>
      <w:rPr>
        <w:rFonts w:ascii="Courier New" w:hAnsi="Courier New" w:cs="Courier New" w:hint="default"/>
      </w:rPr>
    </w:lvl>
    <w:lvl w:ilvl="5" w:tplc="AA54036C" w:tentative="1">
      <w:start w:val="1"/>
      <w:numFmt w:val="bullet"/>
      <w:lvlText w:val=""/>
      <w:lvlJc w:val="left"/>
      <w:pPr>
        <w:tabs>
          <w:tab w:val="num" w:pos="4320"/>
        </w:tabs>
        <w:ind w:left="4320" w:hanging="360"/>
      </w:pPr>
      <w:rPr>
        <w:rFonts w:ascii="Wingdings" w:hAnsi="Wingdings" w:hint="default"/>
      </w:rPr>
    </w:lvl>
    <w:lvl w:ilvl="6" w:tplc="879E61CE" w:tentative="1">
      <w:start w:val="1"/>
      <w:numFmt w:val="bullet"/>
      <w:lvlText w:val=""/>
      <w:lvlJc w:val="left"/>
      <w:pPr>
        <w:tabs>
          <w:tab w:val="num" w:pos="5040"/>
        </w:tabs>
        <w:ind w:left="5040" w:hanging="360"/>
      </w:pPr>
      <w:rPr>
        <w:rFonts w:ascii="Symbol" w:hAnsi="Symbol" w:hint="default"/>
      </w:rPr>
    </w:lvl>
    <w:lvl w:ilvl="7" w:tplc="8FD41BCE" w:tentative="1">
      <w:start w:val="1"/>
      <w:numFmt w:val="bullet"/>
      <w:lvlText w:val="o"/>
      <w:lvlJc w:val="left"/>
      <w:pPr>
        <w:tabs>
          <w:tab w:val="num" w:pos="5760"/>
        </w:tabs>
        <w:ind w:left="5760" w:hanging="360"/>
      </w:pPr>
      <w:rPr>
        <w:rFonts w:ascii="Courier New" w:hAnsi="Courier New" w:cs="Courier New" w:hint="default"/>
      </w:rPr>
    </w:lvl>
    <w:lvl w:ilvl="8" w:tplc="1D7C93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2963F88">
      <w:start w:val="1"/>
      <w:numFmt w:val="bullet"/>
      <w:pStyle w:val="Lijstopsomteken2"/>
      <w:lvlText w:val="–"/>
      <w:lvlJc w:val="left"/>
      <w:pPr>
        <w:tabs>
          <w:tab w:val="num" w:pos="227"/>
        </w:tabs>
        <w:ind w:left="227" w:firstLine="0"/>
      </w:pPr>
      <w:rPr>
        <w:rFonts w:ascii="Verdana" w:hAnsi="Verdana" w:hint="default"/>
      </w:rPr>
    </w:lvl>
    <w:lvl w:ilvl="1" w:tplc="C2106ED0" w:tentative="1">
      <w:start w:val="1"/>
      <w:numFmt w:val="bullet"/>
      <w:lvlText w:val="o"/>
      <w:lvlJc w:val="left"/>
      <w:pPr>
        <w:tabs>
          <w:tab w:val="num" w:pos="1440"/>
        </w:tabs>
        <w:ind w:left="1440" w:hanging="360"/>
      </w:pPr>
      <w:rPr>
        <w:rFonts w:ascii="Courier New" w:hAnsi="Courier New" w:cs="Courier New" w:hint="default"/>
      </w:rPr>
    </w:lvl>
    <w:lvl w:ilvl="2" w:tplc="BEFC6DF4" w:tentative="1">
      <w:start w:val="1"/>
      <w:numFmt w:val="bullet"/>
      <w:lvlText w:val=""/>
      <w:lvlJc w:val="left"/>
      <w:pPr>
        <w:tabs>
          <w:tab w:val="num" w:pos="2160"/>
        </w:tabs>
        <w:ind w:left="2160" w:hanging="360"/>
      </w:pPr>
      <w:rPr>
        <w:rFonts w:ascii="Wingdings" w:hAnsi="Wingdings" w:hint="default"/>
      </w:rPr>
    </w:lvl>
    <w:lvl w:ilvl="3" w:tplc="96DAAF7A" w:tentative="1">
      <w:start w:val="1"/>
      <w:numFmt w:val="bullet"/>
      <w:lvlText w:val=""/>
      <w:lvlJc w:val="left"/>
      <w:pPr>
        <w:tabs>
          <w:tab w:val="num" w:pos="2880"/>
        </w:tabs>
        <w:ind w:left="2880" w:hanging="360"/>
      </w:pPr>
      <w:rPr>
        <w:rFonts w:ascii="Symbol" w:hAnsi="Symbol" w:hint="default"/>
      </w:rPr>
    </w:lvl>
    <w:lvl w:ilvl="4" w:tplc="72524D16" w:tentative="1">
      <w:start w:val="1"/>
      <w:numFmt w:val="bullet"/>
      <w:lvlText w:val="o"/>
      <w:lvlJc w:val="left"/>
      <w:pPr>
        <w:tabs>
          <w:tab w:val="num" w:pos="3600"/>
        </w:tabs>
        <w:ind w:left="3600" w:hanging="360"/>
      </w:pPr>
      <w:rPr>
        <w:rFonts w:ascii="Courier New" w:hAnsi="Courier New" w:cs="Courier New" w:hint="default"/>
      </w:rPr>
    </w:lvl>
    <w:lvl w:ilvl="5" w:tplc="D9F29D00" w:tentative="1">
      <w:start w:val="1"/>
      <w:numFmt w:val="bullet"/>
      <w:lvlText w:val=""/>
      <w:lvlJc w:val="left"/>
      <w:pPr>
        <w:tabs>
          <w:tab w:val="num" w:pos="4320"/>
        </w:tabs>
        <w:ind w:left="4320" w:hanging="360"/>
      </w:pPr>
      <w:rPr>
        <w:rFonts w:ascii="Wingdings" w:hAnsi="Wingdings" w:hint="default"/>
      </w:rPr>
    </w:lvl>
    <w:lvl w:ilvl="6" w:tplc="72D6F04A" w:tentative="1">
      <w:start w:val="1"/>
      <w:numFmt w:val="bullet"/>
      <w:lvlText w:val=""/>
      <w:lvlJc w:val="left"/>
      <w:pPr>
        <w:tabs>
          <w:tab w:val="num" w:pos="5040"/>
        </w:tabs>
        <w:ind w:left="5040" w:hanging="360"/>
      </w:pPr>
      <w:rPr>
        <w:rFonts w:ascii="Symbol" w:hAnsi="Symbol" w:hint="default"/>
      </w:rPr>
    </w:lvl>
    <w:lvl w:ilvl="7" w:tplc="E9B0BA88" w:tentative="1">
      <w:start w:val="1"/>
      <w:numFmt w:val="bullet"/>
      <w:lvlText w:val="o"/>
      <w:lvlJc w:val="left"/>
      <w:pPr>
        <w:tabs>
          <w:tab w:val="num" w:pos="5760"/>
        </w:tabs>
        <w:ind w:left="5760" w:hanging="360"/>
      </w:pPr>
      <w:rPr>
        <w:rFonts w:ascii="Courier New" w:hAnsi="Courier New" w:cs="Courier New" w:hint="default"/>
      </w:rPr>
    </w:lvl>
    <w:lvl w:ilvl="8" w:tplc="62C2208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95491888">
    <w:abstractNumId w:val="10"/>
  </w:num>
  <w:num w:numId="2" w16cid:durableId="1168062276">
    <w:abstractNumId w:val="7"/>
  </w:num>
  <w:num w:numId="3" w16cid:durableId="1005135725">
    <w:abstractNumId w:val="6"/>
  </w:num>
  <w:num w:numId="4" w16cid:durableId="374426500">
    <w:abstractNumId w:val="5"/>
  </w:num>
  <w:num w:numId="5" w16cid:durableId="2109806888">
    <w:abstractNumId w:val="4"/>
  </w:num>
  <w:num w:numId="6" w16cid:durableId="39091170">
    <w:abstractNumId w:val="8"/>
  </w:num>
  <w:num w:numId="7" w16cid:durableId="371196151">
    <w:abstractNumId w:val="3"/>
  </w:num>
  <w:num w:numId="8" w16cid:durableId="935552981">
    <w:abstractNumId w:val="2"/>
  </w:num>
  <w:num w:numId="9" w16cid:durableId="951521574">
    <w:abstractNumId w:val="1"/>
  </w:num>
  <w:num w:numId="10" w16cid:durableId="882987962">
    <w:abstractNumId w:val="0"/>
  </w:num>
  <w:num w:numId="11" w16cid:durableId="1806240590">
    <w:abstractNumId w:val="9"/>
  </w:num>
  <w:num w:numId="12" w16cid:durableId="971980748">
    <w:abstractNumId w:val="11"/>
  </w:num>
  <w:num w:numId="13" w16cid:durableId="468207334">
    <w:abstractNumId w:val="13"/>
  </w:num>
  <w:num w:numId="14" w16cid:durableId="66316761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028E"/>
    <w:rsid w:val="00002A44"/>
    <w:rsid w:val="00003B99"/>
    <w:rsid w:val="000049FB"/>
    <w:rsid w:val="00006C01"/>
    <w:rsid w:val="00013862"/>
    <w:rsid w:val="00016012"/>
    <w:rsid w:val="00020189"/>
    <w:rsid w:val="00020EE4"/>
    <w:rsid w:val="00021FBC"/>
    <w:rsid w:val="00023E9A"/>
    <w:rsid w:val="00033CDD"/>
    <w:rsid w:val="00034A84"/>
    <w:rsid w:val="00035E67"/>
    <w:rsid w:val="000366F3"/>
    <w:rsid w:val="00047FA5"/>
    <w:rsid w:val="0006024D"/>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C5BA9"/>
    <w:rsid w:val="000D0225"/>
    <w:rsid w:val="000E7895"/>
    <w:rsid w:val="000F161D"/>
    <w:rsid w:val="000F3CAA"/>
    <w:rsid w:val="00121BF0"/>
    <w:rsid w:val="00123704"/>
    <w:rsid w:val="001270C7"/>
    <w:rsid w:val="00132540"/>
    <w:rsid w:val="0014786A"/>
    <w:rsid w:val="001516A4"/>
    <w:rsid w:val="00151E5F"/>
    <w:rsid w:val="00153E28"/>
    <w:rsid w:val="00154908"/>
    <w:rsid w:val="001569AB"/>
    <w:rsid w:val="00164D63"/>
    <w:rsid w:val="0016725C"/>
    <w:rsid w:val="001726F3"/>
    <w:rsid w:val="00172D46"/>
    <w:rsid w:val="00173C51"/>
    <w:rsid w:val="00174CC2"/>
    <w:rsid w:val="001757C6"/>
    <w:rsid w:val="00176CC6"/>
    <w:rsid w:val="00181BE4"/>
    <w:rsid w:val="00185576"/>
    <w:rsid w:val="00185951"/>
    <w:rsid w:val="00196B8B"/>
    <w:rsid w:val="001A2BEA"/>
    <w:rsid w:val="001A6D93"/>
    <w:rsid w:val="001B08DF"/>
    <w:rsid w:val="001B667E"/>
    <w:rsid w:val="001C32EC"/>
    <w:rsid w:val="001C38BD"/>
    <w:rsid w:val="001C4D5A"/>
    <w:rsid w:val="001C5276"/>
    <w:rsid w:val="001C5624"/>
    <w:rsid w:val="001E34C6"/>
    <w:rsid w:val="001E5581"/>
    <w:rsid w:val="001F3C70"/>
    <w:rsid w:val="001F56F8"/>
    <w:rsid w:val="00200D88"/>
    <w:rsid w:val="00200E9A"/>
    <w:rsid w:val="00201F68"/>
    <w:rsid w:val="00212F2A"/>
    <w:rsid w:val="00214F2B"/>
    <w:rsid w:val="00217880"/>
    <w:rsid w:val="00222D66"/>
    <w:rsid w:val="00224A8A"/>
    <w:rsid w:val="002309A8"/>
    <w:rsid w:val="002315CB"/>
    <w:rsid w:val="002364D8"/>
    <w:rsid w:val="00236CFE"/>
    <w:rsid w:val="002428E3"/>
    <w:rsid w:val="00243031"/>
    <w:rsid w:val="00245C09"/>
    <w:rsid w:val="002570B4"/>
    <w:rsid w:val="00260BAF"/>
    <w:rsid w:val="002650F7"/>
    <w:rsid w:val="00266B7A"/>
    <w:rsid w:val="002712DB"/>
    <w:rsid w:val="002713B3"/>
    <w:rsid w:val="00273F3B"/>
    <w:rsid w:val="00274DB7"/>
    <w:rsid w:val="0027500E"/>
    <w:rsid w:val="00275984"/>
    <w:rsid w:val="00276021"/>
    <w:rsid w:val="00280F74"/>
    <w:rsid w:val="002822CA"/>
    <w:rsid w:val="00286998"/>
    <w:rsid w:val="00291AB7"/>
    <w:rsid w:val="00292EB2"/>
    <w:rsid w:val="0029422B"/>
    <w:rsid w:val="002A0938"/>
    <w:rsid w:val="002B153C"/>
    <w:rsid w:val="002B190B"/>
    <w:rsid w:val="002B52FC"/>
    <w:rsid w:val="002C2830"/>
    <w:rsid w:val="002D001A"/>
    <w:rsid w:val="002D28E2"/>
    <w:rsid w:val="002D317B"/>
    <w:rsid w:val="002D3587"/>
    <w:rsid w:val="002D502D"/>
    <w:rsid w:val="002E0F69"/>
    <w:rsid w:val="002F5147"/>
    <w:rsid w:val="002F7ABD"/>
    <w:rsid w:val="00312597"/>
    <w:rsid w:val="00312F73"/>
    <w:rsid w:val="00314689"/>
    <w:rsid w:val="00327BA5"/>
    <w:rsid w:val="00330CC0"/>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0F68"/>
    <w:rsid w:val="00393696"/>
    <w:rsid w:val="00393963"/>
    <w:rsid w:val="00395575"/>
    <w:rsid w:val="00395672"/>
    <w:rsid w:val="003A06C8"/>
    <w:rsid w:val="003A0D7C"/>
    <w:rsid w:val="003A5290"/>
    <w:rsid w:val="003B0155"/>
    <w:rsid w:val="003B2E54"/>
    <w:rsid w:val="003B7EE7"/>
    <w:rsid w:val="003C2CCB"/>
    <w:rsid w:val="003D0B12"/>
    <w:rsid w:val="003D37DD"/>
    <w:rsid w:val="003D39EC"/>
    <w:rsid w:val="003D5DED"/>
    <w:rsid w:val="003E2CC6"/>
    <w:rsid w:val="003E3DD5"/>
    <w:rsid w:val="003F07C6"/>
    <w:rsid w:val="003F1F6B"/>
    <w:rsid w:val="003F3757"/>
    <w:rsid w:val="003F38BD"/>
    <w:rsid w:val="003F44B7"/>
    <w:rsid w:val="003F7EF3"/>
    <w:rsid w:val="004008E9"/>
    <w:rsid w:val="004127B8"/>
    <w:rsid w:val="00413D48"/>
    <w:rsid w:val="004235FE"/>
    <w:rsid w:val="00427751"/>
    <w:rsid w:val="00441AC2"/>
    <w:rsid w:val="0044249B"/>
    <w:rsid w:val="0045023C"/>
    <w:rsid w:val="00451A5B"/>
    <w:rsid w:val="00452BCD"/>
    <w:rsid w:val="00452CEA"/>
    <w:rsid w:val="00465B52"/>
    <w:rsid w:val="0046708E"/>
    <w:rsid w:val="00472A65"/>
    <w:rsid w:val="00474463"/>
    <w:rsid w:val="00474B75"/>
    <w:rsid w:val="0047653F"/>
    <w:rsid w:val="00481085"/>
    <w:rsid w:val="00483F0B"/>
    <w:rsid w:val="00496319"/>
    <w:rsid w:val="00497279"/>
    <w:rsid w:val="004A163B"/>
    <w:rsid w:val="004A209F"/>
    <w:rsid w:val="004A670A"/>
    <w:rsid w:val="004B5465"/>
    <w:rsid w:val="004B6B6D"/>
    <w:rsid w:val="004B70F0"/>
    <w:rsid w:val="004C461C"/>
    <w:rsid w:val="004D505E"/>
    <w:rsid w:val="004D72CA"/>
    <w:rsid w:val="004E2242"/>
    <w:rsid w:val="004E4776"/>
    <w:rsid w:val="004E505E"/>
    <w:rsid w:val="004E5D67"/>
    <w:rsid w:val="004F42FF"/>
    <w:rsid w:val="004F44C2"/>
    <w:rsid w:val="00502512"/>
    <w:rsid w:val="00503FD2"/>
    <w:rsid w:val="00505262"/>
    <w:rsid w:val="00516022"/>
    <w:rsid w:val="00517BEA"/>
    <w:rsid w:val="00521CEE"/>
    <w:rsid w:val="00524FB4"/>
    <w:rsid w:val="00527694"/>
    <w:rsid w:val="00527BD4"/>
    <w:rsid w:val="00537095"/>
    <w:rsid w:val="005403C8"/>
    <w:rsid w:val="005429DC"/>
    <w:rsid w:val="005565F9"/>
    <w:rsid w:val="00556BEE"/>
    <w:rsid w:val="00573041"/>
    <w:rsid w:val="00575B80"/>
    <w:rsid w:val="0057620F"/>
    <w:rsid w:val="005818D5"/>
    <w:rsid w:val="005819CE"/>
    <w:rsid w:val="0058298D"/>
    <w:rsid w:val="00584C1A"/>
    <w:rsid w:val="00584FBA"/>
    <w:rsid w:val="00593C2B"/>
    <w:rsid w:val="00595231"/>
    <w:rsid w:val="00596166"/>
    <w:rsid w:val="00597F64"/>
    <w:rsid w:val="005A207F"/>
    <w:rsid w:val="005A2F35"/>
    <w:rsid w:val="005B3814"/>
    <w:rsid w:val="005B463E"/>
    <w:rsid w:val="005C07D1"/>
    <w:rsid w:val="005C0981"/>
    <w:rsid w:val="005C34E1"/>
    <w:rsid w:val="005C3FE0"/>
    <w:rsid w:val="005C437C"/>
    <w:rsid w:val="005C740C"/>
    <w:rsid w:val="005C769E"/>
    <w:rsid w:val="005D32D1"/>
    <w:rsid w:val="005D625B"/>
    <w:rsid w:val="005E5358"/>
    <w:rsid w:val="005F1C88"/>
    <w:rsid w:val="005F62D3"/>
    <w:rsid w:val="005F6D11"/>
    <w:rsid w:val="00600CF0"/>
    <w:rsid w:val="006048F4"/>
    <w:rsid w:val="0060660A"/>
    <w:rsid w:val="00613B1D"/>
    <w:rsid w:val="00617A44"/>
    <w:rsid w:val="006202B6"/>
    <w:rsid w:val="00625CD0"/>
    <w:rsid w:val="0062627D"/>
    <w:rsid w:val="006265D2"/>
    <w:rsid w:val="00627432"/>
    <w:rsid w:val="006441C6"/>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15A5"/>
    <w:rsid w:val="006A2100"/>
    <w:rsid w:val="006A5C3B"/>
    <w:rsid w:val="006A72E0"/>
    <w:rsid w:val="006B0BF3"/>
    <w:rsid w:val="006B6C1D"/>
    <w:rsid w:val="006B775E"/>
    <w:rsid w:val="006B7BC7"/>
    <w:rsid w:val="006C2535"/>
    <w:rsid w:val="006C441E"/>
    <w:rsid w:val="006C4B90"/>
    <w:rsid w:val="006C4F2D"/>
    <w:rsid w:val="006D1016"/>
    <w:rsid w:val="006D17F2"/>
    <w:rsid w:val="006E3546"/>
    <w:rsid w:val="006E3C4E"/>
    <w:rsid w:val="006E3FA9"/>
    <w:rsid w:val="006E7D82"/>
    <w:rsid w:val="006F038F"/>
    <w:rsid w:val="006F04AF"/>
    <w:rsid w:val="006F0F93"/>
    <w:rsid w:val="006F31F2"/>
    <w:rsid w:val="006F7494"/>
    <w:rsid w:val="006F751F"/>
    <w:rsid w:val="00704E60"/>
    <w:rsid w:val="00714DC5"/>
    <w:rsid w:val="00715237"/>
    <w:rsid w:val="00721AE1"/>
    <w:rsid w:val="007239A1"/>
    <w:rsid w:val="007254A5"/>
    <w:rsid w:val="007255FC"/>
    <w:rsid w:val="00725748"/>
    <w:rsid w:val="00735D88"/>
    <w:rsid w:val="0073720D"/>
    <w:rsid w:val="00737507"/>
    <w:rsid w:val="00737E36"/>
    <w:rsid w:val="00740712"/>
    <w:rsid w:val="00742AB9"/>
    <w:rsid w:val="00747083"/>
    <w:rsid w:val="00750EFD"/>
    <w:rsid w:val="00751A6A"/>
    <w:rsid w:val="00753027"/>
    <w:rsid w:val="00754FBF"/>
    <w:rsid w:val="007610AA"/>
    <w:rsid w:val="007709EF"/>
    <w:rsid w:val="00782701"/>
    <w:rsid w:val="00783559"/>
    <w:rsid w:val="00790FDB"/>
    <w:rsid w:val="0079551B"/>
    <w:rsid w:val="00797AA5"/>
    <w:rsid w:val="007A26BD"/>
    <w:rsid w:val="007A4105"/>
    <w:rsid w:val="007B2F38"/>
    <w:rsid w:val="007B4503"/>
    <w:rsid w:val="007C406E"/>
    <w:rsid w:val="007C5183"/>
    <w:rsid w:val="007C7573"/>
    <w:rsid w:val="007E2B20"/>
    <w:rsid w:val="007F1572"/>
    <w:rsid w:val="007F439C"/>
    <w:rsid w:val="007F5331"/>
    <w:rsid w:val="007F613F"/>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6ACA"/>
    <w:rsid w:val="00842CD8"/>
    <w:rsid w:val="008431FA"/>
    <w:rsid w:val="00847444"/>
    <w:rsid w:val="008517C6"/>
    <w:rsid w:val="008547BA"/>
    <w:rsid w:val="008553C7"/>
    <w:rsid w:val="00857FEB"/>
    <w:rsid w:val="008601AF"/>
    <w:rsid w:val="00872271"/>
    <w:rsid w:val="00876EAB"/>
    <w:rsid w:val="00883137"/>
    <w:rsid w:val="00886073"/>
    <w:rsid w:val="00894A3B"/>
    <w:rsid w:val="008A1F5D"/>
    <w:rsid w:val="008A28F5"/>
    <w:rsid w:val="008B1198"/>
    <w:rsid w:val="008B3471"/>
    <w:rsid w:val="008B3929"/>
    <w:rsid w:val="008B4125"/>
    <w:rsid w:val="008B4CB3"/>
    <w:rsid w:val="008B567B"/>
    <w:rsid w:val="008B7B24"/>
    <w:rsid w:val="008C356D"/>
    <w:rsid w:val="008D43B5"/>
    <w:rsid w:val="008E07EA"/>
    <w:rsid w:val="008E0B3F"/>
    <w:rsid w:val="008E49AD"/>
    <w:rsid w:val="008E698E"/>
    <w:rsid w:val="008F2584"/>
    <w:rsid w:val="008F3246"/>
    <w:rsid w:val="008F3C1B"/>
    <w:rsid w:val="008F508C"/>
    <w:rsid w:val="009000E4"/>
    <w:rsid w:val="0090271B"/>
    <w:rsid w:val="00910642"/>
    <w:rsid w:val="00910DDF"/>
    <w:rsid w:val="00926AE2"/>
    <w:rsid w:val="00930B13"/>
    <w:rsid w:val="009311C8"/>
    <w:rsid w:val="00933376"/>
    <w:rsid w:val="00933A2F"/>
    <w:rsid w:val="009540B8"/>
    <w:rsid w:val="00955B94"/>
    <w:rsid w:val="00967600"/>
    <w:rsid w:val="009716D8"/>
    <w:rsid w:val="009718F9"/>
    <w:rsid w:val="00971F42"/>
    <w:rsid w:val="00972AD1"/>
    <w:rsid w:val="00972FB9"/>
    <w:rsid w:val="00975112"/>
    <w:rsid w:val="009813B1"/>
    <w:rsid w:val="00981768"/>
    <w:rsid w:val="00983E8F"/>
    <w:rsid w:val="0098788A"/>
    <w:rsid w:val="00994FDA"/>
    <w:rsid w:val="009A31BF"/>
    <w:rsid w:val="009A3B71"/>
    <w:rsid w:val="009A61BC"/>
    <w:rsid w:val="009B0138"/>
    <w:rsid w:val="009B0FE9"/>
    <w:rsid w:val="009B173A"/>
    <w:rsid w:val="009C39BA"/>
    <w:rsid w:val="009C3F20"/>
    <w:rsid w:val="009C7CA1"/>
    <w:rsid w:val="009D043D"/>
    <w:rsid w:val="009E54DD"/>
    <w:rsid w:val="009F3259"/>
    <w:rsid w:val="00A056DE"/>
    <w:rsid w:val="00A128AD"/>
    <w:rsid w:val="00A21E76"/>
    <w:rsid w:val="00A21FD8"/>
    <w:rsid w:val="00A23BC8"/>
    <w:rsid w:val="00A245F8"/>
    <w:rsid w:val="00A2745D"/>
    <w:rsid w:val="00A30571"/>
    <w:rsid w:val="00A30E68"/>
    <w:rsid w:val="00A31933"/>
    <w:rsid w:val="00A329D2"/>
    <w:rsid w:val="00A34AA0"/>
    <w:rsid w:val="00A3715C"/>
    <w:rsid w:val="00A41FE2"/>
    <w:rsid w:val="00A420D2"/>
    <w:rsid w:val="00A46FEF"/>
    <w:rsid w:val="00A47948"/>
    <w:rsid w:val="00A50CF6"/>
    <w:rsid w:val="00A56946"/>
    <w:rsid w:val="00A6170E"/>
    <w:rsid w:val="00A63B8C"/>
    <w:rsid w:val="00A715F8"/>
    <w:rsid w:val="00A72979"/>
    <w:rsid w:val="00A736BB"/>
    <w:rsid w:val="00A77F6F"/>
    <w:rsid w:val="00A82594"/>
    <w:rsid w:val="00A831FD"/>
    <w:rsid w:val="00A83352"/>
    <w:rsid w:val="00A850A2"/>
    <w:rsid w:val="00A91FA3"/>
    <w:rsid w:val="00A927D3"/>
    <w:rsid w:val="00A9582E"/>
    <w:rsid w:val="00AA55CC"/>
    <w:rsid w:val="00AA7FC9"/>
    <w:rsid w:val="00AB237D"/>
    <w:rsid w:val="00AB5933"/>
    <w:rsid w:val="00AC75BC"/>
    <w:rsid w:val="00AE013D"/>
    <w:rsid w:val="00AE11B7"/>
    <w:rsid w:val="00AE4124"/>
    <w:rsid w:val="00AE7F68"/>
    <w:rsid w:val="00AF2321"/>
    <w:rsid w:val="00AF52F6"/>
    <w:rsid w:val="00AF54A8"/>
    <w:rsid w:val="00AF7237"/>
    <w:rsid w:val="00B0043A"/>
    <w:rsid w:val="00B00D75"/>
    <w:rsid w:val="00B070CB"/>
    <w:rsid w:val="00B07622"/>
    <w:rsid w:val="00B11DD6"/>
    <w:rsid w:val="00B12456"/>
    <w:rsid w:val="00B145F0"/>
    <w:rsid w:val="00B22B82"/>
    <w:rsid w:val="00B259C8"/>
    <w:rsid w:val="00B26CCF"/>
    <w:rsid w:val="00B30FC2"/>
    <w:rsid w:val="00B331A2"/>
    <w:rsid w:val="00B415E8"/>
    <w:rsid w:val="00B425F0"/>
    <w:rsid w:val="00B42DFA"/>
    <w:rsid w:val="00B531DD"/>
    <w:rsid w:val="00B55014"/>
    <w:rsid w:val="00B62232"/>
    <w:rsid w:val="00B70BF3"/>
    <w:rsid w:val="00B71DC2"/>
    <w:rsid w:val="00B824BA"/>
    <w:rsid w:val="00B91CFC"/>
    <w:rsid w:val="00B93893"/>
    <w:rsid w:val="00B95A0B"/>
    <w:rsid w:val="00BA129E"/>
    <w:rsid w:val="00BA1397"/>
    <w:rsid w:val="00BA3A9D"/>
    <w:rsid w:val="00BA7E0A"/>
    <w:rsid w:val="00BB1FCD"/>
    <w:rsid w:val="00BB203F"/>
    <w:rsid w:val="00BB5F1D"/>
    <w:rsid w:val="00BB6B6F"/>
    <w:rsid w:val="00BC0912"/>
    <w:rsid w:val="00BC3B53"/>
    <w:rsid w:val="00BC3B96"/>
    <w:rsid w:val="00BC4AE3"/>
    <w:rsid w:val="00BC5B28"/>
    <w:rsid w:val="00BD2370"/>
    <w:rsid w:val="00BE3F88"/>
    <w:rsid w:val="00BE4756"/>
    <w:rsid w:val="00BE5ED9"/>
    <w:rsid w:val="00BE7B41"/>
    <w:rsid w:val="00BF2437"/>
    <w:rsid w:val="00C15A91"/>
    <w:rsid w:val="00C15B17"/>
    <w:rsid w:val="00C206F1"/>
    <w:rsid w:val="00C217E1"/>
    <w:rsid w:val="00C219B1"/>
    <w:rsid w:val="00C21A01"/>
    <w:rsid w:val="00C34EF1"/>
    <w:rsid w:val="00C3752E"/>
    <w:rsid w:val="00C4015B"/>
    <w:rsid w:val="00C40C60"/>
    <w:rsid w:val="00C45154"/>
    <w:rsid w:val="00C5258E"/>
    <w:rsid w:val="00C530C9"/>
    <w:rsid w:val="00C55E8B"/>
    <w:rsid w:val="00C619A7"/>
    <w:rsid w:val="00C72C79"/>
    <w:rsid w:val="00C73D5F"/>
    <w:rsid w:val="00C82AFE"/>
    <w:rsid w:val="00C83DBC"/>
    <w:rsid w:val="00C97C80"/>
    <w:rsid w:val="00CA47D3"/>
    <w:rsid w:val="00CA6533"/>
    <w:rsid w:val="00CA6A25"/>
    <w:rsid w:val="00CA6A3F"/>
    <w:rsid w:val="00CA7ACF"/>
    <w:rsid w:val="00CA7C99"/>
    <w:rsid w:val="00CC6290"/>
    <w:rsid w:val="00CD233D"/>
    <w:rsid w:val="00CD3499"/>
    <w:rsid w:val="00CD362D"/>
    <w:rsid w:val="00CE101D"/>
    <w:rsid w:val="00CE1814"/>
    <w:rsid w:val="00CE1A95"/>
    <w:rsid w:val="00CE1C84"/>
    <w:rsid w:val="00CE5055"/>
    <w:rsid w:val="00CF053F"/>
    <w:rsid w:val="00CF1156"/>
    <w:rsid w:val="00CF1A17"/>
    <w:rsid w:val="00CF1E1B"/>
    <w:rsid w:val="00D0375A"/>
    <w:rsid w:val="00D0609E"/>
    <w:rsid w:val="00D078E1"/>
    <w:rsid w:val="00D100E9"/>
    <w:rsid w:val="00D15779"/>
    <w:rsid w:val="00D17942"/>
    <w:rsid w:val="00D21E4B"/>
    <w:rsid w:val="00D22441"/>
    <w:rsid w:val="00D23522"/>
    <w:rsid w:val="00D237CC"/>
    <w:rsid w:val="00D264D6"/>
    <w:rsid w:val="00D33BF0"/>
    <w:rsid w:val="00D33DE0"/>
    <w:rsid w:val="00D36447"/>
    <w:rsid w:val="00D516BE"/>
    <w:rsid w:val="00D5423B"/>
    <w:rsid w:val="00D54E6A"/>
    <w:rsid w:val="00D54F4E"/>
    <w:rsid w:val="00D57A56"/>
    <w:rsid w:val="00D602E8"/>
    <w:rsid w:val="00D604B3"/>
    <w:rsid w:val="00D60BA4"/>
    <w:rsid w:val="00D62419"/>
    <w:rsid w:val="00D67600"/>
    <w:rsid w:val="00D77870"/>
    <w:rsid w:val="00D80977"/>
    <w:rsid w:val="00D80CCE"/>
    <w:rsid w:val="00D86EEA"/>
    <w:rsid w:val="00D87195"/>
    <w:rsid w:val="00D87D03"/>
    <w:rsid w:val="00D9360B"/>
    <w:rsid w:val="00D95C88"/>
    <w:rsid w:val="00D97B2E"/>
    <w:rsid w:val="00DA241E"/>
    <w:rsid w:val="00DA63FE"/>
    <w:rsid w:val="00DB099F"/>
    <w:rsid w:val="00DB36FE"/>
    <w:rsid w:val="00DB533A"/>
    <w:rsid w:val="00DB60AE"/>
    <w:rsid w:val="00DB6307"/>
    <w:rsid w:val="00DD1DCD"/>
    <w:rsid w:val="00DD338F"/>
    <w:rsid w:val="00DD66F2"/>
    <w:rsid w:val="00DD73B8"/>
    <w:rsid w:val="00DE3FE0"/>
    <w:rsid w:val="00DE578A"/>
    <w:rsid w:val="00DE6C25"/>
    <w:rsid w:val="00DF2583"/>
    <w:rsid w:val="00DF3E74"/>
    <w:rsid w:val="00DF54D9"/>
    <w:rsid w:val="00DF7283"/>
    <w:rsid w:val="00E01A59"/>
    <w:rsid w:val="00E10DC6"/>
    <w:rsid w:val="00E11F8E"/>
    <w:rsid w:val="00E15881"/>
    <w:rsid w:val="00E16A8F"/>
    <w:rsid w:val="00E21DE3"/>
    <w:rsid w:val="00E273C5"/>
    <w:rsid w:val="00E307D1"/>
    <w:rsid w:val="00E3731D"/>
    <w:rsid w:val="00E42255"/>
    <w:rsid w:val="00E51469"/>
    <w:rsid w:val="00E610C2"/>
    <w:rsid w:val="00E634E3"/>
    <w:rsid w:val="00E717C4"/>
    <w:rsid w:val="00E735C7"/>
    <w:rsid w:val="00E77E18"/>
    <w:rsid w:val="00E77F89"/>
    <w:rsid w:val="00E80330"/>
    <w:rsid w:val="00E806C5"/>
    <w:rsid w:val="00E80E71"/>
    <w:rsid w:val="00E850D3"/>
    <w:rsid w:val="00E853D6"/>
    <w:rsid w:val="00E863CC"/>
    <w:rsid w:val="00E876B9"/>
    <w:rsid w:val="00E94353"/>
    <w:rsid w:val="00EA381F"/>
    <w:rsid w:val="00EB4EB0"/>
    <w:rsid w:val="00EC0DFF"/>
    <w:rsid w:val="00EC237D"/>
    <w:rsid w:val="00EC2918"/>
    <w:rsid w:val="00EC4D0E"/>
    <w:rsid w:val="00EC4E2B"/>
    <w:rsid w:val="00EC58D9"/>
    <w:rsid w:val="00ED072A"/>
    <w:rsid w:val="00ED539E"/>
    <w:rsid w:val="00EE4A1F"/>
    <w:rsid w:val="00EE4C2D"/>
    <w:rsid w:val="00EF1B5A"/>
    <w:rsid w:val="00EF24FB"/>
    <w:rsid w:val="00EF2CCA"/>
    <w:rsid w:val="00EF495B"/>
    <w:rsid w:val="00EF60DC"/>
    <w:rsid w:val="00EF7DDA"/>
    <w:rsid w:val="00F00F54"/>
    <w:rsid w:val="00F03963"/>
    <w:rsid w:val="00F11068"/>
    <w:rsid w:val="00F1256D"/>
    <w:rsid w:val="00F13A4E"/>
    <w:rsid w:val="00F172BB"/>
    <w:rsid w:val="00F17B10"/>
    <w:rsid w:val="00F21BEF"/>
    <w:rsid w:val="00F2315B"/>
    <w:rsid w:val="00F41A6F"/>
    <w:rsid w:val="00F45A25"/>
    <w:rsid w:val="00F50F86"/>
    <w:rsid w:val="00F53220"/>
    <w:rsid w:val="00F53F91"/>
    <w:rsid w:val="00F61569"/>
    <w:rsid w:val="00F61A72"/>
    <w:rsid w:val="00F62B67"/>
    <w:rsid w:val="00F66F13"/>
    <w:rsid w:val="00F71F9E"/>
    <w:rsid w:val="00F72699"/>
    <w:rsid w:val="00F74073"/>
    <w:rsid w:val="00F75603"/>
    <w:rsid w:val="00F845B4"/>
    <w:rsid w:val="00F8531A"/>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B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paragraph" w:styleId="Revisie">
    <w:name w:val="Revision"/>
    <w:hidden/>
    <w:uiPriority w:val="99"/>
    <w:semiHidden/>
    <w:rsid w:val="00E735C7"/>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BB203F"/>
    <w:rPr>
      <w:b/>
      <w:bCs/>
    </w:rPr>
  </w:style>
  <w:style w:type="character" w:customStyle="1" w:styleId="OnderwerpvanopmerkingChar">
    <w:name w:val="Onderwerp van opmerking Char"/>
    <w:basedOn w:val="TekstopmerkingChar"/>
    <w:link w:val="Onderwerpvanopmerking"/>
    <w:semiHidden/>
    <w:rsid w:val="00BB203F"/>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989157">
      <w:bodyDiv w:val="1"/>
      <w:marLeft w:val="0"/>
      <w:marRight w:val="0"/>
      <w:marTop w:val="0"/>
      <w:marBottom w:val="0"/>
      <w:divBdr>
        <w:top w:val="none" w:sz="0" w:space="0" w:color="auto"/>
        <w:left w:val="none" w:sz="0" w:space="0" w:color="auto"/>
        <w:bottom w:val="none" w:sz="0" w:space="0" w:color="auto"/>
        <w:right w:val="none" w:sz="0" w:space="0" w:color="auto"/>
      </w:divBdr>
      <w:divsChild>
        <w:div w:id="890381752">
          <w:marLeft w:val="0"/>
          <w:marRight w:val="0"/>
          <w:marTop w:val="0"/>
          <w:marBottom w:val="0"/>
          <w:divBdr>
            <w:top w:val="none" w:sz="0" w:space="0" w:color="auto"/>
            <w:left w:val="none" w:sz="0" w:space="0" w:color="auto"/>
            <w:bottom w:val="none" w:sz="0" w:space="0" w:color="auto"/>
            <w:right w:val="none" w:sz="0" w:space="0" w:color="auto"/>
          </w:divBdr>
          <w:divsChild>
            <w:div w:id="264654895">
              <w:marLeft w:val="0"/>
              <w:marRight w:val="0"/>
              <w:marTop w:val="120"/>
              <w:marBottom w:val="0"/>
              <w:divBdr>
                <w:top w:val="none" w:sz="0" w:space="0" w:color="auto"/>
                <w:left w:val="none" w:sz="0" w:space="0" w:color="auto"/>
                <w:bottom w:val="none" w:sz="0" w:space="0" w:color="auto"/>
                <w:right w:val="none" w:sz="0" w:space="0" w:color="auto"/>
              </w:divBdr>
              <w:divsChild>
                <w:div w:id="1012420387">
                  <w:marLeft w:val="0"/>
                  <w:marRight w:val="0"/>
                  <w:marTop w:val="0"/>
                  <w:marBottom w:val="0"/>
                  <w:divBdr>
                    <w:top w:val="none" w:sz="0" w:space="0" w:color="auto"/>
                    <w:left w:val="none" w:sz="0" w:space="0" w:color="auto"/>
                    <w:bottom w:val="none" w:sz="0" w:space="0" w:color="auto"/>
                    <w:right w:val="none" w:sz="0" w:space="0" w:color="auto"/>
                  </w:divBdr>
                  <w:divsChild>
                    <w:div w:id="126289982">
                      <w:marLeft w:val="0"/>
                      <w:marRight w:val="0"/>
                      <w:marTop w:val="0"/>
                      <w:marBottom w:val="0"/>
                      <w:divBdr>
                        <w:top w:val="none" w:sz="0" w:space="0" w:color="auto"/>
                        <w:left w:val="none" w:sz="0" w:space="0" w:color="auto"/>
                        <w:bottom w:val="none" w:sz="0" w:space="0" w:color="auto"/>
                        <w:right w:val="none" w:sz="0" w:space="0" w:color="auto"/>
                      </w:divBdr>
                      <w:divsChild>
                        <w:div w:id="1665889709">
                          <w:marLeft w:val="0"/>
                          <w:marRight w:val="0"/>
                          <w:marTop w:val="0"/>
                          <w:marBottom w:val="0"/>
                          <w:divBdr>
                            <w:top w:val="none" w:sz="0" w:space="0" w:color="auto"/>
                            <w:left w:val="none" w:sz="0" w:space="0" w:color="auto"/>
                            <w:bottom w:val="none" w:sz="0" w:space="0" w:color="auto"/>
                            <w:right w:val="none" w:sz="0" w:space="0" w:color="auto"/>
                          </w:divBdr>
                          <w:divsChild>
                            <w:div w:id="9797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030692">
      <w:bodyDiv w:val="1"/>
      <w:marLeft w:val="0"/>
      <w:marRight w:val="0"/>
      <w:marTop w:val="0"/>
      <w:marBottom w:val="0"/>
      <w:divBdr>
        <w:top w:val="none" w:sz="0" w:space="0" w:color="auto"/>
        <w:left w:val="none" w:sz="0" w:space="0" w:color="auto"/>
        <w:bottom w:val="none" w:sz="0" w:space="0" w:color="auto"/>
        <w:right w:val="none" w:sz="0" w:space="0" w:color="auto"/>
      </w:divBdr>
      <w:divsChild>
        <w:div w:id="2023704157">
          <w:marLeft w:val="0"/>
          <w:marRight w:val="0"/>
          <w:marTop w:val="0"/>
          <w:marBottom w:val="0"/>
          <w:divBdr>
            <w:top w:val="none" w:sz="0" w:space="0" w:color="auto"/>
            <w:left w:val="none" w:sz="0" w:space="0" w:color="auto"/>
            <w:bottom w:val="none" w:sz="0" w:space="0" w:color="auto"/>
            <w:right w:val="none" w:sz="0" w:space="0" w:color="auto"/>
          </w:divBdr>
          <w:divsChild>
            <w:div w:id="219942319">
              <w:marLeft w:val="0"/>
              <w:marRight w:val="0"/>
              <w:marTop w:val="120"/>
              <w:marBottom w:val="0"/>
              <w:divBdr>
                <w:top w:val="none" w:sz="0" w:space="0" w:color="auto"/>
                <w:left w:val="none" w:sz="0" w:space="0" w:color="auto"/>
                <w:bottom w:val="none" w:sz="0" w:space="0" w:color="auto"/>
                <w:right w:val="none" w:sz="0" w:space="0" w:color="auto"/>
              </w:divBdr>
              <w:divsChild>
                <w:div w:id="375741677">
                  <w:marLeft w:val="0"/>
                  <w:marRight w:val="0"/>
                  <w:marTop w:val="0"/>
                  <w:marBottom w:val="0"/>
                  <w:divBdr>
                    <w:top w:val="none" w:sz="0" w:space="0" w:color="auto"/>
                    <w:left w:val="none" w:sz="0" w:space="0" w:color="auto"/>
                    <w:bottom w:val="none" w:sz="0" w:space="0" w:color="auto"/>
                    <w:right w:val="none" w:sz="0" w:space="0" w:color="auto"/>
                  </w:divBdr>
                  <w:divsChild>
                    <w:div w:id="256795195">
                      <w:marLeft w:val="0"/>
                      <w:marRight w:val="0"/>
                      <w:marTop w:val="0"/>
                      <w:marBottom w:val="0"/>
                      <w:divBdr>
                        <w:top w:val="none" w:sz="0" w:space="0" w:color="auto"/>
                        <w:left w:val="none" w:sz="0" w:space="0" w:color="auto"/>
                        <w:bottom w:val="none" w:sz="0" w:space="0" w:color="auto"/>
                        <w:right w:val="none" w:sz="0" w:space="0" w:color="auto"/>
                      </w:divBdr>
                      <w:divsChild>
                        <w:div w:id="1089732645">
                          <w:marLeft w:val="0"/>
                          <w:marRight w:val="0"/>
                          <w:marTop w:val="0"/>
                          <w:marBottom w:val="0"/>
                          <w:divBdr>
                            <w:top w:val="none" w:sz="0" w:space="0" w:color="auto"/>
                            <w:left w:val="none" w:sz="0" w:space="0" w:color="auto"/>
                            <w:bottom w:val="none" w:sz="0" w:space="0" w:color="auto"/>
                            <w:right w:val="none" w:sz="0" w:space="0" w:color="auto"/>
                          </w:divBdr>
                          <w:divsChild>
                            <w:div w:id="11852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069090">
      <w:bodyDiv w:val="1"/>
      <w:marLeft w:val="0"/>
      <w:marRight w:val="0"/>
      <w:marTop w:val="0"/>
      <w:marBottom w:val="0"/>
      <w:divBdr>
        <w:top w:val="none" w:sz="0" w:space="0" w:color="auto"/>
        <w:left w:val="none" w:sz="0" w:space="0" w:color="auto"/>
        <w:bottom w:val="none" w:sz="0" w:space="0" w:color="auto"/>
        <w:right w:val="none" w:sz="0" w:space="0" w:color="auto"/>
      </w:divBdr>
      <w:divsChild>
        <w:div w:id="945886526">
          <w:marLeft w:val="0"/>
          <w:marRight w:val="0"/>
          <w:marTop w:val="0"/>
          <w:marBottom w:val="0"/>
          <w:divBdr>
            <w:top w:val="none" w:sz="0" w:space="0" w:color="auto"/>
            <w:left w:val="none" w:sz="0" w:space="0" w:color="auto"/>
            <w:bottom w:val="none" w:sz="0" w:space="0" w:color="auto"/>
            <w:right w:val="none" w:sz="0" w:space="0" w:color="auto"/>
          </w:divBdr>
          <w:divsChild>
            <w:div w:id="2108424220">
              <w:marLeft w:val="0"/>
              <w:marRight w:val="0"/>
              <w:marTop w:val="120"/>
              <w:marBottom w:val="0"/>
              <w:divBdr>
                <w:top w:val="none" w:sz="0" w:space="0" w:color="auto"/>
                <w:left w:val="none" w:sz="0" w:space="0" w:color="auto"/>
                <w:bottom w:val="none" w:sz="0" w:space="0" w:color="auto"/>
                <w:right w:val="none" w:sz="0" w:space="0" w:color="auto"/>
              </w:divBdr>
              <w:divsChild>
                <w:div w:id="1722554119">
                  <w:marLeft w:val="0"/>
                  <w:marRight w:val="0"/>
                  <w:marTop w:val="0"/>
                  <w:marBottom w:val="0"/>
                  <w:divBdr>
                    <w:top w:val="none" w:sz="0" w:space="0" w:color="auto"/>
                    <w:left w:val="none" w:sz="0" w:space="0" w:color="auto"/>
                    <w:bottom w:val="none" w:sz="0" w:space="0" w:color="auto"/>
                    <w:right w:val="none" w:sz="0" w:space="0" w:color="auto"/>
                  </w:divBdr>
                  <w:divsChild>
                    <w:div w:id="305818040">
                      <w:marLeft w:val="0"/>
                      <w:marRight w:val="0"/>
                      <w:marTop w:val="0"/>
                      <w:marBottom w:val="0"/>
                      <w:divBdr>
                        <w:top w:val="none" w:sz="0" w:space="0" w:color="auto"/>
                        <w:left w:val="none" w:sz="0" w:space="0" w:color="auto"/>
                        <w:bottom w:val="none" w:sz="0" w:space="0" w:color="auto"/>
                        <w:right w:val="none" w:sz="0" w:space="0" w:color="auto"/>
                      </w:divBdr>
                      <w:divsChild>
                        <w:div w:id="1909532552">
                          <w:marLeft w:val="0"/>
                          <w:marRight w:val="0"/>
                          <w:marTop w:val="0"/>
                          <w:marBottom w:val="0"/>
                          <w:divBdr>
                            <w:top w:val="none" w:sz="0" w:space="0" w:color="auto"/>
                            <w:left w:val="none" w:sz="0" w:space="0" w:color="auto"/>
                            <w:bottom w:val="none" w:sz="0" w:space="0" w:color="auto"/>
                            <w:right w:val="none" w:sz="0" w:space="0" w:color="auto"/>
                          </w:divBdr>
                          <w:divsChild>
                            <w:div w:id="114716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338275">
      <w:bodyDiv w:val="1"/>
      <w:marLeft w:val="0"/>
      <w:marRight w:val="0"/>
      <w:marTop w:val="0"/>
      <w:marBottom w:val="0"/>
      <w:divBdr>
        <w:top w:val="none" w:sz="0" w:space="0" w:color="auto"/>
        <w:left w:val="none" w:sz="0" w:space="0" w:color="auto"/>
        <w:bottom w:val="none" w:sz="0" w:space="0" w:color="auto"/>
        <w:right w:val="none" w:sz="0" w:space="0" w:color="auto"/>
      </w:divBdr>
    </w:div>
    <w:div w:id="1630477299">
      <w:bodyDiv w:val="1"/>
      <w:marLeft w:val="0"/>
      <w:marRight w:val="0"/>
      <w:marTop w:val="0"/>
      <w:marBottom w:val="0"/>
      <w:divBdr>
        <w:top w:val="none" w:sz="0" w:space="0" w:color="auto"/>
        <w:left w:val="none" w:sz="0" w:space="0" w:color="auto"/>
        <w:bottom w:val="none" w:sz="0" w:space="0" w:color="auto"/>
        <w:right w:val="none" w:sz="0" w:space="0" w:color="auto"/>
      </w:divBdr>
    </w:div>
    <w:div w:id="2050298157">
      <w:bodyDiv w:val="1"/>
      <w:marLeft w:val="0"/>
      <w:marRight w:val="0"/>
      <w:marTop w:val="0"/>
      <w:marBottom w:val="0"/>
      <w:divBdr>
        <w:top w:val="none" w:sz="0" w:space="0" w:color="auto"/>
        <w:left w:val="none" w:sz="0" w:space="0" w:color="auto"/>
        <w:bottom w:val="none" w:sz="0" w:space="0" w:color="auto"/>
        <w:right w:val="none" w:sz="0" w:space="0" w:color="auto"/>
      </w:divBdr>
      <w:divsChild>
        <w:div w:id="384527495">
          <w:marLeft w:val="0"/>
          <w:marRight w:val="0"/>
          <w:marTop w:val="0"/>
          <w:marBottom w:val="0"/>
          <w:divBdr>
            <w:top w:val="none" w:sz="0" w:space="0" w:color="auto"/>
            <w:left w:val="none" w:sz="0" w:space="0" w:color="auto"/>
            <w:bottom w:val="none" w:sz="0" w:space="0" w:color="auto"/>
            <w:right w:val="none" w:sz="0" w:space="0" w:color="auto"/>
          </w:divBdr>
          <w:divsChild>
            <w:div w:id="1897937798">
              <w:marLeft w:val="0"/>
              <w:marRight w:val="0"/>
              <w:marTop w:val="120"/>
              <w:marBottom w:val="0"/>
              <w:divBdr>
                <w:top w:val="none" w:sz="0" w:space="0" w:color="auto"/>
                <w:left w:val="none" w:sz="0" w:space="0" w:color="auto"/>
                <w:bottom w:val="none" w:sz="0" w:space="0" w:color="auto"/>
                <w:right w:val="none" w:sz="0" w:space="0" w:color="auto"/>
              </w:divBdr>
              <w:divsChild>
                <w:div w:id="229268266">
                  <w:marLeft w:val="0"/>
                  <w:marRight w:val="0"/>
                  <w:marTop w:val="0"/>
                  <w:marBottom w:val="0"/>
                  <w:divBdr>
                    <w:top w:val="none" w:sz="0" w:space="0" w:color="auto"/>
                    <w:left w:val="none" w:sz="0" w:space="0" w:color="auto"/>
                    <w:bottom w:val="none" w:sz="0" w:space="0" w:color="auto"/>
                    <w:right w:val="none" w:sz="0" w:space="0" w:color="auto"/>
                  </w:divBdr>
                  <w:divsChild>
                    <w:div w:id="1530608591">
                      <w:marLeft w:val="0"/>
                      <w:marRight w:val="0"/>
                      <w:marTop w:val="0"/>
                      <w:marBottom w:val="0"/>
                      <w:divBdr>
                        <w:top w:val="none" w:sz="0" w:space="0" w:color="auto"/>
                        <w:left w:val="none" w:sz="0" w:space="0" w:color="auto"/>
                        <w:bottom w:val="none" w:sz="0" w:space="0" w:color="auto"/>
                        <w:right w:val="none" w:sz="0" w:space="0" w:color="auto"/>
                      </w:divBdr>
                      <w:divsChild>
                        <w:div w:id="495615531">
                          <w:marLeft w:val="0"/>
                          <w:marRight w:val="0"/>
                          <w:marTop w:val="0"/>
                          <w:marBottom w:val="0"/>
                          <w:divBdr>
                            <w:top w:val="none" w:sz="0" w:space="0" w:color="auto"/>
                            <w:left w:val="none" w:sz="0" w:space="0" w:color="auto"/>
                            <w:bottom w:val="none" w:sz="0" w:space="0" w:color="auto"/>
                            <w:right w:val="none" w:sz="0" w:space="0" w:color="auto"/>
                          </w:divBdr>
                          <w:divsChild>
                            <w:div w:id="448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1135</ap:Words>
  <ap:Characters>6697</ap:Characters>
  <ap:DocSecurity>0</ap:DocSecurity>
  <ap:Lines>55</ap:Lines>
  <ap:Paragraphs>15</ap:Paragraphs>
  <ap:ScaleCrop>false</ap:ScaleCrop>
  <ap:LinksUpToDate>false</ap:LinksUpToDate>
  <ap:CharactersWithSpaces>7817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2025-04-25T13:29:00.0000000Z</dcterms:created>
  <dcterms:modified xsi:type="dcterms:W3CDTF">2025-04-25T13:29:00.0000000Z</dcterms:modified>
  <dc:description>------------------------</dc:description>
  <dc:subject/>
  <keywords/>
  <version/>
  <category/>
</coreProperties>
</file>