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75106" w:rsidRDefault="00A03B98" w14:paraId="325AF524" w14:textId="77777777">
      <w:pPr>
        <w:pStyle w:val="in-table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editId="7B3E942C" wp14:anchorId="54C3EBE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0" cy="0"/>
                <wp:effectExtent l="9525" t="9525" r="9525" b="9525"/>
                <wp:wrapNone/>
                <wp:docPr id="7" name="Carma DocSys~brief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0" cy="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0991" w:rsidRDefault="00C00991" w14:paraId="2A768CBB" w14:textId="77777777"/>
                        </w:txbxContent>
                      </wps:txbx>
                      <wps:bodyPr rot="0" vert="vert270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4C3EBEC">
                <v:stroke joinstyle="miter"/>
                <v:path gradientshapeok="t" o:connecttype="rect"/>
              </v:shapetype>
              <v:shape id="Carma DocSys~brief" style="position:absolute;margin-left:0;margin-top:0;width:0;height:0;z-index:25166233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strokecolor="fuchsia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">
                <v:textbox style="layout-flow:vertical;mso-layout-flow-alt:bottom-to-top">
                  <w:txbxContent>
                    <w:p w:rsidR="00C00991" w:rsidRDefault="00C00991" w14:paraId="2A768CBB" w14:textId="77777777"/>
                  </w:txbxContent>
                </v:textbox>
                <w10:wrap anchorx="page" anchory="page"/>
              </v:shape>
            </w:pict>
          </mc:Fallback>
        </mc:AlternateContent>
      </w:r>
    </w:p>
    <w:tbl>
      <w:tblPr>
        <w:tblpPr w:leftFromText="181" w:rightFromText="181" w:vertAnchor="page" w:horzAnchor="page" w:tblpX="6340" w:tblpY="1"/>
        <w:tblW w:w="0" w:type="auto"/>
        <w:tblLook w:val="0000" w:firstRow="0" w:lastRow="0" w:firstColumn="0" w:lastColumn="0" w:noHBand="0" w:noVBand="0"/>
      </w:tblPr>
      <w:tblGrid>
        <w:gridCol w:w="3902"/>
      </w:tblGrid>
      <w:tr w:rsidR="00534DDE" w14:paraId="1BDFE9EC" w14:textId="77777777">
        <w:tc>
          <w:tcPr>
            <w:tcW w:w="0" w:type="auto"/>
          </w:tcPr>
          <w:p w:rsidR="00C00991" w:rsidRDefault="00A03B98" w14:paraId="667B43A9" w14:textId="77777777">
            <w:bookmarkStart w:name="woordmerk" w:id="0"/>
            <w:bookmarkStart w:name="woordmerk_bk" w:id="1"/>
            <w:bookmarkEnd w:id="0"/>
            <w:r>
              <w:rPr>
                <w:noProof/>
              </w:rPr>
              <w:drawing>
                <wp:inline distT="0" distB="0" distL="0" distR="0" wp14:anchorId="2AC75B37" wp14:editId="3D0310F1">
                  <wp:extent cx="2340869" cy="1583439"/>
                  <wp:effectExtent l="0" t="0" r="0" b="0"/>
                  <wp:docPr id="1" name="Afbeelding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869" cy="1583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  <w:p w:rsidR="00F75106" w:rsidRDefault="00A03B98" w14:paraId="21DFA594" w14:textId="77777777">
            <w:r>
              <w:fldChar w:fldCharType="begin"/>
            </w:r>
            <w:r>
              <w:instrText xml:space="preserve"> DOCPROPERTY woordmerk </w:instrText>
            </w:r>
            <w:r w:rsidR="00B96631">
              <w:fldChar w:fldCharType="separate"/>
            </w:r>
            <w:r>
              <w:fldChar w:fldCharType="end"/>
            </w:r>
          </w:p>
        </w:tc>
      </w:tr>
    </w:tbl>
    <w:p w:rsidR="00F75106" w:rsidRDefault="00F75106" w14:paraId="781DBD53" w14:textId="77777777">
      <w:pPr>
        <w:pStyle w:val="in-table"/>
      </w:pPr>
    </w:p>
    <w:tbl>
      <w:tblPr>
        <w:tblW w:w="751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9"/>
        <w:gridCol w:w="6413"/>
      </w:tblGrid>
      <w:tr w:rsidR="00534DDE" w14:paraId="0119C6F7" w14:textId="77777777">
        <w:trPr>
          <w:trHeight w:val="306" w:hRule="exact"/>
        </w:trPr>
        <w:tc>
          <w:tcPr>
            <w:tcW w:w="7512" w:type="dxa"/>
            <w:gridSpan w:val="2"/>
          </w:tcPr>
          <w:p w:rsidR="00F75106" w:rsidRDefault="00A03B98" w14:paraId="27F51B01" w14:textId="77777777">
            <w:pPr>
              <w:pStyle w:val="Huisstijl-Retouradres"/>
            </w:pPr>
            <w:r>
              <w:fldChar w:fldCharType="begin"/>
            </w:r>
            <w:r w:rsidR="000129A4">
              <w:instrText xml:space="preserve"> DOCPROPERTY retouradres </w:instrText>
            </w:r>
            <w:r>
              <w:fldChar w:fldCharType="separate"/>
            </w:r>
            <w:r w:rsidR="000129A4">
              <w:t>&gt; Retouradres Postbus 20301 2500 EH  Den Haag</w:t>
            </w:r>
            <w:r>
              <w:fldChar w:fldCharType="end"/>
            </w:r>
          </w:p>
        </w:tc>
      </w:tr>
      <w:tr w:rsidR="00534DDE" w14:paraId="7A9C20BA" w14:textId="77777777">
        <w:trPr>
          <w:cantSplit/>
          <w:trHeight w:val="85" w:hRule="exact"/>
        </w:trPr>
        <w:tc>
          <w:tcPr>
            <w:tcW w:w="7512" w:type="dxa"/>
            <w:gridSpan w:val="2"/>
          </w:tcPr>
          <w:p w:rsidR="00F75106" w:rsidRDefault="00F75106" w14:paraId="54F29DCA" w14:textId="77777777">
            <w:pPr>
              <w:pStyle w:val="Huisstijl-Rubricering"/>
            </w:pPr>
          </w:p>
        </w:tc>
      </w:tr>
      <w:tr w:rsidR="00534DDE" w14:paraId="71DFA5D9" w14:textId="77777777">
        <w:trPr>
          <w:cantSplit/>
          <w:trHeight w:val="187" w:hRule="exact"/>
        </w:trPr>
        <w:tc>
          <w:tcPr>
            <w:tcW w:w="7512" w:type="dxa"/>
            <w:gridSpan w:val="2"/>
          </w:tcPr>
          <w:p w:rsidR="00F75106" w:rsidRDefault="00A03B98" w14:paraId="52A07CC6" w14:textId="77777777">
            <w:pPr>
              <w:pStyle w:val="Huisstijl-Rubricering"/>
            </w:pPr>
            <w:r>
              <w:fldChar w:fldCharType="begin"/>
            </w:r>
            <w:r w:rsidR="000129A4">
              <w:instrText xml:space="preserve"> DOCPROPERTY rubricering </w:instrText>
            </w:r>
            <w:r w:rsidR="00B96631">
              <w:fldChar w:fldCharType="separate"/>
            </w:r>
            <w:r>
              <w:fldChar w:fldCharType="end"/>
            </w:r>
          </w:p>
        </w:tc>
      </w:tr>
      <w:tr w:rsidRPr="004C0789" w:rsidR="00534DDE" w14:paraId="2E8ABB72" w14:textId="77777777">
        <w:trPr>
          <w:cantSplit/>
          <w:trHeight w:val="2166" w:hRule="exact"/>
        </w:trPr>
        <w:tc>
          <w:tcPr>
            <w:tcW w:w="7512" w:type="dxa"/>
            <w:gridSpan w:val="2"/>
          </w:tcPr>
          <w:p w:rsidR="004C0789" w:rsidRDefault="00A03B98" w14:paraId="6700D746" w14:textId="77777777">
            <w:pPr>
              <w:pStyle w:val="adres"/>
            </w:pPr>
            <w:r>
              <w:fldChar w:fldCharType="begin"/>
            </w:r>
            <w:r>
              <w:instrText xml:space="preserve"> DOCVARIABLE adres *\MERGEFORMAT </w:instrText>
            </w:r>
            <w:r>
              <w:fldChar w:fldCharType="separate"/>
            </w:r>
            <w:r>
              <w:t xml:space="preserve">Aan de Voorzitter van de Tweede Kamer </w:t>
            </w:r>
          </w:p>
          <w:p w:rsidRPr="004C0789" w:rsidR="000129A4" w:rsidRDefault="00A03B98" w14:paraId="2BEA6195" w14:textId="47281029">
            <w:pPr>
              <w:pStyle w:val="adres"/>
              <w:rPr>
                <w:lang w:val="de-DE"/>
              </w:rPr>
            </w:pPr>
            <w:r w:rsidRPr="004C0789">
              <w:rPr>
                <w:lang w:val="de-DE"/>
              </w:rPr>
              <w:t>der Staten-Genraal</w:t>
            </w:r>
          </w:p>
          <w:p w:rsidRPr="004C0789" w:rsidR="00534DDE" w:rsidRDefault="00A03B98" w14:paraId="59AE4C65" w14:textId="77777777">
            <w:pPr>
              <w:pStyle w:val="adres"/>
              <w:rPr>
                <w:lang w:val="de-DE"/>
              </w:rPr>
            </w:pPr>
            <w:r w:rsidRPr="004C0789">
              <w:rPr>
                <w:lang w:val="de-DE"/>
              </w:rPr>
              <w:t>Postbus 20018</w:t>
            </w:r>
          </w:p>
          <w:p w:rsidRPr="004C0789" w:rsidR="00534DDE" w:rsidRDefault="00A03B98" w14:paraId="0EB5B289" w14:textId="635480EE">
            <w:pPr>
              <w:pStyle w:val="adres"/>
              <w:rPr>
                <w:lang w:val="de-DE"/>
              </w:rPr>
            </w:pPr>
            <w:r w:rsidRPr="004C0789">
              <w:rPr>
                <w:lang w:val="de-DE"/>
              </w:rPr>
              <w:t>2500 EA</w:t>
            </w:r>
            <w:r w:rsidRPr="004C0789" w:rsidR="004C0789">
              <w:rPr>
                <w:lang w:val="de-DE"/>
              </w:rPr>
              <w:t xml:space="preserve">  DEN</w:t>
            </w:r>
            <w:r w:rsidR="004C0789">
              <w:rPr>
                <w:lang w:val="de-DE"/>
              </w:rPr>
              <w:t xml:space="preserve"> HAAG</w:t>
            </w:r>
          </w:p>
          <w:p w:rsidRPr="004C0789" w:rsidR="00534DDE" w:rsidRDefault="00A03B98" w14:paraId="6B8EDE33" w14:textId="77777777">
            <w:pPr>
              <w:pStyle w:val="adres"/>
              <w:rPr>
                <w:lang w:val="de-DE"/>
              </w:rPr>
            </w:pPr>
            <w:r w:rsidRPr="004C0789">
              <w:rPr>
                <w:lang w:val="de-DE"/>
              </w:rPr>
              <w:t> </w:t>
            </w:r>
          </w:p>
          <w:p w:rsidRPr="004C0789" w:rsidR="00534DDE" w:rsidRDefault="00A03B98" w14:paraId="62EF3FB7" w14:textId="77777777">
            <w:pPr>
              <w:pStyle w:val="adres"/>
              <w:rPr>
                <w:lang w:val="de-DE"/>
              </w:rPr>
            </w:pPr>
            <w:r>
              <w:fldChar w:fldCharType="end"/>
            </w:r>
          </w:p>
          <w:p w:rsidRPr="004C0789" w:rsidR="00F75106" w:rsidRDefault="00A03B98" w14:paraId="0F6C2C9F" w14:textId="77777777">
            <w:pPr>
              <w:pStyle w:val="kixcode"/>
              <w:rPr>
                <w:lang w:val="de-DE"/>
              </w:rPr>
            </w:pPr>
            <w:r>
              <w:fldChar w:fldCharType="begin"/>
            </w:r>
            <w:r w:rsidRPr="004C0789" w:rsidR="000129A4">
              <w:rPr>
                <w:lang w:val="de-DE"/>
              </w:rPr>
              <w:instrText xml:space="preserve"> DOCPROPERTY kix </w:instrText>
            </w:r>
            <w:r w:rsidR="00B96631">
              <w:fldChar w:fldCharType="separate"/>
            </w:r>
            <w:r>
              <w:fldChar w:fldCharType="end"/>
            </w:r>
          </w:p>
          <w:p w:rsidRPr="004C0789" w:rsidR="00F75106" w:rsidRDefault="00F75106" w14:paraId="43F87AC5" w14:textId="77777777">
            <w:pPr>
              <w:pStyle w:val="kixcode"/>
              <w:rPr>
                <w:lang w:val="de-DE"/>
              </w:rPr>
            </w:pPr>
          </w:p>
        </w:tc>
      </w:tr>
      <w:tr w:rsidRPr="004C0789" w:rsidR="00534DDE" w14:paraId="63270CE1" w14:textId="77777777">
        <w:trPr>
          <w:trHeight w:val="465" w:hRule="exact"/>
        </w:trPr>
        <w:tc>
          <w:tcPr>
            <w:tcW w:w="7512" w:type="dxa"/>
            <w:gridSpan w:val="2"/>
          </w:tcPr>
          <w:p w:rsidRPr="004C0789" w:rsidR="00F75106" w:rsidRDefault="00F75106" w14:paraId="1B45E320" w14:textId="77777777">
            <w:pPr>
              <w:pStyle w:val="broodtekst"/>
              <w:rPr>
                <w:lang w:val="de-DE"/>
              </w:rPr>
            </w:pPr>
          </w:p>
        </w:tc>
      </w:tr>
      <w:tr w:rsidR="00534DDE" w14:paraId="304197D3" w14:textId="77777777">
        <w:trPr>
          <w:trHeight w:val="238" w:hRule="exact"/>
        </w:trPr>
        <w:tc>
          <w:tcPr>
            <w:tcW w:w="1099" w:type="dxa"/>
          </w:tcPr>
          <w:p w:rsidR="00F75106" w:rsidRDefault="00A03B98" w14:paraId="6C25EDCD" w14:textId="7777777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_datum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Datum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Pr="00032849" w:rsidR="00F75106" w:rsidRDefault="003E0C57" w14:paraId="0620B80E" w14:textId="4B1534D7">
            <w:pPr>
              <w:pStyle w:val="datumonderwerp"/>
              <w:tabs>
                <w:tab w:val="clear" w:pos="794"/>
                <w:tab w:val="left" w:pos="1092"/>
              </w:tabs>
              <w:ind w:left="1140" w:hanging="1140"/>
              <w:rPr>
                <w:color w:val="FF0000"/>
              </w:rPr>
            </w:pPr>
            <w:r w:rsidRPr="003E0C57">
              <w:t>25 april 2025</w:t>
            </w:r>
          </w:p>
        </w:tc>
      </w:tr>
      <w:tr w:rsidR="00534DDE" w14:paraId="4208AFF1" w14:textId="77777777">
        <w:trPr>
          <w:trHeight w:val="482" w:hRule="exact"/>
        </w:trPr>
        <w:tc>
          <w:tcPr>
            <w:tcW w:w="1099" w:type="dxa"/>
          </w:tcPr>
          <w:p w:rsidR="00F75106" w:rsidRDefault="00A03B98" w14:paraId="5F6A4FF8" w14:textId="77777777">
            <w:pPr>
              <w:pStyle w:val="datumonderwerp"/>
              <w:ind w:left="743" w:hanging="743"/>
              <w:rPr>
                <w:noProof/>
              </w:rPr>
            </w:pPr>
            <w:r>
              <w:rPr>
                <w:noProof/>
              </w:rPr>
              <w:fldChar w:fldCharType="begin"/>
            </w:r>
            <w:r w:rsidR="00D2034F">
              <w:rPr>
                <w:noProof/>
              </w:rPr>
              <w:instrText xml:space="preserve"> DOCPROPERTY _onderwerp </w:instrText>
            </w:r>
            <w:r>
              <w:rPr>
                <w:noProof/>
              </w:rPr>
              <w:fldChar w:fldCharType="separate"/>
            </w:r>
            <w:r w:rsidR="00D2034F">
              <w:rPr>
                <w:noProof/>
              </w:rPr>
              <w:t>Onderwerp</w:t>
            </w:r>
            <w:r>
              <w:rPr>
                <w:noProof/>
              </w:rPr>
              <w:fldChar w:fldCharType="end"/>
            </w:r>
          </w:p>
        </w:tc>
        <w:tc>
          <w:tcPr>
            <w:tcW w:w="6413" w:type="dxa"/>
          </w:tcPr>
          <w:p w:rsidR="00F75106" w:rsidRDefault="00A03B98" w14:paraId="0C8AC087" w14:textId="77777777">
            <w:pPr>
              <w:pStyle w:val="datumonderwerp"/>
            </w:pPr>
            <w:r>
              <w:fldChar w:fldCharType="begin"/>
            </w:r>
            <w:r w:rsidR="000129A4">
              <w:instrText xml:space="preserve"> DOCPROPERTY onderwerp </w:instrText>
            </w:r>
            <w:r>
              <w:fldChar w:fldCharType="separate"/>
            </w:r>
            <w:r w:rsidR="000129A4">
              <w:t xml:space="preserve">Besluit </w:t>
            </w:r>
            <w:proofErr w:type="spellStart"/>
            <w:r w:rsidR="000129A4">
              <w:t>Woo</w:t>
            </w:r>
            <w:proofErr w:type="spellEnd"/>
            <w:r w:rsidR="000129A4">
              <w:t>-verzoek</w:t>
            </w:r>
            <w:r>
              <w:fldChar w:fldCharType="end"/>
            </w:r>
            <w:r w:rsidR="00CC1F53">
              <w:t xml:space="preserve"> </w:t>
            </w:r>
            <w:proofErr w:type="spellStart"/>
            <w:r w:rsidR="00032849">
              <w:t>EncroChat</w:t>
            </w:r>
            <w:proofErr w:type="spellEnd"/>
            <w:r w:rsidR="00032849">
              <w:t xml:space="preserve"> en </w:t>
            </w:r>
            <w:proofErr w:type="spellStart"/>
            <w:r w:rsidR="00032849">
              <w:t>Sky</w:t>
            </w:r>
            <w:proofErr w:type="spellEnd"/>
            <w:r w:rsidR="00032849">
              <w:t xml:space="preserve"> ECC</w:t>
            </w:r>
          </w:p>
        </w:tc>
      </w:tr>
    </w:tbl>
    <w:tbl>
      <w:tblPr>
        <w:tblpPr w:leftFromText="181" w:rightFromText="181" w:vertAnchor="page" w:horzAnchor="page" w:tblpX="9357" w:tblpY="3074"/>
        <w:tblW w:w="2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3"/>
      </w:tblGrid>
      <w:tr w:rsidR="00534DDE" w14:paraId="6AB2D326" w14:textId="77777777">
        <w:tc>
          <w:tcPr>
            <w:tcW w:w="2013" w:type="dxa"/>
          </w:tcPr>
          <w:p w:rsidR="00C00991" w:rsidP="00C00991" w:rsidRDefault="00A03B98" w14:paraId="62529387" w14:textId="77777777">
            <w:pPr>
              <w:pStyle w:val="afzendgegevens-bold"/>
            </w:pPr>
            <w:bookmarkStart w:name="referentiegegevens" w:id="2"/>
            <w:bookmarkStart w:name="referentiegegevens_bk" w:id="3"/>
            <w:bookmarkEnd w:id="2"/>
            <w:r>
              <w:t xml:space="preserve">Hoofddirectie Bedrijfsvoering </w:t>
            </w:r>
          </w:p>
          <w:p w:rsidR="00C00991" w:rsidP="00C00991" w:rsidRDefault="00A03B98" w14:paraId="14F2A03A" w14:textId="77777777">
            <w:pPr>
              <w:pStyle w:val="afzendgegevens"/>
            </w:pPr>
            <w:r>
              <w:t>Directie Openbaarmaking</w:t>
            </w:r>
          </w:p>
          <w:p w:rsidR="00C00991" w:rsidP="00C00991" w:rsidRDefault="00A03B98" w14:paraId="3AF9800D" w14:textId="77777777">
            <w:pPr>
              <w:pStyle w:val="witregel1"/>
            </w:pPr>
            <w:r>
              <w:t> </w:t>
            </w:r>
          </w:p>
          <w:p w:rsidR="00C00991" w:rsidP="00C00991" w:rsidRDefault="00A03B98" w14:paraId="10B2484B" w14:textId="77777777">
            <w:pPr>
              <w:pStyle w:val="afzendgegevens"/>
            </w:pPr>
            <w:r>
              <w:t>Turfmarkt 147</w:t>
            </w:r>
          </w:p>
          <w:p w:rsidRPr="004C0789" w:rsidR="00C00991" w:rsidP="00C00991" w:rsidRDefault="00A03B98" w14:paraId="228C295C" w14:textId="77777777">
            <w:pPr>
              <w:pStyle w:val="afzendgegevens"/>
              <w:rPr>
                <w:lang w:val="de-DE"/>
              </w:rPr>
            </w:pPr>
            <w:r w:rsidRPr="004C0789">
              <w:rPr>
                <w:lang w:val="de-DE"/>
              </w:rPr>
              <w:t>2511 DP  Den Haag</w:t>
            </w:r>
          </w:p>
          <w:p w:rsidRPr="004C0789" w:rsidR="00C00991" w:rsidP="00C00991" w:rsidRDefault="00A03B98" w14:paraId="761B662A" w14:textId="77777777">
            <w:pPr>
              <w:pStyle w:val="afzendgegevens"/>
              <w:rPr>
                <w:lang w:val="de-DE"/>
              </w:rPr>
            </w:pPr>
            <w:r w:rsidRPr="004C0789">
              <w:rPr>
                <w:lang w:val="de-DE"/>
              </w:rPr>
              <w:t>Postbus 20301</w:t>
            </w:r>
          </w:p>
          <w:p w:rsidRPr="004C0789" w:rsidR="00C00991" w:rsidP="00C00991" w:rsidRDefault="00A03B98" w14:paraId="142B5EDC" w14:textId="77777777">
            <w:pPr>
              <w:pStyle w:val="afzendgegevens"/>
              <w:rPr>
                <w:lang w:val="de-DE"/>
              </w:rPr>
            </w:pPr>
            <w:r w:rsidRPr="004C0789">
              <w:rPr>
                <w:lang w:val="de-DE"/>
              </w:rPr>
              <w:t>2500 EH  Den Haag</w:t>
            </w:r>
          </w:p>
          <w:p w:rsidRPr="004C0789" w:rsidR="00C00991" w:rsidP="00C00991" w:rsidRDefault="00A03B98" w14:paraId="5EE2CC4D" w14:textId="77777777">
            <w:pPr>
              <w:pStyle w:val="afzendgegevens"/>
              <w:rPr>
                <w:lang w:val="de-DE"/>
              </w:rPr>
            </w:pPr>
            <w:r w:rsidRPr="004C0789">
              <w:rPr>
                <w:lang w:val="de-DE"/>
              </w:rPr>
              <w:t>www.rijksoverheid.nl/jenv</w:t>
            </w:r>
          </w:p>
          <w:p w:rsidRPr="004C0789" w:rsidR="00C00991" w:rsidP="00C00991" w:rsidRDefault="00A03B98" w14:paraId="3DC49085" w14:textId="77777777">
            <w:pPr>
              <w:pStyle w:val="witregel1"/>
              <w:rPr>
                <w:lang w:val="de-DE"/>
              </w:rPr>
            </w:pPr>
            <w:r w:rsidRPr="004C0789">
              <w:rPr>
                <w:lang w:val="de-DE"/>
              </w:rPr>
              <w:t> </w:t>
            </w:r>
          </w:p>
          <w:p w:rsidRPr="004C0789" w:rsidR="00CC0CD5" w:rsidP="00C00991" w:rsidRDefault="00CC0CD5" w14:paraId="4E77F52A" w14:textId="77777777">
            <w:pPr>
              <w:pStyle w:val="witregel2"/>
              <w:rPr>
                <w:lang w:val="de-DE"/>
              </w:rPr>
            </w:pPr>
          </w:p>
          <w:p w:rsidR="00C00991" w:rsidP="00C00991" w:rsidRDefault="00A03B98" w14:paraId="62FFB4CD" w14:textId="77777777">
            <w:pPr>
              <w:pStyle w:val="referentiekopjes"/>
            </w:pPr>
            <w:r>
              <w:t>Ons kenmerk</w:t>
            </w:r>
          </w:p>
          <w:p w:rsidR="00C00991" w:rsidP="00C00991" w:rsidRDefault="00A03B98" w14:paraId="06C817E2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onskenmerk </w:instrText>
            </w:r>
            <w:r>
              <w:fldChar w:fldCharType="separate"/>
            </w:r>
            <w:r>
              <w:t>6288601</w:t>
            </w:r>
            <w:r>
              <w:fldChar w:fldCharType="end"/>
            </w:r>
          </w:p>
          <w:p w:rsidR="00C00991" w:rsidP="00C00991" w:rsidRDefault="00A03B98" w14:paraId="4548F2CC" w14:textId="77777777">
            <w:pPr>
              <w:pStyle w:val="witregel1"/>
            </w:pPr>
            <w:r>
              <w:t> </w:t>
            </w:r>
          </w:p>
          <w:bookmarkEnd w:id="3"/>
          <w:p w:rsidR="00CC1F53" w:rsidP="00CC1F53" w:rsidRDefault="00A03B98" w14:paraId="1A9750B5" w14:textId="77777777">
            <w:pPr>
              <w:pStyle w:val="clausule"/>
            </w:pPr>
            <w:r>
              <w:t>Bij beantwoording de datum en ons kenmerk vermelden. Wilt u slechts één zaak in uw brief behandelen.</w:t>
            </w:r>
          </w:p>
          <w:p w:rsidRPr="00C00991" w:rsidR="00C00991" w:rsidP="00C00991" w:rsidRDefault="00C00991" w14:paraId="39FFE601" w14:textId="77777777">
            <w:pPr>
              <w:pStyle w:val="referentiegegevens"/>
            </w:pPr>
          </w:p>
          <w:p w:rsidR="00F75106" w:rsidRDefault="00A03B98" w14:paraId="29277B52" w14:textId="77777777">
            <w:pPr>
              <w:pStyle w:val="referentiegegevens"/>
            </w:pPr>
            <w:r>
              <w:fldChar w:fldCharType="begin"/>
            </w:r>
            <w:r>
              <w:instrText xml:space="preserve"> DOCPROPERTY referentiegegevens </w:instrText>
            </w:r>
            <w:r w:rsidR="00B96631">
              <w:fldChar w:fldCharType="separate"/>
            </w:r>
            <w:r>
              <w:fldChar w:fldCharType="end"/>
            </w:r>
          </w:p>
        </w:tc>
      </w:tr>
    </w:tbl>
    <w:p w:rsidR="00F75106" w:rsidRDefault="00F75106" w14:paraId="695B5B41" w14:textId="77777777">
      <w:pPr>
        <w:pStyle w:val="broodtekst"/>
      </w:pPr>
    </w:p>
    <w:p w:rsidR="00F75106" w:rsidRDefault="00F75106" w14:paraId="70C8AF84" w14:textId="77777777">
      <w:pPr>
        <w:pStyle w:val="broodtekst"/>
        <w:sectPr w:rsidR="00F7510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398" w:right="2818" w:bottom="1077" w:left="1588" w:header="2398" w:footer="346" w:gutter="0"/>
          <w:cols w:space="720"/>
          <w:titlePg/>
          <w:docGrid w:linePitch="360"/>
        </w:sectPr>
      </w:pPr>
    </w:p>
    <w:p w:rsidR="007D450F" w:rsidRDefault="00A03B98" w14:paraId="73D52E59" w14:textId="77777777">
      <w:pPr>
        <w:pStyle w:val="broodtekst"/>
      </w:pPr>
      <w:bookmarkStart w:name="cursor" w:id="6"/>
      <w:bookmarkEnd w:id="6"/>
      <w:r>
        <w:t>Hierbij meld ik uw Kamer dat ik naar aanleiding van een verzoek op grond van de Wet open overheid (Woo) een besluit heb genomen over de openbaarmaking van</w:t>
      </w:r>
      <w:r w:rsidR="00C8551E">
        <w:t xml:space="preserve"> informatie over </w:t>
      </w:r>
      <w:r w:rsidR="00CB0CA9">
        <w:t>EncroChat en Sky ECC.</w:t>
      </w:r>
    </w:p>
    <w:p w:rsidR="007D450F" w:rsidP="004C794D" w:rsidRDefault="007D450F" w14:paraId="54601380" w14:textId="77777777">
      <w:pPr>
        <w:pStyle w:val="broodtekst"/>
        <w:jc w:val="center"/>
      </w:pPr>
    </w:p>
    <w:p w:rsidR="00F75106" w:rsidRDefault="00A03B98" w14:paraId="04D9096B" w14:textId="15251AA9">
      <w:pPr>
        <w:pStyle w:val="broodtekst"/>
      </w:pPr>
      <w:r>
        <w:t xml:space="preserve">Het besluit en de gedeeltelijk openbaar gemaakte informatie zijn te vinden op </w:t>
      </w:r>
      <w:hyperlink w:history="1" r:id="rId14">
        <w:r w:rsidRPr="00EC1B16" w:rsidR="003E0C57">
          <w:rPr>
            <w:rStyle w:val="Hyperlink"/>
          </w:rPr>
          <w:t>www.rijksoverheid.nl</w:t>
        </w:r>
      </w:hyperlink>
      <w:r>
        <w:t>.</w:t>
      </w:r>
    </w:p>
    <w:p w:rsidR="003E0C57" w:rsidRDefault="003E0C57" w14:paraId="37623F14" w14:textId="77777777">
      <w:pPr>
        <w:pStyle w:val="broodtekst"/>
      </w:pPr>
    </w:p>
    <w:tbl>
      <w:tblPr>
        <w:tblW w:w="75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1"/>
      </w:tblGrid>
      <w:tr w:rsidR="00534DDE" w14:paraId="5DCFF47A" w14:textId="77777777">
        <w:trPr>
          <w:cantSplit/>
        </w:trPr>
        <w:tc>
          <w:tcPr>
            <w:tcW w:w="7501" w:type="dxa"/>
          </w:tcPr>
          <w:tbl>
            <w:tblPr>
              <w:tblStyle w:val="Tabelraster"/>
              <w:tblW w:w="7534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08"/>
              <w:gridCol w:w="227"/>
              <w:gridCol w:w="3099"/>
            </w:tblGrid>
            <w:tr w:rsidR="00534DDE" w:rsidTr="00331546" w14:paraId="797CA521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C00991" w14:paraId="154B0146" w14:textId="77777777">
                  <w:pPr>
                    <w:pStyle w:val="groetregel"/>
                  </w:pPr>
                  <w:bookmarkStart w:name="ondertekening" w:id="7"/>
                  <w:bookmarkStart w:name="ondertekening_bk" w:id="8"/>
                  <w:bookmarkEnd w:id="7"/>
                </w:p>
              </w:tc>
            </w:tr>
            <w:tr w:rsidR="00534DDE" w:rsidTr="00472A16" w14:paraId="1EC07A23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A03B98" w14:paraId="3DD7E6DD" w14:textId="141FFA28">
                  <w:pPr>
                    <w:pStyle w:val="broodtekst"/>
                  </w:pPr>
                  <w:r>
                    <w:t xml:space="preserve">De Minister </w:t>
                  </w:r>
                  <w:r w:rsidR="00533F6F">
                    <w:t>van Justitie en Veiligheid</w:t>
                  </w:r>
                  <w:r w:rsidR="00331AFA">
                    <w:t>,</w:t>
                  </w:r>
                </w:p>
              </w:tc>
            </w:tr>
            <w:tr w:rsidR="00534DDE" w:rsidTr="00555D02" w14:paraId="5566B9C8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="00C00991" w:rsidP="00C00991" w:rsidRDefault="00C00991" w14:paraId="591A5FFD" w14:textId="77777777">
                  <w:pPr>
                    <w:pStyle w:val="broodtekst"/>
                  </w:pPr>
                </w:p>
                <w:p w:rsidRPr="00C00991" w:rsidR="005C4DDC" w:rsidP="00C00991" w:rsidRDefault="005C4DDC" w14:paraId="63E14D7E" w14:textId="13E71A67">
                  <w:pPr>
                    <w:pStyle w:val="broodtekst"/>
                  </w:pPr>
                </w:p>
              </w:tc>
            </w:tr>
            <w:tr w:rsidR="00534DDE" w:rsidTr="00FB3B22" w14:paraId="41EDCF99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C00991" w14:paraId="60F213C8" w14:textId="77777777">
                  <w:pPr>
                    <w:pStyle w:val="broodtekst"/>
                  </w:pPr>
                </w:p>
              </w:tc>
            </w:tr>
            <w:tr w:rsidR="00534DDE" w:rsidTr="00B20F47" w14:paraId="0F52FA56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C00991" w14:paraId="5B4208A8" w14:textId="77777777">
                  <w:pPr>
                    <w:pStyle w:val="broodtekst"/>
                  </w:pPr>
                </w:p>
              </w:tc>
            </w:tr>
            <w:tr w:rsidR="00534DDE" w:rsidTr="00A72EAA" w14:paraId="13C3063D" w14:textId="77777777">
              <w:tc>
                <w:tcPr>
                  <w:tcW w:w="7534" w:type="dxa"/>
                  <w:gridSpan w:val="3"/>
                  <w:shd w:val="clear" w:color="auto" w:fill="auto"/>
                </w:tcPr>
                <w:p w:rsidRPr="00C00991" w:rsidR="00C00991" w:rsidP="00C00991" w:rsidRDefault="003E0C57" w14:paraId="7D5A7EE5" w14:textId="55BBD43F">
                  <w:pPr>
                    <w:pStyle w:val="broodtekst"/>
                  </w:pPr>
                  <w:r>
                    <w:t>D.M. van Weel</w:t>
                  </w:r>
                </w:p>
              </w:tc>
            </w:tr>
            <w:tr w:rsidR="00534DDE" w:rsidTr="00C00991" w14:paraId="70DC040F" w14:textId="77777777">
              <w:tc>
                <w:tcPr>
                  <w:tcW w:w="4208" w:type="dxa"/>
                  <w:shd w:val="clear" w:color="auto" w:fill="auto"/>
                </w:tcPr>
                <w:p w:rsidRPr="00C00991" w:rsidR="00C00991" w:rsidP="00C00991" w:rsidRDefault="00C00991" w14:paraId="3BD30D21" w14:textId="77777777">
                  <w:pPr>
                    <w:pStyle w:val="broodtekst"/>
                  </w:pPr>
                </w:p>
              </w:tc>
              <w:tc>
                <w:tcPr>
                  <w:tcW w:w="227" w:type="dxa"/>
                  <w:shd w:val="clear" w:color="auto" w:fill="auto"/>
                </w:tcPr>
                <w:p w:rsidRPr="00C00991" w:rsidR="00C00991" w:rsidP="00C00991" w:rsidRDefault="00C00991" w14:paraId="2AAB82F5" w14:textId="77777777">
                  <w:pPr>
                    <w:pStyle w:val="broodtekst"/>
                  </w:pPr>
                </w:p>
              </w:tc>
              <w:tc>
                <w:tcPr>
                  <w:tcW w:w="3099" w:type="dxa"/>
                  <w:shd w:val="clear" w:color="auto" w:fill="auto"/>
                </w:tcPr>
                <w:p w:rsidRPr="00C00991" w:rsidR="00C00991" w:rsidRDefault="00C00991" w14:paraId="10CBADEC" w14:textId="77777777">
                  <w:pPr>
                    <w:pStyle w:val="broodtekst"/>
                  </w:pPr>
                </w:p>
              </w:tc>
            </w:tr>
            <w:bookmarkEnd w:id="8"/>
          </w:tbl>
          <w:p w:rsidR="00C00991" w:rsidP="00C00991" w:rsidRDefault="00C00991" w14:paraId="43949EAC" w14:textId="77777777">
            <w:pPr>
              <w:pStyle w:val="in-table"/>
            </w:pPr>
          </w:p>
          <w:p w:rsidR="00F75106" w:rsidRDefault="00A03B98" w14:paraId="379803A0" w14:textId="77777777">
            <w:pPr>
              <w:pStyle w:val="broodtekst"/>
            </w:pPr>
            <w:r>
              <w:fldChar w:fldCharType="begin"/>
            </w:r>
            <w:r>
              <w:instrText xml:space="preserve"> DOCPROPERTY ondertekening </w:instrText>
            </w:r>
            <w:r w:rsidR="00B96631">
              <w:fldChar w:fldCharType="separate"/>
            </w:r>
            <w:r>
              <w:fldChar w:fldCharType="end"/>
            </w:r>
          </w:p>
        </w:tc>
      </w:tr>
    </w:tbl>
    <w:p w:rsidR="00F75106" w:rsidP="00690E82" w:rsidRDefault="00F75106" w14:paraId="0DE2E6FB" w14:textId="77777777">
      <w:pPr>
        <w:pStyle w:val="broodtekst"/>
      </w:pPr>
    </w:p>
    <w:sectPr w:rsidR="00F75106" w:rsidSect="00B46C81">
      <w:headerReference w:type="even" r:id="rId15"/>
      <w:footerReference w:type="default" r:id="rId16"/>
      <w:type w:val="continuous"/>
      <w:pgSz w:w="11906" w:h="16838" w:code="9"/>
      <w:pgMar w:top="2398" w:right="2818" w:bottom="1077" w:left="1588" w:header="2398" w:footer="250" w:gutter="0"/>
      <w:pgNumType w:start="1"/>
      <w:cols w:space="720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94AB5" w14:textId="77777777" w:rsidR="00B96631" w:rsidRDefault="00B96631">
      <w:r>
        <w:separator/>
      </w:r>
    </w:p>
    <w:p w14:paraId="4823CA96" w14:textId="77777777" w:rsidR="00B96631" w:rsidRDefault="00B96631"/>
    <w:p w14:paraId="201FA540" w14:textId="77777777" w:rsidR="00B96631" w:rsidRDefault="00B96631"/>
    <w:p w14:paraId="79134A09" w14:textId="77777777" w:rsidR="00B96631" w:rsidRDefault="00B96631"/>
  </w:endnote>
  <w:endnote w:type="continuationSeparator" w:id="0">
    <w:p w14:paraId="1155C51C" w14:textId="77777777" w:rsidR="00B96631" w:rsidRDefault="00B96631">
      <w:r>
        <w:continuationSeparator/>
      </w:r>
    </w:p>
    <w:p w14:paraId="22776CE9" w14:textId="77777777" w:rsidR="00B96631" w:rsidRDefault="00B96631"/>
    <w:p w14:paraId="5A99E0CA" w14:textId="77777777" w:rsidR="00B96631" w:rsidRDefault="00B96631"/>
    <w:p w14:paraId="5C517D6C" w14:textId="77777777" w:rsidR="00B96631" w:rsidRDefault="00B96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RO VenW">
    <w:charset w:val="00"/>
    <w:family w:val="swiss"/>
    <w:pitch w:val="variable"/>
    <w:sig w:usb0="80000003" w:usb1="1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D4EE1" w14:textId="77777777" w:rsidR="0089073C" w:rsidRDefault="00A03B98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 w:rsidR="00B96631">
      <w:rPr>
        <w:rStyle w:val="Paginanummer"/>
      </w:rPr>
      <w:fldChar w:fldCharType="separate"/>
    </w:r>
    <w:r>
      <w:rPr>
        <w:rStyle w:val="Paginanummer"/>
      </w:rPr>
      <w:fldChar w:fldCharType="end"/>
    </w:r>
  </w:p>
  <w:p w14:paraId="29E7D2AD" w14:textId="77777777" w:rsidR="0089073C" w:rsidRDefault="0089073C">
    <w:pPr>
      <w:pStyle w:val="Voettekst"/>
    </w:pPr>
  </w:p>
  <w:p w14:paraId="3D89EE85" w14:textId="77777777" w:rsidR="0089073C" w:rsidRDefault="0089073C"/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34DDE" w14:paraId="080A32A8" w14:textId="77777777">
      <w:trPr>
        <w:trHeight w:hRule="exact" w:val="240"/>
      </w:trPr>
      <w:tc>
        <w:tcPr>
          <w:tcW w:w="7752" w:type="dxa"/>
        </w:tcPr>
        <w:p w14:paraId="6F903C94" w14:textId="77777777" w:rsidR="0089073C" w:rsidRDefault="00A03B98">
          <w:pPr>
            <w:pStyle w:val="Huisstijl-Rubricering"/>
          </w:pPr>
          <w:r>
            <w:t>VERTROUWELIJK</w:t>
          </w:r>
        </w:p>
      </w:tc>
      <w:tc>
        <w:tcPr>
          <w:tcW w:w="2148" w:type="dxa"/>
        </w:tcPr>
        <w:p w14:paraId="0B70F8EC" w14:textId="77777777" w:rsidR="0089073C" w:rsidRDefault="00A03B98">
          <w:pPr>
            <w:pStyle w:val="Huisstijl-Paginanummering"/>
          </w:pPr>
          <w:r>
            <w:rPr>
              <w:rStyle w:val="Huisstijl-GegevenCharChar"/>
            </w:rPr>
            <w:t>Pagina  van</w:t>
          </w:r>
          <w:r>
            <w:t xml:space="preserve"> </w:t>
          </w:r>
          <w:fldSimple w:instr=" NUMPAGES   \* MERGEFORMAT ">
            <w:r>
              <w:t>1</w:t>
            </w:r>
          </w:fldSimple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0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52"/>
      <w:gridCol w:w="2148"/>
    </w:tblGrid>
    <w:tr w:rsidR="00534DDE" w14:paraId="5C1EAE47" w14:textId="77777777">
      <w:trPr>
        <w:trHeight w:hRule="exact" w:val="240"/>
      </w:trPr>
      <w:tc>
        <w:tcPr>
          <w:tcW w:w="7752" w:type="dxa"/>
        </w:tcPr>
        <w:bookmarkStart w:id="4" w:name="bmVoettekst1"/>
        <w:p w14:paraId="3A2DE47F" w14:textId="77777777" w:rsidR="0089073C" w:rsidRDefault="00A03B98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 w:rsidR="00B96631">
            <w:fldChar w:fldCharType="separate"/>
          </w:r>
          <w:r>
            <w:fldChar w:fldCharType="end"/>
          </w:r>
        </w:p>
      </w:tc>
      <w:tc>
        <w:tcPr>
          <w:tcW w:w="2148" w:type="dxa"/>
        </w:tcPr>
        <w:p w14:paraId="0DA3B335" w14:textId="77777777" w:rsidR="0089073C" w:rsidRDefault="00A03B98">
          <w:pPr>
            <w:pStyle w:val="Huisstijl-Paginanummering"/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  \* MERGEFORMAT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2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00991">
            <w:fldChar w:fldCharType="begin"/>
          </w:r>
          <w:r>
            <w:instrText xml:space="preserve"> SECTIONPAGES   \* MERGEFORMAT </w:instrText>
          </w:r>
          <w:r w:rsidR="00C00991">
            <w:fldChar w:fldCharType="separate"/>
          </w:r>
          <w:r w:rsidR="00C00991">
            <w:t>1</w:t>
          </w:r>
          <w:r w:rsidR="00C00991">
            <w:fldChar w:fldCharType="end"/>
          </w:r>
        </w:p>
      </w:tc>
    </w:tr>
    <w:bookmarkEnd w:id="4"/>
  </w:tbl>
  <w:p w14:paraId="2010B236" w14:textId="77777777" w:rsidR="0089073C" w:rsidRDefault="0089073C">
    <w:pPr>
      <w:pStyle w:val="Voettekst"/>
      <w:spacing w:line="240" w:lineRule="auto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4" w:type="dxa"/>
      <w:tblInd w:w="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71"/>
      <w:gridCol w:w="2123"/>
    </w:tblGrid>
    <w:tr w:rsidR="00534DDE" w14:paraId="2807F035" w14:textId="77777777">
      <w:trPr>
        <w:cantSplit/>
        <w:trHeight w:hRule="exact" w:val="23"/>
      </w:trPr>
      <w:tc>
        <w:tcPr>
          <w:tcW w:w="7771" w:type="dxa"/>
        </w:tcPr>
        <w:p w14:paraId="7D8D27F1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2B4242C3" w14:textId="77777777" w:rsidR="0089073C" w:rsidRDefault="0089073C">
          <w:pPr>
            <w:pStyle w:val="Huisstijl-Paginanummering"/>
          </w:pPr>
        </w:p>
      </w:tc>
    </w:tr>
    <w:tr w:rsidR="00534DDE" w14:paraId="1E605DF3" w14:textId="77777777">
      <w:trPr>
        <w:cantSplit/>
        <w:trHeight w:hRule="exact" w:val="216"/>
      </w:trPr>
      <w:tc>
        <w:tcPr>
          <w:tcW w:w="7771" w:type="dxa"/>
        </w:tcPr>
        <w:p w14:paraId="5396F207" w14:textId="77777777" w:rsidR="0089073C" w:rsidRDefault="00A03B98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 w:rsidR="00B96631">
            <w:fldChar w:fldCharType="separate"/>
          </w:r>
          <w:r>
            <w:fldChar w:fldCharType="end"/>
          </w:r>
        </w:p>
      </w:tc>
      <w:tc>
        <w:tcPr>
          <w:tcW w:w="2123" w:type="dxa"/>
        </w:tcPr>
        <w:p w14:paraId="60CFC90A" w14:textId="5BCC82D6" w:rsidR="0089073C" w:rsidRDefault="00A03B98">
          <w:pPr>
            <w:pStyle w:val="Huisstijl-Paginanummering"/>
          </w:pPr>
          <w:r>
            <w:fldChar w:fldCharType="begin"/>
          </w:r>
          <w:r>
            <w:instrText xml:space="preserve"> if </w:instrText>
          </w:r>
          <w:r>
            <w:fldChar w:fldCharType="begin"/>
          </w:r>
          <w:r w:rsidR="000129A4">
            <w:instrText xml:space="preserve"> DOCPROPERTY mailing-aan </w:instrText>
          </w:r>
          <w:r w:rsidR="00B96631">
            <w:fldChar w:fldCharType="separate"/>
          </w:r>
          <w:r>
            <w:fldChar w:fldCharType="end"/>
          </w:r>
          <w: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if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 w:rsidR="00F76C58"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= "1" "" "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Pagina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PAGE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van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 xml:space="preserve"> </w:instrTex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NUMPAGES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instrText>1</w:instrTex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instrText>"</w:instrText>
          </w:r>
          <w:r>
            <w:rPr>
              <w:rStyle w:val="Huisstijl-GegevenCharChar"/>
            </w:rPr>
            <w:fldChar w:fldCharType="end"/>
          </w:r>
          <w:r>
            <w:instrText xml:space="preserve">" </w:instrText>
          </w:r>
          <w:r>
            <w:fldChar w:fldCharType="end"/>
          </w:r>
        </w:p>
      </w:tc>
    </w:tr>
  </w:tbl>
  <w:p w14:paraId="7200FA88" w14:textId="77777777" w:rsidR="0089073C" w:rsidRDefault="0089073C">
    <w:pPr>
      <w:pStyle w:val="broodteks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2" w:type="dxa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69"/>
      <w:gridCol w:w="2123"/>
    </w:tblGrid>
    <w:tr w:rsidR="00534DDE" w14:paraId="3253389C" w14:textId="77777777">
      <w:trPr>
        <w:cantSplit/>
        <w:trHeight w:hRule="exact" w:val="170"/>
      </w:trPr>
      <w:tc>
        <w:tcPr>
          <w:tcW w:w="7769" w:type="dxa"/>
        </w:tcPr>
        <w:p w14:paraId="12F34677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19E2F164" w14:textId="77777777" w:rsidR="0089073C" w:rsidRDefault="0089073C">
          <w:pPr>
            <w:pStyle w:val="Huisstijl-Paginanummering"/>
          </w:pPr>
        </w:p>
      </w:tc>
    </w:tr>
    <w:tr w:rsidR="00534DDE" w14:paraId="6666D044" w14:textId="77777777">
      <w:trPr>
        <w:cantSplit/>
        <w:trHeight w:hRule="exact" w:val="289"/>
      </w:trPr>
      <w:tc>
        <w:tcPr>
          <w:tcW w:w="7769" w:type="dxa"/>
        </w:tcPr>
        <w:p w14:paraId="3DAF83C0" w14:textId="77777777" w:rsidR="0089073C" w:rsidRDefault="00A03B98">
          <w:pPr>
            <w:pStyle w:val="Huisstijl-Rubricering"/>
          </w:pPr>
          <w:r>
            <w:fldChar w:fldCharType="begin"/>
          </w:r>
          <w:r>
            <w:instrText xml:space="preserve"> DOCPROPERTY Rubricering </w:instrText>
          </w:r>
          <w:r w:rsidR="00B96631">
            <w:fldChar w:fldCharType="separate"/>
          </w:r>
          <w:r>
            <w:fldChar w:fldCharType="end"/>
          </w:r>
        </w:p>
      </w:tc>
      <w:tc>
        <w:tcPr>
          <w:tcW w:w="2123" w:type="dxa"/>
        </w:tcPr>
        <w:p w14:paraId="115E36BE" w14:textId="77777777" w:rsidR="0089073C" w:rsidRDefault="00A03B98">
          <w:pPr>
            <w:pStyle w:val="Huisstijl-Paginanummering"/>
            <w:rPr>
              <w:rStyle w:val="Huisstijl-GegevenCharChar"/>
            </w:rPr>
          </w:pP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_pagina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Pagina</w:t>
          </w:r>
          <w:r>
            <w:rPr>
              <w:rStyle w:val="Huisstijl-GegevenCharCha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PAGE  </w:instrText>
          </w:r>
          <w:r>
            <w:rPr>
              <w:rStyle w:val="Paginanummer"/>
            </w:rPr>
            <w:fldChar w:fldCharType="separate"/>
          </w:r>
          <w:r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  <w:r>
            <w:rPr>
              <w:rStyle w:val="Huisstijl-GegevenCharChar"/>
            </w:rPr>
            <w:t xml:space="preserve"> </w:t>
          </w:r>
          <w:r>
            <w:rPr>
              <w:rStyle w:val="Huisstijl-GegevenCharChar"/>
            </w:rPr>
            <w:fldChar w:fldCharType="begin"/>
          </w:r>
          <w:r>
            <w:rPr>
              <w:rStyle w:val="Huisstijl-GegevenCharChar"/>
            </w:rPr>
            <w:instrText xml:space="preserve"> DOCPROPERTY _van </w:instrText>
          </w:r>
          <w:r>
            <w:rPr>
              <w:rStyle w:val="Huisstijl-GegevenCharChar"/>
            </w:rPr>
            <w:fldChar w:fldCharType="separate"/>
          </w:r>
          <w:r>
            <w:rPr>
              <w:rStyle w:val="Huisstijl-GegevenCharChar"/>
            </w:rPr>
            <w:t>van</w:t>
          </w:r>
          <w:r>
            <w:rPr>
              <w:rStyle w:val="Huisstijl-GegevenCharChar"/>
            </w:rPr>
            <w:fldChar w:fldCharType="end"/>
          </w:r>
          <w:r>
            <w:t xml:space="preserve"> </w:t>
          </w:r>
          <w:r w:rsidR="00C00991">
            <w:fldChar w:fldCharType="begin"/>
          </w:r>
          <w:r>
            <w:instrText xml:space="preserve"> SECTIONPAGES   \* MERGEFORMAT </w:instrText>
          </w:r>
          <w:r w:rsidR="00C00991">
            <w:fldChar w:fldCharType="separate"/>
          </w:r>
          <w:r w:rsidR="00C00991">
            <w:t>1</w:t>
          </w:r>
          <w:r w:rsidR="00C00991">
            <w:fldChar w:fldCharType="end"/>
          </w:r>
        </w:p>
      </w:tc>
    </w:tr>
    <w:tr w:rsidR="00534DDE" w14:paraId="09D74FB7" w14:textId="77777777">
      <w:trPr>
        <w:cantSplit/>
        <w:trHeight w:hRule="exact" w:val="23"/>
      </w:trPr>
      <w:tc>
        <w:tcPr>
          <w:tcW w:w="7769" w:type="dxa"/>
        </w:tcPr>
        <w:p w14:paraId="1150B838" w14:textId="77777777" w:rsidR="0089073C" w:rsidRDefault="0089073C">
          <w:pPr>
            <w:pStyle w:val="Huisstijl-Rubricering"/>
          </w:pPr>
        </w:p>
      </w:tc>
      <w:tc>
        <w:tcPr>
          <w:tcW w:w="2123" w:type="dxa"/>
        </w:tcPr>
        <w:p w14:paraId="60B7E4F4" w14:textId="77777777" w:rsidR="0089073C" w:rsidRDefault="0089073C">
          <w:pPr>
            <w:pStyle w:val="Huisstijl-Paginanummering"/>
            <w:rPr>
              <w:rStyle w:val="Huisstijl-GegevenCharChar"/>
            </w:rPr>
          </w:pPr>
        </w:p>
      </w:tc>
    </w:tr>
  </w:tbl>
  <w:p w14:paraId="2419E89D" w14:textId="77777777" w:rsidR="0089073C" w:rsidRDefault="0089073C">
    <w:pPr>
      <w:pStyle w:val="brood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198B9" w14:textId="77777777" w:rsidR="00B96631" w:rsidRDefault="00B96631">
      <w:r>
        <w:separator/>
      </w:r>
    </w:p>
  </w:footnote>
  <w:footnote w:type="continuationSeparator" w:id="0">
    <w:p w14:paraId="38B04C6C" w14:textId="77777777" w:rsidR="00B96631" w:rsidRDefault="00B96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DAA4E" w14:textId="77777777" w:rsidR="0089073C" w:rsidRDefault="0089073C">
    <w:pPr>
      <w:pStyle w:val="Koptekst"/>
    </w:pPr>
  </w:p>
  <w:p w14:paraId="584B62CD" w14:textId="77777777" w:rsidR="0089073C" w:rsidRDefault="0089073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48031" w14:textId="77777777" w:rsidR="0089073C" w:rsidRDefault="00A03B98">
    <w:pPr>
      <w:pStyle w:val="Koptekst"/>
      <w:rPr>
        <w:rFonts w:cs="Verdana-Bold"/>
        <w:b/>
        <w:bCs/>
        <w:smallCaps/>
      </w:rPr>
    </w:pPr>
    <w:r>
      <w:rPr>
        <w:rFonts w:cs="Verdana-Bold"/>
        <w:b/>
        <w:bCs/>
        <w:smallCaps/>
        <w:noProof/>
        <w:sz w:val="20"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1" layoutInCell="1" allowOverlap="1" wp14:anchorId="4C934CFC" wp14:editId="49FD3D5B">
              <wp:simplePos x="0" y="0"/>
              <wp:positionH relativeFrom="page">
                <wp:posOffset>5854065</wp:posOffset>
              </wp:positionH>
              <wp:positionV relativeFrom="page">
                <wp:posOffset>1901190</wp:posOffset>
              </wp:positionV>
              <wp:extent cx="1492250" cy="7622540"/>
              <wp:effectExtent l="0" t="0" r="0" b="1270"/>
              <wp:wrapNone/>
              <wp:docPr id="4" name="Text Box 1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0" cy="76225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2007" w:type="dxa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2007"/>
                          </w:tblGrid>
                          <w:tr w:rsidR="00534DDE" w14:paraId="69962783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1DC162A1" w14:textId="77777777" w:rsidR="0089073C" w:rsidRDefault="00A03B98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 w:rsidRPr="004C0789">
                                  <w:rPr>
                                    <w:b/>
                                  </w:rPr>
                                  <w:instrText xml:space="preserve"> DOCPROPERTY directoraatvolg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 w:rsidRPr="004C0789">
                                  <w:rPr>
                                    <w:b/>
                                  </w:rPr>
                                  <w:t>Directoraat-Generaal Rechtspleging en Rechtshandhaving</w:t>
                                </w:r>
                              </w:p>
                              <w:p w14:paraId="1EF17708" w14:textId="77777777" w:rsidR="0026163D" w:rsidRDefault="00A03B98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Pr="004C0789">
                                  <w:instrText xml:space="preserve"> DOCPROPERTY directoraatnaamvolg </w:instrText>
                                </w:r>
                                <w:r>
                                  <w:fldChar w:fldCharType="separate"/>
                                </w:r>
                                <w:r w:rsidRPr="004C0789">
                                  <w:t>Directie Juridische en Operationele Aangelegenheden</w:t>
                                </w:r>
                                <w: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onderdeelvolg </w:instrText>
                                </w:r>
                                <w:r w:rsidR="00B96631">
                                  <w:fldChar w:fldCharType="separate"/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begin"/>
                                </w:r>
                                <w:r>
                                  <w:rPr>
                                    <w:rStyle w:val="directieregel"/>
                                  </w:rPr>
                                  <w:instrText xml:space="preserve"> DOCPROPERTY directieregel </w:instrText>
                                </w:r>
                                <w:r>
                                  <w:rPr>
                                    <w:rStyle w:val="directieregel"/>
                                  </w:rPr>
                                  <w:fldChar w:fldCharType="separate"/>
                                </w:r>
                                <w:r>
                                  <w:rPr>
                                    <w:rStyle w:val="directieregel"/>
                                  </w:rPr>
                                  <w:t> </w:t>
                                </w:r>
                              </w:p>
                              <w:p w14:paraId="30703EC1" w14:textId="77777777" w:rsidR="00534DDE" w:rsidRDefault="00A03B98">
                                <w:pPr>
                                  <w:pStyle w:val="referentiegegevparagraaf"/>
                                  <w:rPr>
                                    <w:rStyle w:val="directieregel"/>
                                  </w:rPr>
                                </w:pPr>
                                <w:r>
                                  <w:rPr>
                                    <w:rStyle w:val="directieregel"/>
                                  </w:rPr>
                                  <w:fldChar w:fldCharType="end"/>
                                </w:r>
                              </w:p>
                              <w:p w14:paraId="5D244B94" w14:textId="77777777" w:rsidR="0089073C" w:rsidRDefault="00A03B98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instrText xml:space="preserve"> DOCPROPERTY _datum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  <w:lang w:val="en-GB"/>
                                  </w:rPr>
                                  <w:t>Datum</w:t>
                                </w: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</w:p>
                              <w:p w14:paraId="547441F5" w14:textId="77777777" w:rsidR="0089073C" w:rsidRDefault="00A03B98">
                                <w:pPr>
                                  <w:pStyle w:val="referentiegegevens"/>
                                </w:pP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datum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31 januari 2024</w:t>
                                </w:r>
                                <w:r>
                                  <w:fldChar w:fldCharType="end"/>
                                </w:r>
                              </w:p>
                              <w:p w14:paraId="0B134201" w14:textId="77777777" w:rsidR="0089073C" w:rsidRDefault="0089073C">
                                <w:pPr>
                                  <w:pStyle w:val="witregel1"/>
                                </w:pPr>
                              </w:p>
                              <w:p w14:paraId="7CD7C659" w14:textId="77777777" w:rsidR="0026163D" w:rsidRDefault="00A03B98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begin"/>
                                </w:r>
                                <w:r>
                                  <w:rPr>
                                    <w:b/>
                                  </w:rPr>
                                  <w:instrText xml:space="preserve"> DOCPROPERTY _onskenmerk </w:instrText>
                                </w:r>
                                <w:r>
                                  <w:rPr>
                                    <w:b/>
                                  </w:rPr>
                                  <w:fldChar w:fldCharType="separate"/>
                                </w:r>
                                <w:r>
                                  <w:rPr>
                                    <w:b/>
                                  </w:rPr>
                                  <w:t>Ons kenmerk</w:t>
                                </w:r>
                              </w:p>
                              <w:p w14:paraId="7CE1480D" w14:textId="77777777" w:rsidR="00534DDE" w:rsidRDefault="00A03B98">
                                <w:pPr>
                                  <w:pStyle w:val="referentiegegevens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fldChar w:fldCharType="end"/>
                                </w:r>
                                <w:r>
                                  <w:fldChar w:fldCharType="begin"/>
                                </w:r>
                                <w:r w:rsidR="000129A4">
                                  <w:instrText xml:space="preserve"> DOCPROPERTY onskenmerk </w:instrText>
                                </w:r>
                                <w:r>
                                  <w:fldChar w:fldCharType="separate"/>
                                </w:r>
                                <w:r w:rsidR="000129A4">
                                  <w:t>6288601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534DDE" w14:paraId="249C0776" w14:textId="77777777">
                            <w:trPr>
                              <w:cantSplit/>
                            </w:trPr>
                            <w:tc>
                              <w:tcPr>
                                <w:tcW w:w="2007" w:type="dxa"/>
                              </w:tcPr>
                              <w:p w14:paraId="4076B21E" w14:textId="77777777" w:rsidR="0089073C" w:rsidRDefault="0089073C">
                                <w:pPr>
                                  <w:pStyle w:val="clausule"/>
                                </w:pPr>
                              </w:p>
                            </w:tc>
                          </w:tr>
                        </w:tbl>
                        <w:p w14:paraId="10D6F630" w14:textId="77777777" w:rsidR="0089073C" w:rsidRDefault="0089073C"/>
                        <w:p w14:paraId="21AF4B62" w14:textId="77777777" w:rsidR="0089073C" w:rsidRDefault="0089073C"/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934CFC" id="_x0000_t202" coordsize="21600,21600" o:spt="202" path="m,l,21600r21600,l21600,xe">
              <v:stroke joinstyle="miter"/>
              <v:path gradientshapeok="t" o:connecttype="rect"/>
            </v:shapetype>
            <v:shape id="Text Box 103" o:spid="_x0000_s1027" type="#_x0000_t202" style="position:absolute;margin-left:460.95pt;margin-top:149.7pt;width:117.5pt;height:600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" filled="f" stroked="f">
              <v:textbox>
                <w:txbxContent>
                  <w:tbl>
                    <w:tblPr>
                      <w:tblW w:w="2007" w:type="dxa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2007"/>
                    </w:tblGrid>
                    <w:tr w:rsidR="00534DDE" w14:paraId="69962783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1DC162A1" w14:textId="77777777" w:rsidR="0089073C" w:rsidRDefault="00A03B98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 w:rsidRPr="004C0789">
                            <w:rPr>
                              <w:b/>
                            </w:rPr>
                            <w:instrText xml:space="preserve"> DOCPROPERTY directoraatvolg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 w:rsidRPr="004C0789">
                            <w:rPr>
                              <w:b/>
                            </w:rPr>
                            <w:t>Directoraat-Generaal Rechtspleging en Rechtshandhaving</w:t>
                          </w:r>
                        </w:p>
                        <w:p w14:paraId="1EF17708" w14:textId="77777777" w:rsidR="0026163D" w:rsidRDefault="00A03B98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Pr="004C0789">
                            <w:instrText xml:space="preserve"> DOCPROPERTY directoraatnaamvolg </w:instrText>
                          </w:r>
                          <w:r>
                            <w:fldChar w:fldCharType="separate"/>
                          </w:r>
                          <w:r w:rsidRPr="004C0789">
                            <w:t>Directie Juridische en Operationele Aangelegenheden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onderdeelvolg </w:instrText>
                          </w:r>
                          <w:r w:rsidR="00B96631">
                            <w:fldChar w:fldCharType="separate"/>
                          </w:r>
                          <w:r>
                            <w:fldChar w:fldCharType="end"/>
                          </w:r>
                          <w:r>
                            <w:rPr>
                              <w:rStyle w:val="directieregel"/>
                            </w:rPr>
                            <w:fldChar w:fldCharType="begin"/>
                          </w:r>
                          <w:r>
                            <w:rPr>
                              <w:rStyle w:val="directieregel"/>
                            </w:rPr>
                            <w:instrText xml:space="preserve"> DOCPROPERTY directieregel </w:instrText>
                          </w:r>
                          <w:r>
                            <w:rPr>
                              <w:rStyle w:val="directieregel"/>
                            </w:rPr>
                            <w:fldChar w:fldCharType="separate"/>
                          </w:r>
                          <w:r>
                            <w:rPr>
                              <w:rStyle w:val="directieregel"/>
                            </w:rPr>
                            <w:t> </w:t>
                          </w:r>
                        </w:p>
                        <w:p w14:paraId="30703EC1" w14:textId="77777777" w:rsidR="00534DDE" w:rsidRDefault="00A03B98">
                          <w:pPr>
                            <w:pStyle w:val="referentiegegevparagraaf"/>
                            <w:rPr>
                              <w:rStyle w:val="directieregel"/>
                            </w:rPr>
                          </w:pPr>
                          <w:r>
                            <w:rPr>
                              <w:rStyle w:val="directieregel"/>
                            </w:rPr>
                            <w:fldChar w:fldCharType="end"/>
                          </w:r>
                        </w:p>
                        <w:p w14:paraId="5D244B94" w14:textId="77777777" w:rsidR="0089073C" w:rsidRDefault="00A03B98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  <w:lang w:val="en-GB"/>
                            </w:rPr>
                            <w:instrText xml:space="preserve"> DOCPROPERTY _datum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lang w:val="en-GB"/>
                            </w:rPr>
                            <w:t>Datum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</w:p>
                        <w:p w14:paraId="547441F5" w14:textId="77777777" w:rsidR="0089073C" w:rsidRDefault="00A03B98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 w:rsidR="000129A4">
                            <w:instrText xml:space="preserve"> DOCPROPERTY datum </w:instrText>
                          </w:r>
                          <w:r>
                            <w:fldChar w:fldCharType="separate"/>
                          </w:r>
                          <w:r w:rsidR="000129A4">
                            <w:t>31 januari 2024</w:t>
                          </w:r>
                          <w:r>
                            <w:fldChar w:fldCharType="end"/>
                          </w:r>
                        </w:p>
                        <w:p w14:paraId="0B134201" w14:textId="77777777" w:rsidR="0089073C" w:rsidRDefault="0089073C">
                          <w:pPr>
                            <w:pStyle w:val="witregel1"/>
                          </w:pPr>
                        </w:p>
                        <w:p w14:paraId="7CD7C659" w14:textId="77777777" w:rsidR="0026163D" w:rsidRDefault="00A03B98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DOCPROPERTY _onskenmerk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Ons kenmerk</w:t>
                          </w:r>
                        </w:p>
                        <w:p w14:paraId="7CE1480D" w14:textId="77777777" w:rsidR="00534DDE" w:rsidRDefault="00A03B98">
                          <w:pPr>
                            <w:pStyle w:val="referentiegegevens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fldChar w:fldCharType="begin"/>
                          </w:r>
                          <w:r w:rsidR="000129A4">
                            <w:instrText xml:space="preserve"> DOCPROPERTY onskenmerk </w:instrText>
                          </w:r>
                          <w:r>
                            <w:fldChar w:fldCharType="separate"/>
                          </w:r>
                          <w:r w:rsidR="000129A4">
                            <w:t>6288601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534DDE" w14:paraId="249C0776" w14:textId="77777777">
                      <w:trPr>
                        <w:cantSplit/>
                      </w:trPr>
                      <w:tc>
                        <w:tcPr>
                          <w:tcW w:w="2007" w:type="dxa"/>
                        </w:tcPr>
                        <w:p w14:paraId="4076B21E" w14:textId="77777777" w:rsidR="0089073C" w:rsidRDefault="0089073C">
                          <w:pPr>
                            <w:pStyle w:val="clausule"/>
                          </w:pPr>
                        </w:p>
                      </w:tc>
                    </w:tr>
                  </w:tbl>
                  <w:p w14:paraId="10D6F630" w14:textId="77777777" w:rsidR="0089073C" w:rsidRDefault="0089073C"/>
                  <w:p w14:paraId="21AF4B62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cs="Verdana-Bold"/>
        <w:b/>
        <w:bCs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1327B5C9" wp14:editId="75759ECE">
              <wp:simplePos x="0" y="0"/>
              <wp:positionH relativeFrom="page">
                <wp:posOffset>1008380</wp:posOffset>
              </wp:positionH>
              <wp:positionV relativeFrom="page">
                <wp:posOffset>1955165</wp:posOffset>
              </wp:positionV>
              <wp:extent cx="4759325" cy="113665"/>
              <wp:effectExtent l="0" t="2540" r="4445" b="0"/>
              <wp:wrapNone/>
              <wp:docPr id="3" name="Text Box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9325" cy="1136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1963F" w14:textId="77777777" w:rsidR="0089073C" w:rsidRDefault="00A03B98">
                          <w:pPr>
                            <w:pStyle w:val="Huisstijl-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rubricering </w:instrText>
                          </w:r>
                          <w:r w:rsidR="00B96631">
                            <w:fldChar w:fldCharType="separate"/>
                          </w:r>
                          <w:r>
                            <w:fldChar w:fldCharType="end"/>
                          </w:r>
                        </w:p>
                        <w:p w14:paraId="7E6DC114" w14:textId="77777777" w:rsidR="0089073C" w:rsidRDefault="0089073C"/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27B5C9" id="Text Box 97" o:spid="_x0000_s1028" type="#_x0000_t202" style="position:absolute;margin-left:79.4pt;margin-top:153.95pt;width:374.75pt;height:8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" stroked="f" strokecolor="fuchsia">
              <v:textbox inset="0,0,0,0">
                <w:txbxContent>
                  <w:p w14:paraId="5881963F" w14:textId="77777777" w:rsidR="0089073C" w:rsidRDefault="00A03B98">
                    <w:pPr>
                      <w:pStyle w:val="Huisstijl-Rubricering"/>
                    </w:pPr>
                    <w:r>
                      <w:fldChar w:fldCharType="begin"/>
                    </w:r>
                    <w:r>
                      <w:instrText xml:space="preserve"> DOCPROPERTY rubricering </w:instrText>
                    </w:r>
                    <w:r w:rsidR="00B96631">
                      <w:fldChar w:fldCharType="separate"/>
                    </w:r>
                    <w:r>
                      <w:fldChar w:fldCharType="end"/>
                    </w:r>
                  </w:p>
                  <w:p w14:paraId="7E6DC114" w14:textId="77777777" w:rsidR="0089073C" w:rsidRDefault="0089073C"/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534DDE" w14:paraId="2751ABE0" w14:textId="77777777">
      <w:trPr>
        <w:trHeight w:hRule="exact" w:val="136"/>
      </w:trPr>
      <w:tc>
        <w:tcPr>
          <w:tcW w:w="7520" w:type="dxa"/>
        </w:tcPr>
        <w:p w14:paraId="2C467DB7" w14:textId="77777777" w:rsidR="0089073C" w:rsidRDefault="0089073C">
          <w:pPr>
            <w:spacing w:line="240" w:lineRule="auto"/>
            <w:rPr>
              <w:sz w:val="12"/>
              <w:szCs w:val="12"/>
            </w:rPr>
          </w:pPr>
        </w:p>
      </w:tc>
    </w:tr>
  </w:tbl>
  <w:p w14:paraId="033B746A" w14:textId="77777777" w:rsidR="0089073C" w:rsidRDefault="00A03B98">
    <w:pPr>
      <w:pStyle w:val="Koptekst"/>
      <w:spacing w:line="242" w:lineRule="exact"/>
    </w:pPr>
    <w:r>
      <w:fldChar w:fldCharType="begin"/>
    </w:r>
    <w:r>
      <w:instrText xml:space="preserve"> DOCPROPERTY RUBRICERINGVOLG </w:instrText>
    </w:r>
    <w:r w:rsidR="00B96631">
      <w:fldChar w:fldCharType="separate"/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45525" w14:textId="77777777" w:rsidR="0089073C" w:rsidRDefault="00A03B98">
    <w:pPr>
      <w:pStyle w:val="Koptekst"/>
      <w:rPr>
        <w:color w:val="FFFFFF"/>
      </w:rPr>
    </w:pPr>
    <w:bookmarkStart w:id="5" w:name="bmpagina"/>
    <w:r>
      <w:rPr>
        <w:noProof/>
        <w:sz w:val="20"/>
      </w:rPr>
      <w:drawing>
        <wp:anchor distT="0" distB="0" distL="114300" distR="114300" simplePos="0" relativeHeight="251664384" behindDoc="1" locked="1" layoutInCell="1" allowOverlap="1" wp14:anchorId="3C5A4D48" wp14:editId="6F539427">
          <wp:simplePos x="0" y="0"/>
          <wp:positionH relativeFrom="page">
            <wp:posOffset>3546475</wp:posOffset>
          </wp:positionH>
          <wp:positionV relativeFrom="page">
            <wp:posOffset>-71755</wp:posOffset>
          </wp:positionV>
          <wp:extent cx="466725" cy="1409700"/>
          <wp:effectExtent l="0" t="0" r="0" b="0"/>
          <wp:wrapNone/>
          <wp:docPr id="106" name="colorlogo" descr="RO_BEELDMERK_Logo_2_RGB_pos_nl_B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" name="colorlogo" descr="RO_BEELDMERK_Logo_2_RGB_pos_nl_Ba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66725" cy="1409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00991">
      <w:rPr>
        <w:noProof/>
        <w:color w:val="FFFFFF"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4678391" wp14:editId="422F44FE">
              <wp:simplePos x="0" y="0"/>
              <wp:positionH relativeFrom="page">
                <wp:posOffset>894080</wp:posOffset>
              </wp:positionH>
              <wp:positionV relativeFrom="page">
                <wp:posOffset>1408430</wp:posOffset>
              </wp:positionV>
              <wp:extent cx="342900" cy="277495"/>
              <wp:effectExtent l="0" t="0" r="1270" b="0"/>
              <wp:wrapNone/>
              <wp:docPr id="2" name="Rectangle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2900" cy="2774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9252D3E" id="Rectangle 47" o:spid="_x0000_s1026" style="position:absolute;margin-left:70.4pt;margin-top:110.9pt;width:27pt;height:21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" stroked="f" strokecolor="fuchsia">
              <w10:wrap anchorx="page" anchory="page"/>
              <w10:anchorlock/>
            </v:rect>
          </w:pict>
        </mc:Fallback>
      </mc:AlternateContent>
    </w:r>
    <w:r w:rsidR="008A7B34">
      <w:rPr>
        <w:color w:val="FFFFFF"/>
      </w:rPr>
      <w:fldChar w:fldCharType="begin"/>
    </w:r>
    <w:r>
      <w:rPr>
        <w:color w:val="FFFFFF"/>
      </w:rPr>
      <w:instrText xml:space="preserve"> PAGE </w:instrText>
    </w:r>
    <w:r w:rsidR="008A7B34">
      <w:rPr>
        <w:color w:val="FFFFFF"/>
      </w:rPr>
      <w:fldChar w:fldCharType="separate"/>
    </w:r>
    <w:r>
      <w:rPr>
        <w:color w:val="FFFFFF"/>
      </w:rPr>
      <w:t>1</w:t>
    </w:r>
    <w:r w:rsidR="008A7B34">
      <w:rPr>
        <w:color w:val="FFFFFF"/>
      </w:rPr>
      <w:fldChar w:fldCharType="end"/>
    </w:r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26AB2" w14:textId="77777777" w:rsidR="0089073C" w:rsidRDefault="008907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3E208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648CB"/>
    <w:multiLevelType w:val="multilevel"/>
    <w:tmpl w:val="2AECF202"/>
    <w:styleLink w:val="list-vinkaan"/>
    <w:lvl w:ilvl="0">
      <w:start w:val="1"/>
      <w:numFmt w:val="bullet"/>
      <w:pStyle w:val="opsommingsvinkAan"/>
      <w:lvlText w:val="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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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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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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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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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11" w15:restartNumberingAfterBreak="0">
    <w:nsid w:val="07D765B7"/>
    <w:multiLevelType w:val="hybridMultilevel"/>
    <w:tmpl w:val="BF62A74C"/>
    <w:lvl w:ilvl="0" w:tplc="A98292E4">
      <w:start w:val="1"/>
      <w:numFmt w:val="lowerLetter"/>
      <w:pStyle w:val="lijst-alphabet"/>
      <w:lvlText w:val="%1."/>
      <w:lvlJc w:val="left"/>
      <w:pPr>
        <w:tabs>
          <w:tab w:val="num" w:pos="1040"/>
        </w:tabs>
        <w:ind w:left="1021" w:hanging="341"/>
      </w:pPr>
      <w:rPr>
        <w:rFonts w:hint="default"/>
      </w:rPr>
    </w:lvl>
    <w:lvl w:ilvl="1" w:tplc="B3E03DE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5944E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3CF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8464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2C8F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25851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83F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B9605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4120A4"/>
    <w:multiLevelType w:val="hybridMultilevel"/>
    <w:tmpl w:val="1D8E1FCE"/>
    <w:lvl w:ilvl="0" w:tplc="CA6E7CCE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55D086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12EF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F247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5C7A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F09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BE7D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92C9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46C8A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0C83"/>
    <w:multiLevelType w:val="multilevel"/>
    <w:tmpl w:val="360E1BF0"/>
    <w:lvl w:ilvl="0">
      <w:start w:val="1"/>
      <w:numFmt w:val="bullet"/>
      <w:lvlText w:val="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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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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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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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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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15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61662"/>
    <w:multiLevelType w:val="multilevel"/>
    <w:tmpl w:val="5BE83A0E"/>
    <w:styleLink w:val="list-letters"/>
    <w:lvl w:ilvl="0">
      <w:start w:val="1"/>
      <w:numFmt w:val="lowerLetter"/>
      <w:pStyle w:val="opsomming-lett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lowerLetter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decimal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lowerLetter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decimal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17" w15:restartNumberingAfterBreak="0">
    <w:nsid w:val="1D6F51FF"/>
    <w:multiLevelType w:val="multilevel"/>
    <w:tmpl w:val="565CA006"/>
    <w:styleLink w:val="list-streepjes"/>
    <w:lvl w:ilvl="0">
      <w:start w:val="1"/>
      <w:numFmt w:val="bullet"/>
      <w:pStyle w:val="opsomming-streepjesjustitie"/>
      <w:lvlText w:val="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908"/>
        </w:tabs>
        <w:ind w:left="1361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362"/>
        </w:tabs>
        <w:ind w:left="1815" w:hanging="453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816"/>
        </w:tabs>
        <w:ind w:left="2269" w:hanging="453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2270"/>
        </w:tabs>
        <w:ind w:left="2722" w:hanging="45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724"/>
        </w:tabs>
        <w:ind w:left="3175" w:hanging="451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3175"/>
        </w:tabs>
        <w:ind w:left="3631" w:hanging="45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629"/>
        </w:tabs>
        <w:ind w:left="4082" w:hanging="453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4082"/>
        </w:tabs>
        <w:ind w:left="4536" w:hanging="454"/>
      </w:pPr>
      <w:rPr>
        <w:rFonts w:ascii="Symbol" w:hAnsi="Symbol" w:hint="default"/>
        <w:color w:val="auto"/>
      </w:rPr>
    </w:lvl>
  </w:abstractNum>
  <w:abstractNum w:abstractNumId="18" w15:restartNumberingAfterBreak="0">
    <w:nsid w:val="1E555FEF"/>
    <w:multiLevelType w:val="hybridMultilevel"/>
    <w:tmpl w:val="50F0923E"/>
    <w:lvl w:ilvl="0" w:tplc="3A60C290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C8E20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69852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E204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FC8F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B0E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80E2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7E85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8A8B4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467013"/>
    <w:multiLevelType w:val="multilevel"/>
    <w:tmpl w:val="0FBC033C"/>
    <w:styleLink w:val="list-kop"/>
    <w:lvl w:ilvl="0">
      <w:start w:val="1"/>
      <w:numFmt w:val="decimal"/>
      <w:pStyle w:val="kop1-justitie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kop2-justitie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kop3-justitie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20" w15:restartNumberingAfterBreak="0">
    <w:nsid w:val="24546987"/>
    <w:multiLevelType w:val="multilevel"/>
    <w:tmpl w:val="0486E16A"/>
    <w:numStyleLink w:val="list-bolletjes"/>
  </w:abstractNum>
  <w:abstractNum w:abstractNumId="21" w15:restartNumberingAfterBreak="0">
    <w:nsid w:val="321F08A1"/>
    <w:multiLevelType w:val="multilevel"/>
    <w:tmpl w:val="61A21AA6"/>
    <w:lvl w:ilvl="0">
      <w:start w:val="1"/>
      <w:numFmt w:val="bullet"/>
      <w:lvlText w:val=""/>
      <w:lvlJc w:val="left"/>
      <w:pPr>
        <w:tabs>
          <w:tab w:val="num" w:pos="0"/>
        </w:tabs>
        <w:ind w:left="454" w:hanging="454"/>
      </w:pPr>
      <w:rPr>
        <w:rFonts w:ascii="Symbol" w:hAnsi="Symbol" w:hint="default"/>
        <w:b w:val="0"/>
        <w:i w:val="0"/>
        <w:color w:val="auto"/>
        <w:sz w:val="18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"/>
      <w:lvlJc w:val="left"/>
      <w:pPr>
        <w:tabs>
          <w:tab w:val="num" w:pos="1721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2" w15:restartNumberingAfterBreak="0">
    <w:nsid w:val="3CFA7AB2"/>
    <w:multiLevelType w:val="multilevel"/>
    <w:tmpl w:val="565CA006"/>
    <w:numStyleLink w:val="list-streepjes"/>
  </w:abstractNum>
  <w:abstractNum w:abstractNumId="23" w15:restartNumberingAfterBreak="0">
    <w:nsid w:val="3EE21359"/>
    <w:multiLevelType w:val="hybridMultilevel"/>
    <w:tmpl w:val="218AFB6A"/>
    <w:lvl w:ilvl="0" w:tplc="03AC1EA6">
      <w:start w:val="1"/>
      <w:numFmt w:val="decimal"/>
      <w:pStyle w:val="lijst-nummer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AACE4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284816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D873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F628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92475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CFC0C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CCD0E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AA29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F2C4A26"/>
    <w:multiLevelType w:val="multilevel"/>
    <w:tmpl w:val="A2ECAAD8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3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6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Verdana" w:hAnsi="Verdana" w:hint="default"/>
        <w:b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44B16CBE"/>
    <w:multiLevelType w:val="multilevel"/>
    <w:tmpl w:val="C340002C"/>
    <w:styleLink w:val="list-vinkuit"/>
    <w:lvl w:ilvl="0">
      <w:start w:val="1"/>
      <w:numFmt w:val="bullet"/>
      <w:pStyle w:val="opsommingsvinkUit"/>
      <w:lvlText w:val=""/>
      <w:lvlJc w:val="left"/>
      <w:pPr>
        <w:ind w:left="454" w:hanging="454"/>
      </w:pPr>
      <w:rPr>
        <w:rFonts w:ascii="Wingdings" w:hAnsi="Wingdings" w:hint="default"/>
        <w:color w:val="auto"/>
      </w:rPr>
    </w:lvl>
    <w:lvl w:ilvl="1">
      <w:start w:val="1"/>
      <w:numFmt w:val="bullet"/>
      <w:lvlText w:val=""/>
      <w:lvlJc w:val="left"/>
      <w:pPr>
        <w:ind w:left="908" w:hanging="454"/>
      </w:pPr>
      <w:rPr>
        <w:rFonts w:ascii="Wingdings" w:hAnsi="Wingdings" w:hint="default"/>
        <w:color w:val="auto"/>
      </w:rPr>
    </w:lvl>
    <w:lvl w:ilvl="2">
      <w:start w:val="1"/>
      <w:numFmt w:val="bullet"/>
      <w:lvlText w:val=""/>
      <w:lvlJc w:val="left"/>
      <w:pPr>
        <w:ind w:left="1362" w:hanging="454"/>
      </w:pPr>
      <w:rPr>
        <w:rFonts w:ascii="Wingdings" w:hAnsi="Wingdings" w:hint="default"/>
        <w:color w:val="auto"/>
      </w:rPr>
    </w:lvl>
    <w:lvl w:ilvl="3">
      <w:start w:val="1"/>
      <w:numFmt w:val="bullet"/>
      <w:lvlText w:val=""/>
      <w:lvlJc w:val="left"/>
      <w:pPr>
        <w:ind w:left="1816" w:hanging="454"/>
      </w:pPr>
      <w:rPr>
        <w:rFonts w:ascii="Wingdings" w:hAnsi="Wingdings" w:hint="default"/>
        <w:color w:val="auto"/>
      </w:rPr>
    </w:lvl>
    <w:lvl w:ilvl="4">
      <w:start w:val="1"/>
      <w:numFmt w:val="bullet"/>
      <w:lvlText w:val=""/>
      <w:lvlJc w:val="left"/>
      <w:pPr>
        <w:ind w:left="2270" w:hanging="454"/>
      </w:pPr>
      <w:rPr>
        <w:rFonts w:ascii="Wingdings" w:hAnsi="Wingdings" w:hint="default"/>
        <w:color w:val="auto"/>
      </w:rPr>
    </w:lvl>
    <w:lvl w:ilvl="5">
      <w:start w:val="1"/>
      <w:numFmt w:val="bullet"/>
      <w:lvlText w:val=""/>
      <w:lvlJc w:val="left"/>
      <w:pPr>
        <w:ind w:left="2724" w:hanging="454"/>
      </w:pPr>
      <w:rPr>
        <w:rFonts w:ascii="Wingdings" w:hAnsi="Wingdings" w:hint="default"/>
        <w:color w:val="auto"/>
      </w:rPr>
    </w:lvl>
    <w:lvl w:ilvl="6">
      <w:start w:val="1"/>
      <w:numFmt w:val="bullet"/>
      <w:lvlText w:val=""/>
      <w:lvlJc w:val="left"/>
      <w:pPr>
        <w:ind w:left="3178" w:hanging="454"/>
      </w:pPr>
      <w:rPr>
        <w:rFonts w:ascii="Wingdings" w:hAnsi="Wingdings" w:hint="default"/>
        <w:color w:val="auto"/>
      </w:rPr>
    </w:lvl>
    <w:lvl w:ilvl="7">
      <w:start w:val="1"/>
      <w:numFmt w:val="bullet"/>
      <w:lvlText w:val=""/>
      <w:lvlJc w:val="left"/>
      <w:pPr>
        <w:ind w:left="3629" w:hanging="451"/>
      </w:pPr>
      <w:rPr>
        <w:rFonts w:ascii="Wingdings" w:hAnsi="Wingdings" w:hint="default"/>
        <w:color w:val="auto"/>
      </w:rPr>
    </w:lvl>
    <w:lvl w:ilvl="8">
      <w:start w:val="1"/>
      <w:numFmt w:val="bullet"/>
      <w:lvlText w:val=""/>
      <w:lvlJc w:val="left"/>
      <w:pPr>
        <w:ind w:left="4082" w:hanging="453"/>
      </w:pPr>
      <w:rPr>
        <w:rFonts w:ascii="Wingdings" w:hAnsi="Wingdings" w:hint="default"/>
        <w:color w:val="auto"/>
      </w:rPr>
    </w:lvl>
  </w:abstractNum>
  <w:abstractNum w:abstractNumId="26" w15:restartNumberingAfterBreak="0">
    <w:nsid w:val="4DBD157E"/>
    <w:multiLevelType w:val="multilevel"/>
    <w:tmpl w:val="0486E16A"/>
    <w:styleLink w:val="list-bolletjes"/>
    <w:lvl w:ilvl="0">
      <w:start w:val="1"/>
      <w:numFmt w:val="bullet"/>
      <w:pStyle w:val="opsomming-bolletjesjustitie"/>
      <w:lvlText w:val=""/>
      <w:lvlJc w:val="left"/>
      <w:pPr>
        <w:ind w:left="45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ind w:left="908" w:hanging="45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362" w:hanging="45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1816" w:hanging="454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70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ind w:left="2724" w:hanging="45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8" w:hanging="454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ind w:left="3629" w:hanging="451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4082" w:hanging="453"/>
      </w:pPr>
      <w:rPr>
        <w:rFonts w:ascii="Symbol" w:hAnsi="Symbol" w:hint="default"/>
        <w:color w:val="auto"/>
      </w:rPr>
    </w:lvl>
  </w:abstractNum>
  <w:abstractNum w:abstractNumId="27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EA3DDA"/>
    <w:multiLevelType w:val="multilevel"/>
    <w:tmpl w:val="E84A0424"/>
    <w:lvl w:ilvl="0">
      <w:start w:val="1"/>
      <w:numFmt w:val="bullet"/>
      <w:lvlText w:val=""/>
      <w:lvlJc w:val="left"/>
      <w:pPr>
        <w:tabs>
          <w:tab w:val="num" w:pos="0"/>
        </w:tabs>
        <w:ind w:left="907" w:hanging="453"/>
      </w:pPr>
      <w:rPr>
        <w:rFonts w:ascii="Symbol" w:hAnsi="Symbol" w:hint="default"/>
        <w:b w:val="0"/>
        <w:i w:val="0"/>
        <w:sz w:val="18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361" w:hanging="454"/>
      </w:pPr>
      <w:rPr>
        <w:rFonts w:ascii="Symbol" w:hAnsi="Symbol" w:hint="default"/>
        <w:b w:val="0"/>
        <w:i w:val="0"/>
        <w:color w:val="auto"/>
        <w:sz w:val="18"/>
      </w:rPr>
    </w:lvl>
    <w:lvl w:ilvl="2">
      <w:start w:val="1"/>
      <w:numFmt w:val="bullet"/>
      <w:lvlText w:val=""/>
      <w:lvlJc w:val="left"/>
      <w:pPr>
        <w:tabs>
          <w:tab w:val="num" w:pos="0"/>
        </w:tabs>
        <w:ind w:left="1814" w:hanging="453"/>
      </w:pPr>
      <w:rPr>
        <w:rFonts w:ascii="Symbol" w:hAnsi="Symbol" w:hint="default"/>
        <w:b w:val="0"/>
        <w:i w:val="0"/>
        <w:sz w:val="18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268" w:hanging="454"/>
      </w:pPr>
      <w:rPr>
        <w:rFonts w:ascii="Symbol" w:hAnsi="Symbol" w:hint="default"/>
        <w:b w:val="0"/>
        <w:i w:val="0"/>
        <w:color w:val="auto"/>
        <w:sz w:val="18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722" w:hanging="454"/>
      </w:pPr>
      <w:rPr>
        <w:rFonts w:ascii="Symbol" w:hAnsi="Symbol" w:hint="default"/>
        <w:b w:val="0"/>
        <w:i w:val="0"/>
        <w:color w:val="auto"/>
        <w:sz w:val="18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3175" w:hanging="453"/>
      </w:pPr>
      <w:rPr>
        <w:rFonts w:ascii="Symbol" w:hAnsi="Symbol" w:hint="default"/>
        <w:b w:val="0"/>
        <w:i w:val="0"/>
        <w:color w:val="auto"/>
        <w:sz w:val="18"/>
      </w:rPr>
    </w:lvl>
    <w:lvl w:ilvl="6">
      <w:start w:val="1"/>
      <w:numFmt w:val="bullet"/>
      <w:lvlText w:val=""/>
      <w:lvlJc w:val="left"/>
      <w:pPr>
        <w:tabs>
          <w:tab w:val="num" w:pos="0"/>
        </w:tabs>
        <w:ind w:left="3629" w:hanging="454"/>
      </w:pPr>
      <w:rPr>
        <w:rFonts w:ascii="Symbol" w:hAnsi="Symbol" w:hint="default"/>
        <w:b w:val="0"/>
        <w:i w:val="0"/>
        <w:color w:val="auto"/>
        <w:sz w:val="18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4082" w:hanging="453"/>
      </w:pPr>
      <w:rPr>
        <w:rFonts w:ascii="Symbol" w:hAnsi="Symbol" w:hint="default"/>
        <w:b w:val="0"/>
        <w:i w:val="0"/>
        <w:color w:val="auto"/>
        <w:sz w:val="18"/>
      </w:rPr>
    </w:lvl>
    <w:lvl w:ilvl="8">
      <w:start w:val="1"/>
      <w:numFmt w:val="bullet"/>
      <w:lvlText w:val=""/>
      <w:lvlJc w:val="left"/>
      <w:pPr>
        <w:tabs>
          <w:tab w:val="num" w:pos="0"/>
        </w:tabs>
        <w:ind w:left="4536" w:hanging="454"/>
      </w:pPr>
      <w:rPr>
        <w:rFonts w:ascii="Symbol" w:hAnsi="Symbol" w:hint="default"/>
        <w:b w:val="0"/>
        <w:i w:val="0"/>
        <w:color w:val="auto"/>
        <w:sz w:val="18"/>
      </w:rPr>
    </w:lvl>
  </w:abstractNum>
  <w:abstractNum w:abstractNumId="29" w15:restartNumberingAfterBreak="0">
    <w:nsid w:val="5ECC7F89"/>
    <w:multiLevelType w:val="multilevel"/>
    <w:tmpl w:val="81E48ACE"/>
    <w:lvl w:ilvl="0">
      <w:start w:val="1"/>
      <w:numFmt w:val="decimal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abstractNum w:abstractNumId="30" w15:restartNumberingAfterBreak="0">
    <w:nsid w:val="5FEC188A"/>
    <w:multiLevelType w:val="multilevel"/>
    <w:tmpl w:val="5E426782"/>
    <w:lvl w:ilvl="0">
      <w:start w:val="1"/>
      <w:numFmt w:val="bullet"/>
      <w:lvlText w:val=""/>
      <w:lvlJc w:val="left"/>
      <w:pPr>
        <w:tabs>
          <w:tab w:val="num" w:pos="0"/>
        </w:tabs>
        <w:ind w:left="454" w:hanging="454"/>
      </w:pPr>
      <w:rPr>
        <w:rFonts w:ascii="Wingdings" w:hAnsi="Wingdings" w:hint="default"/>
        <w:b w:val="0"/>
        <w:i w:val="0"/>
        <w:sz w:val="18"/>
      </w:rPr>
    </w:lvl>
    <w:lvl w:ilvl="1">
      <w:start w:val="1"/>
      <w:numFmt w:val="bullet"/>
      <w:lvlText w:val=""/>
      <w:lvlJc w:val="left"/>
      <w:pPr>
        <w:tabs>
          <w:tab w:val="num" w:pos="0"/>
        </w:tabs>
        <w:ind w:left="907" w:hanging="453"/>
      </w:pPr>
      <w:rPr>
        <w:rFonts w:ascii="Wingdings" w:hAnsi="Wingdings" w:hint="default"/>
        <w:b w:val="0"/>
        <w:i w:val="0"/>
        <w:sz w:val="18"/>
      </w:rPr>
    </w:lvl>
    <w:lvl w:ilvl="2">
      <w:start w:val="1"/>
      <w:numFmt w:val="bullet"/>
      <w:lvlText w:val=""/>
      <w:lvlJc w:val="left"/>
      <w:pPr>
        <w:tabs>
          <w:tab w:val="num" w:pos="0"/>
        </w:tabs>
        <w:ind w:left="1361" w:hanging="454"/>
      </w:pPr>
      <w:rPr>
        <w:rFonts w:ascii="Wingdings" w:hAnsi="Wingdings" w:hint="default"/>
        <w:b w:val="0"/>
        <w:i w:val="0"/>
        <w:sz w:val="18"/>
      </w:rPr>
    </w:lvl>
    <w:lvl w:ilvl="3">
      <w:start w:val="1"/>
      <w:numFmt w:val="bullet"/>
      <w:lvlText w:val=""/>
      <w:lvlJc w:val="left"/>
      <w:pPr>
        <w:tabs>
          <w:tab w:val="num" w:pos="0"/>
        </w:tabs>
        <w:ind w:left="1814" w:hanging="453"/>
      </w:pPr>
      <w:rPr>
        <w:rFonts w:ascii="Wingdings" w:hAnsi="Wingdings" w:hint="default"/>
        <w:b w:val="0"/>
        <w:i w:val="0"/>
        <w:sz w:val="18"/>
      </w:rPr>
    </w:lvl>
    <w:lvl w:ilvl="4">
      <w:start w:val="1"/>
      <w:numFmt w:val="bullet"/>
      <w:lvlText w:val=""/>
      <w:lvlJc w:val="left"/>
      <w:pPr>
        <w:tabs>
          <w:tab w:val="num" w:pos="0"/>
        </w:tabs>
        <w:ind w:left="2268" w:hanging="454"/>
      </w:pPr>
      <w:rPr>
        <w:rFonts w:ascii="Wingdings" w:hAnsi="Wingdings" w:hint="default"/>
        <w:b w:val="0"/>
        <w:i w:val="0"/>
        <w:sz w:val="18"/>
      </w:rPr>
    </w:lvl>
    <w:lvl w:ilvl="5">
      <w:start w:val="1"/>
      <w:numFmt w:val="bullet"/>
      <w:lvlText w:val=""/>
      <w:lvlJc w:val="left"/>
      <w:pPr>
        <w:tabs>
          <w:tab w:val="num" w:pos="0"/>
        </w:tabs>
        <w:ind w:left="2722" w:hanging="454"/>
      </w:pPr>
      <w:rPr>
        <w:rFonts w:ascii="Wingdings" w:hAnsi="Wingdings" w:hint="default"/>
        <w:b w:val="0"/>
        <w:i w:val="0"/>
        <w:sz w:val="18"/>
      </w:rPr>
    </w:lvl>
    <w:lvl w:ilvl="6">
      <w:start w:val="1"/>
      <w:numFmt w:val="bullet"/>
      <w:lvlText w:val=""/>
      <w:lvlJc w:val="left"/>
      <w:pPr>
        <w:tabs>
          <w:tab w:val="num" w:pos="0"/>
        </w:tabs>
        <w:ind w:left="3175" w:hanging="453"/>
      </w:pPr>
      <w:rPr>
        <w:rFonts w:ascii="Wingdings" w:hAnsi="Wingdings" w:hint="default"/>
        <w:b w:val="0"/>
        <w:i w:val="0"/>
        <w:sz w:val="18"/>
      </w:rPr>
    </w:lvl>
    <w:lvl w:ilvl="7">
      <w:start w:val="1"/>
      <w:numFmt w:val="bullet"/>
      <w:lvlText w:val=""/>
      <w:lvlJc w:val="left"/>
      <w:pPr>
        <w:tabs>
          <w:tab w:val="num" w:pos="0"/>
        </w:tabs>
        <w:ind w:left="3629" w:hanging="454"/>
      </w:pPr>
      <w:rPr>
        <w:rFonts w:ascii="Wingdings" w:hAnsi="Wingdings" w:hint="default"/>
        <w:b w:val="0"/>
        <w:i w:val="0"/>
        <w:sz w:val="18"/>
      </w:rPr>
    </w:lvl>
    <w:lvl w:ilvl="8">
      <w:start w:val="1"/>
      <w:numFmt w:val="bullet"/>
      <w:lvlText w:val=""/>
      <w:lvlJc w:val="left"/>
      <w:pPr>
        <w:tabs>
          <w:tab w:val="num" w:pos="0"/>
        </w:tabs>
        <w:ind w:left="4082" w:hanging="453"/>
      </w:pPr>
      <w:rPr>
        <w:rFonts w:ascii="Wingdings" w:hAnsi="Wingdings" w:hint="default"/>
        <w:b w:val="0"/>
        <w:i w:val="0"/>
        <w:sz w:val="18"/>
      </w:rPr>
    </w:lvl>
  </w:abstractNum>
  <w:abstractNum w:abstractNumId="31" w15:restartNumberingAfterBreak="0">
    <w:nsid w:val="65A77F19"/>
    <w:multiLevelType w:val="multilevel"/>
    <w:tmpl w:val="2AECF202"/>
    <w:numStyleLink w:val="list-vinkaan"/>
  </w:abstractNum>
  <w:abstractNum w:abstractNumId="32" w15:restartNumberingAfterBreak="0">
    <w:nsid w:val="68AD76B8"/>
    <w:multiLevelType w:val="multilevel"/>
    <w:tmpl w:val="EB2A3BA0"/>
    <w:styleLink w:val="list-cijfers"/>
    <w:lvl w:ilvl="0">
      <w:start w:val="1"/>
      <w:numFmt w:val="decimal"/>
      <w:pStyle w:val="opsomming-cijfersjustitie"/>
      <w:lvlText w:val="%1"/>
      <w:lvlJc w:val="left"/>
      <w:pPr>
        <w:ind w:left="454" w:hanging="454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8" w:hanging="454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362" w:hanging="454"/>
      </w:pPr>
      <w:rPr>
        <w:rFonts w:hint="default"/>
      </w:rPr>
    </w:lvl>
    <w:lvl w:ilvl="3">
      <w:start w:val="1"/>
      <w:numFmt w:val="decimal"/>
      <w:lvlText w:val="%4"/>
      <w:lvlJc w:val="left"/>
      <w:pPr>
        <w:ind w:left="1816" w:hanging="454"/>
      </w:pPr>
      <w:rPr>
        <w:rFonts w:hint="default"/>
      </w:rPr>
    </w:lvl>
    <w:lvl w:ilvl="4">
      <w:start w:val="1"/>
      <w:numFmt w:val="lowerLetter"/>
      <w:lvlText w:val="%5"/>
      <w:lvlJc w:val="left"/>
      <w:pPr>
        <w:ind w:left="2270" w:hanging="454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724" w:hanging="454"/>
      </w:pPr>
      <w:rPr>
        <w:rFonts w:hint="default"/>
      </w:rPr>
    </w:lvl>
    <w:lvl w:ilvl="6">
      <w:start w:val="1"/>
      <w:numFmt w:val="decimal"/>
      <w:lvlText w:val="%7"/>
      <w:lvlJc w:val="left"/>
      <w:pPr>
        <w:ind w:left="3178" w:hanging="454"/>
      </w:pPr>
      <w:rPr>
        <w:rFonts w:hint="default"/>
      </w:rPr>
    </w:lvl>
    <w:lvl w:ilvl="7">
      <w:start w:val="1"/>
      <w:numFmt w:val="lowerLetter"/>
      <w:lvlText w:val="%8"/>
      <w:lvlJc w:val="left"/>
      <w:pPr>
        <w:ind w:left="3629" w:hanging="451"/>
      </w:pPr>
      <w:rPr>
        <w:rFonts w:hint="default"/>
      </w:rPr>
    </w:lvl>
    <w:lvl w:ilvl="8">
      <w:start w:val="1"/>
      <w:numFmt w:val="lowerRoman"/>
      <w:lvlText w:val="%9"/>
      <w:lvlJc w:val="left"/>
      <w:pPr>
        <w:ind w:left="4082" w:hanging="453"/>
      </w:pPr>
      <w:rPr>
        <w:rFonts w:hint="default"/>
      </w:rPr>
    </w:lvl>
  </w:abstractNum>
  <w:abstractNum w:abstractNumId="33" w15:restartNumberingAfterBreak="0">
    <w:nsid w:val="7338741E"/>
    <w:multiLevelType w:val="multilevel"/>
    <w:tmpl w:val="C340002C"/>
    <w:numStyleLink w:val="list-vinkuit"/>
  </w:abstractNum>
  <w:abstractNum w:abstractNumId="34" w15:restartNumberingAfterBreak="0">
    <w:nsid w:val="7F4841C7"/>
    <w:multiLevelType w:val="multilevel"/>
    <w:tmpl w:val="15BE652E"/>
    <w:lvl w:ilvl="0">
      <w:start w:val="1"/>
      <w:numFmt w:val="lowerLetter"/>
      <w:lvlText w:val="%1"/>
      <w:lvlJc w:val="left"/>
      <w:pPr>
        <w:tabs>
          <w:tab w:val="num" w:pos="0"/>
        </w:tabs>
        <w:ind w:left="454" w:hanging="454"/>
      </w:pPr>
      <w:rPr>
        <w:rFonts w:ascii="Verdana" w:hAnsi="Verdana" w:hint="default"/>
        <w:b w:val="0"/>
        <w:i w:val="0"/>
        <w:sz w:val="18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907" w:hanging="453"/>
      </w:pPr>
      <w:rPr>
        <w:rFonts w:ascii="Verdana" w:hAnsi="Verdana" w:hint="default"/>
        <w:b w:val="0"/>
        <w:i w:val="0"/>
        <w:sz w:val="18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361" w:hanging="454"/>
      </w:pPr>
      <w:rPr>
        <w:rFonts w:ascii="Verdana" w:hAnsi="Verdana" w:hint="default"/>
        <w:b w:val="0"/>
        <w:i w:val="0"/>
        <w:sz w:val="18"/>
      </w:rPr>
    </w:lvl>
    <w:lvl w:ilvl="3">
      <w:start w:val="1"/>
      <w:numFmt w:val="lowerLetter"/>
      <w:lvlText w:val="%4"/>
      <w:lvlJc w:val="left"/>
      <w:pPr>
        <w:tabs>
          <w:tab w:val="num" w:pos="0"/>
        </w:tabs>
        <w:ind w:left="1814" w:hanging="453"/>
      </w:pPr>
      <w:rPr>
        <w:rFonts w:ascii="Verdana" w:hAnsi="Verdana" w:hint="default"/>
        <w:b w:val="0"/>
        <w:i w:val="0"/>
        <w:sz w:val="18"/>
      </w:rPr>
    </w:lvl>
    <w:lvl w:ilvl="4">
      <w:start w:val="1"/>
      <w:numFmt w:val="decimal"/>
      <w:lvlText w:val="%5"/>
      <w:lvlJc w:val="left"/>
      <w:pPr>
        <w:tabs>
          <w:tab w:val="num" w:pos="0"/>
        </w:tabs>
        <w:ind w:left="2268" w:hanging="454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2722" w:hanging="454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lowerLetter"/>
      <w:lvlText w:val="%7"/>
      <w:lvlJc w:val="left"/>
      <w:pPr>
        <w:tabs>
          <w:tab w:val="num" w:pos="0"/>
        </w:tabs>
        <w:ind w:left="3175" w:hanging="453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8"/>
      <w:lvlJc w:val="left"/>
      <w:pPr>
        <w:tabs>
          <w:tab w:val="num" w:pos="0"/>
        </w:tabs>
        <w:ind w:left="3629" w:hanging="454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4082" w:hanging="453"/>
      </w:pPr>
      <w:rPr>
        <w:rFonts w:ascii="Verdana" w:hAnsi="Verdana" w:hint="default"/>
        <w:b w:val="0"/>
        <w:i w:val="0"/>
        <w:sz w:val="18"/>
      </w:rPr>
    </w:lvl>
  </w:abstractNum>
  <w:num w:numId="1" w16cid:durableId="348264317">
    <w:abstractNumId w:val="13"/>
  </w:num>
  <w:num w:numId="2" w16cid:durableId="174005168">
    <w:abstractNumId w:val="7"/>
  </w:num>
  <w:num w:numId="3" w16cid:durableId="1327131816">
    <w:abstractNumId w:val="6"/>
  </w:num>
  <w:num w:numId="4" w16cid:durableId="629168256">
    <w:abstractNumId w:val="5"/>
  </w:num>
  <w:num w:numId="5" w16cid:durableId="435519416">
    <w:abstractNumId w:val="4"/>
  </w:num>
  <w:num w:numId="6" w16cid:durableId="1784685501">
    <w:abstractNumId w:val="8"/>
  </w:num>
  <w:num w:numId="7" w16cid:durableId="602151381">
    <w:abstractNumId w:val="3"/>
  </w:num>
  <w:num w:numId="8" w16cid:durableId="1493984049">
    <w:abstractNumId w:val="2"/>
  </w:num>
  <w:num w:numId="9" w16cid:durableId="2085028752">
    <w:abstractNumId w:val="1"/>
  </w:num>
  <w:num w:numId="10" w16cid:durableId="1501431728">
    <w:abstractNumId w:val="0"/>
  </w:num>
  <w:num w:numId="11" w16cid:durableId="841353205">
    <w:abstractNumId w:val="12"/>
  </w:num>
  <w:num w:numId="12" w16cid:durableId="278415688">
    <w:abstractNumId w:val="15"/>
  </w:num>
  <w:num w:numId="13" w16cid:durableId="1850636671">
    <w:abstractNumId w:val="27"/>
  </w:num>
  <w:num w:numId="14" w16cid:durableId="1050767741">
    <w:abstractNumId w:val="18"/>
  </w:num>
  <w:num w:numId="15" w16cid:durableId="1530990458">
    <w:abstractNumId w:val="21"/>
  </w:num>
  <w:num w:numId="16" w16cid:durableId="719205564">
    <w:abstractNumId w:val="29"/>
  </w:num>
  <w:num w:numId="17" w16cid:durableId="1115252770">
    <w:abstractNumId w:val="24"/>
  </w:num>
  <w:num w:numId="18" w16cid:durableId="1981108529">
    <w:abstractNumId w:val="28"/>
  </w:num>
  <w:num w:numId="19" w16cid:durableId="217860812">
    <w:abstractNumId w:val="23"/>
  </w:num>
  <w:num w:numId="20" w16cid:durableId="296447379">
    <w:abstractNumId w:val="11"/>
  </w:num>
  <w:num w:numId="21" w16cid:durableId="124353901">
    <w:abstractNumId w:val="30"/>
  </w:num>
  <w:num w:numId="22" w16cid:durableId="913703939">
    <w:abstractNumId w:val="14"/>
  </w:num>
  <w:num w:numId="23" w16cid:durableId="1392071639">
    <w:abstractNumId w:val="9"/>
  </w:num>
  <w:num w:numId="24" w16cid:durableId="1768697125">
    <w:abstractNumId w:val="34"/>
  </w:num>
  <w:num w:numId="25" w16cid:durableId="416679773">
    <w:abstractNumId w:val="21"/>
  </w:num>
  <w:num w:numId="26" w16cid:durableId="1405027410">
    <w:abstractNumId w:val="29"/>
  </w:num>
  <w:num w:numId="27" w16cid:durableId="1548640388">
    <w:abstractNumId w:val="34"/>
  </w:num>
  <w:num w:numId="28" w16cid:durableId="1955551074">
    <w:abstractNumId w:val="28"/>
  </w:num>
  <w:num w:numId="29" w16cid:durableId="1009411182">
    <w:abstractNumId w:val="30"/>
  </w:num>
  <w:num w:numId="30" w16cid:durableId="1135946218">
    <w:abstractNumId w:val="14"/>
  </w:num>
  <w:num w:numId="31" w16cid:durableId="1186752025">
    <w:abstractNumId w:val="19"/>
  </w:num>
  <w:num w:numId="32" w16cid:durableId="416751621">
    <w:abstractNumId w:val="19"/>
  </w:num>
  <w:num w:numId="33" w16cid:durableId="1541092022">
    <w:abstractNumId w:val="19"/>
  </w:num>
  <w:num w:numId="34" w16cid:durableId="996152249">
    <w:abstractNumId w:val="26"/>
  </w:num>
  <w:num w:numId="35" w16cid:durableId="419836591">
    <w:abstractNumId w:val="32"/>
  </w:num>
  <w:num w:numId="36" w16cid:durableId="797333075">
    <w:abstractNumId w:val="19"/>
  </w:num>
  <w:num w:numId="37" w16cid:durableId="1308974097">
    <w:abstractNumId w:val="16"/>
  </w:num>
  <w:num w:numId="38" w16cid:durableId="778913039">
    <w:abstractNumId w:val="17"/>
  </w:num>
  <w:num w:numId="39" w16cid:durableId="1816558931">
    <w:abstractNumId w:val="10"/>
  </w:num>
  <w:num w:numId="40" w16cid:durableId="1217399804">
    <w:abstractNumId w:val="25"/>
  </w:num>
  <w:num w:numId="41" w16cid:durableId="2111701093">
    <w:abstractNumId w:val="20"/>
  </w:num>
  <w:num w:numId="42" w16cid:durableId="1671255841">
    <w:abstractNumId w:val="32"/>
  </w:num>
  <w:num w:numId="43" w16cid:durableId="1316760387">
    <w:abstractNumId w:val="16"/>
  </w:num>
  <w:num w:numId="44" w16cid:durableId="1992439616">
    <w:abstractNumId w:val="22"/>
  </w:num>
  <w:num w:numId="45" w16cid:durableId="910581903">
    <w:abstractNumId w:val="31"/>
  </w:num>
  <w:num w:numId="46" w16cid:durableId="450242960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22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dres" w:val="Aan de Voorzitter van de Tweede Kamer der Staten-Genraal_x000d_Postbus 20018_x000d_2500 EA Den Haag_x000d_ _x000d_"/>
    <w:docVar w:name="Carma DocSys~CanReopen" w:val="1"/>
    <w:docVar w:name="Carma DocSys~XML" w:val="&lt;?xml version=&quot;1.0&quot; encoding=&quot;UTF-8&quot;?&gt;&lt;data country-code=&quot;31&quot; customer=&quot;minjus&quot; engine-version=&quot;4.4.0&quot; model=&quot;brief-2010.xml&quot; profile=&quot;minjus&quot; target=&quot;Microsoft Word&quot; target-build=&quot;16.0.16130&quot; target-version=&quot;16.0&quot;&gt;&lt;brief id=&quot;29b0afd8178e4fe18d5d97a1e513ddad&quot; lcid=&quot;1043&quot; template=&quot;brief-2010.dotm&quot; version=&quot;1.0&quot;&gt;&lt;MAILING disabled=&quot;true&quot; fields=&quot;adres;kix;aanhefdoc;aanhef;groetregel&quot;/&gt;&lt;PAPER first=&quot;voorbedrukt&quot; logo-names=&quot;minjuslint&quot; other=&quot;blanco&quot; when-logo-present=&quot;blanco&quot;/&gt;&lt;referentiegegevens_bk/&gt;&lt;referentiegegevens/&gt;&lt;referentiegegevens_content&gt;&lt;body xmlns:docsys=&quot;http://www.b-ware.nl&quot; xmlns:msxsl=&quot;urn:schemas-microsoft-com:xslt&quot;&gt;&lt;p style=&quot;afzendgegevens-bold&quot;&gt;Directoraat-Generaal Rechtspleging en Rechtshandhaving&lt;/p&gt;&lt;p style=&quot;afzendgegevens&quot;&gt;Directie Juridische en Operationele Aangelegenheden&lt;/p&gt;&lt;p style=&quot;witregel1&quot;&gt; &lt;/p&gt;&lt;p style=&quot;afzendgegevens&quot;&gt;Turfmarkt 147&lt;/p&gt;&lt;p style=&quot;afzendgegevens&quot;&gt;2511 DP  Den Haag&lt;/p&gt;&lt;p style=&quot;afzendgegevens&quot;&gt;Postbus 20301&lt;/p&gt;&lt;p style=&quot;afzendgegevens&quot;&gt;2500 EH  Den Haag&lt;/p&gt;&lt;p style=&quot;afzendgegevens&quot;&gt;www.rijksoverheid.nl/jenv&lt;/p&gt;&lt;p style=&quot;witregel1&quot;&gt; &lt;/p&gt;&lt;p style=&quot;afzendkopje&quot;&gt;Contactpersoon&lt;/p&gt;&lt;p style=&quot;afzendgegevens&quot;&gt;mr. Ch.T. Westra&lt;/p&gt;&lt;p style=&quot;afzendgegevens-italic&quot;/&gt;&lt;p style=&quot;witregel1&quot;&gt; &lt;/p&gt;&lt;p style=&quot;afzendgegevens&quot;&gt;T  070 370 79 11&lt;/p&gt;&lt;p style=&quot;afzendgegevens&quot;&gt;F  070 370 79 00&lt;/p&gt;&lt;p style=&quot;witregel2&quot;&gt; &lt;/p&gt;&lt;p style=&quot;referentiekopjes&quot;&gt;Ons kenmerk&lt;/p&gt;&lt;p style=&quot;referentiegegevens&quot;&gt;&lt;field&gt;DOCPROPERTY onskenmerk&lt;/field&gt;&lt;/p&gt;&lt;p style=&quot;witregel1&quot;&gt; &lt;/p&gt;&lt;p style=&quot;clausule&quot;&gt;Bij beantwoording de datum en ons kenmerk vermelden. Wilt u slechts één zaak in uw brief behandelen.&lt;/p&gt;&lt;p style=&quot;referentiegegevens&quot;/&gt;&lt;/body&gt;&lt;/referentiegegevens_content&gt;&lt;woordmerk_bk/&gt;&lt;woordmerk/&gt;&lt;woordmerk_content&gt;&lt;body xmlns:docsys=&quot;http://www.b-ware.nl&quot; xmlns:msxsl=&quot;urn:schemas-microsoft-com:xslt&quot;&gt;&lt;p&gt;&lt;picture src=&quot;$/woordmerk/RO_J.png&quot;/&gt;&lt;/p&gt;&lt;/body&gt;&lt;/woordmerk_content&gt;&lt;ondertekening_bk/&gt;&lt;ondertekening/&gt;&lt;ondertekening_content&gt;&lt;body xmlns:docsys=&quot;http://www.b-ware.nl&quot; xmlns:msxsl=&quot;urn:schemas-microsoft-com:xslt&quot;&gt;&lt;table bottom-padding=&quot;0pt&quot; class=&quot;tabel&quot; left-padding=&quot;0pt&quot; right-padding=&quot;0pt&quot; top-padding=&quot;0pt&quot; width=&quot;132.892mm&quot;&gt;&lt;col width=&quot;74.224mm&quot;/&gt;&lt;col width=&quot;4mm&quot;/&gt;&lt;col width=&quot;54.668mm&quot;/&gt;&lt;tbody&gt;&lt;tr&gt;&lt;td colspan=&quot;3&quot;&gt;&lt;p style=&quot;groetregel&quot;&gt;Met vriendelijke groet,&lt;/p&gt;&lt;/td&gt;&lt;/tr&gt;&lt;tr&gt;&lt;td colspan=&quot;3&quot;&gt;&lt;p style=&quot;broodtekst&quot;&gt;De Minister voor Rechtsbescherming&lt;/p&gt;&lt;/td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 colspan=&quot;3&quot; style=&quot;broodtekst&quot;/&gt;&lt;/tr&gt;&lt;tr&gt;&lt;td&gt;&lt;p style=&quot;broodtekst&quot;&gt;mr. Ch.T. Westra&lt;/p&gt;&lt;/td&gt;&lt;td style=&quot;broodtekst&quot;/&gt;&lt;td/&gt;&lt;/tr&gt;&lt;/tbody&gt;&lt;/table&gt;&lt;p style=&quot;in-table&quot;/&gt;&lt;/body&gt;&lt;/ondertekening_content&gt;&lt;toevoegen-model formatted-value=&quot;&quot;/&gt;&lt;chkminuut/&gt;&lt;minuut formatted-value=&quot;minuut-2010.xml&quot;/&gt;&lt;ondertekenaar-item formatted-value=&quot;Ch.T. Westra&quot; value=&quot;2&quot;&gt;&lt;afzender aanhef=&quot;1&quot; country-code=&quot;31&quot; country-id=&quot;NLD&quot; email=&quot;c.t.westra@minjenv.nl&quot; groetregel=&quot;1&quot; mobiel=&quot;06 27415829&quot; naam=&quot;mr. Ch.T. Westra&quot; name=&quot;Ch.T. Westra&quot; onderdeel=&quot;&quot; organisatie=&quot;24&quot; taal=&quot;1043&quot;&gt;&lt;taal id=&quot;1043&quot;/&gt;&lt;taal id=&quot;2057&quot;/&gt;&lt;taal id=&quot;1031&quot;/&gt;&lt;taal id=&quot;1036&quot;/&gt;&lt;taal id=&quot;1034&quot;/&gt;&lt;/afzender&gt;_x000d__x000a_&lt;/ondertekenaar-item&gt;&lt;tweedeondertekenaar-item/&gt;&lt;behandelddoor-item formatted-value=&quot;Ch.T. Westra&quot; value=&quot;2&quot;&gt;&lt;afzender aanhef=&quot;1&quot; country-code=&quot;31&quot; country-id=&quot;NLD&quot; email=&quot;c.t.westra@minjenv.nl&quot; groetregel=&quot;1&quot; mobiel=&quot;06 27415829&quot; naam=&quot;mr. Ch.T. Westra&quot; name=&quot;Ch.T. Westra&quot; onderdeel=&quot;&quot; organisatie=&quot;24&quot; taal=&quot;1043&quot;&gt;&lt;taal id=&quot;1043&quot;/&gt;&lt;taal id=&quot;2057&quot;/&gt;&lt;taal id=&quot;1031&quot;/&gt;&lt;taal id=&quot;1036&quot;/&gt;&lt;taal id=&quot;1034&quot;/&gt;&lt;/afzender&gt;_x000d__x000a_&lt;/behandelddoor-item&gt;&lt;organisatie-item formatted-value=&quot;DGRR - DJOA&quot; value=&quot;24&quot;&gt;&lt;organisatie facebook=&quot;&quot; id=&quot;24&quot; linkedin=&quot;&quot; twitter=&quot;&quot; youtube=&quot;&quot; zoekveld=&quot;DGRR - DJOA&quot;&gt;_x000d__x000a_&lt;taal baadres=&quot;Turfmarkt 147&quot; banknaam=&quot;&quot; banknummer=&quot;&quot; baplaats=&quot;Den Haag&quot; bapostcode=&quot;2511 DP&quot; bezoekadres=&quot;Bezoekadres\nTurfmarkt 147\n2511 DP Den Haag\nTelefoon 070 370 79 11\nFax 070 370 79 00\nwww.rijksoverheid.nl/jenv&quot; bic=&quot;&quot; email=&quot;&quot; faxnummer=&quot;070 370 79 00&quot; iban=&quot;&quot; id=&quot;1043&quot; infonummer=&quot;&quot; instructies=&quot;Bij beantwoording de datum en ons kenmerk vermelden. Wilt u slechts één zaak in uw brief behandelen.&quot; kleuren=&quot;alles&quot; koptekst=&quot;\nDirectoraat-Generaal Rechtspleging en Rechtshandhaving\nDirectie Juridische en Operationele Aangelegenheden&quot; land=&quot;Nederland&quot; logo=&quot;RO_J&quot; naamdirectie=&quot;Directie Juridische en Operationele Aangelegenheden&quot; naamdirectoraatgeneraal=&quot;Directoraat-Generaal Rechtspleging en Rechtshandhaving&quot; naamgebouw=&quot;&quot; omschrijving=&quot;Directoraat-Generaal Rechtspleging en Rechtshandhaving - Directie Juridische en Operationele Aangelegenheden&quot; paadres=&quot;20301&quot; paplaats=&quot;Den Haag&quot; papostcode=&quot;2500 EH&quot; payoff=&quot;Voor een rechtvaardige en veilige samenleving&quot; postadres=&quot;Postadres:\nPostbus 20301,\n2500 EH Den Haag&quot; search=&quot;DGRR - DJOA&quot; telefoonnummer=&quot;0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taal baadres=&quot;Turfmarkt 147&quot; banknaam=&quot;&quot; banknummer=&quot;&quot; baplaats=&quot;Den Haag&quot; bapostcode=&quot;2511 DP&quot; bezoekadres=&quot;Bezoekadres\nTurfmarkt 147\n2511 DP Den Haag\nTelefoon +31 70 370 79 11\nFax +31 70 370 79 00\nwww.rijksoverheid.nl/jenv&quot; bic=&quot;&quot; email=&quot;&quot; faxnummer=&quot;+31 70 370 79 00&quot; iban=&quot;&quot; id=&quot;1031&quot; infonummer=&quot;&quot; instructies=&quot;Antwortt bitte Datum und unser Zeichen angeben. Bitte pro Zuschrift nur eine Angelegenheit behandeln.&quot; kleuren=&quot;alles&quot; koptekst=&quot;\nGeneraldirektorat Rechtspflege und Rechtswahrung\nDirektion juristische und operationelle Angelegenheiten&quot; land=&quot;Niederlande&quot; logo=&quot;RO_J&quot; naamdirectie=&quot;Direktion juristische und operationelle Angelegenheiten&quot; naamdirectoraatgeneraal=&quot;Generaldirektorat Rechtspflege und Rechtswahrung&quot; naamgebouw=&quot;&quot; omschrijving=&quot;Generaldirektorat Rechtspflege und Rechtswahrung - Direktion juristische und operationelle Angelegenheiten&quot; paadres=&quot;20301&quot; paplaats=&quot;Den Haag&quot; papostcode=&quot;2500 EH&quot; payoff=&quot;&quot; postadres=&quot;Postadres:\nPostbus 20301,\n2500 EH Den Haag&quot; search=&quot;DGRR - DJOA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taal baadres=&quot;Turfmarkt 147&quot; banknaam=&quot;&quot; banknummer=&quot;&quot; baplaats=&quot;La Haye&quot; bapostcode=&quot;2511 DP&quot; bezoekadres=&quot;Bezoekadres\nTurfmarkt 147\n2511 DP La Haye\nTelefoon +31 70 370 79 11\nFax +31 70 370 79 00\nwww.rijksoverheid.nl/jenv&quot; bic=&quot;&quot; email=&quot;&quot; faxnummer=&quot;+31 70 370 79 00&quot; iban=&quot;&quot; id=&quot;1036&quot; infonummer=&quot;&quot; instructies=&quot;Prière de mentionner dans toute correspondance la date et notre référence. Prière de ne traiter qu'une seule affaire par lettre.&quot; kleuren=&quot;alles&quot; koptekst=&quot;\nDirection Générale de l'Administration de la justice et de l'Application du droit\nDirection des Affaires Juridiques et Opérationnelles&quot; land=&quot;Pays-Bas&quot; logo=&quot;RO_J&quot; naamdirectie=&quot;Direction des Affaires Juridiques et Opérationnelles&quot; naamdirectoraatgeneraal=&quot;Direction Générale de l'Administration de la justice et de l'Application du droit&quot; naamgebouw=&quot;&quot; omschrijving=&quot;Direction Générale de l'Administration de la justice et de l'Application du droit - Affaires Juridiques et Opérationnelles&quot; paadres=&quot;20301&quot; paplaats=&quot;La Haye&quot; papostcode=&quot;2500 EH&quot; payoff=&quot;&quot; postadres=&quot;Postadres:\nPostbus 20301,\n2500 EH La Haye&quot; search=&quot;DGRR - DJOA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taal baadres=&quot;Turfmarkt 147&quot; banknaam=&quot;&quot; banknummer=&quot;&quot; baplaats=&quot;The Hague&quot; bapostcode=&quot;2511 DP&quot; bezoekadres=&quot;Bezoekadres\nTurfmarkt 147\n2511 DP The Hague\nTelefoon +31 70 370 79 11\nFax +31 70 370 79 00\nwww.rijksoverheid.nl/jenv&quot; bic=&quot;&quot; email=&quot;&quot; faxnummer=&quot;+31 70 370 79 00&quot; iban=&quot;&quot; id=&quot;2057&quot; infonummer=&quot;&quot; instructies=&quot;Please quote date of letter and our ref. when replying. Do not raise more than one subject per letter.&quot; kleuren=&quot;alles&quot; koptekst=&quot;\nDirectorate General for the Administration of Justice and Law Enforcement\nLegal and Operational Affairs Department&quot; land=&quot;The Netherlands&quot; logo=&quot;RO_J&quot; naamdirectie=&quot;Legal and Operational Affairs Department&quot; naamdirectoraatgeneraal=&quot;Directorate General for the Administration of Justice and Law Enforcement&quot; naamgebouw=&quot;&quot; omschrijving=&quot;Directorate General for the Administration of Justice and Law Enforcement -  Legal and Operational Affairs Department&quot; paadres=&quot;20301&quot; paplaats=&quot;The Hague&quot; papostcode=&quot;2500 EH&quot; payoff=&quot;&quot; postadres=&quot;Postadres:\nPostbus 20301,\n2500 EH The Hague&quot; search=&quot;DGRR - DJOA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taal baadres=&quot;Turfmarkt 147&quot; banknaam=&quot;&quot; banknummer=&quot;&quot; baplaats=&quot;La Haya&quot; bapostcode=&quot;2511 DP&quot; bezoekadres=&quot;Bezoekadres\nTurfmarkt 147\n2511 DP La Haya\nTelefoon +31 70 370 79 11\nFax +31 70 370 79 00\nwww.rijksoverheid.nl/jenv&quot; bic=&quot;&quot; email=&quot;&quot; faxnummer=&quot;+31 70 370 79 00&quot; iban=&quot;&quot; id=&quot;1034&quot; infonummer=&quot;&quot; instructies=&quot;En su eventual contestación, por favor, indique la fecha y nuestro número de referencia. Le rogamos en cada carta trate un solo asunto.&quot; kleuren=&quot;alles&quot; koptekst=&quot;\nDirección General de Administración de Justicia y Mantenimiento del Orden Jurídico\nDirección de Asuntos Jurídicos y Operacionales&quot; land=&quot;Países Bajos&quot; logo=&quot;RO_J&quot; naamdirectie=&quot;Dirección de Asuntos Jurídicos y Operacionales&quot; naamdirectoraatgeneraal=&quot;Dirección General de Administración de Justicia y Mantenimiento del Orden Jurídico&quot; naamgebouw=&quot;&quot; omschrijving=&quot;Dirección General de Administración de Justicia y Mantenimiento del Orden Jurídico -  Asuntos Jurídicos y Operacionales&quot; paadres=&quot;20301&quot; paplaats=&quot;La Haya&quot; papostcode=&quot;2500 EH&quot; payoff=&quot;&quot; postadres=&quot;Postadres:\nPostbus 20301,\n2500 EH La Haya&quot; search=&quot;DGRR - DJOA&quot; telefoonnummer=&quot;+31 70 370 79 11&quot; vrij1=&quot;&quot; vrij2=&quot;&quot; vrij3=&quot;&quot; vrij4=&quot;&quot; vrij5=&quot;&quot; vrij6=&quot;&quot; vrij7=&quot;&quot; vrij8=&quot;&quot; vrijkopje=&quot;&quot; website=&quot;www.rijksoverheid.nl/jenv&quot; zoekveld=&quot;DGRR - DJOA&quot;/&gt;_x000d__x000a_&lt;/organisatie&gt;_x000d__x000a_&lt;/organisatie-item&gt;&lt;zaak/&gt;&lt;adres formatted-value=&quot;Aan de Voorzitter van de Tweede Kamer der Staten-Genraal\nPostbus 20018\n2500 EA Den Haag\n&amp;#160;\n&quot;&gt;&lt;address city=&quot;&quot; country-code=&quot;31&quot; country-id=&quot;NLD&quot; housenr=&quot;&quot; omitted-country=&quot;Nederland&quot; street=&quot;&quot; zipcode=&quot;&quot;&gt;&lt;to&gt;Aan de Voorzitter van de Tweede Kamer der Staten-Genraal\nPostbus 20018\n2500 EA Den Haag&lt;/to&gt;&lt;/address&gt;&lt;/adres&gt;&lt;kix formatted-value=&quot;&quot; value=&quot;&quot;/&gt;&lt;mailing-aan formatted-value=&quot;&quot;/&gt;&lt;minjuslint formatted-value=&quot;1&quot;/&gt;&lt;chklogo format-disabled=&quot;true&quot; formatted-value=&quot;1&quot; value=&quot;1&quot;/&gt;&lt;documentsubtype formatted-value=&quot;Brief&quot;/&gt;&lt;documenttitel formatted-value=&quot;Brief - Besluit Woo-verzoek&quot;/&gt;&lt;heropend value=&quot;false&quot;/&gt;&lt;vorm value=&quot;Digitaal&quot;/&gt;&lt;ZaakLocatie/&gt;&lt;zaakkenmerk/&gt;&lt;zaaktitel/&gt;&lt;fn_geaddresseerde formatted-value=&quot;Aan de Voorzitter van de Tweede Kamer der Staten-Genraal Postbus 20018 2500 EA Den Haag&quot;/&gt;&lt;fn_adres formatted-value=&quot;&quot;/&gt;&lt;fn_postcode formatted-value=&quot;&quot; value=&quot;&quot;/&gt;&lt;fn_plaats formatted-value=&quot;&quot; value=&quot;&quot;/&gt;&lt;fn_land formatted-value=&quot;Nederland&quot;/&gt;&lt;drager formatted-value=&quot;Document&quot;/&gt;&lt;documentclass formatted-value=&quot;Brief&quot; value=&quot;Brief&quot;/&gt;&lt;baadres formatted-value=&quot;Turfmarkt 147&quot; value=&quot;Turfmarkt 147&quot;/&gt;&lt;bapostcode formatted-value=&quot;2511 DP&quot; value=&quot;2511 DP&quot;/&gt;&lt;baplaats formatted-value=&quot;Den Haag&quot; value=&quot;Den Haag&quot;/&gt;&lt;paadres formatted-value=&quot;20301&quot; value=&quot;20301&quot;/&gt;&lt;papostcode formatted-value=&quot;2500 EH&quot; value=&quot;2500 EH&quot;/&gt;&lt;paplaats formatted-value=&quot;Den Haag&quot; value=&quot;Den Haag&quot;/&gt;&lt;banknaam formatted-value=&quot;&quot; value=&quot;&quot;/&gt;&lt;banknummer formatted-value=&quot;&quot; value=&quot;&quot;/&gt;&lt;rekeningnr formatted-value=&quot;&quot;/&gt;&lt;bic formatted-value=&quot;&quot; value=&quot;&quot;/&gt;&lt;iban formatted-value=&quot;&quot; value=&quot;&quot;/&gt;&lt;website formatted-value=&quot;www.rijksoverheid.nl/jenv&quot; value=&quot;www.rijksoverheid.nl/jenv&quot;/&gt;&lt;faxnummer formatted-value=&quot;&quot; value=&quot;&quot;&gt;&lt;phonenumber country-code=&quot;31&quot; number=&quot;&quot;/&gt;&lt;/faxnummer&gt;&lt;faxorganisatie formatted-value=&quot;070 370 79 00&quot; value=&quot;070 370 79 00&quot;&gt;&lt;phonenumber country-code=&quot;31&quot; number=&quot;070 370 79 00&quot;/&gt;&lt;/faxorganisatie&gt;&lt;telorganisatie formatted-value=&quot;070 370 79 11&quot; value=&quot;070 370 79 11&quot;&gt;&lt;phonenumber country-code=&quot;31&quot; number=&quot;070 370 79 11&quot;/&gt;&lt;/telorganisatie&gt;&lt;doorkiesnummer formatted-value=&quot;&quot; value=&quot;&quot;&gt;&lt;phonenumber/&gt;&lt;/doorkiesnummer&gt;&lt;mobiel formatted-value=&quot;06 274 158 29&quot; value=&quot;06 27415829&quot;&gt;&lt;phonenumber country-code=&quot;31&quot; number=&quot;06 27415829&quot;/&gt;&lt;/mobiel&gt;&lt;chk_infonummer/&gt;&lt;infonummer formatted-value=&quot;&quot; value=&quot;&quot;&gt;&lt;phonenumber country-code=&quot;31&quot; number=&quot;&quot;/&gt;&lt;/infonummer&gt;&lt;emailorganisatie formatted-value=&quot;&quot; value=&quot;&quot;/&gt;&lt;clausule formatted-value=&quot;Bij beantwoording de datum en ons kenmerk vermelden. Wilt u slechts één zaak in uw brief behandelen.&quot; value=&quot;Bij beantwoording de datum en ons kenmerk vermelden. Wilt u slechts één zaak in uw brief behandelen.&quot;/&gt;&lt;contactpersoon formatted-value=&quot;mr. Ch.T. Westra&quot;/&gt;&lt;email formatted-value=&quot;c.t.westra@minjenv.nl&quot;/&gt;&lt;functie formatted-value=&quot;&quot;/&gt;&lt;retouradres formatted-value=&quot;&amp;gt; Retouradres&amp;#160;Postbus 20301&amp;#160;2500 EH&amp;#160;&amp;#160;Den Haag&quot;/&gt;&lt;directoraat formatted-value=&quot;Directoraat-Generaal Rechtspleging en Rechtshandhaving&quot; value=&quot;Directoraat-Generaal Rechtspleging en Rechtshandhaving&quot;/&gt;&lt;directoraatvolg formatted-value=&quot;Directoraat-Generaal Rechtspleging en Rechtshandhaving\n&quot;/&gt;&lt;directoraatnaam formatted-value=&quot;Directie Juridische en Operationele Aangelegenheden&quot; value=&quot;Directie Juridische en Operationele Aangelegenheden&quot;/&gt;&lt;directoraatnaamvolg formatted-value=&quot;Directie Juridische en Operationele Aangelegenheden&quot;/&gt;&lt;onderdeel formatted-value=&quot;&quot; value=&quot;&quot;/&gt;&lt;digionderdeel formatted-value=&quot;&quot; value=&quot;&quot;/&gt;&lt;onderdeelvolg formatted-value=&quot;&quot;/&gt;&lt;directieregel formatted-value=&quot;&amp;#160;\n&quot;/&gt;&lt;datum formatted-value=&quot;31 januari 2024&quot; value=&quot;2024-01-31T14:24:08&quot;/&gt;&lt;onskenmerk format-disabled=&quot;true&quot; formatted-value=&quot;6288601&quot; value=&quot;6288601&quot;/&gt;&lt;uwkenmerk formatted-value=&quot;&quot;/&gt;&lt;onderwerp format-disabled=&quot;true&quot; formatted-value=&quot;Besluit Woo-verzoek&quot; value=&quot;Besluit Woo-verzoek&quot;/&gt;&lt;bijlage formatted-value=&quot;&quot;/&gt;&lt;projectnaam/&gt;&lt;kopieaan/&gt;&lt;namensdeze format-disabled=&quot;true&quot; formatted-value=&quot;De Minister voor Rechtsbescherming&quot; value=&quot;De Minister voor Rechtsbescherming&quot;/&gt;&lt;rubricering formatted-value=&quot;&quot;/&gt;&lt;rubriceringvolg formatted-value=&quot;&quot;/&gt;&lt;digijust formatted-value=&quot;0&quot; value=&quot;0&quot;/&gt;&lt;chkcontact value=&quot;1&quot;/&gt;&lt;radtelefoon value=&quot;1&quot;/&gt;&lt;chkfunctie1 value=&quot;1&quot;/&gt;&lt;chkfunctie2 value=&quot;1&quot;/&gt;&lt;aanhefdoc formatted-value=&quot;\nGeachte&amp;#160;heer/mevrouw,\n&quot;/&gt;&lt;vrijkopje formatted-value=&quot;&quot; value=&quot;&quot;/&gt;&lt;vrijveld/&gt;&lt;chkeulogo/&gt;&lt;euslogan formatted-value=&quot;&quot;/&gt;&lt;bijlagen01/&gt;&lt;bijlagen02/&gt;&lt;bijlagen03/&gt;&lt;bijlagen04/&gt;&lt;bijlagen05/&gt;&lt;bijlagen06/&gt;&lt;bijlagen07/&gt;&lt;bijlagen08/&gt;&lt;bijlagen09/&gt;&lt;bijlagen10/&gt;&lt;bijlagen11/&gt;&lt;bijlagen12/&gt;&lt;bijlagen13/&gt;&lt;bijlagen14/&gt;&lt;bijlagen15/&gt;&lt;titel/&gt;&lt;z_zaaktitel/&gt;&lt;z_zaaktype/&gt;&lt;z_behandeltermijn/&gt;&lt;z_zaakopmerkingen/&gt;&lt;z_zaakkenmerk/&gt;&lt;z_startdatum/&gt;&lt;z_afsluitdatum/&gt;&lt;z_zaakorganisatieonderdeel/&gt;&lt;z_zaakrubricering/&gt;&lt;z_zaakrubriceringstype/&gt;&lt;z_zaakrubriceringsgroep/&gt;&lt;z_zaakrubriceringstermijn/&gt;&lt;z_zaakrubriceringstermijntijdseenheid/&gt;&lt;z_zaakrubriceringsdatum/&gt;&lt;z_zaakderubriceringsdatum/&gt;&lt;z_zaakomschrijving/&gt;&lt;z_behandelaarzaak/&gt;&lt;z_afzender/&gt;&lt;z_nieuwebehandelaarzaak/&gt;&lt;z_zaakstatus/&gt;&lt;z_gewenstdossier/&gt;&lt;z_zaakonderwerp/&gt;&lt;z_medebehandelaren/&gt;&lt;z_afdoedatum/&gt;&lt;z_heropendatum/&gt;&lt;z_heropendata/&gt;&lt;z_beoogdesluitingsdatum/&gt;&lt;z_bewarenofvernietingenzaak/&gt;&lt;z_overbrengingstermijn/&gt;&lt;z_dispensatieopoverbrengingstermijn/&gt;&lt;z_overbrengingsdatum/&gt;&lt;z_bewaartermijn/&gt;&lt;z_dispensatieopbewaartermijn/&gt;&lt;z_vernietigingsdatum/&gt;&lt;z_rio_bsd_handelingsnummer/&gt;&lt;z_soortburgerbrief/&gt;&lt;z_burgerbriefaanmaakdatum/&gt;&lt;z_naamafzender/&gt;&lt;z_woonplaatsafzender/&gt;&lt;z_afzenderkenmerk/&gt;&lt;z_organisatieafzender/&gt;&lt;z_relatienaamzaak/&gt;&lt;z_kamervraagzaakfase/&gt;&lt;z_datumvraaggesteld/&gt;&lt;z_nummerkamervraag/&gt;&lt;z_voortouwbij/&gt;&lt;z_vraagsteller1/&gt;&lt;z_vraagsteller2/&gt;&lt;z_vraagsteller3/&gt;&lt;z_vraagsteller4/&gt;&lt;z_vraagsteller5/&gt;&lt;z_vraagstellers/&gt;&lt;z_politiekepartij1/&gt;&lt;z_politiekepartij2/&gt;&lt;z_politiekepartij3/&gt;&lt;z_politiekepartij4/&gt;&lt;z_politiekepartij5/&gt;&lt;z_politiekepartijen/&gt;&lt;z_secundair/&gt;&lt;z_bewindspersoon/&gt;&lt;z_lidbestuursraad/&gt;&lt;z_medebetrokkendirectie/&gt;&lt;z_deadline/&gt;&lt;z_uitstelaanvraag/&gt;&lt;z_voortgangsinformatieparlement/&gt;&lt;z_kamerstuknummer/&gt;&lt;z_indieningsdatum/&gt;&lt;z_keuzekamer/&gt;&lt;z_stemmingsdatum/&gt;&lt;z_internationaaltypewerkproces/&gt;&lt;z_wetofregeltypewerkproces/&gt;&lt;z_beleidtypewerkproces/&gt;&lt;z_betrokkennaties/&gt;&lt;z_samenwerkingsvorm/&gt;&lt;z_kenmerkwetofregel/&gt;&lt;z_soortwetofregel/&gt;&lt;z_typebedrijfsvoering/&gt;&lt;z_soortoverleg/&gt;&lt;z_overlegorgaan/&gt;&lt;z_overlegdatum/&gt;&lt;z_overlegdata/&gt;&lt;z_projectofprogrammazaakthema/&gt;&lt;z_auditee/&gt;&lt;z_auditor/&gt;&lt;z_typeaudit/&gt;&lt;z_auditjaar/&gt;&lt;z_auditzaakfase/&gt;&lt;z_auditzaakthema/&gt;&lt;z_isgeadresseerd/&gt;&lt;z_zaakthema/&gt;&lt;use-kamervraag-for-reference value=&quot;0&quot;/&gt;&lt;use-kamervraag-for-subject value=&quot;0&quot;/&gt;&lt;std_limm-naam formatted-value=&quot;LIMM_NAAM&quot; value=&quot;LIMM_NAAM&quot;/&gt;&lt;std_lu-eind-datum formatted-value=&quot;LU_EIND_DATUM&quot; value=&quot;LU_EIND_DATUM&quot;/&gt;&lt;std_lu-start-datum formatted-value=&quot;LU_START_DATUM&quot; value=&quot;LU_START_DATUM&quot;/&gt;&lt;std_lu-usr1 formatted-value=&quot;LU_USR1&quot; value=&quot;LU_USR1&quot;/&gt;&lt;std_lu-usr2 formatted-value=&quot;LU_USR2&quot; value=&quot;LU_USR2&quot;/&gt;&lt;std_lu-usr3 formatted-value=&quot;LU_USR3&quot; value=&quot;LU_USR3&quot;/&gt;&lt;std_lu-usr4 formatted-value=&quot;LU_USR4&quot; value=&quot;LU_USR4&quot;/&gt;&lt;std_lu-usr5 formatted-value=&quot;LU_USR5&quot; value=&quot;LU_USR5&quot;/&gt;&lt;std_lu-naam formatted-value=&quot;LU_NAAM&quot; value=&quot;LU_NAAM&quot;/&gt;&lt;std_oc-naam formatted-value=&quot;OC_NAAM&quot; value=&quot;OC_NAAM&quot;/&gt;&lt;std_oulo-naam1 formatted-value=&quot;OULO_NAAM1&quot; value=&quot;OULO_NAAM1&quot;/&gt;&lt;std_oulo-naam2 formatted-value=&quot;OULO_NAAM2&quot; value=&quot;OULO_NAAM2&quot;/&gt;&lt;std_oulo-telefoonnr formatted-value=&quot;OULO_TELEFOONNR&quot; value=&quot;OULO_TELEFOONNR&quot;/&gt;&lt;std_oulo-vestadres formatted-value=&quot;OULO_VESTADRES&quot; value=&quot;OULO_VESTADRES&quot;/&gt;&lt;std_oulo-vestplaats formatted-value=&quot;OULO_VESTPLAATS&quot; value=&quot;OULO_VESTPLAATS&quot;/&gt;&lt;std_gp-usr4 formatted-value=&quot;GP_USR4&quot; value=&quot;GP_USR4&quot;/&gt;&lt;std_gp-functie formatted-value=&quot;GP_FUNCTIE&quot; value=&quot;GP_FUNCTIE&quot;/&gt;&lt;std_gp-k5calc-tav formatted-value=&quot;GP_K5CALC_TAV&quot; value=&quot;GP_K5CALC_TAV&quot;/&gt;&lt;std_bgp-roepnaam formatted-value=&quot;BGP_ROEPNAAM&quot; value=&quot;BGP_ROEPNAAM&quot;/&gt;&lt;std_bgp-achternaam formatted-value=&quot;BGP_ACHTERNAAM&quot; value=&quot;BGP_ACHTERNAAM&quot;/&gt;&lt;std_bgp-telefoondoorkies formatted-value=&quot;BGP_TELEFOONDOORKIES&quot; value=&quot;BGP_TELEFOONDOORKIES&quot;/&gt;&lt;std_bgp-email-zaak formatted-value=&quot;BGP_EMAIL_ZAAK&quot; value=&quot;BGP_EMAIL_ZAAK&quot;/&gt;&lt;std_ou-usr1 formatted-value=&quot;OU_USR1&quot; value=&quot;OU_USR1&quot;/&gt;&lt;std_ou-usr2 formatted-value=&quot;OU_USR2&quot; value=&quot;OU_USR2&quot;/&gt;&lt;std_ou-usr3 formatted-value=&quot;OU_USR3&quot; value=&quot;OU_USR3&quot;/&gt;&lt;std_ou-usr4 formatted-value=&quot;OU_USR4&quot; value=&quot;OU_USR4&quot;/&gt;&lt;std_ou-usr5 formatted-value=&quot;OU_USR5&quot; value=&quot;OU_USR5&quot;/&gt;&lt;std_ou-usr6 formatted-value=&quot;OU_USR6&quot; value=&quot;OU_USR6&quot;/&gt;&lt;std_ou-usr9 formatted-value=&quot;OU_USR9&quot; value=&quot;OU_USR9&quot;/&gt;&lt;std_ou-startdatum formatted-value=&quot;OU_STARTDATUM&quot; value=&quot;OU_STARTDATUM&quot;/&gt;&lt;std_de-mentor-als-coach formatted-value=&quot;de mentor als coach&quot; value=&quot;de mentor als coach&quot;/&gt;&lt;std_autofinish value=&quot;0&quot;/&gt;&lt;std_autoprint value=&quot;0&quot;/&gt;&lt;std_showtab value=&quot;0&quot;/&gt;&lt;aanhef formatted-value=&quot;Geachte&amp;#160;heer/mevrouw&quot; output-value=&quot;Geachte&amp;#160;heer/mevrouw,&quot; value=&quot;1&quot;/&gt;&lt;groetregel formatted-value=&quot;Met vriendelijke groet&quot; output-value=&quot;Met vriendelijke groet,&quot; value=&quot;1&quot;/&gt;&lt;rubriek formatted-value=&quot;&amp;#160;&quot; value=&quot;1&quot;/&gt;&lt;merking formatted-value=&quot;&amp;#160;&quot; value=&quot;1&quot;/&gt;&lt;lst_aantbijlagen formatted-value=&quot;Geen&quot; value=&quot;Geen&quot;/&gt;&lt;euslogan-txt/&gt;&lt;lsttaal/&gt;&lt;documenttype formatted-value=&quot;Uitgaand&quot; value=&quot;Uitgaand&quot;/&gt;&lt;docstatus formatted-value=&quot;Informeel concept&quot; value=&quot;Informeel concept&quot;/&gt;&lt;doctype formatted-value=&quot;Brief&quot; value=&quot;Brief&quot;/&gt;&lt;_projectnaam formatted-value=&quot;Projectnaam&quot; value=&quot;Projectnaam&quot;/&gt;&lt;_contactpersoon formatted-value=&quot;Contactpersoon&quot; value=&quot;Contactpersoon&quot;/&gt;&lt;_datum formatted-value=&quot;Datum&quot; value=&quot;Datum&quot;/&gt;&lt;_onskenmerk formatted-value=&quot;Ons kenmerk\n&quot;/&gt;&lt;_onskenmerk-txt formatted-value=&quot;Ons kenmerk&quot; value=&quot;Ons kenmerk&quot;/&gt;&lt;_uwkenmerk formatted-value=&quot;Uw kenmerk&quot; value=&quot;Uw kenmerk&quot;/&gt;&lt;_onderwerp formatted-value=&quot;Onderwerp&quot; value=&quot;Onderwerp&quot;/&gt;&lt;_namensdeze formatted-value=&quot;Namens deze,&quot; value=&quot;Namens deze,&quot;/&gt;&lt;_pagina formatted-value=&quot;Pagina&quot; value=&quot;Pagina&quot;/&gt;&lt;_van formatted-value=&quot;van&quot; value=&quot;van&quot;/&gt;&lt;_bijlagen formatted-value=&quot;Bijlagen&quot; value=&quot;Bijlagen&quot;/&gt;&lt;_t formatted-value=&quot;T&amp;#160;&amp;#160;&quot; value=&quot;T&amp;#160;&amp;#160;&quot;/&gt;&lt;_f formatted-value=&quot;F&amp;#160;&amp;#160;&quot; value=&quot;F&amp;#160;&amp;#160;&quot;/&gt;&lt;_m formatted-value=&quot;M&amp;#160;&amp;#160;&quot; value=&quot;M&amp;#160;&amp;#160;&quot;/&gt;&lt;_i formatted-value=&quot;I&amp;#160;&amp;#160;&quot; value=&quot;I&amp;#160;&amp;#160;&quot;/&gt;&lt;_retouradres formatted-value=&quot;&amp;gt; Retouradres&quot; value=&quot;&amp;gt; Retouradres&quot;/&gt;&lt;_postbus formatted-value=&quot;Postbus&quot; value=&quot;Postbus&quot;/&gt;&lt;_kopieaan formatted-value=&quot;Kopie aan&quot; value=&quot;Kopie aan&quot;/&gt;&lt;_bijlagen-content formatted-value=&quot;Bijlage(n)&quot; value=&quot;Bijlage(n)&quot;/&gt;&lt;_bic formatted-value=&quot;BIC&quot; value=&quot;BIC&quot;/&gt;&lt;_iban formatted-value=&quot;IBAN&quot; value=&quot;IBAN&quot;/&gt;&lt;/brief&gt;&lt;/data&gt;"/>
    <w:docVar w:name="clausule" w:val="Bij beantwoording de datum en ons kenmerk vermelden. Wilt u slechts één zaak in uw brief behandelen."/>
  </w:docVars>
  <w:rsids>
    <w:rsidRoot w:val="00C00991"/>
    <w:rsid w:val="000129A4"/>
    <w:rsid w:val="00032849"/>
    <w:rsid w:val="000E4FC7"/>
    <w:rsid w:val="000F5AEF"/>
    <w:rsid w:val="001A54D1"/>
    <w:rsid w:val="001B5B02"/>
    <w:rsid w:val="001F2714"/>
    <w:rsid w:val="002353E3"/>
    <w:rsid w:val="0026163D"/>
    <w:rsid w:val="00331AFA"/>
    <w:rsid w:val="003E0C57"/>
    <w:rsid w:val="0040796D"/>
    <w:rsid w:val="004C0789"/>
    <w:rsid w:val="004C794D"/>
    <w:rsid w:val="00533F6F"/>
    <w:rsid w:val="00534DDE"/>
    <w:rsid w:val="005B585C"/>
    <w:rsid w:val="005C4DDC"/>
    <w:rsid w:val="005C7F06"/>
    <w:rsid w:val="00652887"/>
    <w:rsid w:val="00666B4A"/>
    <w:rsid w:val="0069045D"/>
    <w:rsid w:val="00690E82"/>
    <w:rsid w:val="00794445"/>
    <w:rsid w:val="007D450F"/>
    <w:rsid w:val="0089073C"/>
    <w:rsid w:val="008A7B34"/>
    <w:rsid w:val="009A1010"/>
    <w:rsid w:val="009B09F2"/>
    <w:rsid w:val="00A03B98"/>
    <w:rsid w:val="00B07A5A"/>
    <w:rsid w:val="00B2078A"/>
    <w:rsid w:val="00B46C81"/>
    <w:rsid w:val="00B96631"/>
    <w:rsid w:val="00BB252D"/>
    <w:rsid w:val="00BB639B"/>
    <w:rsid w:val="00C00991"/>
    <w:rsid w:val="00C22108"/>
    <w:rsid w:val="00C8551E"/>
    <w:rsid w:val="00C958D4"/>
    <w:rsid w:val="00C97446"/>
    <w:rsid w:val="00CB0CA9"/>
    <w:rsid w:val="00CC0CD5"/>
    <w:rsid w:val="00CC1F53"/>
    <w:rsid w:val="00CC3E4D"/>
    <w:rsid w:val="00D2034F"/>
    <w:rsid w:val="00D21857"/>
    <w:rsid w:val="00DD1C86"/>
    <w:rsid w:val="00DF7E19"/>
    <w:rsid w:val="00E37D18"/>
    <w:rsid w:val="00E447B0"/>
    <w:rsid w:val="00E46F34"/>
    <w:rsid w:val="00E91716"/>
    <w:rsid w:val="00F60DEA"/>
    <w:rsid w:val="00F71C12"/>
    <w:rsid w:val="00F75106"/>
    <w:rsid w:val="00F76C58"/>
    <w:rsid w:val="00F8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234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rsid w:val="009B09F2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broodtekst"/>
    <w:next w:val="Standaard"/>
    <w:rsid w:val="00B46C8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broodtekst"/>
    <w:next w:val="Standaard"/>
    <w:rsid w:val="00B46C8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broodtekst"/>
    <w:next w:val="Standaard"/>
    <w:rsid w:val="00B46C8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roodtekst">
    <w:name w:val="broodtekst"/>
    <w:basedOn w:val="Standaard"/>
    <w:qFormat/>
    <w:rsid w:val="00B46C81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styleId="Koptekst">
    <w:name w:val="header"/>
    <w:basedOn w:val="broodtekst"/>
    <w:rsid w:val="00B46C81"/>
    <w:pPr>
      <w:tabs>
        <w:tab w:val="center" w:pos="4536"/>
        <w:tab w:val="right" w:pos="9072"/>
      </w:tabs>
    </w:pPr>
  </w:style>
  <w:style w:type="paragraph" w:styleId="Voettekst">
    <w:name w:val="footer"/>
    <w:basedOn w:val="broodtekst"/>
    <w:rsid w:val="00B46C81"/>
    <w:pPr>
      <w:tabs>
        <w:tab w:val="center" w:pos="4536"/>
        <w:tab w:val="right" w:pos="9072"/>
      </w:tabs>
    </w:pPr>
  </w:style>
  <w:style w:type="character" w:styleId="GevolgdeHyperlink">
    <w:name w:val="FollowedHyperlink"/>
    <w:basedOn w:val="Standaardalinea-lettertype"/>
    <w:rsid w:val="00B46C81"/>
    <w:rPr>
      <w:color w:val="800080"/>
      <w:u w:val="single"/>
    </w:rPr>
  </w:style>
  <w:style w:type="paragraph" w:customStyle="1" w:styleId="Huisstijl-Adres">
    <w:name w:val="Huisstijl-Adres"/>
    <w:basedOn w:val="broodtekst"/>
    <w:rsid w:val="00B46C81"/>
    <w:pPr>
      <w:tabs>
        <w:tab w:val="left" w:pos="192"/>
      </w:tabs>
      <w:spacing w:after="90" w:line="180" w:lineRule="exact"/>
    </w:pPr>
    <w:rPr>
      <w:noProof/>
      <w:sz w:val="13"/>
      <w:szCs w:val="13"/>
    </w:rPr>
  </w:style>
  <w:style w:type="paragraph" w:styleId="Lijstopsomteken">
    <w:name w:val="List Bullet"/>
    <w:basedOn w:val="broodtekst"/>
    <w:rsid w:val="00B46C81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basedOn w:val="Standaardalinea-lettertype"/>
    <w:rsid w:val="00B46C81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broodtekst"/>
    <w:rsid w:val="00B46C81"/>
    <w:pPr>
      <w:spacing w:after="92" w:line="180" w:lineRule="atLeast"/>
    </w:pPr>
    <w:rPr>
      <w:noProof/>
      <w:sz w:val="13"/>
    </w:rPr>
  </w:style>
  <w:style w:type="paragraph" w:customStyle="1" w:styleId="witregel1">
    <w:name w:val="witregel1"/>
    <w:basedOn w:val="broodtekst"/>
    <w:rsid w:val="00B46C81"/>
    <w:pPr>
      <w:spacing w:line="90" w:lineRule="atLeast"/>
    </w:pPr>
    <w:rPr>
      <w:sz w:val="2"/>
    </w:rPr>
  </w:style>
  <w:style w:type="paragraph" w:customStyle="1" w:styleId="Huisstijl-Rubricering">
    <w:name w:val="Huisstijl-Rubricering"/>
    <w:basedOn w:val="broodtekst"/>
    <w:rsid w:val="00B46C81"/>
    <w:pPr>
      <w:spacing w:line="180" w:lineRule="exact"/>
    </w:pPr>
    <w:rPr>
      <w:b/>
      <w:bCs/>
      <w:noProof/>
      <w:sz w:val="13"/>
      <w:szCs w:val="13"/>
    </w:rPr>
  </w:style>
  <w:style w:type="paragraph" w:customStyle="1" w:styleId="adres">
    <w:name w:val="adres"/>
    <w:basedOn w:val="broodtekst"/>
    <w:rsid w:val="00B46C81"/>
    <w:rPr>
      <w:noProof/>
    </w:rPr>
  </w:style>
  <w:style w:type="character" w:styleId="Hyperlink">
    <w:name w:val="Hyperlink"/>
    <w:basedOn w:val="Standaardalinea-lettertype"/>
    <w:rsid w:val="00B46C81"/>
    <w:rPr>
      <w:color w:val="0000FF"/>
      <w:u w:val="single"/>
    </w:rPr>
  </w:style>
  <w:style w:type="paragraph" w:customStyle="1" w:styleId="Huisstijl-Retouradres">
    <w:name w:val="Huisstijl-Retouradres"/>
    <w:basedOn w:val="broodtekst"/>
    <w:rsid w:val="00B46C81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broodtekst"/>
    <w:rsid w:val="00B46C81"/>
    <w:pPr>
      <w:spacing w:line="180" w:lineRule="atLeast"/>
    </w:pPr>
    <w:rPr>
      <w:b/>
      <w:sz w:val="13"/>
    </w:rPr>
  </w:style>
  <w:style w:type="paragraph" w:customStyle="1" w:styleId="Huisstijl-Voorwaarden">
    <w:name w:val="Huisstijl-Voorwaarden"/>
    <w:basedOn w:val="broodtekst"/>
    <w:rsid w:val="00B46C81"/>
    <w:pPr>
      <w:spacing w:line="180" w:lineRule="exact"/>
    </w:pPr>
    <w:rPr>
      <w:i/>
      <w:noProof/>
      <w:sz w:val="13"/>
    </w:rPr>
  </w:style>
  <w:style w:type="paragraph" w:customStyle="1" w:styleId="kixcode">
    <w:name w:val="kixcode"/>
    <w:basedOn w:val="broodtekst"/>
    <w:rsid w:val="00B46C81"/>
    <w:rPr>
      <w:rFonts w:ascii="KIX Barcode" w:hAnsi="KIX Barcode"/>
      <w:bCs/>
      <w:noProof/>
    </w:rPr>
  </w:style>
  <w:style w:type="paragraph" w:customStyle="1" w:styleId="Huisstijl-Paginanummering">
    <w:name w:val="Huisstijl-Paginanummering"/>
    <w:basedOn w:val="broodtekst"/>
    <w:rsid w:val="00B46C81"/>
    <w:pPr>
      <w:spacing w:line="180" w:lineRule="exact"/>
    </w:pPr>
    <w:rPr>
      <w:noProof/>
      <w:sz w:val="13"/>
    </w:rPr>
  </w:style>
  <w:style w:type="paragraph" w:styleId="Lijstopsomteken2">
    <w:name w:val="List Bullet 2"/>
    <w:basedOn w:val="broodtekst"/>
    <w:rsid w:val="00B46C81"/>
    <w:pPr>
      <w:numPr>
        <w:numId w:val="14"/>
      </w:numPr>
      <w:tabs>
        <w:tab w:val="clear" w:pos="227"/>
      </w:tabs>
      <w:ind w:left="454" w:hanging="227"/>
    </w:pPr>
    <w:rPr>
      <w:noProof/>
    </w:rPr>
  </w:style>
  <w:style w:type="paragraph" w:customStyle="1" w:styleId="minofdir">
    <w:name w:val="minofdir"/>
    <w:basedOn w:val="broodtekst"/>
    <w:rsid w:val="00B46C81"/>
    <w:rPr>
      <w:rFonts w:ascii="RO VenW" w:hAnsi="RO VenW"/>
      <w:sz w:val="220"/>
    </w:rPr>
  </w:style>
  <w:style w:type="paragraph" w:customStyle="1" w:styleId="kop1-justitie">
    <w:name w:val="kop1-justitie"/>
    <w:basedOn w:val="broodtekst"/>
    <w:next w:val="broodtekst"/>
    <w:rsid w:val="00B07A5A"/>
    <w:pPr>
      <w:numPr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30"/>
    </w:rPr>
  </w:style>
  <w:style w:type="paragraph" w:styleId="Bijschrift">
    <w:name w:val="caption"/>
    <w:basedOn w:val="Standaard"/>
    <w:next w:val="Standaard"/>
    <w:rsid w:val="00B46C81"/>
    <w:pPr>
      <w:spacing w:before="120" w:after="120"/>
    </w:pPr>
    <w:rPr>
      <w:b/>
      <w:bCs/>
      <w:sz w:val="20"/>
      <w:szCs w:val="20"/>
    </w:rPr>
  </w:style>
  <w:style w:type="paragraph" w:customStyle="1" w:styleId="kop2-justitie">
    <w:name w:val="kop2-justitie"/>
    <w:basedOn w:val="broodtekst"/>
    <w:next w:val="broodtekst"/>
    <w:rsid w:val="00B07A5A"/>
    <w:pPr>
      <w:numPr>
        <w:ilvl w:val="1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6"/>
    </w:rPr>
  </w:style>
  <w:style w:type="paragraph" w:customStyle="1" w:styleId="datumonderwerp">
    <w:name w:val="datumonderwerp"/>
    <w:basedOn w:val="broodtekst"/>
    <w:rsid w:val="00B46C81"/>
    <w:pPr>
      <w:tabs>
        <w:tab w:val="clear" w:pos="227"/>
        <w:tab w:val="clear" w:pos="454"/>
        <w:tab w:val="clear" w:pos="680"/>
        <w:tab w:val="left" w:pos="794"/>
      </w:tabs>
    </w:pPr>
  </w:style>
  <w:style w:type="character" w:styleId="Paginanummer">
    <w:name w:val="page number"/>
    <w:basedOn w:val="Standaardalinea-lettertype"/>
    <w:rsid w:val="00B46C81"/>
  </w:style>
  <w:style w:type="paragraph" w:customStyle="1" w:styleId="afzendkopje">
    <w:name w:val="afzendkopje"/>
    <w:basedOn w:val="broodtekst"/>
    <w:rsid w:val="0089073C"/>
    <w:pPr>
      <w:spacing w:line="180" w:lineRule="atLeast"/>
    </w:pPr>
    <w:rPr>
      <w:b/>
      <w:noProof/>
      <w:sz w:val="13"/>
    </w:rPr>
  </w:style>
  <w:style w:type="paragraph" w:customStyle="1" w:styleId="afzendgegevens">
    <w:name w:val="afzend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lijst-nummer1">
    <w:name w:val="lijst-nummer1"/>
    <w:basedOn w:val="broodtekst"/>
    <w:next w:val="broodtekst"/>
    <w:rsid w:val="00B46C81"/>
    <w:pPr>
      <w:numPr>
        <w:numId w:val="19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</w:pPr>
    <w:rPr>
      <w:szCs w:val="24"/>
      <w:lang w:eastAsia="en-US"/>
    </w:rPr>
  </w:style>
  <w:style w:type="paragraph" w:customStyle="1" w:styleId="referentiegegevens">
    <w:name w:val="referentiegegevens"/>
    <w:basedOn w:val="broodtekst"/>
    <w:rsid w:val="0089073C"/>
    <w:pPr>
      <w:spacing w:line="180" w:lineRule="atLeast"/>
    </w:pPr>
    <w:rPr>
      <w:noProof/>
      <w:sz w:val="13"/>
    </w:rPr>
  </w:style>
  <w:style w:type="paragraph" w:customStyle="1" w:styleId="referentiekopjes">
    <w:name w:val="referentiekopjes"/>
    <w:basedOn w:val="broodtekst"/>
    <w:next w:val="referentiegegevens"/>
    <w:rsid w:val="0089073C"/>
    <w:pPr>
      <w:spacing w:line="180" w:lineRule="atLeast"/>
    </w:pPr>
    <w:rPr>
      <w:b/>
      <w:noProof/>
      <w:sz w:val="13"/>
    </w:rPr>
  </w:style>
  <w:style w:type="paragraph" w:customStyle="1" w:styleId="witregel2">
    <w:name w:val="witregel2"/>
    <w:basedOn w:val="broodtekst"/>
    <w:rsid w:val="00B46C81"/>
    <w:pPr>
      <w:spacing w:line="270" w:lineRule="atLeast"/>
    </w:pPr>
    <w:rPr>
      <w:sz w:val="2"/>
    </w:rPr>
  </w:style>
  <w:style w:type="paragraph" w:customStyle="1" w:styleId="clausule">
    <w:name w:val="clausule"/>
    <w:basedOn w:val="broodtekst"/>
    <w:rsid w:val="00B46C81"/>
    <w:pPr>
      <w:spacing w:line="180" w:lineRule="atLeast"/>
    </w:pPr>
    <w:rPr>
      <w:i/>
      <w:sz w:val="13"/>
    </w:rPr>
  </w:style>
  <w:style w:type="paragraph" w:customStyle="1" w:styleId="afzendgegevens-bold">
    <w:name w:val="afzendgegevens-bold"/>
    <w:basedOn w:val="afzendgegevens"/>
    <w:rsid w:val="00B46C81"/>
    <w:rPr>
      <w:b/>
    </w:rPr>
  </w:style>
  <w:style w:type="paragraph" w:customStyle="1" w:styleId="aanhef">
    <w:name w:val="aanhef"/>
    <w:basedOn w:val="broodtekst"/>
    <w:next w:val="broodtekst"/>
    <w:rsid w:val="00B46C81"/>
    <w:pPr>
      <w:spacing w:after="240"/>
    </w:pPr>
  </w:style>
  <w:style w:type="paragraph" w:customStyle="1" w:styleId="broodtekst-bold">
    <w:name w:val="broodtekst-bold"/>
    <w:basedOn w:val="broodtekst"/>
    <w:next w:val="broodtekst"/>
    <w:uiPriority w:val="1"/>
    <w:qFormat/>
    <w:rsid w:val="00B46C81"/>
    <w:rPr>
      <w:b/>
    </w:rPr>
  </w:style>
  <w:style w:type="paragraph" w:customStyle="1" w:styleId="broodtekst-vet-pagebreak">
    <w:name w:val="broodtekst-vet-pagebreak"/>
    <w:basedOn w:val="broodtekst"/>
    <w:next w:val="broodtekst"/>
    <w:rsid w:val="00B46C81"/>
    <w:pPr>
      <w:pageBreakBefore/>
    </w:pPr>
    <w:rPr>
      <w:b/>
    </w:rPr>
  </w:style>
  <w:style w:type="paragraph" w:customStyle="1" w:styleId="broodtekst-12-vet">
    <w:name w:val="broodtekst-12-vet"/>
    <w:basedOn w:val="broodtekst"/>
    <w:rsid w:val="00B46C81"/>
    <w:rPr>
      <w:b/>
      <w:sz w:val="24"/>
    </w:rPr>
  </w:style>
  <w:style w:type="paragraph" w:customStyle="1" w:styleId="groetregel">
    <w:name w:val="groetregel"/>
    <w:basedOn w:val="broodtekst"/>
    <w:next w:val="broodtekst"/>
    <w:rsid w:val="00B46C81"/>
    <w:pPr>
      <w:spacing w:before="240"/>
    </w:pPr>
  </w:style>
  <w:style w:type="paragraph" w:customStyle="1" w:styleId="in-table">
    <w:name w:val="in-table"/>
    <w:basedOn w:val="broodtekst"/>
    <w:rsid w:val="00B46C81"/>
    <w:pPr>
      <w:spacing w:line="0" w:lineRule="atLeast"/>
    </w:pPr>
    <w:rPr>
      <w:sz w:val="2"/>
    </w:rPr>
  </w:style>
  <w:style w:type="character" w:customStyle="1" w:styleId="clausuleregel">
    <w:name w:val="clausuleregel"/>
    <w:basedOn w:val="Standaardalinea-lettertype"/>
    <w:rsid w:val="00B46C81"/>
    <w:rPr>
      <w:rFonts w:ascii="Verdana" w:hAnsi="Verdana"/>
      <w:i/>
      <w:position w:val="-9"/>
      <w:sz w:val="13"/>
    </w:rPr>
  </w:style>
  <w:style w:type="paragraph" w:customStyle="1" w:styleId="kop3-justitie">
    <w:name w:val="kop3-justitie"/>
    <w:basedOn w:val="broodtekst"/>
    <w:next w:val="broodtekst"/>
    <w:rsid w:val="00B07A5A"/>
    <w:pPr>
      <w:numPr>
        <w:ilvl w:val="2"/>
        <w:numId w:val="36"/>
      </w:numPr>
      <w:tabs>
        <w:tab w:val="clear" w:pos="227"/>
        <w:tab w:val="clear" w:pos="454"/>
        <w:tab w:val="clear" w:pos="680"/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  <w:tab w:val="left" w:pos="12758"/>
      </w:tabs>
      <w:spacing w:before="240" w:after="60" w:line="300" w:lineRule="atLeast"/>
    </w:pPr>
    <w:rPr>
      <w:b/>
      <w:sz w:val="22"/>
    </w:rPr>
  </w:style>
  <w:style w:type="numbering" w:customStyle="1" w:styleId="list-bolletjes">
    <w:name w:val="list-bolletjes"/>
    <w:basedOn w:val="Geenlijst"/>
    <w:uiPriority w:val="99"/>
    <w:rsid w:val="00B07A5A"/>
    <w:pPr>
      <w:numPr>
        <w:numId w:val="34"/>
      </w:numPr>
    </w:pPr>
  </w:style>
  <w:style w:type="numbering" w:customStyle="1" w:styleId="list-cijfers">
    <w:name w:val="list-cijfers"/>
    <w:basedOn w:val="Geenlijst"/>
    <w:uiPriority w:val="99"/>
    <w:rsid w:val="00B07A5A"/>
    <w:pPr>
      <w:numPr>
        <w:numId w:val="35"/>
      </w:numPr>
    </w:pPr>
  </w:style>
  <w:style w:type="paragraph" w:customStyle="1" w:styleId="kop20">
    <w:name w:val="kop2"/>
    <w:basedOn w:val="Standaard"/>
    <w:rsid w:val="00B46C81"/>
  </w:style>
  <w:style w:type="paragraph" w:customStyle="1" w:styleId="kop30">
    <w:name w:val="kop3"/>
    <w:basedOn w:val="Standaard"/>
    <w:rsid w:val="00B46C81"/>
  </w:style>
  <w:style w:type="numbering" w:customStyle="1" w:styleId="list-kop">
    <w:name w:val="list-kop"/>
    <w:basedOn w:val="Geenlijst"/>
    <w:uiPriority w:val="99"/>
    <w:rsid w:val="00B07A5A"/>
    <w:pPr>
      <w:numPr>
        <w:numId w:val="31"/>
      </w:numPr>
    </w:pPr>
  </w:style>
  <w:style w:type="paragraph" w:customStyle="1" w:styleId="pagebreak">
    <w:name w:val="pagebreak"/>
    <w:basedOn w:val="broodtekst"/>
    <w:next w:val="broodtekst"/>
    <w:rsid w:val="00B46C81"/>
    <w:pPr>
      <w:pageBreakBefore/>
    </w:pPr>
  </w:style>
  <w:style w:type="paragraph" w:customStyle="1" w:styleId="pagebreak-vet">
    <w:name w:val="pagebreak-vet"/>
    <w:basedOn w:val="broodtekst-bold"/>
    <w:next w:val="broodtekst"/>
    <w:rsid w:val="00B46C81"/>
    <w:pPr>
      <w:pageBreakBefore/>
    </w:pPr>
  </w:style>
  <w:style w:type="paragraph" w:customStyle="1" w:styleId="windings">
    <w:name w:val="windings"/>
    <w:basedOn w:val="broodtekst"/>
    <w:next w:val="broodtekst"/>
    <w:rsid w:val="00B46C81"/>
    <w:rPr>
      <w:rFonts w:ascii="Wingdings 2" w:hAnsi="Wingdings 2"/>
    </w:rPr>
  </w:style>
  <w:style w:type="paragraph" w:customStyle="1" w:styleId="windings-vet">
    <w:name w:val="windings-vet"/>
    <w:basedOn w:val="windings"/>
    <w:rsid w:val="00B46C81"/>
    <w:rPr>
      <w:b/>
    </w:rPr>
  </w:style>
  <w:style w:type="paragraph" w:customStyle="1" w:styleId="ondertekenaar">
    <w:name w:val="ondertekenaar"/>
    <w:basedOn w:val="broodtekst"/>
    <w:rsid w:val="00B46C81"/>
  </w:style>
  <w:style w:type="paragraph" w:customStyle="1" w:styleId="broodtekst-i">
    <w:name w:val="broodtekst-i"/>
    <w:basedOn w:val="broodtekst"/>
    <w:rsid w:val="00B46C81"/>
    <w:rPr>
      <w:i/>
    </w:rPr>
  </w:style>
  <w:style w:type="paragraph" w:customStyle="1" w:styleId="broodtekst-bold-hf">
    <w:name w:val="broodtekst-bold-hf"/>
    <w:basedOn w:val="broodtekst"/>
    <w:rsid w:val="00B46C81"/>
    <w:rPr>
      <w:b/>
      <w:caps/>
    </w:rPr>
  </w:style>
  <w:style w:type="paragraph" w:customStyle="1" w:styleId="broodtekst-bold-hf-r">
    <w:name w:val="broodtekst-bold-hf-r"/>
    <w:basedOn w:val="broodtekst"/>
    <w:rsid w:val="00B46C81"/>
    <w:pPr>
      <w:jc w:val="right"/>
    </w:pPr>
    <w:rPr>
      <w:b/>
      <w:caps/>
    </w:rPr>
  </w:style>
  <w:style w:type="paragraph" w:customStyle="1" w:styleId="broodtekst-bold-i">
    <w:name w:val="broodtekst-bold-i"/>
    <w:basedOn w:val="broodtekst"/>
    <w:rsid w:val="00B46C81"/>
    <w:rPr>
      <w:b/>
      <w:i/>
    </w:rPr>
  </w:style>
  <w:style w:type="paragraph" w:customStyle="1" w:styleId="broodtekst-bold-hf-i">
    <w:name w:val="broodtekst-bold-hf-i"/>
    <w:basedOn w:val="broodtekst"/>
    <w:rsid w:val="00B46C81"/>
    <w:rPr>
      <w:b/>
      <w:i/>
      <w:caps/>
    </w:rPr>
  </w:style>
  <w:style w:type="paragraph" w:customStyle="1" w:styleId="broodtekst-bold-hf-c">
    <w:name w:val="broodtekst-bold-hf-c"/>
    <w:basedOn w:val="broodtekst"/>
    <w:rsid w:val="00B46C81"/>
    <w:pPr>
      <w:spacing w:after="240"/>
      <w:jc w:val="center"/>
    </w:pPr>
    <w:rPr>
      <w:b/>
      <w:caps/>
    </w:rPr>
  </w:style>
  <w:style w:type="paragraph" w:customStyle="1" w:styleId="doctypebold18justitie">
    <w:name w:val="doctype_bold18_justitie"/>
    <w:basedOn w:val="broodtekst"/>
    <w:rsid w:val="00B46C81"/>
    <w:pPr>
      <w:spacing w:line="480" w:lineRule="atLeast"/>
      <w:jc w:val="center"/>
    </w:pPr>
    <w:rPr>
      <w:b/>
      <w:sz w:val="36"/>
    </w:rPr>
  </w:style>
  <w:style w:type="paragraph" w:customStyle="1" w:styleId="broodtekst-hf8">
    <w:name w:val="broodtekst-hf8"/>
    <w:basedOn w:val="broodtekst"/>
    <w:rsid w:val="00B46C81"/>
    <w:rPr>
      <w:caps/>
      <w:sz w:val="16"/>
    </w:rPr>
  </w:style>
  <w:style w:type="paragraph" w:customStyle="1" w:styleId="bijlagenjustitie">
    <w:name w:val="bijlagen_justitie"/>
    <w:basedOn w:val="Standaard"/>
    <w:rsid w:val="00B07A5A"/>
  </w:style>
  <w:style w:type="paragraph" w:customStyle="1" w:styleId="lijst-nummer">
    <w:name w:val="lijst-nummer"/>
    <w:basedOn w:val="Standaard"/>
    <w:rsid w:val="00B07A5A"/>
  </w:style>
  <w:style w:type="paragraph" w:customStyle="1" w:styleId="opsom2justitie">
    <w:name w:val="opsom2_justitie"/>
    <w:basedOn w:val="Standaard"/>
    <w:rsid w:val="00B07A5A"/>
  </w:style>
  <w:style w:type="paragraph" w:customStyle="1" w:styleId="Lijst-nummer0">
    <w:name w:val="Lijst-nummer"/>
    <w:basedOn w:val="Standaard"/>
    <w:rsid w:val="00B07A5A"/>
  </w:style>
  <w:style w:type="paragraph" w:customStyle="1" w:styleId="lijst-alphabet">
    <w:name w:val="lijst-alphabet"/>
    <w:basedOn w:val="broodtekst"/>
    <w:next w:val="broodtekst"/>
    <w:rsid w:val="00B46C81"/>
    <w:pPr>
      <w:numPr>
        <w:numId w:val="20"/>
      </w:numPr>
      <w:tabs>
        <w:tab w:val="clear" w:pos="227"/>
        <w:tab w:val="clear" w:pos="454"/>
        <w:tab w:val="clear" w:pos="680"/>
        <w:tab w:val="left" w:pos="1418"/>
        <w:tab w:val="left" w:pos="1985"/>
        <w:tab w:val="left" w:pos="2552"/>
        <w:tab w:val="left" w:pos="3119"/>
        <w:tab w:val="left" w:pos="3686"/>
        <w:tab w:val="left" w:pos="4253"/>
        <w:tab w:val="left" w:pos="4820"/>
        <w:tab w:val="left" w:pos="5387"/>
        <w:tab w:val="left" w:pos="5954"/>
        <w:tab w:val="left" w:pos="6521"/>
        <w:tab w:val="left" w:pos="7088"/>
        <w:tab w:val="left" w:pos="7655"/>
        <w:tab w:val="left" w:pos="8222"/>
        <w:tab w:val="left" w:pos="8789"/>
        <w:tab w:val="left" w:pos="9356"/>
        <w:tab w:val="left" w:pos="9923"/>
        <w:tab w:val="left" w:pos="10490"/>
        <w:tab w:val="left" w:pos="11057"/>
        <w:tab w:val="left" w:pos="11624"/>
        <w:tab w:val="left" w:pos="12191"/>
      </w:tabs>
      <w:suppressAutoHyphens/>
      <w:autoSpaceDE/>
      <w:autoSpaceDN/>
      <w:adjustRightInd/>
      <w:ind w:left="1020" w:hanging="340"/>
    </w:pPr>
    <w:rPr>
      <w:szCs w:val="24"/>
      <w:lang w:eastAsia="en-US"/>
    </w:rPr>
  </w:style>
  <w:style w:type="character" w:customStyle="1" w:styleId="referentiegegevensleeg">
    <w:name w:val="referentiegegevensleeg"/>
    <w:rsid w:val="00B46C81"/>
    <w:rPr>
      <w:position w:val="-9"/>
    </w:rPr>
  </w:style>
  <w:style w:type="paragraph" w:customStyle="1" w:styleId="Lijst-alphabet0">
    <w:name w:val="Lijst-alphabet"/>
    <w:basedOn w:val="lijst-alphabet"/>
    <w:next w:val="broodtekst"/>
    <w:rsid w:val="00B46C81"/>
  </w:style>
  <w:style w:type="paragraph" w:customStyle="1" w:styleId="opsomming-bullet">
    <w:name w:val="opsomming-bullet"/>
    <w:basedOn w:val="broodtekst"/>
    <w:rsid w:val="00B46C81"/>
    <w:pPr>
      <w:tabs>
        <w:tab w:val="left" w:pos="907"/>
        <w:tab w:val="left" w:pos="1134"/>
        <w:tab w:val="left" w:pos="1361"/>
        <w:tab w:val="left" w:pos="1588"/>
        <w:tab w:val="left" w:pos="1814"/>
        <w:tab w:val="left" w:pos="2041"/>
      </w:tabs>
      <w:ind w:left="227" w:hanging="227"/>
    </w:pPr>
  </w:style>
  <w:style w:type="paragraph" w:customStyle="1" w:styleId="referentiegegevparagraaf">
    <w:name w:val="referentiegegevparagraaf"/>
    <w:basedOn w:val="broodtekst"/>
    <w:rsid w:val="00B46C81"/>
    <w:pPr>
      <w:spacing w:before="25" w:after="25" w:line="130" w:lineRule="atLeast"/>
    </w:pPr>
    <w:rPr>
      <w:noProof/>
      <w:sz w:val="13"/>
      <w:lang w:eastAsia="en-US"/>
    </w:rPr>
  </w:style>
  <w:style w:type="character" w:customStyle="1" w:styleId="broodtekstChar">
    <w:name w:val="broodtekst Char"/>
    <w:basedOn w:val="Standaardalinea-lettertype"/>
    <w:rsid w:val="00B46C81"/>
    <w:rPr>
      <w:rFonts w:ascii="Verdana" w:hAnsi="Verdana"/>
      <w:sz w:val="18"/>
      <w:szCs w:val="18"/>
      <w:lang w:val="nl-NL" w:eastAsia="nl-NL" w:bidi="ar-SA"/>
    </w:rPr>
  </w:style>
  <w:style w:type="character" w:customStyle="1" w:styleId="witregel2Char">
    <w:name w:val="witregel2 Char"/>
    <w:basedOn w:val="broodtekstChar"/>
    <w:rsid w:val="00B46C81"/>
    <w:rPr>
      <w:rFonts w:ascii="Verdana" w:hAnsi="Verdana"/>
      <w:sz w:val="2"/>
      <w:szCs w:val="18"/>
      <w:lang w:val="nl-NL" w:eastAsia="nl-NL" w:bidi="ar-SA"/>
    </w:rPr>
  </w:style>
  <w:style w:type="paragraph" w:customStyle="1" w:styleId="afzendgegevens-italic">
    <w:name w:val="afzendgegevens-italic"/>
    <w:basedOn w:val="afzendgegevens"/>
    <w:rsid w:val="00B46C81"/>
    <w:rPr>
      <w:i/>
      <w:szCs w:val="13"/>
    </w:rPr>
  </w:style>
  <w:style w:type="character" w:customStyle="1" w:styleId="directieregel">
    <w:name w:val="directieregel"/>
    <w:basedOn w:val="Standaardalinea-lettertype"/>
    <w:rsid w:val="00B46C81"/>
    <w:rPr>
      <w:rFonts w:ascii="Verdana" w:hAnsi="Verdana"/>
      <w:b/>
      <w:position w:val="-9"/>
      <w:sz w:val="13"/>
    </w:rPr>
  </w:style>
  <w:style w:type="numbering" w:customStyle="1" w:styleId="list-letters">
    <w:name w:val="list-letters"/>
    <w:basedOn w:val="Geenlijst"/>
    <w:uiPriority w:val="99"/>
    <w:rsid w:val="00B07A5A"/>
    <w:pPr>
      <w:numPr>
        <w:numId w:val="37"/>
      </w:numPr>
    </w:pPr>
  </w:style>
  <w:style w:type="numbering" w:customStyle="1" w:styleId="list-streepjes">
    <w:name w:val="list-streepjes"/>
    <w:basedOn w:val="Geenlijst"/>
    <w:uiPriority w:val="99"/>
    <w:rsid w:val="00B07A5A"/>
    <w:pPr>
      <w:numPr>
        <w:numId w:val="38"/>
      </w:numPr>
    </w:pPr>
  </w:style>
  <w:style w:type="numbering" w:customStyle="1" w:styleId="list-vinkaan">
    <w:name w:val="list-vinkaan"/>
    <w:basedOn w:val="Geenlijst"/>
    <w:uiPriority w:val="99"/>
    <w:rsid w:val="00B07A5A"/>
    <w:pPr>
      <w:numPr>
        <w:numId w:val="39"/>
      </w:numPr>
    </w:pPr>
  </w:style>
  <w:style w:type="paragraph" w:customStyle="1" w:styleId="broodtekst-bold-italic">
    <w:name w:val="broodtekst-bold-italic"/>
    <w:basedOn w:val="broodtekst"/>
    <w:next w:val="broodtekst"/>
    <w:uiPriority w:val="2"/>
    <w:qFormat/>
    <w:rsid w:val="00B46C81"/>
    <w:rPr>
      <w:b/>
      <w:i/>
    </w:rPr>
  </w:style>
  <w:style w:type="paragraph" w:customStyle="1" w:styleId="tabelkop">
    <w:name w:val="tabelkop"/>
    <w:basedOn w:val="broodtekst"/>
    <w:rsid w:val="00B46C81"/>
    <w:rPr>
      <w:b/>
      <w:sz w:val="14"/>
    </w:rPr>
  </w:style>
  <w:style w:type="paragraph" w:customStyle="1" w:styleId="tabeltekst">
    <w:name w:val="tabeltekst"/>
    <w:basedOn w:val="broodtekst"/>
    <w:rsid w:val="00B46C81"/>
    <w:rPr>
      <w:sz w:val="14"/>
    </w:rPr>
  </w:style>
  <w:style w:type="paragraph" w:styleId="Voetnoottekst">
    <w:name w:val="footnote text"/>
    <w:basedOn w:val="Standaard"/>
    <w:semiHidden/>
    <w:rsid w:val="00B46C81"/>
    <w:rPr>
      <w:sz w:val="16"/>
      <w:szCs w:val="20"/>
    </w:rPr>
  </w:style>
  <w:style w:type="character" w:styleId="Voetnootmarkering">
    <w:name w:val="footnote reference"/>
    <w:basedOn w:val="Standaardalinea-lettertype"/>
    <w:semiHidden/>
    <w:rsid w:val="00B46C81"/>
    <w:rPr>
      <w:vertAlign w:val="superscript"/>
    </w:rPr>
  </w:style>
  <w:style w:type="numbering" w:customStyle="1" w:styleId="list-vinkuit">
    <w:name w:val="list-vinkuit"/>
    <w:basedOn w:val="Geenlijst"/>
    <w:uiPriority w:val="99"/>
    <w:rsid w:val="00B07A5A"/>
    <w:pPr>
      <w:numPr>
        <w:numId w:val="40"/>
      </w:numPr>
    </w:pPr>
  </w:style>
  <w:style w:type="paragraph" w:customStyle="1" w:styleId="opsomming-bolletjesjustitie">
    <w:name w:val="opsomming-bolletjes_justitie"/>
    <w:basedOn w:val="broodtekst"/>
    <w:uiPriority w:val="3"/>
    <w:qFormat/>
    <w:rsid w:val="00B07A5A"/>
    <w:pPr>
      <w:numPr>
        <w:numId w:val="41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cijfersjustitie">
    <w:name w:val="opsomming-cijfers_justitie"/>
    <w:basedOn w:val="broodtekst"/>
    <w:uiPriority w:val="7"/>
    <w:rsid w:val="00B07A5A"/>
    <w:pPr>
      <w:numPr>
        <w:numId w:val="42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lettersjustitie">
    <w:name w:val="opsomming-letters_justitie"/>
    <w:basedOn w:val="broodtekst"/>
    <w:uiPriority w:val="8"/>
    <w:rsid w:val="00B07A5A"/>
    <w:pPr>
      <w:numPr>
        <w:numId w:val="43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-streepjesjustitie">
    <w:name w:val="opsomming-streepjes_justitie"/>
    <w:basedOn w:val="broodtekst"/>
    <w:uiPriority w:val="4"/>
    <w:qFormat/>
    <w:rsid w:val="00B07A5A"/>
    <w:pPr>
      <w:numPr>
        <w:numId w:val="44"/>
      </w:numPr>
      <w:tabs>
        <w:tab w:val="clear" w:pos="227"/>
        <w:tab w:val="clear" w:pos="68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</w:tabs>
    </w:pPr>
  </w:style>
  <w:style w:type="paragraph" w:customStyle="1" w:styleId="opsommingsvinkAan">
    <w:name w:val="opsommingsvink_Aan"/>
    <w:basedOn w:val="broodtekst"/>
    <w:uiPriority w:val="6"/>
    <w:qFormat/>
    <w:rsid w:val="00B07A5A"/>
    <w:pPr>
      <w:numPr>
        <w:numId w:val="45"/>
      </w:numPr>
      <w:tabs>
        <w:tab w:val="clear" w:pos="227"/>
        <w:tab w:val="clear" w:pos="454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opsommingsvinkUit">
    <w:name w:val="opsommingsvink_Uit"/>
    <w:basedOn w:val="broodtekst"/>
    <w:uiPriority w:val="5"/>
    <w:qFormat/>
    <w:rsid w:val="00B07A5A"/>
    <w:pPr>
      <w:numPr>
        <w:numId w:val="46"/>
      </w:numPr>
      <w:tabs>
        <w:tab w:val="clear" w:pos="227"/>
        <w:tab w:val="clear" w:pos="680"/>
        <w:tab w:val="left" w:pos="0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</w:tabs>
    </w:pPr>
  </w:style>
  <w:style w:type="paragraph" w:customStyle="1" w:styleId="broodtekst-italic">
    <w:name w:val="broodtekst-italic"/>
    <w:basedOn w:val="broodtekst"/>
    <w:rsid w:val="009B09F2"/>
    <w:pPr>
      <w:widowControl w:val="0"/>
      <w:tabs>
        <w:tab w:val="clear" w:pos="227"/>
        <w:tab w:val="clear" w:pos="454"/>
        <w:tab w:val="clear" w:pos="680"/>
      </w:tabs>
    </w:pPr>
    <w:rPr>
      <w:i/>
      <w:szCs w:val="24"/>
    </w:rPr>
  </w:style>
  <w:style w:type="character" w:customStyle="1" w:styleId="ch-bold-italic">
    <w:name w:val="ch-bold-italic"/>
    <w:basedOn w:val="Standaardalinea-lettertype"/>
    <w:uiPriority w:val="1"/>
    <w:rsid w:val="009B09F2"/>
    <w:rPr>
      <w:rFonts w:ascii="Verdana" w:hAnsi="Verdana"/>
      <w:b/>
      <w:i/>
      <w:sz w:val="18"/>
    </w:rPr>
  </w:style>
  <w:style w:type="table" w:styleId="Tabelraster">
    <w:name w:val="Table Grid"/>
    <w:basedOn w:val="Standaardtabel"/>
    <w:rsid w:val="00C221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oodtekst-bold-kwn">
    <w:name w:val="broodtekst-bold-kwn"/>
    <w:basedOn w:val="broodtekst-bold"/>
    <w:next w:val="broodtekst"/>
    <w:rsid w:val="00794445"/>
    <w:pPr>
      <w:keepNext/>
    </w:pPr>
  </w:style>
  <w:style w:type="paragraph" w:customStyle="1" w:styleId="broodtekst-kwn">
    <w:name w:val="broodtekst-kwn"/>
    <w:basedOn w:val="broodtekst"/>
    <w:rsid w:val="00794445"/>
    <w:pPr>
      <w:keepNext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3E0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rijksoverheid.nl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188</ap:Words>
  <ap:Characters>1036</ap:Characters>
  <ap:DocSecurity>0</ap:DocSecurity>
  <ap:Lines>8</ap:Lines>
  <ap:Paragraphs>2</ap:Paragraphs>
  <ap:ScaleCrop>false</ap:ScaleCrop>
  <ap:LinksUpToDate>false</ap:LinksUpToDate>
  <ap:CharactersWithSpaces>1222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/>
  <revision/>
  <dcterms:created xsi:type="dcterms:W3CDTF">2025-04-25T09:46:00.0000000Z</dcterms:created>
  <dcterms:modified xsi:type="dcterms:W3CDTF">2025-04-25T09:47:00.0000000Z</dcterms:modified>
  <category/>
  <dc:description>------------------------</dc:description>
  <version/>
</coreProperties>
</file>