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7084" w:rsidR="0058143A" w:rsidP="00482421" w:rsidRDefault="0058143A" w14:paraId="1F03673D" w14:textId="380F0FBB">
      <w:pPr>
        <w:rPr>
          <w:rFonts w:cstheme="minorHAnsi"/>
          <w:szCs w:val="18"/>
        </w:rPr>
      </w:pPr>
      <w:r w:rsidRPr="00B77084">
        <w:rPr>
          <w:rFonts w:cstheme="minorHAnsi"/>
          <w:szCs w:val="18"/>
        </w:rPr>
        <w:t xml:space="preserve">Geachte </w:t>
      </w:r>
      <w:r w:rsidR="00482421">
        <w:rPr>
          <w:rFonts w:cstheme="minorHAnsi"/>
          <w:szCs w:val="18"/>
        </w:rPr>
        <w:t>V</w:t>
      </w:r>
      <w:r w:rsidRPr="00B77084">
        <w:rPr>
          <w:rFonts w:cstheme="minorHAnsi"/>
          <w:szCs w:val="18"/>
        </w:rPr>
        <w:t>oorzitter,</w:t>
      </w:r>
    </w:p>
    <w:p w:rsidRPr="00B77084" w:rsidR="0058143A" w:rsidP="00482421" w:rsidRDefault="0058143A" w14:paraId="609C42EF" w14:textId="77777777">
      <w:pPr>
        <w:rPr>
          <w:rFonts w:cstheme="minorHAnsi"/>
          <w:szCs w:val="18"/>
        </w:rPr>
      </w:pPr>
    </w:p>
    <w:p w:rsidRPr="00B77084" w:rsidR="0058143A" w:rsidP="00482421" w:rsidRDefault="0058143A" w14:paraId="65C0B85E" w14:textId="59EFEC93">
      <w:pPr>
        <w:rPr>
          <w:rFonts w:cstheme="minorHAnsi"/>
          <w:szCs w:val="18"/>
        </w:rPr>
      </w:pPr>
      <w:r w:rsidRPr="00B77084">
        <w:rPr>
          <w:rFonts w:cstheme="minorHAnsi"/>
          <w:szCs w:val="18"/>
        </w:rPr>
        <w:t>Met deze brief bied ik uw Kamer het onderzoeksrapport van CE-Delft aan waarin is beschreven in hoeverre de ontwikkeling van energie-infrastructuur voldoende zal zijn om verduurzaming van de glastuinbouw tijdig te realiseren. Dit onderzoek heeft geleid tot een aantal conclusies en aanbevelingen die wij graag met uw Kamer delen.</w:t>
      </w:r>
    </w:p>
    <w:p w:rsidRPr="00B77084" w:rsidR="0058143A" w:rsidP="00482421" w:rsidRDefault="0058143A" w14:paraId="2D6DDD6B" w14:textId="77777777">
      <w:pPr>
        <w:pStyle w:val="Kop1"/>
        <w:spacing w:before="0" w:after="0"/>
        <w:rPr>
          <w:rFonts w:cstheme="minorHAnsi"/>
          <w:sz w:val="18"/>
          <w:szCs w:val="18"/>
        </w:rPr>
      </w:pPr>
    </w:p>
    <w:p w:rsidRPr="00B77084" w:rsidR="0058143A" w:rsidP="00482421" w:rsidRDefault="0058143A" w14:paraId="6AD42198" w14:textId="77777777">
      <w:pPr>
        <w:rPr>
          <w:rFonts w:cstheme="minorHAnsi"/>
          <w:b/>
          <w:bCs/>
          <w:szCs w:val="18"/>
        </w:rPr>
      </w:pPr>
      <w:r w:rsidRPr="00B77084">
        <w:rPr>
          <w:rFonts w:cstheme="minorHAnsi"/>
          <w:b/>
          <w:bCs/>
          <w:szCs w:val="18"/>
        </w:rPr>
        <w:t>1. Achtergrond</w:t>
      </w:r>
    </w:p>
    <w:p w:rsidRPr="00B77084" w:rsidR="0058143A" w:rsidP="00482421" w:rsidRDefault="0058143A" w14:paraId="6719A83F" w14:textId="37F41223">
      <w:pPr>
        <w:rPr>
          <w:rFonts w:cstheme="minorHAnsi"/>
          <w:szCs w:val="18"/>
        </w:rPr>
      </w:pPr>
      <w:r w:rsidRPr="00B77084">
        <w:rPr>
          <w:rFonts w:cstheme="minorHAnsi"/>
          <w:szCs w:val="18"/>
        </w:rPr>
        <w:t>In het convenant energietransitie glastuinbouw 2022-2030</w:t>
      </w:r>
      <w:r w:rsidRPr="00B77084">
        <w:rPr>
          <w:rStyle w:val="Voetnootmarkering"/>
          <w:rFonts w:cstheme="minorHAnsi"/>
          <w:szCs w:val="18"/>
        </w:rPr>
        <w:footnoteReference w:id="1"/>
      </w:r>
      <w:r w:rsidRPr="00B77084">
        <w:rPr>
          <w:rFonts w:cstheme="minorHAnsi"/>
          <w:szCs w:val="18"/>
        </w:rPr>
        <w:t xml:space="preserve"> is de ambitie opgenomen om in 2040 een klimaatneutrale en economisch rendabele glastuinbouwsector te realiseren. Aansluitend op de afspraken in het convenant is in 2023 in de voorjaarsbesluitvorming klimaat het restemissiedoel voor de glastuinbouw vastgesteld op 4,3 Mton CO2-equivalenten in 2030 (</w:t>
      </w:r>
      <w:r w:rsidR="00B77084">
        <w:rPr>
          <w:rFonts w:cstheme="minorHAnsi"/>
          <w:szCs w:val="18"/>
        </w:rPr>
        <w:t>Kst</w:t>
      </w:r>
      <w:r w:rsidRPr="00B77084">
        <w:rPr>
          <w:rFonts w:cstheme="minorHAnsi"/>
          <w:szCs w:val="18"/>
        </w:rPr>
        <w:t xml:space="preserve"> 32813, nr. 1230). Een samenhangend pakket van maatregelen moet de sector stimuleren om dit doel te bereiken. Voor tuinders die willen verduurzamen is daarnaast de beschikbaarheid van energie-infrastructuur voor de glastuinbouw van groot belang om de omschakeling naar duurzame energie mogelijk te maken.</w:t>
      </w:r>
    </w:p>
    <w:p w:rsidRPr="00B77084" w:rsidR="0058143A" w:rsidP="00482421" w:rsidRDefault="0058143A" w14:paraId="5E58659B" w14:textId="77777777">
      <w:pPr>
        <w:rPr>
          <w:rFonts w:cstheme="minorHAnsi"/>
          <w:szCs w:val="18"/>
        </w:rPr>
      </w:pPr>
    </w:p>
    <w:p w:rsidRPr="00B77084" w:rsidR="0058143A" w:rsidP="00482421" w:rsidRDefault="0058143A" w14:paraId="003EDAA8" w14:textId="77777777">
      <w:pPr>
        <w:rPr>
          <w:rFonts w:cstheme="minorHAnsi"/>
          <w:szCs w:val="18"/>
        </w:rPr>
      </w:pPr>
      <w:r w:rsidRPr="00B77084">
        <w:rPr>
          <w:rFonts w:cstheme="minorHAnsi"/>
          <w:szCs w:val="18"/>
        </w:rPr>
        <w:t xml:space="preserve">De toenmalige Ministers van LNV en EZK hebben medio 2023 tijdens een bestuurlijk overleg met de sector toegezegd een analyse uit te voeren naar in hoeverre de ontwikkeling van energie-infrastructuur (voor de aanvoer van warmte en elektriciteit tot aan het bedrijf) voldoende zal zijn om verduurzaming mogelijk te maken. Hiertoe is onderzocht hoe de trend van de ontwikkelingen van energie-infrastructuur zich verhoudt tot de mogelijkheden om middels verduurzaming te reageren op de lastenverzwaring ten gevolge van de fiscale maatregelen. </w:t>
      </w:r>
    </w:p>
    <w:p w:rsidRPr="00B77084" w:rsidR="0058143A" w:rsidP="00482421" w:rsidRDefault="0058143A" w14:paraId="06570F5D" w14:textId="77777777">
      <w:pPr>
        <w:rPr>
          <w:rFonts w:cstheme="minorHAnsi"/>
          <w:szCs w:val="18"/>
        </w:rPr>
      </w:pPr>
    </w:p>
    <w:p w:rsidRPr="00B77084" w:rsidR="0058143A" w:rsidP="00482421" w:rsidRDefault="0058143A" w14:paraId="54F51C55" w14:textId="77777777">
      <w:pPr>
        <w:rPr>
          <w:rFonts w:cstheme="minorHAnsi"/>
          <w:b/>
          <w:bCs/>
          <w:szCs w:val="18"/>
        </w:rPr>
      </w:pPr>
      <w:r w:rsidRPr="00B77084">
        <w:rPr>
          <w:rFonts w:cstheme="minorHAnsi"/>
          <w:b/>
          <w:bCs/>
          <w:szCs w:val="18"/>
        </w:rPr>
        <w:t>2. Onderzoeksvragen</w:t>
      </w:r>
    </w:p>
    <w:p w:rsidRPr="00B77084" w:rsidR="0058143A" w:rsidP="00482421" w:rsidRDefault="0058143A" w14:paraId="5A4CBDE8" w14:textId="77777777">
      <w:pPr>
        <w:rPr>
          <w:rFonts w:cstheme="minorHAnsi"/>
          <w:szCs w:val="18"/>
        </w:rPr>
      </w:pPr>
      <w:r w:rsidRPr="00B77084">
        <w:rPr>
          <w:rFonts w:cstheme="minorHAnsi"/>
          <w:szCs w:val="18"/>
        </w:rPr>
        <w:t xml:space="preserve">CE-Delft heeft in een gezamelijke opdracht van de minsteries van LVVN en KGG onderzocht in hoeverre verduurzaming van de glastuinbouwsector rendabel mogelijk is in 2030 en 2040, wanneer we rekening houden met de ontwikkeltijden van energie-infrastructuur. Er is berekend hoeveel CO2-reductie rendabel gerealiseerd kan worden, gegeven de ontwikkeltijd van de infrastructuur, en of dit </w:t>
      </w:r>
      <w:r w:rsidRPr="00B77084">
        <w:rPr>
          <w:rFonts w:cstheme="minorHAnsi"/>
          <w:szCs w:val="18"/>
        </w:rPr>
        <w:lastRenderedPageBreak/>
        <w:t>voldoende is om het doel van 4,3 Mton CO2-eq. restemissies in 2030 en de ambitie klimaatneutraal in 2040 te halen. Daarmee is inzichtelijk gemaakt hoe de ontwikkelsnelheid van energie-infrastructuur ten behoeve van de glastuinbouw zich tot de ingroeipaden van de fiscale maatregelen voor de glastuinbouw verhoudt.</w:t>
      </w:r>
    </w:p>
    <w:p w:rsidRPr="00B77084" w:rsidR="0058143A" w:rsidP="00482421" w:rsidRDefault="0058143A" w14:paraId="4D1E5CD9" w14:textId="77777777">
      <w:pPr>
        <w:rPr>
          <w:rFonts w:cstheme="minorHAnsi"/>
          <w:b/>
          <w:bCs/>
          <w:szCs w:val="18"/>
        </w:rPr>
      </w:pPr>
    </w:p>
    <w:p w:rsidRPr="00B77084" w:rsidR="0058143A" w:rsidP="00482421" w:rsidRDefault="0058143A" w14:paraId="20DCDC6E" w14:textId="77777777">
      <w:pPr>
        <w:rPr>
          <w:rFonts w:cstheme="minorHAnsi"/>
          <w:b/>
          <w:bCs/>
          <w:szCs w:val="18"/>
        </w:rPr>
      </w:pPr>
      <w:r w:rsidRPr="00B77084">
        <w:rPr>
          <w:rFonts w:cstheme="minorHAnsi"/>
          <w:b/>
          <w:bCs/>
          <w:szCs w:val="18"/>
        </w:rPr>
        <w:t>3. Conclusies en aanbevelingen</w:t>
      </w:r>
    </w:p>
    <w:p w:rsidRPr="00B77084" w:rsidR="0058143A" w:rsidP="00482421" w:rsidRDefault="0058143A" w14:paraId="54013B81" w14:textId="77777777">
      <w:pPr>
        <w:rPr>
          <w:rFonts w:cstheme="minorHAnsi"/>
          <w:i/>
          <w:iCs/>
          <w:szCs w:val="18"/>
        </w:rPr>
      </w:pPr>
      <w:r w:rsidRPr="00B77084">
        <w:rPr>
          <w:rFonts w:cstheme="minorHAnsi"/>
          <w:szCs w:val="18"/>
        </w:rPr>
        <w:t>Rekening houdend met de ontwikkeltijden van de energie-infrastructuur en warmtebronnen en de lokale beschikbaarheid, kan tot 2030 36% tot 80% van het glastuinbouwareaal worden verduurzaamd, hiermee kan 0,5-2,3 Mton CO2 gereduceerd worden. Daarmee is volgens dit onderzoek het klimaatdoel voor 2030 binnen bereik, maar alleen onder gunstige omstandigheden. Om het doel te kunnen halen moet in de komende vijf jaar nog veel nieuwe collectieve warmteprojecten en beschikbare netcapaciteit gerealiseerd worden. Zit dit tegen, dan komen de doelen en ambities in het gedrang en krijgt de sector te maken met oplopende energiekosten. Voor de volledige conclusies verwijs ik u naar het rapport.</w:t>
      </w:r>
    </w:p>
    <w:p w:rsidRPr="00B77084" w:rsidR="0058143A" w:rsidP="00482421" w:rsidRDefault="0058143A" w14:paraId="4E54B202" w14:textId="77777777">
      <w:pPr>
        <w:rPr>
          <w:rFonts w:cstheme="minorHAnsi"/>
          <w:szCs w:val="18"/>
        </w:rPr>
      </w:pPr>
    </w:p>
    <w:p w:rsidRPr="00B77084" w:rsidR="0058143A" w:rsidP="00482421" w:rsidRDefault="0058143A" w14:paraId="38885B93" w14:textId="69B9B33A">
      <w:pPr>
        <w:rPr>
          <w:rFonts w:cstheme="minorHAnsi"/>
          <w:szCs w:val="18"/>
        </w:rPr>
      </w:pPr>
      <w:r w:rsidRPr="00B77084">
        <w:rPr>
          <w:rFonts w:cstheme="minorHAnsi"/>
          <w:szCs w:val="18"/>
        </w:rPr>
        <w:t>In het rapport worden een aantal aanbevelingen gedaan:</w:t>
      </w:r>
    </w:p>
    <w:p w:rsidRPr="001E1475" w:rsidR="0058143A" w:rsidP="00482421" w:rsidRDefault="0058143A" w14:paraId="622DD710" w14:textId="77777777">
      <w:pPr>
        <w:pStyle w:val="Lijstalinea"/>
        <w:numPr>
          <w:ilvl w:val="0"/>
          <w:numId w:val="18"/>
        </w:numPr>
        <w:spacing w:after="0" w:line="240" w:lineRule="atLeast"/>
        <w:rPr>
          <w:rFonts w:cstheme="minorHAnsi"/>
          <w:szCs w:val="18"/>
        </w:rPr>
      </w:pPr>
      <w:r w:rsidRPr="001E1475">
        <w:rPr>
          <w:rFonts w:cstheme="minorHAnsi"/>
          <w:szCs w:val="18"/>
        </w:rPr>
        <w:t>Zorg er in bredere zin voor dat aan de randvoorwaarden voor verduurzaming in de glastuinbouw wordt voldaan, zodat de financiële prikkels het gewenste effect hebben.</w:t>
      </w:r>
    </w:p>
    <w:p w:rsidRPr="00B77084" w:rsidR="0058143A" w:rsidP="00482421" w:rsidRDefault="0058143A" w14:paraId="13A077A7" w14:textId="77777777">
      <w:pPr>
        <w:pStyle w:val="Lijstalinea"/>
        <w:numPr>
          <w:ilvl w:val="0"/>
          <w:numId w:val="18"/>
        </w:numPr>
        <w:spacing w:after="0" w:line="240" w:lineRule="atLeast"/>
        <w:rPr>
          <w:rFonts w:ascii="Verdana" w:hAnsi="Verdana" w:cstheme="minorHAnsi"/>
          <w:sz w:val="18"/>
          <w:szCs w:val="18"/>
        </w:rPr>
      </w:pPr>
      <w:r w:rsidRPr="00B77084">
        <w:rPr>
          <w:rFonts w:ascii="Verdana" w:hAnsi="Verdana" w:cstheme="minorHAnsi"/>
          <w:sz w:val="18"/>
          <w:szCs w:val="18"/>
        </w:rPr>
        <w:t>Versnel de ontwikkeling van elektriciteitsinfrastructuur en warmtebronnen. Dit kan onder andere door:</w:t>
      </w:r>
      <w:r w:rsidRPr="00B77084">
        <w:rPr>
          <w:rFonts w:ascii="Verdana" w:hAnsi="Verdana" w:cstheme="minorHAnsi"/>
          <w:sz w:val="18"/>
          <w:szCs w:val="18"/>
        </w:rPr>
        <w:cr/>
        <w:t>Het vereenvoudigen van vergunningstrajecten. Duidelijkheid over en vereenvoudiging van vergunningsprocedures kan dit proces verkorten, wat de totale ontwikkeltijd aanzienlijk kan verkorten.</w:t>
      </w:r>
    </w:p>
    <w:p w:rsidRPr="00B77084" w:rsidR="0058143A" w:rsidP="00482421" w:rsidRDefault="0058143A" w14:paraId="0E1AF84B" w14:textId="77777777">
      <w:pPr>
        <w:pStyle w:val="Lijstalinea"/>
        <w:numPr>
          <w:ilvl w:val="0"/>
          <w:numId w:val="18"/>
        </w:numPr>
        <w:spacing w:after="0" w:line="240" w:lineRule="atLeast"/>
        <w:rPr>
          <w:rFonts w:ascii="Verdana" w:hAnsi="Verdana" w:cstheme="minorHAnsi"/>
          <w:sz w:val="18"/>
          <w:szCs w:val="18"/>
        </w:rPr>
      </w:pPr>
      <w:r w:rsidRPr="00B77084">
        <w:rPr>
          <w:rFonts w:ascii="Verdana" w:hAnsi="Verdana" w:cstheme="minorHAnsi"/>
          <w:sz w:val="18"/>
          <w:szCs w:val="18"/>
        </w:rPr>
        <w:t>Zorg dat de tuinders zich organiseren, zodat de vraagkant van de warmtenetten geregeld is.</w:t>
      </w:r>
    </w:p>
    <w:p w:rsidRPr="00B77084" w:rsidR="0058143A" w:rsidP="00482421" w:rsidRDefault="0058143A" w14:paraId="3BB418AF" w14:textId="77777777">
      <w:pPr>
        <w:pStyle w:val="Lijstalinea"/>
        <w:numPr>
          <w:ilvl w:val="0"/>
          <w:numId w:val="18"/>
        </w:numPr>
        <w:spacing w:after="0" w:line="240" w:lineRule="atLeast"/>
        <w:rPr>
          <w:rFonts w:ascii="Verdana" w:hAnsi="Verdana" w:cstheme="minorHAnsi"/>
          <w:sz w:val="18"/>
          <w:szCs w:val="18"/>
        </w:rPr>
      </w:pPr>
      <w:r w:rsidRPr="00B77084">
        <w:rPr>
          <w:rFonts w:ascii="Verdana" w:hAnsi="Verdana" w:cstheme="minorHAnsi"/>
          <w:sz w:val="18"/>
          <w:szCs w:val="18"/>
        </w:rPr>
        <w:t>Versoepel het traject waarin afspraken tussen stakeholders gemaakt worden. Het delen van ervaringen, betere organisatie van de glastuinders en standaardcontracten kunnen dit proces vergemakkelijken en daarmee versnellen.</w:t>
      </w:r>
    </w:p>
    <w:p w:rsidRPr="00B77084" w:rsidR="0058143A" w:rsidP="00482421" w:rsidRDefault="0058143A" w14:paraId="0723B756" w14:textId="77777777">
      <w:pPr>
        <w:pStyle w:val="Lijstalinea"/>
        <w:numPr>
          <w:ilvl w:val="0"/>
          <w:numId w:val="18"/>
        </w:numPr>
        <w:spacing w:after="0" w:line="240" w:lineRule="atLeast"/>
        <w:rPr>
          <w:rFonts w:ascii="Verdana" w:hAnsi="Verdana" w:cstheme="minorHAnsi"/>
          <w:sz w:val="18"/>
          <w:szCs w:val="18"/>
        </w:rPr>
      </w:pPr>
      <w:r w:rsidRPr="00B77084">
        <w:rPr>
          <w:rFonts w:ascii="Verdana" w:hAnsi="Verdana" w:cstheme="minorHAnsi"/>
          <w:sz w:val="18"/>
          <w:szCs w:val="18"/>
        </w:rPr>
        <w:t>De verdere uitrol van concrete acties in het ‘Landelijk actieplan netcongestie’, en dan specifiek het onderdeel over het sneller uitbouwen van het elektriciteitsnet. Dit omvat vergunningen, processen bij netbeheerders en gemeente en personeel.</w:t>
      </w:r>
    </w:p>
    <w:p w:rsidRPr="00B77084" w:rsidR="0058143A" w:rsidP="00482421" w:rsidRDefault="0058143A" w14:paraId="003D15D8" w14:textId="77777777">
      <w:pPr>
        <w:pStyle w:val="Lijstalinea"/>
        <w:spacing w:after="0" w:line="240" w:lineRule="atLeast"/>
        <w:ind w:left="714"/>
        <w:rPr>
          <w:rFonts w:ascii="Verdana" w:hAnsi="Verdana" w:cstheme="minorHAnsi"/>
          <w:sz w:val="18"/>
          <w:szCs w:val="18"/>
        </w:rPr>
      </w:pPr>
    </w:p>
    <w:p w:rsidR="002E147F" w:rsidP="00482421" w:rsidRDefault="0058143A" w14:paraId="216D08A3" w14:textId="77777777">
      <w:pPr>
        <w:rPr>
          <w:rFonts w:cstheme="minorHAnsi"/>
          <w:szCs w:val="18"/>
        </w:rPr>
      </w:pPr>
      <w:r w:rsidRPr="00B77084">
        <w:rPr>
          <w:rFonts w:cstheme="minorHAnsi"/>
          <w:szCs w:val="18"/>
        </w:rPr>
        <w:t xml:space="preserve">De ministeries van LVVN en KGG zullen met de andere convenantspartners bespreken hoe de aanbevelingen kunnen worden overgenomen als onderdeel van integrale afwegingen. </w:t>
      </w:r>
    </w:p>
    <w:p w:rsidR="002E147F" w:rsidP="00482421" w:rsidRDefault="002E147F" w14:paraId="698170FB" w14:textId="77777777">
      <w:pPr>
        <w:rPr>
          <w:rFonts w:cstheme="minorHAnsi"/>
          <w:szCs w:val="18"/>
        </w:rPr>
      </w:pPr>
    </w:p>
    <w:p w:rsidR="002E147F" w:rsidP="00482421" w:rsidRDefault="002E147F" w14:paraId="5D7C63F5" w14:textId="77777777">
      <w:pPr>
        <w:rPr>
          <w:rFonts w:cstheme="minorHAnsi"/>
          <w:szCs w:val="18"/>
        </w:rPr>
      </w:pPr>
    </w:p>
    <w:p w:rsidR="002E147F" w:rsidP="00482421" w:rsidRDefault="002E147F" w14:paraId="59B426DE" w14:textId="77777777">
      <w:pPr>
        <w:rPr>
          <w:rFonts w:cstheme="minorHAnsi"/>
          <w:szCs w:val="18"/>
        </w:rPr>
      </w:pPr>
    </w:p>
    <w:p w:rsidR="002E147F" w:rsidP="00482421" w:rsidRDefault="002E147F" w14:paraId="76DE3554" w14:textId="77777777">
      <w:pPr>
        <w:rPr>
          <w:rFonts w:cstheme="minorHAnsi"/>
          <w:szCs w:val="18"/>
        </w:rPr>
      </w:pPr>
    </w:p>
    <w:p w:rsidR="002E147F" w:rsidP="00482421" w:rsidRDefault="002E147F" w14:paraId="509E802A" w14:textId="77777777">
      <w:pPr>
        <w:rPr>
          <w:rFonts w:cstheme="minorHAnsi"/>
          <w:szCs w:val="18"/>
        </w:rPr>
      </w:pPr>
    </w:p>
    <w:p w:rsidR="002E147F" w:rsidP="00482421" w:rsidRDefault="002E147F" w14:paraId="42304697" w14:textId="77777777">
      <w:pPr>
        <w:rPr>
          <w:rFonts w:cstheme="minorHAnsi"/>
          <w:szCs w:val="18"/>
        </w:rPr>
      </w:pPr>
    </w:p>
    <w:p w:rsidR="002E147F" w:rsidP="00482421" w:rsidRDefault="002E147F" w14:paraId="1B39DF30" w14:textId="77777777">
      <w:pPr>
        <w:rPr>
          <w:rFonts w:cstheme="minorHAnsi"/>
          <w:szCs w:val="18"/>
        </w:rPr>
      </w:pPr>
    </w:p>
    <w:p w:rsidR="002E147F" w:rsidP="00482421" w:rsidRDefault="002E147F" w14:paraId="00587918" w14:textId="77777777">
      <w:pPr>
        <w:rPr>
          <w:rFonts w:cstheme="minorHAnsi"/>
          <w:szCs w:val="18"/>
        </w:rPr>
      </w:pPr>
    </w:p>
    <w:p w:rsidR="002E147F" w:rsidP="00482421" w:rsidRDefault="002E147F" w14:paraId="3B134E40" w14:textId="77777777">
      <w:pPr>
        <w:rPr>
          <w:rFonts w:cstheme="minorHAnsi"/>
          <w:szCs w:val="18"/>
        </w:rPr>
      </w:pPr>
    </w:p>
    <w:p w:rsidRPr="00B77084" w:rsidR="0058143A" w:rsidP="00482421" w:rsidRDefault="0058143A" w14:paraId="1BA41636" w14:textId="30294A47">
      <w:pPr>
        <w:rPr>
          <w:rFonts w:cstheme="minorHAnsi"/>
          <w:szCs w:val="18"/>
        </w:rPr>
      </w:pPr>
      <w:r w:rsidRPr="00B77084">
        <w:rPr>
          <w:rFonts w:cstheme="minorHAnsi"/>
          <w:szCs w:val="18"/>
        </w:rPr>
        <w:t>Hierbij moet worden opgemerkt dat er op elke aanbeveling al diverse acties lopen en dat richting de voorjaarsbesluitvorming gezocht wordt naar (sectoroverstijgende) maatregelen om de randvoorwaarden voor de energietransitie te verbeteren.</w:t>
      </w:r>
    </w:p>
    <w:p w:rsidR="0058143A" w:rsidP="00482421" w:rsidRDefault="0058143A" w14:paraId="00F4C9D9" w14:textId="77777777">
      <w:pPr>
        <w:rPr>
          <w:rFonts w:cstheme="minorHAnsi"/>
          <w:szCs w:val="18"/>
        </w:rPr>
      </w:pPr>
    </w:p>
    <w:p w:rsidRPr="00B77084" w:rsidR="002E147F" w:rsidP="00482421" w:rsidRDefault="002E147F" w14:paraId="5E67C5F4" w14:textId="77777777">
      <w:pPr>
        <w:rPr>
          <w:rFonts w:cstheme="minorHAnsi"/>
          <w:szCs w:val="18"/>
        </w:rPr>
      </w:pPr>
    </w:p>
    <w:p w:rsidR="0058143A" w:rsidP="00482421" w:rsidRDefault="0058143A" w14:paraId="49F03999" w14:textId="77777777">
      <w:pPr>
        <w:tabs>
          <w:tab w:val="left" w:pos="945"/>
        </w:tabs>
        <w:rPr>
          <w:rFonts w:cstheme="minorHAnsi"/>
          <w:szCs w:val="18"/>
        </w:rPr>
      </w:pPr>
    </w:p>
    <w:p w:rsidR="00482421" w:rsidP="00482421" w:rsidRDefault="00482421" w14:paraId="7D05DBEF" w14:textId="77777777">
      <w:pPr>
        <w:tabs>
          <w:tab w:val="left" w:pos="945"/>
        </w:tabs>
        <w:rPr>
          <w:rFonts w:cstheme="minorHAnsi"/>
          <w:szCs w:val="18"/>
        </w:rPr>
      </w:pPr>
    </w:p>
    <w:p w:rsidRPr="00B77084" w:rsidR="00482421" w:rsidP="00482421" w:rsidRDefault="00482421" w14:paraId="483D6BBA" w14:textId="77777777">
      <w:pPr>
        <w:tabs>
          <w:tab w:val="left" w:pos="945"/>
        </w:tabs>
        <w:rPr>
          <w:rFonts w:cstheme="minorHAnsi"/>
          <w:szCs w:val="18"/>
        </w:rPr>
      </w:pPr>
    </w:p>
    <w:p w:rsidRPr="00B77084" w:rsidR="0058143A" w:rsidP="00482421" w:rsidRDefault="0058143A" w14:paraId="1FDE87C7" w14:textId="77777777">
      <w:pPr>
        <w:rPr>
          <w:rFonts w:cstheme="minorHAnsi"/>
          <w:szCs w:val="18"/>
        </w:rPr>
      </w:pPr>
      <w:r w:rsidRPr="00B77084">
        <w:rPr>
          <w:rFonts w:cstheme="minorHAnsi"/>
          <w:szCs w:val="18"/>
        </w:rPr>
        <w:t>Jean Rummenie</w:t>
      </w:r>
    </w:p>
    <w:p w:rsidR="00F90A14" w:rsidP="00482421" w:rsidRDefault="0058143A" w14:paraId="6DEEC473" w14:textId="66055134">
      <w:pPr>
        <w:rPr>
          <w:rFonts w:cstheme="minorHAnsi"/>
          <w:color w:val="000000"/>
          <w:szCs w:val="18"/>
        </w:rPr>
      </w:pPr>
      <w:r w:rsidRPr="00B77084">
        <w:rPr>
          <w:rFonts w:cstheme="minorHAnsi"/>
          <w:color w:val="000000"/>
          <w:szCs w:val="18"/>
        </w:rPr>
        <w:t>Staatssecretaris van Landbouw, Visserij, Voedselzekerheid en Natuur</w:t>
      </w:r>
    </w:p>
    <w:p w:rsidR="00636B62" w:rsidP="00482421" w:rsidRDefault="00636B62" w14:paraId="387C2CB2" w14:textId="77777777">
      <w:pPr>
        <w:rPr>
          <w:rFonts w:cstheme="minorHAnsi"/>
          <w:color w:val="000000"/>
          <w:szCs w:val="18"/>
        </w:rPr>
      </w:pPr>
    </w:p>
    <w:p w:rsidR="002E147F" w:rsidP="00482421" w:rsidRDefault="002E147F" w14:paraId="3DEECF11" w14:textId="77777777">
      <w:pPr>
        <w:rPr>
          <w:rFonts w:cstheme="minorHAnsi"/>
          <w:color w:val="000000"/>
          <w:szCs w:val="18"/>
        </w:rPr>
      </w:pPr>
    </w:p>
    <w:p w:rsidR="002E147F" w:rsidP="00482421" w:rsidRDefault="002E147F" w14:paraId="7795987D" w14:textId="77777777">
      <w:pPr>
        <w:rPr>
          <w:rFonts w:cstheme="minorHAnsi"/>
          <w:color w:val="000000"/>
          <w:szCs w:val="18"/>
        </w:rPr>
      </w:pPr>
    </w:p>
    <w:p w:rsidR="00636B62" w:rsidP="00482421" w:rsidRDefault="00636B62" w14:paraId="163848D4" w14:textId="77777777">
      <w:pPr>
        <w:rPr>
          <w:rFonts w:cstheme="minorHAnsi"/>
          <w:color w:val="000000"/>
          <w:szCs w:val="18"/>
        </w:rPr>
      </w:pPr>
    </w:p>
    <w:p w:rsidRPr="00636B62" w:rsidR="00636B62" w:rsidP="00636B62" w:rsidRDefault="00636B62" w14:paraId="551A1918" w14:textId="77777777">
      <w:pPr>
        <w:rPr>
          <w:szCs w:val="18"/>
        </w:rPr>
      </w:pPr>
    </w:p>
    <w:p w:rsidRPr="00636B62" w:rsidR="00636B62" w:rsidP="00636B62" w:rsidRDefault="00636B62" w14:paraId="6541A05B" w14:textId="20B4825C">
      <w:pPr>
        <w:rPr>
          <w:szCs w:val="18"/>
        </w:rPr>
      </w:pPr>
      <w:r w:rsidRPr="00636B62">
        <w:rPr>
          <w:szCs w:val="18"/>
        </w:rPr>
        <w:t xml:space="preserve">Sophie Hermans </w:t>
      </w:r>
    </w:p>
    <w:p w:rsidRPr="00B77084" w:rsidR="00636B62" w:rsidP="00636B62" w:rsidRDefault="00636B62" w14:paraId="2FEED517" w14:textId="21B1BFD1">
      <w:pPr>
        <w:rPr>
          <w:szCs w:val="18"/>
        </w:rPr>
      </w:pPr>
      <w:r w:rsidRPr="00636B62">
        <w:rPr>
          <w:szCs w:val="18"/>
        </w:rPr>
        <w:t>Minister van Klimaat en Groene Groei</w:t>
      </w:r>
    </w:p>
    <w:sectPr w:rsidRPr="00B77084" w:rsidR="00636B6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0D70" w14:textId="77777777" w:rsidR="001626E0" w:rsidRDefault="001626E0">
      <w:r>
        <w:separator/>
      </w:r>
    </w:p>
    <w:p w14:paraId="3EC13863" w14:textId="77777777" w:rsidR="001626E0" w:rsidRDefault="001626E0"/>
  </w:endnote>
  <w:endnote w:type="continuationSeparator" w:id="0">
    <w:p w14:paraId="41F11626" w14:textId="77777777" w:rsidR="001626E0" w:rsidRDefault="001626E0">
      <w:r>
        <w:continuationSeparator/>
      </w:r>
    </w:p>
    <w:p w14:paraId="58EB8E23" w14:textId="77777777" w:rsidR="001626E0" w:rsidRDefault="00162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5CDB" w14:textId="77777777" w:rsidR="002E147F" w:rsidRDefault="002E14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E11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40889" w14:paraId="1786AB5A" w14:textId="77777777" w:rsidTr="00CA6A25">
      <w:trPr>
        <w:trHeight w:hRule="exact" w:val="240"/>
      </w:trPr>
      <w:tc>
        <w:tcPr>
          <w:tcW w:w="7601" w:type="dxa"/>
          <w:shd w:val="clear" w:color="auto" w:fill="auto"/>
        </w:tcPr>
        <w:p w14:paraId="46666222" w14:textId="77777777" w:rsidR="00527BD4" w:rsidRDefault="00527BD4" w:rsidP="003F1F6B">
          <w:pPr>
            <w:pStyle w:val="Huisstijl-Rubricering"/>
          </w:pPr>
        </w:p>
      </w:tc>
      <w:tc>
        <w:tcPr>
          <w:tcW w:w="2156" w:type="dxa"/>
        </w:tcPr>
        <w:p w14:paraId="60CF9B53" w14:textId="6A3230DB" w:rsidR="00527BD4" w:rsidRPr="00645414" w:rsidRDefault="00042AC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B40C0">
            <w:t>3</w:t>
          </w:r>
          <w:r w:rsidR="00144B73">
            <w:fldChar w:fldCharType="end"/>
          </w:r>
        </w:p>
      </w:tc>
    </w:tr>
  </w:tbl>
  <w:p w14:paraId="24685A4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40889" w14:paraId="7D941567" w14:textId="77777777" w:rsidTr="00CA6A25">
      <w:trPr>
        <w:trHeight w:hRule="exact" w:val="240"/>
      </w:trPr>
      <w:tc>
        <w:tcPr>
          <w:tcW w:w="7601" w:type="dxa"/>
          <w:shd w:val="clear" w:color="auto" w:fill="auto"/>
        </w:tcPr>
        <w:p w14:paraId="4C5FAC0A" w14:textId="77777777" w:rsidR="00527BD4" w:rsidRDefault="00527BD4" w:rsidP="008C356D">
          <w:pPr>
            <w:pStyle w:val="Huisstijl-Rubricering"/>
          </w:pPr>
        </w:p>
      </w:tc>
      <w:tc>
        <w:tcPr>
          <w:tcW w:w="2170" w:type="dxa"/>
        </w:tcPr>
        <w:p w14:paraId="0D57D507" w14:textId="21726911" w:rsidR="00527BD4" w:rsidRPr="00ED539E" w:rsidRDefault="00042AC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626E0">
            <w:t>1</w:t>
          </w:r>
          <w:r w:rsidR="00144B73">
            <w:fldChar w:fldCharType="end"/>
          </w:r>
        </w:p>
      </w:tc>
    </w:tr>
  </w:tbl>
  <w:p w14:paraId="35060289" w14:textId="77777777" w:rsidR="00527BD4" w:rsidRPr="00BC3B53" w:rsidRDefault="00527BD4" w:rsidP="008C356D">
    <w:pPr>
      <w:pStyle w:val="Voettekst"/>
      <w:spacing w:line="240" w:lineRule="auto"/>
      <w:rPr>
        <w:sz w:val="2"/>
        <w:szCs w:val="2"/>
      </w:rPr>
    </w:pPr>
  </w:p>
  <w:p w14:paraId="429C0DD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4A14" w14:textId="77777777" w:rsidR="001626E0" w:rsidRDefault="001626E0">
      <w:r>
        <w:separator/>
      </w:r>
    </w:p>
    <w:p w14:paraId="16C59F62" w14:textId="77777777" w:rsidR="001626E0" w:rsidRDefault="001626E0"/>
  </w:footnote>
  <w:footnote w:type="continuationSeparator" w:id="0">
    <w:p w14:paraId="70975886" w14:textId="77777777" w:rsidR="001626E0" w:rsidRDefault="001626E0">
      <w:r>
        <w:continuationSeparator/>
      </w:r>
    </w:p>
    <w:p w14:paraId="792C101A" w14:textId="77777777" w:rsidR="001626E0" w:rsidRDefault="001626E0"/>
  </w:footnote>
  <w:footnote w:id="1">
    <w:p w14:paraId="11123075" w14:textId="77777777" w:rsidR="0058143A" w:rsidRDefault="0058143A" w:rsidP="0058143A">
      <w:pPr>
        <w:pStyle w:val="Voetnoottekst"/>
      </w:pPr>
      <w:r>
        <w:rPr>
          <w:rStyle w:val="Voetnootmarkering"/>
        </w:rPr>
        <w:footnoteRef/>
      </w:r>
      <w:r>
        <w:t xml:space="preserve"> </w:t>
      </w:r>
      <w:hyperlink r:id="rId1" w:history="1">
        <w:r w:rsidRPr="00157726">
          <w:rPr>
            <w:rStyle w:val="Hyperlink"/>
          </w:rPr>
          <w:t>Convenant Energietransitie Glastuinbouw 2022-2030</w:t>
        </w:r>
      </w:hyperlink>
      <w:r w:rsidDel="001577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399A" w14:textId="77777777" w:rsidR="002E147F" w:rsidRDefault="002E14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40889" w14:paraId="767D1414" w14:textId="77777777" w:rsidTr="00A50CF6">
      <w:tc>
        <w:tcPr>
          <w:tcW w:w="2156" w:type="dxa"/>
          <w:shd w:val="clear" w:color="auto" w:fill="auto"/>
        </w:tcPr>
        <w:p w14:paraId="416FBB9C" w14:textId="77777777" w:rsidR="00527BD4" w:rsidRPr="005819CE" w:rsidRDefault="00042AC6" w:rsidP="00A50CF6">
          <w:pPr>
            <w:pStyle w:val="Huisstijl-Adres"/>
            <w:rPr>
              <w:b/>
            </w:rPr>
          </w:pPr>
          <w:r>
            <w:rPr>
              <w:b/>
            </w:rPr>
            <w:t>Directoraat-generaal Agro</w:t>
          </w:r>
          <w:r w:rsidRPr="005819CE">
            <w:rPr>
              <w:b/>
            </w:rPr>
            <w:br/>
          </w:r>
          <w:r>
            <w:t>Directie Plantaardige Agroketens en Voedselkwaliteit</w:t>
          </w:r>
        </w:p>
      </w:tc>
    </w:tr>
    <w:tr w:rsidR="00F40889" w14:paraId="1AD28F01" w14:textId="77777777" w:rsidTr="00A50CF6">
      <w:trPr>
        <w:trHeight w:hRule="exact" w:val="200"/>
      </w:trPr>
      <w:tc>
        <w:tcPr>
          <w:tcW w:w="2156" w:type="dxa"/>
          <w:shd w:val="clear" w:color="auto" w:fill="auto"/>
        </w:tcPr>
        <w:p w14:paraId="37783D40" w14:textId="77777777" w:rsidR="00527BD4" w:rsidRPr="005819CE" w:rsidRDefault="00527BD4" w:rsidP="00A50CF6"/>
      </w:tc>
    </w:tr>
    <w:tr w:rsidR="00F40889" w14:paraId="1182D80B" w14:textId="77777777" w:rsidTr="00502512">
      <w:trPr>
        <w:trHeight w:hRule="exact" w:val="774"/>
      </w:trPr>
      <w:tc>
        <w:tcPr>
          <w:tcW w:w="2156" w:type="dxa"/>
          <w:shd w:val="clear" w:color="auto" w:fill="auto"/>
        </w:tcPr>
        <w:p w14:paraId="1AC4C92C" w14:textId="77777777" w:rsidR="00527BD4" w:rsidRDefault="00042AC6" w:rsidP="003A5290">
          <w:pPr>
            <w:pStyle w:val="Huisstijl-Kopje"/>
          </w:pPr>
          <w:r>
            <w:t>Ons kenmerk</w:t>
          </w:r>
        </w:p>
        <w:p w14:paraId="0A664C1E" w14:textId="40A7F51D" w:rsidR="00527BD4" w:rsidRPr="005819CE" w:rsidRDefault="00042AC6" w:rsidP="001E6117">
          <w:pPr>
            <w:pStyle w:val="Huisstijl-Kopje"/>
          </w:pPr>
          <w:r>
            <w:rPr>
              <w:b w:val="0"/>
            </w:rPr>
            <w:t>DGA-PAV</w:t>
          </w:r>
          <w:r w:rsidRPr="00502512">
            <w:rPr>
              <w:b w:val="0"/>
            </w:rPr>
            <w:t xml:space="preserve"> / </w:t>
          </w:r>
          <w:r w:rsidR="00482421" w:rsidRPr="00482421">
            <w:rPr>
              <w:b w:val="0"/>
            </w:rPr>
            <w:t>97987783</w:t>
          </w:r>
        </w:p>
      </w:tc>
    </w:tr>
  </w:tbl>
  <w:p w14:paraId="63A6D9DD" w14:textId="77777777" w:rsidR="00527BD4" w:rsidRDefault="00527BD4" w:rsidP="008C356D"/>
  <w:p w14:paraId="43CB3AD0" w14:textId="77777777" w:rsidR="00527BD4" w:rsidRDefault="00527BD4" w:rsidP="004F44C2"/>
  <w:p w14:paraId="669C038B" w14:textId="77777777" w:rsidR="00527BD4" w:rsidRPr="00740712" w:rsidRDefault="00527BD4" w:rsidP="004F44C2"/>
  <w:p w14:paraId="0A40DE5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40889" w14:paraId="41D4283B" w14:textId="77777777" w:rsidTr="00751A6A">
      <w:trPr>
        <w:trHeight w:val="2636"/>
      </w:trPr>
      <w:tc>
        <w:tcPr>
          <w:tcW w:w="737" w:type="dxa"/>
          <w:shd w:val="clear" w:color="auto" w:fill="auto"/>
        </w:tcPr>
        <w:p w14:paraId="1CB76A3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738578" w14:textId="77777777" w:rsidR="00527BD4" w:rsidRDefault="00042AC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B86006A" wp14:editId="6ECAB10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3183EE5" w14:textId="77777777" w:rsidR="00527BD4" w:rsidRDefault="00527BD4" w:rsidP="00D0609E">
    <w:pPr>
      <w:framePr w:w="6340" w:h="2750" w:hRule="exact" w:hSpace="180" w:wrap="around" w:vAnchor="page" w:hAnchor="text" w:x="3873" w:y="-140"/>
    </w:pPr>
  </w:p>
  <w:p w14:paraId="54319A6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40889" w14:paraId="2EBD32EE" w14:textId="77777777" w:rsidTr="00A50CF6">
      <w:tc>
        <w:tcPr>
          <w:tcW w:w="2160" w:type="dxa"/>
          <w:shd w:val="clear" w:color="auto" w:fill="auto"/>
        </w:tcPr>
        <w:p w14:paraId="0DFD38A4" w14:textId="77777777" w:rsidR="00527BD4" w:rsidRPr="005819CE" w:rsidRDefault="00042AC6" w:rsidP="00A50CF6">
          <w:pPr>
            <w:pStyle w:val="Huisstijl-Adres"/>
            <w:rPr>
              <w:b/>
            </w:rPr>
          </w:pPr>
          <w:r>
            <w:rPr>
              <w:b/>
            </w:rPr>
            <w:t>Directoraat-generaal Agro</w:t>
          </w:r>
          <w:r w:rsidRPr="005819CE">
            <w:rPr>
              <w:b/>
            </w:rPr>
            <w:br/>
          </w:r>
          <w:r>
            <w:t>Directie Plantaardige Agroketens en Voedselkwaliteit</w:t>
          </w:r>
        </w:p>
        <w:p w14:paraId="4672A02D" w14:textId="77777777" w:rsidR="00527BD4" w:rsidRPr="00BE5ED9" w:rsidRDefault="00042AC6" w:rsidP="00A50CF6">
          <w:pPr>
            <w:pStyle w:val="Huisstijl-Adres"/>
          </w:pPr>
          <w:r>
            <w:rPr>
              <w:b/>
            </w:rPr>
            <w:t>Bezoekadres</w:t>
          </w:r>
          <w:r>
            <w:rPr>
              <w:b/>
            </w:rPr>
            <w:br/>
          </w:r>
          <w:r>
            <w:t>Bezuidenhoutseweg 73</w:t>
          </w:r>
          <w:r w:rsidRPr="005819CE">
            <w:br/>
          </w:r>
          <w:r>
            <w:t>2594 AC Den Haag</w:t>
          </w:r>
        </w:p>
        <w:p w14:paraId="3677CBD2" w14:textId="77777777" w:rsidR="00EF495B" w:rsidRDefault="00042AC6" w:rsidP="0098788A">
          <w:pPr>
            <w:pStyle w:val="Huisstijl-Adres"/>
          </w:pPr>
          <w:r>
            <w:rPr>
              <w:b/>
            </w:rPr>
            <w:t>Postadres</w:t>
          </w:r>
          <w:r>
            <w:rPr>
              <w:b/>
            </w:rPr>
            <w:br/>
          </w:r>
          <w:r>
            <w:t>Postbus 20401</w:t>
          </w:r>
          <w:r w:rsidRPr="005819CE">
            <w:br/>
            <w:t>2500 E</w:t>
          </w:r>
          <w:r>
            <w:t>K</w:t>
          </w:r>
          <w:r w:rsidRPr="005819CE">
            <w:t xml:space="preserve"> Den Haag</w:t>
          </w:r>
        </w:p>
        <w:p w14:paraId="2CD2F93A" w14:textId="77777777" w:rsidR="00556BEE" w:rsidRPr="005B3814" w:rsidRDefault="00042AC6" w:rsidP="0098788A">
          <w:pPr>
            <w:pStyle w:val="Huisstijl-Adres"/>
          </w:pPr>
          <w:r>
            <w:rPr>
              <w:b/>
            </w:rPr>
            <w:t>Overheidsidentificatienr</w:t>
          </w:r>
          <w:r>
            <w:rPr>
              <w:b/>
            </w:rPr>
            <w:br/>
          </w:r>
          <w:r w:rsidR="00BA129E">
            <w:rPr>
              <w:rFonts w:cs="Agrofont"/>
              <w:iCs/>
            </w:rPr>
            <w:t>00000001858272854000</w:t>
          </w:r>
        </w:p>
        <w:p w14:paraId="29C96890" w14:textId="44034162" w:rsidR="00527BD4" w:rsidRPr="00482421" w:rsidRDefault="00042AC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40889" w14:paraId="5DA41332" w14:textId="77777777" w:rsidTr="002E147F">
      <w:trPr>
        <w:trHeight w:hRule="exact" w:val="80"/>
      </w:trPr>
      <w:tc>
        <w:tcPr>
          <w:tcW w:w="2160" w:type="dxa"/>
          <w:shd w:val="clear" w:color="auto" w:fill="auto"/>
        </w:tcPr>
        <w:p w14:paraId="2B57AD67" w14:textId="77777777" w:rsidR="00527BD4" w:rsidRPr="005819CE" w:rsidRDefault="00527BD4" w:rsidP="00A50CF6"/>
      </w:tc>
    </w:tr>
    <w:tr w:rsidR="00F40889" w14:paraId="72AAAC47" w14:textId="77777777" w:rsidTr="00A50CF6">
      <w:tc>
        <w:tcPr>
          <w:tcW w:w="2160" w:type="dxa"/>
          <w:shd w:val="clear" w:color="auto" w:fill="auto"/>
        </w:tcPr>
        <w:p w14:paraId="7A8149A4" w14:textId="77777777" w:rsidR="000C0163" w:rsidRPr="005819CE" w:rsidRDefault="00042AC6" w:rsidP="000C0163">
          <w:pPr>
            <w:pStyle w:val="Huisstijl-Kopje"/>
          </w:pPr>
          <w:r>
            <w:t>Ons kenmerk</w:t>
          </w:r>
          <w:r w:rsidRPr="005819CE">
            <w:t xml:space="preserve"> </w:t>
          </w:r>
        </w:p>
        <w:p w14:paraId="4CF308AC" w14:textId="1ACE4124" w:rsidR="000C0163" w:rsidRPr="005819CE" w:rsidRDefault="00042AC6" w:rsidP="000C0163">
          <w:pPr>
            <w:pStyle w:val="Huisstijl-Gegeven"/>
          </w:pPr>
          <w:r>
            <w:t>DGA-PAV /</w:t>
          </w:r>
          <w:r w:rsidR="00486354">
            <w:t xml:space="preserve"> </w:t>
          </w:r>
          <w:r w:rsidR="00482421" w:rsidRPr="00482421">
            <w:t>97987783</w:t>
          </w:r>
        </w:p>
        <w:p w14:paraId="4A099BE9" w14:textId="0E4AC194" w:rsidR="00527BD4" w:rsidRPr="005819CE" w:rsidRDefault="00042AC6" w:rsidP="00A50CF6">
          <w:pPr>
            <w:pStyle w:val="Huisstijl-Kopje"/>
          </w:pPr>
          <w:r>
            <w:t>Bijlage(n)</w:t>
          </w:r>
        </w:p>
        <w:p w14:paraId="6DAF21A5" w14:textId="77777777" w:rsidR="00527BD4" w:rsidRPr="005819CE" w:rsidRDefault="00042AC6" w:rsidP="00A50CF6">
          <w:pPr>
            <w:pStyle w:val="Huisstijl-Gegeven"/>
          </w:pPr>
          <w:r>
            <w:t>1</w:t>
          </w:r>
        </w:p>
      </w:tc>
    </w:tr>
  </w:tbl>
  <w:p w14:paraId="18A00B0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40889" w14:paraId="206CFD93" w14:textId="77777777" w:rsidTr="009E2051">
      <w:trPr>
        <w:trHeight w:val="400"/>
      </w:trPr>
      <w:tc>
        <w:tcPr>
          <w:tcW w:w="7520" w:type="dxa"/>
          <w:gridSpan w:val="2"/>
          <w:shd w:val="clear" w:color="auto" w:fill="auto"/>
        </w:tcPr>
        <w:p w14:paraId="4ED36F98" w14:textId="77777777" w:rsidR="00527BD4" w:rsidRPr="00BC3B53" w:rsidRDefault="00042AC6" w:rsidP="00A50CF6">
          <w:pPr>
            <w:pStyle w:val="Huisstijl-Retouradres"/>
          </w:pPr>
          <w:r>
            <w:t>&gt; Retouradres Postbus 20401 2500 EK Den Haag</w:t>
          </w:r>
        </w:p>
      </w:tc>
    </w:tr>
    <w:tr w:rsidR="00F40889" w14:paraId="52AEC7C4" w14:textId="77777777" w:rsidTr="009E2051">
      <w:tc>
        <w:tcPr>
          <w:tcW w:w="7520" w:type="dxa"/>
          <w:gridSpan w:val="2"/>
          <w:shd w:val="clear" w:color="auto" w:fill="auto"/>
        </w:tcPr>
        <w:p w14:paraId="1048C4B3" w14:textId="77777777" w:rsidR="00527BD4" w:rsidRPr="00983E8F" w:rsidRDefault="00527BD4" w:rsidP="00A50CF6">
          <w:pPr>
            <w:pStyle w:val="Huisstijl-Rubricering"/>
          </w:pPr>
        </w:p>
      </w:tc>
    </w:tr>
    <w:tr w:rsidR="00F40889" w14:paraId="00C9F5B0" w14:textId="77777777" w:rsidTr="009E2051">
      <w:trPr>
        <w:trHeight w:hRule="exact" w:val="2440"/>
      </w:trPr>
      <w:tc>
        <w:tcPr>
          <w:tcW w:w="7520" w:type="dxa"/>
          <w:gridSpan w:val="2"/>
          <w:shd w:val="clear" w:color="auto" w:fill="auto"/>
        </w:tcPr>
        <w:p w14:paraId="163281A6" w14:textId="77777777" w:rsidR="00527BD4" w:rsidRDefault="00042AC6" w:rsidP="00A50CF6">
          <w:pPr>
            <w:pStyle w:val="Huisstijl-NAW"/>
          </w:pPr>
          <w:r>
            <w:t>De Voorzitter van de Tweede Kamer</w:t>
          </w:r>
        </w:p>
        <w:p w14:paraId="2AA46FCF" w14:textId="77777777" w:rsidR="00F40889" w:rsidRDefault="00042AC6">
          <w:pPr>
            <w:pStyle w:val="Huisstijl-NAW"/>
          </w:pPr>
          <w:r>
            <w:t>der Staten-Generaal</w:t>
          </w:r>
        </w:p>
        <w:p w14:paraId="01621C03" w14:textId="77777777" w:rsidR="00F40889" w:rsidRDefault="00042AC6">
          <w:pPr>
            <w:pStyle w:val="Huisstijl-NAW"/>
          </w:pPr>
          <w:r>
            <w:t>Prinses Irenestraat 6</w:t>
          </w:r>
        </w:p>
        <w:p w14:paraId="2BD96154" w14:textId="1D6C254D" w:rsidR="00F40889" w:rsidRDefault="00042AC6">
          <w:pPr>
            <w:pStyle w:val="Huisstijl-NAW"/>
          </w:pPr>
          <w:r>
            <w:t>2595 BD</w:t>
          </w:r>
          <w:r w:rsidR="00482421">
            <w:t xml:space="preserve"> </w:t>
          </w:r>
          <w:r>
            <w:t xml:space="preserve"> DEN HAAG </w:t>
          </w:r>
        </w:p>
        <w:p w14:paraId="4D779CDF" w14:textId="77777777" w:rsidR="00F40889" w:rsidRDefault="00486354">
          <w:pPr>
            <w:pStyle w:val="Huisstijl-NAW"/>
          </w:pPr>
          <w:r>
            <w:t xml:space="preserve"> </w:t>
          </w:r>
        </w:p>
      </w:tc>
    </w:tr>
    <w:tr w:rsidR="00F40889" w14:paraId="4895D80D" w14:textId="77777777" w:rsidTr="009E2051">
      <w:trPr>
        <w:trHeight w:hRule="exact" w:val="400"/>
      </w:trPr>
      <w:tc>
        <w:tcPr>
          <w:tcW w:w="7520" w:type="dxa"/>
          <w:gridSpan w:val="2"/>
          <w:shd w:val="clear" w:color="auto" w:fill="auto"/>
        </w:tcPr>
        <w:p w14:paraId="5EE3147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40889" w14:paraId="15E4BFE1" w14:textId="77777777" w:rsidTr="009E2051">
      <w:trPr>
        <w:trHeight w:val="240"/>
      </w:trPr>
      <w:tc>
        <w:tcPr>
          <w:tcW w:w="900" w:type="dxa"/>
          <w:shd w:val="clear" w:color="auto" w:fill="auto"/>
        </w:tcPr>
        <w:p w14:paraId="378E4B75" w14:textId="77777777" w:rsidR="00527BD4" w:rsidRPr="007709EF" w:rsidRDefault="00042AC6" w:rsidP="00A50CF6">
          <w:pPr>
            <w:rPr>
              <w:szCs w:val="18"/>
            </w:rPr>
          </w:pPr>
          <w:r>
            <w:rPr>
              <w:szCs w:val="18"/>
            </w:rPr>
            <w:t>Datum</w:t>
          </w:r>
        </w:p>
      </w:tc>
      <w:tc>
        <w:tcPr>
          <w:tcW w:w="6620" w:type="dxa"/>
          <w:shd w:val="clear" w:color="auto" w:fill="auto"/>
        </w:tcPr>
        <w:p w14:paraId="68F18E16" w14:textId="0EE77FCD" w:rsidR="00527BD4" w:rsidRPr="007709EF" w:rsidRDefault="009854CA" w:rsidP="00A50CF6">
          <w:r>
            <w:t>3 april 2025</w:t>
          </w:r>
        </w:p>
      </w:tc>
    </w:tr>
    <w:tr w:rsidR="00F40889" w14:paraId="750B39B5" w14:textId="77777777" w:rsidTr="009E2051">
      <w:trPr>
        <w:trHeight w:val="240"/>
      </w:trPr>
      <w:tc>
        <w:tcPr>
          <w:tcW w:w="900" w:type="dxa"/>
          <w:shd w:val="clear" w:color="auto" w:fill="auto"/>
        </w:tcPr>
        <w:p w14:paraId="03A1E512" w14:textId="77777777" w:rsidR="00527BD4" w:rsidRPr="007709EF" w:rsidRDefault="00042AC6" w:rsidP="00A50CF6">
          <w:pPr>
            <w:rPr>
              <w:szCs w:val="18"/>
            </w:rPr>
          </w:pPr>
          <w:r>
            <w:rPr>
              <w:szCs w:val="18"/>
            </w:rPr>
            <w:t>Betreft</w:t>
          </w:r>
        </w:p>
      </w:tc>
      <w:tc>
        <w:tcPr>
          <w:tcW w:w="6620" w:type="dxa"/>
          <w:shd w:val="clear" w:color="auto" w:fill="auto"/>
        </w:tcPr>
        <w:p w14:paraId="74DD9E34" w14:textId="77777777" w:rsidR="00527BD4" w:rsidRPr="007709EF" w:rsidRDefault="00042AC6" w:rsidP="00A50CF6">
          <w:r>
            <w:t xml:space="preserve">Ontwikkeling energie-infrastructuur ten behoeve van de verduurzaming Glastuinbouw </w:t>
          </w:r>
        </w:p>
      </w:tc>
    </w:tr>
  </w:tbl>
  <w:p w14:paraId="4AB1C8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63C3E12">
      <w:start w:val="1"/>
      <w:numFmt w:val="bullet"/>
      <w:pStyle w:val="Lijstopsomteken"/>
      <w:lvlText w:val="•"/>
      <w:lvlJc w:val="left"/>
      <w:pPr>
        <w:tabs>
          <w:tab w:val="num" w:pos="227"/>
        </w:tabs>
        <w:ind w:left="227" w:hanging="227"/>
      </w:pPr>
      <w:rPr>
        <w:rFonts w:ascii="Verdana" w:hAnsi="Verdana" w:hint="default"/>
        <w:sz w:val="18"/>
        <w:szCs w:val="18"/>
      </w:rPr>
    </w:lvl>
    <w:lvl w:ilvl="1" w:tplc="C09C939E" w:tentative="1">
      <w:start w:val="1"/>
      <w:numFmt w:val="bullet"/>
      <w:lvlText w:val="o"/>
      <w:lvlJc w:val="left"/>
      <w:pPr>
        <w:tabs>
          <w:tab w:val="num" w:pos="1440"/>
        </w:tabs>
        <w:ind w:left="1440" w:hanging="360"/>
      </w:pPr>
      <w:rPr>
        <w:rFonts w:ascii="Courier New" w:hAnsi="Courier New" w:cs="Courier New" w:hint="default"/>
      </w:rPr>
    </w:lvl>
    <w:lvl w:ilvl="2" w:tplc="B228335E" w:tentative="1">
      <w:start w:val="1"/>
      <w:numFmt w:val="bullet"/>
      <w:lvlText w:val=""/>
      <w:lvlJc w:val="left"/>
      <w:pPr>
        <w:tabs>
          <w:tab w:val="num" w:pos="2160"/>
        </w:tabs>
        <w:ind w:left="2160" w:hanging="360"/>
      </w:pPr>
      <w:rPr>
        <w:rFonts w:ascii="Wingdings" w:hAnsi="Wingdings" w:hint="default"/>
      </w:rPr>
    </w:lvl>
    <w:lvl w:ilvl="3" w:tplc="E2A6B65C" w:tentative="1">
      <w:start w:val="1"/>
      <w:numFmt w:val="bullet"/>
      <w:lvlText w:val=""/>
      <w:lvlJc w:val="left"/>
      <w:pPr>
        <w:tabs>
          <w:tab w:val="num" w:pos="2880"/>
        </w:tabs>
        <w:ind w:left="2880" w:hanging="360"/>
      </w:pPr>
      <w:rPr>
        <w:rFonts w:ascii="Symbol" w:hAnsi="Symbol" w:hint="default"/>
      </w:rPr>
    </w:lvl>
    <w:lvl w:ilvl="4" w:tplc="89E6A34E" w:tentative="1">
      <w:start w:val="1"/>
      <w:numFmt w:val="bullet"/>
      <w:lvlText w:val="o"/>
      <w:lvlJc w:val="left"/>
      <w:pPr>
        <w:tabs>
          <w:tab w:val="num" w:pos="3600"/>
        </w:tabs>
        <w:ind w:left="3600" w:hanging="360"/>
      </w:pPr>
      <w:rPr>
        <w:rFonts w:ascii="Courier New" w:hAnsi="Courier New" w:cs="Courier New" w:hint="default"/>
      </w:rPr>
    </w:lvl>
    <w:lvl w:ilvl="5" w:tplc="6B0658D8" w:tentative="1">
      <w:start w:val="1"/>
      <w:numFmt w:val="bullet"/>
      <w:lvlText w:val=""/>
      <w:lvlJc w:val="left"/>
      <w:pPr>
        <w:tabs>
          <w:tab w:val="num" w:pos="4320"/>
        </w:tabs>
        <w:ind w:left="4320" w:hanging="360"/>
      </w:pPr>
      <w:rPr>
        <w:rFonts w:ascii="Wingdings" w:hAnsi="Wingdings" w:hint="default"/>
      </w:rPr>
    </w:lvl>
    <w:lvl w:ilvl="6" w:tplc="D180BE52" w:tentative="1">
      <w:start w:val="1"/>
      <w:numFmt w:val="bullet"/>
      <w:lvlText w:val=""/>
      <w:lvlJc w:val="left"/>
      <w:pPr>
        <w:tabs>
          <w:tab w:val="num" w:pos="5040"/>
        </w:tabs>
        <w:ind w:left="5040" w:hanging="360"/>
      </w:pPr>
      <w:rPr>
        <w:rFonts w:ascii="Symbol" w:hAnsi="Symbol" w:hint="default"/>
      </w:rPr>
    </w:lvl>
    <w:lvl w:ilvl="7" w:tplc="091CC6FC" w:tentative="1">
      <w:start w:val="1"/>
      <w:numFmt w:val="bullet"/>
      <w:lvlText w:val="o"/>
      <w:lvlJc w:val="left"/>
      <w:pPr>
        <w:tabs>
          <w:tab w:val="num" w:pos="5760"/>
        </w:tabs>
        <w:ind w:left="5760" w:hanging="360"/>
      </w:pPr>
      <w:rPr>
        <w:rFonts w:ascii="Courier New" w:hAnsi="Courier New" w:cs="Courier New" w:hint="default"/>
      </w:rPr>
    </w:lvl>
    <w:lvl w:ilvl="8" w:tplc="31D666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B76BD94">
      <w:start w:val="1"/>
      <w:numFmt w:val="bullet"/>
      <w:pStyle w:val="Lijstopsomteken2"/>
      <w:lvlText w:val="–"/>
      <w:lvlJc w:val="left"/>
      <w:pPr>
        <w:tabs>
          <w:tab w:val="num" w:pos="227"/>
        </w:tabs>
        <w:ind w:left="227" w:firstLine="0"/>
      </w:pPr>
      <w:rPr>
        <w:rFonts w:ascii="Verdana" w:hAnsi="Verdana" w:hint="default"/>
      </w:rPr>
    </w:lvl>
    <w:lvl w:ilvl="1" w:tplc="8802245C" w:tentative="1">
      <w:start w:val="1"/>
      <w:numFmt w:val="bullet"/>
      <w:lvlText w:val="o"/>
      <w:lvlJc w:val="left"/>
      <w:pPr>
        <w:tabs>
          <w:tab w:val="num" w:pos="1440"/>
        </w:tabs>
        <w:ind w:left="1440" w:hanging="360"/>
      </w:pPr>
      <w:rPr>
        <w:rFonts w:ascii="Courier New" w:hAnsi="Courier New" w:cs="Courier New" w:hint="default"/>
      </w:rPr>
    </w:lvl>
    <w:lvl w:ilvl="2" w:tplc="348C3C80" w:tentative="1">
      <w:start w:val="1"/>
      <w:numFmt w:val="bullet"/>
      <w:lvlText w:val=""/>
      <w:lvlJc w:val="left"/>
      <w:pPr>
        <w:tabs>
          <w:tab w:val="num" w:pos="2160"/>
        </w:tabs>
        <w:ind w:left="2160" w:hanging="360"/>
      </w:pPr>
      <w:rPr>
        <w:rFonts w:ascii="Wingdings" w:hAnsi="Wingdings" w:hint="default"/>
      </w:rPr>
    </w:lvl>
    <w:lvl w:ilvl="3" w:tplc="78CCC7E2" w:tentative="1">
      <w:start w:val="1"/>
      <w:numFmt w:val="bullet"/>
      <w:lvlText w:val=""/>
      <w:lvlJc w:val="left"/>
      <w:pPr>
        <w:tabs>
          <w:tab w:val="num" w:pos="2880"/>
        </w:tabs>
        <w:ind w:left="2880" w:hanging="360"/>
      </w:pPr>
      <w:rPr>
        <w:rFonts w:ascii="Symbol" w:hAnsi="Symbol" w:hint="default"/>
      </w:rPr>
    </w:lvl>
    <w:lvl w:ilvl="4" w:tplc="B4326E08" w:tentative="1">
      <w:start w:val="1"/>
      <w:numFmt w:val="bullet"/>
      <w:lvlText w:val="o"/>
      <w:lvlJc w:val="left"/>
      <w:pPr>
        <w:tabs>
          <w:tab w:val="num" w:pos="3600"/>
        </w:tabs>
        <w:ind w:left="3600" w:hanging="360"/>
      </w:pPr>
      <w:rPr>
        <w:rFonts w:ascii="Courier New" w:hAnsi="Courier New" w:cs="Courier New" w:hint="default"/>
      </w:rPr>
    </w:lvl>
    <w:lvl w:ilvl="5" w:tplc="B1E4F2B8" w:tentative="1">
      <w:start w:val="1"/>
      <w:numFmt w:val="bullet"/>
      <w:lvlText w:val=""/>
      <w:lvlJc w:val="left"/>
      <w:pPr>
        <w:tabs>
          <w:tab w:val="num" w:pos="4320"/>
        </w:tabs>
        <w:ind w:left="4320" w:hanging="360"/>
      </w:pPr>
      <w:rPr>
        <w:rFonts w:ascii="Wingdings" w:hAnsi="Wingdings" w:hint="default"/>
      </w:rPr>
    </w:lvl>
    <w:lvl w:ilvl="6" w:tplc="11625D78" w:tentative="1">
      <w:start w:val="1"/>
      <w:numFmt w:val="bullet"/>
      <w:lvlText w:val=""/>
      <w:lvlJc w:val="left"/>
      <w:pPr>
        <w:tabs>
          <w:tab w:val="num" w:pos="5040"/>
        </w:tabs>
        <w:ind w:left="5040" w:hanging="360"/>
      </w:pPr>
      <w:rPr>
        <w:rFonts w:ascii="Symbol" w:hAnsi="Symbol" w:hint="default"/>
      </w:rPr>
    </w:lvl>
    <w:lvl w:ilvl="7" w:tplc="4F12BD5C" w:tentative="1">
      <w:start w:val="1"/>
      <w:numFmt w:val="bullet"/>
      <w:lvlText w:val="o"/>
      <w:lvlJc w:val="left"/>
      <w:pPr>
        <w:tabs>
          <w:tab w:val="num" w:pos="5760"/>
        </w:tabs>
        <w:ind w:left="5760" w:hanging="360"/>
      </w:pPr>
      <w:rPr>
        <w:rFonts w:ascii="Courier New" w:hAnsi="Courier New" w:cs="Courier New" w:hint="default"/>
      </w:rPr>
    </w:lvl>
    <w:lvl w:ilvl="8" w:tplc="06E00F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A3F65"/>
    <w:multiLevelType w:val="hybridMultilevel"/>
    <w:tmpl w:val="799EFE76"/>
    <w:lvl w:ilvl="0" w:tplc="A714382E">
      <w:start w:val="1"/>
      <w:numFmt w:val="bullet"/>
      <w:lvlText w:val=""/>
      <w:lvlJc w:val="left"/>
      <w:pPr>
        <w:ind w:left="284" w:hanging="284"/>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15:restartNumberingAfterBreak="0">
    <w:nsid w:val="40413B67"/>
    <w:multiLevelType w:val="hybridMultilevel"/>
    <w:tmpl w:val="86D2923C"/>
    <w:lvl w:ilvl="0" w:tplc="75F25E42">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E0993"/>
    <w:multiLevelType w:val="hybridMultilevel"/>
    <w:tmpl w:val="5B9A8182"/>
    <w:lvl w:ilvl="0" w:tplc="FC8C22E4">
      <w:start w:val="1"/>
      <w:numFmt w:val="bullet"/>
      <w:lvlText w:val=""/>
      <w:lvlJc w:val="left"/>
      <w:pPr>
        <w:ind w:left="284" w:hanging="284"/>
      </w:pPr>
      <w:rPr>
        <w:rFonts w:ascii="Symbol" w:hAnsi="Symbol" w:hint="default"/>
        <w:sz w:val="18"/>
        <w:szCs w:val="18"/>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7" w15:restartNumberingAfterBreak="0">
    <w:nsid w:val="6B1E3DA4"/>
    <w:multiLevelType w:val="hybridMultilevel"/>
    <w:tmpl w:val="0C8A5E2E"/>
    <w:lvl w:ilvl="0" w:tplc="C9EE2A4C">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num w:numId="1" w16cid:durableId="419107097">
    <w:abstractNumId w:val="10"/>
  </w:num>
  <w:num w:numId="2" w16cid:durableId="1200437796">
    <w:abstractNumId w:val="7"/>
  </w:num>
  <w:num w:numId="3" w16cid:durableId="1772505842">
    <w:abstractNumId w:val="6"/>
  </w:num>
  <w:num w:numId="4" w16cid:durableId="542794514">
    <w:abstractNumId w:val="5"/>
  </w:num>
  <w:num w:numId="5" w16cid:durableId="911819177">
    <w:abstractNumId w:val="4"/>
  </w:num>
  <w:num w:numId="6" w16cid:durableId="1523739277">
    <w:abstractNumId w:val="8"/>
  </w:num>
  <w:num w:numId="7" w16cid:durableId="1676809072">
    <w:abstractNumId w:val="3"/>
  </w:num>
  <w:num w:numId="8" w16cid:durableId="664866875">
    <w:abstractNumId w:val="2"/>
  </w:num>
  <w:num w:numId="9" w16cid:durableId="1515534032">
    <w:abstractNumId w:val="1"/>
  </w:num>
  <w:num w:numId="10" w16cid:durableId="1778066169">
    <w:abstractNumId w:val="0"/>
  </w:num>
  <w:num w:numId="11" w16cid:durableId="1791589629">
    <w:abstractNumId w:val="9"/>
  </w:num>
  <w:num w:numId="12" w16cid:durableId="1337732680">
    <w:abstractNumId w:val="11"/>
  </w:num>
  <w:num w:numId="13" w16cid:durableId="847790107">
    <w:abstractNumId w:val="15"/>
  </w:num>
  <w:num w:numId="14" w16cid:durableId="281115560">
    <w:abstractNumId w:val="12"/>
  </w:num>
  <w:num w:numId="15" w16cid:durableId="1900942806">
    <w:abstractNumId w:val="13"/>
  </w:num>
  <w:num w:numId="16" w16cid:durableId="165948278">
    <w:abstractNumId w:val="17"/>
  </w:num>
  <w:num w:numId="17" w16cid:durableId="741290652">
    <w:abstractNumId w:val="14"/>
  </w:num>
  <w:num w:numId="18" w16cid:durableId="19438757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42AC6"/>
    <w:rsid w:val="0006024D"/>
    <w:rsid w:val="00063912"/>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116CD"/>
    <w:rsid w:val="00121BF0"/>
    <w:rsid w:val="00123704"/>
    <w:rsid w:val="001270C7"/>
    <w:rsid w:val="00132540"/>
    <w:rsid w:val="00144B73"/>
    <w:rsid w:val="0014786A"/>
    <w:rsid w:val="001516A4"/>
    <w:rsid w:val="00151E5F"/>
    <w:rsid w:val="001536B3"/>
    <w:rsid w:val="001569AB"/>
    <w:rsid w:val="001626E0"/>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1475"/>
    <w:rsid w:val="001E34C6"/>
    <w:rsid w:val="001E5581"/>
    <w:rsid w:val="001E6117"/>
    <w:rsid w:val="001F1C8E"/>
    <w:rsid w:val="001F3C70"/>
    <w:rsid w:val="00200D88"/>
    <w:rsid w:val="00201F68"/>
    <w:rsid w:val="00212F2A"/>
    <w:rsid w:val="0021421F"/>
    <w:rsid w:val="00214F2B"/>
    <w:rsid w:val="00217880"/>
    <w:rsid w:val="00222D66"/>
    <w:rsid w:val="00224A8A"/>
    <w:rsid w:val="00225022"/>
    <w:rsid w:val="002309A8"/>
    <w:rsid w:val="00236CFE"/>
    <w:rsid w:val="0023789B"/>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3FBC"/>
    <w:rsid w:val="002D502D"/>
    <w:rsid w:val="002E0F69"/>
    <w:rsid w:val="002E147F"/>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2421"/>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47B6"/>
    <w:rsid w:val="005565F9"/>
    <w:rsid w:val="00556A82"/>
    <w:rsid w:val="00556BEE"/>
    <w:rsid w:val="005654C3"/>
    <w:rsid w:val="00573041"/>
    <w:rsid w:val="00575B80"/>
    <w:rsid w:val="0057620F"/>
    <w:rsid w:val="0058143A"/>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6B62"/>
    <w:rsid w:val="006448E4"/>
    <w:rsid w:val="00645414"/>
    <w:rsid w:val="00653606"/>
    <w:rsid w:val="006610E9"/>
    <w:rsid w:val="00661591"/>
    <w:rsid w:val="0066632F"/>
    <w:rsid w:val="00674A89"/>
    <w:rsid w:val="00674F3D"/>
    <w:rsid w:val="00685545"/>
    <w:rsid w:val="006864B3"/>
    <w:rsid w:val="00692D64"/>
    <w:rsid w:val="006967B5"/>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54CA"/>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62E4"/>
    <w:rsid w:val="00B70BF3"/>
    <w:rsid w:val="00B71DC2"/>
    <w:rsid w:val="00B77084"/>
    <w:rsid w:val="00B91CFC"/>
    <w:rsid w:val="00B9300F"/>
    <w:rsid w:val="00B93893"/>
    <w:rsid w:val="00BA11F9"/>
    <w:rsid w:val="00BA129E"/>
    <w:rsid w:val="00BA6EB2"/>
    <w:rsid w:val="00BA7E0A"/>
    <w:rsid w:val="00BC3B53"/>
    <w:rsid w:val="00BC3B96"/>
    <w:rsid w:val="00BC3FAB"/>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40C0"/>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6DF4"/>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889"/>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AE57"/>
  <w15:docId w15:val="{16ACA81B-AC0E-4F1F-901C-B7966D68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8143A"/>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58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920074">
      <w:bodyDiv w:val="1"/>
      <w:marLeft w:val="0"/>
      <w:marRight w:val="0"/>
      <w:marTop w:val="0"/>
      <w:marBottom w:val="0"/>
      <w:divBdr>
        <w:top w:val="none" w:sz="0" w:space="0" w:color="auto"/>
        <w:left w:val="none" w:sz="0" w:space="0" w:color="auto"/>
        <w:bottom w:val="none" w:sz="0" w:space="0" w:color="auto"/>
        <w:right w:val="none" w:sz="0" w:space="0" w:color="auto"/>
      </w:divBdr>
    </w:div>
    <w:div w:id="9115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2b15b6c2504f87d0fcd6bf3e80bcbf94c745583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611</ap:Words>
  <ap:Characters>4030</ap:Characters>
  <ap:DocSecurity>0</ap:DocSecurity>
  <ap:Lines>106</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2025-04-03T14:35:00.0000000Z</dcterms:created>
  <dcterms:modified xsi:type="dcterms:W3CDTF">2025-04-03T14:44:00.0000000Z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reffeltrathp</vt:lpwstr>
  </property>
  <property fmtid="{D5CDD505-2E9C-101B-9397-08002B2CF9AE}" pid="3" name="AUTHOR_ID">
    <vt:lpwstr>reffeltrathp</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Ontwikkeling energie-infrastructuur ten behoeve van de verduurzaming Glastuinbouw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reffeltrathp</vt:lpwstr>
  </property>
</Properties>
</file>