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7E88" w:rsidR="00AC7EE6" w:rsidP="006A7CA3" w:rsidRDefault="00AC7EE6" w14:paraId="21C6F5AB" w14:textId="006B759F">
      <w:r w:rsidRPr="00957E88">
        <w:t>Geachte Voorzitter,</w:t>
      </w:r>
    </w:p>
    <w:p w:rsidRPr="00957E88" w:rsidR="00AC7EE6" w:rsidP="006A7CA3" w:rsidRDefault="00AC7EE6" w14:paraId="68CB55F2" w14:textId="77777777"/>
    <w:p w:rsidRPr="00957E88" w:rsidR="00C42BDA" w:rsidP="006A7CA3" w:rsidRDefault="00D6518C" w14:paraId="4460E25A" w14:textId="6E73B346">
      <w:r w:rsidRPr="00957E88">
        <w:t>D</w:t>
      </w:r>
      <w:r w:rsidRPr="00957E88" w:rsidR="00AC7EE6">
        <w:t xml:space="preserve">e drukte op </w:t>
      </w:r>
      <w:r w:rsidRPr="00957E88" w:rsidR="009905DE">
        <w:t xml:space="preserve">het </w:t>
      </w:r>
      <w:r w:rsidRPr="00957E88" w:rsidR="00AC7EE6">
        <w:t xml:space="preserve">elektriciteitsnet, </w:t>
      </w:r>
      <w:r w:rsidRPr="00957E88">
        <w:t xml:space="preserve">netcongestie, </w:t>
      </w:r>
      <w:r w:rsidRPr="00957E88" w:rsidR="00AC7EE6">
        <w:t xml:space="preserve">is een urgente uitdaging voor de ambities van het kabinet </w:t>
      </w:r>
      <w:r w:rsidRPr="00957E88" w:rsidR="00AD1E40">
        <w:t xml:space="preserve">voor </w:t>
      </w:r>
      <w:r w:rsidRPr="00957E88" w:rsidR="00AC7EE6">
        <w:t>economische groei en werkgelegenheid, de verduurzaming van bedrijven</w:t>
      </w:r>
      <w:r w:rsidRPr="00957E88" w:rsidR="00CC7AC1">
        <w:t>, organisaties</w:t>
      </w:r>
      <w:r w:rsidRPr="00957E88" w:rsidR="00AC7EE6">
        <w:t xml:space="preserve"> en mobiliteit, en de bouw van woningen. Het </w:t>
      </w:r>
      <w:r w:rsidRPr="00957E88" w:rsidR="00AD1E40">
        <w:t xml:space="preserve">is </w:t>
      </w:r>
      <w:r w:rsidRPr="00957E88" w:rsidR="00AC7EE6">
        <w:t xml:space="preserve">een knelpunt op weg naar een betrouwbare, veilige en betaalbare energievoorziening, waarbij we minder afhankelijk zijn van </w:t>
      </w:r>
      <w:r w:rsidRPr="00957E88" w:rsidR="009905DE">
        <w:t xml:space="preserve">andere </w:t>
      </w:r>
      <w:r w:rsidRPr="00957E88" w:rsidR="00AC7EE6">
        <w:t>landen</w:t>
      </w:r>
      <w:r w:rsidRPr="00957E88">
        <w:t xml:space="preserve"> en die duurzaam en schoon is</w:t>
      </w:r>
      <w:r w:rsidRPr="00957E88" w:rsidR="00AC7EE6">
        <w:t>. Uit de Klimaat- en Energieverkenning 2024 (KEV)</w:t>
      </w:r>
      <w:r w:rsidRPr="00957E88" w:rsidR="00AC7EE6">
        <w:rPr>
          <w:rStyle w:val="Voetnootmarkering"/>
        </w:rPr>
        <w:footnoteReference w:id="2"/>
      </w:r>
      <w:r w:rsidRPr="00957E88" w:rsidR="00AC7EE6">
        <w:t xml:space="preserve"> </w:t>
      </w:r>
      <w:r w:rsidRPr="00957E88" w:rsidR="00AD1E40">
        <w:t xml:space="preserve">blijkt </w:t>
      </w:r>
      <w:r w:rsidRPr="00957E88" w:rsidR="00AC7EE6">
        <w:t xml:space="preserve">dat de aanpak van netcongestie één van de essentiële randvoorwaarden is om de reductiedoelen voor klimaatemissies binnen bereik te houden. De vraag naar transportcapaciteit van elektriciteit groeit nog altijd sneller dan </w:t>
      </w:r>
      <w:r w:rsidRPr="00957E88" w:rsidR="00AD1E40">
        <w:t xml:space="preserve">het </w:t>
      </w:r>
      <w:r w:rsidRPr="00957E88" w:rsidR="00AC7EE6">
        <w:t xml:space="preserve">aanbod. In nagenoeg het hele land komen grootverbruikers (bedrijven en instellingen) die een nieuwe of zwaardere stroomaansluiting willen op een wachtlijst. Ook op </w:t>
      </w:r>
      <w:r w:rsidRPr="00957E88" w:rsidR="00CC1847">
        <w:t xml:space="preserve">de </w:t>
      </w:r>
      <w:r w:rsidRPr="00957E88" w:rsidR="00AC7EE6">
        <w:t>laagspanningsnetten dreigt in de komende jaren overbelasting, met mogelijke gevolgen voor kleinverbruikers zoals huishoudens. Het kabinet neemt</w:t>
      </w:r>
      <w:r w:rsidRPr="00957E88" w:rsidR="00E37612">
        <w:t xml:space="preserve"> daarom </w:t>
      </w:r>
      <w:r w:rsidRPr="00957E88" w:rsidR="00AC7EE6">
        <w:t xml:space="preserve">regie op de aanpak van netcongestie en </w:t>
      </w:r>
      <w:r w:rsidRPr="00957E88" w:rsidR="000F4901">
        <w:t xml:space="preserve">werkt aan </w:t>
      </w:r>
      <w:r w:rsidRPr="00957E88" w:rsidR="00AC7EE6">
        <w:t xml:space="preserve">handelingsperspectief </w:t>
      </w:r>
      <w:r w:rsidRPr="00957E88" w:rsidR="000F4901">
        <w:t xml:space="preserve">voor </w:t>
      </w:r>
      <w:r w:rsidRPr="00957E88" w:rsidR="00AC7EE6">
        <w:t xml:space="preserve">bedrijven </w:t>
      </w:r>
      <w:r w:rsidRPr="00957E88" w:rsidR="00CC7AC1">
        <w:t xml:space="preserve">en organisaties </w:t>
      </w:r>
      <w:r w:rsidRPr="00957E88" w:rsidR="00AC7EE6">
        <w:t xml:space="preserve">die </w:t>
      </w:r>
      <w:r w:rsidRPr="00957E88" w:rsidR="009F40C4">
        <w:t xml:space="preserve">hierdoor </w:t>
      </w:r>
      <w:r w:rsidRPr="00957E88" w:rsidR="00AC7EE6">
        <w:t xml:space="preserve">moeite hebben om uitbreiding en verduurzaming te realiseren. </w:t>
      </w:r>
      <w:r w:rsidRPr="00957E88" w:rsidR="00E37612">
        <w:t xml:space="preserve">Hiervoor </w:t>
      </w:r>
      <w:r w:rsidRPr="00957E88" w:rsidR="00450800">
        <w:t xml:space="preserve">is </w:t>
      </w:r>
      <w:r w:rsidRPr="00957E88" w:rsidR="00E37612">
        <w:t xml:space="preserve">(cijfermatig) </w:t>
      </w:r>
      <w:r w:rsidRPr="00957E88" w:rsidR="00450800">
        <w:t xml:space="preserve">inzicht in de situatie en voortgang van groot belang. </w:t>
      </w:r>
      <w:r w:rsidRPr="00957E88" w:rsidR="00E37612">
        <w:t xml:space="preserve">Dit inzicht </w:t>
      </w:r>
      <w:r w:rsidRPr="00957E88" w:rsidR="00AD1E40">
        <w:t>groeit</w:t>
      </w:r>
      <w:r w:rsidRPr="00957E88" w:rsidR="00E37612">
        <w:t xml:space="preserve">, zoals blijkt uit </w:t>
      </w:r>
      <w:r w:rsidRPr="00957E88" w:rsidR="00AD1E40">
        <w:t>bij</w:t>
      </w:r>
      <w:r w:rsidRPr="00957E88" w:rsidR="00450800">
        <w:t xml:space="preserve">gevoegde </w:t>
      </w:r>
      <w:r w:rsidRPr="00957E88" w:rsidR="002D085E">
        <w:t xml:space="preserve">tweede </w:t>
      </w:r>
      <w:r w:rsidRPr="00957E88" w:rsidR="00450800">
        <w:t>voortgangsrapportage van het Landelijk Actieprogramma Netcongestie (LAN)</w:t>
      </w:r>
      <w:r w:rsidRPr="00957E88" w:rsidR="00CC1847">
        <w:t xml:space="preserve">. Hieruit blijkt onder meer dat </w:t>
      </w:r>
      <w:r w:rsidRPr="00957E88" w:rsidR="00853E98">
        <w:t xml:space="preserve">het aantal nieuwe aansluitingen daalt en de wachtrij </w:t>
      </w:r>
      <w:r w:rsidRPr="00957E88" w:rsidR="00AD1E40">
        <w:t xml:space="preserve">voor grootverbruikers </w:t>
      </w:r>
      <w:r w:rsidRPr="00957E88" w:rsidR="00853E98">
        <w:t>groeit</w:t>
      </w:r>
      <w:r w:rsidRPr="00957E88" w:rsidR="00AA010F">
        <w:t>, maar ook dat de bouw wordt versneld</w:t>
      </w:r>
      <w:r w:rsidRPr="00957E88" w:rsidR="002F6057">
        <w:t xml:space="preserve">, met name </w:t>
      </w:r>
      <w:r w:rsidRPr="00957E88" w:rsidR="008E5BF0">
        <w:t>aan</w:t>
      </w:r>
      <w:r w:rsidRPr="00957E88" w:rsidR="002F6057">
        <w:t xml:space="preserve"> </w:t>
      </w:r>
      <w:r w:rsidRPr="00957E88" w:rsidR="002F24E0">
        <w:t xml:space="preserve">de </w:t>
      </w:r>
      <w:proofErr w:type="spellStart"/>
      <w:r w:rsidRPr="00957E88" w:rsidR="002128A5">
        <w:t>middenspannings</w:t>
      </w:r>
      <w:r w:rsidRPr="00957E88" w:rsidR="002F24E0">
        <w:t>ruimtes</w:t>
      </w:r>
      <w:proofErr w:type="spellEnd"/>
      <w:r w:rsidRPr="00957E88" w:rsidR="002F24E0">
        <w:t xml:space="preserve"> (‘trafohuisjes’)</w:t>
      </w:r>
      <w:r w:rsidRPr="00957E88" w:rsidR="00853E98">
        <w:t>.</w:t>
      </w:r>
      <w:r w:rsidRPr="00957E88" w:rsidR="00016B22">
        <w:t xml:space="preserve"> Verder is zichtbaar dat </w:t>
      </w:r>
      <w:r w:rsidRPr="00957E88" w:rsidR="002F24E0">
        <w:t xml:space="preserve">het aantal gesloten </w:t>
      </w:r>
      <w:r w:rsidRPr="00957E88" w:rsidR="00016B22">
        <w:t xml:space="preserve">flexibele contracten </w:t>
      </w:r>
      <w:r w:rsidRPr="00957E88" w:rsidR="002F24E0">
        <w:t>is toegenomen</w:t>
      </w:r>
      <w:r w:rsidRPr="00957E88" w:rsidR="0065513A">
        <w:t>.</w:t>
      </w:r>
      <w:r w:rsidRPr="00957E88" w:rsidR="00C42BDA">
        <w:t xml:space="preserve"> </w:t>
      </w:r>
    </w:p>
    <w:p w:rsidRPr="00957E88" w:rsidR="00450800" w:rsidP="006A7CA3" w:rsidRDefault="00450800" w14:paraId="18F216EC" w14:textId="77777777"/>
    <w:p w:rsidRPr="00957E88" w:rsidR="008073A6" w:rsidP="006A7CA3" w:rsidRDefault="008073A6" w14:paraId="59CDA443" w14:textId="2B8864C1">
      <w:pPr>
        <w:pStyle w:val="Kop1"/>
      </w:pPr>
      <w:r w:rsidRPr="00957E88">
        <w:t>Aanpak netcongestie</w:t>
      </w:r>
    </w:p>
    <w:p w:rsidR="004F3577" w:rsidP="006A7CA3" w:rsidRDefault="00AD1E40" w14:paraId="3C5BF425" w14:textId="77777777">
      <w:pPr>
        <w:rPr>
          <w:rFonts w:ascii="Calibri" w:hAnsi="Calibri" w:eastAsia="Aptos" w:cs="Calibri"/>
          <w:sz w:val="22"/>
          <w:szCs w:val="22"/>
          <w:lang w:eastAsia="en-US"/>
          <w14:ligatures w14:val="standardContextual"/>
        </w:rPr>
      </w:pPr>
      <w:r w:rsidRPr="00957E88">
        <w:t>H</w:t>
      </w:r>
      <w:r w:rsidRPr="00957E88" w:rsidR="0065513A">
        <w:t xml:space="preserve">et kabinet </w:t>
      </w:r>
      <w:r w:rsidRPr="00957E88" w:rsidR="00C42BDA">
        <w:t xml:space="preserve">pakt </w:t>
      </w:r>
      <w:r w:rsidRPr="00957E88" w:rsidR="00D8614A">
        <w:t xml:space="preserve">netcongestie </w:t>
      </w:r>
      <w:r w:rsidRPr="00957E88" w:rsidR="00C42BDA">
        <w:t xml:space="preserve">aan </w:t>
      </w:r>
      <w:r w:rsidRPr="00957E88" w:rsidR="0065513A">
        <w:t>in verschillende programma’s. Het zwaartepunt ligt bij</w:t>
      </w:r>
      <w:r w:rsidRPr="00957E88" w:rsidR="00D8614A">
        <w:t xml:space="preserve"> het LAN</w:t>
      </w:r>
      <w:r w:rsidRPr="00957E88" w:rsidR="0065513A">
        <w:t xml:space="preserve"> waarin het kabinet samenwerkt</w:t>
      </w:r>
      <w:r w:rsidRPr="00957E88" w:rsidR="00265FC1">
        <w:t xml:space="preserve"> </w:t>
      </w:r>
      <w:r w:rsidRPr="00957E88" w:rsidR="0065513A">
        <w:t>met netbeheerders, ACM, medeoverheden en marktpartijen</w:t>
      </w:r>
      <w:r w:rsidRPr="00957E88" w:rsidR="00F36CDD">
        <w:t xml:space="preserve">. </w:t>
      </w:r>
      <w:r w:rsidRPr="00957E88" w:rsidR="00D8614A">
        <w:t xml:space="preserve">Daarnaast </w:t>
      </w:r>
      <w:r w:rsidRPr="00957E88" w:rsidR="000316F3">
        <w:t xml:space="preserve">wordt met aanpalende </w:t>
      </w:r>
      <w:r w:rsidRPr="00957E88" w:rsidR="00D8614A">
        <w:t>samenwerkingsprogramma</w:t>
      </w:r>
      <w:r w:rsidRPr="00957E88" w:rsidR="000316F3">
        <w:t>’</w:t>
      </w:r>
      <w:r w:rsidRPr="00957E88" w:rsidR="00D8614A">
        <w:t xml:space="preserve">s </w:t>
      </w:r>
      <w:r w:rsidRPr="00957E88" w:rsidR="000316F3">
        <w:t xml:space="preserve">bijgedragen aan de aanpak van netcongestie, </w:t>
      </w:r>
      <w:r w:rsidRPr="00957E88" w:rsidR="00D8614A">
        <w:t>zoals het Meerjarenprogramma Infrastructuur Energie en Klimaat (MIEK)</w:t>
      </w:r>
      <w:r w:rsidRPr="00957E88" w:rsidR="0059774C">
        <w:t xml:space="preserve">, het Samenwerkingsprogramma Integraal Programmeren Energiesysteem, Programma </w:t>
      </w:r>
      <w:proofErr w:type="spellStart"/>
      <w:r w:rsidRPr="00957E88" w:rsidR="0059774C">
        <w:t>EnergieHoofdstructuur</w:t>
      </w:r>
      <w:proofErr w:type="spellEnd"/>
      <w:r w:rsidRPr="00957E88" w:rsidR="0059774C">
        <w:t xml:space="preserve"> (PEH) </w:t>
      </w:r>
      <w:r w:rsidRPr="00957E88" w:rsidR="00D8614A">
        <w:t xml:space="preserve">en het Nationaal Programma Verduurzaming </w:t>
      </w:r>
      <w:r w:rsidRPr="00957E88" w:rsidR="00D8614A">
        <w:lastRenderedPageBreak/>
        <w:t xml:space="preserve">Industrie (NPVI). Deze programma’s rapporteren separaat over hun planning en voortgang. </w:t>
      </w:r>
      <w:r w:rsidRPr="00957E88" w:rsidR="0059774C">
        <w:t xml:space="preserve">Oplossingsrichtingen met ruimtelijke implicaties worden meegenomen in de nieuwe Nota Ruimte en programma NOVEX. </w:t>
      </w:r>
      <w:r w:rsidRPr="00957E88" w:rsidR="00D8614A">
        <w:t xml:space="preserve">Binnen het </w:t>
      </w:r>
      <w:r w:rsidRPr="00957E88" w:rsidR="0059774C">
        <w:t>kabinet</w:t>
      </w:r>
      <w:r w:rsidRPr="00957E88" w:rsidR="00D8614A">
        <w:t xml:space="preserve"> worden de onderlinge samenhang en afhankelijkheden van de verschillende programma’s geborgd. Verder was netcongestie een belangrijk gespreksonderwerp op de </w:t>
      </w:r>
      <w:proofErr w:type="spellStart"/>
      <w:r w:rsidRPr="00957E88" w:rsidR="00D8614A">
        <w:t>Woontop</w:t>
      </w:r>
      <w:proofErr w:type="spellEnd"/>
      <w:r w:rsidRPr="00957E88" w:rsidR="00D8614A">
        <w:t xml:space="preserve"> en de </w:t>
      </w:r>
      <w:proofErr w:type="spellStart"/>
      <w:r w:rsidRPr="00957E88" w:rsidR="00D8614A">
        <w:t>OndernemersTop</w:t>
      </w:r>
      <w:proofErr w:type="spellEnd"/>
      <w:r w:rsidRPr="00957E88" w:rsidR="00D8614A">
        <w:t xml:space="preserve"> van december 2024.</w:t>
      </w:r>
      <w:r w:rsidRPr="00957E88" w:rsidR="004C102F">
        <w:t xml:space="preserve"> </w:t>
      </w:r>
      <w:r w:rsidRPr="00957E88" w:rsidR="0043181C">
        <w:t xml:space="preserve">Op de </w:t>
      </w:r>
      <w:proofErr w:type="spellStart"/>
      <w:r w:rsidRPr="00957E88" w:rsidR="0043181C">
        <w:t>Woontop</w:t>
      </w:r>
      <w:proofErr w:type="spellEnd"/>
      <w:r w:rsidRPr="00957E88" w:rsidR="0043181C">
        <w:t xml:space="preserve"> </w:t>
      </w:r>
      <w:r w:rsidRPr="00957E88" w:rsidR="004C102F">
        <w:t xml:space="preserve">zijn </w:t>
      </w:r>
      <w:r w:rsidRPr="00957E88" w:rsidR="00CA6EEE">
        <w:t xml:space="preserve">door de minister van VRO </w:t>
      </w:r>
      <w:r w:rsidRPr="00957E88" w:rsidR="004C102F">
        <w:t>onder meer afspraken gemaakt over netbewust bouwen, waarmee wordt gestart in de congestieregio Flevopolder-Gelderland-Utrecht</w:t>
      </w:r>
      <w:r w:rsidRPr="00957E88" w:rsidR="00CA6EEE">
        <w:rPr>
          <w:rStyle w:val="Voetnootmarkering"/>
        </w:rPr>
        <w:footnoteReference w:id="3"/>
      </w:r>
      <w:r w:rsidRPr="00957E88" w:rsidR="004C102F">
        <w:t>.</w:t>
      </w:r>
      <w:r w:rsidRPr="00957E88" w:rsidR="00CA6EEE">
        <w:t xml:space="preserve"> De input die op de </w:t>
      </w:r>
      <w:proofErr w:type="spellStart"/>
      <w:r w:rsidRPr="00957E88" w:rsidR="00CA6EEE">
        <w:t>OndernemersTop</w:t>
      </w:r>
      <w:proofErr w:type="spellEnd"/>
      <w:r w:rsidRPr="00957E88" w:rsidR="00CA6EEE">
        <w:t xml:space="preserve"> is opgehaald neemt de minister van EZ mee bij de uitwerking van het Pact Ondernemingsklimaat</w:t>
      </w:r>
      <w:r w:rsidRPr="00957E88" w:rsidR="00CA6EEE">
        <w:rPr>
          <w:rStyle w:val="Voetnootmarkering"/>
        </w:rPr>
        <w:footnoteReference w:id="4"/>
      </w:r>
      <w:r w:rsidRPr="00957E88" w:rsidR="00CA6EEE">
        <w:t>.</w:t>
      </w:r>
    </w:p>
    <w:p w:rsidR="004F3577" w:rsidP="006A7CA3" w:rsidRDefault="004F3577" w14:paraId="5FDF3F8B" w14:textId="77777777">
      <w:pPr>
        <w:rPr>
          <w:rFonts w:ascii="Calibri" w:hAnsi="Calibri" w:eastAsia="Aptos" w:cs="Calibri"/>
          <w:sz w:val="22"/>
          <w:szCs w:val="22"/>
          <w:lang w:eastAsia="en-US"/>
          <w14:ligatures w14:val="standardContextual"/>
        </w:rPr>
      </w:pPr>
    </w:p>
    <w:p w:rsidRPr="00957E88" w:rsidR="00004DA1" w:rsidP="006A7CA3" w:rsidRDefault="00004DA1" w14:paraId="78B675ED" w14:textId="4B211804">
      <w:r w:rsidRPr="002D60E7">
        <w:t xml:space="preserve">Op 7 maart jl. is het rapport van het IBO (Interdepartementaal Beleidsonderzoek) Bekostiging Elektriciteitsinfrastructuur opgeleverd, dat in gaat op de financiering </w:t>
      </w:r>
      <w:r w:rsidRPr="002D60E7" w:rsidR="004F3577">
        <w:t xml:space="preserve">en verdeling van de kosten </w:t>
      </w:r>
      <w:r w:rsidRPr="002D60E7">
        <w:t xml:space="preserve">van de noodzakelijke uitbreiding van het net, </w:t>
      </w:r>
      <w:r w:rsidRPr="002D60E7" w:rsidR="004F3577">
        <w:t>en betere benutting van het net</w:t>
      </w:r>
      <w:r w:rsidRPr="002D60E7">
        <w:rPr>
          <w:rStyle w:val="Voetnootmarkering"/>
        </w:rPr>
        <w:footnoteReference w:id="5"/>
      </w:r>
      <w:r w:rsidRPr="002D60E7">
        <w:t xml:space="preserve">. Het kabinet zal </w:t>
      </w:r>
      <w:r w:rsidRPr="002D60E7" w:rsidR="004F3577">
        <w:t xml:space="preserve">gelijktijdig met de Voorjaarsnota </w:t>
      </w:r>
      <w:r w:rsidRPr="002D60E7">
        <w:t>inhoudelijk op dit rapport reageren.</w:t>
      </w:r>
    </w:p>
    <w:p w:rsidRPr="00957E88" w:rsidR="008073A6" w:rsidP="006A7CA3" w:rsidRDefault="008073A6" w14:paraId="64FDBAF0" w14:textId="77777777"/>
    <w:p w:rsidRPr="00957E88" w:rsidR="008073A6" w:rsidP="006A7CA3" w:rsidRDefault="008073A6" w14:paraId="2BED2102" w14:textId="001E6159">
      <w:r w:rsidRPr="00957E88">
        <w:t>In het LAN zijn op dit moment ruim honderd concrete acties opgenomen. Deze brief en de bijgevoegde voortgangsrapportage van het LAN vormen samen de tweede brede rapportage aan het parlement over de voortgang van de aanpak van netcongestie</w:t>
      </w:r>
      <w:r w:rsidRPr="00957E88">
        <w:rPr>
          <w:vertAlign w:val="superscript"/>
        </w:rPr>
        <w:footnoteReference w:id="6"/>
      </w:r>
      <w:r w:rsidRPr="00957E88">
        <w:t>. Op onderdelen is de Kamer in de tussentijd separaat geïnformeerd</w:t>
      </w:r>
      <w:r w:rsidRPr="00957E88">
        <w:rPr>
          <w:vertAlign w:val="superscript"/>
        </w:rPr>
        <w:footnoteReference w:id="7"/>
      </w:r>
      <w:r w:rsidRPr="00957E88">
        <w:t>. Dit najaar verschijnt een update van de netbeheerders van de ontwikkeling van flexibiliteit en wachtrijen. In het voorjaar van 2026 ontvangt de Kamer weer een rapportage over de algehele voortgang van de aanpak van netcongestie, waaronder het LAN. Deze brief bevat een toelichting op de voortgang en vooruitzichten van de aanpak van netcongestie langs de drie actielijnen van het LAN: Sneller Bouwen, Beter Benutten en Slimmer Inzicht.</w:t>
      </w:r>
    </w:p>
    <w:p w:rsidRPr="00957E88" w:rsidR="005F635A" w:rsidP="006A7CA3" w:rsidRDefault="00253BAF" w14:paraId="67C40624" w14:textId="61D36EB3">
      <w:pPr>
        <w:tabs>
          <w:tab w:val="left" w:pos="954"/>
        </w:tabs>
      </w:pPr>
      <w:r w:rsidRPr="00957E88">
        <w:tab/>
      </w:r>
    </w:p>
    <w:p w:rsidRPr="00957E88" w:rsidR="009E2D69" w:rsidP="006A7CA3" w:rsidRDefault="009E2D69" w14:paraId="0560D972" w14:textId="68AE65C2">
      <w:pPr>
        <w:pStyle w:val="Kop1"/>
        <w:numPr>
          <w:ilvl w:val="0"/>
          <w:numId w:val="27"/>
        </w:numPr>
      </w:pPr>
      <w:bookmarkStart w:name="_Toc189564414" w:id="0"/>
      <w:bookmarkStart w:name="_Hlk189492378" w:id="1"/>
      <w:r w:rsidRPr="00957E88">
        <w:t>Sneller Bouwen</w:t>
      </w:r>
      <w:bookmarkEnd w:id="0"/>
      <w:r w:rsidRPr="00957E88">
        <w:t xml:space="preserve"> </w:t>
      </w:r>
    </w:p>
    <w:p w:rsidRPr="00957E88" w:rsidR="00F56A85" w:rsidP="006A7CA3" w:rsidRDefault="00F36CDD" w14:paraId="608CEEF8" w14:textId="21DDCB0F">
      <w:r w:rsidRPr="00957E88">
        <w:rPr>
          <w:szCs w:val="18"/>
        </w:rPr>
        <w:t xml:space="preserve">De noodzakelijke uitbreiding en verzwaring van het elektriciteitsnet is </w:t>
      </w:r>
      <w:r w:rsidRPr="00957E88" w:rsidR="009E2D69">
        <w:rPr>
          <w:szCs w:val="18"/>
        </w:rPr>
        <w:t>een immense bouwopgave</w:t>
      </w:r>
      <w:r w:rsidRPr="00957E88" w:rsidR="00616334">
        <w:rPr>
          <w:szCs w:val="18"/>
        </w:rPr>
        <w:t>. Daar gaat</w:t>
      </w:r>
      <w:r w:rsidRPr="00957E88" w:rsidR="009E2D69">
        <w:rPr>
          <w:szCs w:val="18"/>
        </w:rPr>
        <w:t xml:space="preserve"> iedereen wat van merken</w:t>
      </w:r>
      <w:r w:rsidRPr="00957E88" w:rsidR="00616334">
        <w:rPr>
          <w:szCs w:val="18"/>
        </w:rPr>
        <w:t xml:space="preserve"> </w:t>
      </w:r>
      <w:r w:rsidRPr="00957E88" w:rsidR="009E2D69">
        <w:rPr>
          <w:szCs w:val="18"/>
        </w:rPr>
        <w:t>in woonwijken</w:t>
      </w:r>
      <w:r w:rsidRPr="00957E88" w:rsidR="00616334">
        <w:rPr>
          <w:szCs w:val="18"/>
        </w:rPr>
        <w:t xml:space="preserve"> </w:t>
      </w:r>
      <w:r w:rsidRPr="00957E88" w:rsidR="00BE1171">
        <w:rPr>
          <w:szCs w:val="18"/>
        </w:rPr>
        <w:t xml:space="preserve">en </w:t>
      </w:r>
      <w:r w:rsidRPr="00957E88" w:rsidR="00616334">
        <w:rPr>
          <w:szCs w:val="18"/>
        </w:rPr>
        <w:t xml:space="preserve">het </w:t>
      </w:r>
      <w:r w:rsidRPr="00957E88" w:rsidR="009E2D69">
        <w:rPr>
          <w:szCs w:val="18"/>
        </w:rPr>
        <w:t xml:space="preserve">landschap. </w:t>
      </w:r>
      <w:r w:rsidRPr="00957E88" w:rsidR="00E771EB">
        <w:rPr>
          <w:szCs w:val="18"/>
        </w:rPr>
        <w:t xml:space="preserve">Tot 2040 </w:t>
      </w:r>
      <w:r w:rsidRPr="00957E88" w:rsidR="00616334">
        <w:rPr>
          <w:szCs w:val="18"/>
        </w:rPr>
        <w:t>moeten</w:t>
      </w:r>
      <w:r w:rsidRPr="00957E88" w:rsidR="009E2D69">
        <w:rPr>
          <w:szCs w:val="18"/>
        </w:rPr>
        <w:t xml:space="preserve"> </w:t>
      </w:r>
      <w:r w:rsidRPr="00957E88" w:rsidR="00E771EB">
        <w:rPr>
          <w:szCs w:val="18"/>
        </w:rPr>
        <w:t xml:space="preserve">er </w:t>
      </w:r>
      <w:r w:rsidRPr="00957E88" w:rsidR="009E2D69">
        <w:rPr>
          <w:szCs w:val="18"/>
        </w:rPr>
        <w:t>ruim 50.000 transformatorhuisjes, meer dan 1</w:t>
      </w:r>
      <w:r w:rsidRPr="00957E88" w:rsidR="00967DA7">
        <w:rPr>
          <w:szCs w:val="18"/>
        </w:rPr>
        <w:t>0</w:t>
      </w:r>
      <w:r w:rsidRPr="00957E88" w:rsidR="009E2D69">
        <w:rPr>
          <w:szCs w:val="18"/>
        </w:rPr>
        <w:t>0.000 kilometer kabel en honderden hoogspanningsstations bij komen. Deze uitdaging vereist een vernieuwende werkwijze van alle betrokken partijen</w:t>
      </w:r>
      <w:r w:rsidRPr="00957E88" w:rsidR="000048C5">
        <w:rPr>
          <w:szCs w:val="18"/>
        </w:rPr>
        <w:t xml:space="preserve">. </w:t>
      </w:r>
      <w:r w:rsidRPr="00957E88" w:rsidR="009612D2">
        <w:rPr>
          <w:szCs w:val="18"/>
        </w:rPr>
        <w:t>De uitstoot van</w:t>
      </w:r>
      <w:r w:rsidRPr="00957E88" w:rsidR="000048C5">
        <w:rPr>
          <w:szCs w:val="18"/>
        </w:rPr>
        <w:t xml:space="preserve"> stikstof en de krappe arbeidsmarkt </w:t>
      </w:r>
      <w:r w:rsidRPr="00957E88" w:rsidR="009612D2">
        <w:rPr>
          <w:szCs w:val="18"/>
        </w:rPr>
        <w:t>vormen daarbij aanvullende knelpunten</w:t>
      </w:r>
      <w:r w:rsidRPr="00957E88" w:rsidR="009E2D69">
        <w:rPr>
          <w:szCs w:val="18"/>
        </w:rPr>
        <w:t>.</w:t>
      </w:r>
    </w:p>
    <w:p w:rsidRPr="00957E88" w:rsidR="00170FBB" w:rsidP="006A7CA3" w:rsidRDefault="00170FBB" w14:paraId="7FA94169" w14:textId="77777777">
      <w:pPr>
        <w:rPr>
          <w:szCs w:val="18"/>
        </w:rPr>
      </w:pPr>
    </w:p>
    <w:p w:rsidRPr="00957E88" w:rsidR="006F5C53" w:rsidP="006A7CA3" w:rsidRDefault="00616334" w14:paraId="544434C8" w14:textId="3329C8DD">
      <w:r w:rsidRPr="00957E88">
        <w:rPr>
          <w:szCs w:val="18"/>
        </w:rPr>
        <w:t>H</w:t>
      </w:r>
      <w:r w:rsidRPr="00957E88" w:rsidR="009E2D69">
        <w:rPr>
          <w:szCs w:val="18"/>
        </w:rPr>
        <w:t xml:space="preserve">et kabinet </w:t>
      </w:r>
      <w:r w:rsidRPr="00957E88">
        <w:rPr>
          <w:szCs w:val="18"/>
        </w:rPr>
        <w:t xml:space="preserve">werkt in het LAN </w:t>
      </w:r>
      <w:r w:rsidRPr="00957E88" w:rsidR="009E2D69">
        <w:rPr>
          <w:szCs w:val="18"/>
        </w:rPr>
        <w:t xml:space="preserve">samen met netbeheerders en medeoverheden aan het </w:t>
      </w:r>
      <w:r w:rsidRPr="00957E88" w:rsidR="00670326">
        <w:rPr>
          <w:szCs w:val="18"/>
        </w:rPr>
        <w:t xml:space="preserve">wegnemen van </w:t>
      </w:r>
      <w:r w:rsidRPr="00957E88" w:rsidR="009E2D69">
        <w:rPr>
          <w:szCs w:val="18"/>
        </w:rPr>
        <w:t xml:space="preserve">barrières </w:t>
      </w:r>
      <w:r w:rsidRPr="00957E88" w:rsidR="00670326">
        <w:rPr>
          <w:szCs w:val="18"/>
        </w:rPr>
        <w:t xml:space="preserve">en het versnellen van </w:t>
      </w:r>
      <w:r w:rsidRPr="00957E88" w:rsidR="009E2D69">
        <w:rPr>
          <w:szCs w:val="18"/>
        </w:rPr>
        <w:t>de uitbreiding van de elektriciteitsinfrastructuur.</w:t>
      </w:r>
      <w:r w:rsidRPr="00957E88">
        <w:rPr>
          <w:szCs w:val="18"/>
        </w:rPr>
        <w:t xml:space="preserve"> </w:t>
      </w:r>
    </w:p>
    <w:p w:rsidRPr="00957E88" w:rsidR="00616334" w:rsidP="006A7CA3" w:rsidRDefault="00616334" w14:paraId="6338D653" w14:textId="57A9CB19">
      <w:pPr>
        <w:rPr>
          <w:szCs w:val="18"/>
        </w:rPr>
      </w:pPr>
    </w:p>
    <w:p w:rsidRPr="00957E88" w:rsidR="009E2D69" w:rsidP="006A7CA3" w:rsidRDefault="009612D2" w14:paraId="6771DCEF" w14:textId="46A5E317">
      <w:pPr>
        <w:pStyle w:val="Kop3"/>
        <w:spacing w:line="240" w:lineRule="atLeast"/>
      </w:pPr>
      <w:bookmarkStart w:name="_Toc189564415" w:id="2"/>
      <w:r w:rsidRPr="00957E88">
        <w:t>Lopende acties</w:t>
      </w:r>
      <w:r w:rsidRPr="00957E88" w:rsidR="00F56A85">
        <w:t xml:space="preserve"> Sneller Bouwen</w:t>
      </w:r>
      <w:bookmarkEnd w:id="2"/>
    </w:p>
    <w:p w:rsidRPr="00957E88" w:rsidR="0099767B" w:rsidP="006A7CA3" w:rsidRDefault="009612D2" w14:paraId="3182583F" w14:textId="67E81288">
      <w:r w:rsidRPr="00957E88">
        <w:t>De realisatie van aanvullende transportcapaciteit wordt versneld met o.a.:</w:t>
      </w:r>
    </w:p>
    <w:p w:rsidRPr="00957E88" w:rsidR="009612D2" w:rsidP="006A7CA3" w:rsidRDefault="000B7957" w14:paraId="25165143" w14:textId="4ED2ABC8">
      <w:pPr>
        <w:pStyle w:val="Lijstalinea"/>
        <w:numPr>
          <w:ilvl w:val="0"/>
          <w:numId w:val="19"/>
        </w:numPr>
        <w:ind w:left="426" w:hanging="426"/>
        <w:contextualSpacing w:val="0"/>
      </w:pPr>
      <w:r w:rsidRPr="00957E88">
        <w:rPr>
          <w:u w:val="single"/>
        </w:rPr>
        <w:t>K</w:t>
      </w:r>
      <w:r w:rsidRPr="00957E88" w:rsidR="00AB5DDC">
        <w:rPr>
          <w:u w:val="single"/>
        </w:rPr>
        <w:t>ortere procedures</w:t>
      </w:r>
      <w:r w:rsidRPr="00957E88" w:rsidR="0099767B">
        <w:t>:</w:t>
      </w:r>
    </w:p>
    <w:p w:rsidRPr="00957E88" w:rsidR="007912DB" w:rsidP="006A7CA3" w:rsidRDefault="00D34B40" w14:paraId="1C502C76" w14:textId="1B7D87FA">
      <w:pPr>
        <w:ind w:left="426"/>
        <w:rPr>
          <w:szCs w:val="18"/>
        </w:rPr>
      </w:pPr>
      <w:r w:rsidRPr="00957E88">
        <w:rPr>
          <w:szCs w:val="18"/>
        </w:rPr>
        <w:t>Het kabinet</w:t>
      </w:r>
      <w:r w:rsidRPr="00957E88" w:rsidR="006A558A">
        <w:rPr>
          <w:szCs w:val="18"/>
        </w:rPr>
        <w:t xml:space="preserve"> optimaliseer</w:t>
      </w:r>
      <w:r w:rsidRPr="00957E88">
        <w:rPr>
          <w:szCs w:val="18"/>
        </w:rPr>
        <w:t>t procedures</w:t>
      </w:r>
      <w:r w:rsidRPr="00957E88" w:rsidR="006A558A">
        <w:rPr>
          <w:szCs w:val="18"/>
        </w:rPr>
        <w:t xml:space="preserve"> met aanpassingen in wet- en regelgeving, zoals de versnelde procedure vanwege zwaarwegend maatschappelijk belang en wijziging van de gedoogplicht in de ontwerpfase, die beide een tijdwinst tot 1,5 jaar kunnen opleveren.</w:t>
      </w:r>
      <w:r w:rsidRPr="00957E88" w:rsidR="00F63023">
        <w:rPr>
          <w:szCs w:val="18"/>
        </w:rPr>
        <w:t xml:space="preserve"> Voor meer informatie </w:t>
      </w:r>
      <w:r w:rsidRPr="00957E88" w:rsidR="00F63023">
        <w:rPr>
          <w:szCs w:val="18"/>
        </w:rPr>
        <w:lastRenderedPageBreak/>
        <w:t>over deze en andere versnellingsmaatregelen verwijs</w:t>
      </w:r>
      <w:r w:rsidRPr="00957E88" w:rsidR="00670326">
        <w:rPr>
          <w:szCs w:val="18"/>
        </w:rPr>
        <w:t xml:space="preserve">t het kabinet </w:t>
      </w:r>
      <w:r w:rsidRPr="00957E88" w:rsidR="00F63023">
        <w:rPr>
          <w:szCs w:val="18"/>
        </w:rPr>
        <w:t xml:space="preserve">naar de </w:t>
      </w:r>
      <w:r w:rsidRPr="00957E88" w:rsidR="007912DB">
        <w:rPr>
          <w:szCs w:val="18"/>
        </w:rPr>
        <w:t xml:space="preserve">laatste </w:t>
      </w:r>
      <w:r w:rsidRPr="00957E88" w:rsidR="00F63023">
        <w:rPr>
          <w:szCs w:val="18"/>
        </w:rPr>
        <w:t>MIEK-voortgangsbrief</w:t>
      </w:r>
      <w:r w:rsidRPr="00957E88" w:rsidR="00F63023">
        <w:rPr>
          <w:rStyle w:val="Voetnootmarkering"/>
          <w:szCs w:val="18"/>
        </w:rPr>
        <w:footnoteReference w:id="8"/>
      </w:r>
      <w:r w:rsidRPr="00957E88" w:rsidR="00F63023">
        <w:rPr>
          <w:szCs w:val="18"/>
        </w:rPr>
        <w:t>.</w:t>
      </w:r>
      <w:r w:rsidRPr="00957E88" w:rsidR="007912DB">
        <w:rPr>
          <w:szCs w:val="18"/>
        </w:rPr>
        <w:t xml:space="preserve"> Het wetsvoorstel Wet versterking regie volkshuisvesting vormt de grondslag voor de versnelde procedure vanwege zwaarwegend maatschappelijk belang. Recent is de tweede nota van wijziging bij dit wetsvoorstel aan de Kamer aangeboden. Daarbij heeft het kabinet de wenselijkheid van een spoedige behandeling van het wetsvoorstel door het parlement onderstreept</w:t>
      </w:r>
      <w:r w:rsidRPr="00957E88" w:rsidR="007912DB">
        <w:rPr>
          <w:rStyle w:val="Voetnootmarkering"/>
          <w:szCs w:val="18"/>
        </w:rPr>
        <w:footnoteReference w:id="9"/>
      </w:r>
      <w:r w:rsidRPr="00957E88" w:rsidR="007912DB">
        <w:rPr>
          <w:szCs w:val="18"/>
        </w:rPr>
        <w:t>.</w:t>
      </w:r>
      <w:r w:rsidR="006A7CA3">
        <w:rPr>
          <w:szCs w:val="18"/>
        </w:rPr>
        <w:t xml:space="preserve"> </w:t>
      </w:r>
    </w:p>
    <w:p w:rsidRPr="00957E88" w:rsidR="00AB5DDC" w:rsidP="006A7CA3" w:rsidRDefault="000B7957" w14:paraId="79FEDC66" w14:textId="3AF73661">
      <w:pPr>
        <w:pStyle w:val="Lijstalinea"/>
        <w:numPr>
          <w:ilvl w:val="0"/>
          <w:numId w:val="19"/>
        </w:numPr>
        <w:ind w:left="426" w:hanging="426"/>
        <w:contextualSpacing w:val="0"/>
        <w:rPr>
          <w:szCs w:val="18"/>
        </w:rPr>
      </w:pPr>
      <w:r w:rsidRPr="00957E88">
        <w:rPr>
          <w:szCs w:val="18"/>
          <w:u w:val="single"/>
        </w:rPr>
        <w:t xml:space="preserve">Voldoende capaciteit </w:t>
      </w:r>
      <w:r w:rsidRPr="00957E88" w:rsidR="00AB5DDC">
        <w:rPr>
          <w:szCs w:val="18"/>
          <w:u w:val="single"/>
        </w:rPr>
        <w:t>medeoverheden</w:t>
      </w:r>
      <w:r w:rsidRPr="00957E88" w:rsidR="00AB5DDC">
        <w:rPr>
          <w:szCs w:val="18"/>
        </w:rPr>
        <w:t>:</w:t>
      </w:r>
    </w:p>
    <w:p w:rsidRPr="00957E88" w:rsidR="00AB5DDC" w:rsidP="006A7CA3" w:rsidRDefault="00AB5DDC" w14:paraId="59BFBDE4" w14:textId="70F8AEEE">
      <w:pPr>
        <w:pStyle w:val="Lijstalinea"/>
        <w:ind w:left="426"/>
        <w:contextualSpacing w:val="0"/>
        <w:rPr>
          <w:szCs w:val="18"/>
        </w:rPr>
      </w:pPr>
      <w:r w:rsidRPr="00957E88">
        <w:rPr>
          <w:szCs w:val="18"/>
        </w:rPr>
        <w:t>Bij provincies en gemeenten is voor projecten vaak slechts beperkt personeel beschikbaar met expertise op het gebied van ruimtelijke ordening, wat de voortgang kan hinderen. Om hen tijdelijk te ondersteunen wordt een ”vliegende brigade” opgericht, een expertpool energie-infrastructuur. Daarbij wordt voortgebouwd op de bestaande expertpool MIEK-PEH. De komende maanden wordt de precieze inrichting van de expertpool bepaald.</w:t>
      </w:r>
    </w:p>
    <w:p w:rsidRPr="00957E88" w:rsidR="000B7957" w:rsidP="006A7CA3" w:rsidRDefault="00AB5DDC" w14:paraId="4FCA0F9D" w14:textId="77777777">
      <w:pPr>
        <w:pStyle w:val="Lijstalinea"/>
        <w:numPr>
          <w:ilvl w:val="0"/>
          <w:numId w:val="19"/>
        </w:numPr>
        <w:ind w:left="426" w:hanging="426"/>
        <w:contextualSpacing w:val="0"/>
        <w:rPr>
          <w:szCs w:val="18"/>
          <w:u w:val="single"/>
        </w:rPr>
      </w:pPr>
      <w:r w:rsidRPr="00957E88">
        <w:rPr>
          <w:szCs w:val="18"/>
          <w:u w:val="single"/>
        </w:rPr>
        <w:t xml:space="preserve">Standaard werkwijzen en methodes </w:t>
      </w:r>
      <w:proofErr w:type="spellStart"/>
      <w:r w:rsidRPr="00957E88">
        <w:rPr>
          <w:szCs w:val="18"/>
          <w:u w:val="single"/>
        </w:rPr>
        <w:t>mbt</w:t>
      </w:r>
      <w:proofErr w:type="spellEnd"/>
      <w:r w:rsidRPr="00957E88">
        <w:rPr>
          <w:szCs w:val="18"/>
          <w:u w:val="single"/>
        </w:rPr>
        <w:t xml:space="preserve"> grond</w:t>
      </w:r>
    </w:p>
    <w:p w:rsidRPr="00957E88" w:rsidR="00AB5DDC" w:rsidP="006A7CA3" w:rsidRDefault="000B7957" w14:paraId="7C245F4E" w14:textId="465FA41D">
      <w:pPr>
        <w:pStyle w:val="Lijstalinea"/>
        <w:ind w:left="426"/>
        <w:contextualSpacing w:val="0"/>
        <w:rPr>
          <w:szCs w:val="18"/>
        </w:rPr>
      </w:pPr>
      <w:r w:rsidRPr="00957E88">
        <w:t xml:space="preserve">Begin januari is een onderzoek gestart naar de mogelijkheden om het proces voor het vaststellen van grondprijzen te vereenvoudigen en standaardiseren. Dit kan de ruimte voor discussie in het onderhandelproces over de aankoop van grond voor hoog- en </w:t>
      </w:r>
      <w:proofErr w:type="spellStart"/>
      <w:r w:rsidRPr="00957E88">
        <w:t>middenspannings</w:t>
      </w:r>
      <w:proofErr w:type="spellEnd"/>
      <w:r w:rsidRPr="00957E88">
        <w:t xml:space="preserve"> elektriciteitsinfrastructuur verkleinen. Dit scheelt per project enkele maanden. De resultaten worden in de zomer verwacht.</w:t>
      </w:r>
      <w:r w:rsidRPr="00957E88">
        <w:rPr>
          <w:szCs w:val="18"/>
        </w:rPr>
        <w:t xml:space="preserve"> Daarnaast werkt </w:t>
      </w:r>
      <w:r w:rsidRPr="00957E88">
        <w:t xml:space="preserve">de onafhankelijk coördinator Actieagenda netcongestie laagspanningsnetten, Stephan </w:t>
      </w:r>
      <w:proofErr w:type="spellStart"/>
      <w:r w:rsidRPr="00957E88">
        <w:t>Brandligt</w:t>
      </w:r>
      <w:proofErr w:type="spellEnd"/>
      <w:r w:rsidRPr="00957E88">
        <w:t xml:space="preserve">, aan standaardisering van afspraken over de grond voor het plaatsen van transformatorhuisjes, de zogenoemde ‘zekerheidsstelling’, om vertraging te voorkomen. </w:t>
      </w:r>
      <w:r w:rsidRPr="00957E88" w:rsidR="0059774C">
        <w:t>B</w:t>
      </w:r>
      <w:r w:rsidRPr="00957E88">
        <w:t>innenkort wordt een modelovereenkomst gepubliceerd waarin de belangen van zowel netbeheerder als gemeenten juridisch zijn geborgd.</w:t>
      </w:r>
    </w:p>
    <w:p w:rsidRPr="00957E88" w:rsidR="00AB5DDC" w:rsidP="006A7CA3" w:rsidRDefault="00D847FE" w14:paraId="6470221F" w14:textId="4B42566F">
      <w:pPr>
        <w:pStyle w:val="Lijstalinea"/>
        <w:numPr>
          <w:ilvl w:val="0"/>
          <w:numId w:val="19"/>
        </w:numPr>
        <w:ind w:left="426" w:hanging="426"/>
        <w:contextualSpacing w:val="0"/>
        <w:rPr>
          <w:szCs w:val="18"/>
        </w:rPr>
      </w:pPr>
      <w:r w:rsidRPr="00957E88">
        <w:rPr>
          <w:szCs w:val="18"/>
          <w:u w:val="single"/>
        </w:rPr>
        <w:t>Stikstof</w:t>
      </w:r>
    </w:p>
    <w:p w:rsidRPr="00957E88" w:rsidR="00D847FE" w:rsidP="006A7CA3" w:rsidRDefault="00D847FE" w14:paraId="07037D7C" w14:textId="37429EED">
      <w:pPr>
        <w:ind w:left="426"/>
        <w:rPr>
          <w:szCs w:val="18"/>
        </w:rPr>
      </w:pPr>
      <w:r w:rsidRPr="00957E88">
        <w:rPr>
          <w:szCs w:val="18"/>
        </w:rPr>
        <w:t>De uitstoot van stikstof is een doorlopende uitdaging voor bouwprojecten, zo ook voor energie-infrastructuurprojecten. Zoals in de laatste MIEK-brief</w:t>
      </w:r>
      <w:r w:rsidRPr="00957E88">
        <w:rPr>
          <w:rStyle w:val="Voetnootmarkering"/>
          <w:rFonts w:eastAsiaTheme="majorEastAsia"/>
          <w:szCs w:val="18"/>
        </w:rPr>
        <w:footnoteReference w:id="10"/>
      </w:r>
      <w:r w:rsidRPr="00957E88">
        <w:rPr>
          <w:szCs w:val="18"/>
        </w:rPr>
        <w:t xml:space="preserve"> is toegelicht, onderzoekt het kabinet als voorkeursoptie de toepassing van een zogenoemde </w:t>
      </w:r>
      <w:proofErr w:type="spellStart"/>
      <w:r w:rsidRPr="00957E88">
        <w:rPr>
          <w:szCs w:val="18"/>
        </w:rPr>
        <w:t>adc</w:t>
      </w:r>
      <w:proofErr w:type="spellEnd"/>
      <w:r w:rsidRPr="00957E88">
        <w:rPr>
          <w:szCs w:val="18"/>
        </w:rPr>
        <w:t>-toets. Het doel is om zowel zekerheid te bieden aan initiatiefnemers (houdbare vergunningen) als bij te dragen aan de nationale doelen voor vermindering van stikstof- en CO</w:t>
      </w:r>
      <w:r w:rsidRPr="00957E88">
        <w:rPr>
          <w:szCs w:val="18"/>
          <w:vertAlign w:val="subscript"/>
        </w:rPr>
        <w:t>2</w:t>
      </w:r>
      <w:r w:rsidRPr="00957E88">
        <w:rPr>
          <w:szCs w:val="18"/>
        </w:rPr>
        <w:t>-uitstoot. Daartoe is met netbeheerders een actualisatie gestart van het OSES</w:t>
      </w:r>
      <w:r w:rsidRPr="00957E88">
        <w:t xml:space="preserve"> (</w:t>
      </w:r>
      <w:r w:rsidRPr="00957E88">
        <w:rPr>
          <w:szCs w:val="18"/>
        </w:rPr>
        <w:t>Onderzoek samenhang Energietransitie en stikstof in de industrie) van februari 2024. Het kabinet verwacht de resultaten in het tweede kwartaal van 2025. De recente rechterlijke uitspraken rondom Amercentrale/</w:t>
      </w:r>
      <w:proofErr w:type="spellStart"/>
      <w:r w:rsidRPr="00957E88">
        <w:rPr>
          <w:szCs w:val="18"/>
        </w:rPr>
        <w:t>Rendac</w:t>
      </w:r>
      <w:proofErr w:type="spellEnd"/>
      <w:r w:rsidRPr="00957E88">
        <w:rPr>
          <w:szCs w:val="18"/>
        </w:rPr>
        <w:t xml:space="preserve"> en Greenpeace hebben niet direct invloed op deze voorkeursoptie van het kabinet, omdat deze niet uitgaat van intern salderen. </w:t>
      </w:r>
    </w:p>
    <w:p w:rsidRPr="00957E88" w:rsidR="006A558A" w:rsidP="006A7CA3" w:rsidRDefault="006A558A" w14:paraId="24C1D73A" w14:textId="1D5C3613">
      <w:pPr>
        <w:rPr>
          <w:szCs w:val="18"/>
        </w:rPr>
      </w:pPr>
      <w:r w:rsidRPr="00957E88">
        <w:rPr>
          <w:szCs w:val="18"/>
        </w:rPr>
        <w:t xml:space="preserve"> </w:t>
      </w:r>
    </w:p>
    <w:p w:rsidRPr="00957E88" w:rsidR="0053368D" w:rsidP="006A7CA3" w:rsidRDefault="0053368D" w14:paraId="3E96FDA8" w14:textId="1D67E128">
      <w:pPr>
        <w:pStyle w:val="Kop3"/>
        <w:spacing w:line="240" w:lineRule="atLeast"/>
      </w:pPr>
      <w:r w:rsidRPr="00957E88">
        <w:t>B</w:t>
      </w:r>
      <w:r w:rsidRPr="00957E88" w:rsidR="00573910">
        <w:t>el</w:t>
      </w:r>
      <w:r w:rsidRPr="00957E88">
        <w:t>angrijkste ontwikkelingen</w:t>
      </w:r>
      <w:r w:rsidRPr="00957E88" w:rsidR="00D847FE">
        <w:t xml:space="preserve"> en vervolg</w:t>
      </w:r>
      <w:r w:rsidRPr="00957E88" w:rsidR="00573910">
        <w:t>acties</w:t>
      </w:r>
    </w:p>
    <w:p w:rsidRPr="00957E88" w:rsidR="00D847FE" w:rsidP="006A7CA3" w:rsidRDefault="00791C51" w14:paraId="18C2E2B2" w14:textId="65B85654">
      <w:pPr>
        <w:rPr>
          <w:szCs w:val="18"/>
        </w:rPr>
      </w:pPr>
      <w:bookmarkStart w:name="_Hlk191292273" w:id="3"/>
      <w:r w:rsidRPr="00957E88">
        <w:rPr>
          <w:szCs w:val="18"/>
        </w:rPr>
        <w:t>H</w:t>
      </w:r>
      <w:r w:rsidRPr="00957E88" w:rsidR="00D847FE">
        <w:rPr>
          <w:szCs w:val="18"/>
        </w:rPr>
        <w:t xml:space="preserve">et kabinet </w:t>
      </w:r>
      <w:r w:rsidRPr="00957E88">
        <w:rPr>
          <w:szCs w:val="18"/>
        </w:rPr>
        <w:t xml:space="preserve">werkt </w:t>
      </w:r>
      <w:r w:rsidRPr="00957E88" w:rsidR="00D847FE">
        <w:rPr>
          <w:szCs w:val="18"/>
        </w:rPr>
        <w:t xml:space="preserve">samen met </w:t>
      </w:r>
      <w:r w:rsidRPr="00957E88">
        <w:rPr>
          <w:szCs w:val="18"/>
        </w:rPr>
        <w:t xml:space="preserve">de </w:t>
      </w:r>
      <w:r w:rsidRPr="00957E88" w:rsidR="00D847FE">
        <w:rPr>
          <w:szCs w:val="18"/>
        </w:rPr>
        <w:t>LAN-partners aan aanvullende maatregelen</w:t>
      </w:r>
      <w:r w:rsidRPr="00957E88">
        <w:rPr>
          <w:szCs w:val="18"/>
        </w:rPr>
        <w:t xml:space="preserve"> om de bouwopgave tijdig te behalen</w:t>
      </w:r>
      <w:r w:rsidRPr="00957E88" w:rsidR="00D847FE">
        <w:rPr>
          <w:szCs w:val="18"/>
        </w:rPr>
        <w:t xml:space="preserve">. Dit is een zoektocht naar de balans tussen enerzijds maximale impact op de realisatie van netwerkcapaciteit en anderzijds het belang van inspraak- en beroepsmogelijkheden, en andere maatschappelijke ambities en uitdagingen zoals woningbouw en defensie die ook in de schaarse ruimte moeten worden ingepast. </w:t>
      </w:r>
    </w:p>
    <w:p w:rsidRPr="00957E88" w:rsidR="00791C51" w:rsidP="006A7CA3" w:rsidRDefault="00791C51" w14:paraId="3293B4B5" w14:textId="77777777"/>
    <w:p w:rsidRPr="00957E88" w:rsidR="00D847FE" w:rsidP="006A7CA3" w:rsidRDefault="00791C51" w14:paraId="1CB08595" w14:textId="10483930">
      <w:r w:rsidRPr="00957E88">
        <w:t>Op dit moment worden onder meer de volgende mogelijkheden verkend:</w:t>
      </w:r>
    </w:p>
    <w:p w:rsidRPr="00D26F73" w:rsidR="00791C51" w:rsidP="006A7CA3" w:rsidRDefault="0053368D" w14:paraId="004A03A0" w14:textId="77777777">
      <w:pPr>
        <w:pStyle w:val="Lijstalinea"/>
        <w:numPr>
          <w:ilvl w:val="0"/>
          <w:numId w:val="19"/>
        </w:numPr>
        <w:ind w:left="426" w:hanging="426"/>
        <w:contextualSpacing w:val="0"/>
        <w:rPr>
          <w:u w:val="single"/>
        </w:rPr>
      </w:pPr>
      <w:r w:rsidRPr="00D26F73">
        <w:rPr>
          <w:u w:val="single"/>
        </w:rPr>
        <w:t>Koepelvergunningen</w:t>
      </w:r>
    </w:p>
    <w:p w:rsidRPr="00957E88" w:rsidR="00056F84" w:rsidP="006A7CA3" w:rsidRDefault="0053368D" w14:paraId="57712F42" w14:textId="75F8A923">
      <w:pPr>
        <w:ind w:left="426"/>
      </w:pPr>
      <w:r w:rsidRPr="00957E88">
        <w:lastRenderedPageBreak/>
        <w:t>B</w:t>
      </w:r>
      <w:r w:rsidRPr="00957E88" w:rsidR="009E2D69">
        <w:t xml:space="preserve">egin januari </w:t>
      </w:r>
      <w:r w:rsidRPr="00957E88" w:rsidR="00A51346">
        <w:t xml:space="preserve">is </w:t>
      </w:r>
      <w:r w:rsidRPr="00957E88" w:rsidR="009E2D69">
        <w:t xml:space="preserve">aanvullend onderzoek gestart naar </w:t>
      </w:r>
      <w:r w:rsidRPr="00957E88" w:rsidR="00BE1171">
        <w:t xml:space="preserve">de mogelijkheden om </w:t>
      </w:r>
      <w:r w:rsidRPr="00957E88" w:rsidR="009E2D69">
        <w:t>vergunningsprocedures</w:t>
      </w:r>
      <w:r w:rsidRPr="00957E88" w:rsidR="00BE1171">
        <w:t xml:space="preserve"> te versnellen met </w:t>
      </w:r>
      <w:r w:rsidRPr="00957E88" w:rsidR="009E2D69">
        <w:t xml:space="preserve">een methodiek </w:t>
      </w:r>
      <w:r w:rsidRPr="00957E88" w:rsidR="007D2D03">
        <w:t>zo</w:t>
      </w:r>
      <w:r w:rsidRPr="00957E88" w:rsidR="009E2D69">
        <w:t>als koepelvergunningen</w:t>
      </w:r>
      <w:r w:rsidRPr="00957E88" w:rsidR="007510F1">
        <w:t>, waarbij</w:t>
      </w:r>
      <w:r w:rsidRPr="00957E88" w:rsidR="009E2D69">
        <w:t xml:space="preserve"> meerdere vergunningen voor energie-infrastructuur gelijktijdig </w:t>
      </w:r>
      <w:r w:rsidRPr="00957E88" w:rsidR="007510F1">
        <w:t xml:space="preserve">worden </w:t>
      </w:r>
      <w:r w:rsidRPr="00957E88" w:rsidR="00D34B40">
        <w:t>verleend</w:t>
      </w:r>
      <w:r w:rsidRPr="00957E88" w:rsidR="009E2D69">
        <w:t xml:space="preserve">. </w:t>
      </w:r>
      <w:r w:rsidRPr="00957E88" w:rsidR="00A51346">
        <w:t>De resultaten worden in de zomer verwacht.</w:t>
      </w:r>
    </w:p>
    <w:bookmarkEnd w:id="3"/>
    <w:p w:rsidRPr="00D26F73" w:rsidR="00791C51" w:rsidP="006A7CA3" w:rsidRDefault="0053368D" w14:paraId="6F02F5F3" w14:textId="77777777">
      <w:pPr>
        <w:pStyle w:val="Lijstalinea"/>
        <w:numPr>
          <w:ilvl w:val="0"/>
          <w:numId w:val="19"/>
        </w:numPr>
        <w:ind w:left="426" w:hanging="426"/>
        <w:contextualSpacing w:val="0"/>
        <w:rPr>
          <w:u w:val="single"/>
        </w:rPr>
      </w:pPr>
      <w:r w:rsidRPr="00D26F73">
        <w:rPr>
          <w:u w:val="single"/>
        </w:rPr>
        <w:t>Sneller trechteren locaties</w:t>
      </w:r>
    </w:p>
    <w:p w:rsidRPr="00957E88" w:rsidR="0053368D" w:rsidP="006A7CA3" w:rsidRDefault="00187B0F" w14:paraId="25D7E03F" w14:textId="5DCCA803">
      <w:pPr>
        <w:ind w:left="426"/>
      </w:pPr>
      <w:r w:rsidRPr="00957E88">
        <w:t>Minder</w:t>
      </w:r>
      <w:r w:rsidRPr="00957E88" w:rsidR="009E2D69">
        <w:t xml:space="preserve"> locatie-alternatieven </w:t>
      </w:r>
      <w:r w:rsidRPr="00957E88">
        <w:t xml:space="preserve">vermindert </w:t>
      </w:r>
      <w:r w:rsidRPr="00957E88" w:rsidR="0022180D">
        <w:t xml:space="preserve">de </w:t>
      </w:r>
      <w:proofErr w:type="spellStart"/>
      <w:r w:rsidRPr="00957E88" w:rsidR="0022180D">
        <w:t>onderzoekslast</w:t>
      </w:r>
      <w:proofErr w:type="spellEnd"/>
      <w:r w:rsidRPr="00957E88" w:rsidR="0022180D">
        <w:t xml:space="preserve"> </w:t>
      </w:r>
      <w:r w:rsidRPr="00957E88" w:rsidR="009E2D69">
        <w:t xml:space="preserve">voor netbeheerders en kan kortere procedures mogelijk </w:t>
      </w:r>
      <w:r w:rsidRPr="00957E88" w:rsidR="00940AE7">
        <w:t>maken</w:t>
      </w:r>
      <w:r w:rsidRPr="00957E88" w:rsidR="009E2D69">
        <w:t xml:space="preserve">. Deze versnelling </w:t>
      </w:r>
      <w:r w:rsidRPr="00957E88" w:rsidR="005724F2">
        <w:t xml:space="preserve">kan </w:t>
      </w:r>
      <w:r w:rsidRPr="00957E88" w:rsidR="00940AE7">
        <w:t xml:space="preserve">echter </w:t>
      </w:r>
      <w:r w:rsidRPr="00957E88" w:rsidR="005724F2">
        <w:t>schuren</w:t>
      </w:r>
      <w:r w:rsidRPr="00957E88" w:rsidR="009E2D69">
        <w:t xml:space="preserve"> met de wens om </w:t>
      </w:r>
      <w:r w:rsidRPr="00957E88" w:rsidR="0022180D">
        <w:t xml:space="preserve">meerdere </w:t>
      </w:r>
      <w:r w:rsidRPr="00957E88" w:rsidR="009E2D69">
        <w:t xml:space="preserve">locatie-alternatieven die </w:t>
      </w:r>
      <w:r w:rsidRPr="00957E88" w:rsidR="0022180D">
        <w:t>zijn</w:t>
      </w:r>
      <w:r w:rsidRPr="00957E88" w:rsidR="005724F2">
        <w:t xml:space="preserve"> </w:t>
      </w:r>
      <w:r w:rsidRPr="00957E88" w:rsidR="009E2D69">
        <w:t>aangedragen</w:t>
      </w:r>
      <w:r w:rsidRPr="00957E88" w:rsidR="005724F2">
        <w:t xml:space="preserve"> door</w:t>
      </w:r>
      <w:r w:rsidRPr="00957E88" w:rsidR="009E2D69">
        <w:t xml:space="preserve"> bewoners zo lang mogelijk mee te nemen in de procedure. </w:t>
      </w:r>
      <w:r w:rsidRPr="00957E88" w:rsidR="0053368D">
        <w:t xml:space="preserve">Het kabinet verkent met de provincies wat </w:t>
      </w:r>
      <w:r w:rsidRPr="00957E88" w:rsidR="00573910">
        <w:t xml:space="preserve">op dit punt </w:t>
      </w:r>
      <w:r w:rsidRPr="00957E88" w:rsidR="0053368D">
        <w:t xml:space="preserve">met bestuurlijke afspraken kan worden versneld. Dit zou </w:t>
      </w:r>
      <w:r w:rsidRPr="00957E88" w:rsidR="005724F2">
        <w:t xml:space="preserve">bij grote projecten </w:t>
      </w:r>
      <w:r w:rsidRPr="00957E88" w:rsidR="009E2D69">
        <w:t xml:space="preserve">enkele maanden </w:t>
      </w:r>
      <w:r w:rsidRPr="00957E88" w:rsidR="00573910">
        <w:t>of</w:t>
      </w:r>
      <w:r w:rsidRPr="00957E88" w:rsidR="008B6B0C">
        <w:t xml:space="preserve"> meer</w:t>
      </w:r>
      <w:r w:rsidRPr="00957E88" w:rsidR="00791C51">
        <w:t xml:space="preserve"> tijdwinst</w:t>
      </w:r>
      <w:r w:rsidRPr="00957E88" w:rsidR="008B6B0C">
        <w:t xml:space="preserve"> </w:t>
      </w:r>
      <w:r w:rsidRPr="00957E88" w:rsidR="005724F2">
        <w:t>kunnen opleveren</w:t>
      </w:r>
      <w:r w:rsidRPr="00957E88" w:rsidR="00016B22">
        <w:t>.</w:t>
      </w:r>
    </w:p>
    <w:p w:rsidRPr="00957E88" w:rsidR="00B4242C" w:rsidP="006A7CA3" w:rsidRDefault="00B4242C" w14:paraId="0E321687" w14:textId="77777777"/>
    <w:p w:rsidRPr="00957E88" w:rsidR="00B4242C" w:rsidP="006A7CA3" w:rsidRDefault="00B4242C" w14:paraId="6A7F5637" w14:textId="77256D90">
      <w:pPr>
        <w:pStyle w:val="Kop3"/>
        <w:spacing w:line="240" w:lineRule="atLeast"/>
      </w:pPr>
      <w:proofErr w:type="spellStart"/>
      <w:r w:rsidRPr="00957E88">
        <w:t>Onderinvesteringen</w:t>
      </w:r>
      <w:proofErr w:type="spellEnd"/>
      <w:r w:rsidRPr="00957E88">
        <w:t xml:space="preserve"> netbeheerders</w:t>
      </w:r>
    </w:p>
    <w:p w:rsidRPr="00957E88" w:rsidR="00B4242C" w:rsidP="006A7CA3" w:rsidRDefault="00B4242C" w14:paraId="321B76CA" w14:textId="0D9FC6CE">
      <w:pPr>
        <w:rPr>
          <w:szCs w:val="18"/>
        </w:rPr>
      </w:pPr>
      <w:r w:rsidRPr="00957E88">
        <w:rPr>
          <w:szCs w:val="18"/>
        </w:rPr>
        <w:t xml:space="preserve">In het commissiedebat netcongestie en energie-infrastructuur van 19 februari jl. is nadere informatie toegezegd over de </w:t>
      </w:r>
      <w:proofErr w:type="spellStart"/>
      <w:r w:rsidRPr="00957E88">
        <w:rPr>
          <w:szCs w:val="18"/>
        </w:rPr>
        <w:t>onderinvesteringen</w:t>
      </w:r>
      <w:proofErr w:type="spellEnd"/>
      <w:r w:rsidRPr="00957E88">
        <w:rPr>
          <w:szCs w:val="18"/>
        </w:rPr>
        <w:t xml:space="preserve"> van de netbeheerders</w:t>
      </w:r>
      <w:r w:rsidRPr="00957E88">
        <w:rPr>
          <w:rStyle w:val="Voetnootmarkering"/>
          <w:szCs w:val="18"/>
        </w:rPr>
        <w:footnoteReference w:id="11"/>
      </w:r>
      <w:r w:rsidRPr="00957E88">
        <w:rPr>
          <w:szCs w:val="18"/>
        </w:rPr>
        <w:t xml:space="preserve">. De ACM heeft begin 2024 een melding van </w:t>
      </w:r>
      <w:proofErr w:type="spellStart"/>
      <w:r w:rsidRPr="00957E88">
        <w:rPr>
          <w:szCs w:val="18"/>
        </w:rPr>
        <w:t>onderinvesteringen</w:t>
      </w:r>
      <w:proofErr w:type="spellEnd"/>
      <w:r w:rsidRPr="00957E88">
        <w:rPr>
          <w:szCs w:val="18"/>
        </w:rPr>
        <w:t xml:space="preserve"> gedaan. De ACM concludeerde op basis van haar toets op de investeringsplannen (</w:t>
      </w:r>
      <w:proofErr w:type="spellStart"/>
      <w:r w:rsidRPr="00957E88">
        <w:rPr>
          <w:szCs w:val="18"/>
        </w:rPr>
        <w:t>IP’s</w:t>
      </w:r>
      <w:proofErr w:type="spellEnd"/>
      <w:r w:rsidRPr="00957E88">
        <w:rPr>
          <w:szCs w:val="18"/>
        </w:rPr>
        <w:t>) dat netbeheerders niet in voldoende mate kunnen voorzien in de huidige en/of toekomstige behoefte aan transportcapaciteit. De Kamer is hierover bij brief van 21 mei 2024 geïnformeerd</w:t>
      </w:r>
      <w:r w:rsidRPr="00957E88">
        <w:rPr>
          <w:rStyle w:val="Voetnootmarkering"/>
          <w:szCs w:val="18"/>
        </w:rPr>
        <w:footnoteReference w:id="12"/>
      </w:r>
      <w:r w:rsidRPr="00957E88">
        <w:rPr>
          <w:szCs w:val="18"/>
        </w:rPr>
        <w:t xml:space="preserve">. </w:t>
      </w:r>
      <w:r w:rsidR="000F521F">
        <w:rPr>
          <w:szCs w:val="18"/>
        </w:rPr>
        <w:t>D</w:t>
      </w:r>
      <w:r w:rsidRPr="000F521F" w:rsidR="000F521F">
        <w:rPr>
          <w:szCs w:val="18"/>
        </w:rPr>
        <w:t>e groei</w:t>
      </w:r>
      <w:r w:rsidR="000F521F">
        <w:rPr>
          <w:szCs w:val="18"/>
        </w:rPr>
        <w:t xml:space="preserve"> </w:t>
      </w:r>
      <w:r w:rsidRPr="000F521F" w:rsidR="000F521F">
        <w:rPr>
          <w:szCs w:val="18"/>
        </w:rPr>
        <w:t xml:space="preserve">van </w:t>
      </w:r>
      <w:r w:rsidR="000F521F">
        <w:rPr>
          <w:szCs w:val="18"/>
        </w:rPr>
        <w:t xml:space="preserve">de </w:t>
      </w:r>
      <w:r w:rsidRPr="000F521F" w:rsidR="000F521F">
        <w:rPr>
          <w:szCs w:val="18"/>
        </w:rPr>
        <w:t xml:space="preserve">vraag naar capaciteit op het elektriciteitsnet overstijgt de </w:t>
      </w:r>
      <w:proofErr w:type="spellStart"/>
      <w:r w:rsidRPr="000F521F" w:rsidR="000F521F">
        <w:rPr>
          <w:szCs w:val="18"/>
        </w:rPr>
        <w:t>mogelijk-heden</w:t>
      </w:r>
      <w:proofErr w:type="spellEnd"/>
      <w:r w:rsidRPr="000F521F" w:rsidR="000F521F">
        <w:rPr>
          <w:szCs w:val="18"/>
        </w:rPr>
        <w:t xml:space="preserve"> om hier tijdig infrastructuur voor aan te leggen.</w:t>
      </w:r>
      <w:r w:rsidR="000F521F">
        <w:rPr>
          <w:szCs w:val="18"/>
        </w:rPr>
        <w:t xml:space="preserve"> </w:t>
      </w:r>
      <w:r w:rsidRPr="000F521F" w:rsidR="000F521F">
        <w:rPr>
          <w:szCs w:val="18"/>
        </w:rPr>
        <w:t xml:space="preserve">Dit wordt het </w:t>
      </w:r>
      <w:r w:rsidR="000F521F">
        <w:rPr>
          <w:szCs w:val="18"/>
        </w:rPr>
        <w:t>“</w:t>
      </w:r>
      <w:proofErr w:type="spellStart"/>
      <w:r w:rsidRPr="000F521F" w:rsidR="000F521F">
        <w:rPr>
          <w:szCs w:val="18"/>
        </w:rPr>
        <w:t>maakbaarheidsgat</w:t>
      </w:r>
      <w:proofErr w:type="spellEnd"/>
      <w:r w:rsidR="000F521F">
        <w:rPr>
          <w:szCs w:val="18"/>
        </w:rPr>
        <w:t>”</w:t>
      </w:r>
      <w:r w:rsidRPr="000F521F" w:rsidR="000F521F">
        <w:rPr>
          <w:szCs w:val="18"/>
        </w:rPr>
        <w:t xml:space="preserve"> genoemd</w:t>
      </w:r>
      <w:r w:rsidR="00274F54">
        <w:rPr>
          <w:szCs w:val="18"/>
        </w:rPr>
        <w:t>.</w:t>
      </w:r>
      <w:r w:rsidRPr="000F521F" w:rsidR="000F521F">
        <w:rPr>
          <w:szCs w:val="18"/>
        </w:rPr>
        <w:t xml:space="preserve"> </w:t>
      </w:r>
      <w:r w:rsidRPr="002D60E7" w:rsidR="0090315C">
        <w:rPr>
          <w:szCs w:val="18"/>
        </w:rPr>
        <w:t>Dit wordt veroorzaakt door diverse knelpunten, zoals het gebrek aan arbeidscapaciteit, de lange doorlooptijden voor de vereiste vergunningen, de ruimtelijke inpassing van grotere uitbreidingsprojecten en de beschikbaarheid van kritische materialen en componenten.</w:t>
      </w:r>
      <w:r w:rsidR="0090315C">
        <w:rPr>
          <w:szCs w:val="18"/>
        </w:rPr>
        <w:t xml:space="preserve"> </w:t>
      </w:r>
      <w:r w:rsidRPr="00957E88">
        <w:rPr>
          <w:szCs w:val="18"/>
        </w:rPr>
        <w:t xml:space="preserve">In opdracht van Netbeheer Nederland is </w:t>
      </w:r>
      <w:r w:rsidR="0090315C">
        <w:rPr>
          <w:szCs w:val="18"/>
        </w:rPr>
        <w:t xml:space="preserve">begin 2024 </w:t>
      </w:r>
      <w:r w:rsidRPr="00957E88">
        <w:rPr>
          <w:szCs w:val="18"/>
        </w:rPr>
        <w:t>berekend dat tot 2030 ongeveer € 65 mld. aan investeringen in netuitbreiding nodig is, waarvan € 46,5 mld. geldt als ‘maakbaar’</w:t>
      </w:r>
      <w:r w:rsidR="00BD6336">
        <w:rPr>
          <w:szCs w:val="18"/>
        </w:rPr>
        <w:t xml:space="preserve">, wat </w:t>
      </w:r>
      <w:r w:rsidRPr="00957E88">
        <w:rPr>
          <w:szCs w:val="18"/>
        </w:rPr>
        <w:t xml:space="preserve">betekent </w:t>
      </w:r>
      <w:r w:rsidR="00BD6336">
        <w:rPr>
          <w:szCs w:val="18"/>
        </w:rPr>
        <w:t xml:space="preserve">dat er </w:t>
      </w:r>
      <w:r w:rsidRPr="00957E88">
        <w:rPr>
          <w:szCs w:val="18"/>
        </w:rPr>
        <w:t xml:space="preserve">een </w:t>
      </w:r>
      <w:proofErr w:type="spellStart"/>
      <w:r w:rsidRPr="00957E88">
        <w:rPr>
          <w:szCs w:val="18"/>
        </w:rPr>
        <w:t>maakbaarheidsgat</w:t>
      </w:r>
      <w:proofErr w:type="spellEnd"/>
      <w:r w:rsidRPr="00957E88">
        <w:rPr>
          <w:szCs w:val="18"/>
        </w:rPr>
        <w:t xml:space="preserve"> </w:t>
      </w:r>
      <w:r w:rsidR="00BD6336">
        <w:rPr>
          <w:szCs w:val="18"/>
        </w:rPr>
        <w:t xml:space="preserve">is </w:t>
      </w:r>
      <w:r w:rsidRPr="00957E88">
        <w:rPr>
          <w:szCs w:val="18"/>
        </w:rPr>
        <w:t>van 28% tot 2030</w:t>
      </w:r>
      <w:r w:rsidR="0090315C">
        <w:rPr>
          <w:szCs w:val="18"/>
        </w:rPr>
        <w:t xml:space="preserve">. </w:t>
      </w:r>
      <w:r w:rsidRPr="002D60E7" w:rsidR="0090315C">
        <w:rPr>
          <w:szCs w:val="18"/>
        </w:rPr>
        <w:t>Het gehele onderzoeksrapport is te vinden op de website van Netbeheer Nederland</w:t>
      </w:r>
      <w:r w:rsidRPr="002D60E7">
        <w:rPr>
          <w:rStyle w:val="Voetnootmarkering"/>
          <w:szCs w:val="18"/>
        </w:rPr>
        <w:footnoteReference w:id="13"/>
      </w:r>
      <w:r w:rsidRPr="002D60E7">
        <w:rPr>
          <w:szCs w:val="18"/>
        </w:rPr>
        <w:t>.</w:t>
      </w:r>
      <w:r w:rsidRPr="002D60E7" w:rsidR="0090315C">
        <w:rPr>
          <w:szCs w:val="18"/>
        </w:rPr>
        <w:t xml:space="preserve"> De melding van </w:t>
      </w:r>
      <w:proofErr w:type="spellStart"/>
      <w:r w:rsidRPr="002D60E7" w:rsidR="0090315C">
        <w:rPr>
          <w:szCs w:val="18"/>
        </w:rPr>
        <w:t>onderinvesteringen</w:t>
      </w:r>
      <w:proofErr w:type="spellEnd"/>
      <w:r w:rsidRPr="002D60E7" w:rsidR="0090315C">
        <w:rPr>
          <w:szCs w:val="18"/>
        </w:rPr>
        <w:t xml:space="preserve"> van de ACM betekent niet dat netbeheerders geld op de plank laten liggen, maar dat ze niet voldoende transportcapaciteit tijdig kunnen realiseren, met netcongestie en wachtrijen tot gevolg.</w:t>
      </w:r>
      <w:r w:rsidRPr="00957E88">
        <w:rPr>
          <w:szCs w:val="18"/>
        </w:rPr>
        <w:t xml:space="preserve"> </w:t>
      </w:r>
      <w:r w:rsidR="0090315C">
        <w:rPr>
          <w:szCs w:val="18"/>
        </w:rPr>
        <w:t>D</w:t>
      </w:r>
      <w:r w:rsidRPr="00957E88">
        <w:rPr>
          <w:szCs w:val="18"/>
        </w:rPr>
        <w:t xml:space="preserve">it gat </w:t>
      </w:r>
      <w:r w:rsidR="0090315C">
        <w:rPr>
          <w:szCs w:val="18"/>
        </w:rPr>
        <w:t xml:space="preserve">moet dus </w:t>
      </w:r>
      <w:r w:rsidRPr="00957E88">
        <w:rPr>
          <w:szCs w:val="18"/>
        </w:rPr>
        <w:t xml:space="preserve">zo snel mogelijk worden gedicht. Begin 2026 publiceren de netbeheerders een nieuwe versie van de </w:t>
      </w:r>
      <w:proofErr w:type="spellStart"/>
      <w:r w:rsidRPr="00957E88">
        <w:rPr>
          <w:szCs w:val="18"/>
        </w:rPr>
        <w:t>IP’s</w:t>
      </w:r>
      <w:proofErr w:type="spellEnd"/>
      <w:r w:rsidRPr="00957E88">
        <w:rPr>
          <w:szCs w:val="18"/>
        </w:rPr>
        <w:t>. Hierbij zullen zij nader ingaan op de huidige omvang van het maakbaarheids</w:t>
      </w:r>
      <w:r w:rsidR="0090315C">
        <w:rPr>
          <w:szCs w:val="18"/>
        </w:rPr>
        <w:t>-</w:t>
      </w:r>
      <w:r w:rsidRPr="00957E88">
        <w:rPr>
          <w:szCs w:val="18"/>
        </w:rPr>
        <w:t xml:space="preserve">probleem en hoe dit zo veel mogelijk wordt ingelopen. In de eerste helft van 2026 zal het kabinet </w:t>
      </w:r>
      <w:r w:rsidR="00BD6336">
        <w:rPr>
          <w:szCs w:val="18"/>
        </w:rPr>
        <w:t>de</w:t>
      </w:r>
      <w:r w:rsidRPr="00957E88">
        <w:rPr>
          <w:szCs w:val="18"/>
        </w:rPr>
        <w:t xml:space="preserve"> </w:t>
      </w:r>
      <w:r w:rsidR="0090315C">
        <w:rPr>
          <w:szCs w:val="18"/>
        </w:rPr>
        <w:t>K</w:t>
      </w:r>
      <w:r w:rsidRPr="00957E88">
        <w:rPr>
          <w:szCs w:val="18"/>
        </w:rPr>
        <w:t xml:space="preserve">amer per brief informeren over de toets van de ACM en </w:t>
      </w:r>
      <w:r w:rsidR="00BD6336">
        <w:rPr>
          <w:szCs w:val="18"/>
        </w:rPr>
        <w:t>het ministerie van KGG</w:t>
      </w:r>
      <w:r w:rsidRPr="00957E88">
        <w:rPr>
          <w:szCs w:val="18"/>
        </w:rPr>
        <w:t xml:space="preserve"> op de </w:t>
      </w:r>
      <w:proofErr w:type="spellStart"/>
      <w:r w:rsidRPr="00957E88">
        <w:rPr>
          <w:szCs w:val="18"/>
        </w:rPr>
        <w:t>IP’s</w:t>
      </w:r>
      <w:proofErr w:type="spellEnd"/>
      <w:r w:rsidRPr="00957E88">
        <w:rPr>
          <w:szCs w:val="18"/>
        </w:rPr>
        <w:t xml:space="preserve"> van 2026 en daarbij ook ingaan op de stand van zaken rond het </w:t>
      </w:r>
      <w:proofErr w:type="spellStart"/>
      <w:r w:rsidRPr="00957E88">
        <w:rPr>
          <w:szCs w:val="18"/>
        </w:rPr>
        <w:t>maakbaarheidsgat</w:t>
      </w:r>
      <w:proofErr w:type="spellEnd"/>
      <w:r w:rsidRPr="00957E88">
        <w:rPr>
          <w:szCs w:val="18"/>
        </w:rPr>
        <w:t xml:space="preserve">. </w:t>
      </w:r>
    </w:p>
    <w:p w:rsidRPr="00957E88" w:rsidR="00B4242C" w:rsidP="006A7CA3" w:rsidRDefault="00B4242C" w14:paraId="1AD2E7B6" w14:textId="77777777"/>
    <w:p w:rsidRPr="00957E88" w:rsidR="00F9320D" w:rsidP="006A7CA3" w:rsidRDefault="00F02474" w14:paraId="7147C40A" w14:textId="5F0C412F">
      <w:pPr>
        <w:pStyle w:val="Kop1"/>
        <w:numPr>
          <w:ilvl w:val="0"/>
          <w:numId w:val="27"/>
        </w:numPr>
      </w:pPr>
      <w:bookmarkStart w:name="_Toc189564418" w:id="4"/>
      <w:bookmarkEnd w:id="1"/>
      <w:r w:rsidRPr="00957E88">
        <w:t>B</w:t>
      </w:r>
      <w:r w:rsidRPr="00957E88" w:rsidR="00F9320D">
        <w:t xml:space="preserve">eter </w:t>
      </w:r>
      <w:r w:rsidRPr="00957E88" w:rsidR="00791C51">
        <w:t>B</w:t>
      </w:r>
      <w:r w:rsidRPr="00957E88" w:rsidR="00F9320D">
        <w:t>enutten</w:t>
      </w:r>
      <w:bookmarkEnd w:id="4"/>
      <w:r w:rsidRPr="00957E88" w:rsidR="00837A8C">
        <w:t xml:space="preserve"> </w:t>
      </w:r>
    </w:p>
    <w:p w:rsidRPr="00957E88" w:rsidR="00124D48" w:rsidP="006A7CA3" w:rsidRDefault="004A0C9C" w14:paraId="4C20F853" w14:textId="1E7EBD8E">
      <w:pPr>
        <w:tabs>
          <w:tab w:val="num" w:pos="720"/>
        </w:tabs>
        <w:rPr>
          <w:szCs w:val="18"/>
        </w:rPr>
      </w:pPr>
      <w:r w:rsidRPr="00957E88">
        <w:rPr>
          <w:szCs w:val="18"/>
        </w:rPr>
        <w:t xml:space="preserve">Naast uitbreiding van de fysieke capaciteit </w:t>
      </w:r>
      <w:r w:rsidRPr="00957E88" w:rsidR="00837A8C">
        <w:rPr>
          <w:szCs w:val="18"/>
        </w:rPr>
        <w:t xml:space="preserve">van het elektriciteitsnet </w:t>
      </w:r>
      <w:r w:rsidRPr="00957E88">
        <w:rPr>
          <w:szCs w:val="18"/>
        </w:rPr>
        <w:t xml:space="preserve">is betere benutting </w:t>
      </w:r>
      <w:r w:rsidRPr="00957E88" w:rsidR="00F9320D">
        <w:rPr>
          <w:szCs w:val="18"/>
        </w:rPr>
        <w:t xml:space="preserve">van het </w:t>
      </w:r>
      <w:r w:rsidRPr="00957E88" w:rsidR="00E30BB7">
        <w:rPr>
          <w:szCs w:val="18"/>
        </w:rPr>
        <w:t xml:space="preserve">net </w:t>
      </w:r>
      <w:r w:rsidRPr="00957E88" w:rsidR="00F9320D">
        <w:rPr>
          <w:szCs w:val="18"/>
        </w:rPr>
        <w:t>van cruciaal belang</w:t>
      </w:r>
      <w:r w:rsidRPr="00957E88" w:rsidR="00E30BB7">
        <w:rPr>
          <w:szCs w:val="18"/>
        </w:rPr>
        <w:t xml:space="preserve"> voor de aanpak van netcongestie</w:t>
      </w:r>
      <w:r w:rsidRPr="00957E88" w:rsidR="00F9320D">
        <w:rPr>
          <w:szCs w:val="18"/>
        </w:rPr>
        <w:t xml:space="preserve">. </w:t>
      </w:r>
      <w:r w:rsidRPr="00957E88" w:rsidR="00B57CF1">
        <w:rPr>
          <w:szCs w:val="18"/>
        </w:rPr>
        <w:t>Het realiseren van meer flexibiliteit is bovendien essentieel voor het energiesysteem van de toekomst</w:t>
      </w:r>
      <w:r w:rsidRPr="00957E88" w:rsidR="00B57CF1">
        <w:rPr>
          <w:rStyle w:val="Voetnootmarkering"/>
          <w:szCs w:val="18"/>
        </w:rPr>
        <w:footnoteReference w:id="14"/>
      </w:r>
      <w:r w:rsidRPr="00957E88" w:rsidR="00B57CF1">
        <w:rPr>
          <w:szCs w:val="18"/>
        </w:rPr>
        <w:t xml:space="preserve">. </w:t>
      </w:r>
      <w:r w:rsidRPr="00957E88" w:rsidR="00837A8C">
        <w:rPr>
          <w:szCs w:val="18"/>
        </w:rPr>
        <w:t xml:space="preserve">Het net is slechts een deel van de tijd ‘vol’. Door het elektriciteitsgebruik beter te spreiden </w:t>
      </w:r>
      <w:r w:rsidRPr="00957E88" w:rsidR="00E30BB7">
        <w:rPr>
          <w:szCs w:val="18"/>
        </w:rPr>
        <w:t xml:space="preserve">worden de gevolgen van netcongestie verminderd en </w:t>
      </w:r>
      <w:r w:rsidRPr="00957E88" w:rsidR="00272708">
        <w:rPr>
          <w:szCs w:val="18"/>
        </w:rPr>
        <w:t>kunnen meer gebruikers worden aangesloten</w:t>
      </w:r>
      <w:r w:rsidRPr="00957E88" w:rsidR="00F9320D">
        <w:rPr>
          <w:szCs w:val="18"/>
        </w:rPr>
        <w:t>.</w:t>
      </w:r>
      <w:r w:rsidRPr="00957E88" w:rsidR="00F36CDD">
        <w:rPr>
          <w:szCs w:val="18"/>
        </w:rPr>
        <w:t xml:space="preserve"> Hierover heeft de bestuurlijk aanjager, Gerard Schouw, in november een aantal adviezen </w:t>
      </w:r>
      <w:r w:rsidRPr="00957E88" w:rsidR="00F36CDD">
        <w:rPr>
          <w:szCs w:val="18"/>
        </w:rPr>
        <w:lastRenderedPageBreak/>
        <w:t xml:space="preserve">uitgebracht </w:t>
      </w:r>
      <w:r w:rsidR="00BD6336">
        <w:rPr>
          <w:szCs w:val="18"/>
        </w:rPr>
        <w:t>dat</w:t>
      </w:r>
      <w:r w:rsidRPr="00957E88" w:rsidR="00BD6336">
        <w:rPr>
          <w:szCs w:val="18"/>
        </w:rPr>
        <w:t xml:space="preserve"> </w:t>
      </w:r>
      <w:r w:rsidRPr="00957E88" w:rsidR="00F36CDD">
        <w:rPr>
          <w:szCs w:val="18"/>
        </w:rPr>
        <w:t>het kabinet grotendeels opvolgt als aanvulling op de netcongestie-aanpak</w:t>
      </w:r>
      <w:r w:rsidRPr="00957E88" w:rsidR="005616C7">
        <w:rPr>
          <w:rStyle w:val="Voetnootmarkering"/>
        </w:rPr>
        <w:footnoteReference w:id="15"/>
      </w:r>
      <w:r w:rsidRPr="00957E88" w:rsidR="00F36CDD">
        <w:rPr>
          <w:szCs w:val="18"/>
        </w:rPr>
        <w:t>.</w:t>
      </w:r>
    </w:p>
    <w:p w:rsidRPr="00957E88" w:rsidR="00124D48" w:rsidP="006A7CA3" w:rsidRDefault="00124D48" w14:paraId="5149D46A" w14:textId="77777777">
      <w:pPr>
        <w:tabs>
          <w:tab w:val="num" w:pos="720"/>
        </w:tabs>
        <w:rPr>
          <w:szCs w:val="18"/>
        </w:rPr>
      </w:pPr>
    </w:p>
    <w:p w:rsidRPr="00957E88" w:rsidR="002213C5" w:rsidP="006A7CA3" w:rsidRDefault="00E30BB7" w14:paraId="091DA7F3" w14:textId="77777777">
      <w:pPr>
        <w:tabs>
          <w:tab w:val="num" w:pos="720"/>
        </w:tabs>
        <w:rPr>
          <w:szCs w:val="18"/>
        </w:rPr>
      </w:pPr>
      <w:r w:rsidRPr="00957E88">
        <w:rPr>
          <w:szCs w:val="18"/>
        </w:rPr>
        <w:t xml:space="preserve">Het </w:t>
      </w:r>
      <w:r w:rsidRPr="00957E88" w:rsidR="00837A8C">
        <w:rPr>
          <w:szCs w:val="18"/>
        </w:rPr>
        <w:t xml:space="preserve">LAN </w:t>
      </w:r>
      <w:r w:rsidRPr="00957E88">
        <w:rPr>
          <w:szCs w:val="18"/>
        </w:rPr>
        <w:t>bevordert betere benutting langs drie lijnen</w:t>
      </w:r>
      <w:r w:rsidRPr="00957E88" w:rsidR="002213C5">
        <w:rPr>
          <w:szCs w:val="18"/>
        </w:rPr>
        <w:t>:</w:t>
      </w:r>
    </w:p>
    <w:p w:rsidRPr="00957E88" w:rsidR="002213C5" w:rsidP="006A7CA3" w:rsidRDefault="00815F10" w14:paraId="188DD09A" w14:textId="66F8C64F">
      <w:pPr>
        <w:pStyle w:val="Lijstalinea"/>
        <w:numPr>
          <w:ilvl w:val="0"/>
          <w:numId w:val="20"/>
        </w:numPr>
        <w:rPr>
          <w:szCs w:val="18"/>
        </w:rPr>
      </w:pPr>
      <w:r w:rsidRPr="00957E88">
        <w:rPr>
          <w:szCs w:val="18"/>
        </w:rPr>
        <w:t xml:space="preserve">Beter benutten </w:t>
      </w:r>
      <w:r w:rsidRPr="00957E88" w:rsidR="00E30BB7">
        <w:rPr>
          <w:szCs w:val="18"/>
        </w:rPr>
        <w:t xml:space="preserve">mogelijk maken: het scheppen van </w:t>
      </w:r>
      <w:r w:rsidRPr="00957E88">
        <w:rPr>
          <w:szCs w:val="18"/>
        </w:rPr>
        <w:t xml:space="preserve">(juridische) </w:t>
      </w:r>
      <w:r w:rsidRPr="00957E88" w:rsidR="00E30BB7">
        <w:rPr>
          <w:szCs w:val="18"/>
        </w:rPr>
        <w:t>randvoorwaarden door de ontwikkeling van alternatieve contractvormen en mogelijkheden voor congestiemanagement</w:t>
      </w:r>
      <w:r w:rsidRPr="00957E88">
        <w:rPr>
          <w:szCs w:val="18"/>
        </w:rPr>
        <w:t xml:space="preserve"> uit te breiden</w:t>
      </w:r>
      <w:r w:rsidRPr="00957E88" w:rsidR="00E30BB7">
        <w:rPr>
          <w:szCs w:val="18"/>
        </w:rPr>
        <w:t xml:space="preserve">. </w:t>
      </w:r>
    </w:p>
    <w:p w:rsidRPr="00957E88" w:rsidR="002213C5" w:rsidP="006A7CA3" w:rsidRDefault="00815F10" w14:paraId="5C42070D" w14:textId="1BB91EB2">
      <w:pPr>
        <w:pStyle w:val="Lijstalinea"/>
        <w:numPr>
          <w:ilvl w:val="0"/>
          <w:numId w:val="20"/>
        </w:numPr>
        <w:rPr>
          <w:szCs w:val="18"/>
        </w:rPr>
      </w:pPr>
      <w:r w:rsidRPr="00957E88">
        <w:rPr>
          <w:szCs w:val="18"/>
        </w:rPr>
        <w:t xml:space="preserve">Beter benutten </w:t>
      </w:r>
      <w:r w:rsidRPr="00957E88" w:rsidR="00E30BB7">
        <w:rPr>
          <w:szCs w:val="18"/>
        </w:rPr>
        <w:t>bedrijven en instellingen</w:t>
      </w:r>
      <w:r w:rsidRPr="00957E88">
        <w:rPr>
          <w:szCs w:val="18"/>
        </w:rPr>
        <w:t>: ondersteuning voor</w:t>
      </w:r>
      <w:r w:rsidRPr="00957E88" w:rsidR="00E30BB7">
        <w:rPr>
          <w:szCs w:val="18"/>
        </w:rPr>
        <w:t xml:space="preserve"> </w:t>
      </w:r>
      <w:r w:rsidRPr="00957E88" w:rsidR="009A323A">
        <w:rPr>
          <w:szCs w:val="18"/>
        </w:rPr>
        <w:t xml:space="preserve">grootverbruikers </w:t>
      </w:r>
      <w:r w:rsidRPr="00957E88">
        <w:rPr>
          <w:szCs w:val="18"/>
        </w:rPr>
        <w:t>om</w:t>
      </w:r>
      <w:r w:rsidRPr="00957E88" w:rsidR="009A323A">
        <w:rPr>
          <w:szCs w:val="18"/>
        </w:rPr>
        <w:t xml:space="preserve"> </w:t>
      </w:r>
      <w:r w:rsidRPr="00957E88" w:rsidR="00E500E2">
        <w:rPr>
          <w:szCs w:val="18"/>
        </w:rPr>
        <w:t xml:space="preserve">meer flexibel worden in hun elektriciteitsgebruik. </w:t>
      </w:r>
    </w:p>
    <w:p w:rsidRPr="00957E88" w:rsidR="00573D28" w:rsidP="006A7CA3" w:rsidRDefault="00815F10" w14:paraId="45F77A54" w14:textId="42B7B11B">
      <w:pPr>
        <w:pStyle w:val="Lijstalinea"/>
        <w:numPr>
          <w:ilvl w:val="0"/>
          <w:numId w:val="20"/>
        </w:numPr>
        <w:rPr>
          <w:szCs w:val="18"/>
        </w:rPr>
      </w:pPr>
      <w:r w:rsidRPr="00957E88">
        <w:rPr>
          <w:szCs w:val="18"/>
        </w:rPr>
        <w:t xml:space="preserve">Beter benutten </w:t>
      </w:r>
      <w:r w:rsidRPr="00957E88" w:rsidR="00573D28">
        <w:rPr>
          <w:szCs w:val="18"/>
        </w:rPr>
        <w:t>kleinverbruik</w:t>
      </w:r>
      <w:r w:rsidRPr="00957E88">
        <w:rPr>
          <w:szCs w:val="18"/>
        </w:rPr>
        <w:t>ers:</w:t>
      </w:r>
      <w:r w:rsidRPr="00957E88" w:rsidR="00573D28">
        <w:rPr>
          <w:szCs w:val="18"/>
        </w:rPr>
        <w:t xml:space="preserve"> het bieden van handvatten aan huishoudens en andere kleine verbruikers om efficiënt gebruik te maken van het laagspanningsnet. Ook de thema’s wonen en mobiliteit vallen binnen dit onderdeel. </w:t>
      </w:r>
    </w:p>
    <w:p w:rsidRPr="00957E88" w:rsidR="00E30BB7" w:rsidP="006A7CA3" w:rsidRDefault="00E30BB7" w14:paraId="39FA35DB" w14:textId="77777777">
      <w:pPr>
        <w:tabs>
          <w:tab w:val="num" w:pos="720"/>
        </w:tabs>
        <w:rPr>
          <w:szCs w:val="18"/>
        </w:rPr>
      </w:pPr>
    </w:p>
    <w:p w:rsidRPr="00957E88" w:rsidR="00EB75B0" w:rsidP="006A7CA3" w:rsidRDefault="00573910" w14:paraId="365563E4" w14:textId="3D103FD6">
      <w:pPr>
        <w:pStyle w:val="Kop1"/>
        <w:ind w:firstLine="360"/>
      </w:pPr>
      <w:r w:rsidRPr="00957E88">
        <w:t xml:space="preserve">2.1 </w:t>
      </w:r>
      <w:r w:rsidRPr="00957E88" w:rsidR="00692CB9">
        <w:t xml:space="preserve">Beter </w:t>
      </w:r>
      <w:r w:rsidRPr="00957E88" w:rsidR="006473BF">
        <w:t>B</w:t>
      </w:r>
      <w:r w:rsidRPr="00957E88" w:rsidR="00692CB9">
        <w:t xml:space="preserve">enutten </w:t>
      </w:r>
      <w:r w:rsidRPr="00957E88" w:rsidR="006473BF">
        <w:t>M</w:t>
      </w:r>
      <w:r w:rsidRPr="00957E88" w:rsidR="00692CB9">
        <w:t xml:space="preserve">ogelijk </w:t>
      </w:r>
      <w:r w:rsidRPr="00957E88" w:rsidR="006473BF">
        <w:t>M</w:t>
      </w:r>
      <w:r w:rsidRPr="00957E88" w:rsidR="00692CB9">
        <w:t>aken</w:t>
      </w:r>
    </w:p>
    <w:p w:rsidRPr="00957E88" w:rsidR="00815F10" w:rsidP="006A7CA3" w:rsidRDefault="00F9320D" w14:paraId="7176DA73" w14:textId="77777777">
      <w:pPr>
        <w:rPr>
          <w:szCs w:val="18"/>
        </w:rPr>
      </w:pPr>
      <w:r w:rsidRPr="00957E88">
        <w:rPr>
          <w:szCs w:val="18"/>
        </w:rPr>
        <w:t xml:space="preserve">Binnen de </w:t>
      </w:r>
      <w:r w:rsidRPr="00957E88" w:rsidR="004A0C9C">
        <w:rPr>
          <w:szCs w:val="18"/>
        </w:rPr>
        <w:t>LAN-</w:t>
      </w:r>
      <w:r w:rsidRPr="00957E88">
        <w:rPr>
          <w:szCs w:val="18"/>
        </w:rPr>
        <w:t xml:space="preserve">actielijn Beter Benutten Mogelijk Maken werken het Rijk, de ACM, netbeheerders en andere belanghebbenden aan het creëren en uitrollen van instrumenten die betere benutting van het elektriciteitsnet mogelijk maken. </w:t>
      </w:r>
      <w:r w:rsidRPr="00957E88" w:rsidR="00272708">
        <w:rPr>
          <w:szCs w:val="18"/>
        </w:rPr>
        <w:t>E</w:t>
      </w:r>
      <w:r w:rsidRPr="00957E88" w:rsidR="004A0C9C">
        <w:rPr>
          <w:szCs w:val="18"/>
        </w:rPr>
        <w:t xml:space="preserve">en volledig overzicht </w:t>
      </w:r>
      <w:r w:rsidRPr="00957E88" w:rsidR="00272708">
        <w:rPr>
          <w:szCs w:val="18"/>
        </w:rPr>
        <w:t>van afgeronde en lopen</w:t>
      </w:r>
      <w:r w:rsidRPr="00957E88" w:rsidR="00BC6FB9">
        <w:rPr>
          <w:szCs w:val="18"/>
        </w:rPr>
        <w:t>de</w:t>
      </w:r>
      <w:r w:rsidRPr="00957E88" w:rsidR="00272708">
        <w:rPr>
          <w:szCs w:val="18"/>
        </w:rPr>
        <w:t xml:space="preserve"> acties </w:t>
      </w:r>
      <w:r w:rsidRPr="00957E88" w:rsidR="004A0C9C">
        <w:rPr>
          <w:szCs w:val="18"/>
        </w:rPr>
        <w:t xml:space="preserve">is opgenomen in </w:t>
      </w:r>
      <w:r w:rsidRPr="00957E88">
        <w:rPr>
          <w:szCs w:val="18"/>
        </w:rPr>
        <w:t xml:space="preserve">de bijgevoegde voortgangsrapportage. </w:t>
      </w:r>
    </w:p>
    <w:p w:rsidRPr="00957E88" w:rsidR="00815F10" w:rsidP="006A7CA3" w:rsidRDefault="00815F10" w14:paraId="4E8D75E2" w14:textId="77777777">
      <w:pPr>
        <w:rPr>
          <w:szCs w:val="18"/>
        </w:rPr>
      </w:pPr>
    </w:p>
    <w:p w:rsidRPr="00957E88" w:rsidR="00815F10" w:rsidP="006A7CA3" w:rsidRDefault="00815F10" w14:paraId="311F351B" w14:textId="336DD733">
      <w:pPr>
        <w:pStyle w:val="Kop3"/>
        <w:spacing w:line="240" w:lineRule="atLeast"/>
      </w:pPr>
      <w:r w:rsidRPr="00957E88">
        <w:t>Belangrijkste ontwikkelingen</w:t>
      </w:r>
    </w:p>
    <w:p w:rsidRPr="00957E88" w:rsidR="006473BF" w:rsidP="006A7CA3" w:rsidRDefault="00815F10" w14:paraId="1CBFC7CD" w14:textId="17E58CEE">
      <w:pPr>
        <w:pStyle w:val="Kop4"/>
        <w:spacing w:line="240" w:lineRule="atLeast"/>
        <w:ind w:left="426" w:hanging="426"/>
      </w:pPr>
      <w:r w:rsidRPr="00957E88">
        <w:t>Inwerkingtreding t</w:t>
      </w:r>
      <w:r w:rsidRPr="00957E88" w:rsidR="00F9320D">
        <w:t>ijdsafhankelijke tarieven</w:t>
      </w:r>
      <w:r w:rsidRPr="00957E88" w:rsidR="006473BF">
        <w:t xml:space="preserve"> hoogspanningsnet</w:t>
      </w:r>
    </w:p>
    <w:p w:rsidRPr="00957E88" w:rsidR="006473BF" w:rsidP="006A7CA3" w:rsidRDefault="006473BF" w14:paraId="42F9A373" w14:textId="5C5C5249">
      <w:pPr>
        <w:ind w:left="426"/>
      </w:pPr>
      <w:r w:rsidRPr="00957E88">
        <w:t>O</w:t>
      </w:r>
      <w:r w:rsidRPr="00957E88" w:rsidR="00F9320D">
        <w:t xml:space="preserve">p het </w:t>
      </w:r>
      <w:proofErr w:type="spellStart"/>
      <w:r w:rsidRPr="00957E88" w:rsidR="00F9320D">
        <w:t>Tennet</w:t>
      </w:r>
      <w:proofErr w:type="spellEnd"/>
      <w:r w:rsidRPr="00957E88" w:rsidR="00F9320D">
        <w:t>-net</w:t>
      </w:r>
      <w:r w:rsidRPr="00957E88" w:rsidR="008D02FC">
        <w:t xml:space="preserve"> </w:t>
      </w:r>
      <w:r w:rsidRPr="00957E88">
        <w:t xml:space="preserve">gelden </w:t>
      </w:r>
      <w:r w:rsidRPr="00957E88" w:rsidR="008D02FC">
        <w:t>per 1 januari jl</w:t>
      </w:r>
      <w:r w:rsidRPr="00957E88" w:rsidR="00787A6B">
        <w:t>.</w:t>
      </w:r>
      <w:r w:rsidRPr="00957E88" w:rsidR="00F9320D">
        <w:t xml:space="preserve"> </w:t>
      </w:r>
      <w:r w:rsidRPr="00957E88">
        <w:t xml:space="preserve">tijdstipafhankelijke nettarieven. </w:t>
      </w:r>
      <w:r w:rsidRPr="00957E88" w:rsidR="00F9320D">
        <w:t>Hiermee worden grootverbruikers op het landelijk hoogspanningsnet met een financiële prikkel gestimuleerd (een deel van</w:t>
      </w:r>
      <w:r w:rsidRPr="00957E88" w:rsidR="002049EB">
        <w:t>)</w:t>
      </w:r>
      <w:r w:rsidRPr="00957E88" w:rsidR="00F9320D">
        <w:t xml:space="preserve"> hun verbruik naar momenten buiten de piek te verplaatsen.</w:t>
      </w:r>
    </w:p>
    <w:p w:rsidRPr="00957E88" w:rsidR="006473BF" w:rsidP="006A7CA3" w:rsidRDefault="001D3EB2" w14:paraId="4E0CAD67" w14:textId="77777777">
      <w:pPr>
        <w:pStyle w:val="Kop4"/>
        <w:spacing w:line="240" w:lineRule="atLeast"/>
        <w:ind w:left="426" w:hanging="426"/>
      </w:pPr>
      <w:r w:rsidRPr="00957E88">
        <w:t>N</w:t>
      </w:r>
      <w:r w:rsidRPr="00957E88" w:rsidR="00F9320D">
        <w:t>ieuwe contractvormen</w:t>
      </w:r>
    </w:p>
    <w:p w:rsidRPr="00957E88" w:rsidR="001D3EB2" w:rsidP="006A7CA3" w:rsidRDefault="006473BF" w14:paraId="620F7972" w14:textId="5A78A8C7">
      <w:pPr>
        <w:ind w:left="426"/>
      </w:pPr>
      <w:r w:rsidRPr="00957E88">
        <w:t xml:space="preserve">Nieuw ontwikkelde contractvormen </w:t>
      </w:r>
      <w:r w:rsidRPr="00957E88" w:rsidR="00F9320D">
        <w:t>voor</w:t>
      </w:r>
      <w:r w:rsidRPr="00957E88" w:rsidR="3972D3EA">
        <w:t xml:space="preserve"> congestiemanagement en alternatieve</w:t>
      </w:r>
      <w:r w:rsidRPr="00957E88" w:rsidR="00F9320D">
        <w:t xml:space="preserve"> transportrechten </w:t>
      </w:r>
      <w:r w:rsidRPr="00957E88" w:rsidR="001D3EB2">
        <w:t xml:space="preserve">zijn </w:t>
      </w:r>
      <w:r w:rsidRPr="00957E88" w:rsidR="00F9320D">
        <w:t>juridisch gereed</w:t>
      </w:r>
      <w:r w:rsidRPr="00957E88" w:rsidR="001D3EB2">
        <w:t>. Deze worden</w:t>
      </w:r>
      <w:r w:rsidRPr="00957E88" w:rsidR="00F9320D">
        <w:t xml:space="preserve"> door de netbeheerders verder geïmplementeerd en uitgerold</w:t>
      </w:r>
      <w:r w:rsidRPr="00957E88">
        <w:t>.</w:t>
      </w:r>
      <w:r w:rsidRPr="00957E88" w:rsidR="00F9320D">
        <w:t xml:space="preserve"> </w:t>
      </w:r>
    </w:p>
    <w:p w:rsidRPr="00957E88" w:rsidR="001D3EB2" w:rsidP="006A7CA3" w:rsidRDefault="0053368D" w14:paraId="4DB873C0" w14:textId="1648861B">
      <w:pPr>
        <w:pStyle w:val="Lijstalinea"/>
        <w:numPr>
          <w:ilvl w:val="1"/>
          <w:numId w:val="24"/>
        </w:numPr>
        <w:ind w:left="851"/>
      </w:pPr>
      <w:proofErr w:type="spellStart"/>
      <w:r w:rsidRPr="00957E88">
        <w:rPr>
          <w:u w:val="single"/>
        </w:rPr>
        <w:t>Tijdsblokgebonden</w:t>
      </w:r>
      <w:proofErr w:type="spellEnd"/>
      <w:r w:rsidRPr="00957E88">
        <w:rPr>
          <w:u w:val="single"/>
        </w:rPr>
        <w:t xml:space="preserve"> contract</w:t>
      </w:r>
      <w:r w:rsidRPr="00957E88">
        <w:t xml:space="preserve">: </w:t>
      </w:r>
      <w:r w:rsidRPr="00957E88" w:rsidR="00CC7AC1">
        <w:t xml:space="preserve">Uiterlijk eind </w:t>
      </w:r>
      <w:r w:rsidRPr="00957E88" w:rsidR="00F9320D">
        <w:t xml:space="preserve">2025 </w:t>
      </w:r>
      <w:r w:rsidRPr="00957E88" w:rsidR="00CC7AC1">
        <w:t xml:space="preserve">kunnen </w:t>
      </w:r>
      <w:r w:rsidRPr="00957E88" w:rsidR="00F9320D">
        <w:t xml:space="preserve">alle regionale netbeheerders het nieuwe </w:t>
      </w:r>
      <w:proofErr w:type="spellStart"/>
      <w:r w:rsidRPr="00957E88" w:rsidR="00F9320D">
        <w:t>tijdsblokgebonden</w:t>
      </w:r>
      <w:proofErr w:type="spellEnd"/>
      <w:r w:rsidRPr="00957E88" w:rsidR="00F9320D">
        <w:t xml:space="preserve"> contract aanbieden. Hiermee kunnen </w:t>
      </w:r>
      <w:r w:rsidRPr="00957E88" w:rsidR="006473BF">
        <w:t>grootver</w:t>
      </w:r>
      <w:r w:rsidRPr="00957E88" w:rsidR="00F9320D">
        <w:t xml:space="preserve">bruikers een contract krijgen waarmee ze een </w:t>
      </w:r>
      <w:r w:rsidRPr="00957E88" w:rsidR="008E5BF0">
        <w:rPr>
          <w:szCs w:val="18"/>
        </w:rPr>
        <w:t xml:space="preserve">vast </w:t>
      </w:r>
      <w:r w:rsidRPr="00957E88" w:rsidR="00F9320D">
        <w:t xml:space="preserve">deel van de dag of een </w:t>
      </w:r>
      <w:r w:rsidRPr="00957E88" w:rsidR="008E5BF0">
        <w:t xml:space="preserve">vaste periode </w:t>
      </w:r>
      <w:r w:rsidRPr="00957E88" w:rsidR="00F9320D">
        <w:t xml:space="preserve">van het jaar transportcapaciteit krijgen in ruil voor een korting op hun nettarieven. Tot die tijd worden door de netbeheerders op pilotbasis al contracten afgesloten. Op dit moment lopen er </w:t>
      </w:r>
      <w:r w:rsidRPr="00957E88" w:rsidR="00573D28">
        <w:t>42</w:t>
      </w:r>
      <w:r w:rsidRPr="00957E88" w:rsidR="00F9320D">
        <w:t xml:space="preserve"> van dit soort pilots.</w:t>
      </w:r>
    </w:p>
    <w:p w:rsidRPr="00957E88" w:rsidR="001D3EB2" w:rsidP="006A7CA3" w:rsidRDefault="0053368D" w14:paraId="0EEFFFD5" w14:textId="3AFD546C">
      <w:pPr>
        <w:pStyle w:val="Lijstalinea"/>
        <w:numPr>
          <w:ilvl w:val="1"/>
          <w:numId w:val="24"/>
        </w:numPr>
        <w:ind w:left="851"/>
      </w:pPr>
      <w:proofErr w:type="spellStart"/>
      <w:r w:rsidRPr="00957E88">
        <w:rPr>
          <w:u w:val="single"/>
        </w:rPr>
        <w:t>Tijdsduurgebonden</w:t>
      </w:r>
      <w:proofErr w:type="spellEnd"/>
      <w:r w:rsidRPr="00957E88">
        <w:rPr>
          <w:u w:val="single"/>
        </w:rPr>
        <w:t xml:space="preserve"> contract</w:t>
      </w:r>
      <w:r w:rsidRPr="00957E88">
        <w:t xml:space="preserve">: </w:t>
      </w:r>
      <w:r w:rsidRPr="00957E88" w:rsidR="001D3EB2">
        <w:t xml:space="preserve">Vanaf </w:t>
      </w:r>
      <w:bookmarkStart w:name="_Hlk190181629" w:id="5"/>
      <w:r w:rsidRPr="00957E88" w:rsidR="001D3EB2">
        <w:t xml:space="preserve">1 oktober zal </w:t>
      </w:r>
      <w:r w:rsidRPr="00957E88" w:rsidR="009A55D7">
        <w:t xml:space="preserve">landelijk netbeheerder </w:t>
      </w:r>
      <w:proofErr w:type="spellStart"/>
      <w:r w:rsidRPr="00957E88" w:rsidR="009A55D7">
        <w:t>Tennet</w:t>
      </w:r>
      <w:proofErr w:type="spellEnd"/>
      <w:r w:rsidRPr="00957E88" w:rsidR="009A55D7">
        <w:t xml:space="preserve"> </w:t>
      </w:r>
      <w:r w:rsidRPr="00957E88" w:rsidR="00F9320D">
        <w:t xml:space="preserve">het </w:t>
      </w:r>
      <w:proofErr w:type="spellStart"/>
      <w:r w:rsidRPr="00957E88" w:rsidR="00F9320D">
        <w:t>tijdsduurgebonden</w:t>
      </w:r>
      <w:proofErr w:type="spellEnd"/>
      <w:r w:rsidRPr="00957E88" w:rsidR="00F9320D">
        <w:t xml:space="preserve"> contract breed gaan aanbieden</w:t>
      </w:r>
      <w:r w:rsidRPr="00957E88" w:rsidR="3EA49FF1">
        <w:t xml:space="preserve"> </w:t>
      </w:r>
      <w:r w:rsidRPr="00957E88" w:rsidR="00A82A4E">
        <w:t>waar</w:t>
      </w:r>
      <w:r w:rsidRPr="00957E88" w:rsidR="3EA49FF1">
        <w:t xml:space="preserve"> </w:t>
      </w:r>
      <w:r w:rsidRPr="00957E88" w:rsidR="00A82A4E">
        <w:t xml:space="preserve">daar </w:t>
      </w:r>
      <w:r w:rsidRPr="00957E88" w:rsidR="3EA49FF1">
        <w:t xml:space="preserve">ruimte </w:t>
      </w:r>
      <w:r w:rsidRPr="00957E88" w:rsidR="00A82A4E">
        <w:t xml:space="preserve">voor </w:t>
      </w:r>
      <w:r w:rsidRPr="00957E88" w:rsidR="3EA49FF1">
        <w:t>is op het net</w:t>
      </w:r>
      <w:r w:rsidRPr="00957E88" w:rsidR="00F9320D">
        <w:t xml:space="preserve">. Hiermee kan de netbeheerder een bepaald percentage van de tijd de transportcapaciteit beperken </w:t>
      </w:r>
      <w:r w:rsidRPr="00957E88" w:rsidR="008E5BF0">
        <w:rPr>
          <w:szCs w:val="18"/>
        </w:rPr>
        <w:t xml:space="preserve">(minimaal 24 uur vooraf aangekondigd) </w:t>
      </w:r>
      <w:r w:rsidRPr="00957E88" w:rsidR="00F9320D">
        <w:t xml:space="preserve">in ruil voor korting op de nettarieven. </w:t>
      </w:r>
      <w:r w:rsidRPr="00957E88" w:rsidR="203D27B8">
        <w:t xml:space="preserve">Het </w:t>
      </w:r>
      <w:proofErr w:type="spellStart"/>
      <w:r w:rsidRPr="00957E88" w:rsidR="203D27B8">
        <w:t>tijdsduurgebonden</w:t>
      </w:r>
      <w:proofErr w:type="spellEnd"/>
      <w:r w:rsidRPr="00957E88" w:rsidR="203D27B8">
        <w:t xml:space="preserve"> contract wordt nu in de vorm van </w:t>
      </w:r>
      <w:r w:rsidRPr="00957E88" w:rsidR="005616C7">
        <w:t>de</w:t>
      </w:r>
      <w:r w:rsidRPr="00957E88" w:rsidR="203D27B8">
        <w:t xml:space="preserve"> ATR85 aangeboden, waarbij partijen tenminste 85% van de tijd beschikken over de volledige transportcapaciteit</w:t>
      </w:r>
      <w:r w:rsidRPr="00957E88" w:rsidR="00E57F71">
        <w:t>.</w:t>
      </w:r>
      <w:r w:rsidRPr="00957E88" w:rsidR="00F9320D">
        <w:t xml:space="preserve"> </w:t>
      </w:r>
      <w:r w:rsidRPr="00957E88" w:rsidR="00E57F71">
        <w:t>A</w:t>
      </w:r>
      <w:r w:rsidRPr="00957E88" w:rsidR="4874F76F">
        <w:t xml:space="preserve">fgelopen jaar is het eerste contract met </w:t>
      </w:r>
      <w:r w:rsidRPr="00957E88" w:rsidR="68AB8AD8">
        <w:t>een</w:t>
      </w:r>
      <w:r w:rsidRPr="00957E88" w:rsidR="00F9320D">
        <w:t xml:space="preserve"> grootschalige batterij</w:t>
      </w:r>
      <w:r w:rsidRPr="00957E88" w:rsidR="0D4B5CD3">
        <w:t xml:space="preserve"> afgeslot</w:t>
      </w:r>
      <w:r w:rsidRPr="00957E88" w:rsidR="00F9320D">
        <w:t>en.</w:t>
      </w:r>
      <w:bookmarkEnd w:id="5"/>
      <w:r w:rsidRPr="00957E88" w:rsidR="00F9320D">
        <w:t xml:space="preserve"> Met deze en andere alternatieve contractvormen</w:t>
      </w:r>
      <w:r w:rsidRPr="00957E88" w:rsidR="000F4901">
        <w:t xml:space="preserve"> </w:t>
      </w:r>
      <w:r w:rsidRPr="00957E88" w:rsidR="00F9320D">
        <w:t>kunnen in congestiegebieden alsnog netgebruikers worden aangesloten.</w:t>
      </w:r>
      <w:r w:rsidRPr="00957E88" w:rsidR="3F14EA9E">
        <w:t xml:space="preserve"> </w:t>
      </w:r>
    </w:p>
    <w:p w:rsidRPr="00957E88" w:rsidR="006473BF" w:rsidP="006A7CA3" w:rsidRDefault="45A4E15A" w14:paraId="09EE3C4D" w14:textId="774D70A7">
      <w:pPr>
        <w:pStyle w:val="Kop4"/>
        <w:spacing w:line="240" w:lineRule="atLeast"/>
        <w:ind w:left="426" w:hanging="426"/>
      </w:pPr>
      <w:r w:rsidRPr="00957E88">
        <w:t>U</w:t>
      </w:r>
      <w:r w:rsidRPr="00957E88" w:rsidR="0053368D">
        <w:t>itrol</w:t>
      </w:r>
      <w:r w:rsidRPr="00957E88" w:rsidR="00787A6B">
        <w:t xml:space="preserve"> nieuwe contracten</w:t>
      </w:r>
    </w:p>
    <w:p w:rsidRPr="00957E88" w:rsidR="00AD329F" w:rsidP="006A7CA3" w:rsidRDefault="3F14EA9E" w14:paraId="6840E63E" w14:textId="23B23B70">
      <w:pPr>
        <w:pStyle w:val="Lijstalinea"/>
        <w:ind w:left="426"/>
      </w:pPr>
      <w:r w:rsidRPr="00957E88">
        <w:t xml:space="preserve">Als nieuwe actie </w:t>
      </w:r>
      <w:r w:rsidRPr="00957E88" w:rsidR="005616C7">
        <w:t>van</w:t>
      </w:r>
      <w:r w:rsidRPr="00957E88">
        <w:t xml:space="preserve"> het LAN zet het kabinet zich met netbeheerders en marktpartijen in om uitrol van nieuwe contractvormen bij bedrijven </w:t>
      </w:r>
      <w:r w:rsidRPr="00957E88" w:rsidR="00CC7AC1">
        <w:t xml:space="preserve">en </w:t>
      </w:r>
      <w:r w:rsidRPr="00957E88" w:rsidR="00CC7AC1">
        <w:lastRenderedPageBreak/>
        <w:t xml:space="preserve">organisaties </w:t>
      </w:r>
      <w:r w:rsidRPr="00957E88" w:rsidR="77C66384">
        <w:t xml:space="preserve">sneller </w:t>
      </w:r>
      <w:r w:rsidRPr="00957E88">
        <w:t>te realiseren. Hierbij zal het kabinet aandacht hebben voor het identificeren van verbeterkansen van de nieuwe instrumenten.</w:t>
      </w:r>
      <w:r w:rsidRPr="00957E88" w:rsidR="00F9320D">
        <w:t xml:space="preserve"> Om </w:t>
      </w:r>
      <w:r w:rsidRPr="00957E88" w:rsidR="00557D11">
        <w:t xml:space="preserve">hen </w:t>
      </w:r>
      <w:r w:rsidRPr="00957E88" w:rsidR="00F9320D">
        <w:t xml:space="preserve">te helpen bij het vinden van een passende oplossing voor hun netcongestieproblematiek </w:t>
      </w:r>
      <w:r w:rsidRPr="00957E88" w:rsidR="000857B6">
        <w:t xml:space="preserve">heeft </w:t>
      </w:r>
      <w:r w:rsidRPr="00957E88" w:rsidR="00F9320D">
        <w:t>R</w:t>
      </w:r>
      <w:r w:rsidR="00545B36">
        <w:t>ijksdienst voor Ondernemend Nederland</w:t>
      </w:r>
      <w:r w:rsidRPr="00957E88" w:rsidR="00F9320D">
        <w:t xml:space="preserve"> </w:t>
      </w:r>
      <w:r w:rsidR="00545B36">
        <w:t xml:space="preserve">(RVO) </w:t>
      </w:r>
      <w:r w:rsidRPr="00957E88" w:rsidR="00F9320D">
        <w:t xml:space="preserve">een wegwijzer </w:t>
      </w:r>
      <w:r w:rsidRPr="00957E88" w:rsidR="000857B6">
        <w:t xml:space="preserve">gepubliceerd </w:t>
      </w:r>
      <w:r w:rsidRPr="00957E88" w:rsidR="00F9320D">
        <w:t>waarin de verschillende contractvormen verwerkt zijn</w:t>
      </w:r>
      <w:r w:rsidRPr="00957E88" w:rsidR="000857B6">
        <w:rPr>
          <w:rStyle w:val="Voetnootmarkering"/>
        </w:rPr>
        <w:footnoteReference w:id="16"/>
      </w:r>
      <w:r w:rsidRPr="00957E88" w:rsidR="00F9320D">
        <w:rPr>
          <w:szCs w:val="18"/>
        </w:rPr>
        <w:t>.</w:t>
      </w:r>
    </w:p>
    <w:p w:rsidRPr="00957E88" w:rsidR="006473BF" w:rsidP="006A7CA3" w:rsidRDefault="00787A6B" w14:paraId="3D3AA9FE" w14:textId="77777777">
      <w:pPr>
        <w:pStyle w:val="Kop4"/>
        <w:spacing w:line="240" w:lineRule="atLeast"/>
        <w:ind w:left="426" w:hanging="426"/>
      </w:pPr>
      <w:r w:rsidRPr="00957E88">
        <w:t>Zwaarder belasten elektriciteitsnet</w:t>
      </w:r>
    </w:p>
    <w:p w:rsidRPr="00957E88" w:rsidR="00787A6B" w:rsidP="006A7CA3" w:rsidRDefault="006473BF" w14:paraId="442B64E7" w14:textId="68C6B7FE">
      <w:pPr>
        <w:pStyle w:val="Lijstalinea"/>
        <w:ind w:left="426"/>
      </w:pPr>
      <w:r w:rsidRPr="00957E88">
        <w:t>H</w:t>
      </w:r>
      <w:r w:rsidRPr="00957E88" w:rsidR="00F9320D">
        <w:t>et ministerie van K</w:t>
      </w:r>
      <w:r w:rsidRPr="00957E88" w:rsidR="00AF3ACE">
        <w:t>GG</w:t>
      </w:r>
      <w:r w:rsidRPr="00957E88" w:rsidR="00F9320D">
        <w:t xml:space="preserve"> en de ACM </w:t>
      </w:r>
      <w:r w:rsidRPr="00957E88" w:rsidR="008D02FC">
        <w:t xml:space="preserve">onderzoeken </w:t>
      </w:r>
      <w:r w:rsidRPr="00957E88" w:rsidR="00F9320D">
        <w:t>in samenwerking met de netbeheerders de mogelijkheden om het elektriciteitsnet</w:t>
      </w:r>
      <w:r w:rsidRPr="00957E88" w:rsidR="00F9320D">
        <w:rPr>
          <w:rStyle w:val="Verwijzingopmerking"/>
        </w:rPr>
        <w:t xml:space="preserve"> </w:t>
      </w:r>
      <w:r w:rsidRPr="00957E88" w:rsidR="00F9320D">
        <w:t>op een verantwoorde manier zwaarder te belasten</w:t>
      </w:r>
      <w:r w:rsidRPr="00957E88" w:rsidR="00866303">
        <w:t>, zoals ook geadviseerd door de bestuurlijk aanjager slim met stroom</w:t>
      </w:r>
      <w:r w:rsidRPr="00957E88" w:rsidR="00866303">
        <w:rPr>
          <w:szCs w:val="18"/>
        </w:rPr>
        <w:t xml:space="preserve">, </w:t>
      </w:r>
      <w:r w:rsidRPr="00957E88" w:rsidR="00866303">
        <w:t>Gerard Schouw</w:t>
      </w:r>
      <w:r w:rsidRPr="00957E88" w:rsidR="00F9320D">
        <w:t xml:space="preserve">. </w:t>
      </w:r>
      <w:r w:rsidRPr="00957E88" w:rsidR="00787A6B">
        <w:t>Streven is</w:t>
      </w:r>
      <w:r w:rsidRPr="00957E88" w:rsidR="00F9320D">
        <w:t xml:space="preserve"> meer partijen aan</w:t>
      </w:r>
      <w:r w:rsidRPr="00957E88" w:rsidR="00AD329F">
        <w:t xml:space="preserve"> te </w:t>
      </w:r>
      <w:r w:rsidRPr="00957E88" w:rsidR="00F9320D">
        <w:t>s</w:t>
      </w:r>
      <w:r w:rsidRPr="00957E88" w:rsidR="00787A6B">
        <w:t>luiten</w:t>
      </w:r>
      <w:r w:rsidRPr="00957E88" w:rsidR="00F9320D">
        <w:t xml:space="preserve">, zonder dat daar investeringen in uitbreiding van het net voor nodig zijn. </w:t>
      </w:r>
      <w:r w:rsidRPr="00957E88" w:rsidR="00685A2E">
        <w:t xml:space="preserve">De </w:t>
      </w:r>
      <w:r w:rsidRPr="00957E88" w:rsidR="00595AF5">
        <w:t xml:space="preserve">netbeheerders </w:t>
      </w:r>
      <w:r w:rsidRPr="00957E88" w:rsidR="00DD7A10">
        <w:t>passen dit</w:t>
      </w:r>
      <w:r w:rsidRPr="00957E88" w:rsidR="00685A2E">
        <w:t xml:space="preserve"> waar mogelijk </w:t>
      </w:r>
      <w:r w:rsidRPr="00957E88" w:rsidR="00DD7A10">
        <w:t>al toe</w:t>
      </w:r>
      <w:r w:rsidRPr="00957E88" w:rsidR="00685A2E">
        <w:t xml:space="preserve">. Zo wordt bij netbelasting al rekening gehouden met temperatuurverschillen </w:t>
      </w:r>
      <w:r w:rsidRPr="00957E88">
        <w:t>tussen</w:t>
      </w:r>
      <w:r w:rsidRPr="00957E88" w:rsidR="00685A2E">
        <w:t xml:space="preserve"> zomer en winter, die effect hebben op de maximale transportcapaciteit</w:t>
      </w:r>
      <w:r w:rsidRPr="00957E88" w:rsidR="00685A2E">
        <w:rPr>
          <w:szCs w:val="18"/>
        </w:rPr>
        <w:t xml:space="preserve">. </w:t>
      </w:r>
      <w:r w:rsidRPr="00957E88" w:rsidR="00F9320D">
        <w:t xml:space="preserve">Zwaarder belasten van het elektriciteitsnet is niet zonder risico, bijvoorbeeld omdat de kans op een storing toeneemt. Het onderzoek moet inzicht geven in hoe de limieten van het elektriciteitsnet worden bepaald, welke verschillende manieren er zijn om het net zwaarder te belasten, wat de consequenties daarvan kunnen zijn en met welke beleidsopties het kabinet of de ACM desgewenst hierop kan sturen. </w:t>
      </w:r>
      <w:r w:rsidRPr="00957E88" w:rsidR="00866303">
        <w:t>D</w:t>
      </w:r>
      <w:r w:rsidRPr="00957E88" w:rsidR="00F9320D">
        <w:t xml:space="preserve">e resultaten </w:t>
      </w:r>
      <w:r w:rsidRPr="00957E88" w:rsidR="00866303">
        <w:t>van dit onderzoek zullen in de loop van dit jaar gefaseerd bekend worden</w:t>
      </w:r>
      <w:r w:rsidRPr="00957E88" w:rsidR="00F92E80">
        <w:t xml:space="preserve"> en zo mogelijk geïmplementeerd</w:t>
      </w:r>
      <w:r w:rsidRPr="00957E88" w:rsidR="00F9320D">
        <w:t>. </w:t>
      </w:r>
    </w:p>
    <w:p w:rsidRPr="00957E88" w:rsidR="006473BF" w:rsidP="006A7CA3" w:rsidRDefault="00AE2A46" w14:paraId="665F9F14" w14:textId="2A8D7825">
      <w:pPr>
        <w:pStyle w:val="Kop4"/>
        <w:spacing w:line="240" w:lineRule="atLeast"/>
        <w:ind w:left="426" w:hanging="426"/>
      </w:pPr>
      <w:bookmarkStart w:name="_Hlk190260643" w:id="6"/>
      <w:r w:rsidRPr="00957E88">
        <w:t>Analyse bestaand instrumentarium</w:t>
      </w:r>
    </w:p>
    <w:p w:rsidRPr="00957E88" w:rsidR="008434C7" w:rsidP="006A7CA3" w:rsidRDefault="00AE2A46" w14:paraId="4E617AB1" w14:textId="7F3ABFC8">
      <w:pPr>
        <w:pStyle w:val="Lijstalinea"/>
        <w:ind w:left="426"/>
      </w:pPr>
      <w:r w:rsidRPr="00957E88">
        <w:t>H</w:t>
      </w:r>
      <w:r w:rsidRPr="00957E88" w:rsidR="00F9320D">
        <w:t xml:space="preserve">et kabinet </w:t>
      </w:r>
      <w:r w:rsidRPr="00957E88">
        <w:t xml:space="preserve">identificeert </w:t>
      </w:r>
      <w:r w:rsidR="001E5ABF">
        <w:t>de komende maanden</w:t>
      </w:r>
      <w:r w:rsidRPr="00957E88" w:rsidR="00F9320D">
        <w:t xml:space="preserve"> de </w:t>
      </w:r>
      <w:r w:rsidRPr="00957E88" w:rsidR="3A20E9FA">
        <w:t xml:space="preserve">kansen en </w:t>
      </w:r>
      <w:r w:rsidRPr="00957E88" w:rsidR="00F9320D">
        <w:t xml:space="preserve">impact </w:t>
      </w:r>
      <w:r w:rsidRPr="00957E88" w:rsidR="00B5389A">
        <w:t xml:space="preserve">voor netcongestie </w:t>
      </w:r>
      <w:r w:rsidRPr="00957E88" w:rsidR="00F9320D">
        <w:t>van het huidige subsidie</w:t>
      </w:r>
      <w:r w:rsidRPr="00957E88" w:rsidR="0022250A">
        <w:t>-</w:t>
      </w:r>
      <w:r w:rsidRPr="00957E88" w:rsidR="00F9320D">
        <w:t>instrumentarium</w:t>
      </w:r>
      <w:r w:rsidRPr="00957E88" w:rsidR="00866303">
        <w:t>, eveneens een advies van de heer Schouw</w:t>
      </w:r>
      <w:r w:rsidRPr="00957E88">
        <w:t>.</w:t>
      </w:r>
      <w:r w:rsidRPr="00957E88" w:rsidR="008B37A9">
        <w:t xml:space="preserve"> </w:t>
      </w:r>
      <w:r w:rsidRPr="00957E88" w:rsidR="002934A6">
        <w:t xml:space="preserve">De </w:t>
      </w:r>
      <w:r w:rsidRPr="00957E88" w:rsidR="003F5591">
        <w:t>a</w:t>
      </w:r>
      <w:r w:rsidRPr="00957E88" w:rsidR="22181180">
        <w:t>anbevelingen kunnen leiden tot aanpassingen binnen dit instrumentarium om eventuele negatieve effecten op netcongestie te verkleinen of juist een positieve impact te realiseren.</w:t>
      </w:r>
    </w:p>
    <w:bookmarkEnd w:id="6"/>
    <w:p w:rsidRPr="00957E88" w:rsidR="000820F1" w:rsidP="006A7CA3" w:rsidRDefault="005244FB" w14:paraId="4EE8853F" w14:textId="60BD0FBA">
      <w:pPr>
        <w:pStyle w:val="Kop4"/>
        <w:spacing w:line="240" w:lineRule="atLeast"/>
        <w:ind w:left="426" w:hanging="426"/>
      </w:pPr>
      <w:r w:rsidRPr="00957E88">
        <w:t>Flexibele opwek</w:t>
      </w:r>
    </w:p>
    <w:p w:rsidRPr="00957E88" w:rsidR="000820F1" w:rsidP="006A7CA3" w:rsidRDefault="005244FB" w14:paraId="3F4D7F31" w14:textId="1A8D70AC">
      <w:pPr>
        <w:pStyle w:val="Lijstalinea"/>
        <w:ind w:left="426"/>
        <w:rPr>
          <w:rFonts w:cs="Calibri"/>
          <w:szCs w:val="18"/>
        </w:rPr>
      </w:pPr>
      <w:r w:rsidRPr="00957E88">
        <w:t>B</w:t>
      </w:r>
      <w:r w:rsidRPr="00957E88" w:rsidR="000820F1">
        <w:t xml:space="preserve">estaande gascentrales en </w:t>
      </w:r>
      <w:proofErr w:type="spellStart"/>
      <w:r w:rsidRPr="00957E88" w:rsidR="000820F1">
        <w:t>wkk’s</w:t>
      </w:r>
      <w:proofErr w:type="spellEnd"/>
      <w:r w:rsidRPr="00957E88" w:rsidR="000820F1">
        <w:t xml:space="preserve"> spelen op plekken al een belangrijke rol in het verlichten van netcongestie op piekmomenten. De vraag naar inzet van lokale flexibele opwek zal </w:t>
      </w:r>
      <w:r w:rsidRPr="00957E88" w:rsidR="009B1533">
        <w:t>door</w:t>
      </w:r>
      <w:r w:rsidRPr="00957E88" w:rsidR="000820F1">
        <w:t xml:space="preserve"> netcongestie tijdelijk verder toenemen, totdat structurele netverzwaring is voltooid. </w:t>
      </w:r>
      <w:r w:rsidRPr="00957E88">
        <w:t>G</w:t>
      </w:r>
      <w:r w:rsidRPr="00957E88" w:rsidR="000820F1">
        <w:t xml:space="preserve">asgestookte installaties </w:t>
      </w:r>
      <w:r w:rsidRPr="00957E88">
        <w:t xml:space="preserve">worden </w:t>
      </w:r>
      <w:r w:rsidRPr="00957E88" w:rsidR="00BF6031">
        <w:t xml:space="preserve">ondertussen </w:t>
      </w:r>
      <w:r w:rsidRPr="00957E88" w:rsidR="009B1533">
        <w:t>in toenemende mate</w:t>
      </w:r>
      <w:r w:rsidRPr="00957E88" w:rsidR="000820F1">
        <w:t xml:space="preserve"> vervangen door hernieuwbare energiebronnen, waardoor het aanbod van </w:t>
      </w:r>
      <w:r w:rsidRPr="00957E88">
        <w:t xml:space="preserve">flexibele opwek </w:t>
      </w:r>
      <w:r w:rsidRPr="00957E88" w:rsidR="000820F1">
        <w:t xml:space="preserve">daalt. Binnen het LAN is een actie </w:t>
      </w:r>
      <w:r w:rsidRPr="00957E88">
        <w:t>gestart met de netbeheerders</w:t>
      </w:r>
      <w:r w:rsidRPr="00957E88" w:rsidR="000820F1">
        <w:t xml:space="preserve">, in nauwe samenwerking met de ACM, om het </w:t>
      </w:r>
      <w:r w:rsidRPr="00957E88" w:rsidR="000820F1">
        <w:rPr>
          <w:rFonts w:cs="Calibri"/>
          <w:szCs w:val="18"/>
        </w:rPr>
        <w:t xml:space="preserve">overzicht van </w:t>
      </w:r>
      <w:r w:rsidRPr="00957E88" w:rsidR="006473BF">
        <w:rPr>
          <w:rFonts w:cs="Calibri"/>
          <w:szCs w:val="18"/>
        </w:rPr>
        <w:t xml:space="preserve">het </w:t>
      </w:r>
      <w:r w:rsidRPr="00957E88" w:rsidR="000820F1">
        <w:rPr>
          <w:rFonts w:cs="Calibri"/>
          <w:szCs w:val="18"/>
        </w:rPr>
        <w:t>bestaand</w:t>
      </w:r>
      <w:r w:rsidRPr="00957E88">
        <w:rPr>
          <w:rFonts w:cs="Calibri"/>
          <w:szCs w:val="18"/>
        </w:rPr>
        <w:t>e</w:t>
      </w:r>
      <w:r w:rsidRPr="00957E88" w:rsidR="000820F1">
        <w:rPr>
          <w:rFonts w:cs="Calibri"/>
          <w:szCs w:val="18"/>
        </w:rPr>
        <w:t xml:space="preserve"> vermogen te verbeteren en te </w:t>
      </w:r>
      <w:r w:rsidRPr="00957E88">
        <w:rPr>
          <w:rFonts w:cs="Calibri"/>
          <w:szCs w:val="18"/>
        </w:rPr>
        <w:t>verbinden</w:t>
      </w:r>
      <w:r w:rsidRPr="00957E88" w:rsidR="000820F1">
        <w:rPr>
          <w:rFonts w:cs="Calibri"/>
          <w:szCs w:val="18"/>
        </w:rPr>
        <w:t xml:space="preserve"> aan de </w:t>
      </w:r>
      <w:r w:rsidRPr="00957E88">
        <w:rPr>
          <w:rFonts w:cs="Calibri"/>
          <w:szCs w:val="18"/>
        </w:rPr>
        <w:t>gewenste</w:t>
      </w:r>
      <w:r w:rsidRPr="00957E88" w:rsidR="000820F1">
        <w:rPr>
          <w:rFonts w:cs="Calibri"/>
          <w:szCs w:val="18"/>
        </w:rPr>
        <w:t xml:space="preserve"> inzet voor het verminderen of voorkomen van netcongestie in specifieke netdelen.</w:t>
      </w:r>
      <w:r w:rsidRPr="00957E88" w:rsidR="000820F1">
        <w:t xml:space="preserve"> </w:t>
      </w:r>
      <w:r w:rsidRPr="00957E88" w:rsidR="000820F1">
        <w:rPr>
          <w:rFonts w:cs="Calibri"/>
          <w:szCs w:val="18"/>
        </w:rPr>
        <w:t xml:space="preserve">Het doel is om deze verkenning in </w:t>
      </w:r>
      <w:r w:rsidRPr="00957E88" w:rsidR="000E4444">
        <w:rPr>
          <w:rFonts w:cs="Calibri"/>
          <w:szCs w:val="18"/>
        </w:rPr>
        <w:t>het tweede kwartaal</w:t>
      </w:r>
      <w:r w:rsidRPr="00957E88" w:rsidR="000820F1">
        <w:rPr>
          <w:rFonts w:cs="Calibri"/>
          <w:szCs w:val="18"/>
        </w:rPr>
        <w:t xml:space="preserve"> van 2025 </w:t>
      </w:r>
      <w:r w:rsidRPr="00957E88">
        <w:rPr>
          <w:rFonts w:cs="Calibri"/>
          <w:szCs w:val="18"/>
        </w:rPr>
        <w:t>af te ronden</w:t>
      </w:r>
      <w:r w:rsidRPr="00957E88" w:rsidR="000820F1">
        <w:rPr>
          <w:rFonts w:cs="Calibri"/>
          <w:szCs w:val="18"/>
        </w:rPr>
        <w:t xml:space="preserve">. </w:t>
      </w:r>
    </w:p>
    <w:p w:rsidRPr="00957E88" w:rsidR="006473BF" w:rsidP="006A7CA3" w:rsidRDefault="006473BF" w14:paraId="7F15C011" w14:textId="77777777">
      <w:pPr>
        <w:contextualSpacing/>
        <w:rPr>
          <w:rFonts w:cs="Calibri"/>
          <w:szCs w:val="18"/>
        </w:rPr>
      </w:pPr>
    </w:p>
    <w:p w:rsidRPr="00957E88" w:rsidR="00BF5535" w:rsidP="006A7CA3" w:rsidRDefault="00BF5535" w14:paraId="6A9FD5BA" w14:textId="449E2820">
      <w:pPr>
        <w:pStyle w:val="Kop3"/>
        <w:spacing w:line="240" w:lineRule="atLeast"/>
      </w:pPr>
      <w:bookmarkStart w:name="_Hlk192593521" w:id="7"/>
      <w:r w:rsidRPr="00957E88">
        <w:t>Maatschappelijk prioriteringskader ACM</w:t>
      </w:r>
    </w:p>
    <w:p w:rsidRPr="00957E88" w:rsidR="00BE5389" w:rsidP="006A7CA3" w:rsidRDefault="00BE5389" w14:paraId="5869C64B" w14:textId="7F0414C3">
      <w:pPr>
        <w:contextualSpacing/>
        <w:rPr>
          <w:b/>
        </w:rPr>
      </w:pPr>
      <w:r w:rsidRPr="00957E88">
        <w:rPr>
          <w:rFonts w:cs="Calibri"/>
          <w:szCs w:val="18"/>
        </w:rPr>
        <w:t xml:space="preserve">In het commissiedebat netcongestie en energie-infrastructuur van 19 februari jl. is een update </w:t>
      </w:r>
      <w:r w:rsidRPr="00957E88" w:rsidR="003648F3">
        <w:rPr>
          <w:rFonts w:cs="Calibri"/>
          <w:szCs w:val="18"/>
        </w:rPr>
        <w:t xml:space="preserve">toegezegd </w:t>
      </w:r>
      <w:r w:rsidRPr="00957E88">
        <w:rPr>
          <w:rFonts w:cs="Calibri"/>
          <w:szCs w:val="18"/>
        </w:rPr>
        <w:t>van de stand van zaken van het prioriteringskader van de ACM</w:t>
      </w:r>
      <w:r w:rsidRPr="00957E88" w:rsidR="003648F3">
        <w:rPr>
          <w:rStyle w:val="Voetnootmarkering"/>
          <w:rFonts w:cs="Calibri"/>
          <w:szCs w:val="18"/>
        </w:rPr>
        <w:footnoteReference w:id="17"/>
      </w:r>
      <w:r w:rsidRPr="00957E88">
        <w:rPr>
          <w:rFonts w:cs="Calibri"/>
          <w:szCs w:val="18"/>
        </w:rPr>
        <w:t xml:space="preserve">. Netbeheerders zijn sinds 1 oktober 2024 verplicht om in congestiegebieden het </w:t>
      </w:r>
      <w:r w:rsidRPr="00957E88" w:rsidR="005A00EB">
        <w:rPr>
          <w:rFonts w:cs="Calibri"/>
          <w:szCs w:val="18"/>
        </w:rPr>
        <w:t xml:space="preserve">maatschappelijk </w:t>
      </w:r>
      <w:r w:rsidRPr="00957E88">
        <w:rPr>
          <w:rFonts w:cs="Calibri"/>
          <w:szCs w:val="18"/>
        </w:rPr>
        <w:t>prioriteringskader</w:t>
      </w:r>
      <w:r w:rsidRPr="00957E88" w:rsidR="005A00EB">
        <w:rPr>
          <w:rStyle w:val="Voetnootmarkering"/>
          <w:rFonts w:cs="Calibri"/>
          <w:szCs w:val="18"/>
        </w:rPr>
        <w:footnoteReference w:id="18"/>
      </w:r>
      <w:r w:rsidRPr="00957E88">
        <w:rPr>
          <w:rFonts w:cs="Calibri"/>
          <w:szCs w:val="18"/>
        </w:rPr>
        <w:t xml:space="preserve"> toe te passen. Met het kader kunnen partijen die vallen binnen de categorieën congestieverzachter, veiligheid </w:t>
      </w:r>
      <w:r w:rsidRPr="00957E88" w:rsidR="003648F3">
        <w:rPr>
          <w:rFonts w:cs="Calibri"/>
          <w:szCs w:val="18"/>
        </w:rPr>
        <w:t xml:space="preserve">of </w:t>
      </w:r>
      <w:r w:rsidRPr="00957E88">
        <w:rPr>
          <w:rFonts w:cs="Calibri"/>
          <w:szCs w:val="18"/>
        </w:rPr>
        <w:t>basisbehoefte</w:t>
      </w:r>
      <w:r w:rsidRPr="00957E88" w:rsidR="003648F3">
        <w:rPr>
          <w:rFonts w:cs="Calibri"/>
          <w:szCs w:val="18"/>
        </w:rPr>
        <w:t>,</w:t>
      </w:r>
      <w:r w:rsidRPr="00957E88">
        <w:rPr>
          <w:rFonts w:cs="Calibri"/>
          <w:szCs w:val="18"/>
        </w:rPr>
        <w:t xml:space="preserve"> voorrang aanvragen bij de netbeheerder.</w:t>
      </w:r>
      <w:bookmarkEnd w:id="7"/>
      <w:r w:rsidRPr="00BC34F1" w:rsidR="00BC34F1">
        <w:rPr>
          <w:rFonts w:cs="Calibri"/>
          <w:szCs w:val="18"/>
        </w:rPr>
        <w:t xml:space="preserve"> </w:t>
      </w:r>
      <w:r w:rsidRPr="00C1412C" w:rsidR="00C1412C">
        <w:rPr>
          <w:rFonts w:cs="Calibri"/>
          <w:szCs w:val="18"/>
        </w:rPr>
        <w:t>Het College van Beroep voor het bedrijfsleven (</w:t>
      </w:r>
      <w:proofErr w:type="spellStart"/>
      <w:r w:rsidRPr="00C1412C" w:rsidR="00C1412C">
        <w:rPr>
          <w:rFonts w:cs="Calibri"/>
          <w:szCs w:val="18"/>
        </w:rPr>
        <w:t>CBb</w:t>
      </w:r>
      <w:proofErr w:type="spellEnd"/>
      <w:r w:rsidRPr="00C1412C" w:rsidR="00C1412C">
        <w:rPr>
          <w:rFonts w:cs="Calibri"/>
          <w:szCs w:val="18"/>
        </w:rPr>
        <w:t xml:space="preserve">) heeft op 11 maart jl. uitspraak gedaan in meerdere zaken over het prioriteringskader. Hieruit blijkt dat de ACM zelfstandig </w:t>
      </w:r>
      <w:r w:rsidRPr="00C1412C" w:rsidR="00C1412C">
        <w:rPr>
          <w:rFonts w:cs="Calibri"/>
          <w:szCs w:val="18"/>
        </w:rPr>
        <w:lastRenderedPageBreak/>
        <w:t xml:space="preserve">bevoegd is het kader vast te stellen, maar dat het huidige kader onvoldoende is onderbouwd. De drinkwatervoorziening is verplaatst van </w:t>
      </w:r>
      <w:r w:rsidR="00C1412C">
        <w:rPr>
          <w:rFonts w:cs="Calibri"/>
          <w:szCs w:val="18"/>
        </w:rPr>
        <w:t xml:space="preserve">de </w:t>
      </w:r>
      <w:r w:rsidRPr="00C1412C" w:rsidR="00C1412C">
        <w:rPr>
          <w:rFonts w:cs="Calibri"/>
          <w:szCs w:val="18"/>
        </w:rPr>
        <w:t xml:space="preserve">categorie </w:t>
      </w:r>
      <w:r w:rsidR="00C1412C">
        <w:rPr>
          <w:rFonts w:cs="Calibri"/>
          <w:szCs w:val="18"/>
        </w:rPr>
        <w:t>b</w:t>
      </w:r>
      <w:r w:rsidRPr="00C1412C" w:rsidR="00C1412C">
        <w:rPr>
          <w:rFonts w:cs="Calibri"/>
          <w:szCs w:val="18"/>
        </w:rPr>
        <w:t xml:space="preserve">asisbehoeften naar </w:t>
      </w:r>
      <w:r w:rsidR="00C1412C">
        <w:rPr>
          <w:rFonts w:cs="Calibri"/>
          <w:szCs w:val="18"/>
        </w:rPr>
        <w:t xml:space="preserve">de </w:t>
      </w:r>
      <w:r w:rsidRPr="00C1412C" w:rsidR="00C1412C">
        <w:rPr>
          <w:rFonts w:cs="Calibri"/>
          <w:szCs w:val="18"/>
        </w:rPr>
        <w:t xml:space="preserve">categorie </w:t>
      </w:r>
      <w:r w:rsidR="00C1412C">
        <w:rPr>
          <w:rFonts w:cs="Calibri"/>
          <w:szCs w:val="18"/>
        </w:rPr>
        <w:t>v</w:t>
      </w:r>
      <w:r w:rsidRPr="00C1412C" w:rsidR="00C1412C">
        <w:rPr>
          <w:rFonts w:cs="Calibri"/>
          <w:szCs w:val="18"/>
        </w:rPr>
        <w:t>eiligheid. De ACM bestudeert de uitspraak met het oog op te zetten vervolgstappen. Tot 1 januari 2026 zal het huidige prioriteringskader van kracht blijven. De ACM acht het van belang dat partijen met een groot maatschappelijk belang ook volgend jaar voorrang kunnen krijgen.</w:t>
      </w:r>
      <w:r w:rsidR="006A7CA3">
        <w:rPr>
          <w:rFonts w:cs="Calibri"/>
          <w:szCs w:val="18"/>
        </w:rPr>
        <w:t xml:space="preserve"> </w:t>
      </w:r>
      <w:r w:rsidRPr="00957E88">
        <w:rPr>
          <w:rFonts w:cs="Calibri"/>
          <w:szCs w:val="18"/>
        </w:rPr>
        <w:t xml:space="preserve"> </w:t>
      </w:r>
    </w:p>
    <w:p w:rsidRPr="00957E88" w:rsidR="00305B88" w:rsidP="006A7CA3" w:rsidRDefault="00305B88" w14:paraId="7BC74765" w14:textId="77777777"/>
    <w:p w:rsidRPr="00957E88" w:rsidR="006B4C48" w:rsidP="006A7CA3" w:rsidRDefault="006473BF" w14:paraId="39C82C90" w14:textId="26CAFE41">
      <w:pPr>
        <w:pStyle w:val="Kop1"/>
        <w:ind w:firstLine="709"/>
      </w:pPr>
      <w:bookmarkStart w:name="_Toc189564419" w:id="8"/>
      <w:r w:rsidRPr="00957E88">
        <w:t>2.2 Beter Benutten Bedrijven &amp; Instellingen</w:t>
      </w:r>
      <w:bookmarkEnd w:id="8"/>
    </w:p>
    <w:p w:rsidRPr="00957E88" w:rsidR="006B4C48" w:rsidP="006A7CA3" w:rsidRDefault="006B4C48" w14:paraId="4F625519" w14:textId="204B8C55">
      <w:pPr>
        <w:tabs>
          <w:tab w:val="num" w:pos="720"/>
        </w:tabs>
        <w:rPr>
          <w:szCs w:val="18"/>
        </w:rPr>
      </w:pPr>
      <w:r w:rsidRPr="00957E88">
        <w:t xml:space="preserve">Met de actielijn Beter Benutten Bedrijven en Instellingen werkt het LAN aan het bieden van </w:t>
      </w:r>
      <w:r w:rsidRPr="00957E88">
        <w:rPr>
          <w:szCs w:val="18"/>
        </w:rPr>
        <w:t>handelingsperspectief bij belemmeringen door netcongestie. Hoewel er aanzienlijke potentie is voor flexibiliteit in Nederland, ziet het LAN nog belemmeringen voor de opschaling, met name:</w:t>
      </w:r>
    </w:p>
    <w:p w:rsidRPr="00957E88" w:rsidR="006B4C48" w:rsidP="006A7CA3" w:rsidRDefault="006B4C48" w14:paraId="0A67702F" w14:textId="77777777">
      <w:pPr>
        <w:pStyle w:val="Lijstalinea"/>
        <w:numPr>
          <w:ilvl w:val="0"/>
          <w:numId w:val="16"/>
        </w:numPr>
        <w:rPr>
          <w:szCs w:val="18"/>
        </w:rPr>
      </w:pPr>
      <w:r w:rsidRPr="00957E88">
        <w:rPr>
          <w:szCs w:val="18"/>
        </w:rPr>
        <w:t>Gebrek aan inzicht in benodigde flexibiliteit in een gebied;</w:t>
      </w:r>
    </w:p>
    <w:p w:rsidRPr="00957E88" w:rsidR="006B4C48" w:rsidP="006A7CA3" w:rsidRDefault="006B4C48" w14:paraId="3D477538" w14:textId="77777777">
      <w:pPr>
        <w:pStyle w:val="Lijstalinea"/>
        <w:numPr>
          <w:ilvl w:val="0"/>
          <w:numId w:val="16"/>
        </w:numPr>
        <w:rPr>
          <w:szCs w:val="18"/>
        </w:rPr>
      </w:pPr>
      <w:r w:rsidRPr="00957E88">
        <w:rPr>
          <w:szCs w:val="18"/>
        </w:rPr>
        <w:t>Onzekerheid over kosten, baten en de businesscase;</w:t>
      </w:r>
    </w:p>
    <w:p w:rsidRPr="00957E88" w:rsidR="006B4C48" w:rsidP="006A7CA3" w:rsidRDefault="006B4C48" w14:paraId="7968BD62" w14:textId="77777777">
      <w:pPr>
        <w:pStyle w:val="Lijstalinea"/>
        <w:numPr>
          <w:ilvl w:val="0"/>
          <w:numId w:val="16"/>
        </w:numPr>
        <w:rPr>
          <w:szCs w:val="18"/>
        </w:rPr>
      </w:pPr>
      <w:r w:rsidRPr="00957E88">
        <w:rPr>
          <w:szCs w:val="18"/>
        </w:rPr>
        <w:t>Versnipperde kennis en technische complexiteit;</w:t>
      </w:r>
    </w:p>
    <w:p w:rsidRPr="00957E88" w:rsidR="006B4C48" w:rsidP="006A7CA3" w:rsidRDefault="006B4C48" w14:paraId="423642DA" w14:textId="02911A2A">
      <w:pPr>
        <w:pStyle w:val="Lijstalinea"/>
        <w:numPr>
          <w:ilvl w:val="0"/>
          <w:numId w:val="16"/>
        </w:numPr>
        <w:rPr>
          <w:szCs w:val="18"/>
        </w:rPr>
      </w:pPr>
      <w:r w:rsidRPr="00957E88">
        <w:rPr>
          <w:szCs w:val="18"/>
        </w:rPr>
        <w:t>Capaciteitsgebrek bij netbeheerders, wat leidt tot lange doorlooptijden</w:t>
      </w:r>
      <w:r w:rsidRPr="00957E88" w:rsidR="00C33A31">
        <w:rPr>
          <w:szCs w:val="18"/>
        </w:rPr>
        <w:t xml:space="preserve"> voor totstandkoming van nieuwe contracten</w:t>
      </w:r>
      <w:r w:rsidRPr="00957E88">
        <w:rPr>
          <w:szCs w:val="18"/>
        </w:rPr>
        <w:t>.</w:t>
      </w:r>
    </w:p>
    <w:p w:rsidRPr="00957E88" w:rsidR="006B4C48" w:rsidP="006A7CA3" w:rsidRDefault="006B4C48" w14:paraId="36AF6E8D" w14:textId="77777777">
      <w:pPr>
        <w:rPr>
          <w:szCs w:val="18"/>
        </w:rPr>
      </w:pPr>
    </w:p>
    <w:p w:rsidRPr="00957E88" w:rsidR="006B4C48" w:rsidP="006A7CA3" w:rsidRDefault="006B4C48" w14:paraId="4DAFD22B" w14:textId="2B9ACCA0">
      <w:pPr>
        <w:rPr>
          <w:szCs w:val="18"/>
        </w:rPr>
      </w:pPr>
      <w:r w:rsidRPr="00957E88">
        <w:rPr>
          <w:szCs w:val="18"/>
        </w:rPr>
        <w:t>Aan de hand van deze knelpunten is met de betrokken brancheverenigingen</w:t>
      </w:r>
      <w:r w:rsidRPr="00957E88">
        <w:rPr>
          <w:rStyle w:val="Voetnootmarkering"/>
          <w:szCs w:val="18"/>
        </w:rPr>
        <w:footnoteReference w:id="19"/>
      </w:r>
      <w:r w:rsidRPr="00957E88">
        <w:rPr>
          <w:szCs w:val="18"/>
        </w:rPr>
        <w:t xml:space="preserve"> de rapportage "Flexibilisering van Elektriciteitsverbruik door bedrijven en instellingen" opgeleverd. De</w:t>
      </w:r>
      <w:r w:rsidRPr="00957E88" w:rsidR="00BF68B2">
        <w:rPr>
          <w:szCs w:val="18"/>
        </w:rPr>
        <w:t>ze</w:t>
      </w:r>
      <w:r w:rsidRPr="00957E88">
        <w:rPr>
          <w:szCs w:val="18"/>
        </w:rPr>
        <w:t xml:space="preserve"> rapportage met beleidsacties, knelpunten en status is beschikbaar op de RVO-website</w:t>
      </w:r>
      <w:r w:rsidRPr="00957E88">
        <w:rPr>
          <w:rStyle w:val="Voetnootmarkering"/>
          <w:szCs w:val="18"/>
        </w:rPr>
        <w:footnoteReference w:id="20"/>
      </w:r>
      <w:r w:rsidRPr="00957E88">
        <w:rPr>
          <w:szCs w:val="18"/>
        </w:rPr>
        <w:t xml:space="preserve"> en gaat als bijlage bij deze brief. </w:t>
      </w:r>
      <w:r w:rsidRPr="00957E88" w:rsidR="00BE5389">
        <w:rPr>
          <w:szCs w:val="18"/>
        </w:rPr>
        <w:t>De</w:t>
      </w:r>
      <w:r w:rsidRPr="00957E88">
        <w:rPr>
          <w:szCs w:val="18"/>
        </w:rPr>
        <w:t xml:space="preserve"> volgende acties</w:t>
      </w:r>
      <w:r w:rsidRPr="00957E88" w:rsidR="00BE5389">
        <w:rPr>
          <w:szCs w:val="18"/>
        </w:rPr>
        <w:t xml:space="preserve"> </w:t>
      </w:r>
      <w:r w:rsidRPr="00957E88" w:rsidR="00037C7F">
        <w:rPr>
          <w:szCs w:val="18"/>
        </w:rPr>
        <w:t xml:space="preserve">zijn </w:t>
      </w:r>
      <w:r w:rsidRPr="00957E88">
        <w:rPr>
          <w:szCs w:val="18"/>
        </w:rPr>
        <w:t>toegevoegd aan het actieprogramma:</w:t>
      </w:r>
    </w:p>
    <w:p w:rsidRPr="00957E88" w:rsidR="006B4C48" w:rsidP="006A7CA3" w:rsidRDefault="006B4C48" w14:paraId="6D1EA5DC" w14:textId="2B4A6080">
      <w:pPr>
        <w:pStyle w:val="Lijstalinea"/>
        <w:numPr>
          <w:ilvl w:val="0"/>
          <w:numId w:val="16"/>
        </w:numPr>
        <w:rPr>
          <w:szCs w:val="18"/>
        </w:rPr>
      </w:pPr>
      <w:r w:rsidRPr="00957E88">
        <w:rPr>
          <w:szCs w:val="18"/>
        </w:rPr>
        <w:t xml:space="preserve">Sectorale aanpak om bedrijven </w:t>
      </w:r>
      <w:r w:rsidRPr="00957E88" w:rsidR="00557D11">
        <w:rPr>
          <w:szCs w:val="18"/>
        </w:rPr>
        <w:t xml:space="preserve">en instellingen </w:t>
      </w:r>
      <w:r w:rsidRPr="00957E88">
        <w:rPr>
          <w:szCs w:val="18"/>
        </w:rPr>
        <w:t>gericht te ondersteunen.</w:t>
      </w:r>
    </w:p>
    <w:p w:rsidRPr="00957E88" w:rsidR="006B4C48" w:rsidP="006A7CA3" w:rsidRDefault="006B4C48" w14:paraId="4BCDC934" w14:textId="77777777">
      <w:pPr>
        <w:pStyle w:val="Lijstalinea"/>
        <w:numPr>
          <w:ilvl w:val="0"/>
          <w:numId w:val="16"/>
        </w:numPr>
        <w:rPr>
          <w:szCs w:val="18"/>
        </w:rPr>
      </w:pPr>
      <w:r w:rsidRPr="00957E88">
        <w:rPr>
          <w:szCs w:val="18"/>
        </w:rPr>
        <w:t>Kennisfunctie netcongestie voor beter inzicht in uitdagingen en oplossingen.</w:t>
      </w:r>
    </w:p>
    <w:p w:rsidRPr="00957E88" w:rsidR="006B4C48" w:rsidP="006A7CA3" w:rsidRDefault="006B4C48" w14:paraId="30ACB977" w14:textId="77777777">
      <w:pPr>
        <w:pStyle w:val="Lijstalinea"/>
        <w:numPr>
          <w:ilvl w:val="0"/>
          <w:numId w:val="16"/>
        </w:numPr>
        <w:rPr>
          <w:szCs w:val="18"/>
        </w:rPr>
      </w:pPr>
      <w:r w:rsidRPr="00957E88">
        <w:rPr>
          <w:szCs w:val="18"/>
        </w:rPr>
        <w:t>Verbetering van inzicht in toekomstige flexibiliteitsbehoeften.</w:t>
      </w:r>
    </w:p>
    <w:p w:rsidRPr="00957E88" w:rsidR="006B4C48" w:rsidP="006A7CA3" w:rsidRDefault="006B4C48" w14:paraId="6D53E172" w14:textId="77777777">
      <w:pPr>
        <w:pStyle w:val="Lijstalinea"/>
        <w:numPr>
          <w:ilvl w:val="0"/>
          <w:numId w:val="16"/>
        </w:numPr>
        <w:rPr>
          <w:szCs w:val="18"/>
        </w:rPr>
      </w:pPr>
      <w:r w:rsidRPr="00957E88">
        <w:rPr>
          <w:szCs w:val="18"/>
        </w:rPr>
        <w:t>Harmonisatie van processen en werkwijzen tussen regionale en landelijke netbeheerders.</w:t>
      </w:r>
    </w:p>
    <w:p w:rsidRPr="00957E88" w:rsidR="006B4C48" w:rsidP="006A7CA3" w:rsidRDefault="006B4C48" w14:paraId="45FCBCBD" w14:textId="77777777">
      <w:pPr>
        <w:pStyle w:val="Lijstalinea"/>
        <w:numPr>
          <w:ilvl w:val="0"/>
          <w:numId w:val="16"/>
        </w:numPr>
        <w:rPr>
          <w:szCs w:val="18"/>
        </w:rPr>
      </w:pPr>
      <w:r w:rsidRPr="00957E88">
        <w:rPr>
          <w:szCs w:val="18"/>
        </w:rPr>
        <w:t>Monitoring van flexibiliteitsontwikkelingen.</w:t>
      </w:r>
    </w:p>
    <w:p w:rsidRPr="00957E88" w:rsidR="006B4C48" w:rsidP="006A7CA3" w:rsidRDefault="006B4C48" w14:paraId="0BE16EE9" w14:textId="77777777">
      <w:pPr>
        <w:pStyle w:val="Lijstalinea"/>
        <w:numPr>
          <w:ilvl w:val="0"/>
          <w:numId w:val="16"/>
        </w:numPr>
        <w:rPr>
          <w:szCs w:val="18"/>
        </w:rPr>
      </w:pPr>
      <w:r w:rsidRPr="00957E88">
        <w:rPr>
          <w:szCs w:val="18"/>
        </w:rPr>
        <w:t>Evaluatie van bestaande regelingen en waar nodig verbetering.</w:t>
      </w:r>
    </w:p>
    <w:p w:rsidRPr="00957E88" w:rsidR="006B4C48" w:rsidP="006A7CA3" w:rsidRDefault="006B4C48" w14:paraId="6268A8B9" w14:textId="77777777">
      <w:pPr>
        <w:pStyle w:val="Lijstalinea"/>
        <w:numPr>
          <w:ilvl w:val="0"/>
          <w:numId w:val="16"/>
        </w:numPr>
        <w:rPr>
          <w:szCs w:val="18"/>
        </w:rPr>
      </w:pPr>
      <w:r w:rsidRPr="00957E88">
        <w:rPr>
          <w:szCs w:val="18"/>
        </w:rPr>
        <w:t>Versterkte samenwerking tussen RVO en netbeheerders.</w:t>
      </w:r>
    </w:p>
    <w:p w:rsidRPr="00957E88" w:rsidR="00DB2BC8" w:rsidP="006A7CA3" w:rsidRDefault="00DB2BC8" w14:paraId="63B055F0" w14:textId="77777777">
      <w:pPr>
        <w:tabs>
          <w:tab w:val="num" w:pos="720"/>
        </w:tabs>
      </w:pPr>
    </w:p>
    <w:p w:rsidRPr="00957E88" w:rsidR="00124D48" w:rsidP="006A7CA3" w:rsidRDefault="00DB2BC8" w14:paraId="03E87D17" w14:textId="4D179480">
      <w:pPr>
        <w:tabs>
          <w:tab w:val="num" w:pos="720"/>
        </w:tabs>
      </w:pPr>
      <w:r w:rsidRPr="00957E88">
        <w:t>Als concrete maatregel gaat per 1 april a.s. de subsidieregeling Flexibel elektriciteitsverbruik (</w:t>
      </w:r>
      <w:proofErr w:type="spellStart"/>
      <w:r w:rsidRPr="00957E88">
        <w:t>Flex</w:t>
      </w:r>
      <w:proofErr w:type="spellEnd"/>
      <w:r w:rsidRPr="00957E88">
        <w:t>-e) van start om grootverbruike</w:t>
      </w:r>
      <w:r w:rsidRPr="00957E88" w:rsidR="00C33A31">
        <w:t>rs</w:t>
      </w:r>
      <w:r w:rsidRPr="00957E88">
        <w:t xml:space="preserve"> te ondersteunen bij het flexibiliseren van hun elektriciteitsverbruik. De Tweede Kamer is bij brief van </w:t>
      </w:r>
      <w:r w:rsidRPr="00957E88" w:rsidR="003037D6">
        <w:t>19</w:t>
      </w:r>
      <w:r w:rsidRPr="00957E88" w:rsidR="00F70FB3">
        <w:t xml:space="preserve"> februari</w:t>
      </w:r>
      <w:r w:rsidRPr="00957E88">
        <w:t xml:space="preserve"> geïnformeerd over deze regeling</w:t>
      </w:r>
      <w:r w:rsidRPr="00957E88" w:rsidR="00F70FB3">
        <w:rPr>
          <w:rStyle w:val="Voetnootmarkering"/>
        </w:rPr>
        <w:footnoteReference w:id="21"/>
      </w:r>
      <w:r w:rsidRPr="00957E88">
        <w:t>.</w:t>
      </w:r>
      <w:r w:rsidRPr="00957E88" w:rsidR="00C472D7">
        <w:t xml:space="preserve"> Daarnaast is u</w:t>
      </w:r>
      <w:r w:rsidRPr="00957E88" w:rsidR="00124D48">
        <w:t>it het stimuleringsprogramma</w:t>
      </w:r>
      <w:r w:rsidRPr="00957E88" w:rsidR="00C472D7">
        <w:t xml:space="preserve"> energiehubs</w:t>
      </w:r>
      <w:r w:rsidRPr="00957E88" w:rsidR="00124D48">
        <w:t xml:space="preserve"> </w:t>
      </w:r>
      <w:r w:rsidR="00AF078C">
        <w:t xml:space="preserve">in 2024 en 2025 </w:t>
      </w:r>
      <w:r w:rsidRPr="00957E88" w:rsidR="00C472D7">
        <w:t xml:space="preserve">€ </w:t>
      </w:r>
      <w:r w:rsidRPr="00957E88" w:rsidR="00124D48">
        <w:t>1</w:t>
      </w:r>
      <w:r w:rsidR="00AF078C">
        <w:t>7</w:t>
      </w:r>
      <w:r w:rsidRPr="00957E88" w:rsidR="00124D48">
        <w:t xml:space="preserve">,5 </w:t>
      </w:r>
      <w:r w:rsidRPr="00957E88" w:rsidR="00C472D7">
        <w:t>mln.</w:t>
      </w:r>
      <w:r w:rsidRPr="00957E88" w:rsidR="00124D48">
        <w:t xml:space="preserve"> </w:t>
      </w:r>
      <w:r w:rsidR="00AF078C">
        <w:t xml:space="preserve">per jaar </w:t>
      </w:r>
      <w:r w:rsidRPr="00957E88" w:rsidR="00124D48">
        <w:t>beschikbaar gesteld</w:t>
      </w:r>
      <w:r w:rsidRPr="00957E88" w:rsidR="005616C7">
        <w:t xml:space="preserve"> voor ondersteuning van</w:t>
      </w:r>
      <w:r w:rsidRPr="00957E88" w:rsidR="00124D48">
        <w:t xml:space="preserve"> initiatieven voor energiehubs voor bijvoorbeeld haalbaarheidsonderzoeken of het verkrijgen van de juiste vergunningen.</w:t>
      </w:r>
    </w:p>
    <w:p w:rsidRPr="00957E88" w:rsidR="006B4C48" w:rsidP="006A7CA3" w:rsidRDefault="006B4C48" w14:paraId="641DB75E" w14:textId="77777777">
      <w:pPr>
        <w:rPr>
          <w:szCs w:val="18"/>
        </w:rPr>
      </w:pPr>
    </w:p>
    <w:p w:rsidRPr="00957E88" w:rsidR="003648F3" w:rsidP="006A7CA3" w:rsidRDefault="003648F3" w14:paraId="6AEFC537" w14:textId="77777777">
      <w:pPr>
        <w:pStyle w:val="Kop3"/>
        <w:spacing w:line="240" w:lineRule="atLeast"/>
      </w:pPr>
      <w:bookmarkStart w:name="_Toc189564420" w:id="9"/>
      <w:bookmarkStart w:name="_Hlk192064361" w:id="10"/>
      <w:r w:rsidRPr="00957E88">
        <w:t>Sectorale aanpak</w:t>
      </w:r>
    </w:p>
    <w:p w:rsidRPr="00957E88" w:rsidR="001278C2" w:rsidP="006A7CA3" w:rsidRDefault="00B2658F" w14:paraId="028A7CF1" w14:textId="3BFDCA37">
      <w:pPr>
        <w:rPr>
          <w:szCs w:val="18"/>
        </w:rPr>
      </w:pPr>
      <w:r w:rsidRPr="00957E88">
        <w:rPr>
          <w:szCs w:val="18"/>
        </w:rPr>
        <w:t>In lijn met het advies van de heer Schouw zet het kabinet in op een sectorale aanpak om bedrijven</w:t>
      </w:r>
      <w:r w:rsidRPr="00957E88" w:rsidR="00E33848">
        <w:rPr>
          <w:szCs w:val="18"/>
        </w:rPr>
        <w:t xml:space="preserve"> en instellingen</w:t>
      </w:r>
      <w:r w:rsidRPr="00957E88">
        <w:rPr>
          <w:szCs w:val="18"/>
        </w:rPr>
        <w:t xml:space="preserve"> te helpen met het flexibiliseren van hun elektriciteitsverbruik. </w:t>
      </w:r>
      <w:r w:rsidRPr="00957E88" w:rsidR="003648F3">
        <w:rPr>
          <w:szCs w:val="18"/>
        </w:rPr>
        <w:t xml:space="preserve">In november 2024 hebben de Waterschappen </w:t>
      </w:r>
      <w:r w:rsidRPr="00957E88" w:rsidR="00FC0852">
        <w:rPr>
          <w:szCs w:val="18"/>
        </w:rPr>
        <w:t>als eerste een sector</w:t>
      </w:r>
      <w:r w:rsidRPr="00957E88" w:rsidR="008B0069">
        <w:rPr>
          <w:szCs w:val="18"/>
        </w:rPr>
        <w:t>overeenkomst</w:t>
      </w:r>
      <w:r w:rsidRPr="00957E88" w:rsidR="00FC0852">
        <w:rPr>
          <w:szCs w:val="18"/>
        </w:rPr>
        <w:t xml:space="preserve"> netcongestie gesloten </w:t>
      </w:r>
      <w:r w:rsidRPr="00957E88" w:rsidR="003648F3">
        <w:rPr>
          <w:szCs w:val="18"/>
        </w:rPr>
        <w:t>met Netbeheer Nederland en het ministerie van KGG.</w:t>
      </w:r>
      <w:r w:rsidRPr="00957E88" w:rsidR="00FC0852">
        <w:rPr>
          <w:szCs w:val="18"/>
        </w:rPr>
        <w:t xml:space="preserve"> </w:t>
      </w:r>
      <w:bookmarkStart w:name="_Hlk190955645" w:id="11"/>
      <w:bookmarkStart w:name="_Hlk192001712" w:id="12"/>
      <w:bookmarkEnd w:id="9"/>
      <w:r w:rsidRPr="00957E88" w:rsidR="00E33848">
        <w:rPr>
          <w:szCs w:val="18"/>
        </w:rPr>
        <w:t>Het ministerie van Infrastructuur en Waterstaat (</w:t>
      </w:r>
      <w:proofErr w:type="spellStart"/>
      <w:r w:rsidRPr="00957E88" w:rsidR="00E33848">
        <w:rPr>
          <w:szCs w:val="18"/>
        </w:rPr>
        <w:t>IenW</w:t>
      </w:r>
      <w:proofErr w:type="spellEnd"/>
      <w:r w:rsidRPr="00957E88" w:rsidR="00E33848">
        <w:rPr>
          <w:szCs w:val="18"/>
        </w:rPr>
        <w:t xml:space="preserve">) en KGG zijn op dit moment in overleg met partijen uit de OV sector en </w:t>
      </w:r>
      <w:r w:rsidRPr="00957E88" w:rsidR="00E33848">
        <w:rPr>
          <w:szCs w:val="18"/>
        </w:rPr>
        <w:lastRenderedPageBreak/>
        <w:t>netbeheerders. Doel van deze gesprekken is te komen tot een gezamenlijke aanpak van netcongestie in het openbaar vervoer</w:t>
      </w:r>
      <w:bookmarkEnd w:id="11"/>
      <w:r w:rsidRPr="00957E88" w:rsidR="00E33848">
        <w:rPr>
          <w:szCs w:val="18"/>
        </w:rPr>
        <w:t>.</w:t>
      </w:r>
    </w:p>
    <w:bookmarkEnd w:id="10"/>
    <w:bookmarkEnd w:id="12"/>
    <w:p w:rsidRPr="00957E88" w:rsidR="006B4C48" w:rsidP="006A7CA3" w:rsidRDefault="006B4C48" w14:paraId="25750F7B" w14:textId="4ED6E9CF">
      <w:pPr>
        <w:rPr>
          <w:szCs w:val="18"/>
        </w:rPr>
      </w:pPr>
    </w:p>
    <w:p w:rsidRPr="00957E88" w:rsidR="006B4C48" w:rsidP="006A7CA3" w:rsidRDefault="006B4C48" w14:paraId="1FC819C0" w14:textId="55AB3230">
      <w:pPr>
        <w:rPr>
          <w:szCs w:val="18"/>
        </w:rPr>
      </w:pPr>
      <w:r w:rsidRPr="00957E88">
        <w:rPr>
          <w:szCs w:val="18"/>
        </w:rPr>
        <w:t xml:space="preserve">Uit een studie naar de mogelijkheden in de bedrijfsvoering van verschillende </w:t>
      </w:r>
      <w:r w:rsidRPr="00957E88" w:rsidR="00B2658F">
        <w:rPr>
          <w:szCs w:val="18"/>
        </w:rPr>
        <w:t xml:space="preserve">economische </w:t>
      </w:r>
      <w:r w:rsidRPr="00957E88">
        <w:rPr>
          <w:szCs w:val="18"/>
        </w:rPr>
        <w:t xml:space="preserve">sectoren en gesprekken van VNO-NCW en MKB-Nederland met hun leden zijn drie </w:t>
      </w:r>
      <w:r w:rsidRPr="00957E88" w:rsidR="008D541B">
        <w:rPr>
          <w:szCs w:val="18"/>
        </w:rPr>
        <w:t xml:space="preserve">aanvullende </w:t>
      </w:r>
      <w:r w:rsidRPr="00957E88">
        <w:rPr>
          <w:szCs w:val="18"/>
        </w:rPr>
        <w:t xml:space="preserve">sectoren naar voren gekomen </w:t>
      </w:r>
      <w:r w:rsidRPr="00957E88" w:rsidR="008D541B">
        <w:rPr>
          <w:szCs w:val="18"/>
        </w:rPr>
        <w:t xml:space="preserve">waarmee </w:t>
      </w:r>
      <w:r w:rsidRPr="00957E88">
        <w:rPr>
          <w:szCs w:val="18"/>
        </w:rPr>
        <w:t xml:space="preserve">verkennende gesprekken </w:t>
      </w:r>
      <w:r w:rsidRPr="00957E88" w:rsidR="008D541B">
        <w:rPr>
          <w:szCs w:val="18"/>
        </w:rPr>
        <w:t>worden gestart</w:t>
      </w:r>
      <w:r w:rsidRPr="00957E88">
        <w:rPr>
          <w:szCs w:val="18"/>
        </w:rPr>
        <w:t xml:space="preserve">: glastuinbouw, levensmiddelenindustrie en metaal &amp; metaalbewerking. </w:t>
      </w:r>
    </w:p>
    <w:p w:rsidRPr="00957E88" w:rsidR="00C21C6C" w:rsidP="006A7CA3" w:rsidRDefault="00C21C6C" w14:paraId="0B888A50" w14:textId="77777777">
      <w:pPr>
        <w:rPr>
          <w:szCs w:val="18"/>
        </w:rPr>
      </w:pPr>
    </w:p>
    <w:p w:rsidRPr="00957E88" w:rsidR="006B4C48" w:rsidP="006A7CA3" w:rsidRDefault="006B4C48" w14:paraId="7A5BEE52" w14:textId="77777777">
      <w:pPr>
        <w:pStyle w:val="Kop3"/>
        <w:spacing w:line="240" w:lineRule="atLeast"/>
      </w:pPr>
      <w:bookmarkStart w:name="_Toc189564422" w:id="13"/>
      <w:r w:rsidRPr="00957E88">
        <w:t>Kennisfunctie</w:t>
      </w:r>
      <w:bookmarkEnd w:id="13"/>
    </w:p>
    <w:p w:rsidRPr="00957E88" w:rsidR="00256DD2" w:rsidP="006A7CA3" w:rsidRDefault="00455C05" w14:paraId="7D25B9D1" w14:textId="3D197247">
      <w:pPr>
        <w:rPr>
          <w:szCs w:val="18"/>
        </w:rPr>
      </w:pPr>
      <w:r w:rsidRPr="00957E88">
        <w:rPr>
          <w:szCs w:val="18"/>
        </w:rPr>
        <w:t xml:space="preserve">Bij de RVO wordt de kennisfunctie netcongestie ingericht om </w:t>
      </w:r>
      <w:r w:rsidRPr="00957E88" w:rsidR="006B4C48">
        <w:rPr>
          <w:szCs w:val="18"/>
        </w:rPr>
        <w:t>bestaande oplossingen en mogelijkheden breed beschikbaar</w:t>
      </w:r>
      <w:r w:rsidRPr="00957E88">
        <w:rPr>
          <w:szCs w:val="18"/>
        </w:rPr>
        <w:t xml:space="preserve"> te</w:t>
      </w:r>
      <w:r w:rsidRPr="00957E88" w:rsidR="006B4C48">
        <w:rPr>
          <w:szCs w:val="18"/>
        </w:rPr>
        <w:t xml:space="preserve"> stellen </w:t>
      </w:r>
      <w:r w:rsidRPr="00957E88">
        <w:rPr>
          <w:szCs w:val="18"/>
        </w:rPr>
        <w:t>aan bedrijven</w:t>
      </w:r>
      <w:r w:rsidRPr="00957E88" w:rsidR="00557D11">
        <w:rPr>
          <w:szCs w:val="18"/>
        </w:rPr>
        <w:t>, maatschappelijke organisaties</w:t>
      </w:r>
      <w:r w:rsidRPr="00957E88">
        <w:rPr>
          <w:szCs w:val="18"/>
        </w:rPr>
        <w:t xml:space="preserve"> en overheden. </w:t>
      </w:r>
      <w:r w:rsidRPr="00957E88" w:rsidR="006B4C48">
        <w:rPr>
          <w:szCs w:val="18"/>
        </w:rPr>
        <w:t xml:space="preserve">De RVO heeft brede kennis van regelingen en subsidies omtrent de verduurzaming van de energievoorziening die tevens bijdragen aan het verlichten van congestie. </w:t>
      </w:r>
      <w:r w:rsidRPr="00957E88" w:rsidR="005122F8">
        <w:rPr>
          <w:szCs w:val="18"/>
        </w:rPr>
        <w:t>Uit onderzoek van MKB-Nederland is gebleken dat ondernemers van alle kanalen die zij raadplegen het meest tevreden zijn over RVO.</w:t>
      </w:r>
      <w:r w:rsidRPr="00957E88">
        <w:rPr>
          <w:szCs w:val="18"/>
        </w:rPr>
        <w:t xml:space="preserve"> </w:t>
      </w:r>
      <w:r w:rsidRPr="00957E88" w:rsidR="00400B15">
        <w:rPr>
          <w:szCs w:val="18"/>
        </w:rPr>
        <w:t xml:space="preserve">Bij veel ondernemers leven vragen over het delen van energie </w:t>
      </w:r>
      <w:r w:rsidRPr="00957E88">
        <w:rPr>
          <w:szCs w:val="18"/>
        </w:rPr>
        <w:t xml:space="preserve">met bijvoorbeeld </w:t>
      </w:r>
      <w:proofErr w:type="spellStart"/>
      <w:r w:rsidRPr="00957E88" w:rsidR="00400B15">
        <w:rPr>
          <w:szCs w:val="18"/>
        </w:rPr>
        <w:t>cable</w:t>
      </w:r>
      <w:proofErr w:type="spellEnd"/>
      <w:r w:rsidRPr="00957E88" w:rsidR="00400B15">
        <w:rPr>
          <w:szCs w:val="18"/>
        </w:rPr>
        <w:t xml:space="preserve"> pooling</w:t>
      </w:r>
      <w:r w:rsidRPr="00957E88" w:rsidR="002F336D">
        <w:rPr>
          <w:szCs w:val="18"/>
        </w:rPr>
        <w:t xml:space="preserve"> </w:t>
      </w:r>
      <w:r w:rsidRPr="00957E88" w:rsidR="00400B15">
        <w:rPr>
          <w:szCs w:val="18"/>
        </w:rPr>
        <w:t>of</w:t>
      </w:r>
      <w:r w:rsidRPr="00957E88" w:rsidR="002F336D">
        <w:rPr>
          <w:szCs w:val="18"/>
        </w:rPr>
        <w:t xml:space="preserve"> een</w:t>
      </w:r>
      <w:r w:rsidRPr="00957E88" w:rsidR="00400B15">
        <w:rPr>
          <w:szCs w:val="18"/>
        </w:rPr>
        <w:t xml:space="preserve"> </w:t>
      </w:r>
      <w:proofErr w:type="spellStart"/>
      <w:r w:rsidRPr="00957E88" w:rsidR="00400B15">
        <w:rPr>
          <w:szCs w:val="18"/>
        </w:rPr>
        <w:t>energ</w:t>
      </w:r>
      <w:r w:rsidRPr="00957E88">
        <w:rPr>
          <w:szCs w:val="18"/>
        </w:rPr>
        <w:t>ie</w:t>
      </w:r>
      <w:r w:rsidRPr="00957E88" w:rsidR="00400B15">
        <w:rPr>
          <w:szCs w:val="18"/>
        </w:rPr>
        <w:t>hub</w:t>
      </w:r>
      <w:proofErr w:type="spellEnd"/>
      <w:r w:rsidRPr="00957E88" w:rsidR="00400B15">
        <w:rPr>
          <w:szCs w:val="18"/>
        </w:rPr>
        <w:t xml:space="preserve">. </w:t>
      </w:r>
      <w:r w:rsidRPr="00957E88">
        <w:rPr>
          <w:szCs w:val="18"/>
        </w:rPr>
        <w:t>Ook d</w:t>
      </w:r>
      <w:r w:rsidRPr="00957E88" w:rsidR="00400B15">
        <w:rPr>
          <w:szCs w:val="18"/>
        </w:rPr>
        <w:t xml:space="preserve">e informatie over de kansen en mogelijkheden die </w:t>
      </w:r>
      <w:r w:rsidRPr="00957E88">
        <w:rPr>
          <w:szCs w:val="18"/>
        </w:rPr>
        <w:t>daarvoor</w:t>
      </w:r>
      <w:r w:rsidRPr="00957E88" w:rsidR="00400B15">
        <w:rPr>
          <w:szCs w:val="18"/>
        </w:rPr>
        <w:t xml:space="preserve"> zijn komt binnen de kennisfunctie</w:t>
      </w:r>
      <w:r w:rsidRPr="00957E88">
        <w:rPr>
          <w:szCs w:val="18"/>
        </w:rPr>
        <w:t xml:space="preserve"> beschikbaar</w:t>
      </w:r>
      <w:r w:rsidRPr="00957E88" w:rsidR="00400B15">
        <w:rPr>
          <w:szCs w:val="18"/>
        </w:rPr>
        <w:t xml:space="preserve">. Hiermee geeft het kabinet uitvoering aan de toezegging aan het </w:t>
      </w:r>
      <w:proofErr w:type="spellStart"/>
      <w:r w:rsidRPr="00957E88" w:rsidR="00400B15">
        <w:rPr>
          <w:szCs w:val="18"/>
        </w:rPr>
        <w:t>Eerste-Kamerlid</w:t>
      </w:r>
      <w:proofErr w:type="spellEnd"/>
      <w:r w:rsidRPr="00957E88" w:rsidR="00400B15">
        <w:rPr>
          <w:szCs w:val="18"/>
        </w:rPr>
        <w:t xml:space="preserve"> Crone (GL-PvdA) in het debat over de Energiewet op 3 december.</w:t>
      </w:r>
    </w:p>
    <w:p w:rsidRPr="00957E88" w:rsidR="00685A2E" w:rsidP="006A7CA3" w:rsidRDefault="00685A2E" w14:paraId="2A98A922" w14:textId="77777777">
      <w:pPr>
        <w:rPr>
          <w:szCs w:val="18"/>
        </w:rPr>
      </w:pPr>
    </w:p>
    <w:p w:rsidRPr="00957E88" w:rsidR="0032352F" w:rsidP="006A7CA3" w:rsidRDefault="00623312" w14:paraId="30049EFA" w14:textId="12438270">
      <w:pPr>
        <w:pStyle w:val="Kop1"/>
        <w:ind w:firstLine="709"/>
      </w:pPr>
      <w:bookmarkStart w:name="_Toc189564423" w:id="14"/>
      <w:r w:rsidRPr="00957E88">
        <w:t xml:space="preserve">2.3 </w:t>
      </w:r>
      <w:r w:rsidRPr="00957E88" w:rsidR="0032352F">
        <w:t>Beter Benutten Kleinverbruik</w:t>
      </w:r>
      <w:bookmarkEnd w:id="14"/>
      <w:r w:rsidRPr="00957E88">
        <w:t>ers</w:t>
      </w:r>
    </w:p>
    <w:p w:rsidRPr="00957E88" w:rsidR="00AE2A46" w:rsidP="006A7CA3" w:rsidRDefault="006C6AF3" w14:paraId="7B43458F" w14:textId="77777777">
      <w:pPr>
        <w:pStyle w:val="Geenafstand"/>
        <w:spacing w:line="240" w:lineRule="atLeast"/>
        <w:rPr>
          <w:rFonts w:ascii="Verdana" w:hAnsi="Verdana"/>
          <w:sz w:val="18"/>
          <w:szCs w:val="18"/>
        </w:rPr>
      </w:pPr>
      <w:r w:rsidRPr="00957E88">
        <w:rPr>
          <w:rFonts w:ascii="Verdana" w:hAnsi="Verdana"/>
          <w:sz w:val="18"/>
          <w:szCs w:val="18"/>
        </w:rPr>
        <w:t xml:space="preserve">Ook de belasting van de laagspanningsnetten, waar kleinverbruikers zoals huishoudens, scholen, winkels, horeca en andere mkb bedrijven op zijn aangesloten, neemt toe. </w:t>
      </w:r>
      <w:r w:rsidRPr="00957E88" w:rsidR="0032352F">
        <w:rPr>
          <w:rFonts w:ascii="Verdana" w:hAnsi="Verdana"/>
          <w:sz w:val="18"/>
          <w:szCs w:val="18"/>
        </w:rPr>
        <w:t>In de actielijn Beter Benutten Kleinverbruikers werk</w:t>
      </w:r>
      <w:r w:rsidRPr="00957E88">
        <w:rPr>
          <w:rFonts w:ascii="Verdana" w:hAnsi="Verdana"/>
          <w:sz w:val="18"/>
          <w:szCs w:val="18"/>
        </w:rPr>
        <w:t xml:space="preserve">t het LAN </w:t>
      </w:r>
      <w:r w:rsidRPr="00957E88" w:rsidR="0032352F">
        <w:rPr>
          <w:rFonts w:ascii="Verdana" w:hAnsi="Verdana"/>
          <w:sz w:val="18"/>
          <w:szCs w:val="18"/>
        </w:rPr>
        <w:t xml:space="preserve">aan een toekomstbestendig systeem waarin </w:t>
      </w:r>
      <w:r w:rsidRPr="00957E88">
        <w:rPr>
          <w:rFonts w:ascii="Verdana" w:hAnsi="Verdana"/>
          <w:sz w:val="18"/>
          <w:szCs w:val="18"/>
        </w:rPr>
        <w:t xml:space="preserve">kleinverbruikers </w:t>
      </w:r>
      <w:r w:rsidRPr="00957E88" w:rsidR="0032352F">
        <w:rPr>
          <w:rFonts w:ascii="Verdana" w:hAnsi="Verdana"/>
          <w:sz w:val="18"/>
          <w:szCs w:val="18"/>
        </w:rPr>
        <w:t xml:space="preserve">slim en efficiënt gebruik maken van het laagspanningsnet. </w:t>
      </w:r>
      <w:r w:rsidRPr="00957E88" w:rsidR="00253BAF">
        <w:rPr>
          <w:rFonts w:ascii="Verdana" w:hAnsi="Verdana"/>
          <w:sz w:val="18"/>
          <w:szCs w:val="18"/>
        </w:rPr>
        <w:t>De focus ligt daarbij</w:t>
      </w:r>
      <w:r w:rsidRPr="00957E88" w:rsidR="00AE2A46">
        <w:rPr>
          <w:rFonts w:ascii="Verdana" w:hAnsi="Verdana"/>
          <w:sz w:val="18"/>
          <w:szCs w:val="18"/>
        </w:rPr>
        <w:t xml:space="preserve"> op:</w:t>
      </w:r>
    </w:p>
    <w:p w:rsidRPr="00957E88" w:rsidR="00AE2A46" w:rsidP="006A7CA3" w:rsidRDefault="00AE2A46" w14:paraId="057F1E55" w14:textId="094E2F57">
      <w:pPr>
        <w:pStyle w:val="Geenafstand"/>
        <w:numPr>
          <w:ilvl w:val="0"/>
          <w:numId w:val="25"/>
        </w:numPr>
        <w:spacing w:line="240" w:lineRule="atLeast"/>
        <w:rPr>
          <w:rFonts w:ascii="Verdana" w:hAnsi="Verdana"/>
          <w:sz w:val="18"/>
          <w:szCs w:val="18"/>
        </w:rPr>
      </w:pPr>
      <w:r w:rsidRPr="00957E88">
        <w:rPr>
          <w:rFonts w:ascii="Verdana" w:hAnsi="Verdana"/>
          <w:sz w:val="18"/>
          <w:szCs w:val="18"/>
        </w:rPr>
        <w:t>H</w:t>
      </w:r>
      <w:r w:rsidRPr="00957E88" w:rsidR="00253BAF">
        <w:rPr>
          <w:rFonts w:ascii="Verdana" w:hAnsi="Verdana"/>
          <w:sz w:val="18"/>
          <w:szCs w:val="18"/>
        </w:rPr>
        <w:t xml:space="preserve">et </w:t>
      </w:r>
      <w:r w:rsidRPr="00957E88" w:rsidR="00D63A00">
        <w:rPr>
          <w:rFonts w:ascii="Verdana" w:hAnsi="Verdana"/>
          <w:sz w:val="18"/>
          <w:szCs w:val="18"/>
        </w:rPr>
        <w:t xml:space="preserve">stimuleren van de uitrol van ‘slimme apparaten’ op het gebied van wonen en mobiliteit. </w:t>
      </w:r>
    </w:p>
    <w:p w:rsidRPr="00957E88" w:rsidR="00AE2A46" w:rsidP="006A7CA3" w:rsidRDefault="00AE2A46" w14:paraId="78EF657A" w14:textId="3ADA7C4E">
      <w:pPr>
        <w:pStyle w:val="Geenafstand"/>
        <w:numPr>
          <w:ilvl w:val="0"/>
          <w:numId w:val="25"/>
        </w:numPr>
        <w:spacing w:line="240" w:lineRule="atLeast"/>
        <w:rPr>
          <w:rFonts w:ascii="Verdana" w:hAnsi="Verdana"/>
          <w:sz w:val="18"/>
          <w:szCs w:val="18"/>
        </w:rPr>
      </w:pPr>
      <w:r w:rsidRPr="00957E88">
        <w:rPr>
          <w:rFonts w:ascii="Verdana" w:hAnsi="Verdana"/>
          <w:sz w:val="18"/>
          <w:szCs w:val="18"/>
        </w:rPr>
        <w:t>C</w:t>
      </w:r>
      <w:r w:rsidRPr="00957E88" w:rsidR="00D63A00">
        <w:rPr>
          <w:rFonts w:ascii="Verdana" w:hAnsi="Verdana"/>
          <w:sz w:val="18"/>
          <w:szCs w:val="18"/>
        </w:rPr>
        <w:t xml:space="preserve">ommunicatie en draagvlak zodat kleinverbruikers handvatten krijgen om hun piekverbruik af te vlakken. </w:t>
      </w:r>
    </w:p>
    <w:p w:rsidRPr="00957E88" w:rsidR="00AE2A46" w:rsidP="006A7CA3" w:rsidRDefault="00AE2A46" w14:paraId="157D9548" w14:textId="78D53F3B">
      <w:pPr>
        <w:pStyle w:val="Geenafstand"/>
        <w:numPr>
          <w:ilvl w:val="0"/>
          <w:numId w:val="25"/>
        </w:numPr>
        <w:spacing w:line="240" w:lineRule="atLeast"/>
        <w:rPr>
          <w:rFonts w:ascii="Verdana" w:hAnsi="Verdana"/>
          <w:sz w:val="18"/>
          <w:szCs w:val="18"/>
        </w:rPr>
      </w:pPr>
      <w:r w:rsidRPr="00957E88">
        <w:rPr>
          <w:rFonts w:ascii="Verdana" w:hAnsi="Verdana"/>
          <w:sz w:val="18"/>
          <w:szCs w:val="18"/>
        </w:rPr>
        <w:t xml:space="preserve">Inrichten van </w:t>
      </w:r>
      <w:r w:rsidRPr="00957E88" w:rsidR="00D63A00">
        <w:rPr>
          <w:rFonts w:ascii="Verdana" w:hAnsi="Verdana"/>
          <w:sz w:val="18"/>
          <w:szCs w:val="18"/>
        </w:rPr>
        <w:t>de juiste financiële prikkels met de invoering van een nieuw systeem van nettarieven</w:t>
      </w:r>
      <w:r w:rsidRPr="00957E88">
        <w:rPr>
          <w:rFonts w:ascii="Verdana" w:hAnsi="Verdana"/>
          <w:sz w:val="18"/>
          <w:szCs w:val="18"/>
        </w:rPr>
        <w:t xml:space="preserve"> zodat beter benutten van het net loont.</w:t>
      </w:r>
      <w:r w:rsidRPr="00957E88" w:rsidR="00D63A00">
        <w:rPr>
          <w:rFonts w:ascii="Verdana" w:hAnsi="Verdana"/>
          <w:sz w:val="18"/>
          <w:szCs w:val="18"/>
        </w:rPr>
        <w:t xml:space="preserve"> </w:t>
      </w:r>
    </w:p>
    <w:p w:rsidRPr="00957E88" w:rsidR="00AE2A46" w:rsidP="006A7CA3" w:rsidRDefault="00AE2A46" w14:paraId="12262C66" w14:textId="3BFCFE9A">
      <w:pPr>
        <w:pStyle w:val="Geenafstand"/>
        <w:numPr>
          <w:ilvl w:val="0"/>
          <w:numId w:val="25"/>
        </w:numPr>
        <w:spacing w:line="240" w:lineRule="atLeast"/>
        <w:rPr>
          <w:rFonts w:ascii="Verdana" w:hAnsi="Verdana"/>
          <w:sz w:val="18"/>
          <w:szCs w:val="18"/>
        </w:rPr>
      </w:pPr>
      <w:bookmarkStart w:name="_Hlk191897280" w:id="15"/>
      <w:r w:rsidRPr="00957E88">
        <w:rPr>
          <w:rFonts w:ascii="Verdana" w:hAnsi="Verdana"/>
          <w:sz w:val="18"/>
          <w:szCs w:val="18"/>
        </w:rPr>
        <w:t xml:space="preserve">Implementatie van </w:t>
      </w:r>
      <w:r w:rsidRPr="00957E88" w:rsidR="00D63A00">
        <w:rPr>
          <w:rFonts w:ascii="Verdana" w:hAnsi="Verdana"/>
          <w:sz w:val="18"/>
          <w:szCs w:val="18"/>
        </w:rPr>
        <w:t xml:space="preserve">netbescherming, om de effecten van onverwachte pieken zoveel mogelijk te beperken. </w:t>
      </w:r>
    </w:p>
    <w:bookmarkEnd w:id="15"/>
    <w:p w:rsidRPr="00957E88" w:rsidR="00AE2A46" w:rsidP="006A7CA3" w:rsidRDefault="00AE2A46" w14:paraId="27C7A15F" w14:textId="77777777">
      <w:pPr>
        <w:pStyle w:val="Geenafstand"/>
        <w:spacing w:line="240" w:lineRule="atLeast"/>
        <w:rPr>
          <w:rFonts w:ascii="Verdana" w:hAnsi="Verdana"/>
          <w:sz w:val="18"/>
          <w:szCs w:val="18"/>
        </w:rPr>
      </w:pPr>
    </w:p>
    <w:p w:rsidRPr="00957E88" w:rsidR="0032352F" w:rsidP="006A7CA3" w:rsidRDefault="00350D7A" w14:paraId="3C539C36" w14:textId="0ABDBDA4">
      <w:pPr>
        <w:pStyle w:val="Geenafstand"/>
        <w:spacing w:line="240" w:lineRule="atLeast"/>
        <w:rPr>
          <w:rFonts w:ascii="Verdana" w:hAnsi="Verdana"/>
          <w:sz w:val="18"/>
          <w:szCs w:val="18"/>
        </w:rPr>
      </w:pPr>
      <w:bookmarkStart w:name="_Hlk191896780" w:id="16"/>
      <w:r w:rsidRPr="00957E88">
        <w:rPr>
          <w:rFonts w:ascii="Verdana" w:hAnsi="Verdana"/>
          <w:sz w:val="18"/>
          <w:szCs w:val="18"/>
        </w:rPr>
        <w:t xml:space="preserve">De gezamenlijke netbeheerders zullen in de zomer van 2025 een </w:t>
      </w:r>
      <w:r w:rsidRPr="00957E88" w:rsidR="00566CBB">
        <w:rPr>
          <w:rFonts w:ascii="Verdana" w:hAnsi="Verdana"/>
          <w:sz w:val="18"/>
          <w:szCs w:val="18"/>
        </w:rPr>
        <w:t xml:space="preserve">ontwerp codevoorstel gereed hebben </w:t>
      </w:r>
      <w:r w:rsidRPr="00957E88">
        <w:rPr>
          <w:rFonts w:ascii="Verdana" w:hAnsi="Verdana"/>
          <w:sz w:val="18"/>
          <w:szCs w:val="18"/>
        </w:rPr>
        <w:t>voor alternatieve nettarieven voor kleinverbruikers</w:t>
      </w:r>
      <w:r w:rsidRPr="00957E88" w:rsidR="00566CBB">
        <w:rPr>
          <w:rFonts w:ascii="Verdana" w:hAnsi="Verdana"/>
          <w:sz w:val="18"/>
          <w:szCs w:val="18"/>
        </w:rPr>
        <w:t>,</w:t>
      </w:r>
      <w:r w:rsidRPr="00957E88">
        <w:rPr>
          <w:rFonts w:ascii="Verdana" w:hAnsi="Verdana"/>
          <w:sz w:val="18"/>
          <w:szCs w:val="18"/>
        </w:rPr>
        <w:t xml:space="preserve"> op basis van het onderzoek van Berenschot van oktober 2024</w:t>
      </w:r>
      <w:r w:rsidRPr="00957E88">
        <w:rPr>
          <w:rStyle w:val="Voetnootmarkering"/>
          <w:rFonts w:ascii="Verdana" w:hAnsi="Verdana"/>
          <w:sz w:val="18"/>
          <w:szCs w:val="18"/>
        </w:rPr>
        <w:footnoteReference w:id="22"/>
      </w:r>
      <w:r w:rsidRPr="00957E88">
        <w:rPr>
          <w:rFonts w:ascii="Verdana" w:hAnsi="Verdana"/>
          <w:sz w:val="18"/>
          <w:szCs w:val="18"/>
        </w:rPr>
        <w:t xml:space="preserve">. </w:t>
      </w:r>
      <w:r w:rsidRPr="00957E88" w:rsidR="00566CBB">
        <w:rPr>
          <w:rFonts w:ascii="Verdana" w:hAnsi="Verdana"/>
          <w:sz w:val="18"/>
          <w:szCs w:val="18"/>
        </w:rPr>
        <w:t xml:space="preserve">Het ontwerp wordt vervolgens door de gezamenlijke netbeheerders omgezet in een concept codevoorstel, </w:t>
      </w:r>
      <w:r w:rsidRPr="00957E88" w:rsidR="001179C2">
        <w:rPr>
          <w:rFonts w:ascii="Verdana" w:hAnsi="Verdana"/>
          <w:sz w:val="18"/>
          <w:szCs w:val="18"/>
        </w:rPr>
        <w:t>d</w:t>
      </w:r>
      <w:r w:rsidRPr="00957E88" w:rsidR="00566CBB">
        <w:rPr>
          <w:rFonts w:ascii="Verdana" w:hAnsi="Verdana"/>
          <w:sz w:val="18"/>
          <w:szCs w:val="18"/>
        </w:rPr>
        <w:t xml:space="preserve">at bij ACM ingediend zal worden. De ACM zal het concept consulteren en uiteindelijk een codewijziging vaststellen. </w:t>
      </w:r>
      <w:r w:rsidRPr="00957E88" w:rsidR="00F2427D">
        <w:rPr>
          <w:rFonts w:ascii="Verdana" w:hAnsi="Verdana"/>
          <w:sz w:val="18"/>
          <w:szCs w:val="18"/>
        </w:rPr>
        <w:t xml:space="preserve">Bij opstellen van dit </w:t>
      </w:r>
      <w:r w:rsidR="00F2427D">
        <w:rPr>
          <w:rFonts w:ascii="Verdana" w:hAnsi="Verdana"/>
          <w:sz w:val="18"/>
          <w:szCs w:val="18"/>
        </w:rPr>
        <w:t xml:space="preserve">codevoorstel besteden netbeheerders en de ACM </w:t>
      </w:r>
      <w:r w:rsidRPr="00957E88" w:rsidR="00F2427D">
        <w:rPr>
          <w:rFonts w:ascii="Verdana" w:hAnsi="Verdana"/>
          <w:sz w:val="18"/>
          <w:szCs w:val="18"/>
        </w:rPr>
        <w:t xml:space="preserve">bijzondere aandacht aan de uitvoerbaarheid en begrijpelijkheid </w:t>
      </w:r>
      <w:r w:rsidR="00F2427D">
        <w:rPr>
          <w:rFonts w:ascii="Verdana" w:hAnsi="Verdana"/>
          <w:sz w:val="18"/>
          <w:szCs w:val="18"/>
        </w:rPr>
        <w:t xml:space="preserve">voor burgers, </w:t>
      </w:r>
      <w:r w:rsidR="00825C4A">
        <w:rPr>
          <w:rFonts w:ascii="Verdana" w:hAnsi="Verdana"/>
          <w:sz w:val="18"/>
          <w:szCs w:val="18"/>
        </w:rPr>
        <w:t>zoals de Tweede Kamer</w:t>
      </w:r>
      <w:r w:rsidR="00F2427D">
        <w:rPr>
          <w:rFonts w:ascii="Verdana" w:hAnsi="Verdana"/>
          <w:sz w:val="18"/>
          <w:szCs w:val="18"/>
        </w:rPr>
        <w:t xml:space="preserve"> met de motie-Postma/</w:t>
      </w:r>
      <w:proofErr w:type="spellStart"/>
      <w:r w:rsidR="00F2427D">
        <w:rPr>
          <w:rFonts w:ascii="Verdana" w:hAnsi="Verdana"/>
          <w:sz w:val="18"/>
          <w:szCs w:val="18"/>
        </w:rPr>
        <w:t>Flach</w:t>
      </w:r>
      <w:proofErr w:type="spellEnd"/>
      <w:r w:rsidR="00F2427D">
        <w:rPr>
          <w:rStyle w:val="Voetnootmarkering"/>
          <w:rFonts w:ascii="Verdana" w:hAnsi="Verdana"/>
          <w:sz w:val="18"/>
          <w:szCs w:val="18"/>
        </w:rPr>
        <w:footnoteReference w:id="23"/>
      </w:r>
      <w:r w:rsidR="00825C4A">
        <w:rPr>
          <w:rFonts w:ascii="Verdana" w:hAnsi="Verdana"/>
          <w:sz w:val="18"/>
          <w:szCs w:val="18"/>
        </w:rPr>
        <w:t xml:space="preserve"> heeft benadrukt</w:t>
      </w:r>
      <w:r w:rsidRPr="00957E88" w:rsidR="00F2427D">
        <w:rPr>
          <w:rFonts w:ascii="Verdana" w:hAnsi="Verdana"/>
          <w:sz w:val="18"/>
          <w:szCs w:val="18"/>
        </w:rPr>
        <w:t>.</w:t>
      </w:r>
      <w:r w:rsidR="00F2427D">
        <w:rPr>
          <w:rFonts w:ascii="Verdana" w:hAnsi="Verdana"/>
          <w:sz w:val="18"/>
          <w:szCs w:val="18"/>
        </w:rPr>
        <w:t xml:space="preserve"> </w:t>
      </w:r>
      <w:r w:rsidRPr="00957E88" w:rsidR="0032352F">
        <w:rPr>
          <w:rFonts w:ascii="Verdana" w:hAnsi="Verdana"/>
          <w:sz w:val="18"/>
          <w:szCs w:val="18"/>
        </w:rPr>
        <w:t>De invoering van dit nieuwe systeem</w:t>
      </w:r>
      <w:r w:rsidRPr="00957E88" w:rsidR="008B67A8">
        <w:rPr>
          <w:rFonts w:ascii="Verdana" w:hAnsi="Verdana"/>
          <w:sz w:val="18"/>
          <w:szCs w:val="18"/>
        </w:rPr>
        <w:t xml:space="preserve"> op alle onderdelen</w:t>
      </w:r>
      <w:r w:rsidRPr="00957E88" w:rsidR="0032352F">
        <w:rPr>
          <w:rFonts w:ascii="Verdana" w:hAnsi="Verdana"/>
          <w:sz w:val="18"/>
          <w:szCs w:val="18"/>
        </w:rPr>
        <w:t xml:space="preserve"> kost tij</w:t>
      </w:r>
      <w:r w:rsidRPr="00957E88" w:rsidR="00B57961">
        <w:rPr>
          <w:rFonts w:ascii="Verdana" w:hAnsi="Verdana"/>
          <w:sz w:val="18"/>
          <w:szCs w:val="18"/>
        </w:rPr>
        <w:t>d en zal op zijn vroegst in 202</w:t>
      </w:r>
      <w:r w:rsidRPr="00957E88" w:rsidR="0078653E">
        <w:rPr>
          <w:rFonts w:ascii="Verdana" w:hAnsi="Verdana"/>
          <w:sz w:val="18"/>
          <w:szCs w:val="18"/>
        </w:rPr>
        <w:t>8</w:t>
      </w:r>
      <w:r w:rsidRPr="00957E88" w:rsidR="00B57961">
        <w:rPr>
          <w:rFonts w:ascii="Verdana" w:hAnsi="Verdana"/>
          <w:sz w:val="18"/>
          <w:szCs w:val="18"/>
        </w:rPr>
        <w:t xml:space="preserve"> kunnen worden voltooid. </w:t>
      </w:r>
      <w:r w:rsidRPr="00957E88" w:rsidR="0032352F">
        <w:rPr>
          <w:rFonts w:ascii="Verdana" w:hAnsi="Verdana"/>
          <w:sz w:val="18"/>
          <w:szCs w:val="18"/>
        </w:rPr>
        <w:t xml:space="preserve">Daarom </w:t>
      </w:r>
      <w:r w:rsidRPr="00957E88" w:rsidR="00072A92">
        <w:rPr>
          <w:rFonts w:ascii="Verdana" w:hAnsi="Verdana"/>
          <w:sz w:val="18"/>
          <w:szCs w:val="18"/>
        </w:rPr>
        <w:t xml:space="preserve">wordt doorlopend gezocht </w:t>
      </w:r>
      <w:r w:rsidRPr="00957E88" w:rsidR="0032352F">
        <w:rPr>
          <w:rFonts w:ascii="Verdana" w:hAnsi="Verdana"/>
          <w:sz w:val="18"/>
          <w:szCs w:val="18"/>
        </w:rPr>
        <w:t xml:space="preserve">naar maatregelen die verlichting </w:t>
      </w:r>
      <w:r w:rsidRPr="00957E88" w:rsidR="00B57961">
        <w:rPr>
          <w:rFonts w:ascii="Verdana" w:hAnsi="Verdana"/>
          <w:sz w:val="18"/>
          <w:szCs w:val="18"/>
        </w:rPr>
        <w:t xml:space="preserve">kunnen </w:t>
      </w:r>
      <w:r w:rsidRPr="00957E88" w:rsidR="0032352F">
        <w:rPr>
          <w:rFonts w:ascii="Verdana" w:hAnsi="Verdana"/>
          <w:sz w:val="18"/>
          <w:szCs w:val="18"/>
        </w:rPr>
        <w:t>bieden op de korte termijn.</w:t>
      </w:r>
      <w:r w:rsidRPr="00957E88" w:rsidR="004A2D83">
        <w:rPr>
          <w:rFonts w:ascii="Verdana" w:hAnsi="Verdana"/>
          <w:sz w:val="18"/>
          <w:szCs w:val="18"/>
        </w:rPr>
        <w:t xml:space="preserve"> </w:t>
      </w:r>
    </w:p>
    <w:bookmarkEnd w:id="16"/>
    <w:p w:rsidRPr="00957E88" w:rsidR="00E45851" w:rsidP="006A7CA3" w:rsidRDefault="00E45851" w14:paraId="1430672F" w14:textId="77777777">
      <w:pPr>
        <w:pStyle w:val="Geenafstand"/>
        <w:spacing w:line="240" w:lineRule="atLeast"/>
        <w:rPr>
          <w:rFonts w:ascii="Verdana" w:hAnsi="Verdana"/>
          <w:sz w:val="18"/>
          <w:szCs w:val="18"/>
        </w:rPr>
      </w:pPr>
    </w:p>
    <w:p w:rsidRPr="00957E88" w:rsidR="00C62D07" w:rsidP="006A7CA3" w:rsidRDefault="00C62D07" w14:paraId="3CE6914C" w14:textId="5CF5E818">
      <w:pPr>
        <w:pStyle w:val="Kop3"/>
        <w:spacing w:line="240" w:lineRule="atLeast"/>
      </w:pPr>
      <w:bookmarkStart w:name="_Toc189564430" w:id="17"/>
      <w:proofErr w:type="spellStart"/>
      <w:r w:rsidRPr="00957E88">
        <w:t>Stroomnettchecker</w:t>
      </w:r>
      <w:bookmarkEnd w:id="17"/>
      <w:proofErr w:type="spellEnd"/>
    </w:p>
    <w:p w:rsidRPr="00957E88" w:rsidR="00C62D07" w:rsidP="006A7CA3" w:rsidRDefault="00C62D07" w14:paraId="7460E6B3" w14:textId="77F602A8">
      <w:r w:rsidRPr="00957E88">
        <w:lastRenderedPageBreak/>
        <w:t xml:space="preserve">De regionale netbeheerders </w:t>
      </w:r>
      <w:proofErr w:type="spellStart"/>
      <w:r w:rsidRPr="00957E88">
        <w:t>Enexis</w:t>
      </w:r>
      <w:proofErr w:type="spellEnd"/>
      <w:r w:rsidRPr="00957E88">
        <w:t xml:space="preserve">, </w:t>
      </w:r>
      <w:proofErr w:type="spellStart"/>
      <w:r w:rsidRPr="00957E88">
        <w:t>Liander</w:t>
      </w:r>
      <w:proofErr w:type="spellEnd"/>
      <w:r w:rsidRPr="00957E88">
        <w:t xml:space="preserve"> en </w:t>
      </w:r>
      <w:proofErr w:type="spellStart"/>
      <w:r w:rsidRPr="00957E88">
        <w:t>Stedin</w:t>
      </w:r>
      <w:proofErr w:type="spellEnd"/>
      <w:r w:rsidRPr="00957E88">
        <w:t xml:space="preserve"> hebben onlangs een ‘stroomnetchecker’ gepubliceerd op hun websites. Hiermee kunnen huishoudens en </w:t>
      </w:r>
      <w:r w:rsidRPr="00957E88" w:rsidR="00557D11">
        <w:t xml:space="preserve">andere partijen </w:t>
      </w:r>
      <w:r w:rsidRPr="00957E88">
        <w:t>met een klein</w:t>
      </w:r>
      <w:r w:rsidRPr="00957E88" w:rsidR="00557D11">
        <w:t>verbruik-</w:t>
      </w:r>
      <w:r w:rsidRPr="00957E88">
        <w:t>aansluiting op basis van hun postcode en huisnummer een indicatie krijgen van de lokale situatie op het stroomnet en de kans dat zij langer moeten wachten, in het geval dat het stroomnet in de buurt eerst moet worden uitgebreid. Dit helpt hen om vooraf beter te plannen welke verduurzamende maatregelen ze kunnen nemen.</w:t>
      </w:r>
    </w:p>
    <w:p w:rsidRPr="00957E88" w:rsidR="00C21C6C" w:rsidP="006A7CA3" w:rsidRDefault="00C21C6C" w14:paraId="43B3ADBF" w14:textId="77777777">
      <w:pPr>
        <w:pStyle w:val="Geenafstand"/>
        <w:spacing w:line="240" w:lineRule="atLeast"/>
        <w:rPr>
          <w:rFonts w:ascii="Verdana" w:hAnsi="Verdana"/>
          <w:sz w:val="18"/>
          <w:szCs w:val="18"/>
        </w:rPr>
      </w:pPr>
    </w:p>
    <w:p w:rsidRPr="00957E88" w:rsidR="0032352F" w:rsidP="006A7CA3" w:rsidRDefault="004A2D83" w14:paraId="6E99384C" w14:textId="1733AF5A">
      <w:pPr>
        <w:pStyle w:val="Kop3"/>
        <w:spacing w:line="240" w:lineRule="atLeast"/>
      </w:pPr>
      <w:bookmarkStart w:name="_Toc189564424" w:id="18"/>
      <w:r w:rsidRPr="00957E88">
        <w:t xml:space="preserve">Inpassing </w:t>
      </w:r>
      <w:r w:rsidRPr="00957E88" w:rsidR="0032352F">
        <w:t>van thuisbatterijen</w:t>
      </w:r>
      <w:bookmarkEnd w:id="18"/>
    </w:p>
    <w:p w:rsidRPr="00957E88" w:rsidR="0032352F" w:rsidP="006A7CA3" w:rsidRDefault="00F24459" w14:paraId="0711BE5D" w14:textId="12F80AFC">
      <w:pPr>
        <w:pStyle w:val="Geenafstand"/>
        <w:spacing w:line="240" w:lineRule="atLeast"/>
        <w:rPr>
          <w:rFonts w:ascii="Verdana" w:hAnsi="Verdana"/>
          <w:sz w:val="18"/>
          <w:szCs w:val="18"/>
        </w:rPr>
      </w:pPr>
      <w:bookmarkStart w:name="_Hlk190253571" w:id="19"/>
      <w:r w:rsidRPr="00957E88">
        <w:rPr>
          <w:rFonts w:ascii="Verdana" w:hAnsi="Verdana"/>
          <w:sz w:val="18"/>
          <w:szCs w:val="18"/>
        </w:rPr>
        <w:t xml:space="preserve">Het afgelopen jaar </w:t>
      </w:r>
      <w:r w:rsidRPr="00957E88" w:rsidR="0032352F">
        <w:rPr>
          <w:rFonts w:ascii="Verdana" w:hAnsi="Verdana"/>
          <w:sz w:val="18"/>
          <w:szCs w:val="18"/>
        </w:rPr>
        <w:t xml:space="preserve">is het aantal kleinschalige batterijen sterk gegroeid. </w:t>
      </w:r>
      <w:r w:rsidRPr="00957E88">
        <w:rPr>
          <w:rFonts w:ascii="Verdana" w:hAnsi="Verdana"/>
          <w:sz w:val="18"/>
          <w:szCs w:val="18"/>
        </w:rPr>
        <w:t xml:space="preserve">Thuisbatterijen hebben de potentie om netcongestie te verminderen, maar kunnen de belasting op het net ook juist vergroten. </w:t>
      </w:r>
      <w:r w:rsidRPr="00957E88" w:rsidR="0032352F">
        <w:rPr>
          <w:rFonts w:ascii="Verdana" w:hAnsi="Verdana"/>
          <w:sz w:val="18"/>
          <w:szCs w:val="18"/>
        </w:rPr>
        <w:t xml:space="preserve">Om deze reden </w:t>
      </w:r>
      <w:r w:rsidRPr="00957E88" w:rsidR="00324CA6">
        <w:rPr>
          <w:rFonts w:ascii="Verdana" w:hAnsi="Verdana"/>
          <w:sz w:val="18"/>
          <w:szCs w:val="18"/>
        </w:rPr>
        <w:t xml:space="preserve">sluiten </w:t>
      </w:r>
      <w:r w:rsidRPr="00957E88" w:rsidR="0032352F">
        <w:rPr>
          <w:rFonts w:ascii="Verdana" w:hAnsi="Verdana"/>
          <w:sz w:val="18"/>
          <w:szCs w:val="18"/>
        </w:rPr>
        <w:t xml:space="preserve">netbeheerders, marktpartijen en KGG </w:t>
      </w:r>
      <w:r w:rsidRPr="00957E88" w:rsidR="00324CA6">
        <w:rPr>
          <w:rFonts w:ascii="Verdana" w:hAnsi="Verdana"/>
          <w:sz w:val="18"/>
          <w:szCs w:val="18"/>
        </w:rPr>
        <w:t xml:space="preserve">binnenkort </w:t>
      </w:r>
      <w:r w:rsidRPr="00957E88" w:rsidR="0032352F">
        <w:rPr>
          <w:rFonts w:ascii="Verdana" w:hAnsi="Verdana"/>
          <w:sz w:val="18"/>
          <w:szCs w:val="18"/>
        </w:rPr>
        <w:t xml:space="preserve">een convenant waarin wordt voorkomen dat kleinschalige batterijen laden of ontladen op momenten dat </w:t>
      </w:r>
      <w:r w:rsidRPr="00957E88" w:rsidR="00324CA6">
        <w:rPr>
          <w:rFonts w:ascii="Verdana" w:hAnsi="Verdana"/>
          <w:sz w:val="18"/>
          <w:szCs w:val="18"/>
        </w:rPr>
        <w:t xml:space="preserve">dit </w:t>
      </w:r>
      <w:r w:rsidRPr="00957E88" w:rsidR="0032352F">
        <w:rPr>
          <w:rFonts w:ascii="Verdana" w:hAnsi="Verdana"/>
          <w:sz w:val="18"/>
          <w:szCs w:val="18"/>
        </w:rPr>
        <w:t xml:space="preserve">netcongestie verergert. </w:t>
      </w:r>
      <w:r w:rsidRPr="00957E88" w:rsidR="00324CA6">
        <w:rPr>
          <w:rFonts w:ascii="Verdana" w:hAnsi="Verdana"/>
          <w:sz w:val="18"/>
          <w:szCs w:val="18"/>
        </w:rPr>
        <w:t>B</w:t>
      </w:r>
      <w:r w:rsidRPr="00957E88" w:rsidR="0032352F">
        <w:rPr>
          <w:rFonts w:ascii="Verdana" w:hAnsi="Verdana"/>
          <w:sz w:val="18"/>
          <w:szCs w:val="18"/>
        </w:rPr>
        <w:t xml:space="preserve">atterijen die voldoen aan de afspraken </w:t>
      </w:r>
      <w:r w:rsidRPr="00957E88" w:rsidR="00324CA6">
        <w:rPr>
          <w:rFonts w:ascii="Verdana" w:hAnsi="Verdana"/>
          <w:sz w:val="18"/>
          <w:szCs w:val="18"/>
        </w:rPr>
        <w:t xml:space="preserve">kunnen </w:t>
      </w:r>
      <w:r w:rsidRPr="00957E88" w:rsidR="0032352F">
        <w:rPr>
          <w:rFonts w:ascii="Verdana" w:hAnsi="Verdana"/>
          <w:sz w:val="18"/>
          <w:szCs w:val="18"/>
        </w:rPr>
        <w:t xml:space="preserve">worden voorzien van een keurmerk. </w:t>
      </w:r>
      <w:r w:rsidRPr="00957E88" w:rsidR="00324CA6">
        <w:rPr>
          <w:rFonts w:ascii="Verdana" w:hAnsi="Verdana"/>
          <w:sz w:val="18"/>
          <w:szCs w:val="18"/>
        </w:rPr>
        <w:t>Daarmee wordt een eerste stap gezet voor de congestiepositieve inzet van deze batterijen.</w:t>
      </w:r>
    </w:p>
    <w:p w:rsidRPr="00957E88" w:rsidR="0032352F" w:rsidP="006A7CA3" w:rsidRDefault="0032352F" w14:paraId="3F197773" w14:textId="77777777">
      <w:pPr>
        <w:pStyle w:val="Geenafstand"/>
        <w:spacing w:line="240" w:lineRule="atLeast"/>
        <w:rPr>
          <w:rFonts w:ascii="Verdana" w:hAnsi="Verdana"/>
          <w:sz w:val="18"/>
          <w:szCs w:val="18"/>
        </w:rPr>
      </w:pPr>
    </w:p>
    <w:bookmarkEnd w:id="19"/>
    <w:p w:rsidRPr="00957E88" w:rsidR="008E3AB2" w:rsidP="006A7CA3" w:rsidRDefault="008E3AB2" w14:paraId="7650BCBE" w14:textId="268815D6">
      <w:pPr>
        <w:pStyle w:val="Kop3"/>
        <w:spacing w:line="240" w:lineRule="atLeast"/>
      </w:pPr>
      <w:r w:rsidRPr="00957E88">
        <w:t>Slim laden elektrische voertuigen</w:t>
      </w:r>
    </w:p>
    <w:p w:rsidRPr="00957E88" w:rsidR="00455EF9" w:rsidP="006A7CA3" w:rsidRDefault="008E3AB2" w14:paraId="16C3CC36" w14:textId="6F1E87BB">
      <w:pPr>
        <w:pStyle w:val="Geenafstand"/>
        <w:spacing w:line="240" w:lineRule="atLeast"/>
        <w:rPr>
          <w:rFonts w:ascii="Verdana" w:hAnsi="Verdana"/>
          <w:sz w:val="18"/>
          <w:szCs w:val="18"/>
        </w:rPr>
      </w:pPr>
      <w:r w:rsidRPr="00957E88">
        <w:rPr>
          <w:rFonts w:ascii="Verdana" w:hAnsi="Verdana"/>
          <w:sz w:val="18"/>
          <w:szCs w:val="18"/>
        </w:rPr>
        <w:t xml:space="preserve">Het slim laden van elektrische voertuigen maakt vraagsturing en tijdelijke opslag van elektriciteit via de batterijen van elektrische voertuigen mogelijk. Elektrische voertuigen </w:t>
      </w:r>
      <w:r w:rsidRPr="00957E88" w:rsidR="00FB1D7F">
        <w:rPr>
          <w:rFonts w:ascii="Verdana" w:hAnsi="Verdana"/>
          <w:sz w:val="18"/>
          <w:szCs w:val="18"/>
        </w:rPr>
        <w:t xml:space="preserve">leiden tot </w:t>
      </w:r>
      <w:r w:rsidRPr="00957E88">
        <w:rPr>
          <w:rFonts w:ascii="Verdana" w:hAnsi="Verdana"/>
          <w:sz w:val="18"/>
          <w:szCs w:val="18"/>
        </w:rPr>
        <w:t xml:space="preserve">extra elektriciteitsvraag, maar </w:t>
      </w:r>
      <w:r w:rsidRPr="00957E88" w:rsidR="00FB1D7F">
        <w:rPr>
          <w:rFonts w:ascii="Verdana" w:hAnsi="Verdana"/>
          <w:sz w:val="18"/>
          <w:szCs w:val="18"/>
        </w:rPr>
        <w:t>kunnen ook bijdragen aan het voorkomen en dempen van</w:t>
      </w:r>
      <w:r w:rsidRPr="00957E88">
        <w:rPr>
          <w:rFonts w:ascii="Verdana" w:hAnsi="Verdana"/>
          <w:sz w:val="18"/>
          <w:szCs w:val="18"/>
        </w:rPr>
        <w:t xml:space="preserve"> piekbelastingen. Dit kan voordelen opleveren voor zowel eigenaren van elektrische auto’s als voor het elektriciteitsnetwerk. De Nationale Agenda Laadinfrastructuur (NAL) heeft een nationaal opschalingsprogramma “Slim Laden Voor Iedereen” (SLVI) vormgegeven om in samenwerking met betrokkenen uit de laadketen, de landelijke opschaling van slim laden te realiseren. Het SLVI-kader is verwerkt in de handreiking “condities netbewust laden”</w:t>
      </w:r>
      <w:r w:rsidRPr="00957E88" w:rsidR="004F45AE">
        <w:rPr>
          <w:rFonts w:ascii="Verdana" w:hAnsi="Verdana"/>
          <w:sz w:val="18"/>
          <w:szCs w:val="18"/>
        </w:rPr>
        <w:t xml:space="preserve"> voor publieke laadpalen</w:t>
      </w:r>
      <w:r w:rsidRPr="00957E88">
        <w:rPr>
          <w:rFonts w:ascii="Verdana" w:hAnsi="Verdana"/>
          <w:sz w:val="18"/>
          <w:szCs w:val="18"/>
        </w:rPr>
        <w:t xml:space="preserve">. De landelijke implementatie van netbewust laden via deze handreiking is een van de acties uit het landelijk SLVI-actieplan en onderdeel van het LAN. </w:t>
      </w:r>
      <w:r w:rsidRPr="00957E88" w:rsidR="00455EF9">
        <w:rPr>
          <w:rFonts w:ascii="Verdana" w:hAnsi="Verdana"/>
          <w:sz w:val="18"/>
          <w:szCs w:val="18"/>
        </w:rPr>
        <w:t>De</w:t>
      </w:r>
      <w:r w:rsidRPr="00957E88">
        <w:rPr>
          <w:rFonts w:ascii="Verdana" w:hAnsi="Verdana"/>
          <w:sz w:val="18"/>
          <w:szCs w:val="18"/>
        </w:rPr>
        <w:t xml:space="preserve"> implementatie loopt op schema </w:t>
      </w:r>
      <w:r w:rsidRPr="00957E88" w:rsidR="00455EF9">
        <w:rPr>
          <w:rFonts w:ascii="Verdana" w:hAnsi="Verdana"/>
          <w:sz w:val="18"/>
          <w:szCs w:val="18"/>
        </w:rPr>
        <w:t xml:space="preserve">en is </w:t>
      </w:r>
      <w:r w:rsidRPr="00957E88">
        <w:rPr>
          <w:rFonts w:ascii="Verdana" w:hAnsi="Verdana"/>
          <w:sz w:val="18"/>
          <w:szCs w:val="18"/>
        </w:rPr>
        <w:t>naar verwachting eind dit jaar gereed.</w:t>
      </w:r>
    </w:p>
    <w:p w:rsidRPr="00957E88" w:rsidR="00455EF9" w:rsidP="006A7CA3" w:rsidRDefault="00455EF9" w14:paraId="08F1A7EC" w14:textId="77777777">
      <w:pPr>
        <w:pStyle w:val="Geenafstand"/>
        <w:spacing w:line="240" w:lineRule="atLeast"/>
        <w:rPr>
          <w:rFonts w:ascii="Verdana" w:hAnsi="Verdana"/>
          <w:sz w:val="18"/>
          <w:szCs w:val="18"/>
        </w:rPr>
      </w:pPr>
    </w:p>
    <w:p w:rsidRPr="00957E88" w:rsidR="008E3AB2" w:rsidP="006A7CA3" w:rsidRDefault="008F1F09" w14:paraId="7DAFB14C" w14:textId="58DA4921">
      <w:pPr>
        <w:pStyle w:val="Geenafstand"/>
        <w:spacing w:line="240" w:lineRule="atLeast"/>
        <w:rPr>
          <w:rFonts w:ascii="Verdana" w:hAnsi="Verdana"/>
          <w:sz w:val="18"/>
          <w:szCs w:val="18"/>
        </w:rPr>
      </w:pPr>
      <w:r w:rsidRPr="00957E88">
        <w:rPr>
          <w:rFonts w:ascii="Verdana" w:hAnsi="Verdana"/>
          <w:sz w:val="18"/>
          <w:szCs w:val="18"/>
        </w:rPr>
        <w:t>D</w:t>
      </w:r>
      <w:r w:rsidRPr="00957E88" w:rsidR="008E3AB2">
        <w:rPr>
          <w:rFonts w:ascii="Verdana" w:hAnsi="Verdana"/>
          <w:sz w:val="18"/>
          <w:szCs w:val="18"/>
        </w:rPr>
        <w:t xml:space="preserve">aarnaast </w:t>
      </w:r>
      <w:r w:rsidRPr="00957E88">
        <w:rPr>
          <w:rFonts w:ascii="Verdana" w:hAnsi="Verdana"/>
          <w:sz w:val="18"/>
          <w:szCs w:val="18"/>
        </w:rPr>
        <w:t xml:space="preserve">heeft </w:t>
      </w:r>
      <w:r w:rsidRPr="00957E88" w:rsidR="008E3AB2">
        <w:rPr>
          <w:rFonts w:ascii="Verdana" w:hAnsi="Verdana"/>
          <w:sz w:val="18"/>
          <w:szCs w:val="18"/>
        </w:rPr>
        <w:t xml:space="preserve">onderzoek plaatsgevonden naar de mogelijkheid voor regionaal maatwerk in netcongestiegebieden. </w:t>
      </w:r>
      <w:r w:rsidRPr="00957E88" w:rsidR="00437522">
        <w:rPr>
          <w:rFonts w:ascii="Verdana" w:hAnsi="Verdana"/>
          <w:sz w:val="18"/>
          <w:szCs w:val="18"/>
        </w:rPr>
        <w:t xml:space="preserve">Binnenkort ondertekenen </w:t>
      </w:r>
      <w:r w:rsidRPr="00957E88" w:rsidR="008E3AB2">
        <w:rPr>
          <w:rFonts w:ascii="Verdana" w:hAnsi="Verdana"/>
          <w:sz w:val="18"/>
          <w:szCs w:val="18"/>
        </w:rPr>
        <w:t xml:space="preserve">netbeheerder </w:t>
      </w:r>
      <w:proofErr w:type="spellStart"/>
      <w:r w:rsidRPr="00957E88" w:rsidR="008E3AB2">
        <w:rPr>
          <w:rFonts w:ascii="Verdana" w:hAnsi="Verdana"/>
          <w:sz w:val="18"/>
          <w:szCs w:val="18"/>
        </w:rPr>
        <w:t>Stedin</w:t>
      </w:r>
      <w:proofErr w:type="spellEnd"/>
      <w:r w:rsidRPr="00957E88" w:rsidR="008E3AB2">
        <w:rPr>
          <w:rFonts w:ascii="Verdana" w:hAnsi="Verdana"/>
          <w:sz w:val="18"/>
          <w:szCs w:val="18"/>
        </w:rPr>
        <w:t xml:space="preserve"> en de laadpaalexploitanten (</w:t>
      </w:r>
      <w:r w:rsidRPr="00957E88" w:rsidR="00623312">
        <w:rPr>
          <w:rFonts w:ascii="Verdana" w:hAnsi="Verdana"/>
          <w:sz w:val="18"/>
          <w:szCs w:val="18"/>
        </w:rPr>
        <w:t xml:space="preserve">Charge Point Operators, </w:t>
      </w:r>
      <w:proofErr w:type="spellStart"/>
      <w:r w:rsidRPr="00957E88" w:rsidR="008E3AB2">
        <w:rPr>
          <w:rFonts w:ascii="Verdana" w:hAnsi="Verdana"/>
          <w:sz w:val="18"/>
          <w:szCs w:val="18"/>
        </w:rPr>
        <w:t>CPO’s</w:t>
      </w:r>
      <w:proofErr w:type="spellEnd"/>
      <w:r w:rsidRPr="00957E88" w:rsidR="008E3AB2">
        <w:rPr>
          <w:rFonts w:ascii="Verdana" w:hAnsi="Verdana"/>
          <w:sz w:val="18"/>
          <w:szCs w:val="18"/>
        </w:rPr>
        <w:t xml:space="preserve">) in </w:t>
      </w:r>
      <w:r w:rsidRPr="00957E88" w:rsidR="004F45AE">
        <w:rPr>
          <w:rFonts w:ascii="Verdana" w:hAnsi="Verdana"/>
          <w:sz w:val="18"/>
          <w:szCs w:val="18"/>
        </w:rPr>
        <w:t>de provincie Utrecht</w:t>
      </w:r>
      <w:r w:rsidRPr="00957E88" w:rsidR="00437522">
        <w:rPr>
          <w:rFonts w:ascii="Verdana" w:hAnsi="Verdana"/>
          <w:sz w:val="18"/>
          <w:szCs w:val="18"/>
        </w:rPr>
        <w:t xml:space="preserve"> </w:t>
      </w:r>
      <w:r w:rsidRPr="00957E88" w:rsidR="00B20924">
        <w:rPr>
          <w:rFonts w:ascii="Verdana" w:hAnsi="Verdana"/>
          <w:sz w:val="18"/>
          <w:szCs w:val="18"/>
        </w:rPr>
        <w:t xml:space="preserve">hierover </w:t>
      </w:r>
      <w:r w:rsidRPr="00957E88" w:rsidR="00437522">
        <w:rPr>
          <w:rFonts w:ascii="Verdana" w:hAnsi="Verdana"/>
          <w:sz w:val="18"/>
          <w:szCs w:val="18"/>
        </w:rPr>
        <w:t>een intentieverklaring</w:t>
      </w:r>
      <w:r w:rsidRPr="00957E88" w:rsidR="008E3AB2">
        <w:rPr>
          <w:rFonts w:ascii="Verdana" w:hAnsi="Verdana"/>
          <w:sz w:val="18"/>
          <w:szCs w:val="18"/>
        </w:rPr>
        <w:t xml:space="preserve">. Het terugschakelen van publieke laadpalen tijdens piekmomenten is een van de maatregelen waarmee ruimte ontstaat op het elektriciteitsnet in </w:t>
      </w:r>
      <w:r w:rsidRPr="00957E88" w:rsidR="00455EF9">
        <w:rPr>
          <w:rFonts w:ascii="Verdana" w:hAnsi="Verdana"/>
          <w:sz w:val="18"/>
          <w:szCs w:val="18"/>
        </w:rPr>
        <w:t xml:space="preserve">dit </w:t>
      </w:r>
      <w:r w:rsidRPr="00957E88" w:rsidR="008E3AB2">
        <w:rPr>
          <w:rFonts w:ascii="Verdana" w:hAnsi="Verdana"/>
          <w:sz w:val="18"/>
          <w:szCs w:val="18"/>
        </w:rPr>
        <w:t xml:space="preserve">gebied. Het streven is dat </w:t>
      </w:r>
      <w:r w:rsidRPr="00957E88" w:rsidR="00455EF9">
        <w:rPr>
          <w:rFonts w:ascii="Verdana" w:hAnsi="Verdana"/>
          <w:sz w:val="18"/>
          <w:szCs w:val="18"/>
        </w:rPr>
        <w:t xml:space="preserve">netbeheerder </w:t>
      </w:r>
      <w:proofErr w:type="spellStart"/>
      <w:r w:rsidRPr="00957E88" w:rsidR="008E3AB2">
        <w:rPr>
          <w:rFonts w:ascii="Verdana" w:hAnsi="Verdana"/>
          <w:sz w:val="18"/>
          <w:szCs w:val="18"/>
        </w:rPr>
        <w:t>Stedin</w:t>
      </w:r>
      <w:proofErr w:type="spellEnd"/>
      <w:r w:rsidRPr="00957E88" w:rsidR="008E3AB2">
        <w:rPr>
          <w:rFonts w:ascii="Verdana" w:hAnsi="Verdana"/>
          <w:sz w:val="18"/>
          <w:szCs w:val="18"/>
        </w:rPr>
        <w:t xml:space="preserve"> vóór de zomer van 2025 </w:t>
      </w:r>
      <w:proofErr w:type="spellStart"/>
      <w:r w:rsidRPr="00957E88" w:rsidR="008E3AB2">
        <w:rPr>
          <w:rFonts w:ascii="Verdana" w:hAnsi="Verdana"/>
          <w:sz w:val="18"/>
          <w:szCs w:val="18"/>
        </w:rPr>
        <w:t>capaciteitgebonden</w:t>
      </w:r>
      <w:proofErr w:type="spellEnd"/>
      <w:r w:rsidRPr="00957E88" w:rsidR="008E3AB2">
        <w:rPr>
          <w:rFonts w:ascii="Verdana" w:hAnsi="Verdana"/>
          <w:sz w:val="18"/>
          <w:szCs w:val="18"/>
        </w:rPr>
        <w:t xml:space="preserve"> contracten sluit met de laadpaalexploitanten in </w:t>
      </w:r>
      <w:r w:rsidRPr="00957E88" w:rsidR="004F45AE">
        <w:rPr>
          <w:rFonts w:ascii="Verdana" w:hAnsi="Verdana"/>
          <w:sz w:val="18"/>
          <w:szCs w:val="18"/>
        </w:rPr>
        <w:t>Utrecht</w:t>
      </w:r>
      <w:r w:rsidRPr="00957E88" w:rsidR="008E3AB2">
        <w:rPr>
          <w:rFonts w:ascii="Verdana" w:hAnsi="Verdana"/>
          <w:sz w:val="18"/>
          <w:szCs w:val="18"/>
        </w:rPr>
        <w:t xml:space="preserve"> en voor dit congestiemanagement een passende compensatievergoeding overeenkomt. Het ministerie van </w:t>
      </w:r>
      <w:proofErr w:type="spellStart"/>
      <w:r w:rsidRPr="00957E88" w:rsidR="008E3AB2">
        <w:rPr>
          <w:rFonts w:ascii="Verdana" w:hAnsi="Verdana"/>
          <w:sz w:val="18"/>
          <w:szCs w:val="18"/>
        </w:rPr>
        <w:t>IenW</w:t>
      </w:r>
      <w:proofErr w:type="spellEnd"/>
      <w:r w:rsidRPr="00957E88" w:rsidR="008E3AB2">
        <w:rPr>
          <w:rFonts w:ascii="Verdana" w:hAnsi="Verdana"/>
          <w:sz w:val="18"/>
          <w:szCs w:val="18"/>
        </w:rPr>
        <w:t xml:space="preserve"> voert </w:t>
      </w:r>
      <w:r w:rsidRPr="00957E88" w:rsidR="00A82A4E">
        <w:rPr>
          <w:rFonts w:ascii="Verdana" w:hAnsi="Verdana"/>
          <w:sz w:val="18"/>
          <w:szCs w:val="18"/>
        </w:rPr>
        <w:t xml:space="preserve">de </w:t>
      </w:r>
      <w:r w:rsidRPr="00957E88" w:rsidR="008E3AB2">
        <w:rPr>
          <w:rFonts w:ascii="Verdana" w:hAnsi="Verdana"/>
          <w:sz w:val="18"/>
          <w:szCs w:val="18"/>
        </w:rPr>
        <w:t xml:space="preserve">regie en </w:t>
      </w:r>
      <w:r w:rsidRPr="00957E88" w:rsidR="00455EF9">
        <w:rPr>
          <w:rFonts w:ascii="Verdana" w:hAnsi="Verdana"/>
          <w:sz w:val="18"/>
          <w:szCs w:val="18"/>
        </w:rPr>
        <w:t>werkt</w:t>
      </w:r>
      <w:r w:rsidRPr="00957E88" w:rsidR="008E3AB2">
        <w:rPr>
          <w:rFonts w:ascii="Verdana" w:hAnsi="Verdana"/>
          <w:sz w:val="18"/>
          <w:szCs w:val="18"/>
        </w:rPr>
        <w:t xml:space="preserve"> samen met de NAL-regio’s, het ministerie van KGG en </w:t>
      </w:r>
      <w:r w:rsidRPr="00957E88" w:rsidR="00AF5A8D">
        <w:rPr>
          <w:rFonts w:ascii="Verdana" w:hAnsi="Verdana"/>
          <w:sz w:val="18"/>
          <w:szCs w:val="18"/>
        </w:rPr>
        <w:t xml:space="preserve">de </w:t>
      </w:r>
      <w:r w:rsidRPr="00957E88" w:rsidR="008E3AB2">
        <w:rPr>
          <w:rFonts w:ascii="Verdana" w:hAnsi="Verdana"/>
          <w:sz w:val="18"/>
          <w:szCs w:val="18"/>
        </w:rPr>
        <w:t>ACM</w:t>
      </w:r>
      <w:r w:rsidRPr="00957E88" w:rsidR="00455EF9">
        <w:rPr>
          <w:rFonts w:ascii="Verdana" w:hAnsi="Verdana"/>
          <w:sz w:val="18"/>
          <w:szCs w:val="18"/>
        </w:rPr>
        <w:t xml:space="preserve"> om</w:t>
      </w:r>
      <w:r w:rsidRPr="00957E88" w:rsidR="008E3AB2">
        <w:rPr>
          <w:rFonts w:ascii="Verdana" w:hAnsi="Verdana"/>
          <w:sz w:val="18"/>
          <w:szCs w:val="18"/>
        </w:rPr>
        <w:t xml:space="preserve"> dit proces </w:t>
      </w:r>
      <w:r w:rsidRPr="00957E88" w:rsidR="00455EF9">
        <w:rPr>
          <w:rFonts w:ascii="Verdana" w:hAnsi="Verdana"/>
          <w:sz w:val="18"/>
          <w:szCs w:val="18"/>
        </w:rPr>
        <w:t xml:space="preserve">te </w:t>
      </w:r>
      <w:r w:rsidRPr="00957E88" w:rsidR="008E3AB2">
        <w:rPr>
          <w:rFonts w:ascii="Verdana" w:hAnsi="Verdana"/>
          <w:sz w:val="18"/>
          <w:szCs w:val="18"/>
        </w:rPr>
        <w:t xml:space="preserve">bewaken en waar </w:t>
      </w:r>
      <w:r w:rsidRPr="00957E88" w:rsidR="00455EF9">
        <w:rPr>
          <w:rFonts w:ascii="Verdana" w:hAnsi="Verdana"/>
          <w:sz w:val="18"/>
          <w:szCs w:val="18"/>
        </w:rPr>
        <w:t xml:space="preserve">nodig bij te sturen. </w:t>
      </w:r>
    </w:p>
    <w:p w:rsidRPr="00957E88" w:rsidR="008E3AB2" w:rsidP="006A7CA3" w:rsidRDefault="008E3AB2" w14:paraId="58319BFB" w14:textId="77777777">
      <w:pPr>
        <w:pStyle w:val="Geenafstand"/>
        <w:spacing w:line="240" w:lineRule="atLeast"/>
        <w:rPr>
          <w:rFonts w:ascii="Verdana" w:hAnsi="Verdana"/>
          <w:sz w:val="18"/>
          <w:szCs w:val="18"/>
        </w:rPr>
      </w:pPr>
      <w:r w:rsidRPr="00957E88">
        <w:rPr>
          <w:rFonts w:ascii="Verdana" w:hAnsi="Verdana"/>
          <w:sz w:val="18"/>
          <w:szCs w:val="18"/>
        </w:rPr>
        <w:t xml:space="preserve"> </w:t>
      </w:r>
    </w:p>
    <w:p w:rsidRPr="00957E88" w:rsidR="0032352F" w:rsidP="006A7CA3" w:rsidRDefault="00566CBB" w14:paraId="395F27B7" w14:textId="4AD3F27B">
      <w:pPr>
        <w:pStyle w:val="Geenafstand"/>
        <w:spacing w:line="240" w:lineRule="atLeast"/>
        <w:rPr>
          <w:rFonts w:ascii="Verdana" w:hAnsi="Verdana"/>
          <w:sz w:val="18"/>
          <w:szCs w:val="18"/>
        </w:rPr>
      </w:pPr>
      <w:r w:rsidRPr="00957E88">
        <w:rPr>
          <w:rFonts w:ascii="Verdana" w:hAnsi="Verdana"/>
          <w:sz w:val="18"/>
          <w:szCs w:val="18"/>
        </w:rPr>
        <w:t xml:space="preserve">Tevens heeft de afgelopen winter in het verzorgingsgebied van </w:t>
      </w:r>
      <w:proofErr w:type="spellStart"/>
      <w:r w:rsidRPr="00957E88">
        <w:rPr>
          <w:rFonts w:ascii="Verdana" w:hAnsi="Verdana"/>
          <w:sz w:val="18"/>
          <w:szCs w:val="18"/>
        </w:rPr>
        <w:t>Enexis</w:t>
      </w:r>
      <w:proofErr w:type="spellEnd"/>
      <w:r w:rsidRPr="00957E88">
        <w:rPr>
          <w:rFonts w:ascii="Verdana" w:hAnsi="Verdana"/>
          <w:sz w:val="18"/>
          <w:szCs w:val="18"/>
        </w:rPr>
        <w:t xml:space="preserve"> en </w:t>
      </w:r>
      <w:proofErr w:type="spellStart"/>
      <w:r w:rsidRPr="00957E88">
        <w:rPr>
          <w:rFonts w:ascii="Verdana" w:hAnsi="Verdana"/>
          <w:sz w:val="18"/>
          <w:szCs w:val="18"/>
        </w:rPr>
        <w:t>Liander</w:t>
      </w:r>
      <w:proofErr w:type="spellEnd"/>
      <w:r w:rsidRPr="00957E88">
        <w:rPr>
          <w:rFonts w:ascii="Verdana" w:hAnsi="Verdana"/>
          <w:sz w:val="18"/>
          <w:szCs w:val="18"/>
        </w:rPr>
        <w:t xml:space="preserve"> met tussenkomst van marktpartijen Eneco </w:t>
      </w:r>
      <w:proofErr w:type="spellStart"/>
      <w:r w:rsidRPr="00957E88">
        <w:rPr>
          <w:rFonts w:ascii="Verdana" w:hAnsi="Verdana"/>
          <w:sz w:val="18"/>
          <w:szCs w:val="18"/>
        </w:rPr>
        <w:t>eMobility</w:t>
      </w:r>
      <w:proofErr w:type="spellEnd"/>
      <w:r w:rsidRPr="00957E88">
        <w:rPr>
          <w:rFonts w:ascii="Verdana" w:hAnsi="Verdana"/>
          <w:sz w:val="18"/>
          <w:szCs w:val="18"/>
        </w:rPr>
        <w:t xml:space="preserve">, </w:t>
      </w:r>
      <w:proofErr w:type="spellStart"/>
      <w:r w:rsidRPr="00957E88">
        <w:rPr>
          <w:rFonts w:ascii="Verdana" w:hAnsi="Verdana"/>
          <w:sz w:val="18"/>
          <w:szCs w:val="18"/>
        </w:rPr>
        <w:t>Vattenfall</w:t>
      </w:r>
      <w:proofErr w:type="spellEnd"/>
      <w:r w:rsidRPr="00957E88">
        <w:rPr>
          <w:rFonts w:ascii="Verdana" w:hAnsi="Verdana"/>
          <w:sz w:val="18"/>
          <w:szCs w:val="18"/>
        </w:rPr>
        <w:t xml:space="preserve"> en ANWB een succesvolle proef met netbewust thuisladen bij zo’n 400 huishoudens plaatsgevonden. Hierbij is een significante reductie in het laadvermogen tijdens piekmomenten gerealiseerd. Op basis van de positieve leerervaringen hebben de netbeheerders </w:t>
      </w:r>
      <w:proofErr w:type="spellStart"/>
      <w:r w:rsidRPr="00957E88">
        <w:rPr>
          <w:rFonts w:ascii="Verdana" w:hAnsi="Verdana"/>
          <w:sz w:val="18"/>
          <w:szCs w:val="18"/>
        </w:rPr>
        <w:t>Enexis</w:t>
      </w:r>
      <w:proofErr w:type="spellEnd"/>
      <w:r w:rsidRPr="00957E88">
        <w:rPr>
          <w:rFonts w:ascii="Verdana" w:hAnsi="Verdana"/>
          <w:sz w:val="18"/>
          <w:szCs w:val="18"/>
        </w:rPr>
        <w:t xml:space="preserve">, </w:t>
      </w:r>
      <w:proofErr w:type="spellStart"/>
      <w:r w:rsidRPr="00957E88">
        <w:rPr>
          <w:rFonts w:ascii="Verdana" w:hAnsi="Verdana"/>
          <w:sz w:val="18"/>
          <w:szCs w:val="18"/>
        </w:rPr>
        <w:t>Liander</w:t>
      </w:r>
      <w:proofErr w:type="spellEnd"/>
      <w:r w:rsidRPr="00957E88">
        <w:rPr>
          <w:rFonts w:ascii="Verdana" w:hAnsi="Verdana"/>
          <w:sz w:val="18"/>
          <w:szCs w:val="18"/>
        </w:rPr>
        <w:t xml:space="preserve"> en </w:t>
      </w:r>
      <w:proofErr w:type="spellStart"/>
      <w:r w:rsidRPr="00957E88">
        <w:rPr>
          <w:rFonts w:ascii="Verdana" w:hAnsi="Verdana"/>
          <w:sz w:val="18"/>
          <w:szCs w:val="18"/>
        </w:rPr>
        <w:t>Stedin</w:t>
      </w:r>
      <w:proofErr w:type="spellEnd"/>
      <w:r w:rsidRPr="00957E88">
        <w:rPr>
          <w:rFonts w:ascii="Verdana" w:hAnsi="Verdana"/>
          <w:sz w:val="18"/>
          <w:szCs w:val="18"/>
        </w:rPr>
        <w:t xml:space="preserve"> met energieleveranciers Eneco, Essent en </w:t>
      </w:r>
      <w:proofErr w:type="spellStart"/>
      <w:r w:rsidRPr="00957E88">
        <w:rPr>
          <w:rFonts w:ascii="Verdana" w:hAnsi="Verdana"/>
          <w:sz w:val="18"/>
          <w:szCs w:val="18"/>
        </w:rPr>
        <w:t>Vattenfall</w:t>
      </w:r>
      <w:proofErr w:type="spellEnd"/>
      <w:r w:rsidRPr="00957E88">
        <w:rPr>
          <w:rFonts w:ascii="Verdana" w:hAnsi="Verdana"/>
          <w:sz w:val="18"/>
          <w:szCs w:val="18"/>
        </w:rPr>
        <w:t xml:space="preserve"> de intentie uitgesproken om dit concept voor het einde van 2025 op grotere schaal te toetsen.</w:t>
      </w:r>
      <w:r w:rsidRPr="00957E88" w:rsidR="008E3AB2">
        <w:rPr>
          <w:rFonts w:ascii="Verdana" w:hAnsi="Verdana"/>
          <w:sz w:val="18"/>
          <w:szCs w:val="18"/>
        </w:rPr>
        <w:t xml:space="preserve"> </w:t>
      </w:r>
    </w:p>
    <w:p w:rsidRPr="00957E88" w:rsidR="008E3AB2" w:rsidP="006A7CA3" w:rsidRDefault="008E3AB2" w14:paraId="1B2D30F5" w14:textId="77777777">
      <w:pPr>
        <w:pStyle w:val="Geenafstand"/>
        <w:spacing w:line="240" w:lineRule="atLeast"/>
        <w:rPr>
          <w:rFonts w:ascii="Verdana" w:hAnsi="Verdana"/>
          <w:sz w:val="18"/>
          <w:szCs w:val="18"/>
        </w:rPr>
      </w:pPr>
    </w:p>
    <w:p w:rsidRPr="00957E88" w:rsidR="0032352F" w:rsidP="006A7CA3" w:rsidRDefault="004E5959" w14:paraId="2D7F0E35" w14:textId="2B12DBB9">
      <w:pPr>
        <w:pStyle w:val="Kop3"/>
        <w:spacing w:line="240" w:lineRule="atLeast"/>
      </w:pPr>
      <w:r w:rsidRPr="00957E88">
        <w:t>Flevopolder-Gelderland-Utrecht (FGU)</w:t>
      </w:r>
    </w:p>
    <w:p w:rsidRPr="00957E88" w:rsidR="0032352F" w:rsidP="006A7CA3" w:rsidRDefault="0032352F" w14:paraId="7E50DB52" w14:textId="63970D18">
      <w:pPr>
        <w:pStyle w:val="Geenafstand"/>
        <w:spacing w:line="240" w:lineRule="atLeast"/>
        <w:rPr>
          <w:rFonts w:ascii="Verdana" w:hAnsi="Verdana"/>
          <w:sz w:val="18"/>
          <w:szCs w:val="18"/>
        </w:rPr>
      </w:pPr>
      <w:r w:rsidRPr="00957E88">
        <w:rPr>
          <w:rFonts w:ascii="Verdana" w:hAnsi="Verdana"/>
          <w:sz w:val="18"/>
          <w:szCs w:val="18"/>
        </w:rPr>
        <w:lastRenderedPageBreak/>
        <w:t>Begin 2024 bleek dat</w:t>
      </w:r>
      <w:r w:rsidRPr="00957E88" w:rsidR="00D946CC">
        <w:rPr>
          <w:rFonts w:ascii="Verdana" w:hAnsi="Verdana"/>
          <w:sz w:val="18"/>
          <w:szCs w:val="18"/>
        </w:rPr>
        <w:t xml:space="preserve"> de congestiesituatie</w:t>
      </w:r>
      <w:r w:rsidRPr="00957E88">
        <w:rPr>
          <w:rFonts w:ascii="Verdana" w:hAnsi="Verdana"/>
          <w:sz w:val="18"/>
          <w:szCs w:val="18"/>
        </w:rPr>
        <w:t xml:space="preserve"> in de regio Flevopolder, Gelderland en Utrecht (FGU-gebied) </w:t>
      </w:r>
      <w:r w:rsidRPr="00957E88" w:rsidR="00D946CC">
        <w:rPr>
          <w:rFonts w:ascii="Verdana" w:hAnsi="Verdana"/>
          <w:sz w:val="18"/>
          <w:szCs w:val="18"/>
        </w:rPr>
        <w:t xml:space="preserve">bijzonder urgent is en ook kleinverbruikers kan raken. </w:t>
      </w:r>
      <w:r w:rsidRPr="00957E88">
        <w:rPr>
          <w:rFonts w:ascii="Verdana" w:hAnsi="Verdana"/>
          <w:sz w:val="18"/>
          <w:szCs w:val="18"/>
        </w:rPr>
        <w:t xml:space="preserve">Om </w:t>
      </w:r>
      <w:r w:rsidRPr="00957E88" w:rsidR="00D946CC">
        <w:rPr>
          <w:rFonts w:ascii="Verdana" w:hAnsi="Verdana"/>
          <w:sz w:val="18"/>
          <w:szCs w:val="18"/>
        </w:rPr>
        <w:t xml:space="preserve">dit </w:t>
      </w:r>
      <w:r w:rsidRPr="00957E88">
        <w:rPr>
          <w:rFonts w:ascii="Verdana" w:hAnsi="Verdana"/>
          <w:sz w:val="18"/>
          <w:szCs w:val="18"/>
        </w:rPr>
        <w:t xml:space="preserve">te voorkomen zijn aanvullende regionale maatregelen afgesproken tussen de betrokken netbeheerders, provincies, </w:t>
      </w:r>
      <w:r w:rsidRPr="00957E88" w:rsidR="00455EF9">
        <w:rPr>
          <w:rFonts w:ascii="Verdana" w:hAnsi="Verdana"/>
          <w:sz w:val="18"/>
          <w:szCs w:val="18"/>
        </w:rPr>
        <w:t xml:space="preserve">en de ministeries van </w:t>
      </w:r>
      <w:proofErr w:type="spellStart"/>
      <w:r w:rsidRPr="00957E88">
        <w:rPr>
          <w:rFonts w:ascii="Verdana" w:hAnsi="Verdana"/>
          <w:sz w:val="18"/>
          <w:szCs w:val="18"/>
        </w:rPr>
        <w:t>IenW</w:t>
      </w:r>
      <w:proofErr w:type="spellEnd"/>
      <w:r w:rsidRPr="00957E88">
        <w:rPr>
          <w:rFonts w:ascii="Verdana" w:hAnsi="Verdana"/>
          <w:sz w:val="18"/>
          <w:szCs w:val="18"/>
        </w:rPr>
        <w:t>, VRO en KGG</w:t>
      </w:r>
      <w:r w:rsidRPr="00957E88" w:rsidR="004F45AE">
        <w:rPr>
          <w:rStyle w:val="Voetnootmarkering"/>
          <w:rFonts w:ascii="Verdana" w:hAnsi="Verdana"/>
          <w:sz w:val="18"/>
          <w:szCs w:val="18"/>
        </w:rPr>
        <w:footnoteReference w:id="24"/>
      </w:r>
      <w:r w:rsidRPr="00957E88">
        <w:rPr>
          <w:rFonts w:ascii="Verdana" w:hAnsi="Verdana"/>
          <w:sz w:val="18"/>
          <w:szCs w:val="18"/>
        </w:rPr>
        <w:t>. Een deel van de maatregelen is erop gericht om de piekvraag op de laagspanningsnetten te reduceren</w:t>
      </w:r>
      <w:r w:rsidRPr="00957E88" w:rsidR="00D11EC3">
        <w:rPr>
          <w:rFonts w:ascii="Verdana" w:hAnsi="Verdana"/>
          <w:sz w:val="18"/>
          <w:szCs w:val="18"/>
        </w:rPr>
        <w:t xml:space="preserve">. In deze regio wordt gestart met </w:t>
      </w:r>
      <w:r w:rsidRPr="00957E88">
        <w:rPr>
          <w:rFonts w:ascii="Verdana" w:hAnsi="Verdana"/>
          <w:sz w:val="18"/>
          <w:szCs w:val="18"/>
        </w:rPr>
        <w:t>netbewust</w:t>
      </w:r>
      <w:r w:rsidRPr="00957E88" w:rsidR="00D11EC3">
        <w:rPr>
          <w:rFonts w:ascii="Verdana" w:hAnsi="Verdana"/>
          <w:sz w:val="18"/>
          <w:szCs w:val="18"/>
        </w:rPr>
        <w:t xml:space="preserve"> bouwen, waarin met technische oplossingen de netbelasting wordt beperkt.</w:t>
      </w:r>
      <w:r w:rsidRPr="00957E88">
        <w:rPr>
          <w:rFonts w:ascii="Verdana" w:hAnsi="Verdana"/>
          <w:sz w:val="18"/>
          <w:szCs w:val="18"/>
        </w:rPr>
        <w:t xml:space="preserve"> </w:t>
      </w:r>
      <w:r w:rsidRPr="00957E88" w:rsidR="00D11EC3">
        <w:rPr>
          <w:rFonts w:ascii="Verdana" w:hAnsi="Verdana"/>
          <w:sz w:val="18"/>
          <w:szCs w:val="18"/>
        </w:rPr>
        <w:t xml:space="preserve">Zoals hiervoor toegelicht </w:t>
      </w:r>
      <w:r w:rsidRPr="00957E88" w:rsidR="00972D3E">
        <w:rPr>
          <w:rFonts w:ascii="Verdana" w:hAnsi="Verdana"/>
          <w:sz w:val="18"/>
          <w:szCs w:val="18"/>
        </w:rPr>
        <w:t>worden</w:t>
      </w:r>
      <w:r w:rsidRPr="00957E88" w:rsidR="00D11EC3">
        <w:rPr>
          <w:rFonts w:ascii="Verdana" w:hAnsi="Verdana"/>
          <w:sz w:val="18"/>
          <w:szCs w:val="18"/>
        </w:rPr>
        <w:t xml:space="preserve"> </w:t>
      </w:r>
      <w:r w:rsidRPr="00957E88" w:rsidR="00D946CC">
        <w:rPr>
          <w:rFonts w:ascii="Verdana" w:hAnsi="Verdana"/>
          <w:sz w:val="18"/>
          <w:szCs w:val="18"/>
        </w:rPr>
        <w:t xml:space="preserve">daarnaast </w:t>
      </w:r>
      <w:r w:rsidRPr="00957E88">
        <w:rPr>
          <w:rFonts w:ascii="Verdana" w:hAnsi="Verdana"/>
          <w:sz w:val="18"/>
          <w:szCs w:val="18"/>
        </w:rPr>
        <w:t xml:space="preserve">maatwerkafspraken </w:t>
      </w:r>
      <w:r w:rsidRPr="00957E88" w:rsidR="00D11EC3">
        <w:rPr>
          <w:rFonts w:ascii="Verdana" w:hAnsi="Verdana"/>
          <w:sz w:val="18"/>
          <w:szCs w:val="18"/>
        </w:rPr>
        <w:t xml:space="preserve">gemaakt </w:t>
      </w:r>
      <w:r w:rsidRPr="00957E88">
        <w:rPr>
          <w:rFonts w:ascii="Verdana" w:hAnsi="Verdana"/>
          <w:sz w:val="18"/>
          <w:szCs w:val="18"/>
        </w:rPr>
        <w:t xml:space="preserve">met aanbieders van publieke laadpalen. </w:t>
      </w:r>
      <w:r w:rsidRPr="00957E88" w:rsidR="005A7694">
        <w:rPr>
          <w:rFonts w:ascii="Verdana" w:hAnsi="Verdana"/>
          <w:sz w:val="18"/>
          <w:szCs w:val="18"/>
        </w:rPr>
        <w:t>Zoals besproken in het Tweeminutendebat Netcongestie van 6 maart jl. wordt o</w:t>
      </w:r>
      <w:r w:rsidRPr="00957E88" w:rsidR="00972D3E">
        <w:rPr>
          <w:rFonts w:ascii="Verdana" w:hAnsi="Verdana"/>
          <w:sz w:val="18"/>
          <w:szCs w:val="18"/>
        </w:rPr>
        <w:t xml:space="preserve">ok specifiek </w:t>
      </w:r>
      <w:r w:rsidRPr="00957E88" w:rsidR="005A7694">
        <w:rPr>
          <w:rFonts w:ascii="Verdana" w:hAnsi="Verdana"/>
          <w:sz w:val="18"/>
          <w:szCs w:val="18"/>
        </w:rPr>
        <w:t xml:space="preserve">gekeken </w:t>
      </w:r>
      <w:r w:rsidRPr="00957E88" w:rsidR="00972D3E">
        <w:rPr>
          <w:rFonts w:ascii="Verdana" w:hAnsi="Verdana"/>
          <w:sz w:val="18"/>
          <w:szCs w:val="18"/>
        </w:rPr>
        <w:t>naar de mogelijkheden van lokale opwek. In Flevoland word</w:t>
      </w:r>
      <w:r w:rsidRPr="00957E88" w:rsidR="005A7694">
        <w:rPr>
          <w:rFonts w:ascii="Verdana" w:hAnsi="Verdana"/>
          <w:sz w:val="18"/>
          <w:szCs w:val="18"/>
        </w:rPr>
        <w:t>en</w:t>
      </w:r>
      <w:r w:rsidRPr="00957E88" w:rsidR="00972D3E">
        <w:rPr>
          <w:rFonts w:ascii="Verdana" w:hAnsi="Verdana"/>
          <w:sz w:val="18"/>
          <w:szCs w:val="18"/>
        </w:rPr>
        <w:t xml:space="preserve"> bijvoorbeeld de mogelijkheden van wind, zon en batterijen in kaart gebracht.</w:t>
      </w:r>
      <w:r w:rsidRPr="00957E88" w:rsidR="005A7694">
        <w:rPr>
          <w:rFonts w:ascii="Verdana" w:hAnsi="Verdana"/>
          <w:sz w:val="18"/>
          <w:szCs w:val="18"/>
        </w:rPr>
        <w:t xml:space="preserve"> </w:t>
      </w:r>
      <w:r w:rsidRPr="00957E88">
        <w:rPr>
          <w:rFonts w:ascii="Verdana" w:hAnsi="Verdana"/>
          <w:sz w:val="18"/>
          <w:szCs w:val="18"/>
        </w:rPr>
        <w:t xml:space="preserve">Deze regionale maatregelen zijn als nieuwe acties opgenomen </w:t>
      </w:r>
      <w:r w:rsidRPr="00957E88" w:rsidR="00D946CC">
        <w:rPr>
          <w:rFonts w:ascii="Verdana" w:hAnsi="Verdana"/>
          <w:sz w:val="18"/>
          <w:szCs w:val="18"/>
        </w:rPr>
        <w:t>in het LAN</w:t>
      </w:r>
      <w:r w:rsidRPr="00957E88">
        <w:rPr>
          <w:rFonts w:ascii="Verdana" w:hAnsi="Verdana"/>
          <w:sz w:val="18"/>
          <w:szCs w:val="18"/>
        </w:rPr>
        <w:t>, zodat de acties aansluiten bij de overkoepelende aanpak voor kleinverbruikers</w:t>
      </w:r>
      <w:r w:rsidRPr="00957E88" w:rsidR="008311A4">
        <w:rPr>
          <w:rFonts w:ascii="Verdana" w:hAnsi="Verdana"/>
          <w:sz w:val="18"/>
          <w:szCs w:val="18"/>
        </w:rPr>
        <w:t xml:space="preserve"> en </w:t>
      </w:r>
      <w:r w:rsidRPr="00957E88">
        <w:rPr>
          <w:rFonts w:ascii="Verdana" w:hAnsi="Verdana"/>
          <w:sz w:val="18"/>
          <w:szCs w:val="18"/>
        </w:rPr>
        <w:t xml:space="preserve">de lessen en ervaringen </w:t>
      </w:r>
      <w:r w:rsidRPr="00957E88" w:rsidR="008311A4">
        <w:rPr>
          <w:rFonts w:ascii="Verdana" w:hAnsi="Verdana"/>
          <w:sz w:val="18"/>
          <w:szCs w:val="18"/>
        </w:rPr>
        <w:t>met het FGU-gebied</w:t>
      </w:r>
      <w:r w:rsidRPr="00957E88">
        <w:rPr>
          <w:rFonts w:ascii="Verdana" w:hAnsi="Verdana"/>
          <w:sz w:val="18"/>
          <w:szCs w:val="18"/>
        </w:rPr>
        <w:t xml:space="preserve"> meegenomen </w:t>
      </w:r>
      <w:r w:rsidRPr="00957E88" w:rsidR="008311A4">
        <w:rPr>
          <w:rFonts w:ascii="Verdana" w:hAnsi="Verdana"/>
          <w:sz w:val="18"/>
          <w:szCs w:val="18"/>
        </w:rPr>
        <w:t xml:space="preserve">worden </w:t>
      </w:r>
      <w:r w:rsidRPr="00957E88">
        <w:rPr>
          <w:rFonts w:ascii="Verdana" w:hAnsi="Verdana"/>
          <w:sz w:val="18"/>
          <w:szCs w:val="18"/>
        </w:rPr>
        <w:t>bij de mogelijke toepassing van deze maatregelen in andere regio's of nationaal.</w:t>
      </w:r>
      <w:r w:rsidRPr="00957E88" w:rsidR="00455EF9">
        <w:rPr>
          <w:rFonts w:ascii="Verdana" w:hAnsi="Verdana"/>
          <w:sz w:val="18"/>
          <w:szCs w:val="18"/>
        </w:rPr>
        <w:t xml:space="preserve"> </w:t>
      </w:r>
    </w:p>
    <w:p w:rsidRPr="00957E88" w:rsidR="00B827B3" w:rsidP="006A7CA3" w:rsidRDefault="00B827B3" w14:paraId="65F4DCD1" w14:textId="77777777"/>
    <w:p w:rsidRPr="00957E88" w:rsidR="00E53B01" w:rsidP="006A7CA3" w:rsidRDefault="00C77FC7" w14:paraId="33DC4E6E" w14:textId="52542F53">
      <w:pPr>
        <w:pStyle w:val="Kop1"/>
        <w:numPr>
          <w:ilvl w:val="0"/>
          <w:numId w:val="30"/>
        </w:numPr>
      </w:pPr>
      <w:r w:rsidRPr="00957E88">
        <w:t xml:space="preserve">Slimmer </w:t>
      </w:r>
      <w:r w:rsidRPr="00957E88" w:rsidR="00253BAF">
        <w:t>Inzicht</w:t>
      </w:r>
    </w:p>
    <w:p w:rsidRPr="00957E88" w:rsidR="00E53B01" w:rsidP="006A7CA3" w:rsidRDefault="00037C7F" w14:paraId="5C6E66C2" w14:textId="53E7C295">
      <w:r w:rsidRPr="00957E88">
        <w:t>Met het bieden van inzicht in de netsituatie wordt bijgedragen aan de andere actielijnen en wordt de duidelijkheid gegeven die nodig is om onderbouwde beslissingen te kunnen nemen over bijvoorbeeld woningbouwprojecten of investeringen door bedrijven</w:t>
      </w:r>
      <w:r w:rsidRPr="00957E88" w:rsidR="00CC7AC1">
        <w:t xml:space="preserve"> of organisaties</w:t>
      </w:r>
      <w:r w:rsidRPr="00957E88">
        <w:t xml:space="preserve">. </w:t>
      </w:r>
      <w:r w:rsidRPr="00957E88" w:rsidR="00E53B01">
        <w:t>De transportcapaciteitskaart</w:t>
      </w:r>
      <w:r w:rsidRPr="00957E88" w:rsidR="00D11EC3">
        <w:rPr>
          <w:rStyle w:val="Voetnootmarkering"/>
        </w:rPr>
        <w:footnoteReference w:id="25"/>
      </w:r>
      <w:r w:rsidRPr="00957E88" w:rsidR="00E53B01">
        <w:t xml:space="preserve"> wordt met regelmaat </w:t>
      </w:r>
      <w:r w:rsidRPr="00957E88" w:rsidR="008D541B">
        <w:t xml:space="preserve">aangevuld met </w:t>
      </w:r>
      <w:r w:rsidRPr="00957E88" w:rsidR="00E53B01">
        <w:t>nieuwe inzichten en functionaliteiten</w:t>
      </w:r>
      <w:r w:rsidRPr="00957E88" w:rsidR="008D541B">
        <w:t>,</w:t>
      </w:r>
      <w:r w:rsidRPr="00957E88" w:rsidR="00E53B01">
        <w:t xml:space="preserve"> </w:t>
      </w:r>
      <w:r w:rsidRPr="00957E88" w:rsidR="008D541B">
        <w:t>in samenwerking met stakeholders binnen het LAN. Dit zijn meer dan 25</w:t>
      </w:r>
      <w:r w:rsidR="00545B36">
        <w:t> </w:t>
      </w:r>
      <w:r w:rsidRPr="00957E88" w:rsidR="008D541B">
        <w:t>organisaties waaronder VNO-NCW/MKB, VNG, IPO en VEMW. Onlangs zijn d</w:t>
      </w:r>
      <w:r w:rsidRPr="00957E88" w:rsidR="00D11EC3">
        <w:t xml:space="preserve">e </w:t>
      </w:r>
      <w:r w:rsidRPr="00957E88" w:rsidR="00E53B01">
        <w:t xml:space="preserve">geplande netuitbreidingen per </w:t>
      </w:r>
      <w:r w:rsidR="003F6FC0">
        <w:t>zogenoemd ‘</w:t>
      </w:r>
      <w:r w:rsidRPr="00957E88" w:rsidR="00E53B01">
        <w:t>voedingsgebied</w:t>
      </w:r>
      <w:r w:rsidR="003F6FC0">
        <w:t xml:space="preserve">’ op hoog- en </w:t>
      </w:r>
      <w:proofErr w:type="spellStart"/>
      <w:r w:rsidR="003F6FC0">
        <w:t>middenspanningsniveau</w:t>
      </w:r>
      <w:proofErr w:type="spellEnd"/>
      <w:r w:rsidRPr="00957E88" w:rsidR="00E53B01">
        <w:t xml:space="preserve"> toegevoegd</w:t>
      </w:r>
      <w:r w:rsidRPr="00957E88" w:rsidR="008D541B">
        <w:t>; in het 2</w:t>
      </w:r>
      <w:r w:rsidRPr="00957E88" w:rsidR="008D541B">
        <w:rPr>
          <w:vertAlign w:val="superscript"/>
        </w:rPr>
        <w:t>e</w:t>
      </w:r>
      <w:r w:rsidRPr="00957E88" w:rsidR="008D541B">
        <w:t xml:space="preserve"> kwartaal 2025 volgt een meerjarige vooruitblik; vanaf het 3</w:t>
      </w:r>
      <w:r w:rsidRPr="00957E88" w:rsidR="008D541B">
        <w:rPr>
          <w:vertAlign w:val="superscript"/>
        </w:rPr>
        <w:t>e</w:t>
      </w:r>
      <w:r w:rsidRPr="00957E88" w:rsidR="008D541B">
        <w:t xml:space="preserve"> kwartaal 2025 wordt in stappen informatie toegevoegd over de fasering van netuitbreidingen per voedingsgebied en wordt er meer inzicht gegeven in de belasting van het net in de tijd; in de eerste helft van 2026 volgt meer inzicht in de </w:t>
      </w:r>
      <w:proofErr w:type="spellStart"/>
      <w:r w:rsidRPr="00957E88" w:rsidR="008D541B">
        <w:t>plannings</w:t>
      </w:r>
      <w:proofErr w:type="spellEnd"/>
      <w:r w:rsidRPr="00957E88" w:rsidR="008D541B">
        <w:t xml:space="preserve"> (on)zekerheden van de netuitbreiding. Dit alles geeft steeds betere indicatie van het moment dat er in een voedingsgebied extra transportcapaciteit aangeboden kan worden aan klanten op de wachtlijst. </w:t>
      </w:r>
      <w:r w:rsidRPr="00957E88" w:rsidR="00467F01">
        <w:t xml:space="preserve">Op deze wijze wordt meer transparantie geboden aan grootverbruikers zodat zij tijdige investeringsbeslissingen kunnen nemen over verduurzaming en uitbreiding. </w:t>
      </w:r>
      <w:r w:rsidRPr="00957E88" w:rsidR="00623312">
        <w:t xml:space="preserve">Hiermee is uitvoering gegeven aan de toezegging </w:t>
      </w:r>
      <w:r w:rsidRPr="00957E88" w:rsidR="00623312">
        <w:rPr>
          <w:rFonts w:cs="Calibri"/>
          <w:szCs w:val="18"/>
        </w:rPr>
        <w:t xml:space="preserve">in het commissiedebat netcongestie en energie-infrastructuur van 19 februari jl. om nadere informatie </w:t>
      </w:r>
      <w:r w:rsidRPr="00957E88" w:rsidR="00623312">
        <w:t>te geven over transparantie en informatievoorziening voor ondernemers rond netcongestie</w:t>
      </w:r>
      <w:r w:rsidRPr="00957E88" w:rsidR="00623312">
        <w:rPr>
          <w:rStyle w:val="Voetnootmarkering"/>
        </w:rPr>
        <w:footnoteReference w:id="26"/>
      </w:r>
      <w:r w:rsidRPr="00957E88" w:rsidR="00623312">
        <w:t>.</w:t>
      </w:r>
    </w:p>
    <w:p w:rsidRPr="00957E88" w:rsidR="003F0B26" w:rsidP="006A7CA3" w:rsidRDefault="003F0B26" w14:paraId="20AE0F8D" w14:textId="77777777"/>
    <w:p w:rsidRPr="00957E88" w:rsidR="003F0B26" w:rsidP="006A7CA3" w:rsidRDefault="00B57961" w14:paraId="3287BD5F" w14:textId="1743A3A1">
      <w:pPr>
        <w:pStyle w:val="Kop1"/>
      </w:pPr>
      <w:r w:rsidRPr="00957E88">
        <w:t>Tot slot</w:t>
      </w:r>
    </w:p>
    <w:p w:rsidR="00AC6353" w:rsidP="006A7CA3" w:rsidRDefault="003F6FC0" w14:paraId="7ED88189" w14:textId="77777777">
      <w:r>
        <w:t>A</w:t>
      </w:r>
      <w:r w:rsidRPr="00957E88" w:rsidR="00AC6638">
        <w:t>lle samenwerkingspartners</w:t>
      </w:r>
      <w:r>
        <w:t xml:space="preserve"> en</w:t>
      </w:r>
      <w:r w:rsidRPr="00957E88" w:rsidR="00AC6638">
        <w:t xml:space="preserve"> </w:t>
      </w:r>
      <w:r w:rsidRPr="00957E88">
        <w:t xml:space="preserve">het kabinet </w:t>
      </w:r>
      <w:r>
        <w:t xml:space="preserve">werken </w:t>
      </w:r>
      <w:r w:rsidRPr="00957E88" w:rsidR="008A311F">
        <w:t xml:space="preserve">op uiteenlopende gebieden </w:t>
      </w:r>
      <w:r w:rsidRPr="00957E88" w:rsidR="00AC6638">
        <w:t xml:space="preserve">hard aan de aanpak van netcongestie en het </w:t>
      </w:r>
      <w:r w:rsidRPr="00957E88" w:rsidR="003E13E4">
        <w:t xml:space="preserve">beperken </w:t>
      </w:r>
      <w:r w:rsidRPr="00957E88" w:rsidR="00AC6638">
        <w:t xml:space="preserve">van de gevolgen. </w:t>
      </w:r>
      <w:r w:rsidRPr="00957E88" w:rsidR="008A311F">
        <w:t>Alle grote en kleinere acties op het gebied van sneller bouwen, beter benutten</w:t>
      </w:r>
      <w:r w:rsidRPr="00957E88" w:rsidR="003E13E4">
        <w:t xml:space="preserve"> en </w:t>
      </w:r>
      <w:r w:rsidRPr="00957E88" w:rsidR="008A311F">
        <w:t>slimmer inzicht zijn nodig om deze uitdaging het hoofd te bieden</w:t>
      </w:r>
      <w:r w:rsidRPr="00957E88" w:rsidR="00AA4E6E">
        <w:t xml:space="preserve">. </w:t>
      </w:r>
      <w:r w:rsidRPr="00957E88" w:rsidR="003E13E4">
        <w:t xml:space="preserve">Ondanks dat zal </w:t>
      </w:r>
      <w:r w:rsidRPr="00957E88" w:rsidR="008A311F">
        <w:t xml:space="preserve">netcongestie in de komende jaren nog tot beperkingen </w:t>
      </w:r>
      <w:r w:rsidRPr="00957E88" w:rsidR="003E13E4">
        <w:t xml:space="preserve">blijven </w:t>
      </w:r>
      <w:r w:rsidRPr="00957E88" w:rsidR="00AA4E6E">
        <w:t>leiden</w:t>
      </w:r>
      <w:r w:rsidRPr="00957E88" w:rsidR="008A311F">
        <w:t xml:space="preserve">. </w:t>
      </w:r>
    </w:p>
    <w:p w:rsidR="00AC6353" w:rsidP="006A7CA3" w:rsidRDefault="00AC6353" w14:paraId="0EDA1A78" w14:textId="77777777"/>
    <w:p w:rsidR="00AC6353" w:rsidP="006A7CA3" w:rsidRDefault="00AC6353" w14:paraId="24419131" w14:textId="77777777"/>
    <w:p w:rsidR="00AC6353" w:rsidP="006A7CA3" w:rsidRDefault="00AC6353" w14:paraId="71568C72" w14:textId="77777777"/>
    <w:p w:rsidRPr="00957E88" w:rsidR="003F0B26" w:rsidP="006A7CA3" w:rsidRDefault="008A311F" w14:paraId="1C78C114" w14:textId="49B2F464">
      <w:r w:rsidRPr="00957E88">
        <w:lastRenderedPageBreak/>
        <w:t xml:space="preserve">Het kabinet blijft zoeken naar manieren om </w:t>
      </w:r>
      <w:r w:rsidRPr="00957E88" w:rsidR="00AE74FD">
        <w:t xml:space="preserve">extra stappen te zetten en verlichting te bieden waar dat kan. Het kabinet doet dit </w:t>
      </w:r>
      <w:r w:rsidRPr="00957E88" w:rsidR="00AA4E6E">
        <w:t>in constructief overleg met het parlement, medeoverheden en maatschappelijke organisaties.</w:t>
      </w:r>
    </w:p>
    <w:p w:rsidR="003E6811" w:rsidP="006A7CA3" w:rsidRDefault="003E6811" w14:paraId="69220942" w14:textId="77777777"/>
    <w:p w:rsidR="00AC6353" w:rsidP="006A7CA3" w:rsidRDefault="00AC6353" w14:paraId="39EE170C" w14:textId="77777777"/>
    <w:p w:rsidR="00AC6353" w:rsidP="006A7CA3" w:rsidRDefault="00AC6353" w14:paraId="1127DA19" w14:textId="77777777"/>
    <w:p w:rsidR="00AA4E6E" w:rsidP="006A7CA3" w:rsidRDefault="00AA4E6E" w14:paraId="1B60BE6A" w14:textId="77777777"/>
    <w:p w:rsidR="00C21C6C" w:rsidP="006A7CA3" w:rsidRDefault="00C21C6C" w14:paraId="2392741B" w14:textId="77777777"/>
    <w:p w:rsidRPr="00957E88" w:rsidR="00F80740" w:rsidP="006A7CA3" w:rsidRDefault="00F80740" w14:paraId="27CD9E96" w14:textId="77777777">
      <w:pPr>
        <w:rPr>
          <w:szCs w:val="18"/>
        </w:rPr>
      </w:pPr>
      <w:r w:rsidRPr="00957E88">
        <w:rPr>
          <w:szCs w:val="18"/>
        </w:rPr>
        <w:t>Sophie Hermans</w:t>
      </w:r>
    </w:p>
    <w:p w:rsidRPr="005461DA" w:rsidR="00F80740" w:rsidP="006A7CA3" w:rsidRDefault="00F80740" w14:paraId="16499745" w14:textId="77777777">
      <w:pPr>
        <w:rPr>
          <w:szCs w:val="18"/>
        </w:rPr>
      </w:pPr>
      <w:r w:rsidRPr="00957E88">
        <w:rPr>
          <w:szCs w:val="18"/>
        </w:rPr>
        <w:t>Minister van Klimaat en Groene Groei</w:t>
      </w:r>
    </w:p>
    <w:sectPr w:rsidRPr="005461DA" w:rsidR="00F80740"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46D4" w14:textId="77777777" w:rsidR="001C1850" w:rsidRDefault="001C1850">
      <w:r>
        <w:separator/>
      </w:r>
    </w:p>
    <w:p w14:paraId="2C0CE598" w14:textId="77777777" w:rsidR="001C1850" w:rsidRDefault="001C1850"/>
  </w:endnote>
  <w:endnote w:type="continuationSeparator" w:id="0">
    <w:p w14:paraId="34D5951E" w14:textId="77777777" w:rsidR="001C1850" w:rsidRDefault="001C1850">
      <w:r>
        <w:continuationSeparator/>
      </w:r>
    </w:p>
    <w:p w14:paraId="00C669A2" w14:textId="77777777" w:rsidR="001C1850" w:rsidRDefault="001C1850"/>
  </w:endnote>
  <w:endnote w:type="continuationNotice" w:id="1">
    <w:p w14:paraId="616ABCC6" w14:textId="77777777" w:rsidR="001C1850" w:rsidRDefault="001C18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DB1B" w14:textId="77777777" w:rsidR="00DB5ECF" w:rsidRDefault="00DB5E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39D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A051C" w14:paraId="162212B8" w14:textId="77777777" w:rsidTr="00CA6A25">
      <w:trPr>
        <w:trHeight w:hRule="exact" w:val="240"/>
      </w:trPr>
      <w:tc>
        <w:tcPr>
          <w:tcW w:w="7601" w:type="dxa"/>
          <w:shd w:val="clear" w:color="auto" w:fill="auto"/>
        </w:tcPr>
        <w:p w14:paraId="0FF874D4" w14:textId="77777777" w:rsidR="00527BD4" w:rsidRDefault="00527BD4" w:rsidP="003F1F6B">
          <w:pPr>
            <w:pStyle w:val="Huisstijl-Rubricering"/>
          </w:pPr>
        </w:p>
      </w:tc>
      <w:tc>
        <w:tcPr>
          <w:tcW w:w="2156" w:type="dxa"/>
        </w:tcPr>
        <w:p w14:paraId="49A69154" w14:textId="75643423" w:rsidR="00527BD4" w:rsidRPr="00645414" w:rsidRDefault="008016F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B5ECF">
            <w:t>11</w:t>
          </w:r>
          <w:r w:rsidR="00BC222D">
            <w:fldChar w:fldCharType="end"/>
          </w:r>
        </w:p>
      </w:tc>
    </w:tr>
  </w:tbl>
  <w:p w14:paraId="3434D01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A051C" w14:paraId="6BA47D31" w14:textId="77777777" w:rsidTr="00CA6A25">
      <w:trPr>
        <w:trHeight w:hRule="exact" w:val="240"/>
      </w:trPr>
      <w:tc>
        <w:tcPr>
          <w:tcW w:w="7601" w:type="dxa"/>
          <w:shd w:val="clear" w:color="auto" w:fill="auto"/>
        </w:tcPr>
        <w:p w14:paraId="7EF0E1A4" w14:textId="77777777" w:rsidR="00527BD4" w:rsidRDefault="00527BD4" w:rsidP="008C356D">
          <w:pPr>
            <w:pStyle w:val="Huisstijl-Rubricering"/>
          </w:pPr>
        </w:p>
      </w:tc>
      <w:tc>
        <w:tcPr>
          <w:tcW w:w="2170" w:type="dxa"/>
        </w:tcPr>
        <w:p w14:paraId="7A0D4F34" w14:textId="0F1E44F5" w:rsidR="00527BD4" w:rsidRPr="00ED539E" w:rsidRDefault="008016F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B5ECF">
            <w:t>11</w:t>
          </w:r>
          <w:r w:rsidR="00BC222D">
            <w:fldChar w:fldCharType="end"/>
          </w:r>
        </w:p>
      </w:tc>
    </w:tr>
  </w:tbl>
  <w:p w14:paraId="2063B205" w14:textId="77777777" w:rsidR="00527BD4" w:rsidRPr="00BC3B53" w:rsidRDefault="00527BD4" w:rsidP="008C356D">
    <w:pPr>
      <w:pStyle w:val="Voettekst"/>
      <w:spacing w:line="240" w:lineRule="auto"/>
      <w:rPr>
        <w:sz w:val="2"/>
        <w:szCs w:val="2"/>
      </w:rPr>
    </w:pPr>
  </w:p>
  <w:p w14:paraId="2BB12EF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E9C2" w14:textId="77777777" w:rsidR="001C1850" w:rsidRDefault="001C1850">
      <w:r>
        <w:separator/>
      </w:r>
    </w:p>
    <w:p w14:paraId="5A179E34" w14:textId="77777777" w:rsidR="001C1850" w:rsidRDefault="001C1850"/>
  </w:footnote>
  <w:footnote w:type="continuationSeparator" w:id="0">
    <w:p w14:paraId="105C97AB" w14:textId="77777777" w:rsidR="001C1850" w:rsidRDefault="001C1850">
      <w:r>
        <w:continuationSeparator/>
      </w:r>
    </w:p>
    <w:p w14:paraId="4B333D0F" w14:textId="77777777" w:rsidR="001C1850" w:rsidRDefault="001C1850"/>
  </w:footnote>
  <w:footnote w:type="continuationNotice" w:id="1">
    <w:p w14:paraId="0EA7ECE7" w14:textId="77777777" w:rsidR="001C1850" w:rsidRDefault="001C1850">
      <w:pPr>
        <w:spacing w:line="240" w:lineRule="auto"/>
      </w:pPr>
    </w:p>
  </w:footnote>
  <w:footnote w:id="2">
    <w:p w14:paraId="090B1BED" w14:textId="756FC82C" w:rsidR="00AC7EE6" w:rsidRDefault="00AC7EE6" w:rsidP="00AC7EE6">
      <w:pPr>
        <w:pStyle w:val="Voetnoottekst"/>
      </w:pPr>
      <w:r>
        <w:rPr>
          <w:rStyle w:val="Voetnootmarkering"/>
        </w:rPr>
        <w:footnoteRef/>
      </w:r>
      <w:r>
        <w:t xml:space="preserve"> Kamerstukken II 2023/24</w:t>
      </w:r>
      <w:r w:rsidR="00A541FD">
        <w:t>,</w:t>
      </w:r>
      <w:r w:rsidR="00AC6638">
        <w:t xml:space="preserve"> </w:t>
      </w:r>
      <w:r w:rsidR="00AC6638" w:rsidRPr="00AC6638">
        <w:t>32813, nr. 1416</w:t>
      </w:r>
    </w:p>
  </w:footnote>
  <w:footnote w:id="3">
    <w:p w14:paraId="2FF309B5" w14:textId="77777777" w:rsidR="00CA6EEE" w:rsidRPr="00586EBB" w:rsidRDefault="00CA6EEE" w:rsidP="00CA6EEE">
      <w:pPr>
        <w:pStyle w:val="Voetnoottekst"/>
        <w:rPr>
          <w:highlight w:val="yellow"/>
        </w:rPr>
      </w:pPr>
      <w:r w:rsidRPr="00503D57">
        <w:rPr>
          <w:rStyle w:val="Voetnootmarkering"/>
        </w:rPr>
        <w:footnoteRef/>
      </w:r>
      <w:r w:rsidRPr="00503D57">
        <w:t xml:space="preserve"> Kamerstukken II 2024/25, 32847, nr. 1237</w:t>
      </w:r>
    </w:p>
  </w:footnote>
  <w:footnote w:id="4">
    <w:p w14:paraId="2AFE6926" w14:textId="77777777" w:rsidR="00CA6EEE" w:rsidRDefault="00CA6EEE" w:rsidP="00CA6EEE">
      <w:pPr>
        <w:pStyle w:val="Voetnoottekst"/>
      </w:pPr>
      <w:r w:rsidRPr="00503D57">
        <w:rPr>
          <w:rStyle w:val="Voetnootmarkering"/>
        </w:rPr>
        <w:footnoteRef/>
      </w:r>
      <w:r w:rsidRPr="00503D57">
        <w:t xml:space="preserve"> Kamerstukken II 2024/25, 32637, nr. 662 </w:t>
      </w:r>
    </w:p>
  </w:footnote>
  <w:footnote w:id="5">
    <w:p w14:paraId="2212F5D9" w14:textId="4BEEF03A" w:rsidR="00004DA1" w:rsidRPr="006F5C53" w:rsidRDefault="00004DA1" w:rsidP="00004DA1">
      <w:pPr>
        <w:pStyle w:val="Voetnoottekst"/>
      </w:pPr>
      <w:r>
        <w:rPr>
          <w:rStyle w:val="Voetnootmarkering"/>
        </w:rPr>
        <w:footnoteRef/>
      </w:r>
      <w:r>
        <w:t xml:space="preserve"> </w:t>
      </w:r>
      <w:r w:rsidR="009F7A2B" w:rsidRPr="0079728E">
        <w:t xml:space="preserve">Kamerstukken II </w:t>
      </w:r>
      <w:r w:rsidR="009F7A2B">
        <w:t>2024</w:t>
      </w:r>
      <w:r w:rsidR="009F7A2B" w:rsidRPr="0079728E">
        <w:t>/</w:t>
      </w:r>
      <w:r w:rsidR="009F7A2B">
        <w:t>25</w:t>
      </w:r>
      <w:r w:rsidR="009F7A2B" w:rsidRPr="0079728E">
        <w:t xml:space="preserve">, </w:t>
      </w:r>
      <w:r w:rsidR="009F7A2B">
        <w:t>29023, nr. 5</w:t>
      </w:r>
      <w:r w:rsidR="002A1A53">
        <w:t>53</w:t>
      </w:r>
    </w:p>
  </w:footnote>
  <w:footnote w:id="6">
    <w:p w14:paraId="2AE39678" w14:textId="77777777" w:rsidR="008073A6" w:rsidRDefault="008073A6" w:rsidP="008073A6">
      <w:pPr>
        <w:pStyle w:val="Voetnoottekst"/>
      </w:pPr>
      <w:r>
        <w:rPr>
          <w:rStyle w:val="Voetnootmarkering"/>
        </w:rPr>
        <w:footnoteRef/>
      </w:r>
      <w:r>
        <w:t xml:space="preserve"> Zie voor de eerste editie van juni: </w:t>
      </w:r>
      <w:r w:rsidRPr="0079728E">
        <w:t xml:space="preserve">Kamerstukken II </w:t>
      </w:r>
      <w:r>
        <w:t>2023</w:t>
      </w:r>
      <w:r w:rsidRPr="0079728E">
        <w:t>/</w:t>
      </w:r>
      <w:r>
        <w:t>24</w:t>
      </w:r>
      <w:r w:rsidRPr="0079728E">
        <w:t xml:space="preserve">, </w:t>
      </w:r>
      <w:r>
        <w:t>29023, nr. 515</w:t>
      </w:r>
    </w:p>
  </w:footnote>
  <w:footnote w:id="7">
    <w:p w14:paraId="78104558" w14:textId="77777777" w:rsidR="008073A6" w:rsidRDefault="008073A6" w:rsidP="008073A6">
      <w:pPr>
        <w:pStyle w:val="Voetnoottekst"/>
      </w:pPr>
      <w:r>
        <w:rPr>
          <w:rStyle w:val="Voetnootmarkering"/>
        </w:rPr>
        <w:footnoteRef/>
      </w:r>
      <w:r>
        <w:t xml:space="preserve"> brief ‘netcongestie’ van 21 november 2024, Kamerstukken II 2024/25, 29023, nr. 525 en brief ‘</w:t>
      </w:r>
      <w:r w:rsidRPr="002D085E">
        <w:t>Appreciatie rapport onafhankelijk bestuurlijk aanjager slim met stroom</w:t>
      </w:r>
      <w:r>
        <w:t>’, Kamerstukken II 2024/25, 29023, nr. 527</w:t>
      </w:r>
    </w:p>
  </w:footnote>
  <w:footnote w:id="8">
    <w:p w14:paraId="650AE381" w14:textId="0ADB73C8" w:rsidR="00F63023" w:rsidRDefault="00F63023" w:rsidP="00F63023">
      <w:pPr>
        <w:pStyle w:val="Voetnoottekst"/>
      </w:pPr>
      <w:r>
        <w:rPr>
          <w:rStyle w:val="Voetnootmarkering"/>
        </w:rPr>
        <w:footnoteRef/>
      </w:r>
      <w:r>
        <w:t xml:space="preserve"> Kamerstukken II 2024/25,</w:t>
      </w:r>
      <w:r w:rsidR="00503D57">
        <w:t xml:space="preserve"> </w:t>
      </w:r>
      <w:r w:rsidR="00503D57" w:rsidRPr="00503D57">
        <w:t>29826, nr. 217</w:t>
      </w:r>
    </w:p>
  </w:footnote>
  <w:footnote w:id="9">
    <w:p w14:paraId="2AE277CB" w14:textId="37E8DE19" w:rsidR="007912DB" w:rsidRDefault="007912DB" w:rsidP="007912DB">
      <w:pPr>
        <w:pStyle w:val="Voetnoottekst"/>
      </w:pPr>
      <w:r>
        <w:rPr>
          <w:rStyle w:val="Voetnootmarkering"/>
        </w:rPr>
        <w:footnoteRef/>
      </w:r>
      <w:r>
        <w:t xml:space="preserve"> Kamerstukken II 2024/25, 36512, nr. 11</w:t>
      </w:r>
    </w:p>
  </w:footnote>
  <w:footnote w:id="10">
    <w:p w14:paraId="2BF1A05E" w14:textId="77777777" w:rsidR="00D847FE" w:rsidRPr="009F71D7" w:rsidRDefault="00D847FE" w:rsidP="00D847FE">
      <w:pPr>
        <w:pStyle w:val="Voetnoottekst"/>
        <w:rPr>
          <w:szCs w:val="13"/>
        </w:rPr>
      </w:pPr>
      <w:r w:rsidRPr="009F71D7">
        <w:rPr>
          <w:rStyle w:val="Voetnootmarkering"/>
          <w:rFonts w:eastAsiaTheme="majorEastAsia"/>
          <w:szCs w:val="13"/>
        </w:rPr>
        <w:footnoteRef/>
      </w:r>
      <w:r w:rsidRPr="009F71D7">
        <w:rPr>
          <w:szCs w:val="13"/>
        </w:rPr>
        <w:t xml:space="preserve"> Kamerstukken II 2023</w:t>
      </w:r>
      <w:r>
        <w:rPr>
          <w:szCs w:val="13"/>
        </w:rPr>
        <w:t>/</w:t>
      </w:r>
      <w:r w:rsidRPr="009F71D7">
        <w:rPr>
          <w:szCs w:val="13"/>
        </w:rPr>
        <w:t>24, 29826, nr. 201</w:t>
      </w:r>
    </w:p>
  </w:footnote>
  <w:footnote w:id="11">
    <w:p w14:paraId="62A8F20E" w14:textId="77777777" w:rsidR="00B4242C" w:rsidRDefault="00B4242C" w:rsidP="00B4242C">
      <w:pPr>
        <w:pStyle w:val="Voetnoottekst"/>
      </w:pPr>
      <w:r>
        <w:rPr>
          <w:rStyle w:val="Voetnootmarkering"/>
        </w:rPr>
        <w:footnoteRef/>
      </w:r>
      <w:r>
        <w:t xml:space="preserve"> </w:t>
      </w:r>
      <w:r w:rsidRPr="00F56A85">
        <w:t>TZ202502-194</w:t>
      </w:r>
    </w:p>
  </w:footnote>
  <w:footnote w:id="12">
    <w:p w14:paraId="065AF8A7" w14:textId="77777777" w:rsidR="00B4242C" w:rsidRDefault="00B4242C" w:rsidP="00B4242C">
      <w:pPr>
        <w:pStyle w:val="Voetnoottekst"/>
      </w:pPr>
      <w:r>
        <w:rPr>
          <w:rStyle w:val="Voetnootmarkering"/>
        </w:rPr>
        <w:footnoteRef/>
      </w:r>
      <w:r>
        <w:t xml:space="preserve"> </w:t>
      </w:r>
      <w:r w:rsidRPr="00F56A85">
        <w:t>Kamerstukken II 202</w:t>
      </w:r>
      <w:r>
        <w:t>3</w:t>
      </w:r>
      <w:r w:rsidRPr="00F56A85">
        <w:t>/2</w:t>
      </w:r>
      <w:r>
        <w:t>4</w:t>
      </w:r>
      <w:r w:rsidRPr="00F56A85">
        <w:t>, 29023, nr. 514</w:t>
      </w:r>
    </w:p>
  </w:footnote>
  <w:footnote w:id="13">
    <w:p w14:paraId="6B01D1EB" w14:textId="77777777" w:rsidR="00B4242C" w:rsidRDefault="00B4242C" w:rsidP="00B4242C">
      <w:pPr>
        <w:pStyle w:val="Voetnoottekst"/>
      </w:pPr>
      <w:r>
        <w:rPr>
          <w:rStyle w:val="Voetnootmarkering"/>
        </w:rPr>
        <w:footnoteRef/>
      </w:r>
      <w:r>
        <w:t xml:space="preserve"> </w:t>
      </w:r>
      <w:hyperlink r:id="rId1" w:history="1">
        <w:r w:rsidRPr="006D1065">
          <w:rPr>
            <w:rStyle w:val="Hyperlink"/>
          </w:rPr>
          <w:t>https://www.netbeheernederland.nl/publicatie/maakbaarheidsgat</w:t>
        </w:r>
      </w:hyperlink>
      <w:r>
        <w:t xml:space="preserve"> </w:t>
      </w:r>
    </w:p>
  </w:footnote>
  <w:footnote w:id="14">
    <w:p w14:paraId="7935D5D8" w14:textId="0AE396C4" w:rsidR="00B57CF1" w:rsidRDefault="00B57CF1">
      <w:pPr>
        <w:pStyle w:val="Voetnoottekst"/>
      </w:pPr>
      <w:r>
        <w:rPr>
          <w:rStyle w:val="Voetnootmarkering"/>
        </w:rPr>
        <w:footnoteRef/>
      </w:r>
      <w:r>
        <w:t xml:space="preserve"> Zie Nationaal Programma Energiesysteem, Kamerstukken II 2023/24, </w:t>
      </w:r>
      <w:r w:rsidRPr="00B57CF1">
        <w:t>32813 nr. 1319</w:t>
      </w:r>
    </w:p>
  </w:footnote>
  <w:footnote w:id="15">
    <w:p w14:paraId="27B59A20" w14:textId="2ECB1665" w:rsidR="005616C7" w:rsidRDefault="005616C7" w:rsidP="005616C7">
      <w:pPr>
        <w:pStyle w:val="Voetnoottekst"/>
      </w:pPr>
      <w:r>
        <w:rPr>
          <w:rStyle w:val="Voetnootmarkering"/>
        </w:rPr>
        <w:footnoteRef/>
      </w:r>
      <w:r>
        <w:t xml:space="preserve"> Kamerstukken II 2024/25 29023, nr. 527</w:t>
      </w:r>
    </w:p>
  </w:footnote>
  <w:footnote w:id="16">
    <w:p w14:paraId="2064B59B" w14:textId="460D71B0" w:rsidR="000857B6" w:rsidRDefault="000857B6">
      <w:pPr>
        <w:pStyle w:val="Voetnoottekst"/>
      </w:pPr>
      <w:r>
        <w:rPr>
          <w:rStyle w:val="Voetnootmarkering"/>
        </w:rPr>
        <w:footnoteRef/>
      </w:r>
      <w:r>
        <w:t xml:space="preserve"> </w:t>
      </w:r>
      <w:hyperlink r:id="rId2" w:history="1">
        <w:r w:rsidR="003648F3" w:rsidRPr="00510FD8">
          <w:rPr>
            <w:rStyle w:val="Hyperlink"/>
          </w:rPr>
          <w:t>https://www.rvo.nl/onderwerpen/netcongestie-en-opslag-van-energie/wegwijzer-netcongestie-ondernemers</w:t>
        </w:r>
      </w:hyperlink>
      <w:r w:rsidR="003648F3">
        <w:t xml:space="preserve"> </w:t>
      </w:r>
    </w:p>
  </w:footnote>
  <w:footnote w:id="17">
    <w:p w14:paraId="1E5126A0" w14:textId="1ADD2B1D" w:rsidR="003648F3" w:rsidRDefault="003648F3">
      <w:pPr>
        <w:pStyle w:val="Voetnoottekst"/>
      </w:pPr>
      <w:r>
        <w:rPr>
          <w:rStyle w:val="Voetnootmarkering"/>
        </w:rPr>
        <w:footnoteRef/>
      </w:r>
      <w:r>
        <w:t xml:space="preserve"> </w:t>
      </w:r>
      <w:r w:rsidRPr="003648F3">
        <w:t>TZ202502-197</w:t>
      </w:r>
    </w:p>
  </w:footnote>
  <w:footnote w:id="18">
    <w:p w14:paraId="4A28B0E6" w14:textId="77777777" w:rsidR="005A00EB" w:rsidRDefault="005A00EB" w:rsidP="005A00EB">
      <w:pPr>
        <w:pStyle w:val="Voetnoottekst"/>
      </w:pPr>
      <w:r>
        <w:rPr>
          <w:rStyle w:val="Voetnootmarkering"/>
        </w:rPr>
        <w:footnoteRef/>
      </w:r>
      <w:r>
        <w:t xml:space="preserve"> </w:t>
      </w:r>
      <w:hyperlink r:id="rId3" w:history="1">
        <w:r w:rsidRPr="00510FD8">
          <w:rPr>
            <w:rStyle w:val="Hyperlink"/>
          </w:rPr>
          <w:t>https://www.acm.nl/nl/publicaties/codebesluit-prioriteringsruimte-bij-transportverzoeken</w:t>
        </w:r>
      </w:hyperlink>
      <w:r>
        <w:t xml:space="preserve"> </w:t>
      </w:r>
    </w:p>
  </w:footnote>
  <w:footnote w:id="19">
    <w:p w14:paraId="2CD6C5B6" w14:textId="1CA8DBED" w:rsidR="006B4C48" w:rsidRDefault="006B4C48" w:rsidP="006B4C48">
      <w:pPr>
        <w:pStyle w:val="Voetnoottekst"/>
      </w:pPr>
      <w:r>
        <w:rPr>
          <w:rStyle w:val="Voetnootmarkering"/>
        </w:rPr>
        <w:footnoteRef/>
      </w:r>
      <w:r>
        <w:t xml:space="preserve"> </w:t>
      </w:r>
      <w:r w:rsidRPr="009B3998">
        <w:t>Energie Nederland, VEMW, NBNL, VNO-NCW, MKB Nederland, NVDE</w:t>
      </w:r>
      <w:r w:rsidR="002A3B40">
        <w:t>,</w:t>
      </w:r>
      <w:r w:rsidRPr="009B3998">
        <w:t xml:space="preserve"> Holland Solar</w:t>
      </w:r>
      <w:r w:rsidR="002A3B40">
        <w:t xml:space="preserve"> en Energy Storage NL.</w:t>
      </w:r>
    </w:p>
  </w:footnote>
  <w:footnote w:id="20">
    <w:p w14:paraId="466BA81D" w14:textId="36584171" w:rsidR="006B4C48" w:rsidRPr="00BE4206" w:rsidRDefault="006B4C48" w:rsidP="006B4C48">
      <w:pPr>
        <w:pStyle w:val="Voetnoottekst"/>
        <w:rPr>
          <w:highlight w:val="yellow"/>
        </w:rPr>
      </w:pPr>
      <w:r w:rsidRPr="00065575">
        <w:rPr>
          <w:rStyle w:val="Voetnootmarkering"/>
        </w:rPr>
        <w:footnoteRef/>
      </w:r>
      <w:r w:rsidRPr="00065575">
        <w:t xml:space="preserve"> </w:t>
      </w:r>
      <w:hyperlink r:id="rId4" w:history="1">
        <w:r w:rsidR="002A3B40" w:rsidRPr="002A3B40">
          <w:rPr>
            <w:rStyle w:val="Hyperlink"/>
          </w:rPr>
          <w:t xml:space="preserve">https://www.rvo.nl/sites/default/files/2025-03/Rapportage%20Flexibilisering%20Bedrijven%20en%20Instellingen%20Definitief%202.pdf  </w:t>
        </w:r>
      </w:hyperlink>
      <w:r w:rsidR="000E4444">
        <w:t xml:space="preserve"> </w:t>
      </w:r>
    </w:p>
  </w:footnote>
  <w:footnote w:id="21">
    <w:p w14:paraId="77F8DEE2" w14:textId="6B6B9968" w:rsidR="00F70FB3" w:rsidRDefault="00F70FB3" w:rsidP="00F70FB3">
      <w:pPr>
        <w:pStyle w:val="Voetnoottekst"/>
      </w:pPr>
      <w:r w:rsidRPr="003037D6">
        <w:rPr>
          <w:rStyle w:val="Voetnootmarkering"/>
        </w:rPr>
        <w:footnoteRef/>
      </w:r>
      <w:r w:rsidRPr="003037D6">
        <w:t xml:space="preserve"> </w:t>
      </w:r>
      <w:r w:rsidR="003037D6">
        <w:t xml:space="preserve">Kamerstukken II 2024-25, </w:t>
      </w:r>
      <w:r w:rsidR="00A541FD">
        <w:t>29023, nr. 535</w:t>
      </w:r>
    </w:p>
  </w:footnote>
  <w:footnote w:id="22">
    <w:p w14:paraId="28D5C408" w14:textId="16429C5E" w:rsidR="00350D7A" w:rsidRDefault="00350D7A">
      <w:pPr>
        <w:pStyle w:val="Voetnoottekst"/>
      </w:pPr>
      <w:r>
        <w:rPr>
          <w:rStyle w:val="Voetnootmarkering"/>
        </w:rPr>
        <w:footnoteRef/>
      </w:r>
      <w:r>
        <w:t xml:space="preserve"> </w:t>
      </w:r>
      <w:hyperlink r:id="rId5" w:history="1">
        <w:r w:rsidRPr="00510FD8">
          <w:rPr>
            <w:rStyle w:val="Hyperlink"/>
          </w:rPr>
          <w:t>https://www.netbeheernederland.nl/publicatie/berenschot-verkenning-alternatief-nettariefstelsel-kleinverbruik</w:t>
        </w:r>
      </w:hyperlink>
      <w:r>
        <w:t xml:space="preserve"> </w:t>
      </w:r>
    </w:p>
  </w:footnote>
  <w:footnote w:id="23">
    <w:p w14:paraId="6967B7C9" w14:textId="772EF7EA" w:rsidR="00F2427D" w:rsidRDefault="00F2427D">
      <w:pPr>
        <w:pStyle w:val="Voetnoottekst"/>
      </w:pPr>
      <w:r>
        <w:rPr>
          <w:rStyle w:val="Voetnootmarkering"/>
        </w:rPr>
        <w:footnoteRef/>
      </w:r>
      <w:r>
        <w:t xml:space="preserve"> Kamerstukken II 2024-25, 29023, nr. 541</w:t>
      </w:r>
    </w:p>
  </w:footnote>
  <w:footnote w:id="24">
    <w:p w14:paraId="624970D0" w14:textId="2A74A44A" w:rsidR="004F45AE" w:rsidRDefault="004F45AE">
      <w:pPr>
        <w:pStyle w:val="Voetnoottekst"/>
      </w:pPr>
      <w:r w:rsidRPr="00503D57">
        <w:rPr>
          <w:rStyle w:val="Voetnootmarkering"/>
        </w:rPr>
        <w:footnoteRef/>
      </w:r>
      <w:r w:rsidRPr="00503D57">
        <w:t xml:space="preserve"> </w:t>
      </w:r>
      <w:r w:rsidR="00503D57" w:rsidRPr="00503D57">
        <w:t xml:space="preserve">Kamerstukken II 2023/24, 29023, nr. 510 </w:t>
      </w:r>
    </w:p>
  </w:footnote>
  <w:footnote w:id="25">
    <w:p w14:paraId="3D3114C1" w14:textId="2974BE62" w:rsidR="00D11EC3" w:rsidRDefault="00D11EC3">
      <w:pPr>
        <w:pStyle w:val="Voetnoottekst"/>
      </w:pPr>
      <w:r w:rsidRPr="004145A1">
        <w:rPr>
          <w:rStyle w:val="Voetnootmarkering"/>
        </w:rPr>
        <w:footnoteRef/>
      </w:r>
      <w:r w:rsidRPr="004145A1">
        <w:t xml:space="preserve"> </w:t>
      </w:r>
      <w:hyperlink r:id="rId6" w:history="1">
        <w:r w:rsidR="004C102F" w:rsidRPr="00510FD8">
          <w:rPr>
            <w:rStyle w:val="Hyperlink"/>
          </w:rPr>
          <w:t>https://capaciteitskaart.netbeheernederland.nl/</w:t>
        </w:r>
      </w:hyperlink>
      <w:r w:rsidR="004C102F">
        <w:t xml:space="preserve"> </w:t>
      </w:r>
    </w:p>
  </w:footnote>
  <w:footnote w:id="26">
    <w:p w14:paraId="63C70056" w14:textId="77777777" w:rsidR="00623312" w:rsidRDefault="00623312" w:rsidP="00623312">
      <w:pPr>
        <w:pStyle w:val="Voetnoottekst"/>
      </w:pPr>
      <w:r>
        <w:rPr>
          <w:rStyle w:val="Voetnootmarkering"/>
        </w:rPr>
        <w:footnoteRef/>
      </w:r>
      <w:r>
        <w:t xml:space="preserve"> </w:t>
      </w:r>
      <w:r w:rsidRPr="004C102F">
        <w:t>TZ202502-196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DE8F" w14:textId="77777777" w:rsidR="00DB5ECF" w:rsidRDefault="00DB5E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A051C" w14:paraId="7814730C" w14:textId="77777777" w:rsidTr="00A50CF6">
      <w:tc>
        <w:tcPr>
          <w:tcW w:w="2156" w:type="dxa"/>
          <w:shd w:val="clear" w:color="auto" w:fill="auto"/>
        </w:tcPr>
        <w:p w14:paraId="59ADB563" w14:textId="77777777" w:rsidR="00527BD4" w:rsidRPr="005819CE" w:rsidRDefault="008016F2" w:rsidP="00A50CF6">
          <w:pPr>
            <w:pStyle w:val="Huisstijl-Adres"/>
            <w:rPr>
              <w:b/>
            </w:rPr>
          </w:pPr>
          <w:r>
            <w:rPr>
              <w:b/>
            </w:rPr>
            <w:t>Klimaat en groene Groei</w:t>
          </w:r>
          <w:r w:rsidRPr="005819CE">
            <w:rPr>
              <w:b/>
            </w:rPr>
            <w:br/>
          </w:r>
        </w:p>
      </w:tc>
    </w:tr>
    <w:tr w:rsidR="000A051C" w14:paraId="511B9D56" w14:textId="77777777" w:rsidTr="00A50CF6">
      <w:trPr>
        <w:trHeight w:hRule="exact" w:val="200"/>
      </w:trPr>
      <w:tc>
        <w:tcPr>
          <w:tcW w:w="2156" w:type="dxa"/>
          <w:shd w:val="clear" w:color="auto" w:fill="auto"/>
        </w:tcPr>
        <w:p w14:paraId="438E9CA1" w14:textId="77777777" w:rsidR="00527BD4" w:rsidRPr="005819CE" w:rsidRDefault="00527BD4" w:rsidP="00A50CF6"/>
      </w:tc>
    </w:tr>
    <w:tr w:rsidR="000A051C" w14:paraId="30EDF0FF" w14:textId="77777777" w:rsidTr="00502512">
      <w:trPr>
        <w:trHeight w:hRule="exact" w:val="774"/>
      </w:trPr>
      <w:tc>
        <w:tcPr>
          <w:tcW w:w="2156" w:type="dxa"/>
          <w:shd w:val="clear" w:color="auto" w:fill="auto"/>
        </w:tcPr>
        <w:p w14:paraId="2B6FC5B5" w14:textId="77777777" w:rsidR="00527BD4" w:rsidRDefault="008016F2" w:rsidP="003A5290">
          <w:pPr>
            <w:pStyle w:val="Huisstijl-Kopje"/>
          </w:pPr>
          <w:r>
            <w:t>Ons kenmerk</w:t>
          </w:r>
        </w:p>
        <w:p w14:paraId="1B75D98F" w14:textId="77777777" w:rsidR="006A7CA3" w:rsidRPr="006A7CA3" w:rsidRDefault="008016F2" w:rsidP="006A7CA3">
          <w:pPr>
            <w:shd w:val="clear" w:color="auto" w:fill="FFFFFF"/>
            <w:spacing w:line="240" w:lineRule="auto"/>
            <w:textAlignment w:val="baseline"/>
            <w:rPr>
              <w:rFonts w:cs="Helvetica"/>
              <w:color w:val="000000"/>
              <w:sz w:val="13"/>
              <w:szCs w:val="13"/>
            </w:rPr>
          </w:pPr>
          <w:r w:rsidRPr="006A7CA3">
            <w:rPr>
              <w:sz w:val="13"/>
              <w:szCs w:val="13"/>
            </w:rPr>
            <w:t xml:space="preserve">KGG / </w:t>
          </w:r>
          <w:r w:rsidR="006A7CA3" w:rsidRPr="006A7CA3">
            <w:rPr>
              <w:rFonts w:cs="Helvetica"/>
              <w:color w:val="000000"/>
              <w:sz w:val="13"/>
              <w:szCs w:val="13"/>
              <w:bdr w:val="none" w:sz="0" w:space="0" w:color="auto" w:frame="1"/>
            </w:rPr>
            <w:t>97825449</w:t>
          </w:r>
        </w:p>
        <w:p w14:paraId="7A0085F2" w14:textId="13280198" w:rsidR="00502512" w:rsidRPr="00502512" w:rsidRDefault="00502512" w:rsidP="003A5290">
          <w:pPr>
            <w:pStyle w:val="Huisstijl-Kopje"/>
            <w:rPr>
              <w:b w:val="0"/>
            </w:rPr>
          </w:pPr>
        </w:p>
        <w:p w14:paraId="011F82EA" w14:textId="77777777" w:rsidR="00527BD4" w:rsidRPr="005819CE" w:rsidRDefault="00527BD4" w:rsidP="00361A56">
          <w:pPr>
            <w:pStyle w:val="Huisstijl-Kopje"/>
          </w:pPr>
        </w:p>
      </w:tc>
    </w:tr>
  </w:tbl>
  <w:p w14:paraId="3343440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A051C" w14:paraId="0BC64034" w14:textId="77777777" w:rsidTr="00751A6A">
      <w:trPr>
        <w:trHeight w:val="2636"/>
      </w:trPr>
      <w:tc>
        <w:tcPr>
          <w:tcW w:w="737" w:type="dxa"/>
          <w:shd w:val="clear" w:color="auto" w:fill="auto"/>
        </w:tcPr>
        <w:p w14:paraId="0D73699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FA66C98" w14:textId="77777777" w:rsidR="00527BD4" w:rsidRDefault="008016F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2B055EB" wp14:editId="01DCF10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EA0D989" w14:textId="77777777" w:rsidR="007269E3" w:rsidRDefault="007269E3" w:rsidP="00651CEE">
          <w:pPr>
            <w:framePr w:w="6340" w:h="2750" w:hRule="exact" w:hSpace="180" w:wrap="around" w:vAnchor="page" w:hAnchor="text" w:x="3873" w:y="-140"/>
            <w:spacing w:line="240" w:lineRule="auto"/>
          </w:pPr>
        </w:p>
      </w:tc>
    </w:tr>
  </w:tbl>
  <w:p w14:paraId="4F99BFCA" w14:textId="77777777" w:rsidR="00527BD4" w:rsidRDefault="00527BD4" w:rsidP="00D0609E">
    <w:pPr>
      <w:framePr w:w="6340" w:h="2750" w:hRule="exact" w:hSpace="180" w:wrap="around" w:vAnchor="page" w:hAnchor="text" w:x="3873" w:y="-140"/>
    </w:pPr>
  </w:p>
  <w:p w14:paraId="585F8B5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A051C" w14:paraId="6112459B" w14:textId="77777777" w:rsidTr="00A50CF6">
      <w:tc>
        <w:tcPr>
          <w:tcW w:w="2160" w:type="dxa"/>
          <w:shd w:val="clear" w:color="auto" w:fill="auto"/>
        </w:tcPr>
        <w:p w14:paraId="64724699" w14:textId="77777777" w:rsidR="00527BD4" w:rsidRPr="005819CE" w:rsidRDefault="008016F2" w:rsidP="00A50CF6">
          <w:pPr>
            <w:pStyle w:val="Huisstijl-Adres"/>
            <w:rPr>
              <w:b/>
            </w:rPr>
          </w:pPr>
          <w:r>
            <w:rPr>
              <w:b/>
            </w:rPr>
            <w:t>Klimaat en groene Groei</w:t>
          </w:r>
          <w:r w:rsidRPr="005819CE">
            <w:rPr>
              <w:b/>
            </w:rPr>
            <w:br/>
          </w:r>
        </w:p>
        <w:p w14:paraId="0F0B574B" w14:textId="77777777" w:rsidR="00527BD4" w:rsidRPr="00BE5ED9" w:rsidRDefault="008016F2" w:rsidP="00A50CF6">
          <w:pPr>
            <w:pStyle w:val="Huisstijl-Adres"/>
          </w:pPr>
          <w:r>
            <w:rPr>
              <w:b/>
            </w:rPr>
            <w:t>Bezoekadres</w:t>
          </w:r>
          <w:r>
            <w:rPr>
              <w:b/>
            </w:rPr>
            <w:br/>
          </w:r>
          <w:r>
            <w:t>Bezuidenhoutseweg 73</w:t>
          </w:r>
          <w:r w:rsidRPr="005819CE">
            <w:br/>
          </w:r>
          <w:r>
            <w:t>2594 AC Den Haag</w:t>
          </w:r>
        </w:p>
        <w:p w14:paraId="41208774" w14:textId="77777777" w:rsidR="00EF495B" w:rsidRDefault="008016F2" w:rsidP="0098788A">
          <w:pPr>
            <w:pStyle w:val="Huisstijl-Adres"/>
          </w:pPr>
          <w:r>
            <w:rPr>
              <w:b/>
            </w:rPr>
            <w:t>Postadres</w:t>
          </w:r>
          <w:r>
            <w:rPr>
              <w:b/>
            </w:rPr>
            <w:br/>
          </w:r>
          <w:r>
            <w:t>Postbus 20401</w:t>
          </w:r>
          <w:r w:rsidRPr="005819CE">
            <w:br/>
            <w:t>2500 E</w:t>
          </w:r>
          <w:r>
            <w:t>K</w:t>
          </w:r>
          <w:r w:rsidRPr="005819CE">
            <w:t xml:space="preserve"> Den Haag</w:t>
          </w:r>
        </w:p>
        <w:p w14:paraId="17F93141" w14:textId="77777777" w:rsidR="00EF495B" w:rsidRPr="005B3814" w:rsidRDefault="008016F2" w:rsidP="0098788A">
          <w:pPr>
            <w:pStyle w:val="Huisstijl-Adres"/>
          </w:pPr>
          <w:r>
            <w:rPr>
              <w:b/>
            </w:rPr>
            <w:t>Overheidsidentificatienr</w:t>
          </w:r>
          <w:r>
            <w:rPr>
              <w:b/>
            </w:rPr>
            <w:br/>
          </w:r>
          <w:r w:rsidR="00F323ED" w:rsidRPr="00F323ED">
            <w:t>00000001003214369000</w:t>
          </w:r>
        </w:p>
        <w:p w14:paraId="15EDDBB4" w14:textId="04739E8C" w:rsidR="00527BD4" w:rsidRPr="002D60E7" w:rsidRDefault="008016F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A051C" w14:paraId="03BC39F8" w14:textId="77777777" w:rsidTr="002D60E7">
      <w:trPr>
        <w:trHeight w:hRule="exact" w:val="80"/>
      </w:trPr>
      <w:tc>
        <w:tcPr>
          <w:tcW w:w="2160" w:type="dxa"/>
          <w:shd w:val="clear" w:color="auto" w:fill="auto"/>
        </w:tcPr>
        <w:p w14:paraId="15053483" w14:textId="77777777" w:rsidR="00527BD4" w:rsidRPr="005819CE" w:rsidRDefault="00527BD4" w:rsidP="00A50CF6"/>
      </w:tc>
    </w:tr>
    <w:tr w:rsidR="000A051C" w14:paraId="72827FA3" w14:textId="77777777" w:rsidTr="00A50CF6">
      <w:tc>
        <w:tcPr>
          <w:tcW w:w="2160" w:type="dxa"/>
          <w:shd w:val="clear" w:color="auto" w:fill="auto"/>
        </w:tcPr>
        <w:p w14:paraId="6708914B" w14:textId="77777777" w:rsidR="000C0163" w:rsidRPr="005819CE" w:rsidRDefault="008016F2" w:rsidP="000C0163">
          <w:pPr>
            <w:pStyle w:val="Huisstijl-Kopje"/>
          </w:pPr>
          <w:r>
            <w:t>Ons kenmerk</w:t>
          </w:r>
          <w:r w:rsidRPr="005819CE">
            <w:t xml:space="preserve"> </w:t>
          </w:r>
        </w:p>
        <w:p w14:paraId="6CEC5A9A" w14:textId="77777777" w:rsidR="006A7CA3" w:rsidRPr="006A7CA3" w:rsidRDefault="008016F2" w:rsidP="006A7CA3">
          <w:pPr>
            <w:shd w:val="clear" w:color="auto" w:fill="FFFFFF"/>
            <w:spacing w:line="240" w:lineRule="auto"/>
            <w:textAlignment w:val="baseline"/>
            <w:rPr>
              <w:rFonts w:cs="Helvetica"/>
              <w:color w:val="000000"/>
              <w:sz w:val="13"/>
              <w:szCs w:val="13"/>
            </w:rPr>
          </w:pPr>
          <w:r w:rsidRPr="006A7CA3">
            <w:rPr>
              <w:sz w:val="13"/>
              <w:szCs w:val="13"/>
            </w:rPr>
            <w:t>KGG</w:t>
          </w:r>
          <w:r w:rsidR="00926AE2" w:rsidRPr="006A7CA3">
            <w:rPr>
              <w:sz w:val="13"/>
              <w:szCs w:val="13"/>
            </w:rPr>
            <w:t xml:space="preserve"> / </w:t>
          </w:r>
          <w:r w:rsidR="006A7CA3" w:rsidRPr="006A7CA3">
            <w:rPr>
              <w:rFonts w:cs="Helvetica"/>
              <w:color w:val="000000"/>
              <w:sz w:val="13"/>
              <w:szCs w:val="13"/>
              <w:bdr w:val="none" w:sz="0" w:space="0" w:color="auto" w:frame="1"/>
            </w:rPr>
            <w:t>97825449</w:t>
          </w:r>
        </w:p>
        <w:p w14:paraId="4EBADEE9" w14:textId="425CB7D6" w:rsidR="000C0163" w:rsidRPr="005819CE" w:rsidRDefault="000C0163" w:rsidP="000C0163">
          <w:pPr>
            <w:pStyle w:val="Huisstijl-Gegeven"/>
          </w:pPr>
        </w:p>
        <w:p w14:paraId="0BDE68B3" w14:textId="77777777" w:rsidR="00527BD4" w:rsidRPr="005819CE" w:rsidRDefault="008016F2" w:rsidP="00A50CF6">
          <w:pPr>
            <w:pStyle w:val="Huisstijl-Kopje"/>
          </w:pPr>
          <w:r>
            <w:t>Bijlage(n)</w:t>
          </w:r>
        </w:p>
        <w:p w14:paraId="6E634CB4" w14:textId="260D9300" w:rsidR="00527BD4" w:rsidRPr="005819CE" w:rsidRDefault="00856826" w:rsidP="00A50CF6">
          <w:pPr>
            <w:pStyle w:val="Huisstijl-Gegeven"/>
          </w:pPr>
          <w:r w:rsidRPr="00DB6684">
            <w:t>2</w:t>
          </w:r>
        </w:p>
      </w:tc>
    </w:tr>
  </w:tbl>
  <w:p w14:paraId="13677FF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A051C" w14:paraId="1A18CFD0" w14:textId="77777777" w:rsidTr="007610AA">
      <w:trPr>
        <w:trHeight w:val="400"/>
      </w:trPr>
      <w:tc>
        <w:tcPr>
          <w:tcW w:w="7520" w:type="dxa"/>
          <w:gridSpan w:val="2"/>
          <w:shd w:val="clear" w:color="auto" w:fill="auto"/>
        </w:tcPr>
        <w:p w14:paraId="04A3C713" w14:textId="77777777" w:rsidR="00527BD4" w:rsidRPr="00BC3B53" w:rsidRDefault="008016F2" w:rsidP="00A50CF6">
          <w:pPr>
            <w:pStyle w:val="Huisstijl-Retouradres"/>
          </w:pPr>
          <w:r>
            <w:t>&gt; Retouradres Postbus 20401 2500 EK Den Haag</w:t>
          </w:r>
        </w:p>
      </w:tc>
    </w:tr>
    <w:tr w:rsidR="000A051C" w14:paraId="3EEF7E14" w14:textId="77777777" w:rsidTr="007610AA">
      <w:tc>
        <w:tcPr>
          <w:tcW w:w="7520" w:type="dxa"/>
          <w:gridSpan w:val="2"/>
          <w:shd w:val="clear" w:color="auto" w:fill="auto"/>
        </w:tcPr>
        <w:p w14:paraId="44E922F9" w14:textId="77777777" w:rsidR="00527BD4" w:rsidRPr="00983E8F" w:rsidRDefault="00527BD4" w:rsidP="00A50CF6">
          <w:pPr>
            <w:pStyle w:val="Huisstijl-Rubricering"/>
          </w:pPr>
        </w:p>
      </w:tc>
    </w:tr>
    <w:tr w:rsidR="000A051C" w14:paraId="046F33A0" w14:textId="77777777" w:rsidTr="007610AA">
      <w:trPr>
        <w:trHeight w:hRule="exact" w:val="2440"/>
      </w:trPr>
      <w:tc>
        <w:tcPr>
          <w:tcW w:w="7520" w:type="dxa"/>
          <w:gridSpan w:val="2"/>
          <w:shd w:val="clear" w:color="auto" w:fill="auto"/>
        </w:tcPr>
        <w:p w14:paraId="7D81DE63" w14:textId="71CD1CF2" w:rsidR="00527BD4" w:rsidRDefault="00856826" w:rsidP="00A50CF6">
          <w:pPr>
            <w:pStyle w:val="Huisstijl-NAW"/>
          </w:pPr>
          <w:r>
            <w:t>De Voorzitter van de</w:t>
          </w:r>
          <w:r w:rsidR="008016F2">
            <w:t xml:space="preserve"> Tweede Kamer</w:t>
          </w:r>
        </w:p>
        <w:p w14:paraId="73AB373A" w14:textId="635474FA" w:rsidR="00856826" w:rsidRDefault="00856826" w:rsidP="00A50CF6">
          <w:pPr>
            <w:pStyle w:val="Huisstijl-NAW"/>
          </w:pPr>
          <w:r>
            <w:t>der Staten-Generaal</w:t>
          </w:r>
        </w:p>
        <w:p w14:paraId="75032944" w14:textId="77777777" w:rsidR="00856826" w:rsidRDefault="00856826" w:rsidP="00A50CF6">
          <w:pPr>
            <w:pStyle w:val="Huisstijl-NAW"/>
          </w:pPr>
          <w:r>
            <w:t>Prinses Irenestraat 6</w:t>
          </w:r>
        </w:p>
        <w:p w14:paraId="04C49405" w14:textId="50539DF9" w:rsidR="00856826" w:rsidRDefault="00856826" w:rsidP="00A50CF6">
          <w:pPr>
            <w:pStyle w:val="Huisstijl-NAW"/>
          </w:pPr>
          <w:r>
            <w:t>2595 BD</w:t>
          </w:r>
          <w:r w:rsidR="008542C8">
            <w:t xml:space="preserve"> </w:t>
          </w:r>
          <w:r>
            <w:t xml:space="preserve"> DEN HAAG</w:t>
          </w:r>
        </w:p>
      </w:tc>
    </w:tr>
    <w:tr w:rsidR="000A051C" w14:paraId="0974111F" w14:textId="77777777" w:rsidTr="007610AA">
      <w:trPr>
        <w:trHeight w:hRule="exact" w:val="400"/>
      </w:trPr>
      <w:tc>
        <w:tcPr>
          <w:tcW w:w="7520" w:type="dxa"/>
          <w:gridSpan w:val="2"/>
          <w:shd w:val="clear" w:color="auto" w:fill="auto"/>
        </w:tcPr>
        <w:p w14:paraId="391C304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A051C" w14:paraId="69546B05" w14:textId="77777777" w:rsidTr="007610AA">
      <w:trPr>
        <w:trHeight w:val="240"/>
      </w:trPr>
      <w:tc>
        <w:tcPr>
          <w:tcW w:w="900" w:type="dxa"/>
          <w:shd w:val="clear" w:color="auto" w:fill="auto"/>
        </w:tcPr>
        <w:p w14:paraId="44C18E21" w14:textId="77777777" w:rsidR="00527BD4" w:rsidRPr="007709EF" w:rsidRDefault="008016F2" w:rsidP="00A50CF6">
          <w:pPr>
            <w:rPr>
              <w:szCs w:val="18"/>
            </w:rPr>
          </w:pPr>
          <w:r>
            <w:rPr>
              <w:szCs w:val="18"/>
            </w:rPr>
            <w:t>Datum</w:t>
          </w:r>
        </w:p>
      </w:tc>
      <w:tc>
        <w:tcPr>
          <w:tcW w:w="6620" w:type="dxa"/>
          <w:shd w:val="clear" w:color="auto" w:fill="auto"/>
        </w:tcPr>
        <w:p w14:paraId="507666D9" w14:textId="535F454E" w:rsidR="00527BD4" w:rsidRPr="00DB5ECF" w:rsidRDefault="00DB5ECF" w:rsidP="00A50CF6">
          <w:r w:rsidRPr="00DB5ECF">
            <w:t>24 maart 2025</w:t>
          </w:r>
        </w:p>
      </w:tc>
    </w:tr>
    <w:tr w:rsidR="000A051C" w14:paraId="32EED680" w14:textId="77777777" w:rsidTr="007610AA">
      <w:trPr>
        <w:trHeight w:val="240"/>
      </w:trPr>
      <w:tc>
        <w:tcPr>
          <w:tcW w:w="900" w:type="dxa"/>
          <w:shd w:val="clear" w:color="auto" w:fill="auto"/>
        </w:tcPr>
        <w:p w14:paraId="669A9700" w14:textId="77777777" w:rsidR="00527BD4" w:rsidRPr="007709EF" w:rsidRDefault="008016F2" w:rsidP="00A50CF6">
          <w:pPr>
            <w:rPr>
              <w:szCs w:val="18"/>
            </w:rPr>
          </w:pPr>
          <w:r>
            <w:rPr>
              <w:szCs w:val="18"/>
            </w:rPr>
            <w:t>Betreft</w:t>
          </w:r>
        </w:p>
      </w:tc>
      <w:tc>
        <w:tcPr>
          <w:tcW w:w="6620" w:type="dxa"/>
          <w:shd w:val="clear" w:color="auto" w:fill="auto"/>
        </w:tcPr>
        <w:p w14:paraId="539FC253" w14:textId="7B06A004" w:rsidR="00527BD4" w:rsidRPr="007709EF" w:rsidRDefault="008542C8" w:rsidP="00A50CF6">
          <w:r>
            <w:t>V</w:t>
          </w:r>
          <w:r w:rsidR="008016F2">
            <w:t>oortgang aanpak netcongestie</w:t>
          </w:r>
        </w:p>
      </w:tc>
    </w:tr>
  </w:tbl>
  <w:p w14:paraId="0FA7B90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092574"/>
    <w:multiLevelType w:val="hybridMultilevel"/>
    <w:tmpl w:val="87D67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F88472A">
      <w:start w:val="1"/>
      <w:numFmt w:val="bullet"/>
      <w:pStyle w:val="Lijstopsomteken"/>
      <w:lvlText w:val="•"/>
      <w:lvlJc w:val="left"/>
      <w:pPr>
        <w:tabs>
          <w:tab w:val="num" w:pos="227"/>
        </w:tabs>
        <w:ind w:left="227" w:hanging="227"/>
      </w:pPr>
      <w:rPr>
        <w:rFonts w:ascii="Verdana" w:hAnsi="Verdana" w:hint="default"/>
        <w:sz w:val="18"/>
        <w:szCs w:val="18"/>
      </w:rPr>
    </w:lvl>
    <w:lvl w:ilvl="1" w:tplc="7B48D71A" w:tentative="1">
      <w:start w:val="1"/>
      <w:numFmt w:val="bullet"/>
      <w:lvlText w:val="o"/>
      <w:lvlJc w:val="left"/>
      <w:pPr>
        <w:tabs>
          <w:tab w:val="num" w:pos="1440"/>
        </w:tabs>
        <w:ind w:left="1440" w:hanging="360"/>
      </w:pPr>
      <w:rPr>
        <w:rFonts w:ascii="Courier New" w:hAnsi="Courier New" w:cs="Courier New" w:hint="default"/>
      </w:rPr>
    </w:lvl>
    <w:lvl w:ilvl="2" w:tplc="BF0A7AD8" w:tentative="1">
      <w:start w:val="1"/>
      <w:numFmt w:val="bullet"/>
      <w:lvlText w:val=""/>
      <w:lvlJc w:val="left"/>
      <w:pPr>
        <w:tabs>
          <w:tab w:val="num" w:pos="2160"/>
        </w:tabs>
        <w:ind w:left="2160" w:hanging="360"/>
      </w:pPr>
      <w:rPr>
        <w:rFonts w:ascii="Wingdings" w:hAnsi="Wingdings" w:hint="default"/>
      </w:rPr>
    </w:lvl>
    <w:lvl w:ilvl="3" w:tplc="19C27D32" w:tentative="1">
      <w:start w:val="1"/>
      <w:numFmt w:val="bullet"/>
      <w:lvlText w:val=""/>
      <w:lvlJc w:val="left"/>
      <w:pPr>
        <w:tabs>
          <w:tab w:val="num" w:pos="2880"/>
        </w:tabs>
        <w:ind w:left="2880" w:hanging="360"/>
      </w:pPr>
      <w:rPr>
        <w:rFonts w:ascii="Symbol" w:hAnsi="Symbol" w:hint="default"/>
      </w:rPr>
    </w:lvl>
    <w:lvl w:ilvl="4" w:tplc="5B0A077E" w:tentative="1">
      <w:start w:val="1"/>
      <w:numFmt w:val="bullet"/>
      <w:lvlText w:val="o"/>
      <w:lvlJc w:val="left"/>
      <w:pPr>
        <w:tabs>
          <w:tab w:val="num" w:pos="3600"/>
        </w:tabs>
        <w:ind w:left="3600" w:hanging="360"/>
      </w:pPr>
      <w:rPr>
        <w:rFonts w:ascii="Courier New" w:hAnsi="Courier New" w:cs="Courier New" w:hint="default"/>
      </w:rPr>
    </w:lvl>
    <w:lvl w:ilvl="5" w:tplc="A606D698" w:tentative="1">
      <w:start w:val="1"/>
      <w:numFmt w:val="bullet"/>
      <w:lvlText w:val=""/>
      <w:lvlJc w:val="left"/>
      <w:pPr>
        <w:tabs>
          <w:tab w:val="num" w:pos="4320"/>
        </w:tabs>
        <w:ind w:left="4320" w:hanging="360"/>
      </w:pPr>
      <w:rPr>
        <w:rFonts w:ascii="Wingdings" w:hAnsi="Wingdings" w:hint="default"/>
      </w:rPr>
    </w:lvl>
    <w:lvl w:ilvl="6" w:tplc="3FAAC788" w:tentative="1">
      <w:start w:val="1"/>
      <w:numFmt w:val="bullet"/>
      <w:lvlText w:val=""/>
      <w:lvlJc w:val="left"/>
      <w:pPr>
        <w:tabs>
          <w:tab w:val="num" w:pos="5040"/>
        </w:tabs>
        <w:ind w:left="5040" w:hanging="360"/>
      </w:pPr>
      <w:rPr>
        <w:rFonts w:ascii="Symbol" w:hAnsi="Symbol" w:hint="default"/>
      </w:rPr>
    </w:lvl>
    <w:lvl w:ilvl="7" w:tplc="2ACC233C" w:tentative="1">
      <w:start w:val="1"/>
      <w:numFmt w:val="bullet"/>
      <w:lvlText w:val="o"/>
      <w:lvlJc w:val="left"/>
      <w:pPr>
        <w:tabs>
          <w:tab w:val="num" w:pos="5760"/>
        </w:tabs>
        <w:ind w:left="5760" w:hanging="360"/>
      </w:pPr>
      <w:rPr>
        <w:rFonts w:ascii="Courier New" w:hAnsi="Courier New" w:cs="Courier New" w:hint="default"/>
      </w:rPr>
    </w:lvl>
    <w:lvl w:ilvl="8" w:tplc="3AB25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9635B1"/>
    <w:multiLevelType w:val="hybridMultilevel"/>
    <w:tmpl w:val="FE70BDF8"/>
    <w:lvl w:ilvl="0" w:tplc="FFFFFFFF">
      <w:start w:val="1"/>
      <w:numFmt w:val="bullet"/>
      <w:lvlText w:val="-"/>
      <w:lvlJc w:val="left"/>
      <w:pPr>
        <w:ind w:left="720" w:hanging="360"/>
      </w:pPr>
      <w:rPr>
        <w:rFonts w:ascii="Verdana" w:eastAsia="Times New Roman" w:hAnsi="Verdana" w:cs="Times New Roman"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895EEF"/>
    <w:multiLevelType w:val="hybridMultilevel"/>
    <w:tmpl w:val="78C47D04"/>
    <w:lvl w:ilvl="0" w:tplc="61E04F82">
      <w:start w:val="1"/>
      <w:numFmt w:val="decimal"/>
      <w:lvlText w:val="%1."/>
      <w:lvlJc w:val="left"/>
      <w:pPr>
        <w:tabs>
          <w:tab w:val="num" w:pos="720"/>
        </w:tabs>
        <w:ind w:left="720" w:hanging="360"/>
      </w:pPr>
    </w:lvl>
    <w:lvl w:ilvl="1" w:tplc="A8460846" w:tentative="1">
      <w:start w:val="1"/>
      <w:numFmt w:val="decimal"/>
      <w:lvlText w:val="%2."/>
      <w:lvlJc w:val="left"/>
      <w:pPr>
        <w:tabs>
          <w:tab w:val="num" w:pos="1440"/>
        </w:tabs>
        <w:ind w:left="1440" w:hanging="360"/>
      </w:pPr>
    </w:lvl>
    <w:lvl w:ilvl="2" w:tplc="BA9CA27E" w:tentative="1">
      <w:start w:val="1"/>
      <w:numFmt w:val="decimal"/>
      <w:lvlText w:val="%3."/>
      <w:lvlJc w:val="left"/>
      <w:pPr>
        <w:tabs>
          <w:tab w:val="num" w:pos="2160"/>
        </w:tabs>
        <w:ind w:left="2160" w:hanging="360"/>
      </w:pPr>
    </w:lvl>
    <w:lvl w:ilvl="3" w:tplc="4770F470" w:tentative="1">
      <w:start w:val="1"/>
      <w:numFmt w:val="decimal"/>
      <w:lvlText w:val="%4."/>
      <w:lvlJc w:val="left"/>
      <w:pPr>
        <w:tabs>
          <w:tab w:val="num" w:pos="2880"/>
        </w:tabs>
        <w:ind w:left="2880" w:hanging="360"/>
      </w:pPr>
    </w:lvl>
    <w:lvl w:ilvl="4" w:tplc="19E82A38" w:tentative="1">
      <w:start w:val="1"/>
      <w:numFmt w:val="decimal"/>
      <w:lvlText w:val="%5."/>
      <w:lvlJc w:val="left"/>
      <w:pPr>
        <w:tabs>
          <w:tab w:val="num" w:pos="3600"/>
        </w:tabs>
        <w:ind w:left="3600" w:hanging="360"/>
      </w:pPr>
    </w:lvl>
    <w:lvl w:ilvl="5" w:tplc="037CF0C6" w:tentative="1">
      <w:start w:val="1"/>
      <w:numFmt w:val="decimal"/>
      <w:lvlText w:val="%6."/>
      <w:lvlJc w:val="left"/>
      <w:pPr>
        <w:tabs>
          <w:tab w:val="num" w:pos="4320"/>
        </w:tabs>
        <w:ind w:left="4320" w:hanging="360"/>
      </w:pPr>
    </w:lvl>
    <w:lvl w:ilvl="6" w:tplc="7A604736" w:tentative="1">
      <w:start w:val="1"/>
      <w:numFmt w:val="decimal"/>
      <w:lvlText w:val="%7."/>
      <w:lvlJc w:val="left"/>
      <w:pPr>
        <w:tabs>
          <w:tab w:val="num" w:pos="5040"/>
        </w:tabs>
        <w:ind w:left="5040" w:hanging="360"/>
      </w:pPr>
    </w:lvl>
    <w:lvl w:ilvl="7" w:tplc="5AAAC3F2" w:tentative="1">
      <w:start w:val="1"/>
      <w:numFmt w:val="decimal"/>
      <w:lvlText w:val="%8."/>
      <w:lvlJc w:val="left"/>
      <w:pPr>
        <w:tabs>
          <w:tab w:val="num" w:pos="5760"/>
        </w:tabs>
        <w:ind w:left="5760" w:hanging="360"/>
      </w:pPr>
    </w:lvl>
    <w:lvl w:ilvl="8" w:tplc="A99C3534" w:tentative="1">
      <w:start w:val="1"/>
      <w:numFmt w:val="decimal"/>
      <w:lvlText w:val="%9."/>
      <w:lvlJc w:val="left"/>
      <w:pPr>
        <w:tabs>
          <w:tab w:val="num" w:pos="6480"/>
        </w:tabs>
        <w:ind w:left="6480" w:hanging="360"/>
      </w:pPr>
    </w:lvl>
  </w:abstractNum>
  <w:abstractNum w:abstractNumId="14" w15:restartNumberingAfterBreak="0">
    <w:nsid w:val="12241E4B"/>
    <w:multiLevelType w:val="multilevel"/>
    <w:tmpl w:val="03C05D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6C12CBE"/>
    <w:multiLevelType w:val="hybridMultilevel"/>
    <w:tmpl w:val="51C67278"/>
    <w:lvl w:ilvl="0" w:tplc="2322485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865E24CA">
      <w:start w:val="1"/>
      <w:numFmt w:val="bullet"/>
      <w:pStyle w:val="Lijstopsomteken2"/>
      <w:lvlText w:val="–"/>
      <w:lvlJc w:val="left"/>
      <w:pPr>
        <w:tabs>
          <w:tab w:val="num" w:pos="227"/>
        </w:tabs>
        <w:ind w:left="227" w:firstLine="0"/>
      </w:pPr>
      <w:rPr>
        <w:rFonts w:ascii="Verdana" w:hAnsi="Verdana" w:hint="default"/>
      </w:rPr>
    </w:lvl>
    <w:lvl w:ilvl="1" w:tplc="CA8E3530" w:tentative="1">
      <w:start w:val="1"/>
      <w:numFmt w:val="bullet"/>
      <w:lvlText w:val="o"/>
      <w:lvlJc w:val="left"/>
      <w:pPr>
        <w:tabs>
          <w:tab w:val="num" w:pos="1440"/>
        </w:tabs>
        <w:ind w:left="1440" w:hanging="360"/>
      </w:pPr>
      <w:rPr>
        <w:rFonts w:ascii="Courier New" w:hAnsi="Courier New" w:cs="Courier New" w:hint="default"/>
      </w:rPr>
    </w:lvl>
    <w:lvl w:ilvl="2" w:tplc="CA34BE1C" w:tentative="1">
      <w:start w:val="1"/>
      <w:numFmt w:val="bullet"/>
      <w:lvlText w:val=""/>
      <w:lvlJc w:val="left"/>
      <w:pPr>
        <w:tabs>
          <w:tab w:val="num" w:pos="2160"/>
        </w:tabs>
        <w:ind w:left="2160" w:hanging="360"/>
      </w:pPr>
      <w:rPr>
        <w:rFonts w:ascii="Wingdings" w:hAnsi="Wingdings" w:hint="default"/>
      </w:rPr>
    </w:lvl>
    <w:lvl w:ilvl="3" w:tplc="BAEEBDBE" w:tentative="1">
      <w:start w:val="1"/>
      <w:numFmt w:val="bullet"/>
      <w:lvlText w:val=""/>
      <w:lvlJc w:val="left"/>
      <w:pPr>
        <w:tabs>
          <w:tab w:val="num" w:pos="2880"/>
        </w:tabs>
        <w:ind w:left="2880" w:hanging="360"/>
      </w:pPr>
      <w:rPr>
        <w:rFonts w:ascii="Symbol" w:hAnsi="Symbol" w:hint="default"/>
      </w:rPr>
    </w:lvl>
    <w:lvl w:ilvl="4" w:tplc="A16E6F2E" w:tentative="1">
      <w:start w:val="1"/>
      <w:numFmt w:val="bullet"/>
      <w:lvlText w:val="o"/>
      <w:lvlJc w:val="left"/>
      <w:pPr>
        <w:tabs>
          <w:tab w:val="num" w:pos="3600"/>
        </w:tabs>
        <w:ind w:left="3600" w:hanging="360"/>
      </w:pPr>
      <w:rPr>
        <w:rFonts w:ascii="Courier New" w:hAnsi="Courier New" w:cs="Courier New" w:hint="default"/>
      </w:rPr>
    </w:lvl>
    <w:lvl w:ilvl="5" w:tplc="D9B2432E" w:tentative="1">
      <w:start w:val="1"/>
      <w:numFmt w:val="bullet"/>
      <w:lvlText w:val=""/>
      <w:lvlJc w:val="left"/>
      <w:pPr>
        <w:tabs>
          <w:tab w:val="num" w:pos="4320"/>
        </w:tabs>
        <w:ind w:left="4320" w:hanging="360"/>
      </w:pPr>
      <w:rPr>
        <w:rFonts w:ascii="Wingdings" w:hAnsi="Wingdings" w:hint="default"/>
      </w:rPr>
    </w:lvl>
    <w:lvl w:ilvl="6" w:tplc="CE6CC304" w:tentative="1">
      <w:start w:val="1"/>
      <w:numFmt w:val="bullet"/>
      <w:lvlText w:val=""/>
      <w:lvlJc w:val="left"/>
      <w:pPr>
        <w:tabs>
          <w:tab w:val="num" w:pos="5040"/>
        </w:tabs>
        <w:ind w:left="5040" w:hanging="360"/>
      </w:pPr>
      <w:rPr>
        <w:rFonts w:ascii="Symbol" w:hAnsi="Symbol" w:hint="default"/>
      </w:rPr>
    </w:lvl>
    <w:lvl w:ilvl="7" w:tplc="FBDE199A" w:tentative="1">
      <w:start w:val="1"/>
      <w:numFmt w:val="bullet"/>
      <w:lvlText w:val="o"/>
      <w:lvlJc w:val="left"/>
      <w:pPr>
        <w:tabs>
          <w:tab w:val="num" w:pos="5760"/>
        </w:tabs>
        <w:ind w:left="5760" w:hanging="360"/>
      </w:pPr>
      <w:rPr>
        <w:rFonts w:ascii="Courier New" w:hAnsi="Courier New" w:cs="Courier New" w:hint="default"/>
      </w:rPr>
    </w:lvl>
    <w:lvl w:ilvl="8" w:tplc="83B4F3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CE037F"/>
    <w:multiLevelType w:val="hybridMultilevel"/>
    <w:tmpl w:val="9B267F30"/>
    <w:lvl w:ilvl="0" w:tplc="23224854">
      <w:start w:val="1"/>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2D170779"/>
    <w:multiLevelType w:val="hybridMultilevel"/>
    <w:tmpl w:val="EF42783A"/>
    <w:lvl w:ilvl="0" w:tplc="7EBC774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0121C7"/>
    <w:multiLevelType w:val="hybridMultilevel"/>
    <w:tmpl w:val="2A76644E"/>
    <w:lvl w:ilvl="0" w:tplc="23224854">
      <w:start w:val="1"/>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32E5289A"/>
    <w:multiLevelType w:val="hybridMultilevel"/>
    <w:tmpl w:val="09A097B0"/>
    <w:lvl w:ilvl="0" w:tplc="B5DAEB22">
      <w:start w:val="1"/>
      <w:numFmt w:val="bullet"/>
      <w:pStyle w:val="Kop4"/>
      <w:lvlText w:val="-"/>
      <w:lvlJc w:val="left"/>
      <w:pPr>
        <w:ind w:left="720" w:hanging="360"/>
      </w:pPr>
      <w:rPr>
        <w:rFonts w:ascii="Verdana" w:eastAsia="Times New Roman" w:hAnsi="Verdana" w:cs="Times New Roman" w:hint="default"/>
      </w:rPr>
    </w:lvl>
    <w:lvl w:ilvl="1" w:tplc="23224854">
      <w:start w:val="1"/>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5371CD"/>
    <w:multiLevelType w:val="hybridMultilevel"/>
    <w:tmpl w:val="1FE878C2"/>
    <w:lvl w:ilvl="0" w:tplc="23225618">
      <w:start w:val="1"/>
      <w:numFmt w:val="bullet"/>
      <w:lvlText w:val=""/>
      <w:lvlJc w:val="left"/>
      <w:pPr>
        <w:ind w:left="1440" w:hanging="360"/>
      </w:pPr>
      <w:rPr>
        <w:rFonts w:ascii="Symbol" w:hAnsi="Symbol"/>
      </w:rPr>
    </w:lvl>
    <w:lvl w:ilvl="1" w:tplc="668C94EE">
      <w:start w:val="1"/>
      <w:numFmt w:val="bullet"/>
      <w:lvlText w:val=""/>
      <w:lvlJc w:val="left"/>
      <w:pPr>
        <w:ind w:left="1440" w:hanging="360"/>
      </w:pPr>
      <w:rPr>
        <w:rFonts w:ascii="Symbol" w:hAnsi="Symbol"/>
      </w:rPr>
    </w:lvl>
    <w:lvl w:ilvl="2" w:tplc="17764D72">
      <w:start w:val="1"/>
      <w:numFmt w:val="bullet"/>
      <w:lvlText w:val=""/>
      <w:lvlJc w:val="left"/>
      <w:pPr>
        <w:ind w:left="1440" w:hanging="360"/>
      </w:pPr>
      <w:rPr>
        <w:rFonts w:ascii="Symbol" w:hAnsi="Symbol"/>
      </w:rPr>
    </w:lvl>
    <w:lvl w:ilvl="3" w:tplc="7BDE6542">
      <w:start w:val="1"/>
      <w:numFmt w:val="bullet"/>
      <w:lvlText w:val=""/>
      <w:lvlJc w:val="left"/>
      <w:pPr>
        <w:ind w:left="1440" w:hanging="360"/>
      </w:pPr>
      <w:rPr>
        <w:rFonts w:ascii="Symbol" w:hAnsi="Symbol"/>
      </w:rPr>
    </w:lvl>
    <w:lvl w:ilvl="4" w:tplc="15ACC620">
      <w:start w:val="1"/>
      <w:numFmt w:val="bullet"/>
      <w:lvlText w:val=""/>
      <w:lvlJc w:val="left"/>
      <w:pPr>
        <w:ind w:left="1440" w:hanging="360"/>
      </w:pPr>
      <w:rPr>
        <w:rFonts w:ascii="Symbol" w:hAnsi="Symbol"/>
      </w:rPr>
    </w:lvl>
    <w:lvl w:ilvl="5" w:tplc="3E2C99C6">
      <w:start w:val="1"/>
      <w:numFmt w:val="bullet"/>
      <w:lvlText w:val=""/>
      <w:lvlJc w:val="left"/>
      <w:pPr>
        <w:ind w:left="1440" w:hanging="360"/>
      </w:pPr>
      <w:rPr>
        <w:rFonts w:ascii="Symbol" w:hAnsi="Symbol"/>
      </w:rPr>
    </w:lvl>
    <w:lvl w:ilvl="6" w:tplc="D32CF492">
      <w:start w:val="1"/>
      <w:numFmt w:val="bullet"/>
      <w:lvlText w:val=""/>
      <w:lvlJc w:val="left"/>
      <w:pPr>
        <w:ind w:left="1440" w:hanging="360"/>
      </w:pPr>
      <w:rPr>
        <w:rFonts w:ascii="Symbol" w:hAnsi="Symbol"/>
      </w:rPr>
    </w:lvl>
    <w:lvl w:ilvl="7" w:tplc="066A89F4">
      <w:start w:val="1"/>
      <w:numFmt w:val="bullet"/>
      <w:lvlText w:val=""/>
      <w:lvlJc w:val="left"/>
      <w:pPr>
        <w:ind w:left="1440" w:hanging="360"/>
      </w:pPr>
      <w:rPr>
        <w:rFonts w:ascii="Symbol" w:hAnsi="Symbol"/>
      </w:rPr>
    </w:lvl>
    <w:lvl w:ilvl="8" w:tplc="FF6C761C">
      <w:start w:val="1"/>
      <w:numFmt w:val="bullet"/>
      <w:lvlText w:val=""/>
      <w:lvlJc w:val="left"/>
      <w:pPr>
        <w:ind w:left="1440" w:hanging="360"/>
      </w:pPr>
      <w:rPr>
        <w:rFonts w:ascii="Symbol" w:hAnsi="Symbol"/>
      </w:rPr>
    </w:lvl>
  </w:abstractNum>
  <w:abstractNum w:abstractNumId="23" w15:restartNumberingAfterBreak="0">
    <w:nsid w:val="37340EAA"/>
    <w:multiLevelType w:val="hybridMultilevel"/>
    <w:tmpl w:val="AA04E32E"/>
    <w:lvl w:ilvl="0" w:tplc="337C7700">
      <w:start w:val="3"/>
      <w:numFmt w:val="decimal"/>
      <w:lvlText w:val="%1."/>
      <w:lvlJc w:val="left"/>
      <w:pPr>
        <w:ind w:left="7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6F45B8"/>
    <w:multiLevelType w:val="hybridMultilevel"/>
    <w:tmpl w:val="DD5CD458"/>
    <w:lvl w:ilvl="0" w:tplc="D2EA16BA">
      <w:start w:val="1"/>
      <w:numFmt w:val="bullet"/>
      <w:lvlText w:val="•"/>
      <w:lvlJc w:val="left"/>
      <w:pPr>
        <w:tabs>
          <w:tab w:val="num" w:pos="720"/>
        </w:tabs>
        <w:ind w:left="720" w:hanging="360"/>
      </w:pPr>
      <w:rPr>
        <w:rFonts w:ascii="Arial" w:hAnsi="Arial" w:hint="default"/>
      </w:rPr>
    </w:lvl>
    <w:lvl w:ilvl="1" w:tplc="26D89142" w:tentative="1">
      <w:start w:val="1"/>
      <w:numFmt w:val="bullet"/>
      <w:lvlText w:val="•"/>
      <w:lvlJc w:val="left"/>
      <w:pPr>
        <w:tabs>
          <w:tab w:val="num" w:pos="1440"/>
        </w:tabs>
        <w:ind w:left="1440" w:hanging="360"/>
      </w:pPr>
      <w:rPr>
        <w:rFonts w:ascii="Arial" w:hAnsi="Arial" w:hint="default"/>
      </w:rPr>
    </w:lvl>
    <w:lvl w:ilvl="2" w:tplc="24AC5098" w:tentative="1">
      <w:start w:val="1"/>
      <w:numFmt w:val="bullet"/>
      <w:lvlText w:val="•"/>
      <w:lvlJc w:val="left"/>
      <w:pPr>
        <w:tabs>
          <w:tab w:val="num" w:pos="2160"/>
        </w:tabs>
        <w:ind w:left="2160" w:hanging="360"/>
      </w:pPr>
      <w:rPr>
        <w:rFonts w:ascii="Arial" w:hAnsi="Arial" w:hint="default"/>
      </w:rPr>
    </w:lvl>
    <w:lvl w:ilvl="3" w:tplc="46C8DF28" w:tentative="1">
      <w:start w:val="1"/>
      <w:numFmt w:val="bullet"/>
      <w:lvlText w:val="•"/>
      <w:lvlJc w:val="left"/>
      <w:pPr>
        <w:tabs>
          <w:tab w:val="num" w:pos="2880"/>
        </w:tabs>
        <w:ind w:left="2880" w:hanging="360"/>
      </w:pPr>
      <w:rPr>
        <w:rFonts w:ascii="Arial" w:hAnsi="Arial" w:hint="default"/>
      </w:rPr>
    </w:lvl>
    <w:lvl w:ilvl="4" w:tplc="91AA94BA" w:tentative="1">
      <w:start w:val="1"/>
      <w:numFmt w:val="bullet"/>
      <w:lvlText w:val="•"/>
      <w:lvlJc w:val="left"/>
      <w:pPr>
        <w:tabs>
          <w:tab w:val="num" w:pos="3600"/>
        </w:tabs>
        <w:ind w:left="3600" w:hanging="360"/>
      </w:pPr>
      <w:rPr>
        <w:rFonts w:ascii="Arial" w:hAnsi="Arial" w:hint="default"/>
      </w:rPr>
    </w:lvl>
    <w:lvl w:ilvl="5" w:tplc="4BB244B2" w:tentative="1">
      <w:start w:val="1"/>
      <w:numFmt w:val="bullet"/>
      <w:lvlText w:val="•"/>
      <w:lvlJc w:val="left"/>
      <w:pPr>
        <w:tabs>
          <w:tab w:val="num" w:pos="4320"/>
        </w:tabs>
        <w:ind w:left="4320" w:hanging="360"/>
      </w:pPr>
      <w:rPr>
        <w:rFonts w:ascii="Arial" w:hAnsi="Arial" w:hint="default"/>
      </w:rPr>
    </w:lvl>
    <w:lvl w:ilvl="6" w:tplc="C0FC2BCC" w:tentative="1">
      <w:start w:val="1"/>
      <w:numFmt w:val="bullet"/>
      <w:lvlText w:val="•"/>
      <w:lvlJc w:val="left"/>
      <w:pPr>
        <w:tabs>
          <w:tab w:val="num" w:pos="5040"/>
        </w:tabs>
        <w:ind w:left="5040" w:hanging="360"/>
      </w:pPr>
      <w:rPr>
        <w:rFonts w:ascii="Arial" w:hAnsi="Arial" w:hint="default"/>
      </w:rPr>
    </w:lvl>
    <w:lvl w:ilvl="7" w:tplc="BEC2CB4C" w:tentative="1">
      <w:start w:val="1"/>
      <w:numFmt w:val="bullet"/>
      <w:lvlText w:val="•"/>
      <w:lvlJc w:val="left"/>
      <w:pPr>
        <w:tabs>
          <w:tab w:val="num" w:pos="5760"/>
        </w:tabs>
        <w:ind w:left="5760" w:hanging="360"/>
      </w:pPr>
      <w:rPr>
        <w:rFonts w:ascii="Arial" w:hAnsi="Arial" w:hint="default"/>
      </w:rPr>
    </w:lvl>
    <w:lvl w:ilvl="8" w:tplc="C64E4F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083B21"/>
    <w:multiLevelType w:val="hybridMultilevel"/>
    <w:tmpl w:val="87D67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334CE7"/>
    <w:multiLevelType w:val="hybridMultilevel"/>
    <w:tmpl w:val="11B6DA42"/>
    <w:lvl w:ilvl="0" w:tplc="FFFFFFFF">
      <w:start w:val="1"/>
      <w:numFmt w:val="decimal"/>
      <w:lvlText w:val="%1."/>
      <w:lvlJc w:val="left"/>
      <w:pPr>
        <w:ind w:left="787" w:hanging="360"/>
      </w:pPr>
      <w:rPr>
        <w:rFonts w:hint="default"/>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35208117">
    <w:abstractNumId w:val="11"/>
  </w:num>
  <w:num w:numId="2" w16cid:durableId="3098466">
    <w:abstractNumId w:val="7"/>
  </w:num>
  <w:num w:numId="3" w16cid:durableId="377780897">
    <w:abstractNumId w:val="6"/>
  </w:num>
  <w:num w:numId="4" w16cid:durableId="1342899792">
    <w:abstractNumId w:val="5"/>
  </w:num>
  <w:num w:numId="5" w16cid:durableId="1028139115">
    <w:abstractNumId w:val="4"/>
  </w:num>
  <w:num w:numId="6" w16cid:durableId="788401125">
    <w:abstractNumId w:val="8"/>
  </w:num>
  <w:num w:numId="7" w16cid:durableId="1746608255">
    <w:abstractNumId w:val="3"/>
  </w:num>
  <w:num w:numId="8" w16cid:durableId="539629621">
    <w:abstractNumId w:val="2"/>
  </w:num>
  <w:num w:numId="9" w16cid:durableId="1318924479">
    <w:abstractNumId w:val="1"/>
  </w:num>
  <w:num w:numId="10" w16cid:durableId="619991849">
    <w:abstractNumId w:val="0"/>
  </w:num>
  <w:num w:numId="11" w16cid:durableId="445932345">
    <w:abstractNumId w:val="10"/>
  </w:num>
  <w:num w:numId="12" w16cid:durableId="1695686934">
    <w:abstractNumId w:val="16"/>
  </w:num>
  <w:num w:numId="13" w16cid:durableId="1381591611">
    <w:abstractNumId w:val="27"/>
  </w:num>
  <w:num w:numId="14" w16cid:durableId="479885869">
    <w:abstractNumId w:val="17"/>
  </w:num>
  <w:num w:numId="15" w16cid:durableId="1299385369">
    <w:abstractNumId w:val="13"/>
  </w:num>
  <w:num w:numId="16" w16cid:durableId="93209682">
    <w:abstractNumId w:val="19"/>
  </w:num>
  <w:num w:numId="17" w16cid:durableId="463043287">
    <w:abstractNumId w:val="24"/>
  </w:num>
  <w:num w:numId="18" w16cid:durableId="1368943512">
    <w:abstractNumId w:val="25"/>
  </w:num>
  <w:num w:numId="19" w16cid:durableId="781846034">
    <w:abstractNumId w:val="21"/>
  </w:num>
  <w:num w:numId="20" w16cid:durableId="98527866">
    <w:abstractNumId w:val="9"/>
  </w:num>
  <w:num w:numId="21" w16cid:durableId="1406949919">
    <w:abstractNumId w:val="15"/>
  </w:num>
  <w:num w:numId="22" w16cid:durableId="1594824989">
    <w:abstractNumId w:val="20"/>
  </w:num>
  <w:num w:numId="23" w16cid:durableId="1638680290">
    <w:abstractNumId w:val="18"/>
  </w:num>
  <w:num w:numId="24" w16cid:durableId="1986818478">
    <w:abstractNumId w:val="12"/>
  </w:num>
  <w:num w:numId="25" w16cid:durableId="1653097734">
    <w:abstractNumId w:val="26"/>
  </w:num>
  <w:num w:numId="26" w16cid:durableId="940643764">
    <w:abstractNumId w:val="22"/>
  </w:num>
  <w:num w:numId="27" w16cid:durableId="634986046">
    <w:abstractNumId w:val="14"/>
  </w:num>
  <w:num w:numId="28" w16cid:durableId="465508525">
    <w:abstractNumId w:val="21"/>
  </w:num>
  <w:num w:numId="29" w16cid:durableId="270825234">
    <w:abstractNumId w:val="21"/>
  </w:num>
  <w:num w:numId="30" w16cid:durableId="1551111036">
    <w:abstractNumId w:val="23"/>
  </w:num>
  <w:num w:numId="31" w16cid:durableId="1604876603">
    <w:abstractNumId w:val="21"/>
  </w:num>
  <w:num w:numId="32" w16cid:durableId="1543857185">
    <w:abstractNumId w:val="21"/>
  </w:num>
  <w:num w:numId="33" w16cid:durableId="1364941802">
    <w:abstractNumId w:val="21"/>
  </w:num>
  <w:num w:numId="34" w16cid:durableId="1698701680">
    <w:abstractNumId w:val="21"/>
  </w:num>
  <w:num w:numId="35" w16cid:durableId="158318141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034"/>
    <w:rsid w:val="00004102"/>
    <w:rsid w:val="000048C5"/>
    <w:rsid w:val="000049FB"/>
    <w:rsid w:val="00004DA1"/>
    <w:rsid w:val="00013862"/>
    <w:rsid w:val="00013F6D"/>
    <w:rsid w:val="00016012"/>
    <w:rsid w:val="000165C9"/>
    <w:rsid w:val="00016B22"/>
    <w:rsid w:val="00020189"/>
    <w:rsid w:val="000201EB"/>
    <w:rsid w:val="00020D7C"/>
    <w:rsid w:val="00020EE4"/>
    <w:rsid w:val="00023E9A"/>
    <w:rsid w:val="00024834"/>
    <w:rsid w:val="00027B6D"/>
    <w:rsid w:val="000316F3"/>
    <w:rsid w:val="000335D6"/>
    <w:rsid w:val="00033CDD"/>
    <w:rsid w:val="00034A84"/>
    <w:rsid w:val="00034F27"/>
    <w:rsid w:val="00035E67"/>
    <w:rsid w:val="000366F3"/>
    <w:rsid w:val="00037C7F"/>
    <w:rsid w:val="00045AE5"/>
    <w:rsid w:val="00050E26"/>
    <w:rsid w:val="00056F84"/>
    <w:rsid w:val="00057C25"/>
    <w:rsid w:val="0006024D"/>
    <w:rsid w:val="000605DE"/>
    <w:rsid w:val="00060B91"/>
    <w:rsid w:val="00062970"/>
    <w:rsid w:val="00065575"/>
    <w:rsid w:val="00071193"/>
    <w:rsid w:val="00071F28"/>
    <w:rsid w:val="00072A92"/>
    <w:rsid w:val="00074079"/>
    <w:rsid w:val="000820F1"/>
    <w:rsid w:val="00083B9E"/>
    <w:rsid w:val="000857B6"/>
    <w:rsid w:val="00092799"/>
    <w:rsid w:val="00092C5F"/>
    <w:rsid w:val="00096680"/>
    <w:rsid w:val="000A051C"/>
    <w:rsid w:val="000A0F36"/>
    <w:rsid w:val="000A174A"/>
    <w:rsid w:val="000A3E0A"/>
    <w:rsid w:val="000A4106"/>
    <w:rsid w:val="000A65AC"/>
    <w:rsid w:val="000A6BCD"/>
    <w:rsid w:val="000A7159"/>
    <w:rsid w:val="000B7281"/>
    <w:rsid w:val="000B7957"/>
    <w:rsid w:val="000B7FAB"/>
    <w:rsid w:val="000C0163"/>
    <w:rsid w:val="000C1496"/>
    <w:rsid w:val="000C1BA1"/>
    <w:rsid w:val="000C3EA9"/>
    <w:rsid w:val="000D0225"/>
    <w:rsid w:val="000D14F7"/>
    <w:rsid w:val="000D6F61"/>
    <w:rsid w:val="000E425D"/>
    <w:rsid w:val="000E4444"/>
    <w:rsid w:val="000E7895"/>
    <w:rsid w:val="000E7A35"/>
    <w:rsid w:val="000F030A"/>
    <w:rsid w:val="000F161D"/>
    <w:rsid w:val="000F177F"/>
    <w:rsid w:val="000F3CAA"/>
    <w:rsid w:val="000F4901"/>
    <w:rsid w:val="000F521F"/>
    <w:rsid w:val="00100356"/>
    <w:rsid w:val="00102ABB"/>
    <w:rsid w:val="001135B5"/>
    <w:rsid w:val="001179C2"/>
    <w:rsid w:val="00121BF0"/>
    <w:rsid w:val="00123704"/>
    <w:rsid w:val="00124D48"/>
    <w:rsid w:val="001270C7"/>
    <w:rsid w:val="001278C2"/>
    <w:rsid w:val="00132540"/>
    <w:rsid w:val="00133B95"/>
    <w:rsid w:val="00133F0F"/>
    <w:rsid w:val="001345FE"/>
    <w:rsid w:val="00145833"/>
    <w:rsid w:val="0014786A"/>
    <w:rsid w:val="001516A4"/>
    <w:rsid w:val="00151E5F"/>
    <w:rsid w:val="00151EC0"/>
    <w:rsid w:val="00153E28"/>
    <w:rsid w:val="001569AB"/>
    <w:rsid w:val="00164D63"/>
    <w:rsid w:val="00166A3E"/>
    <w:rsid w:val="0016725C"/>
    <w:rsid w:val="00170FBB"/>
    <w:rsid w:val="001726F3"/>
    <w:rsid w:val="00173C51"/>
    <w:rsid w:val="00174CC2"/>
    <w:rsid w:val="00176CC6"/>
    <w:rsid w:val="00181BE4"/>
    <w:rsid w:val="00182CB6"/>
    <w:rsid w:val="00185007"/>
    <w:rsid w:val="00185576"/>
    <w:rsid w:val="00185951"/>
    <w:rsid w:val="00187B0F"/>
    <w:rsid w:val="001915C7"/>
    <w:rsid w:val="00196B8B"/>
    <w:rsid w:val="001A2BEA"/>
    <w:rsid w:val="001A3CC3"/>
    <w:rsid w:val="001A6D93"/>
    <w:rsid w:val="001C1850"/>
    <w:rsid w:val="001C1F68"/>
    <w:rsid w:val="001C32EC"/>
    <w:rsid w:val="001C38BD"/>
    <w:rsid w:val="001C4D5A"/>
    <w:rsid w:val="001D3EB2"/>
    <w:rsid w:val="001D73B1"/>
    <w:rsid w:val="001E34C6"/>
    <w:rsid w:val="001E5581"/>
    <w:rsid w:val="001E5ABF"/>
    <w:rsid w:val="001F3C70"/>
    <w:rsid w:val="001F79D8"/>
    <w:rsid w:val="00200D88"/>
    <w:rsid w:val="00201F68"/>
    <w:rsid w:val="0020283A"/>
    <w:rsid w:val="002049EB"/>
    <w:rsid w:val="002077E6"/>
    <w:rsid w:val="0021080C"/>
    <w:rsid w:val="002128A5"/>
    <w:rsid w:val="00212F2A"/>
    <w:rsid w:val="00214F2B"/>
    <w:rsid w:val="00217880"/>
    <w:rsid w:val="002213C5"/>
    <w:rsid w:val="0022180D"/>
    <w:rsid w:val="0022239F"/>
    <w:rsid w:val="0022250A"/>
    <w:rsid w:val="00222D66"/>
    <w:rsid w:val="00224A8A"/>
    <w:rsid w:val="00225251"/>
    <w:rsid w:val="002309A8"/>
    <w:rsid w:val="00236CFE"/>
    <w:rsid w:val="002428E3"/>
    <w:rsid w:val="00243031"/>
    <w:rsid w:val="002502F3"/>
    <w:rsid w:val="00253BAF"/>
    <w:rsid w:val="002546BF"/>
    <w:rsid w:val="00256DD2"/>
    <w:rsid w:val="002603BE"/>
    <w:rsid w:val="00260BAF"/>
    <w:rsid w:val="002650F7"/>
    <w:rsid w:val="00265FC1"/>
    <w:rsid w:val="00271A8E"/>
    <w:rsid w:val="00272708"/>
    <w:rsid w:val="00273F3B"/>
    <w:rsid w:val="00274DB7"/>
    <w:rsid w:val="00274F54"/>
    <w:rsid w:val="00275984"/>
    <w:rsid w:val="00280F74"/>
    <w:rsid w:val="002822CA"/>
    <w:rsid w:val="002862C3"/>
    <w:rsid w:val="00286456"/>
    <w:rsid w:val="00286998"/>
    <w:rsid w:val="00286B86"/>
    <w:rsid w:val="0028720E"/>
    <w:rsid w:val="00291AB7"/>
    <w:rsid w:val="00292508"/>
    <w:rsid w:val="00292EB2"/>
    <w:rsid w:val="002934A6"/>
    <w:rsid w:val="0029422B"/>
    <w:rsid w:val="00295D2A"/>
    <w:rsid w:val="002961A1"/>
    <w:rsid w:val="00296CDF"/>
    <w:rsid w:val="002A0938"/>
    <w:rsid w:val="002A0AEE"/>
    <w:rsid w:val="002A1A53"/>
    <w:rsid w:val="002A3B40"/>
    <w:rsid w:val="002B153C"/>
    <w:rsid w:val="002B52FC"/>
    <w:rsid w:val="002C2830"/>
    <w:rsid w:val="002C2E4F"/>
    <w:rsid w:val="002C3130"/>
    <w:rsid w:val="002C39D3"/>
    <w:rsid w:val="002C65E6"/>
    <w:rsid w:val="002D001A"/>
    <w:rsid w:val="002D085E"/>
    <w:rsid w:val="002D1C77"/>
    <w:rsid w:val="002D28E2"/>
    <w:rsid w:val="002D317B"/>
    <w:rsid w:val="002D3587"/>
    <w:rsid w:val="002D4901"/>
    <w:rsid w:val="002D502D"/>
    <w:rsid w:val="002D60E7"/>
    <w:rsid w:val="002D6793"/>
    <w:rsid w:val="002E0F69"/>
    <w:rsid w:val="002E0FFC"/>
    <w:rsid w:val="002E1F4E"/>
    <w:rsid w:val="002F24E0"/>
    <w:rsid w:val="002F336D"/>
    <w:rsid w:val="002F5147"/>
    <w:rsid w:val="002F53A2"/>
    <w:rsid w:val="002F6057"/>
    <w:rsid w:val="002F7ABD"/>
    <w:rsid w:val="003037D6"/>
    <w:rsid w:val="00305418"/>
    <w:rsid w:val="00305B88"/>
    <w:rsid w:val="00312597"/>
    <w:rsid w:val="00313E65"/>
    <w:rsid w:val="00316E5D"/>
    <w:rsid w:val="0032352F"/>
    <w:rsid w:val="00324CA6"/>
    <w:rsid w:val="00327BA5"/>
    <w:rsid w:val="0033278A"/>
    <w:rsid w:val="0033326F"/>
    <w:rsid w:val="00334154"/>
    <w:rsid w:val="00334B2C"/>
    <w:rsid w:val="003372C4"/>
    <w:rsid w:val="00340ECA"/>
    <w:rsid w:val="00341BB2"/>
    <w:rsid w:val="00341FA0"/>
    <w:rsid w:val="00343492"/>
    <w:rsid w:val="00344F3D"/>
    <w:rsid w:val="00345299"/>
    <w:rsid w:val="00346908"/>
    <w:rsid w:val="00350D7A"/>
    <w:rsid w:val="00351A8D"/>
    <w:rsid w:val="00351AA2"/>
    <w:rsid w:val="003526BB"/>
    <w:rsid w:val="00352BCF"/>
    <w:rsid w:val="00352DFB"/>
    <w:rsid w:val="00353932"/>
    <w:rsid w:val="00354058"/>
    <w:rsid w:val="0035464B"/>
    <w:rsid w:val="00361A56"/>
    <w:rsid w:val="0036252A"/>
    <w:rsid w:val="0036367C"/>
    <w:rsid w:val="003648F3"/>
    <w:rsid w:val="00364D9D"/>
    <w:rsid w:val="00371048"/>
    <w:rsid w:val="0037396C"/>
    <w:rsid w:val="0037421D"/>
    <w:rsid w:val="00375AE7"/>
    <w:rsid w:val="00376093"/>
    <w:rsid w:val="00383DA1"/>
    <w:rsid w:val="00385F30"/>
    <w:rsid w:val="00393696"/>
    <w:rsid w:val="00393963"/>
    <w:rsid w:val="00395575"/>
    <w:rsid w:val="00395672"/>
    <w:rsid w:val="003A06C8"/>
    <w:rsid w:val="003A0C39"/>
    <w:rsid w:val="003A0D7C"/>
    <w:rsid w:val="003A2B6A"/>
    <w:rsid w:val="003A2FCB"/>
    <w:rsid w:val="003A42C2"/>
    <w:rsid w:val="003A5290"/>
    <w:rsid w:val="003B0155"/>
    <w:rsid w:val="003B0725"/>
    <w:rsid w:val="003B2BAB"/>
    <w:rsid w:val="003B7EE7"/>
    <w:rsid w:val="003C2CCB"/>
    <w:rsid w:val="003C73AC"/>
    <w:rsid w:val="003D39EC"/>
    <w:rsid w:val="003D5DED"/>
    <w:rsid w:val="003E13E4"/>
    <w:rsid w:val="003E3DD5"/>
    <w:rsid w:val="003E6811"/>
    <w:rsid w:val="003F07C6"/>
    <w:rsid w:val="003F0B26"/>
    <w:rsid w:val="003F1752"/>
    <w:rsid w:val="003F1F6B"/>
    <w:rsid w:val="003F3757"/>
    <w:rsid w:val="003F38BD"/>
    <w:rsid w:val="003F44B7"/>
    <w:rsid w:val="003F5591"/>
    <w:rsid w:val="003F6FC0"/>
    <w:rsid w:val="004008E9"/>
    <w:rsid w:val="00400B15"/>
    <w:rsid w:val="00407A22"/>
    <w:rsid w:val="00410C4C"/>
    <w:rsid w:val="00413B2E"/>
    <w:rsid w:val="00413D48"/>
    <w:rsid w:val="004145A1"/>
    <w:rsid w:val="00414BFD"/>
    <w:rsid w:val="00416A17"/>
    <w:rsid w:val="00420D35"/>
    <w:rsid w:val="00421EA0"/>
    <w:rsid w:val="00422CF1"/>
    <w:rsid w:val="00425028"/>
    <w:rsid w:val="0043181C"/>
    <w:rsid w:val="00433546"/>
    <w:rsid w:val="0043538A"/>
    <w:rsid w:val="00435A2D"/>
    <w:rsid w:val="00437522"/>
    <w:rsid w:val="00441AC2"/>
    <w:rsid w:val="0044249B"/>
    <w:rsid w:val="0045023C"/>
    <w:rsid w:val="00450800"/>
    <w:rsid w:val="00451A5B"/>
    <w:rsid w:val="00452BCD"/>
    <w:rsid w:val="00452CEA"/>
    <w:rsid w:val="004549F6"/>
    <w:rsid w:val="00455C05"/>
    <w:rsid w:val="00455EF9"/>
    <w:rsid w:val="0046185E"/>
    <w:rsid w:val="00465B52"/>
    <w:rsid w:val="00465FD8"/>
    <w:rsid w:val="0046708E"/>
    <w:rsid w:val="00467F01"/>
    <w:rsid w:val="00472A65"/>
    <w:rsid w:val="00474463"/>
    <w:rsid w:val="00474B75"/>
    <w:rsid w:val="00483F0B"/>
    <w:rsid w:val="00496319"/>
    <w:rsid w:val="00497279"/>
    <w:rsid w:val="004A0C9C"/>
    <w:rsid w:val="004A163B"/>
    <w:rsid w:val="004A2D83"/>
    <w:rsid w:val="004A4646"/>
    <w:rsid w:val="004A51BA"/>
    <w:rsid w:val="004A670A"/>
    <w:rsid w:val="004B3767"/>
    <w:rsid w:val="004B46A9"/>
    <w:rsid w:val="004B4ECF"/>
    <w:rsid w:val="004B5465"/>
    <w:rsid w:val="004B70F0"/>
    <w:rsid w:val="004C086D"/>
    <w:rsid w:val="004C102F"/>
    <w:rsid w:val="004C21A8"/>
    <w:rsid w:val="004C22AF"/>
    <w:rsid w:val="004C5FCB"/>
    <w:rsid w:val="004D4220"/>
    <w:rsid w:val="004D5039"/>
    <w:rsid w:val="004D505E"/>
    <w:rsid w:val="004D72CA"/>
    <w:rsid w:val="004E2242"/>
    <w:rsid w:val="004E505E"/>
    <w:rsid w:val="004E5959"/>
    <w:rsid w:val="004F19B3"/>
    <w:rsid w:val="004F3577"/>
    <w:rsid w:val="004F42FF"/>
    <w:rsid w:val="004F44C2"/>
    <w:rsid w:val="004F45AE"/>
    <w:rsid w:val="004F4687"/>
    <w:rsid w:val="00500BC7"/>
    <w:rsid w:val="00502512"/>
    <w:rsid w:val="00503D57"/>
    <w:rsid w:val="00503FD2"/>
    <w:rsid w:val="00504F6C"/>
    <w:rsid w:val="00505262"/>
    <w:rsid w:val="005122F8"/>
    <w:rsid w:val="00512549"/>
    <w:rsid w:val="00516022"/>
    <w:rsid w:val="00521266"/>
    <w:rsid w:val="00521CEE"/>
    <w:rsid w:val="005244FB"/>
    <w:rsid w:val="00524FB4"/>
    <w:rsid w:val="00527BD4"/>
    <w:rsid w:val="0053368D"/>
    <w:rsid w:val="00537095"/>
    <w:rsid w:val="005403C8"/>
    <w:rsid w:val="005429DC"/>
    <w:rsid w:val="005459B9"/>
    <w:rsid w:val="00545B36"/>
    <w:rsid w:val="005461DA"/>
    <w:rsid w:val="00555C94"/>
    <w:rsid w:val="0055656F"/>
    <w:rsid w:val="005565F9"/>
    <w:rsid w:val="00557D11"/>
    <w:rsid w:val="005616C7"/>
    <w:rsid w:val="00565C51"/>
    <w:rsid w:val="00566CBB"/>
    <w:rsid w:val="005724F2"/>
    <w:rsid w:val="00573041"/>
    <w:rsid w:val="005734EF"/>
    <w:rsid w:val="00573910"/>
    <w:rsid w:val="00573D28"/>
    <w:rsid w:val="00575B80"/>
    <w:rsid w:val="0057620F"/>
    <w:rsid w:val="005819CE"/>
    <w:rsid w:val="0058298D"/>
    <w:rsid w:val="005841F6"/>
    <w:rsid w:val="00584C1A"/>
    <w:rsid w:val="00585AAA"/>
    <w:rsid w:val="00586EBB"/>
    <w:rsid w:val="00593C2B"/>
    <w:rsid w:val="00595231"/>
    <w:rsid w:val="00595AF5"/>
    <w:rsid w:val="00596166"/>
    <w:rsid w:val="0059655D"/>
    <w:rsid w:val="0059774C"/>
    <w:rsid w:val="00597F64"/>
    <w:rsid w:val="005A00EB"/>
    <w:rsid w:val="005A207F"/>
    <w:rsid w:val="005A2F35"/>
    <w:rsid w:val="005A3F40"/>
    <w:rsid w:val="005A7694"/>
    <w:rsid w:val="005B293F"/>
    <w:rsid w:val="005B3814"/>
    <w:rsid w:val="005B463E"/>
    <w:rsid w:val="005B644E"/>
    <w:rsid w:val="005B6FB4"/>
    <w:rsid w:val="005C011A"/>
    <w:rsid w:val="005C1790"/>
    <w:rsid w:val="005C34E1"/>
    <w:rsid w:val="005C3FE0"/>
    <w:rsid w:val="005C4D2E"/>
    <w:rsid w:val="005C740C"/>
    <w:rsid w:val="005D625B"/>
    <w:rsid w:val="005E62E9"/>
    <w:rsid w:val="005E7030"/>
    <w:rsid w:val="005F34AB"/>
    <w:rsid w:val="005F62D3"/>
    <w:rsid w:val="005F635A"/>
    <w:rsid w:val="005F6D11"/>
    <w:rsid w:val="00600CF0"/>
    <w:rsid w:val="00601412"/>
    <w:rsid w:val="006048F4"/>
    <w:rsid w:val="0060660A"/>
    <w:rsid w:val="00613B1D"/>
    <w:rsid w:val="00616334"/>
    <w:rsid w:val="00617A44"/>
    <w:rsid w:val="006202B6"/>
    <w:rsid w:val="00622BCF"/>
    <w:rsid w:val="00623312"/>
    <w:rsid w:val="00625CD0"/>
    <w:rsid w:val="0062627D"/>
    <w:rsid w:val="00627432"/>
    <w:rsid w:val="006354E6"/>
    <w:rsid w:val="0064089B"/>
    <w:rsid w:val="00642307"/>
    <w:rsid w:val="006448E4"/>
    <w:rsid w:val="00645414"/>
    <w:rsid w:val="00645F9D"/>
    <w:rsid w:val="006473BF"/>
    <w:rsid w:val="0064767C"/>
    <w:rsid w:val="00651CEE"/>
    <w:rsid w:val="00653606"/>
    <w:rsid w:val="00653767"/>
    <w:rsid w:val="006540F9"/>
    <w:rsid w:val="0065513A"/>
    <w:rsid w:val="006556C1"/>
    <w:rsid w:val="00657EB5"/>
    <w:rsid w:val="006610E9"/>
    <w:rsid w:val="00661591"/>
    <w:rsid w:val="006626C0"/>
    <w:rsid w:val="00664678"/>
    <w:rsid w:val="0066632F"/>
    <w:rsid w:val="0066715C"/>
    <w:rsid w:val="00667551"/>
    <w:rsid w:val="00670326"/>
    <w:rsid w:val="00674A89"/>
    <w:rsid w:val="00674F3D"/>
    <w:rsid w:val="006752E8"/>
    <w:rsid w:val="00685545"/>
    <w:rsid w:val="00685A2E"/>
    <w:rsid w:val="006864B3"/>
    <w:rsid w:val="00687B50"/>
    <w:rsid w:val="00691059"/>
    <w:rsid w:val="006920DA"/>
    <w:rsid w:val="006924B8"/>
    <w:rsid w:val="00692CB9"/>
    <w:rsid w:val="00692D64"/>
    <w:rsid w:val="00696863"/>
    <w:rsid w:val="006A10F8"/>
    <w:rsid w:val="006A2100"/>
    <w:rsid w:val="006A4631"/>
    <w:rsid w:val="006A4992"/>
    <w:rsid w:val="006A558A"/>
    <w:rsid w:val="006A5C3B"/>
    <w:rsid w:val="006A72E0"/>
    <w:rsid w:val="006A7CA3"/>
    <w:rsid w:val="006B0BF3"/>
    <w:rsid w:val="006B4C48"/>
    <w:rsid w:val="006B775E"/>
    <w:rsid w:val="006B7BC7"/>
    <w:rsid w:val="006C07C4"/>
    <w:rsid w:val="006C2535"/>
    <w:rsid w:val="006C441E"/>
    <w:rsid w:val="006C46A1"/>
    <w:rsid w:val="006C4A6F"/>
    <w:rsid w:val="006C4B90"/>
    <w:rsid w:val="006C6AF3"/>
    <w:rsid w:val="006D1016"/>
    <w:rsid w:val="006D17F2"/>
    <w:rsid w:val="006D3E99"/>
    <w:rsid w:val="006D7FDB"/>
    <w:rsid w:val="006E3546"/>
    <w:rsid w:val="006E3FA9"/>
    <w:rsid w:val="006E7115"/>
    <w:rsid w:val="006E7D82"/>
    <w:rsid w:val="006F038F"/>
    <w:rsid w:val="006F0F93"/>
    <w:rsid w:val="006F31F2"/>
    <w:rsid w:val="006F5C53"/>
    <w:rsid w:val="006F7494"/>
    <w:rsid w:val="006F751F"/>
    <w:rsid w:val="007000E6"/>
    <w:rsid w:val="00700292"/>
    <w:rsid w:val="00705433"/>
    <w:rsid w:val="007059FB"/>
    <w:rsid w:val="00713BC6"/>
    <w:rsid w:val="00714DC5"/>
    <w:rsid w:val="00715237"/>
    <w:rsid w:val="00721AE1"/>
    <w:rsid w:val="0072438C"/>
    <w:rsid w:val="00724C21"/>
    <w:rsid w:val="007254A5"/>
    <w:rsid w:val="00725748"/>
    <w:rsid w:val="007269E3"/>
    <w:rsid w:val="007322DA"/>
    <w:rsid w:val="0073556C"/>
    <w:rsid w:val="007357CE"/>
    <w:rsid w:val="00735D88"/>
    <w:rsid w:val="0073720D"/>
    <w:rsid w:val="00737507"/>
    <w:rsid w:val="00740712"/>
    <w:rsid w:val="00741874"/>
    <w:rsid w:val="00742AB9"/>
    <w:rsid w:val="00746640"/>
    <w:rsid w:val="00746C31"/>
    <w:rsid w:val="00750E21"/>
    <w:rsid w:val="007510F1"/>
    <w:rsid w:val="00751A6A"/>
    <w:rsid w:val="007536B7"/>
    <w:rsid w:val="00754FBF"/>
    <w:rsid w:val="007610AA"/>
    <w:rsid w:val="007659C6"/>
    <w:rsid w:val="007709EF"/>
    <w:rsid w:val="00772A8F"/>
    <w:rsid w:val="0077764D"/>
    <w:rsid w:val="0078015B"/>
    <w:rsid w:val="0078139F"/>
    <w:rsid w:val="00782701"/>
    <w:rsid w:val="00783559"/>
    <w:rsid w:val="00785109"/>
    <w:rsid w:val="0078653E"/>
    <w:rsid w:val="00786B47"/>
    <w:rsid w:val="00787A6B"/>
    <w:rsid w:val="007912DB"/>
    <w:rsid w:val="00791A2E"/>
    <w:rsid w:val="00791C51"/>
    <w:rsid w:val="0079551B"/>
    <w:rsid w:val="0079728E"/>
    <w:rsid w:val="00797AA5"/>
    <w:rsid w:val="007A26BD"/>
    <w:rsid w:val="007A4105"/>
    <w:rsid w:val="007B04EA"/>
    <w:rsid w:val="007B4503"/>
    <w:rsid w:val="007C2650"/>
    <w:rsid w:val="007C406E"/>
    <w:rsid w:val="007C5183"/>
    <w:rsid w:val="007C53DC"/>
    <w:rsid w:val="007C6681"/>
    <w:rsid w:val="007C7573"/>
    <w:rsid w:val="007D0C1C"/>
    <w:rsid w:val="007D266B"/>
    <w:rsid w:val="007D2D03"/>
    <w:rsid w:val="007D3952"/>
    <w:rsid w:val="007D5782"/>
    <w:rsid w:val="007D6D96"/>
    <w:rsid w:val="007E2B20"/>
    <w:rsid w:val="007E789B"/>
    <w:rsid w:val="007F1FE4"/>
    <w:rsid w:val="007F439C"/>
    <w:rsid w:val="007F5331"/>
    <w:rsid w:val="0080017E"/>
    <w:rsid w:val="00800CCA"/>
    <w:rsid w:val="008016F2"/>
    <w:rsid w:val="00806120"/>
    <w:rsid w:val="00806D94"/>
    <w:rsid w:val="00806F63"/>
    <w:rsid w:val="008073A6"/>
    <w:rsid w:val="00810C93"/>
    <w:rsid w:val="00812028"/>
    <w:rsid w:val="00812DD8"/>
    <w:rsid w:val="00812F65"/>
    <w:rsid w:val="00813082"/>
    <w:rsid w:val="00814D03"/>
    <w:rsid w:val="00815F10"/>
    <w:rsid w:val="00816C8D"/>
    <w:rsid w:val="00820371"/>
    <w:rsid w:val="00821FC1"/>
    <w:rsid w:val="00822360"/>
    <w:rsid w:val="00822455"/>
    <w:rsid w:val="00823AE2"/>
    <w:rsid w:val="00825C4A"/>
    <w:rsid w:val="008311A4"/>
    <w:rsid w:val="0083178B"/>
    <w:rsid w:val="00831EE4"/>
    <w:rsid w:val="008321D7"/>
    <w:rsid w:val="00833695"/>
    <w:rsid w:val="008336B7"/>
    <w:rsid w:val="00833A8E"/>
    <w:rsid w:val="00836ACA"/>
    <w:rsid w:val="00837A8C"/>
    <w:rsid w:val="00842CD8"/>
    <w:rsid w:val="008431FA"/>
    <w:rsid w:val="008434C7"/>
    <w:rsid w:val="00847444"/>
    <w:rsid w:val="0084CD5B"/>
    <w:rsid w:val="008517C6"/>
    <w:rsid w:val="00853E98"/>
    <w:rsid w:val="008542C8"/>
    <w:rsid w:val="008547BA"/>
    <w:rsid w:val="008553C7"/>
    <w:rsid w:val="00856308"/>
    <w:rsid w:val="00856826"/>
    <w:rsid w:val="00857FEB"/>
    <w:rsid w:val="008601AF"/>
    <w:rsid w:val="00866303"/>
    <w:rsid w:val="00866349"/>
    <w:rsid w:val="00872271"/>
    <w:rsid w:val="00883137"/>
    <w:rsid w:val="00886AFA"/>
    <w:rsid w:val="00894A3B"/>
    <w:rsid w:val="00894D13"/>
    <w:rsid w:val="00896445"/>
    <w:rsid w:val="00896833"/>
    <w:rsid w:val="008A1F5D"/>
    <w:rsid w:val="008A28F5"/>
    <w:rsid w:val="008A311F"/>
    <w:rsid w:val="008A3A5C"/>
    <w:rsid w:val="008A5950"/>
    <w:rsid w:val="008B0069"/>
    <w:rsid w:val="008B1198"/>
    <w:rsid w:val="008B3471"/>
    <w:rsid w:val="008B37A9"/>
    <w:rsid w:val="008B3929"/>
    <w:rsid w:val="008B4125"/>
    <w:rsid w:val="008B4CB3"/>
    <w:rsid w:val="008B567B"/>
    <w:rsid w:val="008B67A8"/>
    <w:rsid w:val="008B6B0C"/>
    <w:rsid w:val="008B79BD"/>
    <w:rsid w:val="008B7B24"/>
    <w:rsid w:val="008C1318"/>
    <w:rsid w:val="008C1CC7"/>
    <w:rsid w:val="008C356D"/>
    <w:rsid w:val="008C3EC9"/>
    <w:rsid w:val="008C445E"/>
    <w:rsid w:val="008D02FC"/>
    <w:rsid w:val="008D43B5"/>
    <w:rsid w:val="008D541B"/>
    <w:rsid w:val="008D6C26"/>
    <w:rsid w:val="008D7A35"/>
    <w:rsid w:val="008E083C"/>
    <w:rsid w:val="008E0B3F"/>
    <w:rsid w:val="008E2F96"/>
    <w:rsid w:val="008E3AB2"/>
    <w:rsid w:val="008E49AD"/>
    <w:rsid w:val="008E5BF0"/>
    <w:rsid w:val="008E6795"/>
    <w:rsid w:val="008E698E"/>
    <w:rsid w:val="008F0364"/>
    <w:rsid w:val="008F1F09"/>
    <w:rsid w:val="008F2584"/>
    <w:rsid w:val="008F3246"/>
    <w:rsid w:val="008F3C1B"/>
    <w:rsid w:val="008F508C"/>
    <w:rsid w:val="008F67A4"/>
    <w:rsid w:val="00901BE9"/>
    <w:rsid w:val="0090271B"/>
    <w:rsid w:val="0090315C"/>
    <w:rsid w:val="00906E2D"/>
    <w:rsid w:val="00910642"/>
    <w:rsid w:val="00910DDF"/>
    <w:rsid w:val="00910FE6"/>
    <w:rsid w:val="00911544"/>
    <w:rsid w:val="00917CEE"/>
    <w:rsid w:val="009206F5"/>
    <w:rsid w:val="00922290"/>
    <w:rsid w:val="009259FC"/>
    <w:rsid w:val="00926AE2"/>
    <w:rsid w:val="00930B13"/>
    <w:rsid w:val="009311C8"/>
    <w:rsid w:val="00933376"/>
    <w:rsid w:val="00933A2F"/>
    <w:rsid w:val="00940AE7"/>
    <w:rsid w:val="009449E5"/>
    <w:rsid w:val="00957E88"/>
    <w:rsid w:val="009612D2"/>
    <w:rsid w:val="00961A3E"/>
    <w:rsid w:val="00967DA7"/>
    <w:rsid w:val="009716D8"/>
    <w:rsid w:val="009718F9"/>
    <w:rsid w:val="00971F42"/>
    <w:rsid w:val="00972D3E"/>
    <w:rsid w:val="00972FB9"/>
    <w:rsid w:val="00974094"/>
    <w:rsid w:val="00975112"/>
    <w:rsid w:val="00981768"/>
    <w:rsid w:val="00983E8F"/>
    <w:rsid w:val="0098788A"/>
    <w:rsid w:val="009905DE"/>
    <w:rsid w:val="00994FDA"/>
    <w:rsid w:val="009973DD"/>
    <w:rsid w:val="0099767B"/>
    <w:rsid w:val="009A31BF"/>
    <w:rsid w:val="009A323A"/>
    <w:rsid w:val="009A3B71"/>
    <w:rsid w:val="009A4D79"/>
    <w:rsid w:val="009A55D7"/>
    <w:rsid w:val="009A61BC"/>
    <w:rsid w:val="009B0138"/>
    <w:rsid w:val="009B0FE9"/>
    <w:rsid w:val="009B1533"/>
    <w:rsid w:val="009B173A"/>
    <w:rsid w:val="009C3F20"/>
    <w:rsid w:val="009C43A8"/>
    <w:rsid w:val="009C7CA1"/>
    <w:rsid w:val="009C7D9B"/>
    <w:rsid w:val="009D043D"/>
    <w:rsid w:val="009D6C20"/>
    <w:rsid w:val="009D6D25"/>
    <w:rsid w:val="009E248D"/>
    <w:rsid w:val="009E2D69"/>
    <w:rsid w:val="009E3C59"/>
    <w:rsid w:val="009E4532"/>
    <w:rsid w:val="009F13B7"/>
    <w:rsid w:val="009F3259"/>
    <w:rsid w:val="009F40C4"/>
    <w:rsid w:val="009F44E3"/>
    <w:rsid w:val="009F5349"/>
    <w:rsid w:val="009F71D7"/>
    <w:rsid w:val="009F7A2B"/>
    <w:rsid w:val="00A037D5"/>
    <w:rsid w:val="00A056DE"/>
    <w:rsid w:val="00A07CA5"/>
    <w:rsid w:val="00A07EBC"/>
    <w:rsid w:val="00A128AD"/>
    <w:rsid w:val="00A16D7E"/>
    <w:rsid w:val="00A179B6"/>
    <w:rsid w:val="00A2015F"/>
    <w:rsid w:val="00A21E76"/>
    <w:rsid w:val="00A239D2"/>
    <w:rsid w:val="00A23BC8"/>
    <w:rsid w:val="00A245F8"/>
    <w:rsid w:val="00A30522"/>
    <w:rsid w:val="00A30E68"/>
    <w:rsid w:val="00A31933"/>
    <w:rsid w:val="00A329D2"/>
    <w:rsid w:val="00A34AA0"/>
    <w:rsid w:val="00A3715C"/>
    <w:rsid w:val="00A413B4"/>
    <w:rsid w:val="00A41FE2"/>
    <w:rsid w:val="00A46FEF"/>
    <w:rsid w:val="00A4753D"/>
    <w:rsid w:val="00A47948"/>
    <w:rsid w:val="00A50CF6"/>
    <w:rsid w:val="00A51346"/>
    <w:rsid w:val="00A53E9A"/>
    <w:rsid w:val="00A54155"/>
    <w:rsid w:val="00A541FD"/>
    <w:rsid w:val="00A56946"/>
    <w:rsid w:val="00A60157"/>
    <w:rsid w:val="00A6170E"/>
    <w:rsid w:val="00A63B8C"/>
    <w:rsid w:val="00A715F8"/>
    <w:rsid w:val="00A76681"/>
    <w:rsid w:val="00A76C55"/>
    <w:rsid w:val="00A77F6F"/>
    <w:rsid w:val="00A81D21"/>
    <w:rsid w:val="00A8266F"/>
    <w:rsid w:val="00A82A4E"/>
    <w:rsid w:val="00A831FD"/>
    <w:rsid w:val="00A83352"/>
    <w:rsid w:val="00A850A2"/>
    <w:rsid w:val="00A910FD"/>
    <w:rsid w:val="00A91F43"/>
    <w:rsid w:val="00A91FA3"/>
    <w:rsid w:val="00A927D3"/>
    <w:rsid w:val="00A936BA"/>
    <w:rsid w:val="00A95C1C"/>
    <w:rsid w:val="00A97C20"/>
    <w:rsid w:val="00A97CA7"/>
    <w:rsid w:val="00AA010F"/>
    <w:rsid w:val="00AA4E6E"/>
    <w:rsid w:val="00AA7FC9"/>
    <w:rsid w:val="00AB237D"/>
    <w:rsid w:val="00AB5933"/>
    <w:rsid w:val="00AB5DDC"/>
    <w:rsid w:val="00AC063E"/>
    <w:rsid w:val="00AC1ADF"/>
    <w:rsid w:val="00AC6353"/>
    <w:rsid w:val="00AC6638"/>
    <w:rsid w:val="00AC6D8B"/>
    <w:rsid w:val="00AC7B84"/>
    <w:rsid w:val="00AC7EE6"/>
    <w:rsid w:val="00AD03C7"/>
    <w:rsid w:val="00AD1E40"/>
    <w:rsid w:val="00AD329F"/>
    <w:rsid w:val="00AD47AD"/>
    <w:rsid w:val="00AE013D"/>
    <w:rsid w:val="00AE11B7"/>
    <w:rsid w:val="00AE2A46"/>
    <w:rsid w:val="00AE74FD"/>
    <w:rsid w:val="00AE768A"/>
    <w:rsid w:val="00AE7F68"/>
    <w:rsid w:val="00AF078C"/>
    <w:rsid w:val="00AF1512"/>
    <w:rsid w:val="00AF2321"/>
    <w:rsid w:val="00AF3ACE"/>
    <w:rsid w:val="00AF52F6"/>
    <w:rsid w:val="00AF52FD"/>
    <w:rsid w:val="00AF54A8"/>
    <w:rsid w:val="00AF5A8D"/>
    <w:rsid w:val="00AF7237"/>
    <w:rsid w:val="00B0043A"/>
    <w:rsid w:val="00B00D75"/>
    <w:rsid w:val="00B029E3"/>
    <w:rsid w:val="00B03AEC"/>
    <w:rsid w:val="00B06399"/>
    <w:rsid w:val="00B070CB"/>
    <w:rsid w:val="00B12456"/>
    <w:rsid w:val="00B145F0"/>
    <w:rsid w:val="00B14A18"/>
    <w:rsid w:val="00B16877"/>
    <w:rsid w:val="00B203F3"/>
    <w:rsid w:val="00B20924"/>
    <w:rsid w:val="00B20B37"/>
    <w:rsid w:val="00B217AB"/>
    <w:rsid w:val="00B219FC"/>
    <w:rsid w:val="00B2477F"/>
    <w:rsid w:val="00B259C8"/>
    <w:rsid w:val="00B2658F"/>
    <w:rsid w:val="00B26CCF"/>
    <w:rsid w:val="00B30FC2"/>
    <w:rsid w:val="00B3106E"/>
    <w:rsid w:val="00B331A2"/>
    <w:rsid w:val="00B4242C"/>
    <w:rsid w:val="00B425F0"/>
    <w:rsid w:val="00B42DFA"/>
    <w:rsid w:val="00B44F6A"/>
    <w:rsid w:val="00B45FB9"/>
    <w:rsid w:val="00B531DD"/>
    <w:rsid w:val="00B5389A"/>
    <w:rsid w:val="00B55014"/>
    <w:rsid w:val="00B56D4C"/>
    <w:rsid w:val="00B57961"/>
    <w:rsid w:val="00B57CF1"/>
    <w:rsid w:val="00B62232"/>
    <w:rsid w:val="00B70BF3"/>
    <w:rsid w:val="00B71DC2"/>
    <w:rsid w:val="00B827B3"/>
    <w:rsid w:val="00B83BB4"/>
    <w:rsid w:val="00B849F5"/>
    <w:rsid w:val="00B91B00"/>
    <w:rsid w:val="00B91CFC"/>
    <w:rsid w:val="00B93893"/>
    <w:rsid w:val="00B94D03"/>
    <w:rsid w:val="00BA1397"/>
    <w:rsid w:val="00BA1905"/>
    <w:rsid w:val="00BA50A2"/>
    <w:rsid w:val="00BA6429"/>
    <w:rsid w:val="00BA7E0A"/>
    <w:rsid w:val="00BB7B82"/>
    <w:rsid w:val="00BC222D"/>
    <w:rsid w:val="00BC259F"/>
    <w:rsid w:val="00BC2C00"/>
    <w:rsid w:val="00BC34F1"/>
    <w:rsid w:val="00BC3B53"/>
    <w:rsid w:val="00BC3B96"/>
    <w:rsid w:val="00BC4AE3"/>
    <w:rsid w:val="00BC5806"/>
    <w:rsid w:val="00BC5B28"/>
    <w:rsid w:val="00BC6FB9"/>
    <w:rsid w:val="00BC7526"/>
    <w:rsid w:val="00BD2370"/>
    <w:rsid w:val="00BD6336"/>
    <w:rsid w:val="00BE1171"/>
    <w:rsid w:val="00BE1A1C"/>
    <w:rsid w:val="00BE3F88"/>
    <w:rsid w:val="00BE4206"/>
    <w:rsid w:val="00BE4756"/>
    <w:rsid w:val="00BE5389"/>
    <w:rsid w:val="00BE5ED9"/>
    <w:rsid w:val="00BE7B41"/>
    <w:rsid w:val="00BF060F"/>
    <w:rsid w:val="00BF5535"/>
    <w:rsid w:val="00BF6031"/>
    <w:rsid w:val="00BF68B2"/>
    <w:rsid w:val="00C02E7B"/>
    <w:rsid w:val="00C04E4D"/>
    <w:rsid w:val="00C1412C"/>
    <w:rsid w:val="00C15A91"/>
    <w:rsid w:val="00C206F1"/>
    <w:rsid w:val="00C217E1"/>
    <w:rsid w:val="00C219B1"/>
    <w:rsid w:val="00C21C6C"/>
    <w:rsid w:val="00C32612"/>
    <w:rsid w:val="00C33A31"/>
    <w:rsid w:val="00C36BD0"/>
    <w:rsid w:val="00C36E09"/>
    <w:rsid w:val="00C4015B"/>
    <w:rsid w:val="00C40C60"/>
    <w:rsid w:val="00C42BDA"/>
    <w:rsid w:val="00C43FE6"/>
    <w:rsid w:val="00C472D7"/>
    <w:rsid w:val="00C50843"/>
    <w:rsid w:val="00C5258E"/>
    <w:rsid w:val="00C530C9"/>
    <w:rsid w:val="00C5493F"/>
    <w:rsid w:val="00C56C91"/>
    <w:rsid w:val="00C619A7"/>
    <w:rsid w:val="00C62D07"/>
    <w:rsid w:val="00C635E9"/>
    <w:rsid w:val="00C6417C"/>
    <w:rsid w:val="00C65E38"/>
    <w:rsid w:val="00C71943"/>
    <w:rsid w:val="00C73D5F"/>
    <w:rsid w:val="00C76CBA"/>
    <w:rsid w:val="00C77FC7"/>
    <w:rsid w:val="00C82AFE"/>
    <w:rsid w:val="00C8384F"/>
    <w:rsid w:val="00C83DBC"/>
    <w:rsid w:val="00C93641"/>
    <w:rsid w:val="00C95338"/>
    <w:rsid w:val="00C97C80"/>
    <w:rsid w:val="00C97D4F"/>
    <w:rsid w:val="00CA3B3F"/>
    <w:rsid w:val="00CA47D3"/>
    <w:rsid w:val="00CA6533"/>
    <w:rsid w:val="00CA6A25"/>
    <w:rsid w:val="00CA6A3F"/>
    <w:rsid w:val="00CA6EEE"/>
    <w:rsid w:val="00CA75A3"/>
    <w:rsid w:val="00CA7C99"/>
    <w:rsid w:val="00CB2133"/>
    <w:rsid w:val="00CB282B"/>
    <w:rsid w:val="00CB2FC5"/>
    <w:rsid w:val="00CC1847"/>
    <w:rsid w:val="00CC3EE2"/>
    <w:rsid w:val="00CC6290"/>
    <w:rsid w:val="00CC6947"/>
    <w:rsid w:val="00CC7AC1"/>
    <w:rsid w:val="00CC7B6B"/>
    <w:rsid w:val="00CD233D"/>
    <w:rsid w:val="00CD3499"/>
    <w:rsid w:val="00CD362D"/>
    <w:rsid w:val="00CE101D"/>
    <w:rsid w:val="00CE1814"/>
    <w:rsid w:val="00CE1A95"/>
    <w:rsid w:val="00CE1C84"/>
    <w:rsid w:val="00CE4758"/>
    <w:rsid w:val="00CE5055"/>
    <w:rsid w:val="00CE5489"/>
    <w:rsid w:val="00CF053F"/>
    <w:rsid w:val="00CF1A17"/>
    <w:rsid w:val="00CF48A1"/>
    <w:rsid w:val="00D0375A"/>
    <w:rsid w:val="00D0419E"/>
    <w:rsid w:val="00D0609E"/>
    <w:rsid w:val="00D06EDE"/>
    <w:rsid w:val="00D078E1"/>
    <w:rsid w:val="00D100E9"/>
    <w:rsid w:val="00D11EC3"/>
    <w:rsid w:val="00D177BF"/>
    <w:rsid w:val="00D17942"/>
    <w:rsid w:val="00D21E4B"/>
    <w:rsid w:val="00D22441"/>
    <w:rsid w:val="00D23522"/>
    <w:rsid w:val="00D264D6"/>
    <w:rsid w:val="00D26F73"/>
    <w:rsid w:val="00D302A9"/>
    <w:rsid w:val="00D30B40"/>
    <w:rsid w:val="00D33BF0"/>
    <w:rsid w:val="00D33DE0"/>
    <w:rsid w:val="00D34B40"/>
    <w:rsid w:val="00D35B96"/>
    <w:rsid w:val="00D36447"/>
    <w:rsid w:val="00D429F3"/>
    <w:rsid w:val="00D516BE"/>
    <w:rsid w:val="00D5423B"/>
    <w:rsid w:val="00D54E6A"/>
    <w:rsid w:val="00D54F4E"/>
    <w:rsid w:val="00D56E01"/>
    <w:rsid w:val="00D57A56"/>
    <w:rsid w:val="00D604B3"/>
    <w:rsid w:val="00D60BA4"/>
    <w:rsid w:val="00D62419"/>
    <w:rsid w:val="00D63A00"/>
    <w:rsid w:val="00D6518C"/>
    <w:rsid w:val="00D7316F"/>
    <w:rsid w:val="00D741C4"/>
    <w:rsid w:val="00D7526E"/>
    <w:rsid w:val="00D77870"/>
    <w:rsid w:val="00D80977"/>
    <w:rsid w:val="00D80CCE"/>
    <w:rsid w:val="00D83CDD"/>
    <w:rsid w:val="00D847FE"/>
    <w:rsid w:val="00D8614A"/>
    <w:rsid w:val="00D86EEA"/>
    <w:rsid w:val="00D87647"/>
    <w:rsid w:val="00D87D03"/>
    <w:rsid w:val="00D90320"/>
    <w:rsid w:val="00D92EE1"/>
    <w:rsid w:val="00D9360B"/>
    <w:rsid w:val="00D946CC"/>
    <w:rsid w:val="00D949FE"/>
    <w:rsid w:val="00D95C88"/>
    <w:rsid w:val="00D97B2E"/>
    <w:rsid w:val="00DA241E"/>
    <w:rsid w:val="00DB0E5B"/>
    <w:rsid w:val="00DB223C"/>
    <w:rsid w:val="00DB2BC8"/>
    <w:rsid w:val="00DB36FE"/>
    <w:rsid w:val="00DB533A"/>
    <w:rsid w:val="00DB5ECF"/>
    <w:rsid w:val="00DB60AE"/>
    <w:rsid w:val="00DB6307"/>
    <w:rsid w:val="00DB6684"/>
    <w:rsid w:val="00DC5A82"/>
    <w:rsid w:val="00DC6071"/>
    <w:rsid w:val="00DD0950"/>
    <w:rsid w:val="00DD1DCD"/>
    <w:rsid w:val="00DD338F"/>
    <w:rsid w:val="00DD66F2"/>
    <w:rsid w:val="00DD7A10"/>
    <w:rsid w:val="00DE3DE4"/>
    <w:rsid w:val="00DE3FD3"/>
    <w:rsid w:val="00DE3FE0"/>
    <w:rsid w:val="00DE578A"/>
    <w:rsid w:val="00DF2583"/>
    <w:rsid w:val="00DF54D9"/>
    <w:rsid w:val="00DF5EEA"/>
    <w:rsid w:val="00DF7283"/>
    <w:rsid w:val="00E01A59"/>
    <w:rsid w:val="00E10DC6"/>
    <w:rsid w:val="00E11F8E"/>
    <w:rsid w:val="00E15881"/>
    <w:rsid w:val="00E16A8F"/>
    <w:rsid w:val="00E16C07"/>
    <w:rsid w:val="00E21DE3"/>
    <w:rsid w:val="00E24711"/>
    <w:rsid w:val="00E273C5"/>
    <w:rsid w:val="00E307D1"/>
    <w:rsid w:val="00E30BB7"/>
    <w:rsid w:val="00E31709"/>
    <w:rsid w:val="00E31748"/>
    <w:rsid w:val="00E33848"/>
    <w:rsid w:val="00E3731D"/>
    <w:rsid w:val="00E37612"/>
    <w:rsid w:val="00E406E5"/>
    <w:rsid w:val="00E42C68"/>
    <w:rsid w:val="00E45851"/>
    <w:rsid w:val="00E500E2"/>
    <w:rsid w:val="00E512FB"/>
    <w:rsid w:val="00E51469"/>
    <w:rsid w:val="00E53B01"/>
    <w:rsid w:val="00E56A4A"/>
    <w:rsid w:val="00E57F71"/>
    <w:rsid w:val="00E634E3"/>
    <w:rsid w:val="00E648F8"/>
    <w:rsid w:val="00E717C4"/>
    <w:rsid w:val="00E71C1E"/>
    <w:rsid w:val="00E771EB"/>
    <w:rsid w:val="00E77E18"/>
    <w:rsid w:val="00E77F89"/>
    <w:rsid w:val="00E80330"/>
    <w:rsid w:val="00E806C5"/>
    <w:rsid w:val="00E80E71"/>
    <w:rsid w:val="00E850D3"/>
    <w:rsid w:val="00E853D6"/>
    <w:rsid w:val="00E876B9"/>
    <w:rsid w:val="00E916CB"/>
    <w:rsid w:val="00E931D2"/>
    <w:rsid w:val="00EA0AD5"/>
    <w:rsid w:val="00EA7ABD"/>
    <w:rsid w:val="00EB01EE"/>
    <w:rsid w:val="00EB2783"/>
    <w:rsid w:val="00EB383A"/>
    <w:rsid w:val="00EB3EED"/>
    <w:rsid w:val="00EB56D2"/>
    <w:rsid w:val="00EB75B0"/>
    <w:rsid w:val="00EC0DFF"/>
    <w:rsid w:val="00EC1B8A"/>
    <w:rsid w:val="00EC1E28"/>
    <w:rsid w:val="00EC237D"/>
    <w:rsid w:val="00EC2918"/>
    <w:rsid w:val="00EC4D0E"/>
    <w:rsid w:val="00EC4E2B"/>
    <w:rsid w:val="00EC7A74"/>
    <w:rsid w:val="00ED072A"/>
    <w:rsid w:val="00ED1E1F"/>
    <w:rsid w:val="00ED539E"/>
    <w:rsid w:val="00EE0E9F"/>
    <w:rsid w:val="00EE4A1F"/>
    <w:rsid w:val="00EE4C2D"/>
    <w:rsid w:val="00EF1619"/>
    <w:rsid w:val="00EF1B5A"/>
    <w:rsid w:val="00EF24FB"/>
    <w:rsid w:val="00EF2CCA"/>
    <w:rsid w:val="00EF495B"/>
    <w:rsid w:val="00EF60DC"/>
    <w:rsid w:val="00F00F54"/>
    <w:rsid w:val="00F01F75"/>
    <w:rsid w:val="00F02474"/>
    <w:rsid w:val="00F035F0"/>
    <w:rsid w:val="00F03963"/>
    <w:rsid w:val="00F11068"/>
    <w:rsid w:val="00F1256D"/>
    <w:rsid w:val="00F139F0"/>
    <w:rsid w:val="00F13A4E"/>
    <w:rsid w:val="00F13FB2"/>
    <w:rsid w:val="00F140E7"/>
    <w:rsid w:val="00F172BB"/>
    <w:rsid w:val="00F17B10"/>
    <w:rsid w:val="00F21BEF"/>
    <w:rsid w:val="00F2315B"/>
    <w:rsid w:val="00F2427D"/>
    <w:rsid w:val="00F24459"/>
    <w:rsid w:val="00F25048"/>
    <w:rsid w:val="00F25A47"/>
    <w:rsid w:val="00F26964"/>
    <w:rsid w:val="00F31A38"/>
    <w:rsid w:val="00F323ED"/>
    <w:rsid w:val="00F33018"/>
    <w:rsid w:val="00F33384"/>
    <w:rsid w:val="00F34805"/>
    <w:rsid w:val="00F36C7A"/>
    <w:rsid w:val="00F36CDD"/>
    <w:rsid w:val="00F41A6F"/>
    <w:rsid w:val="00F43D3F"/>
    <w:rsid w:val="00F45A25"/>
    <w:rsid w:val="00F45E7B"/>
    <w:rsid w:val="00F50F86"/>
    <w:rsid w:val="00F53F91"/>
    <w:rsid w:val="00F548B3"/>
    <w:rsid w:val="00F56A85"/>
    <w:rsid w:val="00F6127D"/>
    <w:rsid w:val="00F61569"/>
    <w:rsid w:val="00F61A72"/>
    <w:rsid w:val="00F62B67"/>
    <w:rsid w:val="00F63023"/>
    <w:rsid w:val="00F66F13"/>
    <w:rsid w:val="00F70A33"/>
    <w:rsid w:val="00F70FB3"/>
    <w:rsid w:val="00F74073"/>
    <w:rsid w:val="00F741CE"/>
    <w:rsid w:val="00F75603"/>
    <w:rsid w:val="00F80740"/>
    <w:rsid w:val="00F845B4"/>
    <w:rsid w:val="00F8713B"/>
    <w:rsid w:val="00F92E80"/>
    <w:rsid w:val="00F9320D"/>
    <w:rsid w:val="00F93F9E"/>
    <w:rsid w:val="00FA2CD7"/>
    <w:rsid w:val="00FA3C63"/>
    <w:rsid w:val="00FB06ED"/>
    <w:rsid w:val="00FB1D7F"/>
    <w:rsid w:val="00FB6521"/>
    <w:rsid w:val="00FC0639"/>
    <w:rsid w:val="00FC0852"/>
    <w:rsid w:val="00FC2311"/>
    <w:rsid w:val="00FC3165"/>
    <w:rsid w:val="00FC36AB"/>
    <w:rsid w:val="00FC4300"/>
    <w:rsid w:val="00FC7E77"/>
    <w:rsid w:val="00FC7F66"/>
    <w:rsid w:val="00FD5776"/>
    <w:rsid w:val="00FD5C7A"/>
    <w:rsid w:val="00FE082D"/>
    <w:rsid w:val="00FE1CB6"/>
    <w:rsid w:val="00FE1ECD"/>
    <w:rsid w:val="00FE30FC"/>
    <w:rsid w:val="00FE486B"/>
    <w:rsid w:val="00FE4F08"/>
    <w:rsid w:val="00FE6899"/>
    <w:rsid w:val="00FE79F6"/>
    <w:rsid w:val="00FF192E"/>
    <w:rsid w:val="06177897"/>
    <w:rsid w:val="0B92FBDF"/>
    <w:rsid w:val="0D381389"/>
    <w:rsid w:val="0D4B5CD3"/>
    <w:rsid w:val="0E6F243A"/>
    <w:rsid w:val="0E9DDEAA"/>
    <w:rsid w:val="10B5AC7C"/>
    <w:rsid w:val="1322A70B"/>
    <w:rsid w:val="155E19FE"/>
    <w:rsid w:val="1F66080E"/>
    <w:rsid w:val="203D27B8"/>
    <w:rsid w:val="20737514"/>
    <w:rsid w:val="20B91450"/>
    <w:rsid w:val="22181180"/>
    <w:rsid w:val="262474B0"/>
    <w:rsid w:val="2C137020"/>
    <w:rsid w:val="2DFFEF64"/>
    <w:rsid w:val="339A034E"/>
    <w:rsid w:val="3972D3EA"/>
    <w:rsid w:val="3A173AF4"/>
    <w:rsid w:val="3A20E9FA"/>
    <w:rsid w:val="3B3C469C"/>
    <w:rsid w:val="3EA49FF1"/>
    <w:rsid w:val="3F14EA9E"/>
    <w:rsid w:val="3FCDFD28"/>
    <w:rsid w:val="45A4E15A"/>
    <w:rsid w:val="4874F76F"/>
    <w:rsid w:val="4A4AF3A9"/>
    <w:rsid w:val="4AE74BE4"/>
    <w:rsid w:val="4DB255ED"/>
    <w:rsid w:val="5061FBA3"/>
    <w:rsid w:val="52022D5F"/>
    <w:rsid w:val="55103772"/>
    <w:rsid w:val="607EE76D"/>
    <w:rsid w:val="60D7AEB8"/>
    <w:rsid w:val="63FF0FEA"/>
    <w:rsid w:val="68AB8AD8"/>
    <w:rsid w:val="6AF379DC"/>
    <w:rsid w:val="70ECF624"/>
    <w:rsid w:val="7770D8A3"/>
    <w:rsid w:val="77C66384"/>
    <w:rsid w:val="7BFA9A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3F906"/>
  <w15:docId w15:val="{D9D8E7BA-FA5E-4D27-89D9-A1A16071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A76C55"/>
    <w:pPr>
      <w:outlineLvl w:val="0"/>
    </w:pPr>
    <w:rPr>
      <w:b/>
      <w:bCs/>
    </w:rPr>
  </w:style>
  <w:style w:type="paragraph" w:styleId="Kop2">
    <w:name w:val="heading 2"/>
    <w:basedOn w:val="Kop1"/>
    <w:next w:val="Standaard"/>
    <w:link w:val="Kop2Char"/>
    <w:qFormat/>
    <w:rsid w:val="00573910"/>
    <w:pPr>
      <w:spacing w:line="240" w:lineRule="exact"/>
      <w:outlineLvl w:val="1"/>
    </w:pPr>
  </w:style>
  <w:style w:type="paragraph" w:styleId="Kop3">
    <w:name w:val="heading 3"/>
    <w:basedOn w:val="Kop2"/>
    <w:next w:val="Standaard"/>
    <w:link w:val="Kop3Char"/>
    <w:qFormat/>
    <w:rsid w:val="00265FC1"/>
    <w:pPr>
      <w:outlineLvl w:val="2"/>
    </w:pPr>
    <w:rPr>
      <w:b w:val="0"/>
      <w:bCs w:val="0"/>
      <w:i/>
      <w:iCs/>
    </w:rPr>
  </w:style>
  <w:style w:type="paragraph" w:styleId="Kop40">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A76C55"/>
    <w:rPr>
      <w:rFonts w:ascii="Verdana" w:hAnsi="Verdana"/>
      <w:b/>
      <w:bCs/>
      <w:sz w:val="18"/>
      <w:szCs w:val="24"/>
      <w:lang w:val="nl-NL" w:eastAsia="nl-NL"/>
    </w:rPr>
  </w:style>
  <w:style w:type="character" w:customStyle="1" w:styleId="Kop2Char">
    <w:name w:val="Kop 2 Char"/>
    <w:basedOn w:val="Standaardalinea-lettertype"/>
    <w:link w:val="Kop2"/>
    <w:rsid w:val="00573910"/>
    <w:rPr>
      <w:rFonts w:ascii="Verdana" w:hAnsi="Verdana"/>
      <w:b/>
      <w:bCs/>
      <w:sz w:val="18"/>
      <w:szCs w:val="24"/>
      <w:lang w:val="nl-NL" w:eastAsia="nl-NL"/>
    </w:rPr>
  </w:style>
  <w:style w:type="character" w:customStyle="1" w:styleId="Kop3Char">
    <w:name w:val="Kop 3 Char"/>
    <w:basedOn w:val="Standaardalinea-lettertype"/>
    <w:link w:val="Kop3"/>
    <w:rsid w:val="00265FC1"/>
    <w:rPr>
      <w:rFonts w:ascii="Verdana" w:hAnsi="Verdana"/>
      <w:i/>
      <w:iCs/>
      <w:sz w:val="18"/>
      <w:szCs w:val="24"/>
      <w:lang w:val="nl-NL" w:eastAsia="nl-NL"/>
    </w:rPr>
  </w:style>
  <w:style w:type="character" w:customStyle="1" w:styleId="Kop4Char">
    <w:name w:val="Kop 4 Char"/>
    <w:basedOn w:val="Standaardalinea-lettertype"/>
    <w:link w:val="Kop40"/>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9728E"/>
    <w:rPr>
      <w:vertAlign w:val="superscript"/>
    </w:rPr>
  </w:style>
  <w:style w:type="character" w:styleId="Verwijzingopmerking">
    <w:name w:val="annotation reference"/>
    <w:basedOn w:val="Standaardalinea-lettertype"/>
    <w:uiPriority w:val="99"/>
    <w:semiHidden/>
    <w:unhideWhenUsed/>
    <w:rsid w:val="009E2D69"/>
    <w:rPr>
      <w:sz w:val="16"/>
      <w:szCs w:val="16"/>
    </w:rPr>
  </w:style>
  <w:style w:type="paragraph" w:styleId="Tekstopmerking">
    <w:name w:val="annotation text"/>
    <w:basedOn w:val="Standaard"/>
    <w:link w:val="TekstopmerkingChar"/>
    <w:uiPriority w:val="99"/>
    <w:unhideWhenUsed/>
    <w:rsid w:val="009E2D69"/>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E2D69"/>
    <w:rPr>
      <w:rFonts w:asciiTheme="minorHAnsi" w:eastAsiaTheme="minorHAnsi" w:hAnsiTheme="minorHAnsi" w:cstheme="minorBidi"/>
      <w:kern w:val="2"/>
      <w:lang w:val="nl-NL"/>
      <w14:ligatures w14:val="standardContextual"/>
    </w:rPr>
  </w:style>
  <w:style w:type="paragraph" w:styleId="Geenafstand">
    <w:name w:val="No Spacing"/>
    <w:uiPriority w:val="1"/>
    <w:qFormat/>
    <w:rsid w:val="0032352F"/>
    <w:rPr>
      <w:rFonts w:asciiTheme="minorHAnsi" w:eastAsiaTheme="minorHAnsi" w:hAnsiTheme="minorHAnsi" w:cstheme="minorBidi"/>
      <w:kern w:val="2"/>
      <w:sz w:val="22"/>
      <w:szCs w:val="22"/>
      <w:lang w:val="nl-NL"/>
      <w14:ligatures w14:val="standardContextual"/>
    </w:rPr>
  </w:style>
  <w:style w:type="paragraph" w:styleId="Kopvaninhoudsopgave">
    <w:name w:val="TOC Heading"/>
    <w:basedOn w:val="Kop1"/>
    <w:next w:val="Standaard"/>
    <w:uiPriority w:val="39"/>
    <w:unhideWhenUsed/>
    <w:qFormat/>
    <w:rsid w:val="00BE4206"/>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Inhopg1">
    <w:name w:val="toc 1"/>
    <w:basedOn w:val="Standaard"/>
    <w:next w:val="Standaard"/>
    <w:autoRedefine/>
    <w:uiPriority w:val="39"/>
    <w:unhideWhenUsed/>
    <w:rsid w:val="00BE4206"/>
    <w:pPr>
      <w:spacing w:after="100"/>
    </w:pPr>
  </w:style>
  <w:style w:type="paragraph" w:styleId="Inhopg2">
    <w:name w:val="toc 2"/>
    <w:basedOn w:val="Standaard"/>
    <w:next w:val="Standaard"/>
    <w:autoRedefine/>
    <w:uiPriority w:val="39"/>
    <w:unhideWhenUsed/>
    <w:rsid w:val="00BE4206"/>
    <w:pPr>
      <w:spacing w:after="100"/>
      <w:ind w:left="180"/>
    </w:pPr>
  </w:style>
  <w:style w:type="paragraph" w:styleId="Lijstalinea">
    <w:name w:val="List Paragraph"/>
    <w:basedOn w:val="Standaard"/>
    <w:link w:val="LijstalineaChar"/>
    <w:uiPriority w:val="34"/>
    <w:qFormat/>
    <w:rsid w:val="00151EC0"/>
    <w:pPr>
      <w:ind w:left="720"/>
      <w:contextualSpacing/>
    </w:pPr>
  </w:style>
  <w:style w:type="character" w:styleId="Onopgelostemelding">
    <w:name w:val="Unresolved Mention"/>
    <w:basedOn w:val="Standaardalinea-lettertype"/>
    <w:uiPriority w:val="99"/>
    <w:semiHidden/>
    <w:unhideWhenUsed/>
    <w:rsid w:val="008E3AB2"/>
    <w:rPr>
      <w:color w:val="605E5C"/>
      <w:shd w:val="clear" w:color="auto" w:fill="E1DFDD"/>
    </w:rPr>
  </w:style>
  <w:style w:type="paragraph" w:styleId="Revisie">
    <w:name w:val="Revision"/>
    <w:hidden/>
    <w:uiPriority w:val="99"/>
    <w:semiHidden/>
    <w:rsid w:val="00375AE7"/>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A6429"/>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BA6429"/>
    <w:rPr>
      <w:rFonts w:ascii="Verdana" w:eastAsiaTheme="minorHAnsi" w:hAnsi="Verdana" w:cstheme="minorBidi"/>
      <w:b/>
      <w:bCs/>
      <w:kern w:val="2"/>
      <w:lang w:val="nl-NL" w:eastAsia="nl-NL"/>
      <w14:ligatures w14:val="standardContextual"/>
    </w:rPr>
  </w:style>
  <w:style w:type="character" w:styleId="Vermelding">
    <w:name w:val="Mention"/>
    <w:basedOn w:val="Standaardalinea-lettertype"/>
    <w:uiPriority w:val="99"/>
    <w:unhideWhenUsed/>
    <w:rsid w:val="00894D13"/>
    <w:rPr>
      <w:color w:val="2B579A"/>
      <w:shd w:val="clear" w:color="auto" w:fill="E1DFDD"/>
    </w:rPr>
  </w:style>
  <w:style w:type="paragraph" w:styleId="Normaalweb">
    <w:name w:val="Normal (Web)"/>
    <w:basedOn w:val="Standaard"/>
    <w:uiPriority w:val="99"/>
    <w:semiHidden/>
    <w:unhideWhenUsed/>
    <w:rsid w:val="003037D6"/>
    <w:pPr>
      <w:spacing w:before="100" w:beforeAutospacing="1" w:after="100" w:afterAutospacing="1" w:line="240" w:lineRule="auto"/>
    </w:pPr>
    <w:rPr>
      <w:rFonts w:ascii="Times New Roman" w:hAnsi="Times New Roman"/>
      <w:sz w:val="24"/>
    </w:rPr>
  </w:style>
  <w:style w:type="paragraph" w:customStyle="1" w:styleId="Kop4">
    <w:name w:val="Kop4"/>
    <w:basedOn w:val="Lijstalinea"/>
    <w:link w:val="Kop4Char0"/>
    <w:qFormat/>
    <w:rsid w:val="00056F84"/>
    <w:pPr>
      <w:numPr>
        <w:numId w:val="19"/>
      </w:numPr>
      <w:spacing w:line="240" w:lineRule="exact"/>
      <w:contextualSpacing w:val="0"/>
    </w:pPr>
    <w:rPr>
      <w:u w:val="single"/>
    </w:rPr>
  </w:style>
  <w:style w:type="character" w:customStyle="1" w:styleId="LijstalineaChar">
    <w:name w:val="Lijstalinea Char"/>
    <w:basedOn w:val="Standaardalinea-lettertype"/>
    <w:link w:val="Lijstalinea"/>
    <w:uiPriority w:val="34"/>
    <w:rsid w:val="00056F84"/>
    <w:rPr>
      <w:rFonts w:ascii="Verdana" w:hAnsi="Verdana"/>
      <w:sz w:val="18"/>
      <w:szCs w:val="24"/>
      <w:lang w:val="nl-NL" w:eastAsia="nl-NL"/>
    </w:rPr>
  </w:style>
  <w:style w:type="character" w:customStyle="1" w:styleId="Kop4Char0">
    <w:name w:val="Kop4 Char"/>
    <w:basedOn w:val="LijstalineaChar"/>
    <w:link w:val="Kop4"/>
    <w:rsid w:val="00056F84"/>
    <w:rPr>
      <w:rFonts w:ascii="Verdana" w:hAnsi="Verdana"/>
      <w:sz w:val="18"/>
      <w:szCs w:val="24"/>
      <w:u w:val="single"/>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9963">
      <w:bodyDiv w:val="1"/>
      <w:marLeft w:val="0"/>
      <w:marRight w:val="0"/>
      <w:marTop w:val="0"/>
      <w:marBottom w:val="0"/>
      <w:divBdr>
        <w:top w:val="none" w:sz="0" w:space="0" w:color="auto"/>
        <w:left w:val="none" w:sz="0" w:space="0" w:color="auto"/>
        <w:bottom w:val="none" w:sz="0" w:space="0" w:color="auto"/>
        <w:right w:val="none" w:sz="0" w:space="0" w:color="auto"/>
      </w:divBdr>
    </w:div>
    <w:div w:id="177473893">
      <w:bodyDiv w:val="1"/>
      <w:marLeft w:val="0"/>
      <w:marRight w:val="0"/>
      <w:marTop w:val="0"/>
      <w:marBottom w:val="0"/>
      <w:divBdr>
        <w:top w:val="none" w:sz="0" w:space="0" w:color="auto"/>
        <w:left w:val="none" w:sz="0" w:space="0" w:color="auto"/>
        <w:bottom w:val="none" w:sz="0" w:space="0" w:color="auto"/>
        <w:right w:val="none" w:sz="0" w:space="0" w:color="auto"/>
      </w:divBdr>
    </w:div>
    <w:div w:id="213857069">
      <w:bodyDiv w:val="1"/>
      <w:marLeft w:val="0"/>
      <w:marRight w:val="0"/>
      <w:marTop w:val="0"/>
      <w:marBottom w:val="0"/>
      <w:divBdr>
        <w:top w:val="none" w:sz="0" w:space="0" w:color="auto"/>
        <w:left w:val="none" w:sz="0" w:space="0" w:color="auto"/>
        <w:bottom w:val="none" w:sz="0" w:space="0" w:color="auto"/>
        <w:right w:val="none" w:sz="0" w:space="0" w:color="auto"/>
      </w:divBdr>
    </w:div>
    <w:div w:id="228661539">
      <w:bodyDiv w:val="1"/>
      <w:marLeft w:val="0"/>
      <w:marRight w:val="0"/>
      <w:marTop w:val="0"/>
      <w:marBottom w:val="0"/>
      <w:divBdr>
        <w:top w:val="none" w:sz="0" w:space="0" w:color="auto"/>
        <w:left w:val="none" w:sz="0" w:space="0" w:color="auto"/>
        <w:bottom w:val="none" w:sz="0" w:space="0" w:color="auto"/>
        <w:right w:val="none" w:sz="0" w:space="0" w:color="auto"/>
      </w:divBdr>
    </w:div>
    <w:div w:id="309794783">
      <w:bodyDiv w:val="1"/>
      <w:marLeft w:val="0"/>
      <w:marRight w:val="0"/>
      <w:marTop w:val="0"/>
      <w:marBottom w:val="0"/>
      <w:divBdr>
        <w:top w:val="none" w:sz="0" w:space="0" w:color="auto"/>
        <w:left w:val="none" w:sz="0" w:space="0" w:color="auto"/>
        <w:bottom w:val="none" w:sz="0" w:space="0" w:color="auto"/>
        <w:right w:val="none" w:sz="0" w:space="0" w:color="auto"/>
      </w:divBdr>
    </w:div>
    <w:div w:id="337394695">
      <w:bodyDiv w:val="1"/>
      <w:marLeft w:val="0"/>
      <w:marRight w:val="0"/>
      <w:marTop w:val="0"/>
      <w:marBottom w:val="0"/>
      <w:divBdr>
        <w:top w:val="none" w:sz="0" w:space="0" w:color="auto"/>
        <w:left w:val="none" w:sz="0" w:space="0" w:color="auto"/>
        <w:bottom w:val="none" w:sz="0" w:space="0" w:color="auto"/>
        <w:right w:val="none" w:sz="0" w:space="0" w:color="auto"/>
      </w:divBdr>
    </w:div>
    <w:div w:id="390537794">
      <w:bodyDiv w:val="1"/>
      <w:marLeft w:val="0"/>
      <w:marRight w:val="0"/>
      <w:marTop w:val="0"/>
      <w:marBottom w:val="0"/>
      <w:divBdr>
        <w:top w:val="none" w:sz="0" w:space="0" w:color="auto"/>
        <w:left w:val="none" w:sz="0" w:space="0" w:color="auto"/>
        <w:bottom w:val="none" w:sz="0" w:space="0" w:color="auto"/>
        <w:right w:val="none" w:sz="0" w:space="0" w:color="auto"/>
      </w:divBdr>
    </w:div>
    <w:div w:id="472213500">
      <w:bodyDiv w:val="1"/>
      <w:marLeft w:val="0"/>
      <w:marRight w:val="0"/>
      <w:marTop w:val="0"/>
      <w:marBottom w:val="0"/>
      <w:divBdr>
        <w:top w:val="none" w:sz="0" w:space="0" w:color="auto"/>
        <w:left w:val="none" w:sz="0" w:space="0" w:color="auto"/>
        <w:bottom w:val="none" w:sz="0" w:space="0" w:color="auto"/>
        <w:right w:val="none" w:sz="0" w:space="0" w:color="auto"/>
      </w:divBdr>
    </w:div>
    <w:div w:id="505823228">
      <w:bodyDiv w:val="1"/>
      <w:marLeft w:val="0"/>
      <w:marRight w:val="0"/>
      <w:marTop w:val="0"/>
      <w:marBottom w:val="0"/>
      <w:divBdr>
        <w:top w:val="none" w:sz="0" w:space="0" w:color="auto"/>
        <w:left w:val="none" w:sz="0" w:space="0" w:color="auto"/>
        <w:bottom w:val="none" w:sz="0" w:space="0" w:color="auto"/>
        <w:right w:val="none" w:sz="0" w:space="0" w:color="auto"/>
      </w:divBdr>
    </w:div>
    <w:div w:id="517813297">
      <w:bodyDiv w:val="1"/>
      <w:marLeft w:val="0"/>
      <w:marRight w:val="0"/>
      <w:marTop w:val="0"/>
      <w:marBottom w:val="0"/>
      <w:divBdr>
        <w:top w:val="none" w:sz="0" w:space="0" w:color="auto"/>
        <w:left w:val="none" w:sz="0" w:space="0" w:color="auto"/>
        <w:bottom w:val="none" w:sz="0" w:space="0" w:color="auto"/>
        <w:right w:val="none" w:sz="0" w:space="0" w:color="auto"/>
      </w:divBdr>
    </w:div>
    <w:div w:id="629284306">
      <w:bodyDiv w:val="1"/>
      <w:marLeft w:val="0"/>
      <w:marRight w:val="0"/>
      <w:marTop w:val="0"/>
      <w:marBottom w:val="0"/>
      <w:divBdr>
        <w:top w:val="none" w:sz="0" w:space="0" w:color="auto"/>
        <w:left w:val="none" w:sz="0" w:space="0" w:color="auto"/>
        <w:bottom w:val="none" w:sz="0" w:space="0" w:color="auto"/>
        <w:right w:val="none" w:sz="0" w:space="0" w:color="auto"/>
      </w:divBdr>
    </w:div>
    <w:div w:id="646663408">
      <w:bodyDiv w:val="1"/>
      <w:marLeft w:val="0"/>
      <w:marRight w:val="0"/>
      <w:marTop w:val="0"/>
      <w:marBottom w:val="0"/>
      <w:divBdr>
        <w:top w:val="none" w:sz="0" w:space="0" w:color="auto"/>
        <w:left w:val="none" w:sz="0" w:space="0" w:color="auto"/>
        <w:bottom w:val="none" w:sz="0" w:space="0" w:color="auto"/>
        <w:right w:val="none" w:sz="0" w:space="0" w:color="auto"/>
      </w:divBdr>
    </w:div>
    <w:div w:id="651447539">
      <w:bodyDiv w:val="1"/>
      <w:marLeft w:val="0"/>
      <w:marRight w:val="0"/>
      <w:marTop w:val="0"/>
      <w:marBottom w:val="0"/>
      <w:divBdr>
        <w:top w:val="none" w:sz="0" w:space="0" w:color="auto"/>
        <w:left w:val="none" w:sz="0" w:space="0" w:color="auto"/>
        <w:bottom w:val="none" w:sz="0" w:space="0" w:color="auto"/>
        <w:right w:val="none" w:sz="0" w:space="0" w:color="auto"/>
      </w:divBdr>
    </w:div>
    <w:div w:id="796029057">
      <w:bodyDiv w:val="1"/>
      <w:marLeft w:val="0"/>
      <w:marRight w:val="0"/>
      <w:marTop w:val="0"/>
      <w:marBottom w:val="0"/>
      <w:divBdr>
        <w:top w:val="none" w:sz="0" w:space="0" w:color="auto"/>
        <w:left w:val="none" w:sz="0" w:space="0" w:color="auto"/>
        <w:bottom w:val="none" w:sz="0" w:space="0" w:color="auto"/>
        <w:right w:val="none" w:sz="0" w:space="0" w:color="auto"/>
      </w:divBdr>
    </w:div>
    <w:div w:id="893388804">
      <w:bodyDiv w:val="1"/>
      <w:marLeft w:val="0"/>
      <w:marRight w:val="0"/>
      <w:marTop w:val="0"/>
      <w:marBottom w:val="0"/>
      <w:divBdr>
        <w:top w:val="none" w:sz="0" w:space="0" w:color="auto"/>
        <w:left w:val="none" w:sz="0" w:space="0" w:color="auto"/>
        <w:bottom w:val="none" w:sz="0" w:space="0" w:color="auto"/>
        <w:right w:val="none" w:sz="0" w:space="0" w:color="auto"/>
      </w:divBdr>
    </w:div>
    <w:div w:id="1066029156">
      <w:bodyDiv w:val="1"/>
      <w:marLeft w:val="0"/>
      <w:marRight w:val="0"/>
      <w:marTop w:val="0"/>
      <w:marBottom w:val="0"/>
      <w:divBdr>
        <w:top w:val="none" w:sz="0" w:space="0" w:color="auto"/>
        <w:left w:val="none" w:sz="0" w:space="0" w:color="auto"/>
        <w:bottom w:val="none" w:sz="0" w:space="0" w:color="auto"/>
        <w:right w:val="none" w:sz="0" w:space="0" w:color="auto"/>
      </w:divBdr>
    </w:div>
    <w:div w:id="1083648515">
      <w:bodyDiv w:val="1"/>
      <w:marLeft w:val="0"/>
      <w:marRight w:val="0"/>
      <w:marTop w:val="0"/>
      <w:marBottom w:val="0"/>
      <w:divBdr>
        <w:top w:val="none" w:sz="0" w:space="0" w:color="auto"/>
        <w:left w:val="none" w:sz="0" w:space="0" w:color="auto"/>
        <w:bottom w:val="none" w:sz="0" w:space="0" w:color="auto"/>
        <w:right w:val="none" w:sz="0" w:space="0" w:color="auto"/>
      </w:divBdr>
    </w:div>
    <w:div w:id="1108935258">
      <w:bodyDiv w:val="1"/>
      <w:marLeft w:val="0"/>
      <w:marRight w:val="0"/>
      <w:marTop w:val="0"/>
      <w:marBottom w:val="0"/>
      <w:divBdr>
        <w:top w:val="none" w:sz="0" w:space="0" w:color="auto"/>
        <w:left w:val="none" w:sz="0" w:space="0" w:color="auto"/>
        <w:bottom w:val="none" w:sz="0" w:space="0" w:color="auto"/>
        <w:right w:val="none" w:sz="0" w:space="0" w:color="auto"/>
      </w:divBdr>
    </w:div>
    <w:div w:id="1116174962">
      <w:bodyDiv w:val="1"/>
      <w:marLeft w:val="0"/>
      <w:marRight w:val="0"/>
      <w:marTop w:val="0"/>
      <w:marBottom w:val="0"/>
      <w:divBdr>
        <w:top w:val="none" w:sz="0" w:space="0" w:color="auto"/>
        <w:left w:val="none" w:sz="0" w:space="0" w:color="auto"/>
        <w:bottom w:val="none" w:sz="0" w:space="0" w:color="auto"/>
        <w:right w:val="none" w:sz="0" w:space="0" w:color="auto"/>
      </w:divBdr>
    </w:div>
    <w:div w:id="1145245163">
      <w:bodyDiv w:val="1"/>
      <w:marLeft w:val="0"/>
      <w:marRight w:val="0"/>
      <w:marTop w:val="0"/>
      <w:marBottom w:val="0"/>
      <w:divBdr>
        <w:top w:val="none" w:sz="0" w:space="0" w:color="auto"/>
        <w:left w:val="none" w:sz="0" w:space="0" w:color="auto"/>
        <w:bottom w:val="none" w:sz="0" w:space="0" w:color="auto"/>
        <w:right w:val="none" w:sz="0" w:space="0" w:color="auto"/>
      </w:divBdr>
    </w:div>
    <w:div w:id="1174343498">
      <w:bodyDiv w:val="1"/>
      <w:marLeft w:val="0"/>
      <w:marRight w:val="0"/>
      <w:marTop w:val="0"/>
      <w:marBottom w:val="0"/>
      <w:divBdr>
        <w:top w:val="none" w:sz="0" w:space="0" w:color="auto"/>
        <w:left w:val="none" w:sz="0" w:space="0" w:color="auto"/>
        <w:bottom w:val="none" w:sz="0" w:space="0" w:color="auto"/>
        <w:right w:val="none" w:sz="0" w:space="0" w:color="auto"/>
      </w:divBdr>
    </w:div>
    <w:div w:id="1199395147">
      <w:bodyDiv w:val="1"/>
      <w:marLeft w:val="0"/>
      <w:marRight w:val="0"/>
      <w:marTop w:val="0"/>
      <w:marBottom w:val="0"/>
      <w:divBdr>
        <w:top w:val="none" w:sz="0" w:space="0" w:color="auto"/>
        <w:left w:val="none" w:sz="0" w:space="0" w:color="auto"/>
        <w:bottom w:val="none" w:sz="0" w:space="0" w:color="auto"/>
        <w:right w:val="none" w:sz="0" w:space="0" w:color="auto"/>
      </w:divBdr>
    </w:div>
    <w:div w:id="1210915792">
      <w:bodyDiv w:val="1"/>
      <w:marLeft w:val="0"/>
      <w:marRight w:val="0"/>
      <w:marTop w:val="0"/>
      <w:marBottom w:val="0"/>
      <w:divBdr>
        <w:top w:val="none" w:sz="0" w:space="0" w:color="auto"/>
        <w:left w:val="none" w:sz="0" w:space="0" w:color="auto"/>
        <w:bottom w:val="none" w:sz="0" w:space="0" w:color="auto"/>
        <w:right w:val="none" w:sz="0" w:space="0" w:color="auto"/>
      </w:divBdr>
    </w:div>
    <w:div w:id="1220823034">
      <w:bodyDiv w:val="1"/>
      <w:marLeft w:val="0"/>
      <w:marRight w:val="0"/>
      <w:marTop w:val="0"/>
      <w:marBottom w:val="0"/>
      <w:divBdr>
        <w:top w:val="none" w:sz="0" w:space="0" w:color="auto"/>
        <w:left w:val="none" w:sz="0" w:space="0" w:color="auto"/>
        <w:bottom w:val="none" w:sz="0" w:space="0" w:color="auto"/>
        <w:right w:val="none" w:sz="0" w:space="0" w:color="auto"/>
      </w:divBdr>
    </w:div>
    <w:div w:id="1244486470">
      <w:bodyDiv w:val="1"/>
      <w:marLeft w:val="0"/>
      <w:marRight w:val="0"/>
      <w:marTop w:val="0"/>
      <w:marBottom w:val="0"/>
      <w:divBdr>
        <w:top w:val="none" w:sz="0" w:space="0" w:color="auto"/>
        <w:left w:val="none" w:sz="0" w:space="0" w:color="auto"/>
        <w:bottom w:val="none" w:sz="0" w:space="0" w:color="auto"/>
        <w:right w:val="none" w:sz="0" w:space="0" w:color="auto"/>
      </w:divBdr>
    </w:div>
    <w:div w:id="1260867576">
      <w:bodyDiv w:val="1"/>
      <w:marLeft w:val="0"/>
      <w:marRight w:val="0"/>
      <w:marTop w:val="0"/>
      <w:marBottom w:val="0"/>
      <w:divBdr>
        <w:top w:val="none" w:sz="0" w:space="0" w:color="auto"/>
        <w:left w:val="none" w:sz="0" w:space="0" w:color="auto"/>
        <w:bottom w:val="none" w:sz="0" w:space="0" w:color="auto"/>
        <w:right w:val="none" w:sz="0" w:space="0" w:color="auto"/>
      </w:divBdr>
    </w:div>
    <w:div w:id="1279143911">
      <w:bodyDiv w:val="1"/>
      <w:marLeft w:val="0"/>
      <w:marRight w:val="0"/>
      <w:marTop w:val="0"/>
      <w:marBottom w:val="0"/>
      <w:divBdr>
        <w:top w:val="none" w:sz="0" w:space="0" w:color="auto"/>
        <w:left w:val="none" w:sz="0" w:space="0" w:color="auto"/>
        <w:bottom w:val="none" w:sz="0" w:space="0" w:color="auto"/>
        <w:right w:val="none" w:sz="0" w:space="0" w:color="auto"/>
      </w:divBdr>
    </w:div>
    <w:div w:id="1338313549">
      <w:bodyDiv w:val="1"/>
      <w:marLeft w:val="0"/>
      <w:marRight w:val="0"/>
      <w:marTop w:val="0"/>
      <w:marBottom w:val="0"/>
      <w:divBdr>
        <w:top w:val="none" w:sz="0" w:space="0" w:color="auto"/>
        <w:left w:val="none" w:sz="0" w:space="0" w:color="auto"/>
        <w:bottom w:val="none" w:sz="0" w:space="0" w:color="auto"/>
        <w:right w:val="none" w:sz="0" w:space="0" w:color="auto"/>
      </w:divBdr>
      <w:divsChild>
        <w:div w:id="227888878">
          <w:marLeft w:val="360"/>
          <w:marRight w:val="0"/>
          <w:marTop w:val="0"/>
          <w:marBottom w:val="0"/>
          <w:divBdr>
            <w:top w:val="none" w:sz="0" w:space="0" w:color="auto"/>
            <w:left w:val="none" w:sz="0" w:space="0" w:color="auto"/>
            <w:bottom w:val="none" w:sz="0" w:space="0" w:color="auto"/>
            <w:right w:val="none" w:sz="0" w:space="0" w:color="auto"/>
          </w:divBdr>
        </w:div>
        <w:div w:id="914777671">
          <w:marLeft w:val="360"/>
          <w:marRight w:val="0"/>
          <w:marTop w:val="0"/>
          <w:marBottom w:val="0"/>
          <w:divBdr>
            <w:top w:val="none" w:sz="0" w:space="0" w:color="auto"/>
            <w:left w:val="none" w:sz="0" w:space="0" w:color="auto"/>
            <w:bottom w:val="none" w:sz="0" w:space="0" w:color="auto"/>
            <w:right w:val="none" w:sz="0" w:space="0" w:color="auto"/>
          </w:divBdr>
        </w:div>
        <w:div w:id="1545556140">
          <w:marLeft w:val="360"/>
          <w:marRight w:val="0"/>
          <w:marTop w:val="0"/>
          <w:marBottom w:val="0"/>
          <w:divBdr>
            <w:top w:val="none" w:sz="0" w:space="0" w:color="auto"/>
            <w:left w:val="none" w:sz="0" w:space="0" w:color="auto"/>
            <w:bottom w:val="none" w:sz="0" w:space="0" w:color="auto"/>
            <w:right w:val="none" w:sz="0" w:space="0" w:color="auto"/>
          </w:divBdr>
        </w:div>
      </w:divsChild>
    </w:div>
    <w:div w:id="1367217270">
      <w:bodyDiv w:val="1"/>
      <w:marLeft w:val="0"/>
      <w:marRight w:val="0"/>
      <w:marTop w:val="0"/>
      <w:marBottom w:val="0"/>
      <w:divBdr>
        <w:top w:val="none" w:sz="0" w:space="0" w:color="auto"/>
        <w:left w:val="none" w:sz="0" w:space="0" w:color="auto"/>
        <w:bottom w:val="none" w:sz="0" w:space="0" w:color="auto"/>
        <w:right w:val="none" w:sz="0" w:space="0" w:color="auto"/>
      </w:divBdr>
    </w:div>
    <w:div w:id="1384597508">
      <w:bodyDiv w:val="1"/>
      <w:marLeft w:val="0"/>
      <w:marRight w:val="0"/>
      <w:marTop w:val="0"/>
      <w:marBottom w:val="0"/>
      <w:divBdr>
        <w:top w:val="none" w:sz="0" w:space="0" w:color="auto"/>
        <w:left w:val="none" w:sz="0" w:space="0" w:color="auto"/>
        <w:bottom w:val="none" w:sz="0" w:space="0" w:color="auto"/>
        <w:right w:val="none" w:sz="0" w:space="0" w:color="auto"/>
      </w:divBdr>
    </w:div>
    <w:div w:id="1416584513">
      <w:bodyDiv w:val="1"/>
      <w:marLeft w:val="0"/>
      <w:marRight w:val="0"/>
      <w:marTop w:val="0"/>
      <w:marBottom w:val="0"/>
      <w:divBdr>
        <w:top w:val="none" w:sz="0" w:space="0" w:color="auto"/>
        <w:left w:val="none" w:sz="0" w:space="0" w:color="auto"/>
        <w:bottom w:val="none" w:sz="0" w:space="0" w:color="auto"/>
        <w:right w:val="none" w:sz="0" w:space="0" w:color="auto"/>
      </w:divBdr>
    </w:div>
    <w:div w:id="1449155145">
      <w:bodyDiv w:val="1"/>
      <w:marLeft w:val="0"/>
      <w:marRight w:val="0"/>
      <w:marTop w:val="0"/>
      <w:marBottom w:val="0"/>
      <w:divBdr>
        <w:top w:val="none" w:sz="0" w:space="0" w:color="auto"/>
        <w:left w:val="none" w:sz="0" w:space="0" w:color="auto"/>
        <w:bottom w:val="none" w:sz="0" w:space="0" w:color="auto"/>
        <w:right w:val="none" w:sz="0" w:space="0" w:color="auto"/>
      </w:divBdr>
    </w:div>
    <w:div w:id="1464156887">
      <w:bodyDiv w:val="1"/>
      <w:marLeft w:val="0"/>
      <w:marRight w:val="0"/>
      <w:marTop w:val="0"/>
      <w:marBottom w:val="0"/>
      <w:divBdr>
        <w:top w:val="none" w:sz="0" w:space="0" w:color="auto"/>
        <w:left w:val="none" w:sz="0" w:space="0" w:color="auto"/>
        <w:bottom w:val="none" w:sz="0" w:space="0" w:color="auto"/>
        <w:right w:val="none" w:sz="0" w:space="0" w:color="auto"/>
      </w:divBdr>
    </w:div>
    <w:div w:id="1503467825">
      <w:bodyDiv w:val="1"/>
      <w:marLeft w:val="0"/>
      <w:marRight w:val="0"/>
      <w:marTop w:val="0"/>
      <w:marBottom w:val="0"/>
      <w:divBdr>
        <w:top w:val="none" w:sz="0" w:space="0" w:color="auto"/>
        <w:left w:val="none" w:sz="0" w:space="0" w:color="auto"/>
        <w:bottom w:val="none" w:sz="0" w:space="0" w:color="auto"/>
        <w:right w:val="none" w:sz="0" w:space="0" w:color="auto"/>
      </w:divBdr>
    </w:div>
    <w:div w:id="1689214701">
      <w:bodyDiv w:val="1"/>
      <w:marLeft w:val="0"/>
      <w:marRight w:val="0"/>
      <w:marTop w:val="0"/>
      <w:marBottom w:val="0"/>
      <w:divBdr>
        <w:top w:val="none" w:sz="0" w:space="0" w:color="auto"/>
        <w:left w:val="none" w:sz="0" w:space="0" w:color="auto"/>
        <w:bottom w:val="none" w:sz="0" w:space="0" w:color="auto"/>
        <w:right w:val="none" w:sz="0" w:space="0" w:color="auto"/>
      </w:divBdr>
    </w:div>
    <w:div w:id="1716546134">
      <w:bodyDiv w:val="1"/>
      <w:marLeft w:val="0"/>
      <w:marRight w:val="0"/>
      <w:marTop w:val="0"/>
      <w:marBottom w:val="0"/>
      <w:divBdr>
        <w:top w:val="none" w:sz="0" w:space="0" w:color="auto"/>
        <w:left w:val="none" w:sz="0" w:space="0" w:color="auto"/>
        <w:bottom w:val="none" w:sz="0" w:space="0" w:color="auto"/>
        <w:right w:val="none" w:sz="0" w:space="0" w:color="auto"/>
      </w:divBdr>
    </w:div>
    <w:div w:id="1738358168">
      <w:bodyDiv w:val="1"/>
      <w:marLeft w:val="0"/>
      <w:marRight w:val="0"/>
      <w:marTop w:val="0"/>
      <w:marBottom w:val="0"/>
      <w:divBdr>
        <w:top w:val="none" w:sz="0" w:space="0" w:color="auto"/>
        <w:left w:val="none" w:sz="0" w:space="0" w:color="auto"/>
        <w:bottom w:val="none" w:sz="0" w:space="0" w:color="auto"/>
        <w:right w:val="none" w:sz="0" w:space="0" w:color="auto"/>
      </w:divBdr>
      <w:divsChild>
        <w:div w:id="738136876">
          <w:marLeft w:val="274"/>
          <w:marRight w:val="0"/>
          <w:marTop w:val="0"/>
          <w:marBottom w:val="0"/>
          <w:divBdr>
            <w:top w:val="none" w:sz="0" w:space="0" w:color="auto"/>
            <w:left w:val="none" w:sz="0" w:space="0" w:color="auto"/>
            <w:bottom w:val="none" w:sz="0" w:space="0" w:color="auto"/>
            <w:right w:val="none" w:sz="0" w:space="0" w:color="auto"/>
          </w:divBdr>
        </w:div>
        <w:div w:id="1590692267">
          <w:marLeft w:val="274"/>
          <w:marRight w:val="0"/>
          <w:marTop w:val="0"/>
          <w:marBottom w:val="0"/>
          <w:divBdr>
            <w:top w:val="none" w:sz="0" w:space="0" w:color="auto"/>
            <w:left w:val="none" w:sz="0" w:space="0" w:color="auto"/>
            <w:bottom w:val="none" w:sz="0" w:space="0" w:color="auto"/>
            <w:right w:val="none" w:sz="0" w:space="0" w:color="auto"/>
          </w:divBdr>
        </w:div>
      </w:divsChild>
    </w:div>
    <w:div w:id="1740132547">
      <w:bodyDiv w:val="1"/>
      <w:marLeft w:val="0"/>
      <w:marRight w:val="0"/>
      <w:marTop w:val="0"/>
      <w:marBottom w:val="0"/>
      <w:divBdr>
        <w:top w:val="none" w:sz="0" w:space="0" w:color="auto"/>
        <w:left w:val="none" w:sz="0" w:space="0" w:color="auto"/>
        <w:bottom w:val="none" w:sz="0" w:space="0" w:color="auto"/>
        <w:right w:val="none" w:sz="0" w:space="0" w:color="auto"/>
      </w:divBdr>
    </w:div>
    <w:div w:id="1767992254">
      <w:bodyDiv w:val="1"/>
      <w:marLeft w:val="0"/>
      <w:marRight w:val="0"/>
      <w:marTop w:val="0"/>
      <w:marBottom w:val="0"/>
      <w:divBdr>
        <w:top w:val="none" w:sz="0" w:space="0" w:color="auto"/>
        <w:left w:val="none" w:sz="0" w:space="0" w:color="auto"/>
        <w:bottom w:val="none" w:sz="0" w:space="0" w:color="auto"/>
        <w:right w:val="none" w:sz="0" w:space="0" w:color="auto"/>
      </w:divBdr>
    </w:div>
    <w:div w:id="1824850956">
      <w:bodyDiv w:val="1"/>
      <w:marLeft w:val="0"/>
      <w:marRight w:val="0"/>
      <w:marTop w:val="0"/>
      <w:marBottom w:val="0"/>
      <w:divBdr>
        <w:top w:val="none" w:sz="0" w:space="0" w:color="auto"/>
        <w:left w:val="none" w:sz="0" w:space="0" w:color="auto"/>
        <w:bottom w:val="none" w:sz="0" w:space="0" w:color="auto"/>
        <w:right w:val="none" w:sz="0" w:space="0" w:color="auto"/>
      </w:divBdr>
    </w:div>
    <w:div w:id="1865895878">
      <w:bodyDiv w:val="1"/>
      <w:marLeft w:val="0"/>
      <w:marRight w:val="0"/>
      <w:marTop w:val="0"/>
      <w:marBottom w:val="0"/>
      <w:divBdr>
        <w:top w:val="none" w:sz="0" w:space="0" w:color="auto"/>
        <w:left w:val="none" w:sz="0" w:space="0" w:color="auto"/>
        <w:bottom w:val="none" w:sz="0" w:space="0" w:color="auto"/>
        <w:right w:val="none" w:sz="0" w:space="0" w:color="auto"/>
      </w:divBdr>
    </w:div>
    <w:div w:id="1917980386">
      <w:bodyDiv w:val="1"/>
      <w:marLeft w:val="0"/>
      <w:marRight w:val="0"/>
      <w:marTop w:val="0"/>
      <w:marBottom w:val="0"/>
      <w:divBdr>
        <w:top w:val="none" w:sz="0" w:space="0" w:color="auto"/>
        <w:left w:val="none" w:sz="0" w:space="0" w:color="auto"/>
        <w:bottom w:val="none" w:sz="0" w:space="0" w:color="auto"/>
        <w:right w:val="none" w:sz="0" w:space="0" w:color="auto"/>
      </w:divBdr>
    </w:div>
    <w:div w:id="1926306792">
      <w:bodyDiv w:val="1"/>
      <w:marLeft w:val="0"/>
      <w:marRight w:val="0"/>
      <w:marTop w:val="0"/>
      <w:marBottom w:val="0"/>
      <w:divBdr>
        <w:top w:val="none" w:sz="0" w:space="0" w:color="auto"/>
        <w:left w:val="none" w:sz="0" w:space="0" w:color="auto"/>
        <w:bottom w:val="none" w:sz="0" w:space="0" w:color="auto"/>
        <w:right w:val="none" w:sz="0" w:space="0" w:color="auto"/>
      </w:divBdr>
    </w:div>
    <w:div w:id="1981229958">
      <w:bodyDiv w:val="1"/>
      <w:marLeft w:val="0"/>
      <w:marRight w:val="0"/>
      <w:marTop w:val="0"/>
      <w:marBottom w:val="0"/>
      <w:divBdr>
        <w:top w:val="none" w:sz="0" w:space="0" w:color="auto"/>
        <w:left w:val="none" w:sz="0" w:space="0" w:color="auto"/>
        <w:bottom w:val="none" w:sz="0" w:space="0" w:color="auto"/>
        <w:right w:val="none" w:sz="0" w:space="0" w:color="auto"/>
      </w:divBdr>
    </w:div>
    <w:div w:id="1989431206">
      <w:bodyDiv w:val="1"/>
      <w:marLeft w:val="0"/>
      <w:marRight w:val="0"/>
      <w:marTop w:val="0"/>
      <w:marBottom w:val="0"/>
      <w:divBdr>
        <w:top w:val="none" w:sz="0" w:space="0" w:color="auto"/>
        <w:left w:val="none" w:sz="0" w:space="0" w:color="auto"/>
        <w:bottom w:val="none" w:sz="0" w:space="0" w:color="auto"/>
        <w:right w:val="none" w:sz="0" w:space="0" w:color="auto"/>
      </w:divBdr>
    </w:div>
    <w:div w:id="2052994261">
      <w:bodyDiv w:val="1"/>
      <w:marLeft w:val="0"/>
      <w:marRight w:val="0"/>
      <w:marTop w:val="0"/>
      <w:marBottom w:val="0"/>
      <w:divBdr>
        <w:top w:val="none" w:sz="0" w:space="0" w:color="auto"/>
        <w:left w:val="none" w:sz="0" w:space="0" w:color="auto"/>
        <w:bottom w:val="none" w:sz="0" w:space="0" w:color="auto"/>
        <w:right w:val="none" w:sz="0" w:space="0" w:color="auto"/>
      </w:divBdr>
      <w:divsChild>
        <w:div w:id="1291209863">
          <w:marLeft w:val="274"/>
          <w:marRight w:val="0"/>
          <w:marTop w:val="0"/>
          <w:marBottom w:val="0"/>
          <w:divBdr>
            <w:top w:val="none" w:sz="0" w:space="0" w:color="auto"/>
            <w:left w:val="none" w:sz="0" w:space="0" w:color="auto"/>
            <w:bottom w:val="none" w:sz="0" w:space="0" w:color="auto"/>
            <w:right w:val="none" w:sz="0" w:space="0" w:color="auto"/>
          </w:divBdr>
        </w:div>
        <w:div w:id="17615568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codebesluit-prioriteringsruimte-bij-transportverzoeken" TargetMode="External"/><Relationship Id="rId2" Type="http://schemas.openxmlformats.org/officeDocument/2006/relationships/hyperlink" Target="https://www.rvo.nl/onderwerpen/netcongestie-en-opslag-van-energie/wegwijzer-netcongestie-ondernemers" TargetMode="External"/><Relationship Id="rId1" Type="http://schemas.openxmlformats.org/officeDocument/2006/relationships/hyperlink" Target="https://www.netbeheernederland.nl/publicatie/maakbaarheidsgat" TargetMode="External"/><Relationship Id="rId6" Type="http://schemas.openxmlformats.org/officeDocument/2006/relationships/hyperlink" Target="https://capaciteitskaart.netbeheernederland.nl/" TargetMode="External"/><Relationship Id="rId5" Type="http://schemas.openxmlformats.org/officeDocument/2006/relationships/hyperlink" Target="https://www.netbeheernederland.nl/publicatie/berenschot-verkenning-alternatief-nettariefstelsel-kleinverbruik" TargetMode="External"/><Relationship Id="rId4" Type="http://schemas.openxmlformats.org/officeDocument/2006/relationships/hyperlink" Target="https://www.rvo.nl/sites/default/files/2025-03/Rapportage%20Flexibilisering%20Bedrijven%20en%20Instellingen%20Definitief%202.pdf%20%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11</ap:Pages>
  <ap:Words>4269</ap:Words>
  <ap:Characters>26406</ap:Characters>
  <ap:DocSecurity>0</ap:DocSecurity>
  <ap:Lines>800</ap:Lines>
  <ap:Paragraphs>388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2009-07-01T14:30:00.0000000Z</lastPrinted>
  <dcterms:created xsi:type="dcterms:W3CDTF">2025-03-24T14:15:00.0000000Z</dcterms:created>
  <dcterms:modified xsi:type="dcterms:W3CDTF">2025-03-24T15:07:00.0000000Z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veermanl1</vt:lpwstr>
  </property>
  <property fmtid="{D5CDD505-2E9C-101B-9397-08002B2CF9AE}" pid="3" name="AUTHOR_ID">
    <vt:lpwstr>veermanl1</vt:lpwstr>
  </property>
  <property fmtid="{D5CDD505-2E9C-101B-9397-08002B2CF9AE}" pid="4" name="A_ADRES">
    <vt:lpwstr>PM Eerste / Tweede Kamer</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CONCEPT ACKE - voortgang aanpak netcongestie</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veermanl1</vt:lpwstr>
  </property>
  <property fmtid="{D5CDD505-2E9C-101B-9397-08002B2CF9AE}" pid="16" name="ContentTypeId">
    <vt:lpwstr>0x010100422F6F3D7EECE74994A504D16E5935ED</vt:lpwstr>
  </property>
  <property fmtid="{D5CDD505-2E9C-101B-9397-08002B2CF9AE}" pid="17" name="MediaServiceImageTags">
    <vt:lpwstr/>
  </property>
</Properties>
</file>