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E45FE9" w:rsidP="00A00F92" w:rsidRDefault="00E45FE9" w14:paraId="3BD74125" w14:textId="77777777">
      <w:bookmarkStart w:name="_Hlk187858728" w:id="0"/>
    </w:p>
    <w:p w:rsidR="00E45FE9" w:rsidP="00A00F92" w:rsidRDefault="00E45FE9" w14:paraId="4BEAFA6A" w14:textId="76E7C844">
      <w:r>
        <w:t>Geachte Voorzitter,</w:t>
      </w:r>
    </w:p>
    <w:p w:rsidRPr="004A4608" w:rsidR="00E45FE9" w:rsidP="00A00F92" w:rsidRDefault="00E45FE9" w14:paraId="10958369" w14:textId="284F4A12"/>
    <w:p w:rsidR="773A8FAB" w:rsidP="00A00F92" w:rsidRDefault="77F40581" w14:paraId="745DCBC0" w14:textId="0968A38E">
      <w:pPr>
        <w:rPr>
          <w:rFonts w:eastAsia="Verdana" w:cs="Verdana"/>
        </w:rPr>
      </w:pPr>
      <w:r w:rsidRPr="30BB2AF5">
        <w:rPr>
          <w:rFonts w:eastAsia="Verdana" w:cs="Verdana"/>
        </w:rPr>
        <w:t xml:space="preserve">Nederland heeft een industrie om trots op te zijn. Dat geldt zeker ook voor het energie-intensieve deel van de industrie. </w:t>
      </w:r>
      <w:r w:rsidRPr="30BB2AF5" w:rsidR="773A8FAB">
        <w:rPr>
          <w:rFonts w:eastAsia="Verdana" w:cs="Verdana"/>
        </w:rPr>
        <w:t xml:space="preserve">De Nederlandse industrie staat internationaal hoog aangeschreven in termen van efficiëntie en hoogwaardigheid van producten. </w:t>
      </w:r>
      <w:r w:rsidRPr="30BB2AF5" w:rsidR="04E3FC00">
        <w:rPr>
          <w:rFonts w:eastAsia="Verdana" w:cs="Verdana"/>
        </w:rPr>
        <w:t xml:space="preserve">Ook op het vlak van verduurzaming ligt de lat hoog. </w:t>
      </w:r>
      <w:r w:rsidRPr="30BB2AF5" w:rsidR="773A8FAB">
        <w:rPr>
          <w:rFonts w:eastAsia="Verdana" w:cs="Verdana"/>
        </w:rPr>
        <w:t>Al sinds het Klimaatakkoord (2019) en het Energieakkoord (2013) heeft de industrie inzet getoond om de koplopersrol</w:t>
      </w:r>
      <w:r w:rsidR="00C27EDD">
        <w:rPr>
          <w:rFonts w:eastAsia="Verdana" w:cs="Verdana"/>
        </w:rPr>
        <w:t>,</w:t>
      </w:r>
      <w:r w:rsidRPr="30BB2AF5" w:rsidR="773A8FAB">
        <w:rPr>
          <w:rFonts w:eastAsia="Verdana" w:cs="Verdana"/>
        </w:rPr>
        <w:t xml:space="preserve"> die Nederland in de verduurzaming ambieert</w:t>
      </w:r>
      <w:r w:rsidR="00C27EDD">
        <w:rPr>
          <w:rFonts w:eastAsia="Verdana" w:cs="Verdana"/>
        </w:rPr>
        <w:t>,</w:t>
      </w:r>
      <w:r w:rsidRPr="30BB2AF5" w:rsidR="773A8FAB">
        <w:rPr>
          <w:rFonts w:eastAsia="Verdana" w:cs="Verdana"/>
        </w:rPr>
        <w:t xml:space="preserve"> waar te maken. </w:t>
      </w:r>
    </w:p>
    <w:p w:rsidR="773A8FAB" w:rsidP="00A00F92" w:rsidRDefault="773A8FAB" w14:paraId="2AB21924" w14:textId="45F0905B">
      <w:pPr>
        <w:rPr>
          <w:rFonts w:eastAsia="Verdana" w:cs="Verdana"/>
          <w:szCs w:val="18"/>
        </w:rPr>
      </w:pPr>
      <w:r w:rsidRPr="5F689A63">
        <w:rPr>
          <w:rFonts w:eastAsia="Verdana" w:cs="Verdana"/>
          <w:szCs w:val="18"/>
        </w:rPr>
        <w:t xml:space="preserve"> </w:t>
      </w:r>
    </w:p>
    <w:p w:rsidR="00A00F92" w:rsidP="00A00F92" w:rsidRDefault="773A8FAB" w14:paraId="12EDCD1C" w14:textId="77777777">
      <w:pPr>
        <w:rPr>
          <w:rFonts w:eastAsia="Verdana" w:cs="Verdana"/>
        </w:rPr>
      </w:pPr>
      <w:r w:rsidRPr="30BB2AF5">
        <w:rPr>
          <w:rFonts w:eastAsia="Verdana" w:cs="Verdana"/>
        </w:rPr>
        <w:t>De inspanningen van afgelopen jaren hebben inmiddels geleid tot concrete en serieuze plannen van Nederlandse bedrijven en industrieclusters om te bouwen aan een sterke, duurzame industrie. Een deel van deze plannen is al omgezet in daadwerkelijke investeringen en realisaties. Zo is de pyrolyse-upgrader van Shell in Moerdijk en de hybride glasoven bij Saint Gobain recent opgeleverd</w:t>
      </w:r>
      <w:r w:rsidR="00E67A4C">
        <w:rPr>
          <w:rFonts w:eastAsia="Verdana" w:cs="Verdana"/>
        </w:rPr>
        <w:t>.</w:t>
      </w:r>
      <w:r w:rsidRPr="30BB2AF5">
        <w:rPr>
          <w:rFonts w:eastAsia="Verdana" w:cs="Verdana"/>
        </w:rPr>
        <w:t xml:space="preserve"> </w:t>
      </w:r>
      <w:r w:rsidR="00E67A4C">
        <w:rPr>
          <w:rFonts w:eastAsia="Verdana" w:cs="Verdana"/>
        </w:rPr>
        <w:t>Daarnaast</w:t>
      </w:r>
      <w:r w:rsidRPr="30BB2AF5">
        <w:rPr>
          <w:rFonts w:eastAsia="Verdana" w:cs="Verdana"/>
        </w:rPr>
        <w:t xml:space="preserve"> is de Holland Hydrogen I van Shell op de Maasvlakte in aanbouw, evenals het CO</w:t>
      </w:r>
      <w:r w:rsidRPr="30BB2AF5">
        <w:rPr>
          <w:rFonts w:eastAsia="Verdana" w:cs="Verdana"/>
          <w:sz w:val="14"/>
          <w:szCs w:val="14"/>
          <w:vertAlign w:val="subscript"/>
        </w:rPr>
        <w:t>2</w:t>
      </w:r>
      <w:r w:rsidRPr="30BB2AF5">
        <w:rPr>
          <w:rFonts w:eastAsia="Verdana" w:cs="Verdana"/>
        </w:rPr>
        <w:t xml:space="preserve">-opslagproject van Yara Sluiskil en de uitbreiding van Neste’s </w:t>
      </w:r>
      <w:r w:rsidR="00A00F92">
        <w:rPr>
          <w:rFonts w:eastAsia="Verdana" w:cs="Verdana"/>
        </w:rPr>
        <w:t>b</w:t>
      </w:r>
      <w:r w:rsidRPr="30BB2AF5">
        <w:rPr>
          <w:rFonts w:eastAsia="Verdana" w:cs="Verdana"/>
        </w:rPr>
        <w:t xml:space="preserve">iobrandstoffenfabriek. Ook zijn onlangs </w:t>
      </w:r>
      <w:r w:rsidR="00EC54D1">
        <w:rPr>
          <w:rFonts w:eastAsia="Verdana" w:cs="Verdana"/>
        </w:rPr>
        <w:t xml:space="preserve">projecten zoals </w:t>
      </w:r>
      <w:r w:rsidRPr="30BB2AF5">
        <w:rPr>
          <w:rFonts w:eastAsia="Verdana" w:cs="Verdana"/>
        </w:rPr>
        <w:t>de elektrolyseprojecten van TotalEnergies en Air Liquide, de Routekaart Chemelot Circulair, de e-kerosinefabriek van Power-2-X en de verduurzamingsplannen van Nobian (maatwerkafspraak)</w:t>
      </w:r>
      <w:r w:rsidR="00594923">
        <w:rPr>
          <w:rFonts w:eastAsia="Verdana" w:cs="Verdana"/>
        </w:rPr>
        <w:t xml:space="preserve"> aangekondigd</w:t>
      </w:r>
      <w:r w:rsidRPr="30BB2AF5">
        <w:rPr>
          <w:rFonts w:eastAsia="Verdana" w:cs="Verdana"/>
        </w:rPr>
        <w:t xml:space="preserve">. </w:t>
      </w:r>
      <w:r w:rsidRPr="30BB2AF5" w:rsidR="664DC168">
        <w:rPr>
          <w:rFonts w:eastAsia="Verdana" w:cs="Verdana"/>
        </w:rPr>
        <w:t xml:space="preserve">En dit is slechts een selectie. </w:t>
      </w:r>
      <w:r w:rsidRPr="30BB2AF5">
        <w:rPr>
          <w:rFonts w:eastAsia="Verdana" w:cs="Verdana"/>
        </w:rPr>
        <w:t xml:space="preserve">Deze initiatieven én investeringen laten zien dat de industrie werk maakt van de omschakeling naar een duurzame productie in Nederland, wat wordt bevestigd door recente </w:t>
      </w:r>
    </w:p>
    <w:p w:rsidR="773A8FAB" w:rsidP="00A00F92" w:rsidRDefault="773A8FAB" w14:paraId="2C0E7840" w14:textId="725A72AA">
      <w:pPr>
        <w:rPr>
          <w:rFonts w:eastAsia="Verdana" w:cs="Verdana"/>
        </w:rPr>
      </w:pPr>
      <w:r w:rsidRPr="30BB2AF5">
        <w:rPr>
          <w:rFonts w:eastAsia="Verdana" w:cs="Verdana"/>
        </w:rPr>
        <w:t>CBS-cijfers die aantonen dat de industrie in 2023 een CO</w:t>
      </w:r>
      <w:r w:rsidRPr="30BB2AF5">
        <w:rPr>
          <w:rFonts w:eastAsia="Verdana" w:cs="Verdana"/>
          <w:sz w:val="14"/>
          <w:szCs w:val="14"/>
          <w:vertAlign w:val="subscript"/>
        </w:rPr>
        <w:t>2</w:t>
      </w:r>
      <w:r w:rsidR="00F34887">
        <w:rPr>
          <w:rFonts w:eastAsia="Verdana" w:cs="Verdana"/>
        </w:rPr>
        <w:t xml:space="preserve">-eq </w:t>
      </w:r>
      <w:r w:rsidRPr="30BB2AF5">
        <w:rPr>
          <w:rFonts w:eastAsia="Verdana" w:cs="Verdana"/>
        </w:rPr>
        <w:t>emissiereductie van 46% ten opzichte van 1990</w:t>
      </w:r>
      <w:r w:rsidRPr="30BB2AF5" w:rsidR="5DBF1948">
        <w:rPr>
          <w:rFonts w:eastAsia="Verdana" w:cs="Verdana"/>
        </w:rPr>
        <w:t xml:space="preserve"> behaalde</w:t>
      </w:r>
      <w:r w:rsidRPr="739E837E" w:rsidR="00F34887">
        <w:rPr>
          <w:rStyle w:val="Voetnootmarkering"/>
          <w:rFonts w:eastAsia="Verdana" w:cs="Verdana"/>
        </w:rPr>
        <w:footnoteReference w:id="2"/>
      </w:r>
      <w:r w:rsidRPr="30BB2AF5" w:rsidR="5DBF1948">
        <w:rPr>
          <w:rFonts w:eastAsia="Verdana" w:cs="Verdana"/>
        </w:rPr>
        <w:t>.</w:t>
      </w:r>
    </w:p>
    <w:p w:rsidR="5F689A63" w:rsidP="00A00F92" w:rsidRDefault="5F689A63" w14:paraId="747DA964" w14:textId="75DD0F98"/>
    <w:p w:rsidR="00EE3A45" w:rsidP="00A00F92" w:rsidRDefault="47523742" w14:paraId="551EE1D1" w14:textId="0E2A89BA">
      <w:pPr>
        <w:rPr>
          <w:rFonts w:eastAsia="Verdana" w:cs="Verdana"/>
        </w:rPr>
      </w:pPr>
      <w:r w:rsidRPr="30BB2AF5">
        <w:rPr>
          <w:rFonts w:eastAsia="Verdana" w:cs="Verdana"/>
        </w:rPr>
        <w:t xml:space="preserve">Tegelijkertijd is het </w:t>
      </w:r>
      <w:r w:rsidR="00266747">
        <w:rPr>
          <w:rFonts w:eastAsia="Verdana" w:cs="Verdana"/>
        </w:rPr>
        <w:t>duidelijk</w:t>
      </w:r>
      <w:r w:rsidRPr="30BB2AF5">
        <w:rPr>
          <w:rFonts w:eastAsia="Verdana" w:cs="Verdana"/>
        </w:rPr>
        <w:t xml:space="preserve"> dat de Nederlandse energie-intensieve industrie het zwaar heeft en dat de verduurzaming zich in een uiterst moeilijke fase bevindt. Bedrijven geven aan dat zij graag in Nederland (blijven) verduurzamen, maar dat dit niet lukt onder de huidige omstandigheden</w:t>
      </w:r>
      <w:r w:rsidR="00CA6C63">
        <w:rPr>
          <w:rFonts w:eastAsia="Verdana" w:cs="Verdana"/>
        </w:rPr>
        <w:t xml:space="preserve">, zoals ook is aangegeven op de industrietop bij VNO-NCW. </w:t>
      </w:r>
      <w:r w:rsidRPr="30BB2AF5">
        <w:rPr>
          <w:rFonts w:eastAsia="Verdana" w:cs="Verdana"/>
        </w:rPr>
        <w:t xml:space="preserve">Dit wordt bevestigd in de Klimaat- en Energieverkenning (KEV) van afgelopen najaar, waarin </w:t>
      </w:r>
      <w:r w:rsidR="00A00F92">
        <w:rPr>
          <w:rFonts w:eastAsia="Verdana" w:cs="Verdana"/>
        </w:rPr>
        <w:t xml:space="preserve">het </w:t>
      </w:r>
      <w:r w:rsidR="00A00F92">
        <w:t>Planbureau voor de Leefomgeving (</w:t>
      </w:r>
      <w:r w:rsidRPr="30BB2AF5">
        <w:rPr>
          <w:rFonts w:eastAsia="Verdana" w:cs="Verdana"/>
        </w:rPr>
        <w:t>PBL</w:t>
      </w:r>
      <w:r w:rsidR="00A00F92">
        <w:rPr>
          <w:rFonts w:eastAsia="Verdana" w:cs="Verdana"/>
        </w:rPr>
        <w:t>)</w:t>
      </w:r>
      <w:r w:rsidRPr="30BB2AF5">
        <w:rPr>
          <w:rFonts w:eastAsia="Verdana" w:cs="Verdana"/>
        </w:rPr>
        <w:t xml:space="preserve"> meldt dat het reductiedoel voor de industrie (67% CO</w:t>
      </w:r>
      <w:r w:rsidRPr="30BB2AF5">
        <w:rPr>
          <w:rFonts w:eastAsia="Verdana" w:cs="Verdana"/>
          <w:sz w:val="14"/>
          <w:szCs w:val="14"/>
          <w:vertAlign w:val="subscript"/>
        </w:rPr>
        <w:t>2</w:t>
      </w:r>
      <w:r w:rsidRPr="30BB2AF5">
        <w:rPr>
          <w:rFonts w:eastAsia="Verdana" w:cs="Verdana"/>
        </w:rPr>
        <w:t xml:space="preserve">-emissiereductie in 2030 ten opzichte van 1990) vrijwel zeker niet gehaald wordt, </w:t>
      </w:r>
      <w:r w:rsidRPr="30BB2AF5">
        <w:rPr>
          <w:rFonts w:eastAsia="Verdana" w:cs="Verdana"/>
        </w:rPr>
        <w:lastRenderedPageBreak/>
        <w:t>maar naar verwachting uitkomt op 5</w:t>
      </w:r>
      <w:r w:rsidRPr="30BB2AF5" w:rsidR="5F1BB998">
        <w:rPr>
          <w:rFonts w:eastAsia="Verdana" w:cs="Verdana"/>
        </w:rPr>
        <w:t>6</w:t>
      </w:r>
      <w:r w:rsidRPr="30BB2AF5">
        <w:rPr>
          <w:rFonts w:eastAsia="Verdana" w:cs="Verdana"/>
        </w:rPr>
        <w:t>% CO</w:t>
      </w:r>
      <w:r w:rsidRPr="30BB2AF5">
        <w:rPr>
          <w:rFonts w:eastAsia="Verdana" w:cs="Verdana"/>
          <w:sz w:val="14"/>
          <w:szCs w:val="14"/>
          <w:vertAlign w:val="subscript"/>
        </w:rPr>
        <w:t>2</w:t>
      </w:r>
      <w:r w:rsidRPr="30BB2AF5">
        <w:rPr>
          <w:rFonts w:eastAsia="Verdana" w:cs="Verdana"/>
        </w:rPr>
        <w:t>-emissiereductie in 2030. Bekende belemmerende factoren in de randvoorwaardelijke sfeer, zoals hoge energiekosten</w:t>
      </w:r>
      <w:r w:rsidRPr="6561373A">
        <w:rPr>
          <w:rStyle w:val="Voetnootmarkering"/>
          <w:rFonts w:eastAsia="Verdana" w:cs="Verdana"/>
        </w:rPr>
        <w:footnoteReference w:id="3"/>
      </w:r>
      <w:r w:rsidRPr="6561373A">
        <w:rPr>
          <w:rFonts w:eastAsia="Verdana" w:cs="Verdana"/>
        </w:rPr>
        <w:t>,</w:t>
      </w:r>
      <w:r w:rsidRPr="30BB2AF5">
        <w:rPr>
          <w:rFonts w:eastAsia="Verdana" w:cs="Verdana"/>
        </w:rPr>
        <w:t xml:space="preserve"> netcongestie, vertraagde aanleg van infrastructuur, beperkte marktvraag en onzekerheid over vergunningen als gevolg van de stikstofproblematiek</w:t>
      </w:r>
      <w:r w:rsidRPr="30BB2AF5">
        <w:rPr>
          <w:rStyle w:val="Voetnootmarkering"/>
          <w:rFonts w:eastAsia="Verdana" w:cs="Verdana"/>
        </w:rPr>
        <w:footnoteReference w:id="4"/>
      </w:r>
      <w:r w:rsidRPr="30BB2AF5">
        <w:rPr>
          <w:rFonts w:eastAsia="Verdana" w:cs="Verdana"/>
        </w:rPr>
        <w:t xml:space="preserve">, leiden tot het uitstellen of zelf uitblijven van investeringen. </w:t>
      </w:r>
    </w:p>
    <w:p w:rsidR="00EE3A45" w:rsidP="00A00F92" w:rsidRDefault="00EE3A45" w14:paraId="138367D7" w14:textId="77777777">
      <w:pPr>
        <w:rPr>
          <w:rFonts w:eastAsia="Verdana" w:cs="Verdana"/>
        </w:rPr>
      </w:pPr>
    </w:p>
    <w:p w:rsidR="56A4D38B" w:rsidP="00A00F92" w:rsidRDefault="00EE3A45" w14:paraId="73B88897" w14:textId="06BCC94E">
      <w:pPr>
        <w:rPr>
          <w:rFonts w:eastAsia="Verdana" w:cs="Verdana"/>
        </w:rPr>
      </w:pPr>
      <w:r>
        <w:rPr>
          <w:rFonts w:eastAsia="Verdana" w:cs="Verdana"/>
        </w:rPr>
        <w:t>Omdat</w:t>
      </w:r>
      <w:r w:rsidRPr="30BB2AF5" w:rsidR="47523742">
        <w:rPr>
          <w:rFonts w:eastAsia="Verdana" w:cs="Verdana"/>
        </w:rPr>
        <w:t xml:space="preserve"> de Nederlandse industrie op meerdere niveaus sterk geïntegreerd en verweven is, waarbij productielocaties concurrentievoordeel halen door verbinding in en tussen clusters, zijn de belangen groot. Het chloorcluster in de Rotterdamse haven is een voorbeeld daarvan, maar ook </w:t>
      </w:r>
      <w:r w:rsidRPr="30BB2AF5" w:rsidR="004A62E2">
        <w:rPr>
          <w:rFonts w:eastAsia="Verdana" w:cs="Verdana"/>
        </w:rPr>
        <w:t xml:space="preserve">in </w:t>
      </w:r>
      <w:r w:rsidRPr="30BB2AF5" w:rsidR="47523742">
        <w:rPr>
          <w:rFonts w:eastAsia="Verdana" w:cs="Verdana"/>
        </w:rPr>
        <w:t>Chemelot</w:t>
      </w:r>
      <w:r w:rsidRPr="30BB2AF5" w:rsidR="004A62E2">
        <w:rPr>
          <w:rFonts w:eastAsia="Verdana" w:cs="Verdana"/>
        </w:rPr>
        <w:t xml:space="preserve"> is het cluster ge</w:t>
      </w:r>
      <w:r w:rsidRPr="30BB2AF5" w:rsidR="009F371D">
        <w:rPr>
          <w:rFonts w:eastAsia="Verdana" w:cs="Verdana"/>
        </w:rPr>
        <w:t>ï</w:t>
      </w:r>
      <w:r w:rsidRPr="30BB2AF5" w:rsidR="004A62E2">
        <w:rPr>
          <w:rFonts w:eastAsia="Verdana" w:cs="Verdana"/>
        </w:rPr>
        <w:t>ntegreerd</w:t>
      </w:r>
      <w:r w:rsidRPr="30BB2AF5" w:rsidR="47523742">
        <w:rPr>
          <w:rFonts w:eastAsia="Verdana" w:cs="Verdana"/>
        </w:rPr>
        <w:t>. Het sluiten van een kernspeler</w:t>
      </w:r>
      <w:r w:rsidRPr="30BB2AF5" w:rsidR="44CCB99A">
        <w:rPr>
          <w:rFonts w:eastAsia="Verdana" w:cs="Verdana"/>
        </w:rPr>
        <w:t xml:space="preserve"> in een cluster</w:t>
      </w:r>
      <w:r w:rsidRPr="30BB2AF5" w:rsidR="47523742">
        <w:rPr>
          <w:rFonts w:eastAsia="Verdana" w:cs="Verdana"/>
        </w:rPr>
        <w:t xml:space="preserve"> kan daarom grote gevolgen hebben voor de bedrijven daaromheen. Het is een reëel risico dat, wanneer verduurzaming niet voldoende rendabel is, </w:t>
      </w:r>
      <w:r w:rsidRPr="30BB2AF5" w:rsidR="1E450A40">
        <w:rPr>
          <w:rFonts w:eastAsia="Verdana" w:cs="Verdana"/>
        </w:rPr>
        <w:t xml:space="preserve">(een deel van) </w:t>
      </w:r>
      <w:r w:rsidRPr="30BB2AF5" w:rsidR="47523742">
        <w:rPr>
          <w:rFonts w:eastAsia="Verdana" w:cs="Verdana"/>
        </w:rPr>
        <w:t>de basisindustrie uit Nederland vertrekt, met alle gevolgen van dien – voor de industrieclusters zelf, maar ook voor onze werkgelegenheid en strategische autonomie.</w:t>
      </w:r>
    </w:p>
    <w:p w:rsidR="1CD76E1D" w:rsidP="00A00F92" w:rsidRDefault="1CD76E1D" w14:paraId="62555975" w14:textId="606B90E8">
      <w:pPr>
        <w:rPr>
          <w:rFonts w:eastAsia="Verdana" w:cs="Verdana"/>
        </w:rPr>
      </w:pPr>
    </w:p>
    <w:p w:rsidR="08383BBF" w:rsidP="00A00F92" w:rsidRDefault="578E9095" w14:paraId="22F9346B" w14:textId="0D01260E">
      <w:pPr>
        <w:rPr>
          <w:rFonts w:eastAsia="Verdana" w:cs="Verdana"/>
        </w:rPr>
      </w:pPr>
      <w:r w:rsidRPr="30BB2AF5">
        <w:rPr>
          <w:rFonts w:eastAsia="Verdana" w:cs="Verdana"/>
        </w:rPr>
        <w:t>N</w:t>
      </w:r>
      <w:r w:rsidRPr="30BB2AF5" w:rsidR="08383BBF">
        <w:rPr>
          <w:rFonts w:eastAsia="Verdana" w:cs="Verdana"/>
        </w:rPr>
        <w:t xml:space="preserve">iet alleen de Nederlandse industrie </w:t>
      </w:r>
      <w:r w:rsidRPr="30BB2AF5" w:rsidR="31DBEC80">
        <w:rPr>
          <w:rFonts w:eastAsia="Verdana" w:cs="Verdana"/>
        </w:rPr>
        <w:t xml:space="preserve">staat </w:t>
      </w:r>
      <w:r w:rsidRPr="30BB2AF5" w:rsidR="08383BBF">
        <w:rPr>
          <w:rFonts w:eastAsia="Verdana" w:cs="Verdana"/>
        </w:rPr>
        <w:t xml:space="preserve">onder druk, </w:t>
      </w:r>
      <w:r w:rsidR="006364BF">
        <w:rPr>
          <w:rFonts w:eastAsia="Verdana" w:cs="Verdana"/>
        </w:rPr>
        <w:t xml:space="preserve">maar </w:t>
      </w:r>
      <w:r w:rsidRPr="30BB2AF5" w:rsidR="26B98EB8">
        <w:rPr>
          <w:rFonts w:eastAsia="Verdana" w:cs="Verdana"/>
        </w:rPr>
        <w:t xml:space="preserve">dit geldt breder in </w:t>
      </w:r>
      <w:r w:rsidRPr="30BB2AF5" w:rsidR="08383BBF">
        <w:rPr>
          <w:rFonts w:eastAsia="Verdana" w:cs="Verdana"/>
        </w:rPr>
        <w:t xml:space="preserve">Europa. Dat gegeven is des te zorgelijker gezien de huidige geopolitieke situatie en de recente ontwikkelingen tussen Europa, de Verenigde Staten, Rusland en Azië. De toenemende spanningen tussen handelsblokken onderstrepen het belang van invloed kunnen hebben op waardeketens van industriële producten en het borgen van leveringszekerheid door handel met betrouwbare partners. Het is de industrie die zorgt voor leveringszekerheid van basisproducten zoals energie, voedsel en materiaal. Productie dichtbij, van bijvoorbeeld staal, kunstmest (voor voedsel) en brand- en grondstoffen, is cruciaal </w:t>
      </w:r>
      <w:r w:rsidRPr="30BB2AF5" w:rsidR="0B4356F1">
        <w:rPr>
          <w:rFonts w:eastAsia="Verdana" w:cs="Verdana"/>
        </w:rPr>
        <w:t xml:space="preserve">voor de autonomie van </w:t>
      </w:r>
      <w:r w:rsidRPr="30BB2AF5" w:rsidR="08383BBF">
        <w:rPr>
          <w:rFonts w:eastAsia="Verdana" w:cs="Verdana"/>
        </w:rPr>
        <w:t>Europa en Nederland.</w:t>
      </w:r>
      <w:r w:rsidRPr="30BB2AF5" w:rsidR="05C55329">
        <w:rPr>
          <w:rFonts w:eastAsia="Verdana" w:cs="Verdana"/>
        </w:rPr>
        <w:t xml:space="preserve"> Het is daarom logisch dat versterking van de concurrentiepositie, onder meer via een voortvarende verduurzaming, hoog op de agenda staat van de nieuwe Europese Commissie, en dat Europese initiatieven</w:t>
      </w:r>
      <w:r w:rsidRPr="30BB2AF5" w:rsidR="72F37138">
        <w:rPr>
          <w:rFonts w:eastAsia="Verdana" w:cs="Verdana"/>
        </w:rPr>
        <w:t xml:space="preserve"> voor </w:t>
      </w:r>
      <w:r w:rsidRPr="30BB2AF5" w:rsidR="05C55329">
        <w:rPr>
          <w:rFonts w:eastAsia="Verdana" w:cs="Verdana"/>
        </w:rPr>
        <w:t xml:space="preserve">een sterke en duurzame industrie </w:t>
      </w:r>
      <w:r w:rsidRPr="30BB2AF5" w:rsidR="3786A1D2">
        <w:rPr>
          <w:rFonts w:eastAsia="Verdana" w:cs="Verdana"/>
        </w:rPr>
        <w:t xml:space="preserve">elkaar in hoog tempo opvolgen. </w:t>
      </w:r>
    </w:p>
    <w:p w:rsidR="3703B1E8" w:rsidP="00A00F92" w:rsidRDefault="3703B1E8" w14:paraId="3F92E314" w14:textId="3634F81B">
      <w:pPr>
        <w:rPr>
          <w:rFonts w:eastAsia="Verdana" w:cs="Verdana"/>
          <w:szCs w:val="18"/>
        </w:rPr>
      </w:pPr>
    </w:p>
    <w:p w:rsidR="5AF7F8B6" w:rsidP="00A00F92" w:rsidRDefault="5AF7F8B6" w14:paraId="519866A9" w14:textId="18AC05B6">
      <w:pPr>
        <w:rPr>
          <w:rFonts w:eastAsia="Verdana" w:cs="Verdana"/>
        </w:rPr>
      </w:pPr>
      <w:r w:rsidRPr="30BB2AF5">
        <w:rPr>
          <w:rFonts w:eastAsia="Verdana" w:cs="Verdana"/>
        </w:rPr>
        <w:t xml:space="preserve">In het Regeerprogramma heeft het kabinet de ambitie uitgesproken om enerzijds te werken aan het halen van de klimaatdoelstellingen en anderzijds te werken aan een beter investeringsklimaat. De inzet van dit kabinet blijft dat bedrijven in Nederland kunnen verduurzamen, een toekomst kunnen hebben en concurrerend kunnen zijn. Hiermee wordt voorkomen dat elders op de wereld vanwege productieverplaatsing uit Nederland dezelfde of zelfs een grotere vervuiling optreedt. Het kabinet heeft vertrouwen in de kracht van ondernemers en vraagt de bedrijven </w:t>
      </w:r>
      <w:r w:rsidRPr="30BB2AF5" w:rsidR="16E33476">
        <w:rPr>
          <w:rFonts w:eastAsia="Verdana" w:cs="Verdana"/>
        </w:rPr>
        <w:t xml:space="preserve">bij hun plannen </w:t>
      </w:r>
      <w:r w:rsidRPr="30BB2AF5">
        <w:rPr>
          <w:rFonts w:eastAsia="Verdana" w:cs="Verdana"/>
        </w:rPr>
        <w:t xml:space="preserve">scherp aan te geven waar zij hulp </w:t>
      </w:r>
      <w:r w:rsidRPr="30BB2AF5" w:rsidR="175389E4">
        <w:rPr>
          <w:rFonts w:eastAsia="Verdana" w:cs="Verdana"/>
        </w:rPr>
        <w:t xml:space="preserve">van de overheid </w:t>
      </w:r>
      <w:r w:rsidRPr="30BB2AF5" w:rsidR="180E081D">
        <w:rPr>
          <w:rFonts w:eastAsia="Verdana" w:cs="Verdana"/>
        </w:rPr>
        <w:t xml:space="preserve">bij </w:t>
      </w:r>
      <w:r w:rsidRPr="30BB2AF5">
        <w:rPr>
          <w:rFonts w:eastAsia="Verdana" w:cs="Verdana"/>
        </w:rPr>
        <w:t xml:space="preserve">nodig hebben. Het kabinet voelt de verantwoordelijkheid en de urgentie om werk te (blijven) maken van verbetering van de randvoorwaarden, zodat de industrie sneller investeringsbeslissingen neemt, verduurzamingsplannen realiseert en haar verduurzaming op gang blijft. Nederland behoudt hierdoor een hoogstaande sector die bijdraagt aan onze autonomie en weerbaarheid. </w:t>
      </w:r>
    </w:p>
    <w:p w:rsidR="5AF7F8B6" w:rsidP="00A00F92" w:rsidRDefault="5AF7F8B6" w14:paraId="46C5EE09" w14:textId="15F3D597">
      <w:pPr>
        <w:rPr>
          <w:rFonts w:eastAsia="Verdana" w:cs="Verdana"/>
          <w:szCs w:val="18"/>
        </w:rPr>
      </w:pPr>
      <w:r w:rsidRPr="3703B1E8">
        <w:rPr>
          <w:rFonts w:eastAsia="Verdana" w:cs="Verdana"/>
          <w:szCs w:val="18"/>
        </w:rPr>
        <w:t xml:space="preserve"> </w:t>
      </w:r>
    </w:p>
    <w:p w:rsidR="5AF7F8B6" w:rsidP="00A00F92" w:rsidRDefault="5AF7F8B6" w14:paraId="57CAA68F" w14:textId="6B25FC94">
      <w:pPr>
        <w:rPr>
          <w:rFonts w:eastAsia="Verdana" w:cs="Verdana"/>
          <w:i/>
          <w:iCs/>
          <w:szCs w:val="18"/>
        </w:rPr>
      </w:pPr>
      <w:r w:rsidRPr="3703B1E8">
        <w:rPr>
          <w:rFonts w:eastAsia="Verdana" w:cs="Verdana"/>
          <w:i/>
          <w:iCs/>
          <w:szCs w:val="18"/>
        </w:rPr>
        <w:t>Leeswijzer</w:t>
      </w:r>
    </w:p>
    <w:p w:rsidR="5AF7F8B6" w:rsidP="00A00F92" w:rsidRDefault="143EA1D7" w14:paraId="752692BF" w14:textId="0C929AC4">
      <w:pPr>
        <w:rPr>
          <w:rFonts w:eastAsia="Verdana" w:cs="Verdana"/>
        </w:rPr>
      </w:pPr>
      <w:r w:rsidRPr="30BB2AF5">
        <w:rPr>
          <w:rFonts w:eastAsia="Verdana" w:cs="Verdana"/>
        </w:rPr>
        <w:t>Op korte termijn zal de Kamer in debat gaan over de verduurzaming van de industrie. Ten dienste van dit debat wordt in deze brief ingegaan op de Europese ontwikkelingen (paragraaf 1), de maatwerkaanpak (paragraaf 2), de regionale clusteraanpak maatwerk (paragraaf 3), de toekomstverkenningen van duurzame productieketens, (paragraaf 4), de versterkte aanpak nieuwe industrie (paragraaf 5), Cluster 6 (paragraaf 6), elektrificatie (paragraaf 7), energiebesparing (paragraaf 8) en instrumenten (paragraaf 9). Tenslotte wordt er een vooruitblik gegeven op de ontwikkelingen in dit voorjaar</w:t>
      </w:r>
      <w:r w:rsidRPr="30BB2AF5" w:rsidR="3048EA17">
        <w:rPr>
          <w:rFonts w:eastAsia="Verdana" w:cs="Verdana"/>
        </w:rPr>
        <w:t>, waarbij vanzelfsprekend niet vooruit kan worden gelopen op de voorjaarsbesluitvorming</w:t>
      </w:r>
      <w:r w:rsidRPr="30BB2AF5">
        <w:rPr>
          <w:rFonts w:eastAsia="Verdana" w:cs="Verdana"/>
        </w:rPr>
        <w:t xml:space="preserve">. Ook heeft de Kamer gevraagd een ambtelijk stuk over de verduurzaming van de industrie te delen, waarover een bericht </w:t>
      </w:r>
      <w:r w:rsidRPr="007F3E35">
        <w:rPr>
          <w:rFonts w:eastAsia="Verdana" w:cs="Verdana"/>
        </w:rPr>
        <w:t>verscheen in NRC</w:t>
      </w:r>
      <w:r w:rsidRPr="007F3E35" w:rsidR="5AF7F8B6">
        <w:rPr>
          <w:rStyle w:val="Voetnootmarkering"/>
          <w:rFonts w:eastAsia="Verdana" w:cs="Verdana"/>
          <w:szCs w:val="18"/>
        </w:rPr>
        <w:footnoteReference w:id="5"/>
      </w:r>
      <w:r w:rsidR="007F3E35">
        <w:rPr>
          <w:rFonts w:eastAsia="Verdana" w:cs="Verdana"/>
        </w:rPr>
        <w:t>.</w:t>
      </w:r>
      <w:r w:rsidRPr="08D69523" w:rsidR="643CD39D">
        <w:rPr>
          <w:rFonts w:eastAsia="Verdana" w:cs="Verdana"/>
          <w:sz w:val="14"/>
          <w:szCs w:val="14"/>
          <w:vertAlign w:val="superscript"/>
        </w:rPr>
        <w:t xml:space="preserve"> </w:t>
      </w:r>
      <w:r w:rsidRPr="30BB2AF5">
        <w:rPr>
          <w:rFonts w:eastAsia="Verdana" w:cs="Verdana"/>
        </w:rPr>
        <w:t>Dit stuk is als bijlage toegevoegd. Naar verwachting zal nog voor de zomer een volgende brief aan de Kamer worden gestuurd, waarbij ook wordt ingegaan op de uitkomsten van de Voorjaarsnota</w:t>
      </w:r>
      <w:r w:rsidRPr="30BB2AF5" w:rsidR="44399E76">
        <w:rPr>
          <w:rFonts w:eastAsia="Verdana" w:cs="Verdana"/>
        </w:rPr>
        <w:t xml:space="preserve"> en op de maatwerkaanpak (zie paragraaf 2)</w:t>
      </w:r>
      <w:r w:rsidRPr="30BB2AF5">
        <w:rPr>
          <w:rFonts w:eastAsia="Verdana" w:cs="Verdana"/>
        </w:rPr>
        <w:t>.</w:t>
      </w:r>
    </w:p>
    <w:p w:rsidR="3703B1E8" w:rsidP="00A00F92" w:rsidRDefault="3703B1E8" w14:paraId="26DDD36D" w14:textId="0D8F6793">
      <w:pPr>
        <w:rPr>
          <w:rFonts w:eastAsia="Verdana" w:cs="Verdana"/>
          <w:szCs w:val="18"/>
        </w:rPr>
      </w:pPr>
    </w:p>
    <w:p w:rsidRPr="0033617A" w:rsidR="00E45FE9" w:rsidP="00A00F92" w:rsidRDefault="00E45FE9" w14:paraId="65708A57" w14:textId="77777777">
      <w:pPr>
        <w:pStyle w:val="Lijstalinea"/>
        <w:numPr>
          <w:ilvl w:val="0"/>
          <w:numId w:val="38"/>
        </w:numPr>
        <w:rPr>
          <w:rFonts w:eastAsia="Verdana" w:cs="Verdana"/>
          <w:b/>
          <w:bCs/>
          <w:szCs w:val="18"/>
        </w:rPr>
      </w:pPr>
      <w:r w:rsidRPr="0033617A">
        <w:rPr>
          <w:rFonts w:eastAsia="Verdana" w:cs="Verdana"/>
          <w:b/>
          <w:bCs/>
          <w:szCs w:val="18"/>
        </w:rPr>
        <w:t>Investeringen in verduurzaming van de industrie vergen een nationale én Europese aanpak</w:t>
      </w:r>
    </w:p>
    <w:p w:rsidR="00E45FE9" w:rsidP="00A00F92" w:rsidRDefault="0F3FD181" w14:paraId="29782092" w14:textId="44766768">
      <w:r>
        <w:t xml:space="preserve">Om investeringsmogelijkheden te vergroten en de transitie te versnellen, is meer handelingsperspectief voor Nederlandse bedrijven nodig. Uiteraard worden daarbij de aanbevelingen uit het Draghi-rapport meegenomen, zoals in de kabinetsvisie EU-Concurrentievermogen met </w:t>
      </w:r>
      <w:r w:rsidR="00404409">
        <w:t>de</w:t>
      </w:r>
      <w:r>
        <w:t xml:space="preserve"> Kamer is gedeeld.</w:t>
      </w:r>
      <w:r w:rsidR="00E45FE9">
        <w:rPr>
          <w:rStyle w:val="Voetnootmarkering"/>
        </w:rPr>
        <w:footnoteReference w:id="6"/>
      </w:r>
      <w:r>
        <w:t xml:space="preserve"> Versterking van het Europese (industriële) concurrentievermogen is bovendien topprioriteit voor de nieuwe Europese Commissie. Zo is kortgeleden het </w:t>
      </w:r>
      <w:r w:rsidRPr="30BB2AF5">
        <w:rPr>
          <w:i/>
          <w:iCs/>
        </w:rPr>
        <w:t>Competitiveness Compass</w:t>
      </w:r>
      <w:r>
        <w:t xml:space="preserve"> gepubliceerd</w:t>
      </w:r>
      <w:r w:rsidR="00404409">
        <w:rPr>
          <w:rStyle w:val="Voetnootmarkering"/>
        </w:rPr>
        <w:footnoteReference w:id="7"/>
      </w:r>
      <w:r>
        <w:t xml:space="preserve">, waarin de Commissie haar werkprogramma voor de komende jaren presenteert. Een van de belangrijkste pijlers onder dit Competitiveness Compass is de </w:t>
      </w:r>
      <w:r w:rsidRPr="30BB2AF5">
        <w:rPr>
          <w:i/>
          <w:iCs/>
        </w:rPr>
        <w:t xml:space="preserve">Clean Industrial Deal </w:t>
      </w:r>
      <w:r w:rsidRPr="52E4D9CA">
        <w:t>(CID)</w:t>
      </w:r>
      <w:r>
        <w:rPr>
          <w:iCs/>
        </w:rPr>
        <w:t xml:space="preserve">, </w:t>
      </w:r>
      <w:r w:rsidRPr="52E4D9CA">
        <w:t>die op 26 februari jl. is gepresenteerd door de voorzitter van de Europese Commissie</w:t>
      </w:r>
      <w:r w:rsidRPr="52E4D9CA" w:rsidR="00E45FE9">
        <w:rPr>
          <w:rStyle w:val="Voetnootmarkering"/>
        </w:rPr>
        <w:footnoteReference w:id="8"/>
      </w:r>
      <w:r w:rsidRPr="00917B14" w:rsidR="48BBC757">
        <w:rPr>
          <w:iCs/>
        </w:rPr>
        <w:t xml:space="preserve"> en die het Europese antwoord is op het Draghi-rapport.</w:t>
      </w:r>
      <w:r>
        <w:t xml:space="preserve"> </w:t>
      </w:r>
    </w:p>
    <w:p w:rsidR="00E45FE9" w:rsidP="00A00F92" w:rsidRDefault="00E45FE9" w14:paraId="00864946" w14:textId="77777777"/>
    <w:p w:rsidR="00E45FE9" w:rsidP="00A00F92" w:rsidRDefault="00E45FE9" w14:paraId="68A5D03A" w14:textId="6D0E399C">
      <w:r>
        <w:t xml:space="preserve">De CID is bedoeld om de concurrentiepositie, weerbaarheid en verduurzaming van de Europese (energie-intensieve) industrie te verbeteren. Daarnaast moet de CID het vestigingsklimaat voor nieuwe, innovatieve en groene technologieën en bedrijven </w:t>
      </w:r>
      <w:r w:rsidRPr="00E56DF6" w:rsidR="4F00FB88">
        <w:rPr>
          <w:i/>
          <w:iCs/>
        </w:rPr>
        <w:t xml:space="preserve">(cleantech) </w:t>
      </w:r>
      <w:r>
        <w:t>verbeteren</w:t>
      </w:r>
      <w:r w:rsidR="3278A468">
        <w:t>,</w:t>
      </w:r>
      <w:r>
        <w:t xml:space="preserve"> waar</w:t>
      </w:r>
      <w:r w:rsidR="4CA25F7F">
        <w:t>bij er</w:t>
      </w:r>
      <w:r>
        <w:t xml:space="preserve"> bijvoorbeeld </w:t>
      </w:r>
      <w:r w:rsidRPr="30BB2AF5">
        <w:rPr>
          <w:i/>
          <w:iCs/>
        </w:rPr>
        <w:t>first mover</w:t>
      </w:r>
      <w:r>
        <w:t xml:space="preserve"> kansen liggen. Verduurzaming en concurrentievermogen moeten zo hand in hand gaan. De Kamer ontvangt in april een BNC-fiche met een eerste appreciatie van de reeds gepubliceerde mededelingen.</w:t>
      </w:r>
    </w:p>
    <w:p w:rsidR="0058433C" w:rsidP="00A00F92" w:rsidRDefault="0058433C" w14:paraId="1AED838E" w14:textId="77777777"/>
    <w:p w:rsidRPr="00F04863" w:rsidR="00205115" w:rsidP="00A00F92" w:rsidRDefault="0F3FD181" w14:paraId="16043D8F" w14:textId="68D6EC3A">
      <w:r>
        <w:t>Voor het</w:t>
      </w:r>
      <w:r w:rsidRPr="00A2578B">
        <w:t xml:space="preserve"> </w:t>
      </w:r>
      <w:r>
        <w:t>beleid voor toekomstgerichte Europese industrie</w:t>
      </w:r>
      <w:r w:rsidRPr="00A2578B">
        <w:t xml:space="preserve"> is het van belang dat inzet gericht en onderbouwd gebeurt</w:t>
      </w:r>
      <w:r>
        <w:t>,</w:t>
      </w:r>
      <w:r w:rsidRPr="00A2578B">
        <w:t xml:space="preserve"> alsook dat energie-intensieve industrie versneld verduurzaamt</w:t>
      </w:r>
      <w:r>
        <w:t>.</w:t>
      </w:r>
      <w:r w:rsidRPr="00A2578B">
        <w:t xml:space="preserve"> </w:t>
      </w:r>
      <w:r>
        <w:t>De inzet richt zich daarbij op het verminderen van</w:t>
      </w:r>
      <w:r w:rsidRPr="00A2578B">
        <w:t xml:space="preserve"> </w:t>
      </w:r>
      <w:r>
        <w:t xml:space="preserve">risicovolle </w:t>
      </w:r>
      <w:r w:rsidRPr="00A2578B">
        <w:t xml:space="preserve">strategische </w:t>
      </w:r>
      <w:r>
        <w:t xml:space="preserve">afhankelijkheden binnen </w:t>
      </w:r>
      <w:r w:rsidRPr="00A2578B">
        <w:t xml:space="preserve">onderdelen van </w:t>
      </w:r>
      <w:r>
        <w:t xml:space="preserve">de Europese </w:t>
      </w:r>
      <w:r w:rsidRPr="00A2578B">
        <w:t>waardeketens</w:t>
      </w:r>
      <w:r w:rsidRPr="00A2578B" w:rsidR="00E45FE9">
        <w:rPr>
          <w:rStyle w:val="Voetnootmarkering"/>
        </w:rPr>
        <w:footnoteReference w:id="9"/>
      </w:r>
      <w:r w:rsidRPr="00A2578B">
        <w:t xml:space="preserve">. Het kabinet zet zich volop in om de afhankelijkheid van olie, gas en kolen af te bouwen, zowel in de industrie als voor de samenleving als geheel. In dit verband </w:t>
      </w:r>
      <w:r>
        <w:t>wordt ingezet</w:t>
      </w:r>
      <w:r w:rsidRPr="00A2578B">
        <w:t xml:space="preserve"> op het in Europees verband afbouwen van de fossiele subsidies gericht op de energievoorziening. </w:t>
      </w:r>
      <w:r>
        <w:t>Met</w:t>
      </w:r>
      <w:r w:rsidRPr="00A2578B">
        <w:t xml:space="preserve"> het Belastingplan 2025 </w:t>
      </w:r>
      <w:r>
        <w:t>is</w:t>
      </w:r>
      <w:r w:rsidRPr="00A2578B">
        <w:t xml:space="preserve"> de vrĳstelling in de kolenbelasting voor duaal en non-energetisch gebruik per 1 januari 2027 af</w:t>
      </w:r>
      <w:r>
        <w:t>geschaft, conform</w:t>
      </w:r>
      <w:r w:rsidR="00221037">
        <w:t xml:space="preserve"> </w:t>
      </w:r>
      <w:r w:rsidRPr="00C350F6" w:rsidR="00221037">
        <w:t>de</w:t>
      </w:r>
      <w:r w:rsidRPr="00C350F6">
        <w:t xml:space="preserve"> toezegging </w:t>
      </w:r>
      <w:r w:rsidRPr="00C350F6" w:rsidR="00221037">
        <w:t>aan het Lid Koekkoek</w:t>
      </w:r>
      <w:r w:rsidRPr="00C350F6" w:rsidR="00E45FE9">
        <w:rPr>
          <w:rStyle w:val="Voetnootmarkering"/>
        </w:rPr>
        <w:footnoteReference w:id="10"/>
      </w:r>
      <w:r w:rsidRPr="00C350F6">
        <w:t>. Er</w:t>
      </w:r>
      <w:r w:rsidRPr="00A2578B">
        <w:t xml:space="preserve"> zijn ook geen prijssubsidies voor het gebruik van kolen in de industrie.</w:t>
      </w:r>
      <w:r>
        <w:t xml:space="preserve"> </w:t>
      </w:r>
    </w:p>
    <w:p w:rsidR="00205115" w:rsidP="00A00F92" w:rsidRDefault="00205115" w14:paraId="50A38830" w14:textId="77777777">
      <w:pPr>
        <w:rPr>
          <w:b/>
          <w:bCs/>
        </w:rPr>
      </w:pPr>
    </w:p>
    <w:p w:rsidR="00F04863" w:rsidP="00A00F92" w:rsidRDefault="00F04863" w14:paraId="65F6230E" w14:textId="77777777">
      <w:pPr>
        <w:rPr>
          <w:b/>
          <w:bCs/>
        </w:rPr>
      </w:pPr>
    </w:p>
    <w:p w:rsidRPr="00E83E76" w:rsidR="00F04863" w:rsidP="00A00F92" w:rsidRDefault="00F04863" w14:paraId="28E90440" w14:textId="77777777">
      <w:pPr>
        <w:rPr>
          <w:b/>
          <w:bCs/>
        </w:rPr>
      </w:pPr>
    </w:p>
    <w:p w:rsidRPr="00E86279" w:rsidR="00E45FE9" w:rsidP="00A00F92" w:rsidRDefault="00E45FE9" w14:paraId="5C9F3190" w14:textId="77777777">
      <w:pPr>
        <w:pStyle w:val="Lijstalinea"/>
        <w:numPr>
          <w:ilvl w:val="0"/>
          <w:numId w:val="29"/>
        </w:numPr>
        <w:rPr>
          <w:b/>
          <w:bCs/>
        </w:rPr>
      </w:pPr>
      <w:r w:rsidRPr="1CA53271">
        <w:rPr>
          <w:b/>
          <w:bCs/>
        </w:rPr>
        <w:t>Maatwerk</w:t>
      </w:r>
      <w:r>
        <w:rPr>
          <w:b/>
          <w:bCs/>
        </w:rPr>
        <w:t>aanpak</w:t>
      </w:r>
    </w:p>
    <w:p w:rsidR="00E45FE9" w:rsidP="00A00F92" w:rsidRDefault="00E45FE9" w14:paraId="623D42F1" w14:textId="6C6A6877">
      <w:pPr>
        <w:rPr>
          <w:i/>
          <w:iCs/>
        </w:rPr>
      </w:pPr>
      <w:r>
        <w:t>De grootste industriële uitstoters komen in aanmerking voor de maatwerkaanpak, omdat de omvang, complexiteit en uniciteit van de verduurzamingsprojecten een gerichte aanpak vergt</w:t>
      </w:r>
      <w:r w:rsidR="768AE024">
        <w:t xml:space="preserve"> </w:t>
      </w:r>
      <w:r w:rsidR="4B42796F">
        <w:t>en deze bedrijven</w:t>
      </w:r>
      <w:r w:rsidR="768AE024">
        <w:t xml:space="preserve"> de potentie </w:t>
      </w:r>
      <w:r w:rsidR="222C740E">
        <w:t xml:space="preserve">hebben </w:t>
      </w:r>
      <w:r w:rsidR="768AE024">
        <w:t>om veel CO</w:t>
      </w:r>
      <w:r w:rsidRPr="009405A1" w:rsidR="768AE024">
        <w:rPr>
          <w:vertAlign w:val="subscript"/>
        </w:rPr>
        <w:t>2</w:t>
      </w:r>
      <w:r w:rsidR="768AE024">
        <w:t>-</w:t>
      </w:r>
      <w:r w:rsidR="009405A1">
        <w:t>emissie</w:t>
      </w:r>
      <w:r w:rsidR="768AE024">
        <w:t>reductie te realiseren</w:t>
      </w:r>
      <w:r w:rsidR="355186F0">
        <w:t>.</w:t>
      </w:r>
      <w:r>
        <w:t xml:space="preserve"> </w:t>
      </w:r>
      <w:r w:rsidR="09676100">
        <w:t>Met de maatwerkaanpak wordt ingezet op verduurzamingsinvesteringen die bovenwettelijke CO</w:t>
      </w:r>
      <w:r w:rsidRPr="30BB2AF5" w:rsidR="09676100">
        <w:rPr>
          <w:vertAlign w:val="subscript"/>
        </w:rPr>
        <w:t>2</w:t>
      </w:r>
      <w:r w:rsidR="09676100">
        <w:t xml:space="preserve">-emissiereductie realiseren en zo mogelijk </w:t>
      </w:r>
      <w:r w:rsidR="00F029DE">
        <w:t xml:space="preserve">ook </w:t>
      </w:r>
      <w:r w:rsidR="00CE7621">
        <w:t>inzetten</w:t>
      </w:r>
      <w:r w:rsidR="00442CA5">
        <w:t xml:space="preserve"> </w:t>
      </w:r>
      <w:r w:rsidR="00CE7621">
        <w:t>op</w:t>
      </w:r>
      <w:r w:rsidR="00442CA5">
        <w:t xml:space="preserve"> </w:t>
      </w:r>
      <w:r w:rsidR="09676100">
        <w:t>stikstofreductie en andere verbetering</w:t>
      </w:r>
      <w:r w:rsidR="4F882AE1">
        <w:t>en</w:t>
      </w:r>
      <w:r w:rsidR="09676100">
        <w:t xml:space="preserve"> van de leefomgeving</w:t>
      </w:r>
      <w:r w:rsidR="00EA2D8C">
        <w:t>.</w:t>
      </w:r>
      <w:r w:rsidR="14E75848">
        <w:t xml:space="preserve"> </w:t>
      </w:r>
      <w:r w:rsidR="00EA2D8C">
        <w:t>E</w:t>
      </w:r>
      <w:r w:rsidR="14E75848">
        <w:t>r wordt dus een extra bijdrage gev</w:t>
      </w:r>
      <w:r w:rsidR="00D542BE">
        <w:t>r</w:t>
      </w:r>
      <w:r w:rsidR="14E75848">
        <w:t>aagd van de grootste uitstoters</w:t>
      </w:r>
      <w:r>
        <w:t xml:space="preserve">. </w:t>
      </w:r>
    </w:p>
    <w:p w:rsidR="00E45FE9" w:rsidP="00A00F92" w:rsidRDefault="00E45FE9" w14:paraId="633E0B63" w14:textId="77777777">
      <w:pPr>
        <w:rPr>
          <w:i/>
          <w:iCs/>
        </w:rPr>
      </w:pPr>
    </w:p>
    <w:p w:rsidR="406018F5" w:rsidP="00A00F92" w:rsidRDefault="1F4A439F" w14:paraId="4F3EA380" w14:textId="16A74DAB">
      <w:pPr>
        <w:rPr>
          <w:i/>
          <w:iCs/>
        </w:rPr>
      </w:pPr>
      <w:r>
        <w:t>In de kern is de maatwerkaanpak op dit moment gericht op 2030, maar bij aanvang van de maatwerkaanpak was er al rekening mee gehouden dat vergaande CO</w:t>
      </w:r>
      <w:r w:rsidRPr="08D69523">
        <w:rPr>
          <w:vertAlign w:val="subscript"/>
        </w:rPr>
        <w:t>2</w:t>
      </w:r>
      <w:r>
        <w:t>-emissiereductie in 2030 mogelijk niet voor alle maatwerkbedrijven haalbaar zou kunnen zijn</w:t>
      </w:r>
      <w:r w:rsidRPr="3C9DB009" w:rsidR="406018F5">
        <w:rPr>
          <w:rStyle w:val="Voetnootmarkering"/>
        </w:rPr>
        <w:footnoteReference w:id="11"/>
      </w:r>
      <w:r>
        <w:t>: ‘</w:t>
      </w:r>
      <w:r w:rsidRPr="08D69523">
        <w:rPr>
          <w:i/>
          <w:iCs/>
        </w:rPr>
        <w:t>Indien een bedrijf fors bijdraagt aan de Nederlandse CO</w:t>
      </w:r>
      <w:r w:rsidRPr="08D69523">
        <w:rPr>
          <w:i/>
          <w:iCs/>
          <w:vertAlign w:val="subscript"/>
        </w:rPr>
        <w:t>2</w:t>
      </w:r>
      <w:r w:rsidRPr="08D69523">
        <w:rPr>
          <w:i/>
          <w:iCs/>
        </w:rPr>
        <w:t>-uitstoot maar tot 2030 aantoonbaar beperkte opties heeft om te verduurzamen, dient het bedrijf een plan te hebben voor een ingrijpende aanpassing van het productieproces richting CO</w:t>
      </w:r>
      <w:r w:rsidRPr="08D69523">
        <w:rPr>
          <w:i/>
          <w:iCs/>
          <w:vertAlign w:val="subscript"/>
        </w:rPr>
        <w:t>2</w:t>
      </w:r>
      <w:r w:rsidRPr="08D69523">
        <w:rPr>
          <w:i/>
          <w:iCs/>
        </w:rPr>
        <w:t>-neutraliteit in 2040/2050 om in aanmerking te komen voor maatwerk. Bedrijven die een visie hebben op grootschalige reductie door toepassing van nieuwe, innovatieve, circulaire en schonere technologieën die versneld kunnen worden of in een periode net na 2030 toegepast kunnen worden, kunnen hierover ook afspraken maken.’</w:t>
      </w:r>
      <w:r w:rsidR="00D542BE">
        <w:rPr>
          <w:i/>
          <w:iCs/>
        </w:rPr>
        <w:t xml:space="preserve"> </w:t>
      </w:r>
      <w:r w:rsidR="00D542BE">
        <w:t>Voor de eventuele financiële ondersteuning van de bedrijven in maatwerkaanpak, wordt eerst gekeken naar generieke financieringsinstrumenten. Mochten deze niet passend zijn, dan wordt gekeken naar maatwerkfinanciering.</w:t>
      </w:r>
    </w:p>
    <w:p w:rsidR="3C9DB009" w:rsidP="00A00F92" w:rsidRDefault="3C9DB009" w14:paraId="4DC9A0F3" w14:textId="77777777"/>
    <w:p w:rsidR="406018F5" w:rsidP="00A00F92" w:rsidRDefault="406018F5" w14:paraId="1FF6B5FC" w14:textId="6435E4C8">
      <w:r>
        <w:t xml:space="preserve">Het kabinet ziet dat er inmiddels ook </w:t>
      </w:r>
      <w:r w:rsidR="66B1FBA6">
        <w:t>maatwerk</w:t>
      </w:r>
      <w:r>
        <w:t xml:space="preserve">bedrijven zijn die het moeilijk hebben om eerder </w:t>
      </w:r>
      <w:r w:rsidR="3D22E836">
        <w:t>in een</w:t>
      </w:r>
      <w:r w:rsidR="00FA5FE4">
        <w:t xml:space="preserve"> </w:t>
      </w:r>
      <w:r w:rsidR="00FA5FE4">
        <w:rPr>
          <w:i/>
          <w:iCs/>
        </w:rPr>
        <w:t>Exp</w:t>
      </w:r>
      <w:r w:rsidR="00AE1A72">
        <w:rPr>
          <w:i/>
          <w:iCs/>
        </w:rPr>
        <w:t>ression of Principles</w:t>
      </w:r>
      <w:r w:rsidR="3D22E836">
        <w:t xml:space="preserve"> </w:t>
      </w:r>
      <w:r w:rsidR="00AE1A72">
        <w:t>(</w:t>
      </w:r>
      <w:r w:rsidR="3D22E836">
        <w:t>EoP</w:t>
      </w:r>
      <w:r w:rsidR="00AE1A72">
        <w:t>)</w:t>
      </w:r>
      <w:r w:rsidR="3D22E836">
        <w:t xml:space="preserve"> </w:t>
      </w:r>
      <w:r>
        <w:t>uitgesproken ambities op tijd te halen.</w:t>
      </w:r>
      <w:r w:rsidR="00990494">
        <w:t xml:space="preserve"> Daarnaast gaat de verdere uitwerking naar concrete verduurzamingprojecten (in een </w:t>
      </w:r>
      <w:r w:rsidR="00990494">
        <w:rPr>
          <w:i/>
          <w:iCs/>
        </w:rPr>
        <w:t>Joint Letter of Intent</w:t>
      </w:r>
      <w:r w:rsidR="00990494">
        <w:t>) in veel gevallen minder snel dan eerder gehoopt.</w:t>
      </w:r>
      <w:r>
        <w:t xml:space="preserve"> Een vraag die zich daarmee opdringt, is wat de aanpak moet zijn richting bedrijven die wel concrete verduurzamingsplannen hebben, maar inmiddels niet langer voor 2030 additionele CO</w:t>
      </w:r>
      <w:r w:rsidRPr="3C9DB009">
        <w:rPr>
          <w:vertAlign w:val="subscript"/>
        </w:rPr>
        <w:t>2</w:t>
      </w:r>
      <w:r>
        <w:t>-emissiereductie kunnen behalen. Onder meer dit punt is geadresseerd in de ambtelijke notitie waar in het eerdergenoemde NRC-artikel aan gerefereerd werd. Dit stuk is bij deze brief als bijlage gevoegd, conform het verzoek van de Kamer.</w:t>
      </w:r>
    </w:p>
    <w:p w:rsidR="00E45FE9" w:rsidP="00A00F92" w:rsidRDefault="00E45FE9" w14:paraId="48D5C8EA" w14:textId="77777777">
      <w:pPr>
        <w:rPr>
          <w:rFonts w:eastAsia="Verdana" w:cs="Verdana"/>
          <w:szCs w:val="18"/>
        </w:rPr>
      </w:pPr>
    </w:p>
    <w:p w:rsidRPr="00C038A1" w:rsidR="00E45FE9" w:rsidP="00A00F92" w:rsidRDefault="00E45FE9" w14:paraId="4C898A61" w14:textId="616ADAFF">
      <w:pPr>
        <w:rPr>
          <w:rFonts w:eastAsia="Verdana" w:cs="Verdana"/>
        </w:rPr>
      </w:pPr>
      <w:r>
        <w:t xml:space="preserve">Veel </w:t>
      </w:r>
      <w:r w:rsidR="6ED46214">
        <w:t>maatwerkbedrijven</w:t>
      </w:r>
      <w:r>
        <w:t xml:space="preserve"> worden aangestuurd door buitenlandse moederbedrijven. Hoewel de Nederlandse bedrijven de noodzaak</w:t>
      </w:r>
      <w:r w:rsidR="576C68D2">
        <w:t xml:space="preserve"> zien</w:t>
      </w:r>
      <w:r>
        <w:t xml:space="preserve"> om te verduurzamen, is </w:t>
      </w:r>
      <w:r w:rsidR="0F556EF6">
        <w:t xml:space="preserve">ook voor verduurzamingsprojecten </w:t>
      </w:r>
      <w:r>
        <w:t>een sluitende businesscase een noodzakelijke voorwaarde</w:t>
      </w:r>
      <w:r w:rsidR="2AADCE43">
        <w:t xml:space="preserve"> om groen licht te krijgen</w:t>
      </w:r>
      <w:r>
        <w:t xml:space="preserve">. Daar komt bij dat </w:t>
      </w:r>
      <w:r w:rsidR="36C2817D">
        <w:t>er binnen deze internationale concerns</w:t>
      </w:r>
      <w:r>
        <w:t xml:space="preserve"> </w:t>
      </w:r>
      <w:r w:rsidR="1BC86D61">
        <w:t xml:space="preserve">concurrentie is met </w:t>
      </w:r>
      <w:r>
        <w:t>(verduurzamings-)investeringen</w:t>
      </w:r>
      <w:r w:rsidR="5A0201AB">
        <w:t xml:space="preserve"> in andere delen van de wereld</w:t>
      </w:r>
      <w:r>
        <w:t>, waar momenteel veelal</w:t>
      </w:r>
      <w:r w:rsidR="00C947BC">
        <w:t xml:space="preserve"> </w:t>
      </w:r>
      <w:r>
        <w:t xml:space="preserve">een beter rendement </w:t>
      </w:r>
      <w:r w:rsidR="4E88AE77">
        <w:t xml:space="preserve">is </w:t>
      </w:r>
      <w:r>
        <w:t xml:space="preserve">te behalen. </w:t>
      </w:r>
      <w:r w:rsidR="219884A9">
        <w:t>Hierdoor</w:t>
      </w:r>
      <w:r>
        <w:t xml:space="preserve"> ontbreekt momenteel </w:t>
      </w:r>
      <w:r w:rsidR="154E5AA3">
        <w:t xml:space="preserve">in veel gevallen </w:t>
      </w:r>
      <w:r>
        <w:t>de prikkel</w:t>
      </w:r>
      <w:r w:rsidR="746C211B">
        <w:t xml:space="preserve"> </w:t>
      </w:r>
      <w:r>
        <w:t xml:space="preserve">om een investeringsbeslissing ten faveure van Nederland te nemen. </w:t>
      </w:r>
      <w:r w:rsidRPr="30BB2AF5">
        <w:rPr>
          <w:rFonts w:eastAsia="Verdana" w:cs="Verdana"/>
        </w:rPr>
        <w:t xml:space="preserve">Het kabinet betreurt dat, want de Nederlandse productielocaties behoren veelal tot de meest concurrerende van Europa door een combinatie van energie-efficiëntie, grootte en toegang tot grondstoffen. Er ligt dus een grote potentie voor de Nederlandse industrie, ook omdat de basisindustrie een belangrijke schakel is in de transitie naar een duurzame en circulaire economie. </w:t>
      </w:r>
    </w:p>
    <w:p w:rsidR="00E45FE9" w:rsidP="00A00F92" w:rsidRDefault="00E45FE9" w14:paraId="538E8F1E" w14:textId="77777777"/>
    <w:p w:rsidRPr="00E83E76" w:rsidR="00E45FE9" w:rsidP="00A00F92" w:rsidRDefault="0F3FD181" w14:paraId="0FC23AEE" w14:textId="00E8DE1D">
      <w:r w:rsidRPr="00E83E76">
        <w:t xml:space="preserve">De bindende maatwerkafspraak die </w:t>
      </w:r>
      <w:r>
        <w:t xml:space="preserve">het kabinet </w:t>
      </w:r>
      <w:r w:rsidRPr="00E83E76">
        <w:t xml:space="preserve">op 19 december </w:t>
      </w:r>
      <w:r>
        <w:t>jl.</w:t>
      </w:r>
      <w:r w:rsidRPr="00E83E76">
        <w:t xml:space="preserve"> h</w:t>
      </w:r>
      <w:r>
        <w:t>eeft</w:t>
      </w:r>
      <w:r w:rsidRPr="00E83E76">
        <w:t xml:space="preserve"> gesloten met chemiebedrijf Nobian heeft aangetoond dat de maatwerkaanpak </w:t>
      </w:r>
      <w:r>
        <w:t>werkt</w:t>
      </w:r>
      <w:r w:rsidRPr="00E83E76">
        <w:t>.</w:t>
      </w:r>
      <w:r w:rsidRPr="00E83E76" w:rsidR="00E45FE9">
        <w:rPr>
          <w:vertAlign w:val="superscript"/>
        </w:rPr>
        <w:footnoteReference w:id="12"/>
      </w:r>
      <w:r w:rsidRPr="00E83E76">
        <w:t xml:space="preserve"> Met deze bindende maatwerkafspraak worden de verduurzamingsplannen van Nobian met 10 jaar versneld en wordt er in 2030 ruim 0,5 Mton CO</w:t>
      </w:r>
      <w:r w:rsidRPr="00E114BE">
        <w:rPr>
          <w:vertAlign w:val="subscript"/>
        </w:rPr>
        <w:t>2</w:t>
      </w:r>
      <w:r w:rsidRPr="00E83E76">
        <w:t xml:space="preserve"> uitstoot gereduceerd ten opzichte van 2020</w:t>
      </w:r>
      <w:r>
        <w:t>, waarmee de CO</w:t>
      </w:r>
      <w:r w:rsidRPr="00F04863">
        <w:rPr>
          <w:vertAlign w:val="subscript"/>
        </w:rPr>
        <w:t>2</w:t>
      </w:r>
      <w:r>
        <w:t>-emissies van Nobian afnemen tot nagenoeg nihil in 2030</w:t>
      </w:r>
      <w:r w:rsidRPr="00E83E76">
        <w:t>. De bindende maatwerkafspraak met Nobian realiseert niet alleen CO</w:t>
      </w:r>
      <w:r w:rsidRPr="00E114BE">
        <w:rPr>
          <w:vertAlign w:val="subscript"/>
        </w:rPr>
        <w:t>2</w:t>
      </w:r>
      <w:r w:rsidRPr="00E83E76">
        <w:t>-</w:t>
      </w:r>
      <w:r>
        <w:t xml:space="preserve"> en stikstof</w:t>
      </w:r>
      <w:r w:rsidRPr="00E83E76">
        <w:t xml:space="preserve">reductie, maar biedt </w:t>
      </w:r>
      <w:r>
        <w:t xml:space="preserve">ook </w:t>
      </w:r>
      <w:r w:rsidRPr="00E83E76">
        <w:t xml:space="preserve">het gehele Nederlandse chloorcluster een toekomstbestendig vooruitzicht. </w:t>
      </w:r>
      <w:r>
        <w:t>Ook</w:t>
      </w:r>
      <w:r w:rsidRPr="00E83E76">
        <w:t xml:space="preserve"> </w:t>
      </w:r>
      <w:r>
        <w:t xml:space="preserve">is </w:t>
      </w:r>
      <w:r w:rsidRPr="00E83E76">
        <w:t>Yara Sluiskil in het kader van de maatwerkaanpak ondersteund bij het nemen van versnelde CO</w:t>
      </w:r>
      <w:r w:rsidRPr="00E114BE">
        <w:rPr>
          <w:vertAlign w:val="subscript"/>
        </w:rPr>
        <w:t>2</w:t>
      </w:r>
      <w:r w:rsidRPr="00E83E76">
        <w:t>-reducerende maatregelen</w:t>
      </w:r>
      <w:r w:rsidR="00E45FE9">
        <w:rPr>
          <w:rStyle w:val="Voetnootmarkering"/>
        </w:rPr>
        <w:footnoteReference w:id="13"/>
      </w:r>
      <w:r w:rsidRPr="00E83E76">
        <w:t xml:space="preserve">. Door verlening van een subsidie van €30 miljoen heeft Yara Sluiskil een investeringsbeslissing ten bedrage van €194 miljoen </w:t>
      </w:r>
      <w:r>
        <w:t>genomen</w:t>
      </w:r>
      <w:r w:rsidRPr="00E83E76">
        <w:t xml:space="preserve"> waardoor een ambitieus CCS-project wordt gerealiseerd</w:t>
      </w:r>
      <w:r>
        <w:t xml:space="preserve"> (Northern Lights)</w:t>
      </w:r>
      <w:r w:rsidRPr="00E83E76">
        <w:t>. Met dit project wordt vanaf 2026 jaarlijks 0,8 Mton CO</w:t>
      </w:r>
      <w:r w:rsidRPr="00E114BE">
        <w:rPr>
          <w:vertAlign w:val="subscript"/>
        </w:rPr>
        <w:t>2</w:t>
      </w:r>
      <w:r w:rsidRPr="00E83E76">
        <w:t>-</w:t>
      </w:r>
      <w:r>
        <w:t>emissie</w:t>
      </w:r>
      <w:r w:rsidRPr="00E83E76">
        <w:t xml:space="preserve">reductie gerealiseerd, </w:t>
      </w:r>
      <w:r>
        <w:t>middels</w:t>
      </w:r>
      <w:r w:rsidRPr="00E83E76">
        <w:t xml:space="preserve"> het afvangen en ondergronds opslaan van CO</w:t>
      </w:r>
      <w:r w:rsidRPr="00E114BE">
        <w:rPr>
          <w:vertAlign w:val="subscript"/>
        </w:rPr>
        <w:t>2</w:t>
      </w:r>
      <w:r w:rsidRPr="00E83E76">
        <w:t xml:space="preserve"> uit ammoniakproductie.</w:t>
      </w:r>
      <w:r w:rsidRPr="00E83E76" w:rsidDel="00E1132C">
        <w:t xml:space="preserve"> </w:t>
      </w:r>
      <w:r w:rsidRPr="00E83E76" w:rsidDel="00E1132C" w:rsidR="3A5A1638">
        <w:t>Ook op het terrein van stikstof zijn maatwerkafspraken gemaakt</w:t>
      </w:r>
      <w:r w:rsidR="00DB11CE">
        <w:t>.</w:t>
      </w:r>
      <w:r w:rsidRPr="00E83E76" w:rsidDel="00E1132C" w:rsidR="3A5A1638">
        <w:t xml:space="preserve"> </w:t>
      </w:r>
      <w:r w:rsidR="00DB11CE">
        <w:t>Z</w:t>
      </w:r>
      <w:r w:rsidRPr="00E83E76" w:rsidDel="00E1132C" w:rsidR="3A5A1638">
        <w:t>o</w:t>
      </w:r>
      <w:r w:rsidR="00DB11CE">
        <w:t xml:space="preserve"> </w:t>
      </w:r>
      <w:r w:rsidDel="00E45FE9">
        <w:t>heeft Yara Sluiskil eind 2024 €18,7 miljoen euro subsidie ontvangen voor het realiseren van project WESP bij de Granulatie-4 installatie. Eerder ontving Yara Sluiskil in 2023 €11,5 miljoen euro voor de Granulatie-3 installatie, dat ook bijdraagt aan stikstofreductie en verbetering van de leefomgeving</w:t>
      </w:r>
      <w:r w:rsidR="00942B40">
        <w:t>.</w:t>
      </w:r>
      <w:r>
        <w:t xml:space="preserve"> </w:t>
      </w:r>
    </w:p>
    <w:p w:rsidR="00E45FE9" w:rsidP="00A00F92" w:rsidRDefault="00E45FE9" w14:paraId="211EDBE6" w14:textId="77777777"/>
    <w:p w:rsidRPr="00E83E76" w:rsidR="00E45FE9" w:rsidP="00A00F92" w:rsidRDefault="00E45FE9" w14:paraId="37E6C7BE" w14:textId="14DD9E7E">
      <w:r>
        <w:t>In het commissiedebat Verduurzaming Industrie van 17 oktober jl. heeft het kabinet toegezegd helderheid te geven over de maatwerktrajecten met de verschillende bedrijven en of deze worden voortgezet</w:t>
      </w:r>
      <w:r w:rsidR="00DA1DC7">
        <w:rPr>
          <w:rStyle w:val="Voetnootmarkering"/>
        </w:rPr>
        <w:footnoteReference w:id="14"/>
      </w:r>
      <w:r>
        <w:t xml:space="preserve">. Op dit moment vinden er nog bepalende gesprekken plaats over de concretisering van enkele </w:t>
      </w:r>
      <w:r w:rsidR="1F4BEFEC">
        <w:t>maatwerk</w:t>
      </w:r>
      <w:r>
        <w:t xml:space="preserve">trajecten. Daarbij komt dat de uitkomsten van de voorjaarsbesluitvorming van invloed kunnen zijn op de verduurzamingsportfolio's en business cases van de bedrijven. Om deze redenen informeert het kabinet de Kamer na de voorjaarsbesluitvorming en nog voor de zomer over het vervolg van individuele maatwerktrajecten. Het is waarschijnlijk dat met een aantal bedrijven de gesprekken niet zullen worden voortgezet en dat de inzet gericht wordt op de bedrijven met voldoende basis voor een vervolg. </w:t>
      </w:r>
      <w:r w:rsidR="0498807F">
        <w:t>Zo</w:t>
      </w:r>
      <w:r>
        <w:t xml:space="preserve"> </w:t>
      </w:r>
      <w:r w:rsidR="0498807F">
        <w:t xml:space="preserve">heeft het kabinet eerder aangegeven dat het maatwerktraject met BP op hun verzoek is gepauzeerd. Overigens betekent het pauzeren of stoppen met maatwerk niet dat </w:t>
      </w:r>
      <w:r w:rsidR="7EEE8F4A">
        <w:t xml:space="preserve">deze </w:t>
      </w:r>
      <w:r w:rsidR="0498807F">
        <w:t xml:space="preserve">bedrijven in het geheel </w:t>
      </w:r>
      <w:r w:rsidR="51A1FBE0">
        <w:t>geen verduurzamingsprojecten realiseren</w:t>
      </w:r>
      <w:r w:rsidR="356AC861">
        <w:t xml:space="preserve">; </w:t>
      </w:r>
      <w:r w:rsidR="0033403F">
        <w:t xml:space="preserve">de </w:t>
      </w:r>
      <w:r w:rsidR="356AC861">
        <w:t>maatwerk</w:t>
      </w:r>
      <w:r w:rsidR="0033403F">
        <w:t>aanpak</w:t>
      </w:r>
      <w:r w:rsidR="356AC861">
        <w:t xml:space="preserve"> is slechts één van de instrumenten hiertoe. </w:t>
      </w:r>
    </w:p>
    <w:p w:rsidR="00E45FE9" w:rsidP="00A00F92" w:rsidRDefault="00E45FE9" w14:paraId="2B899EEA" w14:textId="77777777">
      <w:pPr>
        <w:rPr>
          <w:i/>
          <w:iCs/>
        </w:rPr>
      </w:pPr>
    </w:p>
    <w:p w:rsidRPr="00E83E76" w:rsidR="00E45FE9" w:rsidP="00A00F92" w:rsidRDefault="00E45FE9" w14:paraId="59A23725" w14:textId="0A47518F">
      <w:pPr>
        <w:rPr>
          <w:i/>
          <w:iCs/>
        </w:rPr>
      </w:pPr>
      <w:r w:rsidRPr="11956351">
        <w:rPr>
          <w:i/>
          <w:iCs/>
        </w:rPr>
        <w:t>Maatwerkaanpak voor afvalverbrandingsinstallaties</w:t>
      </w:r>
    </w:p>
    <w:p w:rsidR="00E45FE9" w:rsidP="00A00F92" w:rsidRDefault="2AB6A41C" w14:paraId="2AFECA0E" w14:textId="5841A779">
      <w:r>
        <w:t>In de brief van 17 januari jl. aangaande de beleidsvisie afvalverbranding en maatwerk is de Kamer geïnformeerd over het opstarten van maatwerktrajecten met een tweetal afvalverbrandingsinstallaties (AVI's)</w:t>
      </w:r>
      <w:r w:rsidRPr="00E83E76" w:rsidR="00E45FE9">
        <w:rPr>
          <w:vertAlign w:val="superscript"/>
        </w:rPr>
        <w:footnoteReference w:id="15"/>
      </w:r>
      <w:r>
        <w:t>.</w:t>
      </w:r>
      <w:r w:rsidRPr="00E83E76">
        <w:t xml:space="preserve"> </w:t>
      </w:r>
      <w:r>
        <w:t>De maatwerkaanpak voor de AVI’s is een gezamenlijk traject van de ministeries van Klimaat en Groene Groei en Infrastructuur en Waterstaat en richt zich in eerste instantie op Afval Energie Bedrijf Amsterdam (AEB) en Afval</w:t>
      </w:r>
      <w:r w:rsidR="071E8394">
        <w:t>v</w:t>
      </w:r>
      <w:r>
        <w:t>erwerking R</w:t>
      </w:r>
      <w:r w:rsidR="60473806">
        <w:t>ijnmond</w:t>
      </w:r>
      <w:r>
        <w:t xml:space="preserve"> (AVR), conform het advies uit de verkenning van ABDTOPConsult, dat eerder met de Kamer is gedeeld. In d</w:t>
      </w:r>
      <w:r w:rsidR="05D8DDC2">
        <w:t>i</w:t>
      </w:r>
      <w:r>
        <w:t xml:space="preserve">e verkenning is gesteld dat de verduurzamingsplannen van voornoemde AVI's geschikt </w:t>
      </w:r>
      <w:r w:rsidR="00115F6E">
        <w:t xml:space="preserve">lijken </w:t>
      </w:r>
      <w:r>
        <w:t>om een maatwerktraject te starten. De eerste gesprekken met de twee AVI's in het kader van de maatwerkaanpak zijn ge</w:t>
      </w:r>
      <w:r w:rsidR="6D7F7347">
        <w:t>voerd</w:t>
      </w:r>
      <w:r>
        <w:t>.</w:t>
      </w:r>
    </w:p>
    <w:p w:rsidR="00E45FE9" w:rsidP="00A00F92" w:rsidRDefault="00E45FE9" w14:paraId="6DF1BD3D" w14:textId="28DF710E"/>
    <w:p w:rsidR="00E45FE9" w:rsidP="00A00F92" w:rsidRDefault="00E45FE9" w14:paraId="003D355F" w14:textId="7B947830">
      <w:r w:rsidRPr="00E83E76">
        <w:t xml:space="preserve">De maatwerkaanpak bij de </w:t>
      </w:r>
      <w:r>
        <w:t>AVI's ziet toe op</w:t>
      </w:r>
      <w:r w:rsidRPr="00E83E76">
        <w:t xml:space="preserve"> concrete verduurzamingsprojecten gericht op </w:t>
      </w:r>
      <w:r w:rsidR="1132C12E">
        <w:t>additionele</w:t>
      </w:r>
      <w:r w:rsidRPr="00E83E76">
        <w:t xml:space="preserve"> CO</w:t>
      </w:r>
      <w:r w:rsidRPr="00E114BE">
        <w:rPr>
          <w:vertAlign w:val="subscript"/>
        </w:rPr>
        <w:t>2</w:t>
      </w:r>
      <w:r w:rsidRPr="00E83E76">
        <w:t>-</w:t>
      </w:r>
      <w:r>
        <w:t>emissie</w:t>
      </w:r>
      <w:r w:rsidRPr="00E83E76">
        <w:t>reductie</w:t>
      </w:r>
      <w:r w:rsidR="42F31296">
        <w:t xml:space="preserve"> in 2030</w:t>
      </w:r>
      <w:r w:rsidRPr="00E83E76">
        <w:t xml:space="preserve">, verbeteringen </w:t>
      </w:r>
      <w:r>
        <w:t>ten behoeve van</w:t>
      </w:r>
      <w:r w:rsidRPr="00E83E76">
        <w:t xml:space="preserve"> een gezonde en veilige leefomgeving en de transitie naar een circulaire economie. </w:t>
      </w:r>
      <w:r w:rsidR="101DDB36">
        <w:t xml:space="preserve">Samen met de </w:t>
      </w:r>
      <w:r w:rsidR="3D24E31A">
        <w:t>beide</w:t>
      </w:r>
      <w:r w:rsidR="101DDB36">
        <w:t xml:space="preserve"> bedrijven wordt </w:t>
      </w:r>
      <w:r w:rsidR="57755A7B">
        <w:t>intensief</w:t>
      </w:r>
      <w:r w:rsidR="101DDB36">
        <w:t xml:space="preserve"> gezocht </w:t>
      </w:r>
      <w:r w:rsidR="48E25D32">
        <w:t>hoe hun</w:t>
      </w:r>
      <w:r w:rsidR="101DDB36">
        <w:t xml:space="preserve"> </w:t>
      </w:r>
      <w:r w:rsidR="40988D82">
        <w:t>verduurzamings</w:t>
      </w:r>
      <w:r w:rsidR="101DDB36">
        <w:t xml:space="preserve">projecten </w:t>
      </w:r>
      <w:r w:rsidR="23FA08F7">
        <w:t>met de inzet van maatwerk extra kunnen worden ondersteund.</w:t>
      </w:r>
      <w:r w:rsidR="5FA5569C">
        <w:t xml:space="preserve"> Naar verwachting </w:t>
      </w:r>
      <w:r w:rsidR="49727F58">
        <w:t>is</w:t>
      </w:r>
      <w:r w:rsidR="5FA5569C">
        <w:t xml:space="preserve"> er voor de zomer zicht op de potentiële </w:t>
      </w:r>
      <w:r w:rsidR="319A583A">
        <w:t xml:space="preserve">bijdrage </w:t>
      </w:r>
      <w:r w:rsidR="5FA5569C">
        <w:t>van het instrument maatwerkaanpak</w:t>
      </w:r>
      <w:r w:rsidR="74CC6829">
        <w:t>.</w:t>
      </w:r>
      <w:r w:rsidR="5FA5569C">
        <w:t xml:space="preserve"> </w:t>
      </w:r>
    </w:p>
    <w:p w:rsidR="00E45FE9" w:rsidP="00A00F92" w:rsidRDefault="00E45FE9" w14:paraId="101F3EDD" w14:textId="7AE7FD78"/>
    <w:p w:rsidR="00E45FE9" w:rsidP="00A00F92" w:rsidRDefault="00E45FE9" w14:paraId="491DE24A" w14:textId="74B9F70D">
      <w:r w:rsidRPr="00E83E76">
        <w:t xml:space="preserve">Het reduceren van CO₂-emissies bij de AVI’s kan substantieel bijdragen aan het bereiken van de industrieopgave in 2030. </w:t>
      </w:r>
      <w:r>
        <w:t>De inzet om bindende maatwerkafspraken overeen te komen met AVI’s is een uitbreiding van de lopende maatwerkaanpak. Voor het maken van maatwerkafspraken met de AVI’s is in het Meerjarenprogramma Klimaatfonds € 222 miljoen gereserveerd.</w:t>
      </w:r>
    </w:p>
    <w:p w:rsidR="00E45FE9" w:rsidP="00A00F92" w:rsidRDefault="00E45FE9" w14:paraId="1A7F0F4C" w14:textId="77777777"/>
    <w:p w:rsidRPr="00E86279" w:rsidR="00E45FE9" w:rsidP="00A00F92" w:rsidRDefault="00E45FE9" w14:paraId="177A84FE" w14:textId="77777777">
      <w:pPr>
        <w:pStyle w:val="Lijstalinea"/>
        <w:numPr>
          <w:ilvl w:val="0"/>
          <w:numId w:val="29"/>
        </w:numPr>
        <w:rPr>
          <w:b/>
          <w:bCs/>
        </w:rPr>
      </w:pPr>
      <w:r w:rsidRPr="581174BE">
        <w:rPr>
          <w:b/>
          <w:bCs/>
        </w:rPr>
        <w:t>Regionale clusteraanpak maatwerk</w:t>
      </w:r>
    </w:p>
    <w:p w:rsidR="00E45FE9" w:rsidP="00A00F92" w:rsidRDefault="0F3FD181" w14:paraId="524CC875" w14:textId="77777777">
      <w:pPr>
        <w:rPr>
          <w:rFonts w:eastAsia="Verdana" w:cs="Verdana"/>
          <w:szCs w:val="18"/>
        </w:rPr>
      </w:pPr>
      <w:r w:rsidRPr="3F1F2F37">
        <w:rPr>
          <w:rFonts w:eastAsia="Verdana" w:cs="Verdana"/>
        </w:rPr>
        <w:t>In het Regeerprogramma is opgenomen dat het kabinet een regionale clusteraanpak voor bedrijfsoverstijgende uitdagingen (voor bijvoorbeeld de Botlek en Chemelot) onderzoekt</w:t>
      </w:r>
      <w:r w:rsidRPr="3F1F2F37" w:rsidR="00E45FE9">
        <w:rPr>
          <w:rStyle w:val="Voetnootmarkering"/>
          <w:rFonts w:eastAsia="Verdana" w:cs="Verdana"/>
        </w:rPr>
        <w:footnoteReference w:id="16"/>
      </w:r>
      <w:r w:rsidRPr="3F1F2F37">
        <w:rPr>
          <w:rFonts w:eastAsia="Verdana" w:cs="Verdana"/>
        </w:rPr>
        <w:t>. Met de betrokken bedrijven en het cluster wordt, zoals reeds gemeld in de Kamerbrief voortgang verduurzaming industrie van 10 oktober jl.</w:t>
      </w:r>
      <w:r w:rsidRPr="3F1F2F37" w:rsidR="00E45FE9">
        <w:rPr>
          <w:rStyle w:val="Voetnootmarkering"/>
          <w:rFonts w:eastAsia="Verdana" w:cs="Verdana"/>
        </w:rPr>
        <w:footnoteReference w:id="17"/>
      </w:r>
      <w:r w:rsidRPr="3F1F2F37">
        <w:rPr>
          <w:rFonts w:eastAsia="Verdana" w:cs="Verdana"/>
        </w:rPr>
        <w:t xml:space="preserve">, verkend welke concrete bedrijfsoverstijgende projecten kunnen bijdragen aan versnelling van de verduurzaming bij de maatwerkbedrijven in aanvulling op gesprekken met de individuele bedrijven. </w:t>
      </w:r>
    </w:p>
    <w:p w:rsidR="00E45FE9" w:rsidP="00A00F92" w:rsidRDefault="00E45FE9" w14:paraId="66B31595" w14:textId="77777777">
      <w:pPr>
        <w:rPr>
          <w:rFonts w:eastAsia="Verdana" w:cs="Verdana"/>
          <w:szCs w:val="18"/>
        </w:rPr>
      </w:pPr>
    </w:p>
    <w:p w:rsidR="00E45FE9" w:rsidP="00A00F92" w:rsidRDefault="00E45FE9" w14:paraId="7F4FD03D" w14:textId="77777777">
      <w:pPr>
        <w:rPr>
          <w:rFonts w:eastAsia="Verdana" w:cs="Verdana"/>
          <w:szCs w:val="18"/>
        </w:rPr>
      </w:pPr>
      <w:r w:rsidRPr="00506BC9">
        <w:rPr>
          <w:rFonts w:eastAsia="Verdana" w:cs="Verdana"/>
          <w:szCs w:val="18"/>
        </w:rPr>
        <w:t xml:space="preserve">Ook </w:t>
      </w:r>
      <w:r>
        <w:rPr>
          <w:rFonts w:eastAsia="Verdana" w:cs="Verdana"/>
          <w:szCs w:val="18"/>
        </w:rPr>
        <w:t>wordt verkend</w:t>
      </w:r>
      <w:r w:rsidRPr="00506BC9">
        <w:rPr>
          <w:rFonts w:eastAsia="Verdana" w:cs="Verdana"/>
          <w:szCs w:val="18"/>
        </w:rPr>
        <w:t xml:space="preserve"> of de bestaande cluster-aanpak</w:t>
      </w:r>
      <w:r>
        <w:rPr>
          <w:rFonts w:eastAsia="Verdana" w:cs="Verdana"/>
          <w:szCs w:val="18"/>
        </w:rPr>
        <w:t>,</w:t>
      </w:r>
      <w:r w:rsidRPr="00506BC9">
        <w:rPr>
          <w:rFonts w:eastAsia="Verdana" w:cs="Verdana"/>
          <w:szCs w:val="18"/>
        </w:rPr>
        <w:t xml:space="preserve"> waarin de clusterregisseurs een belangrijke coördinerende rol spelen, verder versterkt kan worden gericht op versnelde investeringen bij het brede bedrijfsleven in het cluster. </w:t>
      </w:r>
      <w:r>
        <w:rPr>
          <w:rFonts w:eastAsia="Verdana" w:cs="Verdana"/>
          <w:szCs w:val="18"/>
        </w:rPr>
        <w:t>D</w:t>
      </w:r>
      <w:r w:rsidRPr="00506BC9">
        <w:rPr>
          <w:rFonts w:eastAsia="Verdana" w:cs="Verdana"/>
          <w:szCs w:val="18"/>
        </w:rPr>
        <w:t xml:space="preserve">aarbij </w:t>
      </w:r>
      <w:r>
        <w:rPr>
          <w:rFonts w:eastAsia="Verdana" w:cs="Verdana"/>
          <w:szCs w:val="18"/>
        </w:rPr>
        <w:t xml:space="preserve">wordt gekeken </w:t>
      </w:r>
      <w:r w:rsidRPr="00506BC9">
        <w:rPr>
          <w:rFonts w:eastAsia="Verdana" w:cs="Verdana"/>
          <w:szCs w:val="18"/>
        </w:rPr>
        <w:t xml:space="preserve">naar de samenwerking tussen de bedrijven en de rol die de overheid kan spelen in het dichterbij brengen van (gezamenlijke) projecten. </w:t>
      </w:r>
    </w:p>
    <w:p w:rsidR="00E45FE9" w:rsidP="00A00F92" w:rsidRDefault="00E45FE9" w14:paraId="33F4AF91" w14:textId="77777777">
      <w:pPr>
        <w:rPr>
          <w:rFonts w:eastAsia="Verdana" w:cs="Verdana"/>
          <w:szCs w:val="18"/>
        </w:rPr>
      </w:pPr>
    </w:p>
    <w:p w:rsidRPr="00E728A9" w:rsidR="390B0D4C" w:rsidP="00A00F92" w:rsidRDefault="00E45FE9" w14:paraId="1672ACDC" w14:textId="4AAD7E7A">
      <w:pPr>
        <w:rPr>
          <w:rFonts w:eastAsia="Verdana" w:cs="Verdana"/>
          <w:szCs w:val="18"/>
        </w:rPr>
      </w:pPr>
      <w:r>
        <w:rPr>
          <w:rFonts w:eastAsia="Verdana" w:cs="Verdana"/>
          <w:szCs w:val="18"/>
        </w:rPr>
        <w:t xml:space="preserve">Aan beide genoemde clusters is gevraagd om een voorstel te doen voor een regionale aanpak. </w:t>
      </w:r>
      <w:r w:rsidRPr="0033617A">
        <w:rPr>
          <w:rFonts w:eastAsia="Verdana" w:cs="Verdana"/>
          <w:szCs w:val="18"/>
        </w:rPr>
        <w:t>De gesprekken met de betrokken bedrijven, de clusterorganisatie</w:t>
      </w:r>
      <w:r>
        <w:rPr>
          <w:rFonts w:eastAsia="Verdana" w:cs="Verdana"/>
          <w:szCs w:val="18"/>
        </w:rPr>
        <w:t>, clusterregisseur</w:t>
      </w:r>
      <w:r w:rsidRPr="0033617A">
        <w:rPr>
          <w:rFonts w:eastAsia="Verdana" w:cs="Verdana"/>
          <w:szCs w:val="18"/>
        </w:rPr>
        <w:t xml:space="preserve"> en de provincie Limburg hebben voor het industriecluster Chemelot inmiddels een paar concrete projecten opgeleverd. De projecten dragen bij aan de verduurzaming bij de maatwerkbedrijven in het cluster en leveren een belangrijke bijdrage aan de langere termijn toekomst van Chemelot. Komende periode worden deze projecten verder uitgewerkt. Met het industriecluster Rotterdam-Moerdijk</w:t>
      </w:r>
      <w:r>
        <w:rPr>
          <w:rFonts w:eastAsia="Verdana" w:cs="Verdana"/>
          <w:szCs w:val="18"/>
        </w:rPr>
        <w:t xml:space="preserve"> en de clusterregisseur</w:t>
      </w:r>
      <w:r w:rsidRPr="0033617A">
        <w:rPr>
          <w:rFonts w:eastAsia="Verdana" w:cs="Verdana"/>
          <w:szCs w:val="18"/>
        </w:rPr>
        <w:t xml:space="preserve"> zijn gesprekken gaande om op basis van verschillende voorgedragen projecten te identificeren waar een regionale clusteraanpak meerwaarde kan hebben in het dichterbij brengen van bedrijfsinvesteringen in het cluster. </w:t>
      </w:r>
      <w:r w:rsidRPr="00E56DF6" w:rsidR="30E77A75">
        <w:rPr>
          <w:rFonts w:eastAsia="Verdana" w:cs="Verdana"/>
          <w:szCs w:val="18"/>
        </w:rPr>
        <w:t xml:space="preserve">Over het vervolgproces van de regionale clusteraanpak maatwerk, zal </w:t>
      </w:r>
      <w:r w:rsidR="006A5D7F">
        <w:rPr>
          <w:rFonts w:eastAsia="Verdana" w:cs="Verdana"/>
          <w:szCs w:val="18"/>
        </w:rPr>
        <w:t>het</w:t>
      </w:r>
      <w:r w:rsidRPr="00E56DF6" w:rsidR="30E77A75">
        <w:rPr>
          <w:rFonts w:eastAsia="Verdana" w:cs="Verdana"/>
          <w:szCs w:val="18"/>
        </w:rPr>
        <w:t xml:space="preserve"> kabinet de Kamer informeren in de </w:t>
      </w:r>
      <w:r w:rsidR="006A5D7F">
        <w:rPr>
          <w:rFonts w:eastAsia="Verdana" w:cs="Verdana"/>
          <w:szCs w:val="18"/>
        </w:rPr>
        <w:t xml:space="preserve">eerdergenoemde </w:t>
      </w:r>
      <w:r w:rsidRPr="00E56DF6" w:rsidR="30E77A75">
        <w:rPr>
          <w:rFonts w:eastAsia="Verdana" w:cs="Verdana"/>
          <w:szCs w:val="18"/>
        </w:rPr>
        <w:t>brief over de maatwerkaanpak die voor de zomer wordt verstuurd</w:t>
      </w:r>
      <w:r w:rsidRPr="4C1ED398" w:rsidR="30E77A75">
        <w:rPr>
          <w:rFonts w:eastAsia="Verdana" w:cs="Verdana"/>
          <w:szCs w:val="18"/>
        </w:rPr>
        <w:t xml:space="preserve">. </w:t>
      </w:r>
    </w:p>
    <w:p w:rsidR="73FB1388" w:rsidP="00A00F92" w:rsidRDefault="73FB1388" w14:paraId="2499C430" w14:textId="6CB37439">
      <w:pPr>
        <w:rPr>
          <w:rFonts w:eastAsia="Verdana" w:cs="Verdana"/>
        </w:rPr>
      </w:pPr>
    </w:p>
    <w:p w:rsidR="00E45FE9" w:rsidP="00A00F92" w:rsidRDefault="00E45FE9" w14:paraId="26B6C655" w14:textId="77777777">
      <w:pPr>
        <w:pStyle w:val="Lijstalinea"/>
        <w:numPr>
          <w:ilvl w:val="0"/>
          <w:numId w:val="29"/>
        </w:numPr>
        <w:rPr>
          <w:rFonts w:eastAsia="Verdana" w:cs="Verdana"/>
          <w:b/>
          <w:bCs/>
          <w:szCs w:val="18"/>
        </w:rPr>
      </w:pPr>
      <w:r>
        <w:rPr>
          <w:rFonts w:eastAsia="Verdana" w:cs="Verdana"/>
          <w:b/>
          <w:bCs/>
          <w:szCs w:val="18"/>
        </w:rPr>
        <w:t>Toekomstverkenningen duurzame productieketens</w:t>
      </w:r>
    </w:p>
    <w:p w:rsidR="00E45FE9" w:rsidP="00A00F92" w:rsidRDefault="00E45FE9" w14:paraId="64CB6E59" w14:textId="29CC02A2">
      <w:pPr>
        <w:rPr>
          <w:szCs w:val="18"/>
        </w:rPr>
      </w:pPr>
      <w:r>
        <w:rPr>
          <w:szCs w:val="18"/>
        </w:rPr>
        <w:t xml:space="preserve">TNO heeft </w:t>
      </w:r>
      <w:r w:rsidRPr="00F7005E">
        <w:rPr>
          <w:szCs w:val="18"/>
        </w:rPr>
        <w:t xml:space="preserve">in opdracht van </w:t>
      </w:r>
      <w:r>
        <w:rPr>
          <w:szCs w:val="18"/>
        </w:rPr>
        <w:t xml:space="preserve">het ministerie </w:t>
      </w:r>
      <w:r w:rsidRPr="00F7005E">
        <w:rPr>
          <w:szCs w:val="18"/>
        </w:rPr>
        <w:t>onderzoek gedaan naar de effecten die de energie- en grondstoftransitie kan hebben op productieketens in de meest energie-intensieve industrie</w:t>
      </w:r>
      <w:r>
        <w:rPr>
          <w:szCs w:val="18"/>
        </w:rPr>
        <w:t>.</w:t>
      </w:r>
      <w:r w:rsidRPr="00F7005E">
        <w:rPr>
          <w:szCs w:val="18"/>
        </w:rPr>
        <w:t xml:space="preserve"> </w:t>
      </w:r>
      <w:r>
        <w:rPr>
          <w:szCs w:val="18"/>
        </w:rPr>
        <w:t>Ook biedt dit onderzoek inzicht</w:t>
      </w:r>
      <w:r w:rsidRPr="00F7005E">
        <w:rPr>
          <w:szCs w:val="18"/>
        </w:rPr>
        <w:t xml:space="preserve"> naar het risico </w:t>
      </w:r>
      <w:r>
        <w:rPr>
          <w:szCs w:val="18"/>
        </w:rPr>
        <w:t>op</w:t>
      </w:r>
      <w:r w:rsidRPr="00F7005E">
        <w:rPr>
          <w:szCs w:val="18"/>
        </w:rPr>
        <w:t xml:space="preserve"> verplaatsing van onderdelen in deze ketens naar landen waar hernieuwbare elektriciteit en/of biogrondstoffen ruimer beschikbaar zijn en/of minder kosten dan in Noordwest-Europa. </w:t>
      </w:r>
      <w:r w:rsidRPr="000F55E8">
        <w:rPr>
          <w:szCs w:val="18"/>
        </w:rPr>
        <w:t>TNO heeft twee rapporten opgeleverd</w:t>
      </w:r>
      <w:r>
        <w:rPr>
          <w:szCs w:val="18"/>
        </w:rPr>
        <w:t xml:space="preserve"> </w:t>
      </w:r>
      <w:r w:rsidRPr="000F55E8">
        <w:rPr>
          <w:szCs w:val="18"/>
        </w:rPr>
        <w:t xml:space="preserve">over staal en kunstmest </w:t>
      </w:r>
      <w:r>
        <w:rPr>
          <w:szCs w:val="18"/>
        </w:rPr>
        <w:t>en over</w:t>
      </w:r>
      <w:r w:rsidRPr="000F55E8">
        <w:rPr>
          <w:szCs w:val="18"/>
        </w:rPr>
        <w:t xml:space="preserve"> chemie en raffinage. </w:t>
      </w:r>
      <w:r w:rsidRPr="00F7005E">
        <w:rPr>
          <w:szCs w:val="18"/>
        </w:rPr>
        <w:t>De studies</w:t>
      </w:r>
      <w:r>
        <w:rPr>
          <w:szCs w:val="18"/>
        </w:rPr>
        <w:t xml:space="preserve"> zijn verkennend van aard en geven inzicht in op welke wijze deze bedrijfstakken hun productieketens op termijn kunnen veranderen, onder de aanname dat wereldwijde verduurzaming wordt nagestreefd en relatieve prijzen van groene energie en biogrondstoffen deze routes en locatiekeuzes in belangrijke mate gaan bepalen. De rapporten</w:t>
      </w:r>
      <w:r w:rsidRPr="00F7005E">
        <w:rPr>
          <w:szCs w:val="18"/>
        </w:rPr>
        <w:t xml:space="preserve"> </w:t>
      </w:r>
      <w:r>
        <w:rPr>
          <w:szCs w:val="18"/>
        </w:rPr>
        <w:t xml:space="preserve">inclusief </w:t>
      </w:r>
      <w:r w:rsidR="00160190">
        <w:rPr>
          <w:szCs w:val="18"/>
        </w:rPr>
        <w:t>sam</w:t>
      </w:r>
      <w:r w:rsidR="00A134EC">
        <w:rPr>
          <w:szCs w:val="18"/>
        </w:rPr>
        <w:t>e</w:t>
      </w:r>
      <w:r w:rsidR="00160190">
        <w:rPr>
          <w:szCs w:val="18"/>
        </w:rPr>
        <w:t xml:space="preserve">nvatting </w:t>
      </w:r>
      <w:r>
        <w:rPr>
          <w:szCs w:val="18"/>
        </w:rPr>
        <w:t>zijn bij deze brief gevoegd</w:t>
      </w:r>
      <w:r w:rsidRPr="00F7005E">
        <w:rPr>
          <w:szCs w:val="18"/>
        </w:rPr>
        <w:t xml:space="preserve">. </w:t>
      </w:r>
      <w:r>
        <w:rPr>
          <w:szCs w:val="18"/>
        </w:rPr>
        <w:t>De belangrijkste uitkomst is dat</w:t>
      </w:r>
      <w:r w:rsidRPr="00B92348">
        <w:rPr>
          <w:szCs w:val="18"/>
        </w:rPr>
        <w:t xml:space="preserve"> </w:t>
      </w:r>
      <w:r>
        <w:rPr>
          <w:szCs w:val="18"/>
        </w:rPr>
        <w:t>er</w:t>
      </w:r>
      <w:r w:rsidRPr="00B92348">
        <w:rPr>
          <w:szCs w:val="18"/>
        </w:rPr>
        <w:t xml:space="preserve"> </w:t>
      </w:r>
      <w:r>
        <w:rPr>
          <w:szCs w:val="18"/>
        </w:rPr>
        <w:t>weliswaar internationale</w:t>
      </w:r>
      <w:r w:rsidRPr="00B92348">
        <w:rPr>
          <w:szCs w:val="18"/>
        </w:rPr>
        <w:t xml:space="preserve"> verschillen </w:t>
      </w:r>
      <w:r>
        <w:rPr>
          <w:szCs w:val="18"/>
        </w:rPr>
        <w:t>zijn</w:t>
      </w:r>
      <w:r w:rsidRPr="00B92348">
        <w:rPr>
          <w:szCs w:val="18"/>
        </w:rPr>
        <w:t xml:space="preserve"> in de productiekosten van elektriciteit en (daardoor) groene waterstof, maar </w:t>
      </w:r>
      <w:r>
        <w:rPr>
          <w:szCs w:val="18"/>
        </w:rPr>
        <w:t>dat nog</w:t>
      </w:r>
      <w:r w:rsidRPr="00B92348">
        <w:rPr>
          <w:szCs w:val="18"/>
        </w:rPr>
        <w:t xml:space="preserve"> onzeker </w:t>
      </w:r>
      <w:r>
        <w:rPr>
          <w:szCs w:val="18"/>
        </w:rPr>
        <w:t xml:space="preserve">is </w:t>
      </w:r>
      <w:r w:rsidRPr="00B92348">
        <w:rPr>
          <w:szCs w:val="18"/>
        </w:rPr>
        <w:t>hoe groot die</w:t>
      </w:r>
      <w:r>
        <w:rPr>
          <w:szCs w:val="18"/>
        </w:rPr>
        <w:t xml:space="preserve"> verschillen</w:t>
      </w:r>
      <w:r w:rsidRPr="00B92348">
        <w:rPr>
          <w:szCs w:val="18"/>
        </w:rPr>
        <w:t xml:space="preserve"> </w:t>
      </w:r>
      <w:r>
        <w:rPr>
          <w:szCs w:val="18"/>
        </w:rPr>
        <w:t xml:space="preserve">op termijn </w:t>
      </w:r>
      <w:r w:rsidRPr="00B92348">
        <w:rPr>
          <w:szCs w:val="18"/>
        </w:rPr>
        <w:t xml:space="preserve">zullen worden. </w:t>
      </w:r>
      <w:r>
        <w:rPr>
          <w:szCs w:val="18"/>
        </w:rPr>
        <w:t>Ook onzeker is de omvang van de invloed die deze verschillen hebben op de locatiekeuze en in hoeverre factoren als aanwezigheid van kennis en kunde, bestaande assets, infrastructuur en clustersynergievoordelen hierin meewegen</w:t>
      </w:r>
      <w:r w:rsidRPr="00B92348">
        <w:rPr>
          <w:szCs w:val="18"/>
        </w:rPr>
        <w:t>.</w:t>
      </w:r>
      <w:r>
        <w:rPr>
          <w:szCs w:val="18"/>
        </w:rPr>
        <w:t xml:space="preserve"> </w:t>
      </w:r>
    </w:p>
    <w:p w:rsidR="00E45FE9" w:rsidP="00A00F92" w:rsidRDefault="00E45FE9" w14:paraId="6B55311C" w14:textId="77777777">
      <w:pPr>
        <w:rPr>
          <w:szCs w:val="18"/>
        </w:rPr>
      </w:pPr>
    </w:p>
    <w:p w:rsidR="00BE2D57" w:rsidP="00A00F92" w:rsidRDefault="0F3FD181" w14:paraId="6A365DBA" w14:textId="2616460C">
      <w:pPr>
        <w:rPr>
          <w:szCs w:val="18"/>
        </w:rPr>
      </w:pPr>
      <w:r w:rsidRPr="3F1F2F37">
        <w:t>Deze bevindingen sluiten aan bij andere onderzoeken. PwC heeft recent een analyse gedaan van de aantrekkelijkheid om in Noordwest-Europa te investeren in duurzame productiecapaciteit in energie-intensieve waardeketens</w:t>
      </w:r>
      <w:r w:rsidRPr="3F1F2F37" w:rsidR="00E45FE9">
        <w:rPr>
          <w:rStyle w:val="Voetnootmarkering"/>
        </w:rPr>
        <w:footnoteReference w:id="18"/>
      </w:r>
      <w:r w:rsidRPr="3F1F2F37">
        <w:t>. Ook deze studie onderschrijft dat toekomstige prijzen van hernieuwbare energie(dragers) de concurrentiepositie van bedrijven in de energie-intensieve industrie negatief kunnen beïnvloeden, maar nog onzeker zijn.</w:t>
      </w:r>
      <w:r w:rsidRPr="00FD5790">
        <w:rPr>
          <w:szCs w:val="18"/>
        </w:rPr>
        <w:t xml:space="preserve"> </w:t>
      </w:r>
      <w:r w:rsidR="0B90B48B">
        <w:t xml:space="preserve">Gunstige vestigingsfactoren in Noordwest Europa zijn bovendien: technologische ontwikkelkracht, voordeel van gebruik bestaande infrastructuur, beschikbaarheid hoogopgeleid, kundig personeel, lagere kapitaalkosten en institutionele stabiliteit. </w:t>
      </w:r>
      <w:r w:rsidR="0EA3EFF1">
        <w:t>Specifiek voor Nederland komt daar de ligging aan de Noordzee bij, met voordelen voor logistiek (waaronder havens en buisleidingen) en een aanzienlijk potentieel aan hernieuwbare energieproductie en CO</w:t>
      </w:r>
      <w:r w:rsidRPr="08D69523" w:rsidR="0EA3EFF1">
        <w:rPr>
          <w:vertAlign w:val="subscript"/>
        </w:rPr>
        <w:t>2</w:t>
      </w:r>
      <w:r w:rsidR="0EA3EFF1">
        <w:t>-opslag</w:t>
      </w:r>
      <w:r w:rsidR="0041503F">
        <w:rPr>
          <w:rStyle w:val="Voetnootmarkering"/>
          <w:szCs w:val="18"/>
        </w:rPr>
        <w:footnoteReference w:id="19"/>
      </w:r>
      <w:r w:rsidR="0EA3EFF1">
        <w:t>.</w:t>
      </w:r>
      <w:r w:rsidR="00343F0B">
        <w:t xml:space="preserve"> </w:t>
      </w:r>
      <w:r w:rsidRPr="00FD5790" w:rsidR="00E45FE9">
        <w:rPr>
          <w:szCs w:val="18"/>
        </w:rPr>
        <w:t xml:space="preserve">Met name multinationals </w:t>
      </w:r>
      <w:r w:rsidR="00E45FE9">
        <w:rPr>
          <w:szCs w:val="18"/>
        </w:rPr>
        <w:t xml:space="preserve">die voor de keuze staan om te investeren in ombouw of nieuwbouw </w:t>
      </w:r>
      <w:r w:rsidRPr="00FD5790" w:rsidR="00E45FE9">
        <w:rPr>
          <w:szCs w:val="18"/>
        </w:rPr>
        <w:t xml:space="preserve">kennen de verschillende opties goed en zullen zorgvuldig overwegen waar zij het beste welke halffabricaten kunnen maken. </w:t>
      </w:r>
      <w:r w:rsidRPr="3F1F2F37">
        <w:t>PBL geeft in de Trajectverkenning Klimaatneutraal 2050 aan dat verplaatsingen van energie-intensieve stappen in industriële productieketens op lange termijn niet ondenkbaar zijn, maar laat deze verder buiten beschouwing. PBL acht het namelijk onwaarschijnlijk dat vóór 2050 elders al zoveel duurzame productiecapaciteit is opgebouwd, dat niet alleen de lokale thuismarkt, maar ook in de Nederlandse vraag kan worden voorzien</w:t>
      </w:r>
      <w:r w:rsidRPr="3F1F2F37" w:rsidR="00E45FE9">
        <w:rPr>
          <w:vertAlign w:val="superscript"/>
        </w:rPr>
        <w:footnoteReference w:id="20"/>
      </w:r>
      <w:r w:rsidRPr="00453BDC">
        <w:rPr>
          <w:szCs w:val="18"/>
        </w:rPr>
        <w:t>.</w:t>
      </w:r>
      <w:r>
        <w:rPr>
          <w:szCs w:val="18"/>
        </w:rPr>
        <w:t xml:space="preserve"> </w:t>
      </w:r>
    </w:p>
    <w:p w:rsidR="00BE46DE" w:rsidP="00A00F92" w:rsidRDefault="00BE46DE" w14:paraId="317BA536" w14:textId="77777777">
      <w:pPr>
        <w:rPr>
          <w:szCs w:val="18"/>
        </w:rPr>
      </w:pPr>
    </w:p>
    <w:p w:rsidRPr="00992C93" w:rsidR="00E45FE9" w:rsidP="00A00F92" w:rsidRDefault="1090D5E2" w14:paraId="29A07550" w14:textId="5E8CC25E">
      <w:r>
        <w:t xml:space="preserve">Deze studie is een nuttig inzicht waar het kabinet op voort kan bouwen; bij een blik op de toekomst van de energie-intensieve industrie in Nederland zijn dit bruikbare bouwstenen. </w:t>
      </w:r>
      <w:r w:rsidR="00E45FE9">
        <w:t xml:space="preserve">Het kabinet wil graag dat de industrie zoveel mogelijk duurzame in vestigingen in Nederland doet, omdat er verdienkansen liggen die economisch voordeel en strategische autonomie koppelen aan lagere milieudruk, energie- en grondstoffengebruik: </w:t>
      </w:r>
      <w:r w:rsidR="00F56EC9">
        <w:t>d</w:t>
      </w:r>
      <w:r w:rsidR="00E45FE9">
        <w:t xml:space="preserve">it verstaat het kabinet onder Groene Groei. </w:t>
      </w:r>
    </w:p>
    <w:p w:rsidR="00E45FE9" w:rsidP="00A00F92" w:rsidRDefault="00E45FE9" w14:paraId="0BC14D91" w14:textId="77777777"/>
    <w:p w:rsidRPr="00E114BE" w:rsidR="00E45FE9" w:rsidP="00A00F92" w:rsidRDefault="00E45FE9" w14:paraId="11C95C71" w14:textId="77777777">
      <w:pPr>
        <w:pStyle w:val="Lijstalinea"/>
        <w:numPr>
          <w:ilvl w:val="0"/>
          <w:numId w:val="39"/>
        </w:numPr>
        <w:rPr>
          <w:b/>
          <w:bCs/>
        </w:rPr>
      </w:pPr>
      <w:r w:rsidRPr="00E114BE">
        <w:rPr>
          <w:b/>
          <w:bCs/>
        </w:rPr>
        <w:t xml:space="preserve">Versterkte </w:t>
      </w:r>
      <w:r>
        <w:rPr>
          <w:b/>
          <w:bCs/>
        </w:rPr>
        <w:t>A</w:t>
      </w:r>
      <w:r w:rsidRPr="00E114BE">
        <w:rPr>
          <w:b/>
          <w:bCs/>
        </w:rPr>
        <w:t xml:space="preserve">anpak </w:t>
      </w:r>
      <w:r>
        <w:rPr>
          <w:b/>
          <w:bCs/>
        </w:rPr>
        <w:t>N</w:t>
      </w:r>
      <w:r w:rsidRPr="00E114BE">
        <w:rPr>
          <w:b/>
          <w:bCs/>
        </w:rPr>
        <w:t xml:space="preserve">ieuwe </w:t>
      </w:r>
      <w:r>
        <w:rPr>
          <w:b/>
          <w:bCs/>
        </w:rPr>
        <w:t>I</w:t>
      </w:r>
      <w:r w:rsidRPr="00E114BE">
        <w:rPr>
          <w:b/>
          <w:bCs/>
        </w:rPr>
        <w:t xml:space="preserve">ndustrie </w:t>
      </w:r>
    </w:p>
    <w:p w:rsidRPr="00B52C31" w:rsidR="00E45FE9" w:rsidP="00A00F92" w:rsidRDefault="00E45FE9" w14:paraId="74EC0755" w14:textId="74FBE6A7">
      <w:r>
        <w:t>In de afgelopen jaren is sterk en gecoördineerd ingezet op de verduurzaming van de industrie door bestaande industrie te helpen met ombouw. Daarnaast is sinds de start van het Klimaatakkoord ingezet op ontwikkeling en opbouw van nieuwe industrie via bijvoorbeeld instrumenten als de DEI+ en NIKI en via het Nationaal Programma Verduurzaming Industrie (NPVI). Immers, het kabinet erkent dat nieuwe industrie een hoeksteen van groene groei vormt. Investeringen in Nederland door Nieuwe Industrie bedrijven</w:t>
      </w:r>
      <w:r w:rsidR="31207E39">
        <w:t xml:space="preserve"> komen</w:t>
      </w:r>
      <w:r>
        <w:t xml:space="preserve"> echter te weinig tot stand. Daarbij worden in Nederland ontwikkelde technieken steeds vaker buiten de landsgrenzen tot commerciële bloei gebracht. Het kabinet zet met de Versterkte Aanpak Nieuwe Industrie in op het vergroten van de hoeveelheid investeringen in de nieuwe industrie in Nederland. </w:t>
      </w:r>
      <w:r w:rsidR="4777D483">
        <w:t>Daarnaast ontwerpt het kabinet c</w:t>
      </w:r>
      <w:r w:rsidR="00726E22">
        <w:t xml:space="preserve">onform het Regeerprogramma een vernieuwd topsectorenbeleid, in samenwerking met het bedrijfsleven en kennisinstellingen. In </w:t>
      </w:r>
      <w:r w:rsidR="000C741B">
        <w:t>het derde kwartaal van dit jaar</w:t>
      </w:r>
      <w:r w:rsidR="00726E22">
        <w:t xml:space="preserve"> zal de </w:t>
      </w:r>
      <w:r w:rsidR="00B9074B">
        <w:t>m</w:t>
      </w:r>
      <w:r w:rsidR="00726E22">
        <w:t>inister van Economische Zaken komen met een vernieuwde aanpak voor het industriebeleid</w:t>
      </w:r>
      <w:r w:rsidR="009B7D3F">
        <w:rPr>
          <w:rStyle w:val="Voetnootmarkering"/>
        </w:rPr>
        <w:footnoteReference w:id="21"/>
      </w:r>
      <w:r w:rsidR="00E61FED">
        <w:t>.</w:t>
      </w:r>
      <w:r w:rsidR="00726E22">
        <w:t xml:space="preserve"> </w:t>
      </w:r>
      <w:r w:rsidR="00E61FED">
        <w:t xml:space="preserve">Hierbij zal </w:t>
      </w:r>
      <w:r w:rsidR="00F40574">
        <w:t>het ministerie van K</w:t>
      </w:r>
      <w:r w:rsidR="00B9074B">
        <w:t>limaat en Groene Groei</w:t>
      </w:r>
      <w:r w:rsidR="00726E22">
        <w:t xml:space="preserve"> actief </w:t>
      </w:r>
      <w:r w:rsidR="002F7687">
        <w:t xml:space="preserve">samenwerken </w:t>
      </w:r>
      <w:r w:rsidR="00726E22">
        <w:t xml:space="preserve">met het </w:t>
      </w:r>
      <w:r w:rsidR="003C19B7">
        <w:t>m</w:t>
      </w:r>
      <w:r w:rsidR="00726E22">
        <w:t>inisterie van Economische Zaken</w:t>
      </w:r>
      <w:r w:rsidR="00122410">
        <w:t xml:space="preserve">. </w:t>
      </w:r>
    </w:p>
    <w:p w:rsidRPr="00B52C31" w:rsidR="00E45FE9" w:rsidP="00A00F92" w:rsidRDefault="00E45FE9" w14:paraId="1DE22F22" w14:textId="77777777"/>
    <w:p w:rsidRPr="00B52C31" w:rsidR="00E45FE9" w:rsidP="00A00F92" w:rsidRDefault="00E45FE9" w14:paraId="0936EA85" w14:textId="5E056D6E">
      <w:r w:rsidRPr="00B52C31">
        <w:t xml:space="preserve">De Versterkte </w:t>
      </w:r>
      <w:r>
        <w:t>A</w:t>
      </w:r>
      <w:r w:rsidRPr="00B52C31">
        <w:t xml:space="preserve">anpak </w:t>
      </w:r>
      <w:r>
        <w:t>N</w:t>
      </w:r>
      <w:r w:rsidRPr="00B52C31">
        <w:t xml:space="preserve">ieuwe </w:t>
      </w:r>
      <w:r>
        <w:t>I</w:t>
      </w:r>
      <w:r w:rsidRPr="00B52C31">
        <w:t xml:space="preserve">ndustrie is gericht op </w:t>
      </w:r>
      <w:r>
        <w:t>investeringen. Hierbij is de</w:t>
      </w:r>
      <w:r w:rsidRPr="00B52C31">
        <w:t xml:space="preserve"> vertegenwoordiging van de </w:t>
      </w:r>
      <w:r>
        <w:t>n</w:t>
      </w:r>
      <w:r w:rsidRPr="00B52C31">
        <w:t xml:space="preserve">ieuwe </w:t>
      </w:r>
      <w:r>
        <w:t>i</w:t>
      </w:r>
      <w:r w:rsidRPr="00B52C31">
        <w:t>ndustrie</w:t>
      </w:r>
      <w:r>
        <w:t xml:space="preserve"> binnen de Rijksoverheid,</w:t>
      </w:r>
      <w:r w:rsidRPr="00B52C31">
        <w:t xml:space="preserve"> het stimuleren van kennisopbouw en het verenigen en initiëren van beleidsinitiatieven</w:t>
      </w:r>
      <w:r>
        <w:t xml:space="preserve"> essentieel</w:t>
      </w:r>
      <w:r w:rsidRPr="00B52C31">
        <w:t>.</w:t>
      </w:r>
      <w:r>
        <w:t xml:space="preserve"> Met een</w:t>
      </w:r>
      <w:r w:rsidRPr="00B52C31">
        <w:t xml:space="preserve"> publiek private consultatiegroep </w:t>
      </w:r>
      <w:r w:rsidR="00DE478E">
        <w:t>zoekt het kabinet</w:t>
      </w:r>
      <w:r>
        <w:t xml:space="preserve"> vanaf het tweede kwartaal van dit jaar de </w:t>
      </w:r>
      <w:r w:rsidRPr="00B52C31">
        <w:t>samenwerking tussen overheid, bedrijfsleven, financiers, dienstverleners en kennisinstellingen. Deze groep werkt onderling samen om knelpunten te adresse</w:t>
      </w:r>
      <w:r>
        <w:t>ren</w:t>
      </w:r>
      <w:r w:rsidRPr="00B52C31">
        <w:t>, initiatieven voor te stellen en is een klankbord voor de overheid</w:t>
      </w:r>
      <w:r>
        <w:t>, in aanvulling op bestaande samenwerkingsverbanden</w:t>
      </w:r>
      <w:r w:rsidRPr="00B52C31">
        <w:t xml:space="preserve">. </w:t>
      </w:r>
    </w:p>
    <w:p w:rsidRPr="00B52C31" w:rsidR="00E45FE9" w:rsidP="00A00F92" w:rsidRDefault="00E45FE9" w14:paraId="1ACFA884" w14:textId="77777777"/>
    <w:p w:rsidR="00E45FE9" w:rsidP="00A00F92" w:rsidRDefault="00E45FE9" w14:paraId="2B808C46" w14:textId="77777777">
      <w:r w:rsidRPr="00B52C31">
        <w:t xml:space="preserve">Voorts zijn vier programmalijnen </w:t>
      </w:r>
      <w:r>
        <w:t>opgeze</w:t>
      </w:r>
      <w:r w:rsidRPr="00B52C31">
        <w:t>t</w:t>
      </w:r>
      <w:r>
        <w:t>:</w:t>
      </w:r>
      <w:r w:rsidRPr="00B52C31">
        <w:t xml:space="preserve"> </w:t>
      </w:r>
      <w:r>
        <w:t xml:space="preserve"> </w:t>
      </w:r>
    </w:p>
    <w:p w:rsidR="00E45FE9" w:rsidP="00A00F92" w:rsidRDefault="00E45FE9" w14:paraId="7D92155E" w14:textId="77777777">
      <w:pPr>
        <w:pStyle w:val="Lijstalinea"/>
        <w:numPr>
          <w:ilvl w:val="0"/>
          <w:numId w:val="32"/>
        </w:numPr>
      </w:pPr>
      <w:r w:rsidRPr="00B52C31">
        <w:t>Marktcreatie: stimuleren van groene eindmarkten in Nederland en Europa</w:t>
      </w:r>
      <w:r>
        <w:t>, en met name vraagstimulering van producten die passen in de groene gedecarboniseerde circulaire industrie waar binnen de EU naar gestreefd wordt</w:t>
      </w:r>
      <w:r w:rsidRPr="00B52C31">
        <w:t xml:space="preserve">. </w:t>
      </w:r>
    </w:p>
    <w:p w:rsidR="00E45FE9" w:rsidP="00A00F92" w:rsidRDefault="00E45FE9" w14:paraId="684AC356" w14:textId="77777777">
      <w:pPr>
        <w:pStyle w:val="Lijstalinea"/>
        <w:numPr>
          <w:ilvl w:val="0"/>
          <w:numId w:val="32"/>
        </w:numPr>
      </w:pPr>
      <w:r w:rsidRPr="00B52C31">
        <w:t>Financiering: onderzoeken hoe</w:t>
      </w:r>
      <w:r>
        <w:t xml:space="preserve"> het</w:t>
      </w:r>
      <w:r w:rsidRPr="00B52C31">
        <w:t xml:space="preserve"> </w:t>
      </w:r>
      <w:r>
        <w:t>gat</w:t>
      </w:r>
      <w:r w:rsidRPr="00B52C31">
        <w:t xml:space="preserve"> in het </w:t>
      </w:r>
      <w:r>
        <w:t xml:space="preserve">huidige </w:t>
      </w:r>
      <w:r w:rsidRPr="00B52C31">
        <w:t>instrumentarium bij het commercialiseren van groene producten het beste aangepakt kan worden</w:t>
      </w:r>
      <w:r>
        <w:t>, inclusief</w:t>
      </w:r>
      <w:r w:rsidRPr="00B52C31">
        <w:t xml:space="preserve"> het </w:t>
      </w:r>
      <w:r>
        <w:t>verbeteren</w:t>
      </w:r>
      <w:r w:rsidRPr="00B52C31">
        <w:t xml:space="preserve"> van </w:t>
      </w:r>
      <w:r>
        <w:t xml:space="preserve">het </w:t>
      </w:r>
      <w:r w:rsidRPr="00B52C31">
        <w:t>bestaand</w:t>
      </w:r>
      <w:r>
        <w:t>e nationale en Europese</w:t>
      </w:r>
      <w:r w:rsidRPr="00B52C31">
        <w:t xml:space="preserve"> instrumentarium.</w:t>
      </w:r>
    </w:p>
    <w:p w:rsidR="00E45FE9" w:rsidP="00A00F92" w:rsidRDefault="00E45FE9" w14:paraId="1734B4C1" w14:textId="77777777">
      <w:pPr>
        <w:pStyle w:val="Lijstalinea"/>
        <w:numPr>
          <w:ilvl w:val="0"/>
          <w:numId w:val="32"/>
        </w:numPr>
      </w:pPr>
      <w:r>
        <w:t>Beleid: identificeren en waar wenselijk oplossen van beleidsmatige knelpunten in samenwerking met relevante stakeholders.</w:t>
      </w:r>
    </w:p>
    <w:p w:rsidR="52E4D9CA" w:rsidP="00A00F92" w:rsidRDefault="00AF1FFE" w14:paraId="7B96EE94" w14:textId="5752F3F0">
      <w:pPr>
        <w:pStyle w:val="Lijstalinea"/>
        <w:numPr>
          <w:ilvl w:val="0"/>
          <w:numId w:val="32"/>
        </w:numPr>
      </w:pPr>
      <w:r>
        <w:rPr>
          <w:noProof/>
        </w:rPr>
        <mc:AlternateContent>
          <mc:Choice Requires="wps">
            <w:drawing>
              <wp:anchor distT="45720" distB="45720" distL="114300" distR="114300" simplePos="0" relativeHeight="251658240" behindDoc="0" locked="0" layoutInCell="1" allowOverlap="1" wp14:editId="5FEED244" wp14:anchorId="4E43E937">
                <wp:simplePos x="0" y="0"/>
                <wp:positionH relativeFrom="margin">
                  <wp:align>right</wp:align>
                </wp:positionH>
                <wp:positionV relativeFrom="paragraph">
                  <wp:posOffset>464185</wp:posOffset>
                </wp:positionV>
                <wp:extent cx="4757420" cy="1404620"/>
                <wp:effectExtent l="0" t="0" r="24130" b="139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404620"/>
                        </a:xfrm>
                        <a:prstGeom prst="rect">
                          <a:avLst/>
                        </a:prstGeom>
                        <a:solidFill>
                          <a:schemeClr val="bg1">
                            <a:lumMod val="85000"/>
                          </a:schemeClr>
                        </a:solidFill>
                        <a:ln w="9525">
                          <a:solidFill>
                            <a:srgbClr val="000000"/>
                          </a:solidFill>
                          <a:miter lim="800000"/>
                          <a:headEnd/>
                          <a:tailEnd/>
                        </a:ln>
                      </wps:spPr>
                      <wps:txbx>
                        <w:txbxContent>
                          <w:p w:rsidRPr="00E114BE" w:rsidR="00E45FE9" w:rsidP="00E45FE9" w:rsidRDefault="00E45FE9" w14:paraId="1FEE3E00" w14:textId="77777777">
                            <w:pPr>
                              <w:rPr>
                                <w:iCs/>
                              </w:rPr>
                            </w:pPr>
                            <w:r w:rsidRPr="00E114BE">
                              <w:rPr>
                                <w:b/>
                                <w:iCs/>
                              </w:rPr>
                              <w:t>Tekstbox 1: “Wat is Nieuwe Industrie”</w:t>
                            </w:r>
                          </w:p>
                          <w:p w:rsidRPr="00E114BE" w:rsidR="00E45FE9" w:rsidP="00E45FE9" w:rsidRDefault="00E45FE9" w14:paraId="11CD3788" w14:textId="77777777">
                            <w:pPr>
                              <w:rPr>
                                <w:iCs/>
                              </w:rPr>
                            </w:pPr>
                          </w:p>
                          <w:p w:rsidRPr="00E114BE" w:rsidR="00E45FE9" w:rsidP="00E45FE9" w:rsidRDefault="00E45FE9" w14:paraId="08D8125C"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E45FE9" w:rsidP="00E45FE9" w:rsidRDefault="00E45FE9" w14:paraId="6444FE81" w14:textId="0F15FB31">
                            <w:pPr>
                              <w:pStyle w:val="Lijstalinea"/>
                              <w:numPr>
                                <w:ilvl w:val="0"/>
                                <w:numId w:val="33"/>
                              </w:numPr>
                              <w:rPr>
                                <w:iCs/>
                              </w:rPr>
                            </w:pPr>
                            <w:r w:rsidRPr="00EE5333">
                              <w:rPr>
                                <w:iCs/>
                              </w:rPr>
                              <w:t xml:space="preserve">Aanpassingen </w:t>
                            </w:r>
                            <w:r w:rsidR="005B590E">
                              <w:rPr>
                                <w:iCs/>
                              </w:rPr>
                              <w:t>van</w:t>
                            </w:r>
                            <w:r w:rsidRPr="00EE5333">
                              <w:rPr>
                                <w:iCs/>
                              </w:rPr>
                              <w:t xml:space="preserve"> </w:t>
                            </w:r>
                            <w:r w:rsidR="00CF5D47">
                              <w:rPr>
                                <w:iCs/>
                              </w:rPr>
                              <w:t>de leveringsketen</w:t>
                            </w:r>
                            <w:r w:rsidR="009D2B58">
                              <w:rPr>
                                <w:iCs/>
                              </w:rPr>
                              <w:t xml:space="preserve">s van de industrie </w:t>
                            </w:r>
                            <w:r w:rsidR="00945E71">
                              <w:rPr>
                                <w:iCs/>
                              </w:rPr>
                              <w:t xml:space="preserve">en aanpassingen </w:t>
                            </w:r>
                            <w:r w:rsidR="008051B0">
                              <w:rPr>
                                <w:iCs/>
                              </w:rPr>
                              <w:t xml:space="preserve">van type bedrijvigheid </w:t>
                            </w:r>
                            <w:r w:rsidR="00884AA5">
                              <w:rPr>
                                <w:iCs/>
                              </w:rPr>
                              <w:t>in de waardeketens</w:t>
                            </w:r>
                            <w:r w:rsidR="00BB16E3">
                              <w:rPr>
                                <w:iCs/>
                              </w:rPr>
                              <w:t>, waaronder inzet voor vervanging van fossiel</w:t>
                            </w:r>
                            <w:r w:rsidR="003C4BCD">
                              <w:rPr>
                                <w:iCs/>
                              </w:rPr>
                              <w:t>e grondstoffen en producten</w:t>
                            </w:r>
                            <w:r w:rsidRPr="00EE5333">
                              <w:rPr>
                                <w:iCs/>
                              </w:rPr>
                              <w:t xml:space="preserve">; </w:t>
                            </w:r>
                          </w:p>
                          <w:p w:rsidRPr="00E114BE" w:rsidR="00E45FE9" w:rsidP="00E45FE9" w:rsidRDefault="00E45FE9" w14:paraId="45E485B6" w14:textId="77777777">
                            <w:pPr>
                              <w:numPr>
                                <w:ilvl w:val="0"/>
                                <w:numId w:val="33"/>
                              </w:numPr>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E45FE9" w:rsidP="00E45FE9" w:rsidRDefault="00E45FE9" w14:paraId="6AEA71B4" w14:textId="77777777">
                            <w:pPr>
                              <w:numPr>
                                <w:ilvl w:val="0"/>
                                <w:numId w:val="33"/>
                              </w:numPr>
                              <w:rPr>
                                <w:iCs/>
                              </w:rPr>
                            </w:pPr>
                            <w:r w:rsidRPr="00E114BE">
                              <w:rPr>
                                <w:iCs/>
                              </w:rPr>
                              <w:t>Hoog technologisch</w:t>
                            </w:r>
                            <w:r>
                              <w:rPr>
                                <w:iCs/>
                              </w:rPr>
                              <w:t>;</w:t>
                            </w:r>
                          </w:p>
                          <w:p w:rsidRPr="00263208" w:rsidR="00E45FE9" w:rsidP="00E45FE9" w:rsidRDefault="00E45FE9" w14:paraId="3F18F762" w14:textId="6BEAE347">
                            <w:pPr>
                              <w:pStyle w:val="Lijstalinea"/>
                              <w:numPr>
                                <w:ilvl w:val="0"/>
                                <w:numId w:val="33"/>
                              </w:numPr>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sidR="0046497F">
                              <w:rPr>
                                <w:iCs/>
                              </w:rPr>
                              <w:t>emissie</w:t>
                            </w:r>
                            <w:r w:rsidRPr="00E114BE">
                              <w:rPr>
                                <w:iCs/>
                              </w:rPr>
                              <w:t>reductie, valorisatie van innovatie en het behoud van het Nederlands verdienvermogen.</w:t>
                            </w:r>
                            <w:r w:rsidR="00192597">
                              <w:rPr>
                                <w:iCs/>
                              </w:rPr>
                              <w:t xml:space="preserve"> Daarnaast wordt er ingezet op de Europese strategische kaders</w:t>
                            </w:r>
                            <w:r w:rsidR="00ED228F">
                              <w:rPr>
                                <w:iCs/>
                              </w:rPr>
                              <w:t>.</w:t>
                            </w:r>
                            <w:r w:rsidR="00192597">
                              <w:rPr>
                                <w:iCs/>
                              </w:rPr>
                              <w:t xml:space="preserve"> </w:t>
                            </w:r>
                            <w:r w:rsidR="00ED228F">
                              <w:rPr>
                                <w:iCs/>
                              </w:rPr>
                              <w:t>Z</w:t>
                            </w:r>
                            <w:r w:rsidR="00192597">
                              <w:rPr>
                                <w:iCs/>
                              </w:rPr>
                              <w:t xml:space="preserve">o is </w:t>
                            </w:r>
                            <w:r w:rsidRPr="00046757" w:rsidR="00192597">
                              <w:rPr>
                                <w:iCs/>
                              </w:rPr>
                              <w:t>groene innovatieve industriële bedrijvigheid</w:t>
                            </w:r>
                            <w:r w:rsidR="00192597">
                              <w:rPr>
                                <w:iCs/>
                              </w:rPr>
                              <w:t xml:space="preserve"> een belangrijke pijler binnen de Clean Industrial Deal</w:t>
                            </w:r>
                            <w:r w:rsidR="006B5415">
                              <w:rPr>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43E937">
                <v:stroke joinstyle="miter"/>
                <v:path gradientshapeok="t" o:connecttype="rect"/>
              </v:shapetype>
              <v:shape id="Tekstvak 2" style="position:absolute;left:0;text-align:left;margin-left:323.4pt;margin-top:36.55pt;width:374.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">
                <v:textbox style="mso-fit-shape-to-text:t">
                  <w:txbxContent>
                    <w:p w:rsidRPr="00E114BE" w:rsidR="00E45FE9" w:rsidP="00E45FE9" w:rsidRDefault="00E45FE9" w14:paraId="1FEE3E00" w14:textId="77777777">
                      <w:pPr>
                        <w:rPr>
                          <w:iCs/>
                        </w:rPr>
                      </w:pPr>
                      <w:r w:rsidRPr="00E114BE">
                        <w:rPr>
                          <w:b/>
                          <w:iCs/>
                        </w:rPr>
                        <w:t>Tekstbox 1: “Wat is Nieuwe Industrie”</w:t>
                      </w:r>
                    </w:p>
                    <w:p w:rsidRPr="00E114BE" w:rsidR="00E45FE9" w:rsidP="00E45FE9" w:rsidRDefault="00E45FE9" w14:paraId="11CD3788" w14:textId="77777777">
                      <w:pPr>
                        <w:rPr>
                          <w:iCs/>
                        </w:rPr>
                      </w:pPr>
                    </w:p>
                    <w:p w:rsidRPr="00E114BE" w:rsidR="00E45FE9" w:rsidP="00E45FE9" w:rsidRDefault="00E45FE9" w14:paraId="08D8125C"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E45FE9" w:rsidP="00E45FE9" w:rsidRDefault="00E45FE9" w14:paraId="6444FE81" w14:textId="0F15FB31">
                      <w:pPr>
                        <w:pStyle w:val="Lijstalinea"/>
                        <w:numPr>
                          <w:ilvl w:val="0"/>
                          <w:numId w:val="33"/>
                        </w:numPr>
                        <w:rPr>
                          <w:iCs/>
                        </w:rPr>
                      </w:pPr>
                      <w:r w:rsidRPr="00EE5333">
                        <w:rPr>
                          <w:iCs/>
                        </w:rPr>
                        <w:t xml:space="preserve">Aanpassingen </w:t>
                      </w:r>
                      <w:r w:rsidR="005B590E">
                        <w:rPr>
                          <w:iCs/>
                        </w:rPr>
                        <w:t>van</w:t>
                      </w:r>
                      <w:r w:rsidRPr="00EE5333">
                        <w:rPr>
                          <w:iCs/>
                        </w:rPr>
                        <w:t xml:space="preserve"> </w:t>
                      </w:r>
                      <w:r w:rsidR="00CF5D47">
                        <w:rPr>
                          <w:iCs/>
                        </w:rPr>
                        <w:t>de leveringsketen</w:t>
                      </w:r>
                      <w:r w:rsidR="009D2B58">
                        <w:rPr>
                          <w:iCs/>
                        </w:rPr>
                        <w:t xml:space="preserve">s van de industrie </w:t>
                      </w:r>
                      <w:r w:rsidR="00945E71">
                        <w:rPr>
                          <w:iCs/>
                        </w:rPr>
                        <w:t xml:space="preserve">en aanpassingen </w:t>
                      </w:r>
                      <w:r w:rsidR="008051B0">
                        <w:rPr>
                          <w:iCs/>
                        </w:rPr>
                        <w:t xml:space="preserve">van type bedrijvigheid </w:t>
                      </w:r>
                      <w:r w:rsidR="00884AA5">
                        <w:rPr>
                          <w:iCs/>
                        </w:rPr>
                        <w:t>in de waardeketens</w:t>
                      </w:r>
                      <w:r w:rsidR="00BB16E3">
                        <w:rPr>
                          <w:iCs/>
                        </w:rPr>
                        <w:t>, waaronder inzet voor vervanging van fossiel</w:t>
                      </w:r>
                      <w:r w:rsidR="003C4BCD">
                        <w:rPr>
                          <w:iCs/>
                        </w:rPr>
                        <w:t>e grondstoffen en producten</w:t>
                      </w:r>
                      <w:r w:rsidRPr="00EE5333">
                        <w:rPr>
                          <w:iCs/>
                        </w:rPr>
                        <w:t xml:space="preserve">; </w:t>
                      </w:r>
                    </w:p>
                    <w:p w:rsidRPr="00E114BE" w:rsidR="00E45FE9" w:rsidP="00E45FE9" w:rsidRDefault="00E45FE9" w14:paraId="45E485B6" w14:textId="77777777">
                      <w:pPr>
                        <w:numPr>
                          <w:ilvl w:val="0"/>
                          <w:numId w:val="33"/>
                        </w:numPr>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E45FE9" w:rsidP="00E45FE9" w:rsidRDefault="00E45FE9" w14:paraId="6AEA71B4" w14:textId="77777777">
                      <w:pPr>
                        <w:numPr>
                          <w:ilvl w:val="0"/>
                          <w:numId w:val="33"/>
                        </w:numPr>
                        <w:rPr>
                          <w:iCs/>
                        </w:rPr>
                      </w:pPr>
                      <w:r w:rsidRPr="00E114BE">
                        <w:rPr>
                          <w:iCs/>
                        </w:rPr>
                        <w:t>Hoog technologisch</w:t>
                      </w:r>
                      <w:r>
                        <w:rPr>
                          <w:iCs/>
                        </w:rPr>
                        <w:t>;</w:t>
                      </w:r>
                    </w:p>
                    <w:p w:rsidRPr="00263208" w:rsidR="00E45FE9" w:rsidP="00E45FE9" w:rsidRDefault="00E45FE9" w14:paraId="3F18F762" w14:textId="6BEAE347">
                      <w:pPr>
                        <w:pStyle w:val="Lijstalinea"/>
                        <w:numPr>
                          <w:ilvl w:val="0"/>
                          <w:numId w:val="33"/>
                        </w:numPr>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sidR="0046497F">
                        <w:rPr>
                          <w:iCs/>
                        </w:rPr>
                        <w:t>emissie</w:t>
                      </w:r>
                      <w:r w:rsidRPr="00E114BE">
                        <w:rPr>
                          <w:iCs/>
                        </w:rPr>
                        <w:t>reductie, valorisatie van innovatie en het behoud van het Nederlands verdienvermogen.</w:t>
                      </w:r>
                      <w:r w:rsidR="00192597">
                        <w:rPr>
                          <w:iCs/>
                        </w:rPr>
                        <w:t xml:space="preserve"> Daarnaast wordt er ingezet op de Europese strategische kaders</w:t>
                      </w:r>
                      <w:r w:rsidR="00ED228F">
                        <w:rPr>
                          <w:iCs/>
                        </w:rPr>
                        <w:t>.</w:t>
                      </w:r>
                      <w:r w:rsidR="00192597">
                        <w:rPr>
                          <w:iCs/>
                        </w:rPr>
                        <w:t xml:space="preserve"> </w:t>
                      </w:r>
                      <w:r w:rsidR="00ED228F">
                        <w:rPr>
                          <w:iCs/>
                        </w:rPr>
                        <w:t>Z</w:t>
                      </w:r>
                      <w:r w:rsidR="00192597">
                        <w:rPr>
                          <w:iCs/>
                        </w:rPr>
                        <w:t xml:space="preserve">o is </w:t>
                      </w:r>
                      <w:r w:rsidRPr="00046757" w:rsidR="00192597">
                        <w:rPr>
                          <w:iCs/>
                        </w:rPr>
                        <w:t>groene innovatieve industriële bedrijvigheid</w:t>
                      </w:r>
                      <w:r w:rsidR="00192597">
                        <w:rPr>
                          <w:iCs/>
                        </w:rPr>
                        <w:t xml:space="preserve"> een belangrijke pijler binnen de Clean Industrial Deal</w:t>
                      </w:r>
                      <w:r w:rsidR="006B5415">
                        <w:rPr>
                          <w:iCs/>
                        </w:rPr>
                        <w:t>.</w:t>
                      </w:r>
                    </w:p>
                  </w:txbxContent>
                </v:textbox>
                <w10:wrap type="topAndBottom" anchorx="margin"/>
              </v:shape>
            </w:pict>
          </mc:Fallback>
        </mc:AlternateContent>
      </w:r>
      <w:r w:rsidRPr="00B52C31">
        <w:t xml:space="preserve">Fysieke ruimte: met het NPVI identificeren en </w:t>
      </w:r>
      <w:r>
        <w:t xml:space="preserve">waar wenselijk </w:t>
      </w:r>
      <w:r w:rsidRPr="00B52C31">
        <w:t>aanpakken van knelpunten in de fysieke ruimte, infrastructuur en vergunningen.</w:t>
      </w:r>
    </w:p>
    <w:p w:rsidR="006B77EB" w:rsidRDefault="006B77EB" w14:paraId="4A4885BA" w14:textId="02240539">
      <w:pPr>
        <w:spacing w:after="160" w:line="259" w:lineRule="auto"/>
      </w:pPr>
      <w:r>
        <w:br w:type="page"/>
      </w:r>
    </w:p>
    <w:p w:rsidRPr="00E86279" w:rsidR="00E45FE9" w:rsidP="00A00F92" w:rsidRDefault="00E45FE9" w14:paraId="1407AAB2" w14:textId="77777777">
      <w:pPr>
        <w:pStyle w:val="Lijstalinea"/>
        <w:numPr>
          <w:ilvl w:val="0"/>
          <w:numId w:val="40"/>
        </w:numPr>
        <w:rPr>
          <w:b/>
          <w:bCs/>
        </w:rPr>
      </w:pPr>
      <w:r w:rsidRPr="00E86279">
        <w:rPr>
          <w:b/>
          <w:bCs/>
        </w:rPr>
        <w:t>Cluster 6</w:t>
      </w:r>
    </w:p>
    <w:p w:rsidR="00AF1FFE" w:rsidP="00A00F92" w:rsidRDefault="00E45FE9" w14:paraId="54C92613" w14:textId="7DD03A75">
      <w:r>
        <w:t>Naast de industrie in de vijf geografische clusters, ondersteunt het kabinet ook de ETS-plichtige cluster 6 bedrijven met verduurzamen. Deze bedrijven zijn erg belangrijk voor de regionale werkgelegenheid en economie. Naast de knelpunten die in deze brief benoemd worden, ziet het kabinet dat deze groep bedrijven ook specifieke knelpunten heeft om bedrijfsprocessen te verduurzamen. De eerder genoemde casus van Saint Gobain is hierin een goed voorbeeld. Door goed onderling overleg met RVO, stichting Cluster 6, de clusterregisseur, provincie Noord-Brabant en Enexis is het voor elkaar gekregen om toch de benodigde capaciteit op tijd te krijgen zodat</w:t>
      </w:r>
      <w:r w:rsidR="0F59CC59">
        <w:t xml:space="preserve"> een</w:t>
      </w:r>
      <w:r w:rsidRPr="00E56DF6" w:rsidR="0F59CC59">
        <w:rPr>
          <w:rFonts w:eastAsia="Verdana" w:cs="Verdana"/>
          <w:szCs w:val="18"/>
        </w:rPr>
        <w:t xml:space="preserve"> hybride oven voor productie van glaswol</w:t>
      </w:r>
      <w:r>
        <w:t xml:space="preserve"> in gebruik genomen kan worden. In april zal er voorafgaand aan het commissiedebat Actieplan Cluster 6 een brief specifiek over Cluster 6 aan de Kamer gestuurd worden. Hierin komt het herziene Actieplan Cluster 6 aan bod, dat onder andere de aanpak bevat die het kabinet voor Cluster 6 heeft. Daarnaast zal de brief ingaan op de specifieke knelpunten die deze bedrijven hebben om te verduurzamen en de oplossingsrichtingen die daarvoor zijn. </w:t>
      </w:r>
    </w:p>
    <w:p w:rsidR="00E902D2" w:rsidP="00A00F92" w:rsidRDefault="00E902D2" w14:paraId="43C6EDB1" w14:textId="77777777">
      <w:pPr>
        <w:rPr>
          <w:b/>
          <w:bCs/>
        </w:rPr>
      </w:pPr>
    </w:p>
    <w:p w:rsidRPr="009F7B17" w:rsidR="00E45FE9" w:rsidP="00A00F92" w:rsidRDefault="00E45FE9" w14:paraId="3F386BA8" w14:textId="77777777">
      <w:pPr>
        <w:pStyle w:val="Lijstalinea"/>
        <w:numPr>
          <w:ilvl w:val="0"/>
          <w:numId w:val="40"/>
        </w:numPr>
        <w:rPr>
          <w:b/>
        </w:rPr>
      </w:pPr>
      <w:r w:rsidRPr="5C2C0EFB">
        <w:rPr>
          <w:b/>
          <w:bCs/>
        </w:rPr>
        <w:t>Elektrificatie</w:t>
      </w:r>
    </w:p>
    <w:p w:rsidRPr="00C2195E" w:rsidR="00E45FE9" w:rsidP="00A00F92" w:rsidRDefault="0F3FD181" w14:paraId="7286D1A3" w14:textId="0DD8A8DC">
      <w:pPr>
        <w:rPr>
          <w:lang w:val="nl"/>
        </w:rPr>
      </w:pPr>
      <w:r>
        <w:t>Elektrificatie is een belangrijke verduurzamingsroute voor de industrie.</w:t>
      </w:r>
      <w:r w:rsidR="00531C47">
        <w:t xml:space="preserve"> </w:t>
      </w:r>
      <w:r w:rsidR="00D758AC">
        <w:t>De e</w:t>
      </w:r>
      <w:r w:rsidRPr="00C2195E">
        <w:t xml:space="preserve">lektrificatie van industriële warmteprocessen is </w:t>
      </w:r>
      <w:r>
        <w:t>een</w:t>
      </w:r>
      <w:r w:rsidRPr="00C2195E">
        <w:t xml:space="preserve"> efficiënte en duurzame route voor industriële verduurzaming</w:t>
      </w:r>
      <w:r w:rsidRPr="00C2195E" w:rsidR="00E45FE9">
        <w:rPr>
          <w:vertAlign w:val="superscript"/>
        </w:rPr>
        <w:footnoteReference w:id="22"/>
      </w:r>
      <w:r w:rsidRPr="00C2195E">
        <w:t xml:space="preserve">, zeker voor het lage- en midden-temperatuursegment. </w:t>
      </w:r>
      <w:r w:rsidR="009C0C8D">
        <w:t>Echter, de mate van elektrificatie blijft achter bij de verwachtingen</w:t>
      </w:r>
      <w:r w:rsidR="009C0C8D">
        <w:rPr>
          <w:rStyle w:val="Voetnootmarkering"/>
        </w:rPr>
        <w:footnoteReference w:id="23"/>
      </w:r>
      <w:r w:rsidRPr="00C2195E" w:rsidR="009C0C8D">
        <w:t xml:space="preserve">. </w:t>
      </w:r>
      <w:r w:rsidRPr="00AA0029">
        <w:t xml:space="preserve">De business case voor elektrificatie is </w:t>
      </w:r>
      <w:r>
        <w:t xml:space="preserve">momenteel </w:t>
      </w:r>
      <w:r w:rsidRPr="00AA0029">
        <w:t>niet voldoende en</w:t>
      </w:r>
      <w:r>
        <w:t xml:space="preserve"> hierdoor</w:t>
      </w:r>
      <w:r w:rsidRPr="00AA0029">
        <w:t xml:space="preserve"> hapert elektrificatie als verduurzamingsroute</w:t>
      </w:r>
      <w:r w:rsidRPr="00C2195E" w:rsidR="00E45FE9">
        <w:rPr>
          <w:vertAlign w:val="superscript"/>
        </w:rPr>
        <w:footnoteReference w:id="24"/>
      </w:r>
      <w:r w:rsidRPr="00AA0029">
        <w:t>.</w:t>
      </w:r>
      <w:r w:rsidRPr="00C2195E">
        <w:t xml:space="preserve"> </w:t>
      </w:r>
    </w:p>
    <w:p w:rsidRPr="009F72C7" w:rsidR="00E45FE9" w:rsidP="00A00F92" w:rsidRDefault="00E45FE9" w14:paraId="00650022" w14:textId="77777777">
      <w:pPr>
        <w:rPr>
          <w:szCs w:val="18"/>
        </w:rPr>
      </w:pPr>
    </w:p>
    <w:p w:rsidR="00E45FE9" w:rsidP="00A00F92" w:rsidRDefault="0F3FD181" w14:paraId="72B6B0D8" w14:textId="254E5584">
      <w:pPr>
        <w:rPr>
          <w:szCs w:val="18"/>
        </w:rPr>
      </w:pPr>
      <w:r w:rsidRPr="2297096E">
        <w:t xml:space="preserve">Het kabinet onderzoekt hoe het bestaande instrumentarium </w:t>
      </w:r>
      <w:r>
        <w:t xml:space="preserve">industriële </w:t>
      </w:r>
      <w:r w:rsidRPr="2297096E">
        <w:t>elektrificatie kan bevorderden</w:t>
      </w:r>
      <w:r>
        <w:t xml:space="preserve">. </w:t>
      </w:r>
      <w:r w:rsidRPr="2297096E">
        <w:t xml:space="preserve">Dit leidt </w:t>
      </w:r>
      <w:r w:rsidR="5DCF65DA">
        <w:t>onder andere</w:t>
      </w:r>
      <w:r w:rsidR="00CB5998">
        <w:t xml:space="preserve"> </w:t>
      </w:r>
      <w:r w:rsidRPr="2297096E">
        <w:t xml:space="preserve">tot de volgende </w:t>
      </w:r>
      <w:r w:rsidR="5DCF65DA">
        <w:t>acties</w:t>
      </w:r>
      <w:r>
        <w:rPr>
          <w:szCs w:val="18"/>
        </w:rPr>
        <w:t xml:space="preserve">: </w:t>
      </w:r>
    </w:p>
    <w:p w:rsidR="00E45FE9" w:rsidP="00A00F92" w:rsidRDefault="00E45FE9" w14:paraId="65AB4BAC" w14:textId="77777777">
      <w:pPr>
        <w:rPr>
          <w:szCs w:val="18"/>
        </w:rPr>
      </w:pPr>
    </w:p>
    <w:p w:rsidRPr="00864334" w:rsidR="00222425" w:rsidP="00A00F92" w:rsidRDefault="250D71C0" w14:paraId="09E3E376" w14:textId="52C926FC">
      <w:pPr>
        <w:pStyle w:val="Lijstalinea"/>
        <w:numPr>
          <w:ilvl w:val="0"/>
          <w:numId w:val="34"/>
        </w:numPr>
      </w:pPr>
      <w:r>
        <w:t xml:space="preserve">Het kabinet </w:t>
      </w:r>
      <w:r w:rsidR="3E6FE489">
        <w:t xml:space="preserve">werkt </w:t>
      </w:r>
      <w:r>
        <w:t>aan een update van de Routekaart elektrificatie</w:t>
      </w:r>
      <w:r w:rsidRPr="00C2195E" w:rsidR="00222425">
        <w:rPr>
          <w:vertAlign w:val="superscript"/>
        </w:rPr>
        <w:footnoteReference w:id="25"/>
      </w:r>
      <w:r>
        <w:t>. Deze actieagenda verschijnt in het tweede kwartaal van 2025 en bevat beleidsacties en instrumenten om industriële elektrificatie te versnellen.</w:t>
      </w:r>
      <w:r w:rsidRPr="08D69523">
        <w:rPr>
          <w:lang w:val="nl"/>
        </w:rPr>
        <w:t xml:space="preserve"> </w:t>
      </w:r>
    </w:p>
    <w:p w:rsidR="005C25EA" w:rsidP="00A00F92" w:rsidRDefault="005C25EA" w14:paraId="2C0CE756" w14:textId="6AA045A1">
      <w:pPr>
        <w:numPr>
          <w:ilvl w:val="0"/>
          <w:numId w:val="34"/>
        </w:numPr>
      </w:pPr>
      <w:r>
        <w:t>Zoals in de Kamerbrief van 20 december jl.</w:t>
      </w:r>
      <w:r w:rsidR="00192C19">
        <w:rPr>
          <w:rStyle w:val="Voetnootmarkering"/>
        </w:rPr>
        <w:footnoteReference w:id="26"/>
      </w:r>
      <w:r>
        <w:t xml:space="preserve"> toegelicht, wordt bij de SDE++ onderzocht hoe elektrificatietechnieken optimaal kunnen worden ondersteund. </w:t>
      </w:r>
    </w:p>
    <w:p w:rsidRPr="003142ED" w:rsidR="005C25EA" w:rsidP="00A00F92" w:rsidRDefault="005C25EA" w14:paraId="2E355036" w14:textId="263CD5DB">
      <w:pPr>
        <w:numPr>
          <w:ilvl w:val="0"/>
          <w:numId w:val="34"/>
        </w:numPr>
      </w:pPr>
      <w:r>
        <w:t>Momenteel wordt hard gewerkt aan de realisatie van de Routekaart wind op zee (ca. 21 GW in 2032). Daarbij ziet het kabinet dat de business case voor windparkontwikkelaars onder druk staat door toegenomen bouwkosten en achterblijvende elektrificatie ten opzichte van eerdere verwachtingen. Het kabinet informeert de Kamer dit voorjaar over de aanpak voor de aanstaande tenders conform motie Postma c.s.</w:t>
      </w:r>
      <w:r w:rsidR="00790596">
        <w:rPr>
          <w:rStyle w:val="Voetnootmarkering"/>
        </w:rPr>
        <w:footnoteReference w:id="27"/>
      </w:r>
      <w:r>
        <w:t xml:space="preserve">. Het kabinet wil daarnaast onderzoeken welke instrumenten kunnen helpen om de behoeftes van windparkontwikkelaars en industrie beter bij elkaar te brengen. De industrie is namelijk ook geholpen met zekerheid in prijs en volume van groene elektriciteit. Hierbij worden ook de mogelijkheden voor </w:t>
      </w:r>
      <w:r w:rsidRPr="5F689A63">
        <w:rPr>
          <w:i/>
        </w:rPr>
        <w:t xml:space="preserve">contracts for </w:t>
      </w:r>
      <w:r w:rsidRPr="00D11F7D">
        <w:rPr>
          <w:i/>
        </w:rPr>
        <w:t>difference</w:t>
      </w:r>
      <w:r w:rsidRPr="00D11F7D">
        <w:t xml:space="preserve"> ten behoeve van elektrificatie in de industrie </w:t>
      </w:r>
      <w:r>
        <w:t xml:space="preserve">onderzocht, al dan niet in combinatie met </w:t>
      </w:r>
      <w:r w:rsidR="009A3959">
        <w:rPr>
          <w:i/>
          <w:iCs/>
        </w:rPr>
        <w:t xml:space="preserve">Power Purchase Agreements </w:t>
      </w:r>
      <w:r w:rsidR="009A3959">
        <w:t>(</w:t>
      </w:r>
      <w:r>
        <w:t>PPAs</w:t>
      </w:r>
      <w:r w:rsidR="009A3959">
        <w:t>)</w:t>
      </w:r>
      <w:r>
        <w:t>.</w:t>
      </w:r>
      <w:r w:rsidRPr="005C25EA">
        <w:rPr>
          <w:rFonts w:ascii="Times New Roman" w:hAnsi="Times New Roman"/>
          <w:sz w:val="24"/>
        </w:rPr>
        <w:t xml:space="preserve"> </w:t>
      </w:r>
    </w:p>
    <w:p w:rsidRPr="007058BA" w:rsidR="00E45FE9" w:rsidP="00A00F92" w:rsidRDefault="00A52872" w14:paraId="75C0A229" w14:textId="36A4D138">
      <w:pPr>
        <w:pStyle w:val="Lijstalinea"/>
        <w:numPr>
          <w:ilvl w:val="0"/>
          <w:numId w:val="34"/>
        </w:numPr>
      </w:pPr>
      <w:r>
        <w:t>Om vraag en aanbod beter bij elkaar te brengen zijn b</w:t>
      </w:r>
      <w:r w:rsidR="00E45FE9">
        <w:t xml:space="preserve">ij </w:t>
      </w:r>
      <w:r>
        <w:t xml:space="preserve">de </w:t>
      </w:r>
      <w:r w:rsidR="00E45FE9">
        <w:t xml:space="preserve">vormgeving van tenders voor windparken </w:t>
      </w:r>
      <w:r w:rsidR="4F409F73">
        <w:t>op dit moment</w:t>
      </w:r>
      <w:r w:rsidR="00E45FE9">
        <w:t xml:space="preserve"> criteria opgenomen die de inpassing in het energiesysteem op land stimuleren. </w:t>
      </w:r>
      <w:r w:rsidR="008C7039">
        <w:t xml:space="preserve">Voorbeelden hiervan zijn </w:t>
      </w:r>
      <w:r w:rsidR="00E45FE9">
        <w:t>criteria rondom systeemintegratie</w:t>
      </w:r>
      <w:r w:rsidR="00A2625C">
        <w:t xml:space="preserve"> en </w:t>
      </w:r>
      <w:r w:rsidR="00E45FE9">
        <w:t>criteria die zich richten op de inpassing van elektriciteit in het energiesysteem op land. Hier</w:t>
      </w:r>
      <w:r w:rsidR="00DC7960">
        <w:t>voor</w:t>
      </w:r>
      <w:r w:rsidR="00E45FE9">
        <w:t xml:space="preserve"> zijn extra punten te verdienen door ontwikkelaars.</w:t>
      </w:r>
    </w:p>
    <w:p w:rsidRPr="00E902D2" w:rsidR="00E45FE9" w:rsidP="00A00F92" w:rsidRDefault="0F3FD181" w14:paraId="53872661" w14:textId="071C171A">
      <w:pPr>
        <w:pStyle w:val="Lijstalinea"/>
        <w:numPr>
          <w:ilvl w:val="0"/>
          <w:numId w:val="34"/>
        </w:numPr>
        <w:rPr>
          <w:szCs w:val="18"/>
        </w:rPr>
      </w:pPr>
      <w:r w:rsidRPr="3F1F2F37">
        <w:t>Het IBO Bekostiging Elektriciteitsinfrastructuur is opgezet om te onderzoeken welke beleidsopties er zijn om onder andere te bewerkstelligen dat de concurrentiepositie van de industrie kan worden verbeterd om ook elektrificatie van de industrie te stimuleren. De uitkomsten zijn op 7 maart jl. gepubliceerd</w:t>
      </w:r>
      <w:r w:rsidRPr="3F1F2F37" w:rsidR="00E45FE9">
        <w:rPr>
          <w:rStyle w:val="Voetnootmarkering"/>
        </w:rPr>
        <w:footnoteReference w:id="28"/>
      </w:r>
      <w:r w:rsidRPr="00DD0507">
        <w:rPr>
          <w:szCs w:val="18"/>
        </w:rPr>
        <w:t xml:space="preserve">. </w:t>
      </w:r>
      <w:r w:rsidRPr="3F1F2F37">
        <w:t xml:space="preserve">De kabinetsreactie volgt in april.  </w:t>
      </w:r>
    </w:p>
    <w:p w:rsidR="00E45FE9" w:rsidP="00A00F92" w:rsidRDefault="00E45FE9" w14:paraId="34E2E11C" w14:textId="55371B07"/>
    <w:p w:rsidR="00FB7759" w:rsidP="00A00F92" w:rsidRDefault="2471390B" w14:paraId="2E47C3CD" w14:textId="4DBCFBEF">
      <w:r>
        <w:t>Met deze acties wordt ook gekeken hoe, binnen het instrumentarium aan de aanbodzijde, de ontwikkeling van aanbod op een verstandige wijze doorgezet kan worden en hoe de koppeling met vraag kan worden gemaakt</w:t>
      </w:r>
      <w:r w:rsidR="005B7CA8">
        <w:t>, conform de motie</w:t>
      </w:r>
      <w:r>
        <w:t xml:space="preserve">. Hiermee </w:t>
      </w:r>
      <w:r w:rsidR="0011631A">
        <w:t>wordt invulling gegeven</w:t>
      </w:r>
      <w:r>
        <w:t xml:space="preserve"> aan motie Boswijk c.s.</w:t>
      </w:r>
      <w:r w:rsidRPr="0CDE4980" w:rsidR="00FB7759">
        <w:rPr>
          <w:rStyle w:val="Voetnootmarkering"/>
          <w:rFonts w:eastAsiaTheme="majorEastAsia"/>
        </w:rPr>
        <w:footnoteReference w:id="29"/>
      </w:r>
      <w:r>
        <w:t>.</w:t>
      </w:r>
    </w:p>
    <w:p w:rsidR="00BE636E" w:rsidP="00A00F92" w:rsidRDefault="00BE636E" w14:paraId="44C21885" w14:textId="77777777"/>
    <w:p w:rsidR="00FB7759" w:rsidP="00A00F92" w:rsidRDefault="00FB7759" w14:paraId="0AF129C8" w14:textId="72C7170D">
      <w:r>
        <w:t xml:space="preserve">Voorts zal worden gemonitord hoe de elektriciteitskosten in Nederland zich verhouden tot de belangrijkste buurlanden. Zoals aangegeven tijdens het debat over de begrotingsbehandeling van november jl. zal de Kamer hierover </w:t>
      </w:r>
      <w:r w:rsidR="2824873F">
        <w:t>periodiek worden geïnformeerd</w:t>
      </w:r>
      <w:r w:rsidR="004D1347">
        <w:t>.</w:t>
      </w:r>
      <w:r w:rsidR="2824873F">
        <w:t xml:space="preserve"> </w:t>
      </w:r>
      <w:r w:rsidR="002B1852">
        <w:t>De eerstvolgende keer zal</w:t>
      </w:r>
      <w:r w:rsidR="004D1347">
        <w:t xml:space="preserve"> </w:t>
      </w:r>
      <w:r>
        <w:t>uiterlijk in de energienota 2025</w:t>
      </w:r>
      <w:r w:rsidR="002B1852">
        <w:t xml:space="preserve"> zijn</w:t>
      </w:r>
      <w:r>
        <w:t xml:space="preserve">. </w:t>
      </w:r>
    </w:p>
    <w:p w:rsidR="00FB7759" w:rsidP="00A00F92" w:rsidRDefault="00FB7759" w14:paraId="55D5AE5C" w14:textId="77777777">
      <w:pPr>
        <w:rPr>
          <w:i/>
          <w:iCs/>
        </w:rPr>
      </w:pPr>
    </w:p>
    <w:p w:rsidR="00BE636E" w:rsidP="00A00F92" w:rsidRDefault="00E0334F" w14:paraId="4307999D" w14:textId="2B8C1A3F">
      <w:pPr>
        <w:rPr>
          <w:highlight w:val="yellow"/>
        </w:rPr>
      </w:pPr>
      <w:r>
        <w:t>Ook netcongestie</w:t>
      </w:r>
      <w:r w:rsidR="00BE636E">
        <w:t xml:space="preserve"> belemmert de elektrificatie en dus verduurzaming van veel bedrijven in Nederland. Het kabinet stuurt later deze maand de voortgangsrapportage van het Landelijk Actieprogramma Netcongestie (LAN) naar de Kamer, waarin een stand van zaken en toelichting wordt gegeven op de acties van het LAN, waaronder ook relevante acties voor de industrie. Zo wordt er in deze brief onder andere ingegaan op de rol die gasgestookte installaties kunnen spelen bij het mitigeren van netcongestie en hoe meer transparantie kan worden geboden aan bedrijven die bij een netbeheerder op de wachtlijst staan voor transportcapaciteit. </w:t>
      </w:r>
    </w:p>
    <w:p w:rsidR="00E45FE9" w:rsidP="00A00F92" w:rsidRDefault="00E45FE9" w14:paraId="3ADF9DF0" w14:textId="77777777"/>
    <w:p w:rsidRPr="00FC2AC8" w:rsidR="00E45FE9" w:rsidP="00A00F92" w:rsidRDefault="00E45FE9" w14:paraId="2FBAD995" w14:textId="77777777">
      <w:pPr>
        <w:pStyle w:val="Lijstalinea"/>
        <w:numPr>
          <w:ilvl w:val="0"/>
          <w:numId w:val="40"/>
        </w:numPr>
        <w:rPr>
          <w:b/>
          <w:bCs/>
        </w:rPr>
      </w:pPr>
      <w:r w:rsidRPr="50641CD8">
        <w:rPr>
          <w:b/>
          <w:bCs/>
        </w:rPr>
        <w:t xml:space="preserve">Energiebesparing </w:t>
      </w:r>
    </w:p>
    <w:p w:rsidR="00E45FE9" w:rsidP="00A00F92" w:rsidRDefault="0F3FD181" w14:paraId="27600D27" w14:textId="75E9E685">
      <w:r>
        <w:t xml:space="preserve">Energiebesparing zorgt niet alleen voor </w:t>
      </w:r>
      <w:r w:rsidDel="00951694">
        <w:t>CO</w:t>
      </w:r>
      <w:r w:rsidRPr="001F5AE9" w:rsidDel="00951694">
        <w:rPr>
          <w:vertAlign w:val="subscript"/>
        </w:rPr>
        <w:t>2</w:t>
      </w:r>
      <w:r>
        <w:t xml:space="preserve">-reductie, maar ook voor minder kosten en belasting van het elektriciteitsnetwerk. </w:t>
      </w:r>
      <w:r w:rsidRPr="1CA53271">
        <w:t xml:space="preserve">In de uitwerking van het vervolg op project P6-25 zijn inmiddels de eerste contouren zichtbaar. Het kabinet verwacht voor de zomer dit voorstel te concretiseren. </w:t>
      </w:r>
      <w:r w:rsidRPr="08D69523" w:rsidR="1E599EE0">
        <w:rPr>
          <w:rFonts w:eastAsia="Verdana" w:cs="Verdana"/>
        </w:rPr>
        <w:t>Het doel is om een meerjarig energiebesparingsprogramma op te zetten dat loopt tot en met 2030, conform de aangenomen motie van Flach c.s</w:t>
      </w:r>
      <w:r w:rsidRPr="3F1F2F37" w:rsidR="00E45FE9">
        <w:rPr>
          <w:rStyle w:val="Voetnootmarkering"/>
          <w:rFonts w:eastAsia="Verdana" w:cs="Verdana"/>
        </w:rPr>
        <w:footnoteReference w:id="30"/>
      </w:r>
      <w:r w:rsidRPr="08D69523" w:rsidR="1E599EE0">
        <w:rPr>
          <w:rFonts w:eastAsia="Verdana" w:cs="Verdana"/>
        </w:rPr>
        <w:t xml:space="preserve">. De dekking voor het voornoemde programma is </w:t>
      </w:r>
      <w:r w:rsidR="009E7268">
        <w:rPr>
          <w:rFonts w:eastAsia="Verdana" w:cs="Verdana"/>
        </w:rPr>
        <w:t xml:space="preserve">voor 2025 </w:t>
      </w:r>
      <w:r w:rsidRPr="08D69523" w:rsidR="1E599EE0">
        <w:rPr>
          <w:rFonts w:eastAsia="Verdana" w:cs="Verdana"/>
        </w:rPr>
        <w:t xml:space="preserve">gevonden in de begroting van </w:t>
      </w:r>
      <w:r w:rsidR="00D83F28">
        <w:rPr>
          <w:rFonts w:eastAsia="Verdana" w:cs="Verdana"/>
        </w:rPr>
        <w:t>Klimaat en Groene Groei binnen het instrument voor Verduurzaming Industrie</w:t>
      </w:r>
      <w:r w:rsidRPr="08D69523" w:rsidR="1E599EE0">
        <w:rPr>
          <w:rFonts w:eastAsia="Verdana" w:cs="Verdana"/>
        </w:rPr>
        <w:t xml:space="preserve">. Voor </w:t>
      </w:r>
      <w:r w:rsidR="005B465D">
        <w:rPr>
          <w:rFonts w:eastAsia="Verdana" w:cs="Verdana"/>
        </w:rPr>
        <w:t xml:space="preserve">de overige jaren (tot en met 2030) </w:t>
      </w:r>
      <w:r w:rsidR="00074676">
        <w:rPr>
          <w:rFonts w:eastAsia="Verdana" w:cs="Verdana"/>
        </w:rPr>
        <w:t>wordt dit ook gefinancierd</w:t>
      </w:r>
      <w:r w:rsidR="00640204">
        <w:rPr>
          <w:rFonts w:eastAsia="Verdana" w:cs="Verdana"/>
        </w:rPr>
        <w:t xml:space="preserve"> vanuit dezelfde dekkingsbron</w:t>
      </w:r>
      <w:r w:rsidR="006B2058">
        <w:rPr>
          <w:rFonts w:eastAsia="Verdana" w:cs="Verdana"/>
        </w:rPr>
        <w:t xml:space="preserve"> als in 2025.</w:t>
      </w:r>
      <w:r w:rsidR="00640204">
        <w:rPr>
          <w:rFonts w:eastAsia="Verdana" w:cs="Verdana"/>
        </w:rPr>
        <w:t xml:space="preserve">  </w:t>
      </w:r>
    </w:p>
    <w:p w:rsidR="00E45FE9" w:rsidP="00A00F92" w:rsidRDefault="00E45FE9" w14:paraId="39424B52" w14:textId="653AFBEE"/>
    <w:p w:rsidR="002160B5" w:rsidP="00A00F92" w:rsidRDefault="00E45FE9" w14:paraId="4C66EF0A" w14:textId="21737317">
      <w:r w:rsidRPr="1CA53271">
        <w:t>Het programma is gericht op het ondersteunen van energie</w:t>
      </w:r>
      <w:r w:rsidRPr="3637C921">
        <w:t>-</w:t>
      </w:r>
      <w:r w:rsidRPr="1CA53271">
        <w:t>intensieve bedrijven</w:t>
      </w:r>
      <w:r w:rsidRPr="3637C921">
        <w:t xml:space="preserve"> </w:t>
      </w:r>
      <w:r w:rsidRPr="1CA53271">
        <w:t>via</w:t>
      </w:r>
      <w:r w:rsidRPr="3637C921">
        <w:t xml:space="preserve"> </w:t>
      </w:r>
      <w:r w:rsidRPr="1CA53271">
        <w:t>kennisdeling en hen actief te ondersteunen bij het nemen van energiebesparende</w:t>
      </w:r>
      <w:r w:rsidRPr="3637C921">
        <w:t xml:space="preserve"> </w:t>
      </w:r>
      <w:r w:rsidRPr="1CA53271">
        <w:t xml:space="preserve">maatregelen. De ambitie is om uiteindelijk een 1000-tal energie-intensieve bedrijven te bereiken en </w:t>
      </w:r>
      <w:r>
        <w:t xml:space="preserve">te </w:t>
      </w:r>
      <w:r w:rsidRPr="1CA53271">
        <w:t xml:space="preserve">helpen. Hierbij wordt </w:t>
      </w:r>
      <w:r>
        <w:t xml:space="preserve">op het gebied van standaardisatie en kennisdeling </w:t>
      </w:r>
      <w:r w:rsidRPr="1CA53271">
        <w:t>samengewerkt met de brancheorganisaties, omgevingsdiensten en leveranciers van energiebesparende technieken. Het kabinet verwacht voor het eind van dit jaar me</w:t>
      </w:r>
      <w:r>
        <w:t>t een aantal pilots</w:t>
      </w:r>
      <w:r w:rsidRPr="1CA53271">
        <w:t xml:space="preserve"> te starten. </w:t>
      </w:r>
    </w:p>
    <w:p w:rsidR="00E45FE9" w:rsidP="00A00F92" w:rsidRDefault="00E45FE9" w14:paraId="7EB84185" w14:textId="77777777"/>
    <w:p w:rsidR="00E45FE9" w:rsidP="00A00F92" w:rsidRDefault="00E45FE9" w14:paraId="7DB68645" w14:textId="77777777">
      <w:pPr>
        <w:pStyle w:val="Lijstalinea"/>
        <w:numPr>
          <w:ilvl w:val="0"/>
          <w:numId w:val="40"/>
        </w:numPr>
        <w:rPr>
          <w:b/>
          <w:bCs/>
        </w:rPr>
      </w:pPr>
      <w:r>
        <w:rPr>
          <w:b/>
          <w:bCs/>
        </w:rPr>
        <w:t>Instrumenten</w:t>
      </w:r>
    </w:p>
    <w:p w:rsidR="00E45FE9" w:rsidP="00A00F92" w:rsidRDefault="00E45FE9" w14:paraId="5E4A081D" w14:textId="46FC03C0">
      <w:r>
        <w:t>Om bedrijven de mogelijkheid te geven om zelf de verduurzamingsslag te maken, biedt het kabinet verschillende instrumenten. De subsidieregelingen Demonstratie Energie- en Klimaatinnovatie (DEI+) en de Versnelde Klimaatinvesteringen Industrie (VEKI) zijn succesvolle regelingen die voorzien in een investeringssubsidie voor innovatieve projecten bij de DEI of investeringen met een lange terugverdientijd bij de VEKI. De DEI regeling steunt veel projecten voor radicale ombouw van processen zoals bijvoorbeeld volledige elektrificatie van steenwol productie en hoge temperatuur warmtepompen. De VEKI regeling richt zich op bewezen technologie maar waarvan de terugverdientijd te lang is. De VEKI wordt goed gebruikt door bedrijven in de voedingssector zoals bakkerijen die warmte terugwinnen uit de schoorsteen en bedrijven die een warmtepomp inzetten voor drogen en verwarmen van processen. Met de subsidie van beide regelingen worden investeringen mogelijk die CO</w:t>
      </w:r>
      <w:r w:rsidRPr="30BB2AF5">
        <w:rPr>
          <w:vertAlign w:val="subscript"/>
        </w:rPr>
        <w:t>2</w:t>
      </w:r>
      <w:r>
        <w:t xml:space="preserve"> besparen, met name gas besparen en stikstof (NOx) emissie verminderen door minder gas verbranding. Indicatief heeft de VEKI regeling afgelopen jaren </w:t>
      </w:r>
      <w:r w:rsidR="519416ED">
        <w:t xml:space="preserve">gezorgd voor </w:t>
      </w:r>
      <w:r>
        <w:t>1,5 Mton aan jaarlijkse CO</w:t>
      </w:r>
      <w:r w:rsidRPr="30BB2AF5">
        <w:rPr>
          <w:vertAlign w:val="subscript"/>
        </w:rPr>
        <w:t>2</w:t>
      </w:r>
      <w:r>
        <w:t>-emissie.</w:t>
      </w:r>
    </w:p>
    <w:p w:rsidR="00E45FE9" w:rsidP="00A00F92" w:rsidRDefault="00E45FE9" w14:paraId="592634E6" w14:textId="77777777">
      <w:pPr>
        <w:rPr>
          <w:b/>
          <w:bCs/>
        </w:rPr>
      </w:pPr>
    </w:p>
    <w:p w:rsidR="00E45FE9" w:rsidP="00A00F92" w:rsidRDefault="00E45FE9" w14:paraId="29C838C4" w14:textId="2B74F34C">
      <w:r>
        <w:t>Ook is er aandacht voor de opschaling van waterstof via de jaarverplichting en vraagsubsidies voor de industrie, de implementatie van de raffinageroute en breder de ontwikkelingen rondom de NIKI. Voorts wordt conform de wens van de Kamer nader onderzoek gedaan naar de inzet van groene waterstof middels de raffinage-route</w:t>
      </w:r>
      <w:r w:rsidR="00885053">
        <w:rPr>
          <w:rStyle w:val="Voetnootmarkering"/>
        </w:rPr>
        <w:footnoteReference w:id="31"/>
      </w:r>
      <w:r>
        <w:t>. Over al deze onderwerpen is het kabinet momenteel in gesprek</w:t>
      </w:r>
      <w:r w:rsidRPr="0073288D" w:rsidR="0073288D">
        <w:t xml:space="preserve"> </w:t>
      </w:r>
      <w:r w:rsidR="0073288D">
        <w:t>als onderdeel van de voorjaarsbesluitvorming</w:t>
      </w:r>
      <w:r>
        <w:t xml:space="preserve">. Over de uitkomsten van deze trajecten wordt de Kamer later in het voorjaar geïnformeerd. De NIKI bevindt zich momenteel in de formele notificatiefase. Uit de reacties op de recente internetconsultatie, afkomstig van uiteenlopende partijen zoals maatwerkbedrijven, bedrijven uit cluster-6 en start-ups, blijkt dat de regeling positief wordt ontvangen. Het doel is om de regeling in augustus van dit jaar open te stellen.  </w:t>
      </w:r>
    </w:p>
    <w:p w:rsidR="00E45FE9" w:rsidP="00A00F92" w:rsidRDefault="00E45FE9" w14:paraId="01368F8C" w14:textId="77777777"/>
    <w:p w:rsidR="004A5317" w:rsidP="00A00F92" w:rsidRDefault="72229F7D" w14:paraId="474E9E4A" w14:textId="6A29CD81">
      <w:r w:rsidRPr="00E56DF6">
        <w:t>Spe</w:t>
      </w:r>
      <w:r>
        <w:t>cifiek met betrekking tot de SDE++ heeft het kabinet recent aan de Kamer gemeld dat d</w:t>
      </w:r>
      <w:r w:rsidR="00C04B4F">
        <w:t xml:space="preserve">e door het PBL geraamde energie- en CO2-prijzen fors lager </w:t>
      </w:r>
      <w:r w:rsidR="673E4D73">
        <w:t xml:space="preserve">zijn </w:t>
      </w:r>
      <w:r w:rsidR="00C04B4F">
        <w:t>dan vorig jaar, waardoor de SDE++</w:t>
      </w:r>
      <w:r w:rsidR="006C143A">
        <w:t xml:space="preserve"> </w:t>
      </w:r>
      <w:r w:rsidR="00C04B4F">
        <w:t xml:space="preserve">-uitgaven toenemen. Op basis van de meest recente raming zijn voldoende middelen beschikbaar voor een openstellingsbudget van € 8 miljard in 2025. Op basis van deze ramingen is met de resterende financiële middelen onvoldoende ruimte voor een openstelling in 2026. Voor de zomer informeert het kabinet de Kamer over de mogelijkheden voor een openstelling in 2026. Over de precieze kenmerken van de openstellingsronde van 2026 wordt de Kamer begin volgend jaar geïnformeerd, waarbij ook een nieuwe raming zal worden gehanteerd. </w:t>
      </w:r>
    </w:p>
    <w:p w:rsidRPr="00E56DF6" w:rsidR="004A5317" w:rsidP="00A00F92" w:rsidRDefault="004A5317" w14:paraId="1F70917C" w14:textId="77777777"/>
    <w:p w:rsidRPr="00C158CB" w:rsidR="00E45FE9" w:rsidP="00A00F92" w:rsidRDefault="00E45FE9" w14:paraId="4BA97043" w14:textId="77777777">
      <w:pPr>
        <w:rPr>
          <w:b/>
          <w:bCs/>
        </w:rPr>
      </w:pPr>
      <w:r w:rsidRPr="00DF2100">
        <w:rPr>
          <w:b/>
          <w:bCs/>
        </w:rPr>
        <w:t>Vooruitblik</w:t>
      </w:r>
    </w:p>
    <w:p w:rsidR="00E45FE9" w:rsidP="00A00F92" w:rsidRDefault="0F3FD181" w14:paraId="3E448E69" w14:textId="262E9509">
      <w:r>
        <w:t xml:space="preserve">Het kabinet heeft aangegeven in het voorjaar met klimaatmaatregelen te komen. </w:t>
      </w:r>
      <w:r w:rsidR="4DBFEAB0">
        <w:t xml:space="preserve">In dat kader is </w:t>
      </w:r>
      <w:r w:rsidRPr="00420A8C">
        <w:t xml:space="preserve">aan de Uitvoeringsoverleggen van het Klimaatakkoord </w:t>
      </w:r>
      <w:r>
        <w:t xml:space="preserve">gevraagd </w:t>
      </w:r>
      <w:r w:rsidRPr="00420A8C">
        <w:t>om te adviseren op alternatieve maatregelen</w:t>
      </w:r>
      <w:r>
        <w:t xml:space="preserve"> die bijdragen aan de verduurzaming van de industrie en de klimaatdoelstellingen</w:t>
      </w:r>
      <w:r w:rsidRPr="00420A8C">
        <w:t xml:space="preserve">. </w:t>
      </w:r>
      <w:r>
        <w:t>I</w:t>
      </w:r>
      <w:r w:rsidRPr="00420A8C">
        <w:t xml:space="preserve">nmiddels </w:t>
      </w:r>
      <w:r>
        <w:t xml:space="preserve">is </w:t>
      </w:r>
      <w:r w:rsidRPr="00420A8C">
        <w:t>het advies ontvangen van het Platform NPVI, dat de rol vervult van het Uitvoeringsoverleg Industrie. Het Platform NPVI doet een aantal voorstellen op het gebied van waterstof, CCS, elektrificatie en circulariteit</w:t>
      </w:r>
      <w:r w:rsidR="00E45FE9">
        <w:rPr>
          <w:rStyle w:val="Voetnootmarkering"/>
        </w:rPr>
        <w:footnoteReference w:id="32"/>
      </w:r>
      <w:r w:rsidRPr="00420A8C">
        <w:t xml:space="preserve">. </w:t>
      </w:r>
      <w:r w:rsidRPr="005A7490">
        <w:t xml:space="preserve">Bij circulair beleid is er </w:t>
      </w:r>
      <w:r>
        <w:t xml:space="preserve">vanuit het kabinet </w:t>
      </w:r>
      <w:r w:rsidRPr="005A7490">
        <w:t>aandacht voor verduurzamingmaatregelen voor afvalverbrandingsinstallaties (AVI’s)</w:t>
      </w:r>
      <w:r>
        <w:t>.</w:t>
      </w:r>
      <w:r w:rsidRPr="005A7490">
        <w:t xml:space="preserve"> </w:t>
      </w:r>
      <w:r w:rsidR="001A624F">
        <w:t xml:space="preserve">Deze </w:t>
      </w:r>
      <w:r w:rsidRPr="005A7490" w:rsidR="1D6AF866">
        <w:t xml:space="preserve">onderwerpen liggen dit voorjaar op tafel. </w:t>
      </w:r>
      <w:r w:rsidRPr="005A7490" w:rsidR="08E667F8">
        <w:t xml:space="preserve">Daarbij </w:t>
      </w:r>
      <w:r w:rsidRPr="005A7490">
        <w:t>zullen de effecten van de circulaire</w:t>
      </w:r>
      <w:r>
        <w:t xml:space="preserve"> </w:t>
      </w:r>
      <w:r w:rsidRPr="005A7490">
        <w:t>plastic</w:t>
      </w:r>
      <w:r>
        <w:t xml:space="preserve"> </w:t>
      </w:r>
      <w:r w:rsidRPr="005A7490">
        <w:t>norm en plastic heffing integraal worden gewogen en zullen tot die tijd geen onomkeerbare besluiten worden genomen.</w:t>
      </w:r>
      <w:r>
        <w:t xml:space="preserve"> Ook zal</w:t>
      </w:r>
      <w:r w:rsidRPr="005A7490">
        <w:t xml:space="preserve"> het kabinet</w:t>
      </w:r>
      <w:r>
        <w:t xml:space="preserve"> op basis van het IBO Bekostiging Elektriciteitsinfrastructuur kijken naar </w:t>
      </w:r>
      <w:r w:rsidRPr="005A7490">
        <w:t>concrete beleidsopties die bijdragen aan ons concurrentievermogen en de betaalbaarheid</w:t>
      </w:r>
      <w:r>
        <w:t xml:space="preserve"> van energie met het oog op verduurzaming</w:t>
      </w:r>
      <w:r w:rsidRPr="005A7490">
        <w:t xml:space="preserve">. </w:t>
      </w:r>
      <w:r w:rsidRPr="00472E5B">
        <w:t>Zoals eerder toegelicht, informeert het kabinet de Kamer na de voorjaarsbesluitvorming over het vervolg van individuele maatwerktrajecten</w:t>
      </w:r>
      <w:r>
        <w:t>. Verder</w:t>
      </w:r>
      <w:r w:rsidRPr="005A7490">
        <w:t xml:space="preserve"> wordt</w:t>
      </w:r>
      <w:r>
        <w:t xml:space="preserve"> er ook</w:t>
      </w:r>
      <w:r w:rsidRPr="005A7490">
        <w:t xml:space="preserve"> ingezet op realisatie van </w:t>
      </w:r>
      <w:r>
        <w:t>belangrijke</w:t>
      </w:r>
      <w:r w:rsidRPr="005A7490">
        <w:t xml:space="preserve"> randvoorwaarden, zoals CCS-infrastructuur</w:t>
      </w:r>
      <w:r>
        <w:t xml:space="preserve"> en werkt het kabinet aan de stikstofopgave voor de industrie.</w:t>
      </w:r>
      <w:r w:rsidR="00B246DA">
        <w:t xml:space="preserve"> </w:t>
      </w:r>
      <w:r w:rsidR="0074164C">
        <w:t xml:space="preserve">Deze onderwerpen komen aan bod in de eerder genoemde brief die het kabinet voor de zomer stuurt </w:t>
      </w:r>
      <w:r w:rsidR="00C930AE">
        <w:t xml:space="preserve">over </w:t>
      </w:r>
      <w:r w:rsidR="00CF0398">
        <w:t xml:space="preserve">de </w:t>
      </w:r>
      <w:r w:rsidR="00C930AE">
        <w:t xml:space="preserve">verduurzaming van de industrie. </w:t>
      </w:r>
    </w:p>
    <w:p w:rsidR="00E45FE9" w:rsidP="00A00F92" w:rsidRDefault="00E45FE9" w14:paraId="67182457" w14:textId="77777777"/>
    <w:p w:rsidRPr="006653F5" w:rsidR="00E45FE9" w:rsidP="00A00F92" w:rsidRDefault="0F3FD181" w14:paraId="24370169" w14:textId="77777777">
      <w:r w:rsidRPr="3637C921">
        <w:t>In het commissiedebat Waterstof, groen gas en andere energiedragers van 16 januari jl. is toegezegd terug te komen op de uitkomsten van een onderzoek naar hernieuwbare waterstof in eindproducten, zoals groen staal en groene kunstmest</w:t>
      </w:r>
      <w:r w:rsidRPr="3F1F2F37" w:rsidR="00E45FE9">
        <w:rPr>
          <w:rStyle w:val="Voetnootmarkering"/>
        </w:rPr>
        <w:footnoteReference w:id="33"/>
      </w:r>
      <w:r w:rsidRPr="3637C921">
        <w:t>. Het betreft hier een onderzoek dat is uitgevoerd in opdracht van Energie-Nederland en Invest-NL</w:t>
      </w:r>
      <w:r w:rsidRPr="3F1F2F37" w:rsidR="00E45FE9">
        <w:rPr>
          <w:rStyle w:val="Voetnootmarkering"/>
        </w:rPr>
        <w:footnoteReference w:id="34"/>
      </w:r>
      <w:r w:rsidRPr="3637C921">
        <w:t xml:space="preserve"> dat op 11 februari jl. aan het kabinet is aangeboden. Op deze dag is ook de motie Grinwis c.s. aangenomen die de regering verzoekt om in Europees verband en in de verdere uitwerking van de Clean Industrial Deal te pleiten voor stimulering van de vraagkant, onder meer met normen die het gebruik van hernieuwbare waterstof verderop in de keten bevorderen</w:t>
      </w:r>
      <w:r w:rsidRPr="3F1F2F37" w:rsidR="00E45FE9">
        <w:rPr>
          <w:rStyle w:val="Voetnootmarkering"/>
        </w:rPr>
        <w:footnoteReference w:id="35"/>
      </w:r>
      <w:r w:rsidRPr="3637C921">
        <w:t>. Hierop komt het kabinet binnenkort terug in het BNC-fiche over de Clean Industrial Deal aan de Kamer. Het aangeboden onderzoek biedt goede inzichten om met vraagcreatie aan de slag te gaan, bijvoorbeeld op waar in waardeketens een normering kan worden opgelegd met oog voor marktconcentratie, uitvoerbaarheid en betaalbaarheid van de groene eindproducten. Het kabinet werkt graag samen met de industrie aan de verdere uitwerking van vraagcreatie in Europees verband om de markt voor hernieuwbare waterstof en die van andere duurzame grondstoffen en materialen verder te ontwikkelen. Hiermee realiseren we groene groei in Europa en in Nederland.</w:t>
      </w:r>
    </w:p>
    <w:p w:rsidR="004A5317" w:rsidP="00A00F92" w:rsidRDefault="004A5317" w14:paraId="42966B0C" w14:textId="77777777"/>
    <w:p w:rsidRPr="006653F5" w:rsidR="00DF5550" w:rsidP="00A00F92" w:rsidRDefault="05ECF88D" w14:paraId="40A51D02" w14:textId="4E94796F">
      <w:r>
        <w:t xml:space="preserve">Op </w:t>
      </w:r>
      <w:r w:rsidR="6A54A30E">
        <w:t>2</w:t>
      </w:r>
      <w:r w:rsidR="1416E21D">
        <w:t xml:space="preserve">7 februari jl. heeft het Planbureau voor </w:t>
      </w:r>
      <w:r w:rsidR="609B737B">
        <w:t>de</w:t>
      </w:r>
      <w:r w:rsidR="1416E21D">
        <w:t xml:space="preserve"> Leefomgeving </w:t>
      </w:r>
      <w:r w:rsidR="05ADA1CD">
        <w:t xml:space="preserve">(PBL) </w:t>
      </w:r>
      <w:r w:rsidR="2B3DAFF2">
        <w:t>op eigen initiatief het rapport “</w:t>
      </w:r>
      <w:r w:rsidR="28070302">
        <w:t>Groene waterstof: de prakti</w:t>
      </w:r>
      <w:r w:rsidR="4FDD03E5">
        <w:t>sche</w:t>
      </w:r>
      <w:r w:rsidR="5B131491">
        <w:t xml:space="preserve"> uitdagingen tussen droom en werkelijkheid” gepubliceerd</w:t>
      </w:r>
      <w:r w:rsidR="0061179D">
        <w:rPr>
          <w:rStyle w:val="Voetnootmarkering"/>
        </w:rPr>
        <w:footnoteReference w:id="36"/>
      </w:r>
      <w:r w:rsidR="5B131491">
        <w:t xml:space="preserve">. </w:t>
      </w:r>
      <w:r w:rsidR="3EBED48A">
        <w:t>Het kabinet</w:t>
      </w:r>
      <w:r w:rsidR="21C57FED">
        <w:t xml:space="preserve"> acht het van belang dat PBL de noodzaak van hernieuwbare waterstof voor de klimaatdoelen bevestigt en</w:t>
      </w:r>
      <w:r w:rsidR="02E831BC">
        <w:t xml:space="preserve"> herkent de zorg</w:t>
      </w:r>
      <w:r w:rsidR="79F33850">
        <w:t>en</w:t>
      </w:r>
      <w:r w:rsidR="02E831BC">
        <w:t xml:space="preserve"> en </w:t>
      </w:r>
      <w:r w:rsidR="79F33850">
        <w:t>aanbevelingen</w:t>
      </w:r>
      <w:r w:rsidR="02E831BC">
        <w:t xml:space="preserve"> van PBL</w:t>
      </w:r>
      <w:r w:rsidR="7E35FD93">
        <w:t xml:space="preserve"> ten aanzien </w:t>
      </w:r>
      <w:r w:rsidR="216CED4F">
        <w:t>de Europese lidstaatverplichting voor gebruik van hernieuwbare brandstoffen van niet-biologische oorsprong in de industrie</w:t>
      </w:r>
      <w:r w:rsidR="36DF113C">
        <w:t xml:space="preserve">. </w:t>
      </w:r>
      <w:r w:rsidR="1FB8C6C7">
        <w:t xml:space="preserve">De voorkeur van het kabinet is om aan deze zorgen tegemoet </w:t>
      </w:r>
      <w:r w:rsidR="0FDB9FA1">
        <w:t>door te werken aan een hanteerbare implementatie van de</w:t>
      </w:r>
      <w:r w:rsidR="7E18472C">
        <w:t>ze</w:t>
      </w:r>
      <w:r w:rsidR="0FDB9FA1">
        <w:t xml:space="preserve"> Europese </w:t>
      </w:r>
      <w:r w:rsidR="7E18472C">
        <w:t>lidstaatverplichting</w:t>
      </w:r>
      <w:r w:rsidR="5D03CCB5">
        <w:t>,</w:t>
      </w:r>
      <w:r w:rsidR="0FDB9FA1">
        <w:t xml:space="preserve"> </w:t>
      </w:r>
      <w:r w:rsidR="00074676">
        <w:t xml:space="preserve">daarbij </w:t>
      </w:r>
      <w:r w:rsidR="0FDB9FA1">
        <w:t xml:space="preserve">de </w:t>
      </w:r>
      <w:r w:rsidR="01C49291">
        <w:t>recent</w:t>
      </w:r>
      <w:r w:rsidR="0FDB9FA1">
        <w:t xml:space="preserve"> aangenomen motie</w:t>
      </w:r>
      <w:r w:rsidR="01C49291">
        <w:t xml:space="preserve"> </w:t>
      </w:r>
      <w:r w:rsidR="3E7239B7">
        <w:t xml:space="preserve">Flach c.s. </w:t>
      </w:r>
      <w:r w:rsidR="44AAB76D">
        <w:t xml:space="preserve">over </w:t>
      </w:r>
      <w:r w:rsidR="185EB1E6">
        <w:t>het vrijstellen van de</w:t>
      </w:r>
      <w:r w:rsidR="44AAB76D">
        <w:t xml:space="preserve"> </w:t>
      </w:r>
      <w:r w:rsidR="0FDB9FA1">
        <w:t xml:space="preserve">ammoniakproductie </w:t>
      </w:r>
      <w:r w:rsidR="6386D406">
        <w:t xml:space="preserve">van </w:t>
      </w:r>
      <w:r w:rsidR="185EB1E6">
        <w:t xml:space="preserve">de </w:t>
      </w:r>
      <w:r w:rsidR="6386D406">
        <w:t>verplichte inzet</w:t>
      </w:r>
      <w:r w:rsidR="0FDB9FA1">
        <w:t xml:space="preserve"> van </w:t>
      </w:r>
      <w:r w:rsidR="6386D406">
        <w:t>hernieuwbare waterstof</w:t>
      </w:r>
      <w:r w:rsidR="00435924">
        <w:rPr>
          <w:rStyle w:val="Voetnootmarkering"/>
        </w:rPr>
        <w:footnoteReference w:id="37"/>
      </w:r>
      <w:r w:rsidR="0FDB9FA1">
        <w:t xml:space="preserve"> </w:t>
      </w:r>
      <w:r w:rsidR="00074676">
        <w:t xml:space="preserve">in acht nemend </w:t>
      </w:r>
      <w:r w:rsidR="0FDB9FA1">
        <w:t xml:space="preserve">en </w:t>
      </w:r>
      <w:r w:rsidR="1C28D56F">
        <w:t xml:space="preserve">voornoemde motie Grinwis c.s. </w:t>
      </w:r>
      <w:r w:rsidR="0FDB9FA1">
        <w:t>Het kabinet houdt op deze manier rekening met de draagkracht van de industrie</w:t>
      </w:r>
      <w:r w:rsidR="310C6F3B">
        <w:t>. N</w:t>
      </w:r>
      <w:r w:rsidR="0FDB9FA1">
        <w:t xml:space="preserve">a de voorjaarsbesluitvorming en </w:t>
      </w:r>
      <w:r w:rsidR="216CED4F">
        <w:t>voornoemde</w:t>
      </w:r>
      <w:r w:rsidR="0FDB9FA1">
        <w:t xml:space="preserve"> BNC-fiche over de Clean Industrial Deal </w:t>
      </w:r>
      <w:r w:rsidR="60D12FE8">
        <w:t xml:space="preserve">zal het kabinet </w:t>
      </w:r>
      <w:r w:rsidR="0FDB9FA1">
        <w:t xml:space="preserve">de Kamer </w:t>
      </w:r>
      <w:r w:rsidR="60D12FE8">
        <w:t xml:space="preserve">hierover </w:t>
      </w:r>
      <w:r w:rsidR="0FDB9FA1">
        <w:t>nader informeren</w:t>
      </w:r>
      <w:r w:rsidR="60D12FE8">
        <w:t>.</w:t>
      </w:r>
    </w:p>
    <w:p w:rsidR="00E45FE9" w:rsidP="00A00F92" w:rsidRDefault="00E45FE9" w14:paraId="6D3DF0E2" w14:textId="77777777"/>
    <w:p w:rsidR="006B77EB" w:rsidRDefault="006B77EB" w14:paraId="4CD49073" w14:textId="77777777">
      <w:pPr>
        <w:spacing w:after="160" w:line="259" w:lineRule="auto"/>
        <w:rPr>
          <w:b/>
          <w:bCs/>
        </w:rPr>
      </w:pPr>
      <w:r>
        <w:rPr>
          <w:b/>
          <w:bCs/>
        </w:rPr>
        <w:br w:type="page"/>
      </w:r>
    </w:p>
    <w:p w:rsidR="00E45FE9" w:rsidP="00A00F92" w:rsidRDefault="00E45FE9" w14:paraId="7C4F02D6" w14:textId="7DE4C7DE">
      <w:pPr>
        <w:rPr>
          <w:b/>
          <w:bCs/>
        </w:rPr>
      </w:pPr>
      <w:r>
        <w:rPr>
          <w:b/>
          <w:bCs/>
        </w:rPr>
        <w:t>Tot slot</w:t>
      </w:r>
    </w:p>
    <w:p w:rsidRPr="004A6DEE" w:rsidR="00E45FE9" w:rsidP="00A00F92" w:rsidRDefault="00E45FE9" w14:paraId="7E2CCBF1" w14:textId="77777777">
      <w:r>
        <w:t xml:space="preserve">Om op de lange termijn concurrerend te blijven en de klimaatdoelstellingen te halen, moet de industrie verduurzamen. De industrie is goed op weg, maar de transitie bevindt zich momenteel in een lastige fase. Het verbeteren van de randvoorwaarden en marktcondities voor een sluitende business case zijn hierin cruciaal. Het kabinet blijft zich daarom onverminderd inzetten op zowel de versterking van het verdienvermogen als vergroting van de verduurzamingsmogelijkheden voor bedrijven. Tegelijkertijd vraagt het kabinet de bedrijven zelf de stap te nemen om de verduurzamingsplannen zo snel mogelijk om te zetten in concrete projecten. Alleen zo kunnen de klimaatdoelstellingen worden behaald en ontstaat er een toekomstbestendige, duurzame en concurrerende industrie.   </w:t>
      </w:r>
    </w:p>
    <w:p w:rsidR="00E45FE9" w:rsidP="00A00F92" w:rsidRDefault="00E45FE9" w14:paraId="1798D4AA" w14:textId="77777777"/>
    <w:p w:rsidR="00E45FE9" w:rsidP="00A00F92" w:rsidRDefault="00E45FE9" w14:paraId="5D2337D3" w14:textId="77777777"/>
    <w:p w:rsidR="00E45FE9" w:rsidP="00A00F92" w:rsidRDefault="00E45FE9" w14:paraId="2B219117" w14:textId="77777777">
      <w:pPr>
        <w:rPr>
          <w:szCs w:val="18"/>
        </w:rPr>
      </w:pPr>
    </w:p>
    <w:p w:rsidR="00E45FE9" w:rsidP="00A00F92" w:rsidRDefault="00E45FE9" w14:paraId="41C7E75D" w14:textId="77777777">
      <w:pPr>
        <w:rPr>
          <w:szCs w:val="18"/>
        </w:rPr>
      </w:pPr>
    </w:p>
    <w:p w:rsidRPr="00230238" w:rsidR="00E45FE9" w:rsidP="00A00F92" w:rsidRDefault="00E45FE9" w14:paraId="2D03A39E" w14:textId="77777777">
      <w:pPr>
        <w:rPr>
          <w:szCs w:val="18"/>
        </w:rPr>
      </w:pPr>
      <w:r w:rsidRPr="005461DA">
        <w:rPr>
          <w:szCs w:val="18"/>
        </w:rPr>
        <w:t>Sophie Hermans</w:t>
      </w:r>
    </w:p>
    <w:p w:rsidRPr="004213FB" w:rsidR="00AB1329" w:rsidP="00A00F92" w:rsidRDefault="00E45FE9" w14:paraId="57C9AAE9" w14:textId="4AC62101">
      <w:pPr>
        <w:rPr>
          <w:szCs w:val="18"/>
        </w:rPr>
      </w:pPr>
      <w:r>
        <w:rPr>
          <w:szCs w:val="18"/>
        </w:rPr>
        <w:t>Minister van Klimaat en Groene Groei</w:t>
      </w:r>
      <w:bookmarkEnd w:id="0"/>
    </w:p>
    <w:sectPr w:rsidRPr="004213FB" w:rsidR="00AB1329" w:rsidSect="006867F4">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EF83B" w14:textId="77777777" w:rsidR="000F3F26" w:rsidRDefault="000F3F26" w:rsidP="006867F4">
      <w:pPr>
        <w:spacing w:line="240" w:lineRule="auto"/>
      </w:pPr>
      <w:r>
        <w:separator/>
      </w:r>
    </w:p>
  </w:endnote>
  <w:endnote w:type="continuationSeparator" w:id="0">
    <w:p w14:paraId="7292B8A0" w14:textId="77777777" w:rsidR="000F3F26" w:rsidRDefault="000F3F26" w:rsidP="006867F4">
      <w:pPr>
        <w:spacing w:line="240" w:lineRule="auto"/>
      </w:pPr>
      <w:r>
        <w:continuationSeparator/>
      </w:r>
    </w:p>
  </w:endnote>
  <w:endnote w:type="continuationNotice" w:id="1">
    <w:p w14:paraId="023BE306" w14:textId="77777777" w:rsidR="000F3F26" w:rsidRDefault="000F3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D362" w14:textId="77777777" w:rsidR="00536231" w:rsidRDefault="005362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AD83" w14:textId="69E58BC4" w:rsidR="002D2956" w:rsidRPr="00BC3B53" w:rsidRDefault="002D2956" w:rsidP="00840CF7">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40CF7" w14:paraId="063EA6E5" w14:textId="77777777" w:rsidTr="00840CF7">
      <w:trPr>
        <w:trHeight w:hRule="exact" w:val="240"/>
      </w:trPr>
      <w:tc>
        <w:tcPr>
          <w:tcW w:w="7601" w:type="dxa"/>
          <w:shd w:val="clear" w:color="auto" w:fill="auto"/>
        </w:tcPr>
        <w:p w14:paraId="46F56DFB" w14:textId="77777777" w:rsidR="002D2956" w:rsidRDefault="002D2956" w:rsidP="00840CF7">
          <w:pPr>
            <w:pStyle w:val="Huisstijl-Rubricering"/>
          </w:pPr>
        </w:p>
      </w:tc>
      <w:tc>
        <w:tcPr>
          <w:tcW w:w="2156" w:type="dxa"/>
        </w:tcPr>
        <w:p w14:paraId="50890588" w14:textId="4E3875DF" w:rsidR="002D2956" w:rsidRPr="00645414" w:rsidRDefault="002D2956" w:rsidP="00840CF7">
          <w:pPr>
            <w:pStyle w:val="Huisstijl-Paginanummering"/>
          </w:pPr>
          <w:r>
            <w:t xml:space="preserve">Pagina </w:t>
          </w:r>
          <w:r w:rsidRPr="00645414">
            <w:fldChar w:fldCharType="begin"/>
          </w:r>
          <w:r w:rsidRPr="00645414">
            <w:instrText xml:space="preserve"> PAGE   \* MERGEFORMAT </w:instrText>
          </w:r>
          <w:r w:rsidRPr="00645414">
            <w:fldChar w:fldCharType="separate"/>
          </w:r>
          <w:r>
            <w:t>2</w:t>
          </w:r>
          <w:r w:rsidRPr="00645414">
            <w:fldChar w:fldCharType="end"/>
          </w:r>
          <w:r>
            <w:t xml:space="preserve"> van </w:t>
          </w:r>
          <w:fldSimple w:instr="SECTIONPAGES   \* MERGEFORMAT">
            <w:r w:rsidR="001265F7">
              <w:t>13</w:t>
            </w:r>
          </w:fldSimple>
          <w:r w:rsidRPr="00ED539E">
            <w:rPr>
              <w:rStyle w:val="Huisstijl-GegevenCharChar"/>
              <w:rFonts w:eastAsiaTheme="majorEastAsia"/>
            </w:rPr>
            <w:t xml:space="preserve"> </w:t>
          </w:r>
          <w:r w:rsidRPr="00ED539E">
            <w:t xml:space="preserve"> </w:t>
          </w:r>
        </w:p>
      </w:tc>
      <w:tc>
        <w:tcPr>
          <w:tcW w:w="2156" w:type="dxa"/>
        </w:tcPr>
        <w:p w14:paraId="33A619F5" w14:textId="77777777" w:rsidR="002D2956" w:rsidRPr="00645414" w:rsidRDefault="002D2956" w:rsidP="00840CF7">
          <w:pPr>
            <w:pStyle w:val="Huisstijl-Paginanummering"/>
          </w:pPr>
          <w:r w:rsidRPr="00645414">
            <w:t xml:space="preserve"> </w:t>
          </w:r>
        </w:p>
      </w:tc>
    </w:tr>
  </w:tbl>
  <w:p w14:paraId="2C955F55" w14:textId="77777777" w:rsidR="002D2956" w:rsidRPr="00BC3B53" w:rsidRDefault="002D2956" w:rsidP="00840CF7">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0CF7" w14:paraId="23C98A47" w14:textId="77777777" w:rsidTr="00840CF7">
      <w:trPr>
        <w:trHeight w:hRule="exact" w:val="240"/>
      </w:trPr>
      <w:tc>
        <w:tcPr>
          <w:tcW w:w="7601" w:type="dxa"/>
          <w:shd w:val="clear" w:color="auto" w:fill="auto"/>
        </w:tcPr>
        <w:p w14:paraId="73EC1B51" w14:textId="2981FEE3" w:rsidR="002D2956" w:rsidRDefault="002D2956" w:rsidP="00840CF7">
          <w:pPr>
            <w:pStyle w:val="Huisstijl-Rubricering"/>
          </w:pPr>
        </w:p>
      </w:tc>
      <w:tc>
        <w:tcPr>
          <w:tcW w:w="2170" w:type="dxa"/>
        </w:tcPr>
        <w:p w14:paraId="43E0D7F4" w14:textId="54878B01" w:rsidR="002D2956" w:rsidRPr="00ED539E" w:rsidRDefault="002D2956" w:rsidP="00840CF7">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0F3F26">
              <w:t>1</w:t>
            </w:r>
          </w:fldSimple>
        </w:p>
      </w:tc>
    </w:tr>
  </w:tbl>
  <w:p w14:paraId="05CA8915" w14:textId="77777777" w:rsidR="002D2956" w:rsidRPr="00BC3B53" w:rsidRDefault="002D2956" w:rsidP="00840CF7">
    <w:pPr>
      <w:pStyle w:val="Voettekst"/>
      <w:spacing w:line="240" w:lineRule="auto"/>
      <w:rPr>
        <w:sz w:val="2"/>
        <w:szCs w:val="2"/>
      </w:rPr>
    </w:pPr>
  </w:p>
  <w:p w14:paraId="45F9A273" w14:textId="77777777" w:rsidR="002D2956" w:rsidRPr="00BC3B53" w:rsidRDefault="002D2956" w:rsidP="00840CF7">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C5137" w14:textId="77777777" w:rsidR="000F3F26" w:rsidRDefault="000F3F26" w:rsidP="006867F4">
      <w:pPr>
        <w:spacing w:line="240" w:lineRule="auto"/>
      </w:pPr>
      <w:r>
        <w:separator/>
      </w:r>
    </w:p>
  </w:footnote>
  <w:footnote w:type="continuationSeparator" w:id="0">
    <w:p w14:paraId="5D2273D1" w14:textId="77777777" w:rsidR="000F3F26" w:rsidRDefault="000F3F26" w:rsidP="006867F4">
      <w:pPr>
        <w:spacing w:line="240" w:lineRule="auto"/>
      </w:pPr>
      <w:r>
        <w:continuationSeparator/>
      </w:r>
    </w:p>
  </w:footnote>
  <w:footnote w:type="continuationNotice" w:id="1">
    <w:p w14:paraId="655CF16F" w14:textId="77777777" w:rsidR="000F3F26" w:rsidRDefault="000F3F26">
      <w:pPr>
        <w:spacing w:line="240" w:lineRule="auto"/>
      </w:pPr>
    </w:p>
  </w:footnote>
  <w:footnote w:id="2">
    <w:p w14:paraId="17250744" w14:textId="77777777" w:rsidR="00F34887" w:rsidRDefault="00F34887" w:rsidP="00F34887">
      <w:pPr>
        <w:pStyle w:val="Voetnoottekst"/>
      </w:pPr>
      <w:r w:rsidRPr="739E837E">
        <w:rPr>
          <w:rStyle w:val="Voetnootmarkering"/>
        </w:rPr>
        <w:footnoteRef/>
      </w:r>
      <w:r>
        <w:t xml:space="preserve"> Kamerstuk 2024/25, 32 813, nr. 1416.  </w:t>
      </w:r>
    </w:p>
  </w:footnote>
  <w:footnote w:id="3">
    <w:p w14:paraId="0BEA6DE3" w14:textId="5AF06783" w:rsidR="3F1F2F37" w:rsidRPr="001B66E8" w:rsidRDefault="3F1F2F37" w:rsidP="3F1F2F37">
      <w:pPr>
        <w:pStyle w:val="Voetnoottekst"/>
      </w:pPr>
      <w:r w:rsidRPr="001B66E8">
        <w:rPr>
          <w:rStyle w:val="Voetnootmarkering"/>
        </w:rPr>
        <w:footnoteRef/>
      </w:r>
      <w:r w:rsidRPr="001B66E8">
        <w:t xml:space="preserve"> </w:t>
      </w:r>
      <w:r w:rsidR="00E019DA" w:rsidRPr="001B66E8">
        <w:t xml:space="preserve">Kamerstuk 2024/25, </w:t>
      </w:r>
      <w:r w:rsidR="001B66E8" w:rsidRPr="001B66E8">
        <w:t>29 023, nr. 553</w:t>
      </w:r>
    </w:p>
  </w:footnote>
  <w:footnote w:id="4">
    <w:p w14:paraId="23037E59" w14:textId="1996A3CE" w:rsidR="6561373A" w:rsidRDefault="6561373A" w:rsidP="6561373A">
      <w:pPr>
        <w:pStyle w:val="Voetnoottekst"/>
        <w:rPr>
          <w:rStyle w:val="Hyperlink"/>
          <w:rFonts w:ascii="Aptos" w:eastAsia="Aptos" w:hAnsi="Aptos" w:cs="Aptos"/>
          <w:color w:val="467886"/>
          <w:sz w:val="12"/>
          <w:szCs w:val="12"/>
        </w:rPr>
      </w:pPr>
      <w:r w:rsidRPr="001B66E8">
        <w:rPr>
          <w:rStyle w:val="Voetnootmarkering"/>
        </w:rPr>
        <w:footnoteRef/>
      </w:r>
      <w:r w:rsidRPr="001B66E8">
        <w:t xml:space="preserve"> </w:t>
      </w:r>
      <w:r w:rsidR="001B66E8" w:rsidRPr="001B66E8">
        <w:t>Kamerstuk</w:t>
      </w:r>
      <w:r w:rsidR="001B66E8">
        <w:t xml:space="preserve"> 2024/25, 35 334, nr. 332</w:t>
      </w:r>
    </w:p>
  </w:footnote>
  <w:footnote w:id="5">
    <w:p w14:paraId="261D4A7B" w14:textId="6A787768" w:rsidR="08D69523" w:rsidRDefault="08D69523" w:rsidP="08D69523">
      <w:pPr>
        <w:pStyle w:val="Voetnoottekst"/>
      </w:pPr>
      <w:r w:rsidRPr="08D69523">
        <w:rPr>
          <w:rStyle w:val="Voetnootmarkering"/>
        </w:rPr>
        <w:footnoteRef/>
      </w:r>
      <w:r>
        <w:t xml:space="preserve"> Zie ‘</w:t>
      </w:r>
      <w:hyperlink r:id="rId1">
        <w:r w:rsidRPr="08D69523">
          <w:rPr>
            <w:rStyle w:val="Hyperlink"/>
          </w:rPr>
          <w:t>Verduurzaming vóór 2030 geen harde voorwaarde meer voor financiële steun industriebedrijven</w:t>
        </w:r>
      </w:hyperlink>
      <w:r w:rsidRPr="08D69523">
        <w:rPr>
          <w:rStyle w:val="Hyperlink"/>
        </w:rPr>
        <w:t>’</w:t>
      </w:r>
      <w:r>
        <w:t>, NRC 29 november 2024.</w:t>
      </w:r>
    </w:p>
  </w:footnote>
  <w:footnote w:id="6">
    <w:p w14:paraId="14A40428" w14:textId="77777777" w:rsidR="00E45FE9" w:rsidRPr="00404409" w:rsidRDefault="00E45FE9" w:rsidP="00E45FE9">
      <w:pPr>
        <w:pStyle w:val="Voetnoottekst"/>
      </w:pPr>
      <w:r>
        <w:rPr>
          <w:rStyle w:val="Voetnootmarkering"/>
        </w:rPr>
        <w:footnoteRef/>
      </w:r>
      <w:r w:rsidRPr="00404409">
        <w:t xml:space="preserve"> Kamerstuk 2024/25, 21 501-30 nr. 621.</w:t>
      </w:r>
    </w:p>
  </w:footnote>
  <w:footnote w:id="7">
    <w:p w14:paraId="0D69D7A0" w14:textId="5D0782C7" w:rsidR="00404409" w:rsidRPr="00404409" w:rsidRDefault="00404409">
      <w:pPr>
        <w:pStyle w:val="Voetnoottekst"/>
      </w:pPr>
      <w:r>
        <w:rPr>
          <w:rStyle w:val="Voetnootmarkering"/>
        </w:rPr>
        <w:footnoteRef/>
      </w:r>
      <w:r>
        <w:t xml:space="preserve"> </w:t>
      </w:r>
      <w:r w:rsidRPr="00404409">
        <w:t xml:space="preserve">Kamerstuk </w:t>
      </w:r>
      <w:r>
        <w:t>2024/25, 22 112, nr. 4004.</w:t>
      </w:r>
    </w:p>
  </w:footnote>
  <w:footnote w:id="8">
    <w:p w14:paraId="73401F56" w14:textId="1F188C9E" w:rsidR="00E45FE9" w:rsidRPr="003F7421" w:rsidRDefault="00E45FE9" w:rsidP="52E4D9CA">
      <w:pPr>
        <w:pStyle w:val="Voetnoottekst"/>
        <w:rPr>
          <w:lang w:val="en-US"/>
        </w:rPr>
      </w:pPr>
      <w:r w:rsidRPr="52E4D9CA">
        <w:rPr>
          <w:rStyle w:val="Voetnootmarkering"/>
          <w:lang w:val="en-US"/>
        </w:rPr>
        <w:footnoteRef/>
      </w:r>
      <w:r w:rsidR="52E4D9CA" w:rsidRPr="00404409">
        <w:t xml:space="preserve"> Europese Commissie (2025). </w:t>
      </w:r>
      <w:r w:rsidR="52E4D9CA" w:rsidRPr="52E4D9CA">
        <w:rPr>
          <w:lang w:val="en-US"/>
        </w:rPr>
        <w:t>The Clean Industrial Deal: A joint roadmap for competitiveness and decarbonisation.</w:t>
      </w:r>
    </w:p>
  </w:footnote>
  <w:footnote w:id="9">
    <w:p w14:paraId="7DFF17E8" w14:textId="77392B61" w:rsidR="00E45FE9" w:rsidRDefault="00E45FE9" w:rsidP="00E45FE9">
      <w:pPr>
        <w:pStyle w:val="Voetnoottekst"/>
      </w:pPr>
      <w:r w:rsidRPr="7C9248BD">
        <w:rPr>
          <w:rStyle w:val="Voetnootmarkering"/>
        </w:rPr>
        <w:footnoteRef/>
      </w:r>
      <w:r w:rsidR="52E4D9CA">
        <w:t xml:space="preserve"> In de kamerbrief EU concurrentievermogen heeft de minister van Economische Zaken een </w:t>
      </w:r>
      <w:r w:rsidR="6938C4DC">
        <w:t xml:space="preserve">aantal criteria </w:t>
      </w:r>
      <w:r w:rsidR="52E4D9CA">
        <w:t xml:space="preserve"> gepresenteerd om te beoordelen of een sector strategisch is en daarmee industriepolitiek rechtvaardigt.</w:t>
      </w:r>
    </w:p>
  </w:footnote>
  <w:footnote w:id="10">
    <w:p w14:paraId="3E450E40" w14:textId="17467733" w:rsidR="00E45FE9" w:rsidRPr="002117E7" w:rsidRDefault="00E45FE9" w:rsidP="00E45FE9">
      <w:pPr>
        <w:pStyle w:val="Voetnoottekst"/>
      </w:pPr>
      <w:r w:rsidRPr="00C350F6">
        <w:rPr>
          <w:rStyle w:val="Voetnootmarkering"/>
        </w:rPr>
        <w:footnoteRef/>
      </w:r>
      <w:r w:rsidRPr="00C350F6">
        <w:t xml:space="preserve"> </w:t>
      </w:r>
      <w:r w:rsidR="00C350F6" w:rsidRPr="00C350F6">
        <w:t>Betreft</w:t>
      </w:r>
      <w:r w:rsidR="00E60951">
        <w:t xml:space="preserve"> een toezegging </w:t>
      </w:r>
      <w:r w:rsidR="006D4F87">
        <w:t>van de minister van EZK</w:t>
      </w:r>
      <w:r w:rsidR="00C350F6">
        <w:t xml:space="preserve"> aan het Lid Koekkoek</w:t>
      </w:r>
      <w:r w:rsidR="006D4F87">
        <w:t xml:space="preserve"> </w:t>
      </w:r>
      <w:r w:rsidR="00E60951">
        <w:t>tijdens het debat over de begrotingsstaat van het Ministerie van Economische Zaken en Klimaat voor het jaar 2024 d.d. 12 oktober 2023</w:t>
      </w:r>
    </w:p>
  </w:footnote>
  <w:footnote w:id="11">
    <w:p w14:paraId="4CC73CC7" w14:textId="77777777" w:rsidR="3C9DB009" w:rsidRDefault="3C9DB009" w:rsidP="3C9DB009">
      <w:pPr>
        <w:pStyle w:val="Voetnoottekst"/>
      </w:pPr>
      <w:r w:rsidRPr="3C9DB009">
        <w:rPr>
          <w:rStyle w:val="Voetnootmarkering"/>
        </w:rPr>
        <w:footnoteRef/>
      </w:r>
      <w:r>
        <w:t xml:space="preserve"> Kamerstuk 2021/22, 29 826, nr. 148. </w:t>
      </w:r>
    </w:p>
  </w:footnote>
  <w:footnote w:id="12">
    <w:p w14:paraId="7A408789" w14:textId="77777777" w:rsidR="00E45FE9" w:rsidRPr="006D5636" w:rsidRDefault="00E45FE9" w:rsidP="00E45FE9">
      <w:pPr>
        <w:pStyle w:val="Voetnoottekst"/>
      </w:pPr>
      <w:r>
        <w:rPr>
          <w:rStyle w:val="Voetnootmarkering"/>
        </w:rPr>
        <w:footnoteRef/>
      </w:r>
      <w:r>
        <w:t xml:space="preserve"> </w:t>
      </w:r>
      <w:r w:rsidRPr="006D5636">
        <w:t xml:space="preserve">Kamerstuk </w:t>
      </w:r>
      <w:r>
        <w:t xml:space="preserve">2024/25, </w:t>
      </w:r>
      <w:r w:rsidRPr="006D5636">
        <w:t xml:space="preserve">29 826, nr. 219. </w:t>
      </w:r>
    </w:p>
  </w:footnote>
  <w:footnote w:id="13">
    <w:p w14:paraId="189C8E41" w14:textId="6F10B47D" w:rsidR="00E45FE9" w:rsidRPr="00EA0180" w:rsidRDefault="00E45FE9" w:rsidP="00E45FE9">
      <w:pPr>
        <w:pStyle w:val="Voetnoottekst"/>
      </w:pPr>
      <w:r w:rsidRPr="00694FF2">
        <w:rPr>
          <w:rStyle w:val="Voetnootmarkering"/>
        </w:rPr>
        <w:footnoteRef/>
      </w:r>
      <w:r w:rsidRPr="00694FF2">
        <w:t xml:space="preserve"> </w:t>
      </w:r>
      <w:r w:rsidR="00DE145B" w:rsidRPr="00694FF2">
        <w:t>Kamerstuk</w:t>
      </w:r>
      <w:r w:rsidR="00F87A9F" w:rsidRPr="00694FF2">
        <w:t xml:space="preserve"> 2023/24, 29 826, nr. 199.  </w:t>
      </w:r>
    </w:p>
  </w:footnote>
  <w:footnote w:id="14">
    <w:p w14:paraId="1515F7CE" w14:textId="358BC1B6" w:rsidR="00DA1DC7" w:rsidRPr="00DA1DC7" w:rsidRDefault="00DA1DC7">
      <w:pPr>
        <w:pStyle w:val="Voetnoottekst"/>
      </w:pPr>
      <w:r>
        <w:rPr>
          <w:rStyle w:val="Voetnootmarkering"/>
        </w:rPr>
        <w:footnoteRef/>
      </w:r>
      <w:r>
        <w:t xml:space="preserve"> </w:t>
      </w:r>
      <w:r w:rsidRPr="00DA1DC7">
        <w:t>T</w:t>
      </w:r>
      <w:r>
        <w:t>oezegging TZ202410-136</w:t>
      </w:r>
    </w:p>
  </w:footnote>
  <w:footnote w:id="15">
    <w:p w14:paraId="4128E94F" w14:textId="77777777" w:rsidR="00E45FE9" w:rsidRDefault="00E45FE9" w:rsidP="00E45FE9">
      <w:pPr>
        <w:pStyle w:val="Voetnoottekst"/>
      </w:pPr>
      <w:r>
        <w:rPr>
          <w:rStyle w:val="Voetnootmarkering"/>
        </w:rPr>
        <w:footnoteRef/>
      </w:r>
      <w:r>
        <w:t xml:space="preserve"> Kamerstuk 2024/25, 30 872, nr. 306.</w:t>
      </w:r>
    </w:p>
  </w:footnote>
  <w:footnote w:id="16">
    <w:p w14:paraId="2381E5B1" w14:textId="77777777" w:rsidR="00E45FE9" w:rsidRPr="009854C2" w:rsidRDefault="00E45FE9" w:rsidP="00E45FE9">
      <w:pPr>
        <w:pStyle w:val="Voetnoottekst"/>
      </w:pPr>
      <w:r>
        <w:rPr>
          <w:rStyle w:val="Voetnootmarkering"/>
        </w:rPr>
        <w:footnoteRef/>
      </w:r>
      <w:r>
        <w:t xml:space="preserve"> </w:t>
      </w:r>
      <w:r w:rsidRPr="009854C2">
        <w:t>Kamerstuk 2024/25, 36 471, nr. 96.</w:t>
      </w:r>
    </w:p>
  </w:footnote>
  <w:footnote w:id="17">
    <w:p w14:paraId="49557ABC" w14:textId="77777777" w:rsidR="00E45FE9" w:rsidRPr="002117E7" w:rsidRDefault="00E45FE9" w:rsidP="00E45FE9">
      <w:pPr>
        <w:pStyle w:val="Voetnoottekst"/>
        <w:rPr>
          <w:lang w:val="en-US"/>
        </w:rPr>
      </w:pPr>
      <w:r>
        <w:rPr>
          <w:rStyle w:val="Voetnootmarkering"/>
        </w:rPr>
        <w:footnoteRef/>
      </w:r>
      <w:r w:rsidRPr="002117E7">
        <w:rPr>
          <w:lang w:val="en-US"/>
        </w:rPr>
        <w:t xml:space="preserve"> Kamerstuk 2024/25, 29 826, nr. 214.</w:t>
      </w:r>
    </w:p>
  </w:footnote>
  <w:footnote w:id="18">
    <w:p w14:paraId="6F526A6A" w14:textId="77777777" w:rsidR="00E45FE9" w:rsidRPr="00ED69E8" w:rsidRDefault="00E45FE9" w:rsidP="00E45FE9">
      <w:pPr>
        <w:pStyle w:val="Voetnoottekst"/>
        <w:rPr>
          <w:szCs w:val="13"/>
          <w:lang w:val="en-US"/>
        </w:rPr>
      </w:pPr>
      <w:r w:rsidRPr="00ED69E8">
        <w:rPr>
          <w:rStyle w:val="Voetnootmarkering"/>
          <w:szCs w:val="13"/>
        </w:rPr>
        <w:footnoteRef/>
      </w:r>
      <w:r w:rsidRPr="00ED69E8">
        <w:rPr>
          <w:szCs w:val="13"/>
          <w:lang w:val="en-US"/>
        </w:rPr>
        <w:t xml:space="preserve"> PWC (2024). The Future of Energy-Intensive Industry in Northwestern Europe: A Balancing Act.</w:t>
      </w:r>
    </w:p>
  </w:footnote>
  <w:footnote w:id="19">
    <w:p w14:paraId="14E9DA07" w14:textId="77777777" w:rsidR="0041503F" w:rsidRDefault="0041503F" w:rsidP="0041503F">
      <w:pPr>
        <w:pStyle w:val="Voetnoottekst"/>
      </w:pPr>
      <w:r>
        <w:rPr>
          <w:rStyle w:val="Voetnootmarkering"/>
        </w:rPr>
        <w:footnoteRef/>
      </w:r>
      <w:r>
        <w:t xml:space="preserve"> </w:t>
      </w:r>
      <w:hyperlink r:id="rId2" w:history="1">
        <w:r w:rsidRPr="00F56D7F">
          <w:rPr>
            <w:rStyle w:val="Hyperlink"/>
          </w:rPr>
          <w:t>SIL-rapport-Groene-Keuzes-voor-de-Nederlandse-Basisindustrie-juli-2023.pdf</w:t>
        </w:r>
      </w:hyperlink>
      <w:r>
        <w:t xml:space="preserve"> </w:t>
      </w:r>
    </w:p>
  </w:footnote>
  <w:footnote w:id="20">
    <w:p w14:paraId="14C784D4" w14:textId="77777777" w:rsidR="00E45FE9" w:rsidRPr="00ED69E8" w:rsidRDefault="00E45FE9" w:rsidP="00E45FE9">
      <w:pPr>
        <w:pStyle w:val="Voetnoottekst"/>
        <w:rPr>
          <w:szCs w:val="13"/>
        </w:rPr>
      </w:pPr>
      <w:r w:rsidRPr="00ED69E8">
        <w:rPr>
          <w:rStyle w:val="Voetnootmarkering"/>
          <w:szCs w:val="13"/>
        </w:rPr>
        <w:footnoteRef/>
      </w:r>
      <w:r w:rsidRPr="00ED69E8">
        <w:rPr>
          <w:szCs w:val="13"/>
        </w:rPr>
        <w:t xml:space="preserve"> PBL (2024). Trajectverkenning Klimaatneutraal 2050.</w:t>
      </w:r>
    </w:p>
  </w:footnote>
  <w:footnote w:id="21">
    <w:p w14:paraId="7ECC99AA" w14:textId="77777777" w:rsidR="009B7D3F" w:rsidRPr="007B14F4" w:rsidRDefault="009B7D3F" w:rsidP="009B7D3F">
      <w:pPr>
        <w:pStyle w:val="Voetnoottekst"/>
      </w:pPr>
      <w:r>
        <w:rPr>
          <w:rStyle w:val="Voetnootmarkering"/>
        </w:rPr>
        <w:footnoteRef/>
      </w:r>
      <w:r>
        <w:t xml:space="preserve"> </w:t>
      </w:r>
      <w:r w:rsidRPr="00302178">
        <w:t>Kamerstuk 2023/24, 33</w:t>
      </w:r>
      <w:r>
        <w:t xml:space="preserve"> </w:t>
      </w:r>
      <w:r w:rsidRPr="00302178">
        <w:t>009 nr. 137</w:t>
      </w:r>
    </w:p>
  </w:footnote>
  <w:footnote w:id="22">
    <w:p w14:paraId="2FBE7217" w14:textId="77777777" w:rsidR="00E45FE9" w:rsidRDefault="00E45FE9" w:rsidP="00E45FE9">
      <w:pPr>
        <w:pStyle w:val="Voetnoottekst"/>
      </w:pPr>
      <w:r w:rsidRPr="006B2CAE">
        <w:rPr>
          <w:rStyle w:val="Voetnootmarkering"/>
          <w:rFonts w:eastAsiaTheme="majorEastAsia"/>
          <w:szCs w:val="13"/>
        </w:rPr>
        <w:footnoteRef/>
      </w:r>
      <w:r w:rsidRPr="006B2CAE">
        <w:rPr>
          <w:szCs w:val="13"/>
        </w:rPr>
        <w:t xml:space="preserve"> </w:t>
      </w:r>
      <w:r w:rsidRPr="006B2CAE">
        <w:rPr>
          <w:rFonts w:eastAsiaTheme="minorEastAsia"/>
          <w:szCs w:val="13"/>
        </w:rPr>
        <w:t>Kamerstuk 2023/24, 32 813, nr. 1319</w:t>
      </w:r>
    </w:p>
  </w:footnote>
  <w:footnote w:id="23">
    <w:p w14:paraId="3EDDFACD" w14:textId="77777777" w:rsidR="009C0C8D" w:rsidRPr="00036F12" w:rsidRDefault="009C0C8D" w:rsidP="009C0C8D">
      <w:pPr>
        <w:pStyle w:val="Voetnoottekst"/>
      </w:pPr>
      <w:r w:rsidRPr="003F6937">
        <w:rPr>
          <w:rStyle w:val="Voetnootmarkering"/>
        </w:rPr>
        <w:footnoteRef/>
      </w:r>
      <w:r w:rsidRPr="003F6937">
        <w:t xml:space="preserve"> Kamerstuk 2022/23, 29 826, nr. 176. </w:t>
      </w:r>
    </w:p>
  </w:footnote>
  <w:footnote w:id="24">
    <w:p w14:paraId="382BA6FC" w14:textId="4721AEA2" w:rsidR="00E45FE9" w:rsidRDefault="00E45FE9" w:rsidP="00E45FE9">
      <w:pPr>
        <w:pStyle w:val="Voetnoottekst"/>
      </w:pPr>
      <w:r w:rsidRPr="1CA53271">
        <w:rPr>
          <w:rStyle w:val="Voetnootmarkering"/>
          <w:rFonts w:eastAsiaTheme="majorEastAsia"/>
        </w:rPr>
        <w:footnoteRef/>
      </w:r>
      <w:r w:rsidRPr="1CA53271">
        <w:t xml:space="preserve"> </w:t>
      </w:r>
      <w:r w:rsidRPr="006B2CAE">
        <w:t xml:space="preserve">Kamerstuk 2024/25, 32 813, </w:t>
      </w:r>
      <w:r w:rsidR="00CB5998">
        <w:t xml:space="preserve">nr. </w:t>
      </w:r>
      <w:r w:rsidRPr="006B2CAE">
        <w:t xml:space="preserve">1416. </w:t>
      </w:r>
    </w:p>
  </w:footnote>
  <w:footnote w:id="25">
    <w:p w14:paraId="63ACF731" w14:textId="77777777" w:rsidR="00222425" w:rsidRDefault="00222425" w:rsidP="00222425">
      <w:pPr>
        <w:pStyle w:val="Voetnoottekst"/>
      </w:pPr>
      <w:r w:rsidRPr="006B2CAE">
        <w:rPr>
          <w:rStyle w:val="Voetnootmarkering"/>
          <w:rFonts w:eastAsiaTheme="majorEastAsia"/>
          <w:szCs w:val="13"/>
        </w:rPr>
        <w:footnoteRef/>
      </w:r>
      <w:r w:rsidRPr="006B2CAE">
        <w:rPr>
          <w:szCs w:val="13"/>
        </w:rPr>
        <w:t xml:space="preserve"> </w:t>
      </w:r>
      <w:r w:rsidRPr="006B2CAE">
        <w:rPr>
          <w:rFonts w:eastAsiaTheme="minorEastAsia"/>
          <w:szCs w:val="13"/>
          <w:lang w:val="nl"/>
        </w:rPr>
        <w:t xml:space="preserve">Kamerstuk 2022/23, 32 813, nr. 1089. </w:t>
      </w:r>
    </w:p>
  </w:footnote>
  <w:footnote w:id="26">
    <w:p w14:paraId="219C1273" w14:textId="4A8BBEF1" w:rsidR="00192C19" w:rsidRPr="00790596" w:rsidRDefault="00192C19">
      <w:pPr>
        <w:pStyle w:val="Voetnoottekst"/>
      </w:pPr>
      <w:r>
        <w:rPr>
          <w:rStyle w:val="Voetnootmarkering"/>
        </w:rPr>
        <w:footnoteRef/>
      </w:r>
      <w:r>
        <w:t xml:space="preserve"> </w:t>
      </w:r>
      <w:r w:rsidRPr="00790596">
        <w:t xml:space="preserve">Kamerstuk 2024/25, 31 239, nr. 403. </w:t>
      </w:r>
    </w:p>
  </w:footnote>
  <w:footnote w:id="27">
    <w:p w14:paraId="4CD69EAB" w14:textId="4DF3FCFF" w:rsidR="00790596" w:rsidRPr="00790596" w:rsidRDefault="00790596">
      <w:pPr>
        <w:pStyle w:val="Voetnoottekst"/>
      </w:pPr>
      <w:r>
        <w:rPr>
          <w:rStyle w:val="Voetnootmarkering"/>
        </w:rPr>
        <w:footnoteRef/>
      </w:r>
      <w:r>
        <w:t xml:space="preserve"> </w:t>
      </w:r>
      <w:r w:rsidRPr="00790596">
        <w:t>K</w:t>
      </w:r>
      <w:r>
        <w:t xml:space="preserve">amerstuk 2024/25, 33 </w:t>
      </w:r>
      <w:r w:rsidR="009A3959">
        <w:t>561, nr. 73.</w:t>
      </w:r>
    </w:p>
  </w:footnote>
  <w:footnote w:id="28">
    <w:p w14:paraId="721FF0C9" w14:textId="6DD81700" w:rsidR="00E45FE9" w:rsidRPr="001D7FAD" w:rsidRDefault="00E45FE9" w:rsidP="00E45FE9">
      <w:pPr>
        <w:pStyle w:val="Voetnoottekst"/>
      </w:pPr>
      <w:r w:rsidRPr="002774B1">
        <w:rPr>
          <w:rStyle w:val="Voetnootmarkering"/>
        </w:rPr>
        <w:footnoteRef/>
      </w:r>
      <w:r w:rsidRPr="002774B1">
        <w:t xml:space="preserve"> </w:t>
      </w:r>
      <w:r w:rsidR="008D19DD" w:rsidRPr="002774B1">
        <w:t>Kamerstuk</w:t>
      </w:r>
      <w:r w:rsidR="008D19DD">
        <w:t xml:space="preserve"> 2024</w:t>
      </w:r>
      <w:r w:rsidR="004F3826">
        <w:t xml:space="preserve">/25, 29 023, nr. 553. </w:t>
      </w:r>
    </w:p>
  </w:footnote>
  <w:footnote w:id="29">
    <w:p w14:paraId="7F14D6BB" w14:textId="77777777" w:rsidR="00FB7759" w:rsidRPr="006B2CAE" w:rsidRDefault="00FB7759" w:rsidP="00FB7759">
      <w:pPr>
        <w:pStyle w:val="Voetnoottekst"/>
      </w:pPr>
      <w:r w:rsidRPr="006B2CAE">
        <w:rPr>
          <w:rStyle w:val="Voetnootmarkering"/>
          <w:rFonts w:eastAsiaTheme="majorEastAsia"/>
        </w:rPr>
        <w:footnoteRef/>
      </w:r>
      <w:r w:rsidRPr="006B2CAE">
        <w:t xml:space="preserve"> Kamerstuk 2023/24, 36 410 XIII, nr. 29.  </w:t>
      </w:r>
    </w:p>
  </w:footnote>
  <w:footnote w:id="30">
    <w:p w14:paraId="7224C8EF" w14:textId="262EDED6" w:rsidR="50641CD8" w:rsidRPr="00CB5998" w:rsidRDefault="50641CD8" w:rsidP="00E56DF6">
      <w:pPr>
        <w:pStyle w:val="Voetnoottekst"/>
        <w:rPr>
          <w:szCs w:val="13"/>
        </w:rPr>
      </w:pPr>
      <w:r w:rsidRPr="00CB5998">
        <w:rPr>
          <w:rStyle w:val="Voetnootmarkering"/>
          <w:szCs w:val="13"/>
        </w:rPr>
        <w:footnoteRef/>
      </w:r>
      <w:r w:rsidRPr="00CB5998">
        <w:rPr>
          <w:szCs w:val="13"/>
        </w:rPr>
        <w:t xml:space="preserve"> </w:t>
      </w:r>
      <w:r w:rsidRPr="00CB5998">
        <w:rPr>
          <w:rFonts w:eastAsia="Verdana" w:cs="Verdana"/>
          <w:szCs w:val="13"/>
        </w:rPr>
        <w:t>Kamerstuk 2024/25, 36 600 XXIII, nr. 49.</w:t>
      </w:r>
    </w:p>
  </w:footnote>
  <w:footnote w:id="31">
    <w:p w14:paraId="069633CB" w14:textId="7163D8A8" w:rsidR="00885053" w:rsidRPr="00885053" w:rsidRDefault="00885053">
      <w:pPr>
        <w:pStyle w:val="Voetnoottekst"/>
      </w:pPr>
      <w:r>
        <w:rPr>
          <w:rStyle w:val="Voetnootmarkering"/>
        </w:rPr>
        <w:footnoteRef/>
      </w:r>
      <w:r>
        <w:t xml:space="preserve"> Toezegging TZ</w:t>
      </w:r>
      <w:r w:rsidR="00684558">
        <w:t>202501-087</w:t>
      </w:r>
    </w:p>
  </w:footnote>
  <w:footnote w:id="32">
    <w:p w14:paraId="1BF6D990" w14:textId="77777777" w:rsidR="00E45FE9" w:rsidRPr="009C1D8C" w:rsidRDefault="00E45FE9" w:rsidP="00E45FE9">
      <w:pPr>
        <w:pStyle w:val="Voetnoottekst"/>
      </w:pPr>
      <w:r>
        <w:rPr>
          <w:rStyle w:val="Voetnootmarkering"/>
        </w:rPr>
        <w:footnoteRef/>
      </w:r>
      <w:r>
        <w:t xml:space="preserve"> </w:t>
      </w:r>
      <w:hyperlink r:id="rId3" w:history="1">
        <w:r w:rsidRPr="009C1D8C">
          <w:rPr>
            <w:rStyle w:val="Hyperlink"/>
          </w:rPr>
          <w:t>Advies Platform NPVI Alternatieve maatregelen industrie dec 202</w:t>
        </w:r>
        <w:r>
          <w:rPr>
            <w:rStyle w:val="Hyperlink"/>
          </w:rPr>
          <w:t>4</w:t>
        </w:r>
        <w:r w:rsidRPr="009C1D8C">
          <w:rPr>
            <w:rStyle w:val="Hyperlink"/>
          </w:rPr>
          <w:t>.pdf</w:t>
        </w:r>
      </w:hyperlink>
      <w:r>
        <w:t xml:space="preserve"> </w:t>
      </w:r>
    </w:p>
  </w:footnote>
  <w:footnote w:id="33">
    <w:p w14:paraId="680526E7" w14:textId="0D7B179C" w:rsidR="00E45FE9" w:rsidRPr="009C44ED" w:rsidRDefault="00E45FE9" w:rsidP="00E45FE9">
      <w:pPr>
        <w:pStyle w:val="Voetnoottekst"/>
        <w:rPr>
          <w:szCs w:val="13"/>
        </w:rPr>
      </w:pPr>
      <w:r w:rsidRPr="009C44ED">
        <w:rPr>
          <w:rStyle w:val="Voetnootmarkering"/>
          <w:szCs w:val="13"/>
        </w:rPr>
        <w:footnoteRef/>
      </w:r>
      <w:r w:rsidRPr="009C44ED">
        <w:rPr>
          <w:szCs w:val="13"/>
        </w:rPr>
        <w:t xml:space="preserve"> </w:t>
      </w:r>
      <w:r w:rsidR="00270CEC">
        <w:rPr>
          <w:szCs w:val="13"/>
        </w:rPr>
        <w:t xml:space="preserve">Toezegging </w:t>
      </w:r>
      <w:r w:rsidRPr="009C44ED">
        <w:rPr>
          <w:szCs w:val="13"/>
        </w:rPr>
        <w:t>TZ202501-08</w:t>
      </w:r>
      <w:r w:rsidR="00213DB3">
        <w:rPr>
          <w:szCs w:val="13"/>
        </w:rPr>
        <w:t>5</w:t>
      </w:r>
    </w:p>
  </w:footnote>
  <w:footnote w:id="34">
    <w:p w14:paraId="28B25199" w14:textId="77777777" w:rsidR="00E45FE9" w:rsidRPr="0033617A" w:rsidRDefault="00E45FE9" w:rsidP="00E45FE9">
      <w:pPr>
        <w:pStyle w:val="Voetnoottekst"/>
        <w:rPr>
          <w:color w:val="0000FF"/>
          <w:szCs w:val="13"/>
          <w:u w:val="single"/>
        </w:rPr>
      </w:pPr>
      <w:r w:rsidRPr="009C44ED">
        <w:rPr>
          <w:rStyle w:val="Voetnootmarkering"/>
          <w:szCs w:val="13"/>
        </w:rPr>
        <w:footnoteRef/>
      </w:r>
      <w:r w:rsidRPr="009C44ED">
        <w:rPr>
          <w:szCs w:val="13"/>
        </w:rPr>
        <w:t xml:space="preserve"> Het betreft het rapport ‘Mobilizing consumer demand for green hydrogen-based products’ (Deloitte)</w:t>
      </w:r>
      <w:r>
        <w:rPr>
          <w:szCs w:val="13"/>
        </w:rPr>
        <w:t xml:space="preserve"> </w:t>
      </w:r>
      <w:hyperlink r:id="rId4" w:history="1">
        <w:r w:rsidRPr="009C44ED">
          <w:rPr>
            <w:rStyle w:val="Hyperlink"/>
            <w:szCs w:val="13"/>
          </w:rPr>
          <w:t>https://www.energie-nederland.nl/vraagstimulering-essentieel-voor-doorbraak-groene-waterstof/</w:t>
        </w:r>
      </w:hyperlink>
    </w:p>
  </w:footnote>
  <w:footnote w:id="35">
    <w:p w14:paraId="5BF120B7" w14:textId="77777777" w:rsidR="00E45FE9" w:rsidRPr="00E76C65" w:rsidRDefault="00E45FE9" w:rsidP="00E45FE9">
      <w:pPr>
        <w:pStyle w:val="Voetnoottekst"/>
        <w:rPr>
          <w:szCs w:val="13"/>
        </w:rPr>
      </w:pPr>
      <w:r w:rsidRPr="00E76C65">
        <w:rPr>
          <w:rStyle w:val="Voetnootmarkering"/>
          <w:szCs w:val="13"/>
        </w:rPr>
        <w:footnoteRef/>
      </w:r>
      <w:r w:rsidRPr="00E76C65">
        <w:rPr>
          <w:szCs w:val="13"/>
        </w:rPr>
        <w:t xml:space="preserve"> Kamerstuk </w:t>
      </w:r>
      <w:r>
        <w:rPr>
          <w:szCs w:val="13"/>
        </w:rPr>
        <w:t xml:space="preserve">2024/25, </w:t>
      </w:r>
      <w:r w:rsidRPr="00E76C65">
        <w:rPr>
          <w:szCs w:val="13"/>
        </w:rPr>
        <w:t>31 239, nr. 409</w:t>
      </w:r>
      <w:r>
        <w:rPr>
          <w:szCs w:val="13"/>
        </w:rPr>
        <w:t>.</w:t>
      </w:r>
    </w:p>
  </w:footnote>
  <w:footnote w:id="36">
    <w:p w14:paraId="09252343" w14:textId="2664F5F6" w:rsidR="0061179D" w:rsidRDefault="0061179D">
      <w:pPr>
        <w:pStyle w:val="Voetnoottekst"/>
      </w:pPr>
      <w:r>
        <w:rPr>
          <w:rStyle w:val="Voetnootmarkering"/>
        </w:rPr>
        <w:footnoteRef/>
      </w:r>
      <w:r>
        <w:t xml:space="preserve"> Zie: </w:t>
      </w:r>
      <w:hyperlink r:id="rId5" w:history="1">
        <w:r w:rsidR="00592F21" w:rsidRPr="00A671AA">
          <w:rPr>
            <w:rStyle w:val="Hyperlink"/>
          </w:rPr>
          <w:t>https://www.pbl.nl/publicaties/groene-waterstof-de-praktische-uitdagingen-tussen-droom-en-werkelijkheid</w:t>
        </w:r>
      </w:hyperlink>
      <w:r w:rsidR="00592F21">
        <w:t xml:space="preserve"> </w:t>
      </w:r>
    </w:p>
  </w:footnote>
  <w:footnote w:id="37">
    <w:p w14:paraId="4E753C60" w14:textId="77777777" w:rsidR="00435924" w:rsidRDefault="00435924" w:rsidP="00435924">
      <w:pPr>
        <w:pStyle w:val="Voetnoottekst"/>
      </w:pPr>
      <w:r>
        <w:rPr>
          <w:rStyle w:val="Voetnootmarkering"/>
        </w:rPr>
        <w:footnoteRef/>
      </w:r>
      <w:r>
        <w:t xml:space="preserve"> Kamerstuk 2024/25, </w:t>
      </w:r>
      <w:r w:rsidRPr="009C66C8">
        <w:t>31</w:t>
      </w:r>
      <w:r>
        <w:t xml:space="preserve"> </w:t>
      </w:r>
      <w:r w:rsidRPr="009C66C8">
        <w:t>239</w:t>
      </w:r>
      <w:r>
        <w:t xml:space="preserve">, nr. </w:t>
      </w:r>
      <w:r w:rsidRPr="009C66C8">
        <w:t>419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84F6" w14:textId="77777777" w:rsidR="00536231" w:rsidRDefault="005362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0CF7" w14:paraId="10C7AA82" w14:textId="77777777" w:rsidTr="00840CF7">
      <w:tc>
        <w:tcPr>
          <w:tcW w:w="2156" w:type="dxa"/>
          <w:shd w:val="clear" w:color="auto" w:fill="auto"/>
        </w:tcPr>
        <w:p w14:paraId="4F191857" w14:textId="77777777" w:rsidR="002D2956" w:rsidRPr="00624D22" w:rsidRDefault="002D2956" w:rsidP="00840CF7">
          <w:pPr>
            <w:pStyle w:val="Huisstijl-Adres"/>
            <w:rPr>
              <w:b/>
            </w:rPr>
          </w:pPr>
          <w:r>
            <w:rPr>
              <w:b/>
            </w:rPr>
            <w:t>Directoraat-generaal Realisatie Groene Groei</w:t>
          </w:r>
        </w:p>
      </w:tc>
    </w:tr>
    <w:tr w:rsidR="00840CF7" w14:paraId="29A7E768" w14:textId="77777777" w:rsidTr="00840CF7">
      <w:trPr>
        <w:trHeight w:hRule="exact" w:val="200"/>
      </w:trPr>
      <w:tc>
        <w:tcPr>
          <w:tcW w:w="2156" w:type="dxa"/>
          <w:shd w:val="clear" w:color="auto" w:fill="auto"/>
        </w:tcPr>
        <w:p w14:paraId="56E4FC17" w14:textId="77777777" w:rsidR="002D2956" w:rsidRPr="005819CE" w:rsidRDefault="002D2956" w:rsidP="00840CF7"/>
      </w:tc>
    </w:tr>
    <w:tr w:rsidR="00840CF7" w14:paraId="3B22B56D" w14:textId="77777777" w:rsidTr="00840CF7">
      <w:trPr>
        <w:trHeight w:hRule="exact" w:val="774"/>
      </w:trPr>
      <w:tc>
        <w:tcPr>
          <w:tcW w:w="2156" w:type="dxa"/>
          <w:shd w:val="clear" w:color="auto" w:fill="auto"/>
        </w:tcPr>
        <w:p w14:paraId="29654D96" w14:textId="77777777" w:rsidR="002D2956" w:rsidRDefault="002D2956" w:rsidP="00840CF7">
          <w:pPr>
            <w:pStyle w:val="Huisstijl-Kopje"/>
          </w:pPr>
        </w:p>
        <w:p w14:paraId="2E5E2DF0" w14:textId="3F8312A1" w:rsidR="002D2956" w:rsidRPr="00502512" w:rsidRDefault="002D2956" w:rsidP="00840CF7">
          <w:pPr>
            <w:pStyle w:val="Huisstijl-Kopje"/>
            <w:rPr>
              <w:b w:val="0"/>
            </w:rPr>
          </w:pPr>
          <w:r>
            <w:rPr>
              <w:b w:val="0"/>
            </w:rPr>
            <w:t>DGBI</w:t>
          </w:r>
          <w:r w:rsidR="00A00F92">
            <w:rPr>
              <w:b w:val="0"/>
            </w:rPr>
            <w:t>-</w:t>
          </w:r>
          <w:r>
            <w:rPr>
              <w:b w:val="0"/>
            </w:rPr>
            <w:t>VI</w:t>
          </w:r>
          <w:r w:rsidRPr="00502512">
            <w:rPr>
              <w:b w:val="0"/>
            </w:rPr>
            <w:t xml:space="preserve"> / </w:t>
          </w:r>
          <w:r w:rsidR="00A00F92" w:rsidRPr="00A00F92">
            <w:rPr>
              <w:b w:val="0"/>
            </w:rPr>
            <w:t>97628516</w:t>
          </w:r>
        </w:p>
        <w:p w14:paraId="6E151DBC" w14:textId="77777777" w:rsidR="002D2956" w:rsidRPr="005819CE" w:rsidRDefault="002D2956" w:rsidP="00840CF7">
          <w:pPr>
            <w:pStyle w:val="Huisstijl-Kopje"/>
          </w:pPr>
        </w:p>
      </w:tc>
    </w:tr>
  </w:tbl>
  <w:p w14:paraId="2332F34C" w14:textId="77777777" w:rsidR="002D2956" w:rsidRPr="00740712" w:rsidRDefault="002D2956" w:rsidP="00840CF7"/>
  <w:p w14:paraId="74AC7C5A" w14:textId="77777777" w:rsidR="002D2956" w:rsidRPr="00217880" w:rsidRDefault="002D2956" w:rsidP="00840CF7">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0CF7" w14:paraId="2D938668" w14:textId="77777777" w:rsidTr="00840CF7">
      <w:trPr>
        <w:trHeight w:val="2636"/>
      </w:trPr>
      <w:tc>
        <w:tcPr>
          <w:tcW w:w="737" w:type="dxa"/>
          <w:shd w:val="clear" w:color="auto" w:fill="auto"/>
        </w:tcPr>
        <w:p w14:paraId="662B9BA8" w14:textId="77777777" w:rsidR="002D2956" w:rsidRDefault="002D2956" w:rsidP="00840CF7">
          <w:pPr>
            <w:framePr w:w="6340" w:h="2750" w:hRule="exact" w:hSpace="180" w:wrap="around" w:vAnchor="page" w:hAnchor="text" w:x="3873" w:y="-140"/>
            <w:spacing w:line="240" w:lineRule="auto"/>
          </w:pPr>
        </w:p>
      </w:tc>
      <w:tc>
        <w:tcPr>
          <w:tcW w:w="5156" w:type="dxa"/>
          <w:shd w:val="clear" w:color="auto" w:fill="auto"/>
        </w:tcPr>
        <w:p w14:paraId="31FF635C" w14:textId="77777777" w:rsidR="002D2956" w:rsidRDefault="002D2956" w:rsidP="00840CF7">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141A82A" wp14:editId="4EDD0BA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F981049" w14:textId="77777777" w:rsidR="002D2956" w:rsidRDefault="002D2956" w:rsidP="00840CF7">
    <w:pPr>
      <w:framePr w:w="6340" w:h="2750" w:hRule="exact" w:hSpace="180" w:wrap="around" w:vAnchor="page" w:hAnchor="text" w:x="3873" w:y="-140"/>
    </w:pPr>
  </w:p>
  <w:p w14:paraId="57B58574" w14:textId="77777777" w:rsidR="002D2956" w:rsidRDefault="002D2956" w:rsidP="00840CF7">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0CF7" w:rsidRPr="00E328F9" w14:paraId="123C06B1" w14:textId="77777777" w:rsidTr="00840CF7">
      <w:tc>
        <w:tcPr>
          <w:tcW w:w="2160" w:type="dxa"/>
          <w:shd w:val="clear" w:color="auto" w:fill="auto"/>
        </w:tcPr>
        <w:p w14:paraId="69CD912C" w14:textId="77777777" w:rsidR="002D2956" w:rsidRPr="00781DCA" w:rsidRDefault="002D2956" w:rsidP="00840CF7">
          <w:pPr>
            <w:pStyle w:val="Huisstijl-Adres"/>
            <w:rPr>
              <w:b/>
            </w:rPr>
          </w:pPr>
          <w:r>
            <w:rPr>
              <w:b/>
            </w:rPr>
            <w:t>Directoraat-generaal Realisatie Groene Groei</w:t>
          </w:r>
          <w:r w:rsidRPr="005819CE">
            <w:rPr>
              <w:b/>
            </w:rPr>
            <w:br/>
          </w:r>
          <w:r>
            <w:t>Directie Verduurzaming Industrie</w:t>
          </w:r>
        </w:p>
        <w:p w14:paraId="0E47439E" w14:textId="77777777" w:rsidR="002D2956" w:rsidRPr="00BE5ED9" w:rsidRDefault="002D2956" w:rsidP="00840CF7">
          <w:pPr>
            <w:pStyle w:val="Huisstijl-Adres"/>
          </w:pPr>
          <w:r>
            <w:rPr>
              <w:b/>
            </w:rPr>
            <w:t>Bezoekadres</w:t>
          </w:r>
          <w:r>
            <w:rPr>
              <w:b/>
            </w:rPr>
            <w:br/>
          </w:r>
          <w:r>
            <w:t>Bezuidenhoutseweg 73</w:t>
          </w:r>
          <w:r w:rsidRPr="005819CE">
            <w:br/>
          </w:r>
          <w:r>
            <w:t>2594 AC Den Haag</w:t>
          </w:r>
        </w:p>
        <w:p w14:paraId="5EF9B6D3" w14:textId="77777777" w:rsidR="002D2956" w:rsidRDefault="002D2956" w:rsidP="00840CF7">
          <w:pPr>
            <w:pStyle w:val="Huisstijl-Adres"/>
          </w:pPr>
          <w:r>
            <w:rPr>
              <w:b/>
            </w:rPr>
            <w:t>Postadres</w:t>
          </w:r>
          <w:r>
            <w:rPr>
              <w:b/>
            </w:rPr>
            <w:br/>
          </w:r>
          <w:r>
            <w:t>Postbus 20401</w:t>
          </w:r>
          <w:r w:rsidRPr="005819CE">
            <w:br/>
            <w:t>2500 E</w:t>
          </w:r>
          <w:r>
            <w:t>K</w:t>
          </w:r>
          <w:r w:rsidRPr="005819CE">
            <w:t xml:space="preserve"> Den Haag</w:t>
          </w:r>
        </w:p>
        <w:p w14:paraId="2CE79FDC" w14:textId="77777777" w:rsidR="002D2956" w:rsidRPr="005B3814" w:rsidRDefault="002D2956" w:rsidP="00840CF7">
          <w:pPr>
            <w:pStyle w:val="Huisstijl-Adres"/>
          </w:pPr>
          <w:r>
            <w:rPr>
              <w:b/>
            </w:rPr>
            <w:t>Overheidsidentificatienr</w:t>
          </w:r>
          <w:r>
            <w:rPr>
              <w:b/>
            </w:rPr>
            <w:br/>
          </w:r>
          <w:r w:rsidRPr="00F323ED">
            <w:t>00000001003214369000</w:t>
          </w:r>
        </w:p>
        <w:p w14:paraId="3262C568" w14:textId="23D449E0" w:rsidR="002D2956" w:rsidRPr="00A00F92" w:rsidRDefault="002D2956" w:rsidP="00840CF7">
          <w:pPr>
            <w:pStyle w:val="Huisstijl-Adres"/>
            <w:rPr>
              <w:u w:val="single"/>
            </w:rPr>
          </w:pPr>
          <w:r>
            <w:t>T</w:t>
          </w:r>
          <w:r>
            <w:tab/>
            <w:t>070 379 8911 (algemeen)</w:t>
          </w:r>
          <w:r w:rsidRPr="005819CE">
            <w:br/>
          </w:r>
          <w:r>
            <w:t>F</w:t>
          </w:r>
          <w:r>
            <w:tab/>
            <w:t>070 378 6100 (algemeen)</w:t>
          </w:r>
          <w:r w:rsidRPr="005819CE">
            <w:br/>
          </w:r>
          <w:r w:rsidRPr="007C53DC">
            <w:t>www.rijksoverheid.nl/kgg</w:t>
          </w:r>
        </w:p>
      </w:tc>
    </w:tr>
    <w:tr w:rsidR="00840CF7" w:rsidRPr="00E328F9" w14:paraId="694EEDDB" w14:textId="77777777" w:rsidTr="00840CF7">
      <w:trPr>
        <w:trHeight w:hRule="exact" w:val="200"/>
      </w:trPr>
      <w:tc>
        <w:tcPr>
          <w:tcW w:w="2160" w:type="dxa"/>
          <w:shd w:val="clear" w:color="auto" w:fill="auto"/>
        </w:tcPr>
        <w:p w14:paraId="23D97AF6" w14:textId="77777777" w:rsidR="002D2956" w:rsidRPr="00D71182" w:rsidRDefault="002D2956" w:rsidP="00840CF7">
          <w:pPr>
            <w:rPr>
              <w:lang w:val="fr-FR"/>
            </w:rPr>
          </w:pPr>
        </w:p>
      </w:tc>
    </w:tr>
    <w:tr w:rsidR="00840CF7" w14:paraId="76DC351D" w14:textId="77777777" w:rsidTr="00840CF7">
      <w:tc>
        <w:tcPr>
          <w:tcW w:w="2160" w:type="dxa"/>
          <w:shd w:val="clear" w:color="auto" w:fill="auto"/>
        </w:tcPr>
        <w:p w14:paraId="1407D722" w14:textId="77777777" w:rsidR="002D2956" w:rsidRPr="005819CE" w:rsidRDefault="002D2956" w:rsidP="00840CF7">
          <w:pPr>
            <w:pStyle w:val="Huisstijl-Kopje"/>
          </w:pPr>
          <w:r>
            <w:t>Ons kenmerk</w:t>
          </w:r>
        </w:p>
        <w:p w14:paraId="2C5C1449" w14:textId="65ECBB58" w:rsidR="002D2956" w:rsidRDefault="002D2956" w:rsidP="00840CF7">
          <w:pPr>
            <w:pStyle w:val="Huisstijl-Gegeven"/>
          </w:pPr>
          <w:r>
            <w:t>DGBI</w:t>
          </w:r>
          <w:r w:rsidR="00A00F92">
            <w:t>-</w:t>
          </w:r>
          <w:r>
            <w:t xml:space="preserve">VI / </w:t>
          </w:r>
          <w:r w:rsidR="00A00F92">
            <w:t>97628516</w:t>
          </w:r>
        </w:p>
        <w:p w14:paraId="0508C182" w14:textId="77777777" w:rsidR="00A00F92" w:rsidRPr="005819CE" w:rsidRDefault="00A00F92" w:rsidP="00840CF7">
          <w:pPr>
            <w:pStyle w:val="Huisstijl-Gegeven"/>
          </w:pPr>
        </w:p>
        <w:p w14:paraId="63830238" w14:textId="77777777" w:rsidR="002D2956" w:rsidRPr="005819CE" w:rsidRDefault="002D2956" w:rsidP="00840CF7">
          <w:pPr>
            <w:pStyle w:val="Huisstijl-Kopje"/>
          </w:pPr>
          <w:r>
            <w:t>Bijlage(n)</w:t>
          </w:r>
        </w:p>
        <w:p w14:paraId="33F91D0C" w14:textId="309F8169" w:rsidR="002D2956" w:rsidRPr="005819CE" w:rsidRDefault="00781B88" w:rsidP="00840CF7">
          <w:pPr>
            <w:pStyle w:val="Huisstijl-Gegeven"/>
          </w:pPr>
          <w:r>
            <w:t>2</w:t>
          </w:r>
        </w:p>
      </w:tc>
    </w:tr>
  </w:tbl>
  <w:p w14:paraId="78EE9EFB" w14:textId="77777777" w:rsidR="002D2956" w:rsidRPr="00121BF0" w:rsidRDefault="002D2956" w:rsidP="00840CF7">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40CF7" w14:paraId="7CF29F8F" w14:textId="77777777" w:rsidTr="00840CF7">
      <w:trPr>
        <w:trHeight w:val="400"/>
      </w:trPr>
      <w:tc>
        <w:tcPr>
          <w:tcW w:w="7371" w:type="dxa"/>
          <w:gridSpan w:val="2"/>
          <w:shd w:val="clear" w:color="auto" w:fill="auto"/>
        </w:tcPr>
        <w:p w14:paraId="7555F05A" w14:textId="77777777" w:rsidR="002D2956" w:rsidRPr="00BC3B53" w:rsidRDefault="002D2956" w:rsidP="00840CF7">
          <w:pPr>
            <w:pStyle w:val="Huisstijl-Retouradres"/>
          </w:pPr>
          <w:r>
            <w:t>&gt; Retouradres Postbus 20401 2500 EK Den Haag</w:t>
          </w:r>
        </w:p>
      </w:tc>
    </w:tr>
    <w:tr w:rsidR="00840CF7" w14:paraId="6AAB5ADD" w14:textId="77777777" w:rsidTr="00840CF7">
      <w:tc>
        <w:tcPr>
          <w:tcW w:w="7371" w:type="dxa"/>
          <w:gridSpan w:val="2"/>
          <w:shd w:val="clear" w:color="auto" w:fill="auto"/>
        </w:tcPr>
        <w:p w14:paraId="02E01C53" w14:textId="77777777" w:rsidR="002D2956" w:rsidRPr="00983E8F" w:rsidRDefault="002D2956" w:rsidP="00840CF7">
          <w:pPr>
            <w:pStyle w:val="Huisstijl-Rubricering"/>
          </w:pPr>
        </w:p>
      </w:tc>
    </w:tr>
    <w:tr w:rsidR="00840CF7" w14:paraId="4D4C4B45" w14:textId="77777777" w:rsidTr="00840CF7">
      <w:trPr>
        <w:trHeight w:hRule="exact" w:val="2440"/>
      </w:trPr>
      <w:tc>
        <w:tcPr>
          <w:tcW w:w="7371" w:type="dxa"/>
          <w:gridSpan w:val="2"/>
          <w:shd w:val="clear" w:color="auto" w:fill="auto"/>
        </w:tcPr>
        <w:p w14:paraId="4AC9D1C3" w14:textId="77777777" w:rsidR="002D2956" w:rsidRDefault="002D2956" w:rsidP="00840CF7">
          <w:pPr>
            <w:pStyle w:val="Huisstijl-NAW"/>
          </w:pPr>
          <w:r>
            <w:t xml:space="preserve">De Voorzitter van de Tweede Kamer </w:t>
          </w:r>
        </w:p>
        <w:p w14:paraId="3B8111E3" w14:textId="77777777" w:rsidR="002D2956" w:rsidRDefault="002D2956" w:rsidP="00840CF7">
          <w:pPr>
            <w:pStyle w:val="Huisstijl-NAW"/>
          </w:pPr>
          <w:r>
            <w:t>der Staten-Generaal</w:t>
          </w:r>
        </w:p>
        <w:p w14:paraId="61980874" w14:textId="77777777" w:rsidR="002D2956" w:rsidRDefault="002D2956" w:rsidP="00840CF7">
          <w:pPr>
            <w:rPr>
              <w:szCs w:val="18"/>
            </w:rPr>
          </w:pPr>
          <w:r>
            <w:rPr>
              <w:szCs w:val="18"/>
            </w:rPr>
            <w:t>Prinses Irenestraat 6</w:t>
          </w:r>
        </w:p>
        <w:p w14:paraId="208945ED" w14:textId="77777777" w:rsidR="002D2956" w:rsidRDefault="002D2956" w:rsidP="00840CF7">
          <w:r>
            <w:rPr>
              <w:szCs w:val="18"/>
            </w:rPr>
            <w:t>2595 BD  DEN HAAG</w:t>
          </w:r>
        </w:p>
      </w:tc>
    </w:tr>
    <w:tr w:rsidR="00840CF7" w14:paraId="5EE1F35B" w14:textId="77777777" w:rsidTr="00840CF7">
      <w:trPr>
        <w:trHeight w:hRule="exact" w:val="400"/>
      </w:trPr>
      <w:tc>
        <w:tcPr>
          <w:tcW w:w="7371" w:type="dxa"/>
          <w:gridSpan w:val="2"/>
          <w:shd w:val="clear" w:color="auto" w:fill="auto"/>
        </w:tcPr>
        <w:p w14:paraId="02F07C6C" w14:textId="77777777" w:rsidR="002D2956" w:rsidRPr="00035E67" w:rsidRDefault="002D2956" w:rsidP="00840CF7">
          <w:pPr>
            <w:tabs>
              <w:tab w:val="left" w:pos="740"/>
            </w:tabs>
            <w:autoSpaceDE w:val="0"/>
            <w:autoSpaceDN w:val="0"/>
            <w:adjustRightInd w:val="0"/>
            <w:ind w:left="743" w:hanging="743"/>
            <w:rPr>
              <w:rFonts w:cs="Verdana"/>
              <w:szCs w:val="18"/>
            </w:rPr>
          </w:pPr>
        </w:p>
      </w:tc>
    </w:tr>
    <w:tr w:rsidR="00840CF7" w14:paraId="4B04FA06" w14:textId="77777777" w:rsidTr="00840CF7">
      <w:trPr>
        <w:trHeight w:val="240"/>
      </w:trPr>
      <w:tc>
        <w:tcPr>
          <w:tcW w:w="709" w:type="dxa"/>
          <w:shd w:val="clear" w:color="auto" w:fill="auto"/>
        </w:tcPr>
        <w:p w14:paraId="1D41C5C7" w14:textId="77777777" w:rsidR="002D2956" w:rsidRPr="00C37826" w:rsidRDefault="002D2956" w:rsidP="00840CF7">
          <w:pPr>
            <w:rPr>
              <w:szCs w:val="18"/>
            </w:rPr>
          </w:pPr>
          <w:r>
            <w:rPr>
              <w:szCs w:val="18"/>
            </w:rPr>
            <w:t>Datum</w:t>
          </w:r>
        </w:p>
      </w:tc>
      <w:tc>
        <w:tcPr>
          <w:tcW w:w="6662" w:type="dxa"/>
          <w:shd w:val="clear" w:color="auto" w:fill="auto"/>
        </w:tcPr>
        <w:p w14:paraId="7F4D13FE" w14:textId="2635C60B" w:rsidR="002D2956" w:rsidRPr="007709EF" w:rsidRDefault="00F5295F" w:rsidP="00840CF7">
          <w:r>
            <w:t>17 maart 2025</w:t>
          </w:r>
        </w:p>
      </w:tc>
    </w:tr>
    <w:tr w:rsidR="00840CF7" w14:paraId="3E9471C5" w14:textId="77777777" w:rsidTr="00840CF7">
      <w:trPr>
        <w:trHeight w:val="240"/>
      </w:trPr>
      <w:tc>
        <w:tcPr>
          <w:tcW w:w="709" w:type="dxa"/>
          <w:shd w:val="clear" w:color="auto" w:fill="auto"/>
        </w:tcPr>
        <w:p w14:paraId="18F890AC" w14:textId="77777777" w:rsidR="002D2956" w:rsidRPr="00C37826" w:rsidRDefault="002D2956" w:rsidP="00840CF7">
          <w:pPr>
            <w:rPr>
              <w:szCs w:val="18"/>
            </w:rPr>
          </w:pPr>
          <w:r>
            <w:rPr>
              <w:szCs w:val="18"/>
            </w:rPr>
            <w:t>Betreft</w:t>
          </w:r>
        </w:p>
      </w:tc>
      <w:tc>
        <w:tcPr>
          <w:tcW w:w="6662" w:type="dxa"/>
          <w:shd w:val="clear" w:color="auto" w:fill="auto"/>
        </w:tcPr>
        <w:p w14:paraId="12D2DDD2" w14:textId="20A82A18" w:rsidR="002D2956" w:rsidRPr="007709EF" w:rsidRDefault="002D2956" w:rsidP="00840CF7">
          <w:r>
            <w:t>Voortgang verduurzaming industrie</w:t>
          </w:r>
        </w:p>
      </w:tc>
    </w:tr>
  </w:tbl>
  <w:p w14:paraId="5FDD5A0C" w14:textId="77777777" w:rsidR="002D2956" w:rsidRPr="00BC4AE3" w:rsidRDefault="002D2956" w:rsidP="00840C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BAA2D54">
      <w:start w:val="1"/>
      <w:numFmt w:val="bullet"/>
      <w:pStyle w:val="Lijstopsomteken"/>
      <w:lvlText w:val="•"/>
      <w:lvlJc w:val="left"/>
      <w:pPr>
        <w:tabs>
          <w:tab w:val="num" w:pos="227"/>
        </w:tabs>
        <w:ind w:left="227" w:hanging="227"/>
      </w:pPr>
      <w:rPr>
        <w:rFonts w:ascii="Verdana" w:hAnsi="Verdana" w:hint="default"/>
        <w:sz w:val="18"/>
        <w:szCs w:val="18"/>
      </w:rPr>
    </w:lvl>
    <w:lvl w:ilvl="1" w:tplc="5162AE5A" w:tentative="1">
      <w:start w:val="1"/>
      <w:numFmt w:val="bullet"/>
      <w:lvlText w:val="o"/>
      <w:lvlJc w:val="left"/>
      <w:pPr>
        <w:tabs>
          <w:tab w:val="num" w:pos="1440"/>
        </w:tabs>
        <w:ind w:left="1440" w:hanging="360"/>
      </w:pPr>
      <w:rPr>
        <w:rFonts w:ascii="Courier New" w:hAnsi="Courier New" w:cs="Courier New" w:hint="default"/>
      </w:rPr>
    </w:lvl>
    <w:lvl w:ilvl="2" w:tplc="4AA2B616" w:tentative="1">
      <w:start w:val="1"/>
      <w:numFmt w:val="bullet"/>
      <w:lvlText w:val=""/>
      <w:lvlJc w:val="left"/>
      <w:pPr>
        <w:tabs>
          <w:tab w:val="num" w:pos="2160"/>
        </w:tabs>
        <w:ind w:left="2160" w:hanging="360"/>
      </w:pPr>
      <w:rPr>
        <w:rFonts w:ascii="Wingdings" w:hAnsi="Wingdings" w:hint="default"/>
      </w:rPr>
    </w:lvl>
    <w:lvl w:ilvl="3" w:tplc="1432FFF4" w:tentative="1">
      <w:start w:val="1"/>
      <w:numFmt w:val="bullet"/>
      <w:lvlText w:val=""/>
      <w:lvlJc w:val="left"/>
      <w:pPr>
        <w:tabs>
          <w:tab w:val="num" w:pos="2880"/>
        </w:tabs>
        <w:ind w:left="2880" w:hanging="360"/>
      </w:pPr>
      <w:rPr>
        <w:rFonts w:ascii="Symbol" w:hAnsi="Symbol" w:hint="default"/>
      </w:rPr>
    </w:lvl>
    <w:lvl w:ilvl="4" w:tplc="EA1E14A2" w:tentative="1">
      <w:start w:val="1"/>
      <w:numFmt w:val="bullet"/>
      <w:lvlText w:val="o"/>
      <w:lvlJc w:val="left"/>
      <w:pPr>
        <w:tabs>
          <w:tab w:val="num" w:pos="3600"/>
        </w:tabs>
        <w:ind w:left="3600" w:hanging="360"/>
      </w:pPr>
      <w:rPr>
        <w:rFonts w:ascii="Courier New" w:hAnsi="Courier New" w:cs="Courier New" w:hint="default"/>
      </w:rPr>
    </w:lvl>
    <w:lvl w:ilvl="5" w:tplc="09F8C528" w:tentative="1">
      <w:start w:val="1"/>
      <w:numFmt w:val="bullet"/>
      <w:lvlText w:val=""/>
      <w:lvlJc w:val="left"/>
      <w:pPr>
        <w:tabs>
          <w:tab w:val="num" w:pos="4320"/>
        </w:tabs>
        <w:ind w:left="4320" w:hanging="360"/>
      </w:pPr>
      <w:rPr>
        <w:rFonts w:ascii="Wingdings" w:hAnsi="Wingdings" w:hint="default"/>
      </w:rPr>
    </w:lvl>
    <w:lvl w:ilvl="6" w:tplc="4B3CCDD8" w:tentative="1">
      <w:start w:val="1"/>
      <w:numFmt w:val="bullet"/>
      <w:lvlText w:val=""/>
      <w:lvlJc w:val="left"/>
      <w:pPr>
        <w:tabs>
          <w:tab w:val="num" w:pos="5040"/>
        </w:tabs>
        <w:ind w:left="5040" w:hanging="360"/>
      </w:pPr>
      <w:rPr>
        <w:rFonts w:ascii="Symbol" w:hAnsi="Symbol" w:hint="default"/>
      </w:rPr>
    </w:lvl>
    <w:lvl w:ilvl="7" w:tplc="5FBC24EC" w:tentative="1">
      <w:start w:val="1"/>
      <w:numFmt w:val="bullet"/>
      <w:lvlText w:val="o"/>
      <w:lvlJc w:val="left"/>
      <w:pPr>
        <w:tabs>
          <w:tab w:val="num" w:pos="5760"/>
        </w:tabs>
        <w:ind w:left="5760" w:hanging="360"/>
      </w:pPr>
      <w:rPr>
        <w:rFonts w:ascii="Courier New" w:hAnsi="Courier New" w:cs="Courier New" w:hint="default"/>
      </w:rPr>
    </w:lvl>
    <w:lvl w:ilvl="8" w:tplc="C5D625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D54E5"/>
    <w:multiLevelType w:val="hybridMultilevel"/>
    <w:tmpl w:val="1AC66702"/>
    <w:lvl w:ilvl="0" w:tplc="C0667BF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167E04"/>
    <w:multiLevelType w:val="hybridMultilevel"/>
    <w:tmpl w:val="66F897E8"/>
    <w:lvl w:ilvl="0" w:tplc="AEB61DA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803718B"/>
    <w:multiLevelType w:val="hybridMultilevel"/>
    <w:tmpl w:val="3E0E2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402DD2"/>
    <w:multiLevelType w:val="multilevel"/>
    <w:tmpl w:val="03DC533A"/>
    <w:styleLink w:val="Finnslijst"/>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F12C7D"/>
    <w:multiLevelType w:val="hybridMultilevel"/>
    <w:tmpl w:val="72BE7F02"/>
    <w:lvl w:ilvl="0" w:tplc="D1F670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A9D4A5AA">
      <w:start w:val="1"/>
      <w:numFmt w:val="bullet"/>
      <w:pStyle w:val="Lijstopsomteken2"/>
      <w:lvlText w:val="–"/>
      <w:lvlJc w:val="left"/>
      <w:pPr>
        <w:tabs>
          <w:tab w:val="num" w:pos="227"/>
        </w:tabs>
        <w:ind w:left="227" w:firstLine="0"/>
      </w:pPr>
      <w:rPr>
        <w:rFonts w:ascii="Verdana" w:hAnsi="Verdana" w:hint="default"/>
      </w:rPr>
    </w:lvl>
    <w:lvl w:ilvl="1" w:tplc="EE667648" w:tentative="1">
      <w:start w:val="1"/>
      <w:numFmt w:val="bullet"/>
      <w:lvlText w:val="o"/>
      <w:lvlJc w:val="left"/>
      <w:pPr>
        <w:tabs>
          <w:tab w:val="num" w:pos="1440"/>
        </w:tabs>
        <w:ind w:left="1440" w:hanging="360"/>
      </w:pPr>
      <w:rPr>
        <w:rFonts w:ascii="Courier New" w:hAnsi="Courier New" w:cs="Courier New" w:hint="default"/>
      </w:rPr>
    </w:lvl>
    <w:lvl w:ilvl="2" w:tplc="277C49C4" w:tentative="1">
      <w:start w:val="1"/>
      <w:numFmt w:val="bullet"/>
      <w:lvlText w:val=""/>
      <w:lvlJc w:val="left"/>
      <w:pPr>
        <w:tabs>
          <w:tab w:val="num" w:pos="2160"/>
        </w:tabs>
        <w:ind w:left="2160" w:hanging="360"/>
      </w:pPr>
      <w:rPr>
        <w:rFonts w:ascii="Wingdings" w:hAnsi="Wingdings" w:hint="default"/>
      </w:rPr>
    </w:lvl>
    <w:lvl w:ilvl="3" w:tplc="3EF479A8" w:tentative="1">
      <w:start w:val="1"/>
      <w:numFmt w:val="bullet"/>
      <w:lvlText w:val=""/>
      <w:lvlJc w:val="left"/>
      <w:pPr>
        <w:tabs>
          <w:tab w:val="num" w:pos="2880"/>
        </w:tabs>
        <w:ind w:left="2880" w:hanging="360"/>
      </w:pPr>
      <w:rPr>
        <w:rFonts w:ascii="Symbol" w:hAnsi="Symbol" w:hint="default"/>
      </w:rPr>
    </w:lvl>
    <w:lvl w:ilvl="4" w:tplc="B4D4DE1C" w:tentative="1">
      <w:start w:val="1"/>
      <w:numFmt w:val="bullet"/>
      <w:lvlText w:val="o"/>
      <w:lvlJc w:val="left"/>
      <w:pPr>
        <w:tabs>
          <w:tab w:val="num" w:pos="3600"/>
        </w:tabs>
        <w:ind w:left="3600" w:hanging="360"/>
      </w:pPr>
      <w:rPr>
        <w:rFonts w:ascii="Courier New" w:hAnsi="Courier New" w:cs="Courier New" w:hint="default"/>
      </w:rPr>
    </w:lvl>
    <w:lvl w:ilvl="5" w:tplc="9A04115E" w:tentative="1">
      <w:start w:val="1"/>
      <w:numFmt w:val="bullet"/>
      <w:lvlText w:val=""/>
      <w:lvlJc w:val="left"/>
      <w:pPr>
        <w:tabs>
          <w:tab w:val="num" w:pos="4320"/>
        </w:tabs>
        <w:ind w:left="4320" w:hanging="360"/>
      </w:pPr>
      <w:rPr>
        <w:rFonts w:ascii="Wingdings" w:hAnsi="Wingdings" w:hint="default"/>
      </w:rPr>
    </w:lvl>
    <w:lvl w:ilvl="6" w:tplc="AE241698" w:tentative="1">
      <w:start w:val="1"/>
      <w:numFmt w:val="bullet"/>
      <w:lvlText w:val=""/>
      <w:lvlJc w:val="left"/>
      <w:pPr>
        <w:tabs>
          <w:tab w:val="num" w:pos="5040"/>
        </w:tabs>
        <w:ind w:left="5040" w:hanging="360"/>
      </w:pPr>
      <w:rPr>
        <w:rFonts w:ascii="Symbol" w:hAnsi="Symbol" w:hint="default"/>
      </w:rPr>
    </w:lvl>
    <w:lvl w:ilvl="7" w:tplc="43487F94" w:tentative="1">
      <w:start w:val="1"/>
      <w:numFmt w:val="bullet"/>
      <w:lvlText w:val="o"/>
      <w:lvlJc w:val="left"/>
      <w:pPr>
        <w:tabs>
          <w:tab w:val="num" w:pos="5760"/>
        </w:tabs>
        <w:ind w:left="5760" w:hanging="360"/>
      </w:pPr>
      <w:rPr>
        <w:rFonts w:ascii="Courier New" w:hAnsi="Courier New" w:cs="Courier New" w:hint="default"/>
      </w:rPr>
    </w:lvl>
    <w:lvl w:ilvl="8" w:tplc="E1FE72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9839BB"/>
    <w:multiLevelType w:val="hybridMultilevel"/>
    <w:tmpl w:val="B61A9868"/>
    <w:lvl w:ilvl="0" w:tplc="9B1ADD3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68E596D"/>
    <w:multiLevelType w:val="hybridMultilevel"/>
    <w:tmpl w:val="42E6ED70"/>
    <w:lvl w:ilvl="0" w:tplc="C12A170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F92990"/>
    <w:multiLevelType w:val="hybridMultilevel"/>
    <w:tmpl w:val="D6C281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E4840E5"/>
    <w:multiLevelType w:val="hybridMultilevel"/>
    <w:tmpl w:val="B44A1BFC"/>
    <w:lvl w:ilvl="0" w:tplc="0E729FB8">
      <w:start w:val="1"/>
      <w:numFmt w:val="bullet"/>
      <w:lvlText w:val=""/>
      <w:lvlJc w:val="left"/>
      <w:pPr>
        <w:ind w:left="720" w:hanging="360"/>
      </w:pPr>
      <w:rPr>
        <w:rFonts w:ascii="Symbol" w:hAnsi="Symbol"/>
      </w:rPr>
    </w:lvl>
    <w:lvl w:ilvl="1" w:tplc="C908E9D0">
      <w:start w:val="1"/>
      <w:numFmt w:val="bullet"/>
      <w:lvlText w:val=""/>
      <w:lvlJc w:val="left"/>
      <w:pPr>
        <w:ind w:left="720" w:hanging="360"/>
      </w:pPr>
      <w:rPr>
        <w:rFonts w:ascii="Symbol" w:hAnsi="Symbol"/>
      </w:rPr>
    </w:lvl>
    <w:lvl w:ilvl="2" w:tplc="84E27592">
      <w:start w:val="1"/>
      <w:numFmt w:val="bullet"/>
      <w:lvlText w:val=""/>
      <w:lvlJc w:val="left"/>
      <w:pPr>
        <w:ind w:left="720" w:hanging="360"/>
      </w:pPr>
      <w:rPr>
        <w:rFonts w:ascii="Symbol" w:hAnsi="Symbol"/>
      </w:rPr>
    </w:lvl>
    <w:lvl w:ilvl="3" w:tplc="EC5AE2A2">
      <w:start w:val="1"/>
      <w:numFmt w:val="bullet"/>
      <w:lvlText w:val=""/>
      <w:lvlJc w:val="left"/>
      <w:pPr>
        <w:ind w:left="720" w:hanging="360"/>
      </w:pPr>
      <w:rPr>
        <w:rFonts w:ascii="Symbol" w:hAnsi="Symbol"/>
      </w:rPr>
    </w:lvl>
    <w:lvl w:ilvl="4" w:tplc="ED86B6DE">
      <w:start w:val="1"/>
      <w:numFmt w:val="bullet"/>
      <w:lvlText w:val=""/>
      <w:lvlJc w:val="left"/>
      <w:pPr>
        <w:ind w:left="720" w:hanging="360"/>
      </w:pPr>
      <w:rPr>
        <w:rFonts w:ascii="Symbol" w:hAnsi="Symbol"/>
      </w:rPr>
    </w:lvl>
    <w:lvl w:ilvl="5" w:tplc="F7DE96A8">
      <w:start w:val="1"/>
      <w:numFmt w:val="bullet"/>
      <w:lvlText w:val=""/>
      <w:lvlJc w:val="left"/>
      <w:pPr>
        <w:ind w:left="720" w:hanging="360"/>
      </w:pPr>
      <w:rPr>
        <w:rFonts w:ascii="Symbol" w:hAnsi="Symbol"/>
      </w:rPr>
    </w:lvl>
    <w:lvl w:ilvl="6" w:tplc="160E9DD8">
      <w:start w:val="1"/>
      <w:numFmt w:val="bullet"/>
      <w:lvlText w:val=""/>
      <w:lvlJc w:val="left"/>
      <w:pPr>
        <w:ind w:left="720" w:hanging="360"/>
      </w:pPr>
      <w:rPr>
        <w:rFonts w:ascii="Symbol" w:hAnsi="Symbol"/>
      </w:rPr>
    </w:lvl>
    <w:lvl w:ilvl="7" w:tplc="E3141F54">
      <w:start w:val="1"/>
      <w:numFmt w:val="bullet"/>
      <w:lvlText w:val=""/>
      <w:lvlJc w:val="left"/>
      <w:pPr>
        <w:ind w:left="720" w:hanging="360"/>
      </w:pPr>
      <w:rPr>
        <w:rFonts w:ascii="Symbol" w:hAnsi="Symbol"/>
      </w:rPr>
    </w:lvl>
    <w:lvl w:ilvl="8" w:tplc="3D5EBD2C">
      <w:start w:val="1"/>
      <w:numFmt w:val="bullet"/>
      <w:lvlText w:val=""/>
      <w:lvlJc w:val="left"/>
      <w:pPr>
        <w:ind w:left="720" w:hanging="360"/>
      </w:pPr>
      <w:rPr>
        <w:rFonts w:ascii="Symbol" w:hAnsi="Symbol"/>
      </w:rPr>
    </w:lvl>
  </w:abstractNum>
  <w:abstractNum w:abstractNumId="22" w15:restartNumberingAfterBreak="0">
    <w:nsid w:val="33F278AB"/>
    <w:multiLevelType w:val="hybridMultilevel"/>
    <w:tmpl w:val="044E7BB2"/>
    <w:lvl w:ilvl="0" w:tplc="DA3A5FCE">
      <w:start w:val="1"/>
      <w:numFmt w:val="bullet"/>
      <w:lvlText w:val=""/>
      <w:lvlJc w:val="left"/>
      <w:pPr>
        <w:ind w:left="1440" w:hanging="360"/>
      </w:pPr>
      <w:rPr>
        <w:rFonts w:ascii="Symbol" w:hAnsi="Symbol"/>
      </w:rPr>
    </w:lvl>
    <w:lvl w:ilvl="1" w:tplc="C86EDA6C">
      <w:start w:val="1"/>
      <w:numFmt w:val="bullet"/>
      <w:lvlText w:val=""/>
      <w:lvlJc w:val="left"/>
      <w:pPr>
        <w:ind w:left="1440" w:hanging="360"/>
      </w:pPr>
      <w:rPr>
        <w:rFonts w:ascii="Symbol" w:hAnsi="Symbol"/>
      </w:rPr>
    </w:lvl>
    <w:lvl w:ilvl="2" w:tplc="084A628A">
      <w:start w:val="1"/>
      <w:numFmt w:val="bullet"/>
      <w:lvlText w:val=""/>
      <w:lvlJc w:val="left"/>
      <w:pPr>
        <w:ind w:left="1440" w:hanging="360"/>
      </w:pPr>
      <w:rPr>
        <w:rFonts w:ascii="Symbol" w:hAnsi="Symbol"/>
      </w:rPr>
    </w:lvl>
    <w:lvl w:ilvl="3" w:tplc="C3202814">
      <w:start w:val="1"/>
      <w:numFmt w:val="bullet"/>
      <w:lvlText w:val=""/>
      <w:lvlJc w:val="left"/>
      <w:pPr>
        <w:ind w:left="1440" w:hanging="360"/>
      </w:pPr>
      <w:rPr>
        <w:rFonts w:ascii="Symbol" w:hAnsi="Symbol"/>
      </w:rPr>
    </w:lvl>
    <w:lvl w:ilvl="4" w:tplc="009470A2">
      <w:start w:val="1"/>
      <w:numFmt w:val="bullet"/>
      <w:lvlText w:val=""/>
      <w:lvlJc w:val="left"/>
      <w:pPr>
        <w:ind w:left="1440" w:hanging="360"/>
      </w:pPr>
      <w:rPr>
        <w:rFonts w:ascii="Symbol" w:hAnsi="Symbol"/>
      </w:rPr>
    </w:lvl>
    <w:lvl w:ilvl="5" w:tplc="8A00A44E">
      <w:start w:val="1"/>
      <w:numFmt w:val="bullet"/>
      <w:lvlText w:val=""/>
      <w:lvlJc w:val="left"/>
      <w:pPr>
        <w:ind w:left="1440" w:hanging="360"/>
      </w:pPr>
      <w:rPr>
        <w:rFonts w:ascii="Symbol" w:hAnsi="Symbol"/>
      </w:rPr>
    </w:lvl>
    <w:lvl w:ilvl="6" w:tplc="B218EC14">
      <w:start w:val="1"/>
      <w:numFmt w:val="bullet"/>
      <w:lvlText w:val=""/>
      <w:lvlJc w:val="left"/>
      <w:pPr>
        <w:ind w:left="1440" w:hanging="360"/>
      </w:pPr>
      <w:rPr>
        <w:rFonts w:ascii="Symbol" w:hAnsi="Symbol"/>
      </w:rPr>
    </w:lvl>
    <w:lvl w:ilvl="7" w:tplc="49EC79A2">
      <w:start w:val="1"/>
      <w:numFmt w:val="bullet"/>
      <w:lvlText w:val=""/>
      <w:lvlJc w:val="left"/>
      <w:pPr>
        <w:ind w:left="1440" w:hanging="360"/>
      </w:pPr>
      <w:rPr>
        <w:rFonts w:ascii="Symbol" w:hAnsi="Symbol"/>
      </w:rPr>
    </w:lvl>
    <w:lvl w:ilvl="8" w:tplc="CA6E8A3E">
      <w:start w:val="1"/>
      <w:numFmt w:val="bullet"/>
      <w:lvlText w:val=""/>
      <w:lvlJc w:val="left"/>
      <w:pPr>
        <w:ind w:left="1440" w:hanging="360"/>
      </w:pPr>
      <w:rPr>
        <w:rFonts w:ascii="Symbol" w:hAnsi="Symbol"/>
      </w:rPr>
    </w:lvl>
  </w:abstractNum>
  <w:abstractNum w:abstractNumId="23" w15:restartNumberingAfterBreak="0">
    <w:nsid w:val="3CE908F5"/>
    <w:multiLevelType w:val="hybridMultilevel"/>
    <w:tmpl w:val="2BDACAD4"/>
    <w:lvl w:ilvl="0" w:tplc="35661008">
      <w:numFmt w:val="bullet"/>
      <w:lvlText w:val="-"/>
      <w:lvlJc w:val="left"/>
      <w:pPr>
        <w:ind w:left="720" w:hanging="360"/>
      </w:pPr>
      <w:rPr>
        <w:rFonts w:ascii="Calibri" w:eastAsia="Times New Roman" w:hAnsi="Calibri" w:cs="Calibri" w:hint="default"/>
      </w:rPr>
    </w:lvl>
    <w:lvl w:ilvl="1" w:tplc="58CCE278">
      <w:start w:val="1"/>
      <w:numFmt w:val="bullet"/>
      <w:lvlText w:val="o"/>
      <w:lvlJc w:val="left"/>
      <w:pPr>
        <w:ind w:left="1440" w:hanging="360"/>
      </w:pPr>
      <w:rPr>
        <w:rFonts w:ascii="Courier New" w:hAnsi="Courier New" w:cs="Courier New" w:hint="default"/>
      </w:rPr>
    </w:lvl>
    <w:lvl w:ilvl="2" w:tplc="99BA0A08">
      <w:start w:val="1"/>
      <w:numFmt w:val="bullet"/>
      <w:lvlText w:val=""/>
      <w:lvlJc w:val="left"/>
      <w:pPr>
        <w:ind w:left="2160" w:hanging="360"/>
      </w:pPr>
      <w:rPr>
        <w:rFonts w:ascii="Wingdings" w:hAnsi="Wingdings" w:hint="default"/>
      </w:rPr>
    </w:lvl>
    <w:lvl w:ilvl="3" w:tplc="1C6808F6">
      <w:start w:val="1"/>
      <w:numFmt w:val="bullet"/>
      <w:lvlText w:val=""/>
      <w:lvlJc w:val="left"/>
      <w:pPr>
        <w:ind w:left="2880" w:hanging="360"/>
      </w:pPr>
      <w:rPr>
        <w:rFonts w:ascii="Symbol" w:hAnsi="Symbol" w:hint="default"/>
      </w:rPr>
    </w:lvl>
    <w:lvl w:ilvl="4" w:tplc="2696C11C">
      <w:start w:val="1"/>
      <w:numFmt w:val="bullet"/>
      <w:lvlText w:val="o"/>
      <w:lvlJc w:val="left"/>
      <w:pPr>
        <w:ind w:left="3600" w:hanging="360"/>
      </w:pPr>
      <w:rPr>
        <w:rFonts w:ascii="Courier New" w:hAnsi="Courier New" w:cs="Courier New" w:hint="default"/>
      </w:rPr>
    </w:lvl>
    <w:lvl w:ilvl="5" w:tplc="E31E95AE">
      <w:start w:val="1"/>
      <w:numFmt w:val="bullet"/>
      <w:lvlText w:val=""/>
      <w:lvlJc w:val="left"/>
      <w:pPr>
        <w:ind w:left="4320" w:hanging="360"/>
      </w:pPr>
      <w:rPr>
        <w:rFonts w:ascii="Wingdings" w:hAnsi="Wingdings" w:hint="default"/>
      </w:rPr>
    </w:lvl>
    <w:lvl w:ilvl="6" w:tplc="C6BA8994">
      <w:start w:val="1"/>
      <w:numFmt w:val="bullet"/>
      <w:lvlText w:val=""/>
      <w:lvlJc w:val="left"/>
      <w:pPr>
        <w:ind w:left="5040" w:hanging="360"/>
      </w:pPr>
      <w:rPr>
        <w:rFonts w:ascii="Symbol" w:hAnsi="Symbol" w:hint="default"/>
      </w:rPr>
    </w:lvl>
    <w:lvl w:ilvl="7" w:tplc="799014C8">
      <w:start w:val="1"/>
      <w:numFmt w:val="bullet"/>
      <w:lvlText w:val="o"/>
      <w:lvlJc w:val="left"/>
      <w:pPr>
        <w:ind w:left="5760" w:hanging="360"/>
      </w:pPr>
      <w:rPr>
        <w:rFonts w:ascii="Courier New" w:hAnsi="Courier New" w:cs="Courier New" w:hint="default"/>
      </w:rPr>
    </w:lvl>
    <w:lvl w:ilvl="8" w:tplc="B6CAD386">
      <w:start w:val="1"/>
      <w:numFmt w:val="bullet"/>
      <w:lvlText w:val=""/>
      <w:lvlJc w:val="left"/>
      <w:pPr>
        <w:ind w:left="6480" w:hanging="360"/>
      </w:pPr>
      <w:rPr>
        <w:rFonts w:ascii="Wingdings" w:hAnsi="Wingdings" w:hint="default"/>
      </w:rPr>
    </w:lvl>
  </w:abstractNum>
  <w:abstractNum w:abstractNumId="24" w15:restartNumberingAfterBreak="0">
    <w:nsid w:val="3D605C5B"/>
    <w:multiLevelType w:val="hybridMultilevel"/>
    <w:tmpl w:val="8C003DC2"/>
    <w:lvl w:ilvl="0" w:tplc="C2B075DE">
      <w:start w:val="6"/>
      <w:numFmt w:val="decimal"/>
      <w:lvlText w:val="%1."/>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7FEC65"/>
    <w:multiLevelType w:val="hybridMultilevel"/>
    <w:tmpl w:val="FFFFFFFF"/>
    <w:lvl w:ilvl="0" w:tplc="062E808A">
      <w:start w:val="4"/>
      <w:numFmt w:val="decimal"/>
      <w:lvlText w:val="%1."/>
      <w:lvlJc w:val="left"/>
      <w:pPr>
        <w:ind w:left="720" w:hanging="360"/>
      </w:pPr>
    </w:lvl>
    <w:lvl w:ilvl="1" w:tplc="8C0E56B8">
      <w:start w:val="1"/>
      <w:numFmt w:val="lowerLetter"/>
      <w:lvlText w:val="%2."/>
      <w:lvlJc w:val="left"/>
      <w:pPr>
        <w:ind w:left="1440" w:hanging="360"/>
      </w:pPr>
    </w:lvl>
    <w:lvl w:ilvl="2" w:tplc="4642BD36">
      <w:start w:val="1"/>
      <w:numFmt w:val="lowerRoman"/>
      <w:lvlText w:val="%3."/>
      <w:lvlJc w:val="right"/>
      <w:pPr>
        <w:ind w:left="2160" w:hanging="180"/>
      </w:pPr>
    </w:lvl>
    <w:lvl w:ilvl="3" w:tplc="5C7A506C">
      <w:start w:val="1"/>
      <w:numFmt w:val="decimal"/>
      <w:lvlText w:val="%4."/>
      <w:lvlJc w:val="left"/>
      <w:pPr>
        <w:ind w:left="2880" w:hanging="360"/>
      </w:pPr>
    </w:lvl>
    <w:lvl w:ilvl="4" w:tplc="9084806C">
      <w:start w:val="1"/>
      <w:numFmt w:val="lowerLetter"/>
      <w:lvlText w:val="%5."/>
      <w:lvlJc w:val="left"/>
      <w:pPr>
        <w:ind w:left="3600" w:hanging="360"/>
      </w:pPr>
    </w:lvl>
    <w:lvl w:ilvl="5" w:tplc="14AC919C">
      <w:start w:val="1"/>
      <w:numFmt w:val="lowerRoman"/>
      <w:lvlText w:val="%6."/>
      <w:lvlJc w:val="right"/>
      <w:pPr>
        <w:ind w:left="4320" w:hanging="180"/>
      </w:pPr>
    </w:lvl>
    <w:lvl w:ilvl="6" w:tplc="72884F42">
      <w:start w:val="1"/>
      <w:numFmt w:val="decimal"/>
      <w:lvlText w:val="%7."/>
      <w:lvlJc w:val="left"/>
      <w:pPr>
        <w:ind w:left="5040" w:hanging="360"/>
      </w:pPr>
    </w:lvl>
    <w:lvl w:ilvl="7" w:tplc="25D26CF4">
      <w:start w:val="1"/>
      <w:numFmt w:val="lowerLetter"/>
      <w:lvlText w:val="%8."/>
      <w:lvlJc w:val="left"/>
      <w:pPr>
        <w:ind w:left="5760" w:hanging="360"/>
      </w:pPr>
    </w:lvl>
    <w:lvl w:ilvl="8" w:tplc="6F14C176">
      <w:start w:val="1"/>
      <w:numFmt w:val="lowerRoman"/>
      <w:lvlText w:val="%9."/>
      <w:lvlJc w:val="right"/>
      <w:pPr>
        <w:ind w:left="6480" w:hanging="180"/>
      </w:pPr>
    </w:lvl>
  </w:abstractNum>
  <w:abstractNum w:abstractNumId="26" w15:restartNumberingAfterBreak="0">
    <w:nsid w:val="40536D8F"/>
    <w:multiLevelType w:val="hybridMultilevel"/>
    <w:tmpl w:val="C122D85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6B188D"/>
    <w:multiLevelType w:val="hybridMultilevel"/>
    <w:tmpl w:val="0FE049BA"/>
    <w:lvl w:ilvl="0" w:tplc="F95CC822">
      <w:start w:val="1"/>
      <w:numFmt w:val="bullet"/>
      <w:lvlText w:val=""/>
      <w:lvlJc w:val="left"/>
      <w:pPr>
        <w:ind w:left="1440" w:hanging="360"/>
      </w:pPr>
      <w:rPr>
        <w:rFonts w:ascii="Symbol" w:hAnsi="Symbol"/>
      </w:rPr>
    </w:lvl>
    <w:lvl w:ilvl="1" w:tplc="4686EF3E">
      <w:start w:val="1"/>
      <w:numFmt w:val="bullet"/>
      <w:lvlText w:val=""/>
      <w:lvlJc w:val="left"/>
      <w:pPr>
        <w:ind w:left="1440" w:hanging="360"/>
      </w:pPr>
      <w:rPr>
        <w:rFonts w:ascii="Symbol" w:hAnsi="Symbol"/>
      </w:rPr>
    </w:lvl>
    <w:lvl w:ilvl="2" w:tplc="D318E596">
      <w:start w:val="1"/>
      <w:numFmt w:val="bullet"/>
      <w:lvlText w:val=""/>
      <w:lvlJc w:val="left"/>
      <w:pPr>
        <w:ind w:left="1440" w:hanging="360"/>
      </w:pPr>
      <w:rPr>
        <w:rFonts w:ascii="Symbol" w:hAnsi="Symbol"/>
      </w:rPr>
    </w:lvl>
    <w:lvl w:ilvl="3" w:tplc="5560D3AC">
      <w:start w:val="1"/>
      <w:numFmt w:val="bullet"/>
      <w:lvlText w:val=""/>
      <w:lvlJc w:val="left"/>
      <w:pPr>
        <w:ind w:left="1440" w:hanging="360"/>
      </w:pPr>
      <w:rPr>
        <w:rFonts w:ascii="Symbol" w:hAnsi="Symbol"/>
      </w:rPr>
    </w:lvl>
    <w:lvl w:ilvl="4" w:tplc="0124137E">
      <w:start w:val="1"/>
      <w:numFmt w:val="bullet"/>
      <w:lvlText w:val=""/>
      <w:lvlJc w:val="left"/>
      <w:pPr>
        <w:ind w:left="1440" w:hanging="360"/>
      </w:pPr>
      <w:rPr>
        <w:rFonts w:ascii="Symbol" w:hAnsi="Symbol"/>
      </w:rPr>
    </w:lvl>
    <w:lvl w:ilvl="5" w:tplc="3E8278AA">
      <w:start w:val="1"/>
      <w:numFmt w:val="bullet"/>
      <w:lvlText w:val=""/>
      <w:lvlJc w:val="left"/>
      <w:pPr>
        <w:ind w:left="1440" w:hanging="360"/>
      </w:pPr>
      <w:rPr>
        <w:rFonts w:ascii="Symbol" w:hAnsi="Symbol"/>
      </w:rPr>
    </w:lvl>
    <w:lvl w:ilvl="6" w:tplc="ADF8B632">
      <w:start w:val="1"/>
      <w:numFmt w:val="bullet"/>
      <w:lvlText w:val=""/>
      <w:lvlJc w:val="left"/>
      <w:pPr>
        <w:ind w:left="1440" w:hanging="360"/>
      </w:pPr>
      <w:rPr>
        <w:rFonts w:ascii="Symbol" w:hAnsi="Symbol"/>
      </w:rPr>
    </w:lvl>
    <w:lvl w:ilvl="7" w:tplc="30962F3E">
      <w:start w:val="1"/>
      <w:numFmt w:val="bullet"/>
      <w:lvlText w:val=""/>
      <w:lvlJc w:val="left"/>
      <w:pPr>
        <w:ind w:left="1440" w:hanging="360"/>
      </w:pPr>
      <w:rPr>
        <w:rFonts w:ascii="Symbol" w:hAnsi="Symbol"/>
      </w:rPr>
    </w:lvl>
    <w:lvl w:ilvl="8" w:tplc="E76012DE">
      <w:start w:val="1"/>
      <w:numFmt w:val="bullet"/>
      <w:lvlText w:val=""/>
      <w:lvlJc w:val="left"/>
      <w:pPr>
        <w:ind w:left="1440" w:hanging="360"/>
      </w:pPr>
      <w:rPr>
        <w:rFonts w:ascii="Symbol" w:hAnsi="Symbol"/>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70C43"/>
    <w:multiLevelType w:val="hybridMultilevel"/>
    <w:tmpl w:val="0C0C7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F44C09"/>
    <w:multiLevelType w:val="hybridMultilevel"/>
    <w:tmpl w:val="546E524E"/>
    <w:lvl w:ilvl="0" w:tplc="FB94EEE0">
      <w:start w:val="1"/>
      <w:numFmt w:val="bullet"/>
      <w:lvlText w:val=""/>
      <w:lvlJc w:val="left"/>
      <w:pPr>
        <w:ind w:left="1440" w:hanging="360"/>
      </w:pPr>
      <w:rPr>
        <w:rFonts w:ascii="Symbol" w:hAnsi="Symbol"/>
      </w:rPr>
    </w:lvl>
    <w:lvl w:ilvl="1" w:tplc="A0D45AE4">
      <w:start w:val="1"/>
      <w:numFmt w:val="bullet"/>
      <w:lvlText w:val=""/>
      <w:lvlJc w:val="left"/>
      <w:pPr>
        <w:ind w:left="1440" w:hanging="360"/>
      </w:pPr>
      <w:rPr>
        <w:rFonts w:ascii="Symbol" w:hAnsi="Symbol"/>
      </w:rPr>
    </w:lvl>
    <w:lvl w:ilvl="2" w:tplc="4854238E">
      <w:start w:val="1"/>
      <w:numFmt w:val="bullet"/>
      <w:lvlText w:val=""/>
      <w:lvlJc w:val="left"/>
      <w:pPr>
        <w:ind w:left="1440" w:hanging="360"/>
      </w:pPr>
      <w:rPr>
        <w:rFonts w:ascii="Symbol" w:hAnsi="Symbol"/>
      </w:rPr>
    </w:lvl>
    <w:lvl w:ilvl="3" w:tplc="5B58D226">
      <w:start w:val="1"/>
      <w:numFmt w:val="bullet"/>
      <w:lvlText w:val=""/>
      <w:lvlJc w:val="left"/>
      <w:pPr>
        <w:ind w:left="1440" w:hanging="360"/>
      </w:pPr>
      <w:rPr>
        <w:rFonts w:ascii="Symbol" w:hAnsi="Symbol"/>
      </w:rPr>
    </w:lvl>
    <w:lvl w:ilvl="4" w:tplc="8B98CFB6">
      <w:start w:val="1"/>
      <w:numFmt w:val="bullet"/>
      <w:lvlText w:val=""/>
      <w:lvlJc w:val="left"/>
      <w:pPr>
        <w:ind w:left="1440" w:hanging="360"/>
      </w:pPr>
      <w:rPr>
        <w:rFonts w:ascii="Symbol" w:hAnsi="Symbol"/>
      </w:rPr>
    </w:lvl>
    <w:lvl w:ilvl="5" w:tplc="F6FE1578">
      <w:start w:val="1"/>
      <w:numFmt w:val="bullet"/>
      <w:lvlText w:val=""/>
      <w:lvlJc w:val="left"/>
      <w:pPr>
        <w:ind w:left="1440" w:hanging="360"/>
      </w:pPr>
      <w:rPr>
        <w:rFonts w:ascii="Symbol" w:hAnsi="Symbol"/>
      </w:rPr>
    </w:lvl>
    <w:lvl w:ilvl="6" w:tplc="0A4C56E0">
      <w:start w:val="1"/>
      <w:numFmt w:val="bullet"/>
      <w:lvlText w:val=""/>
      <w:lvlJc w:val="left"/>
      <w:pPr>
        <w:ind w:left="1440" w:hanging="360"/>
      </w:pPr>
      <w:rPr>
        <w:rFonts w:ascii="Symbol" w:hAnsi="Symbol"/>
      </w:rPr>
    </w:lvl>
    <w:lvl w:ilvl="7" w:tplc="59547360">
      <w:start w:val="1"/>
      <w:numFmt w:val="bullet"/>
      <w:lvlText w:val=""/>
      <w:lvlJc w:val="left"/>
      <w:pPr>
        <w:ind w:left="1440" w:hanging="360"/>
      </w:pPr>
      <w:rPr>
        <w:rFonts w:ascii="Symbol" w:hAnsi="Symbol"/>
      </w:rPr>
    </w:lvl>
    <w:lvl w:ilvl="8" w:tplc="CC98664C">
      <w:start w:val="1"/>
      <w:numFmt w:val="bullet"/>
      <w:lvlText w:val=""/>
      <w:lvlJc w:val="left"/>
      <w:pPr>
        <w:ind w:left="1440" w:hanging="360"/>
      </w:pPr>
      <w:rPr>
        <w:rFonts w:ascii="Symbol" w:hAnsi="Symbol"/>
      </w:rPr>
    </w:lvl>
  </w:abstractNum>
  <w:abstractNum w:abstractNumId="31" w15:restartNumberingAfterBreak="0">
    <w:nsid w:val="59A006AA"/>
    <w:multiLevelType w:val="hybridMultilevel"/>
    <w:tmpl w:val="AA7004FC"/>
    <w:lvl w:ilvl="0" w:tplc="A4EA1710">
      <w:start w:val="1"/>
      <w:numFmt w:val="decimal"/>
      <w:lvlText w:val="%1."/>
      <w:lvlJc w:val="left"/>
      <w:pPr>
        <w:ind w:left="360" w:hanging="360"/>
      </w:pPr>
      <w:rPr>
        <w:rFonts w:ascii="Verdana" w:eastAsia="Times New Roman" w:hAnsi="Verdana"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B174918"/>
    <w:multiLevelType w:val="hybridMultilevel"/>
    <w:tmpl w:val="E8FEF4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E1655C"/>
    <w:multiLevelType w:val="hybridMultilevel"/>
    <w:tmpl w:val="97BCA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4B4076"/>
    <w:multiLevelType w:val="hybridMultilevel"/>
    <w:tmpl w:val="D5DC0A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64E105B"/>
    <w:multiLevelType w:val="hybridMultilevel"/>
    <w:tmpl w:val="3F4EF8CC"/>
    <w:lvl w:ilvl="0" w:tplc="1F4AB99C">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4055FA"/>
    <w:multiLevelType w:val="hybridMultilevel"/>
    <w:tmpl w:val="3C2CD8FA"/>
    <w:lvl w:ilvl="0" w:tplc="12441074">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BF86542"/>
    <w:multiLevelType w:val="hybridMultilevel"/>
    <w:tmpl w:val="BBE25DD6"/>
    <w:lvl w:ilvl="0" w:tplc="5BA427F8">
      <w:start w:val="1"/>
      <w:numFmt w:val="bullet"/>
      <w:lvlText w:val=""/>
      <w:lvlJc w:val="left"/>
      <w:pPr>
        <w:ind w:left="1440" w:hanging="360"/>
      </w:pPr>
      <w:rPr>
        <w:rFonts w:ascii="Symbol" w:hAnsi="Symbol"/>
      </w:rPr>
    </w:lvl>
    <w:lvl w:ilvl="1" w:tplc="BD0E6A78">
      <w:start w:val="1"/>
      <w:numFmt w:val="bullet"/>
      <w:lvlText w:val=""/>
      <w:lvlJc w:val="left"/>
      <w:pPr>
        <w:ind w:left="1440" w:hanging="360"/>
      </w:pPr>
      <w:rPr>
        <w:rFonts w:ascii="Symbol" w:hAnsi="Symbol"/>
      </w:rPr>
    </w:lvl>
    <w:lvl w:ilvl="2" w:tplc="FFA06688">
      <w:start w:val="1"/>
      <w:numFmt w:val="bullet"/>
      <w:lvlText w:val=""/>
      <w:lvlJc w:val="left"/>
      <w:pPr>
        <w:ind w:left="1440" w:hanging="360"/>
      </w:pPr>
      <w:rPr>
        <w:rFonts w:ascii="Symbol" w:hAnsi="Symbol"/>
      </w:rPr>
    </w:lvl>
    <w:lvl w:ilvl="3" w:tplc="0D20CF1C">
      <w:start w:val="1"/>
      <w:numFmt w:val="bullet"/>
      <w:lvlText w:val=""/>
      <w:lvlJc w:val="left"/>
      <w:pPr>
        <w:ind w:left="1440" w:hanging="360"/>
      </w:pPr>
      <w:rPr>
        <w:rFonts w:ascii="Symbol" w:hAnsi="Symbol"/>
      </w:rPr>
    </w:lvl>
    <w:lvl w:ilvl="4" w:tplc="23B41074">
      <w:start w:val="1"/>
      <w:numFmt w:val="bullet"/>
      <w:lvlText w:val=""/>
      <w:lvlJc w:val="left"/>
      <w:pPr>
        <w:ind w:left="1440" w:hanging="360"/>
      </w:pPr>
      <w:rPr>
        <w:rFonts w:ascii="Symbol" w:hAnsi="Symbol"/>
      </w:rPr>
    </w:lvl>
    <w:lvl w:ilvl="5" w:tplc="AA6C5B5E">
      <w:start w:val="1"/>
      <w:numFmt w:val="bullet"/>
      <w:lvlText w:val=""/>
      <w:lvlJc w:val="left"/>
      <w:pPr>
        <w:ind w:left="1440" w:hanging="360"/>
      </w:pPr>
      <w:rPr>
        <w:rFonts w:ascii="Symbol" w:hAnsi="Symbol"/>
      </w:rPr>
    </w:lvl>
    <w:lvl w:ilvl="6" w:tplc="845E9B14">
      <w:start w:val="1"/>
      <w:numFmt w:val="bullet"/>
      <w:lvlText w:val=""/>
      <w:lvlJc w:val="left"/>
      <w:pPr>
        <w:ind w:left="1440" w:hanging="360"/>
      </w:pPr>
      <w:rPr>
        <w:rFonts w:ascii="Symbol" w:hAnsi="Symbol"/>
      </w:rPr>
    </w:lvl>
    <w:lvl w:ilvl="7" w:tplc="F03E080C">
      <w:start w:val="1"/>
      <w:numFmt w:val="bullet"/>
      <w:lvlText w:val=""/>
      <w:lvlJc w:val="left"/>
      <w:pPr>
        <w:ind w:left="1440" w:hanging="360"/>
      </w:pPr>
      <w:rPr>
        <w:rFonts w:ascii="Symbol" w:hAnsi="Symbol"/>
      </w:rPr>
    </w:lvl>
    <w:lvl w:ilvl="8" w:tplc="18B67262">
      <w:start w:val="1"/>
      <w:numFmt w:val="bullet"/>
      <w:lvlText w:val=""/>
      <w:lvlJc w:val="left"/>
      <w:pPr>
        <w:ind w:left="1440" w:hanging="360"/>
      </w:pPr>
      <w:rPr>
        <w:rFonts w:ascii="Symbol" w:hAnsi="Symbol"/>
      </w:rPr>
    </w:lvl>
  </w:abstractNum>
  <w:abstractNum w:abstractNumId="38" w15:restartNumberingAfterBreak="0">
    <w:nsid w:val="6F2768B5"/>
    <w:multiLevelType w:val="hybridMultilevel"/>
    <w:tmpl w:val="67269D24"/>
    <w:lvl w:ilvl="0" w:tplc="14BAAA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C4A069D"/>
    <w:multiLevelType w:val="hybridMultilevel"/>
    <w:tmpl w:val="844839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687177086">
    <w:abstractNumId w:val="25"/>
  </w:num>
  <w:num w:numId="2" w16cid:durableId="780762321">
    <w:abstractNumId w:val="15"/>
  </w:num>
  <w:num w:numId="3" w16cid:durableId="1530290971">
    <w:abstractNumId w:val="10"/>
  </w:num>
  <w:num w:numId="4" w16cid:durableId="28533598">
    <w:abstractNumId w:val="7"/>
  </w:num>
  <w:num w:numId="5" w16cid:durableId="202056340">
    <w:abstractNumId w:val="6"/>
  </w:num>
  <w:num w:numId="6" w16cid:durableId="421605367">
    <w:abstractNumId w:val="5"/>
  </w:num>
  <w:num w:numId="7" w16cid:durableId="938290796">
    <w:abstractNumId w:val="4"/>
  </w:num>
  <w:num w:numId="8" w16cid:durableId="222839836">
    <w:abstractNumId w:val="8"/>
  </w:num>
  <w:num w:numId="9" w16cid:durableId="1756172813">
    <w:abstractNumId w:val="3"/>
  </w:num>
  <w:num w:numId="10" w16cid:durableId="335351060">
    <w:abstractNumId w:val="2"/>
  </w:num>
  <w:num w:numId="11" w16cid:durableId="1938950242">
    <w:abstractNumId w:val="1"/>
  </w:num>
  <w:num w:numId="12" w16cid:durableId="1838497274">
    <w:abstractNumId w:val="0"/>
  </w:num>
  <w:num w:numId="13" w16cid:durableId="2038310918">
    <w:abstractNumId w:val="9"/>
  </w:num>
  <w:num w:numId="14" w16cid:durableId="488056623">
    <w:abstractNumId w:val="14"/>
  </w:num>
  <w:num w:numId="15" w16cid:durableId="1623223945">
    <w:abstractNumId w:val="28"/>
  </w:num>
  <w:num w:numId="16" w16cid:durableId="779639580">
    <w:abstractNumId w:val="17"/>
  </w:num>
  <w:num w:numId="17" w16cid:durableId="716851842">
    <w:abstractNumId w:val="23"/>
  </w:num>
  <w:num w:numId="18" w16cid:durableId="1965647767">
    <w:abstractNumId w:val="30"/>
  </w:num>
  <w:num w:numId="19" w16cid:durableId="1803302792">
    <w:abstractNumId w:val="22"/>
  </w:num>
  <w:num w:numId="20" w16cid:durableId="186992540">
    <w:abstractNumId w:val="27"/>
  </w:num>
  <w:num w:numId="21" w16cid:durableId="1519390678">
    <w:abstractNumId w:val="37"/>
  </w:num>
  <w:num w:numId="22" w16cid:durableId="1685132089">
    <w:abstractNumId w:val="21"/>
  </w:num>
  <w:num w:numId="23" w16cid:durableId="719327498">
    <w:abstractNumId w:val="19"/>
  </w:num>
  <w:num w:numId="24" w16cid:durableId="1558936803">
    <w:abstractNumId w:val="16"/>
  </w:num>
  <w:num w:numId="25" w16cid:durableId="249388543">
    <w:abstractNumId w:val="33"/>
  </w:num>
  <w:num w:numId="26" w16cid:durableId="3471717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895915">
    <w:abstractNumId w:val="32"/>
  </w:num>
  <w:num w:numId="28" w16cid:durableId="1089351181">
    <w:abstractNumId w:val="29"/>
  </w:num>
  <w:num w:numId="29" w16cid:durableId="1421876261">
    <w:abstractNumId w:val="18"/>
  </w:num>
  <w:num w:numId="30" w16cid:durableId="1069619684">
    <w:abstractNumId w:val="36"/>
  </w:num>
  <w:num w:numId="31" w16cid:durableId="1747528014">
    <w:abstractNumId w:val="26"/>
  </w:num>
  <w:num w:numId="32" w16cid:durableId="1807891009">
    <w:abstractNumId w:val="12"/>
  </w:num>
  <w:num w:numId="33" w16cid:durableId="1721978259">
    <w:abstractNumId w:val="31"/>
  </w:num>
  <w:num w:numId="34" w16cid:durableId="1545092776">
    <w:abstractNumId w:val="20"/>
  </w:num>
  <w:num w:numId="35" w16cid:durableId="735667240">
    <w:abstractNumId w:val="13"/>
  </w:num>
  <w:num w:numId="36" w16cid:durableId="751119214">
    <w:abstractNumId w:val="34"/>
  </w:num>
  <w:num w:numId="37" w16cid:durableId="277689880">
    <w:abstractNumId w:val="35"/>
  </w:num>
  <w:num w:numId="38" w16cid:durableId="307898453">
    <w:abstractNumId w:val="38"/>
  </w:num>
  <w:num w:numId="39" w16cid:durableId="1589270383">
    <w:abstractNumId w:val="11"/>
  </w:num>
  <w:num w:numId="40" w16cid:durableId="317850775">
    <w:abstractNumId w:val="24"/>
  </w:num>
  <w:num w:numId="41" w16cid:durableId="1697077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F4"/>
    <w:rsid w:val="0000002B"/>
    <w:rsid w:val="000001A5"/>
    <w:rsid w:val="00000E4F"/>
    <w:rsid w:val="00001353"/>
    <w:rsid w:val="000014BE"/>
    <w:rsid w:val="00001F1A"/>
    <w:rsid w:val="00001FA3"/>
    <w:rsid w:val="00001FDF"/>
    <w:rsid w:val="0000238F"/>
    <w:rsid w:val="000033CB"/>
    <w:rsid w:val="00003E0B"/>
    <w:rsid w:val="0000469F"/>
    <w:rsid w:val="00004A00"/>
    <w:rsid w:val="00004C91"/>
    <w:rsid w:val="00005AC3"/>
    <w:rsid w:val="00006D40"/>
    <w:rsid w:val="000101A5"/>
    <w:rsid w:val="0001039A"/>
    <w:rsid w:val="00010ACE"/>
    <w:rsid w:val="00010D10"/>
    <w:rsid w:val="00011215"/>
    <w:rsid w:val="00012698"/>
    <w:rsid w:val="00013B9C"/>
    <w:rsid w:val="00013FD4"/>
    <w:rsid w:val="000146DF"/>
    <w:rsid w:val="0001566C"/>
    <w:rsid w:val="00015901"/>
    <w:rsid w:val="00015B01"/>
    <w:rsid w:val="00015B5E"/>
    <w:rsid w:val="00015B6B"/>
    <w:rsid w:val="0001649B"/>
    <w:rsid w:val="00016BB6"/>
    <w:rsid w:val="000174C9"/>
    <w:rsid w:val="000177A2"/>
    <w:rsid w:val="000202A8"/>
    <w:rsid w:val="00020C06"/>
    <w:rsid w:val="00020CC7"/>
    <w:rsid w:val="00020F2C"/>
    <w:rsid w:val="00021D9E"/>
    <w:rsid w:val="000222A7"/>
    <w:rsid w:val="00023219"/>
    <w:rsid w:val="00023365"/>
    <w:rsid w:val="00023641"/>
    <w:rsid w:val="00023921"/>
    <w:rsid w:val="00024473"/>
    <w:rsid w:val="00024479"/>
    <w:rsid w:val="0002457E"/>
    <w:rsid w:val="00024929"/>
    <w:rsid w:val="00024B3E"/>
    <w:rsid w:val="000251B2"/>
    <w:rsid w:val="00025F7E"/>
    <w:rsid w:val="00026329"/>
    <w:rsid w:val="000266A0"/>
    <w:rsid w:val="000267E1"/>
    <w:rsid w:val="00026D15"/>
    <w:rsid w:val="00027067"/>
    <w:rsid w:val="00027227"/>
    <w:rsid w:val="0002733E"/>
    <w:rsid w:val="0002749E"/>
    <w:rsid w:val="00027CFA"/>
    <w:rsid w:val="00027D94"/>
    <w:rsid w:val="00027DC9"/>
    <w:rsid w:val="00027F08"/>
    <w:rsid w:val="00031232"/>
    <w:rsid w:val="00031559"/>
    <w:rsid w:val="00031C2E"/>
    <w:rsid w:val="00031CD8"/>
    <w:rsid w:val="00032666"/>
    <w:rsid w:val="00032672"/>
    <w:rsid w:val="00032D63"/>
    <w:rsid w:val="00033191"/>
    <w:rsid w:val="00034930"/>
    <w:rsid w:val="00034D48"/>
    <w:rsid w:val="00034DB4"/>
    <w:rsid w:val="000350D9"/>
    <w:rsid w:val="0003576D"/>
    <w:rsid w:val="000358EF"/>
    <w:rsid w:val="00036808"/>
    <w:rsid w:val="0003727D"/>
    <w:rsid w:val="000373C7"/>
    <w:rsid w:val="00037AE9"/>
    <w:rsid w:val="00037E0C"/>
    <w:rsid w:val="000403C1"/>
    <w:rsid w:val="00040879"/>
    <w:rsid w:val="0004135C"/>
    <w:rsid w:val="000414AB"/>
    <w:rsid w:val="00041B85"/>
    <w:rsid w:val="00041C36"/>
    <w:rsid w:val="00041C6F"/>
    <w:rsid w:val="00041DC1"/>
    <w:rsid w:val="00042429"/>
    <w:rsid w:val="000425F1"/>
    <w:rsid w:val="00042618"/>
    <w:rsid w:val="0004288C"/>
    <w:rsid w:val="00043487"/>
    <w:rsid w:val="00043821"/>
    <w:rsid w:val="00043A3A"/>
    <w:rsid w:val="00044D3F"/>
    <w:rsid w:val="00045E02"/>
    <w:rsid w:val="0004665B"/>
    <w:rsid w:val="000466DC"/>
    <w:rsid w:val="0004691A"/>
    <w:rsid w:val="00046B47"/>
    <w:rsid w:val="0005000C"/>
    <w:rsid w:val="00050467"/>
    <w:rsid w:val="0005076D"/>
    <w:rsid w:val="00050AA9"/>
    <w:rsid w:val="00051C26"/>
    <w:rsid w:val="00051C36"/>
    <w:rsid w:val="00051F1C"/>
    <w:rsid w:val="0005201B"/>
    <w:rsid w:val="000521C1"/>
    <w:rsid w:val="00052521"/>
    <w:rsid w:val="00052B47"/>
    <w:rsid w:val="00052BAB"/>
    <w:rsid w:val="000537DE"/>
    <w:rsid w:val="000537F4"/>
    <w:rsid w:val="00053D0D"/>
    <w:rsid w:val="00053FA3"/>
    <w:rsid w:val="000540C6"/>
    <w:rsid w:val="00054429"/>
    <w:rsid w:val="00055040"/>
    <w:rsid w:val="00055063"/>
    <w:rsid w:val="000554DF"/>
    <w:rsid w:val="00055AE8"/>
    <w:rsid w:val="00056136"/>
    <w:rsid w:val="000562B2"/>
    <w:rsid w:val="000563F6"/>
    <w:rsid w:val="00056A4F"/>
    <w:rsid w:val="00056BFA"/>
    <w:rsid w:val="00056D2C"/>
    <w:rsid w:val="0005739F"/>
    <w:rsid w:val="00057EEE"/>
    <w:rsid w:val="0006002B"/>
    <w:rsid w:val="0006109C"/>
    <w:rsid w:val="00061F10"/>
    <w:rsid w:val="0006289B"/>
    <w:rsid w:val="00062EED"/>
    <w:rsid w:val="000635CA"/>
    <w:rsid w:val="00063699"/>
    <w:rsid w:val="000636C0"/>
    <w:rsid w:val="000644C6"/>
    <w:rsid w:val="00064694"/>
    <w:rsid w:val="00064E37"/>
    <w:rsid w:val="00065B81"/>
    <w:rsid w:val="00065EA8"/>
    <w:rsid w:val="000663D4"/>
    <w:rsid w:val="000667EF"/>
    <w:rsid w:val="00066861"/>
    <w:rsid w:val="00066E95"/>
    <w:rsid w:val="00066FBA"/>
    <w:rsid w:val="000674F4"/>
    <w:rsid w:val="000675F3"/>
    <w:rsid w:val="0006783F"/>
    <w:rsid w:val="00067983"/>
    <w:rsid w:val="00067A0D"/>
    <w:rsid w:val="00067D51"/>
    <w:rsid w:val="000701AF"/>
    <w:rsid w:val="00070E32"/>
    <w:rsid w:val="00070F46"/>
    <w:rsid w:val="000712A0"/>
    <w:rsid w:val="00071320"/>
    <w:rsid w:val="00071620"/>
    <w:rsid w:val="00071854"/>
    <w:rsid w:val="00071889"/>
    <w:rsid w:val="00071A6B"/>
    <w:rsid w:val="00071FA5"/>
    <w:rsid w:val="000724F2"/>
    <w:rsid w:val="00072A32"/>
    <w:rsid w:val="000730AF"/>
    <w:rsid w:val="000731A3"/>
    <w:rsid w:val="00073275"/>
    <w:rsid w:val="00073767"/>
    <w:rsid w:val="000737FC"/>
    <w:rsid w:val="00073C05"/>
    <w:rsid w:val="0007416F"/>
    <w:rsid w:val="00074676"/>
    <w:rsid w:val="00074D84"/>
    <w:rsid w:val="00074ED4"/>
    <w:rsid w:val="0007525F"/>
    <w:rsid w:val="00075CA4"/>
    <w:rsid w:val="00075F12"/>
    <w:rsid w:val="000761FB"/>
    <w:rsid w:val="00076CBC"/>
    <w:rsid w:val="00077454"/>
    <w:rsid w:val="000776FE"/>
    <w:rsid w:val="00077DA7"/>
    <w:rsid w:val="00080400"/>
    <w:rsid w:val="0008085A"/>
    <w:rsid w:val="00080991"/>
    <w:rsid w:val="00082749"/>
    <w:rsid w:val="00082A0A"/>
    <w:rsid w:val="00083147"/>
    <w:rsid w:val="00084587"/>
    <w:rsid w:val="0008474B"/>
    <w:rsid w:val="00085725"/>
    <w:rsid w:val="00085879"/>
    <w:rsid w:val="0008647A"/>
    <w:rsid w:val="00086951"/>
    <w:rsid w:val="000874DD"/>
    <w:rsid w:val="000876FE"/>
    <w:rsid w:val="000878C7"/>
    <w:rsid w:val="00087B51"/>
    <w:rsid w:val="00090207"/>
    <w:rsid w:val="00090390"/>
    <w:rsid w:val="0009048E"/>
    <w:rsid w:val="00090C85"/>
    <w:rsid w:val="000910DB"/>
    <w:rsid w:val="00091244"/>
    <w:rsid w:val="00091986"/>
    <w:rsid w:val="00091D35"/>
    <w:rsid w:val="00091FB5"/>
    <w:rsid w:val="000923A7"/>
    <w:rsid w:val="0009254B"/>
    <w:rsid w:val="00092FC1"/>
    <w:rsid w:val="00092FD4"/>
    <w:rsid w:val="00093026"/>
    <w:rsid w:val="00093358"/>
    <w:rsid w:val="0009346F"/>
    <w:rsid w:val="00093E9A"/>
    <w:rsid w:val="000944C3"/>
    <w:rsid w:val="00094853"/>
    <w:rsid w:val="00094BBC"/>
    <w:rsid w:val="000959D2"/>
    <w:rsid w:val="00095D93"/>
    <w:rsid w:val="0009621F"/>
    <w:rsid w:val="000966CD"/>
    <w:rsid w:val="00096894"/>
    <w:rsid w:val="00096C21"/>
    <w:rsid w:val="00096E0D"/>
    <w:rsid w:val="00097949"/>
    <w:rsid w:val="00097993"/>
    <w:rsid w:val="00097A8C"/>
    <w:rsid w:val="000A16CF"/>
    <w:rsid w:val="000A185C"/>
    <w:rsid w:val="000A1AA1"/>
    <w:rsid w:val="000A1FB5"/>
    <w:rsid w:val="000A21CF"/>
    <w:rsid w:val="000A23ED"/>
    <w:rsid w:val="000A24F9"/>
    <w:rsid w:val="000A2B3A"/>
    <w:rsid w:val="000A2C34"/>
    <w:rsid w:val="000A2C8B"/>
    <w:rsid w:val="000A33CE"/>
    <w:rsid w:val="000A34F6"/>
    <w:rsid w:val="000A3C68"/>
    <w:rsid w:val="000A3DFD"/>
    <w:rsid w:val="000A3EF4"/>
    <w:rsid w:val="000A43DC"/>
    <w:rsid w:val="000A44FC"/>
    <w:rsid w:val="000A4AD6"/>
    <w:rsid w:val="000A523A"/>
    <w:rsid w:val="000A5325"/>
    <w:rsid w:val="000A5B3B"/>
    <w:rsid w:val="000A5F8D"/>
    <w:rsid w:val="000A6756"/>
    <w:rsid w:val="000A6A53"/>
    <w:rsid w:val="000A6BDD"/>
    <w:rsid w:val="000A7333"/>
    <w:rsid w:val="000A745F"/>
    <w:rsid w:val="000A7811"/>
    <w:rsid w:val="000A79F1"/>
    <w:rsid w:val="000A7FB3"/>
    <w:rsid w:val="000B0B78"/>
    <w:rsid w:val="000B0F33"/>
    <w:rsid w:val="000B158E"/>
    <w:rsid w:val="000B196A"/>
    <w:rsid w:val="000B19C6"/>
    <w:rsid w:val="000B1BBF"/>
    <w:rsid w:val="000B1DD8"/>
    <w:rsid w:val="000B213C"/>
    <w:rsid w:val="000B2821"/>
    <w:rsid w:val="000B2CCC"/>
    <w:rsid w:val="000B3599"/>
    <w:rsid w:val="000B38BC"/>
    <w:rsid w:val="000B3ABC"/>
    <w:rsid w:val="000B3B4A"/>
    <w:rsid w:val="000B45A4"/>
    <w:rsid w:val="000B4988"/>
    <w:rsid w:val="000B4FDC"/>
    <w:rsid w:val="000B52F6"/>
    <w:rsid w:val="000B53E1"/>
    <w:rsid w:val="000B5A70"/>
    <w:rsid w:val="000B5A75"/>
    <w:rsid w:val="000B64FF"/>
    <w:rsid w:val="000B6886"/>
    <w:rsid w:val="000B6AFD"/>
    <w:rsid w:val="000B6BA1"/>
    <w:rsid w:val="000B73AE"/>
    <w:rsid w:val="000B76FB"/>
    <w:rsid w:val="000B7899"/>
    <w:rsid w:val="000B78D2"/>
    <w:rsid w:val="000B7937"/>
    <w:rsid w:val="000B7FAD"/>
    <w:rsid w:val="000C05F2"/>
    <w:rsid w:val="000C0ACB"/>
    <w:rsid w:val="000C0B05"/>
    <w:rsid w:val="000C0E0E"/>
    <w:rsid w:val="000C1861"/>
    <w:rsid w:val="000C3702"/>
    <w:rsid w:val="000C3CC8"/>
    <w:rsid w:val="000C40A9"/>
    <w:rsid w:val="000C44F7"/>
    <w:rsid w:val="000C4AF5"/>
    <w:rsid w:val="000C4C5F"/>
    <w:rsid w:val="000C5321"/>
    <w:rsid w:val="000C53B2"/>
    <w:rsid w:val="000C5AFF"/>
    <w:rsid w:val="000C61ED"/>
    <w:rsid w:val="000C7154"/>
    <w:rsid w:val="000C741B"/>
    <w:rsid w:val="000C75F0"/>
    <w:rsid w:val="000C7ACE"/>
    <w:rsid w:val="000C7B13"/>
    <w:rsid w:val="000C7C42"/>
    <w:rsid w:val="000C7E46"/>
    <w:rsid w:val="000C80C1"/>
    <w:rsid w:val="000D0598"/>
    <w:rsid w:val="000D0AF6"/>
    <w:rsid w:val="000D0DCB"/>
    <w:rsid w:val="000D0E6A"/>
    <w:rsid w:val="000D1113"/>
    <w:rsid w:val="000D14B0"/>
    <w:rsid w:val="000D156C"/>
    <w:rsid w:val="000D15B3"/>
    <w:rsid w:val="000D1937"/>
    <w:rsid w:val="000D20BC"/>
    <w:rsid w:val="000D23A7"/>
    <w:rsid w:val="000D289C"/>
    <w:rsid w:val="000D2930"/>
    <w:rsid w:val="000D2F5F"/>
    <w:rsid w:val="000D3048"/>
    <w:rsid w:val="000D32D1"/>
    <w:rsid w:val="000D43C5"/>
    <w:rsid w:val="000D45DB"/>
    <w:rsid w:val="000D4CC5"/>
    <w:rsid w:val="000D52EC"/>
    <w:rsid w:val="000D5664"/>
    <w:rsid w:val="000D56AD"/>
    <w:rsid w:val="000D58A2"/>
    <w:rsid w:val="000D5C0D"/>
    <w:rsid w:val="000D637E"/>
    <w:rsid w:val="000D639D"/>
    <w:rsid w:val="000D6CC1"/>
    <w:rsid w:val="000D7A57"/>
    <w:rsid w:val="000E00AE"/>
    <w:rsid w:val="000E01FE"/>
    <w:rsid w:val="000E0887"/>
    <w:rsid w:val="000E0A07"/>
    <w:rsid w:val="000E0DD2"/>
    <w:rsid w:val="000E0E4E"/>
    <w:rsid w:val="000E108C"/>
    <w:rsid w:val="000E1194"/>
    <w:rsid w:val="000E129B"/>
    <w:rsid w:val="000E132B"/>
    <w:rsid w:val="000E1C6A"/>
    <w:rsid w:val="000E1EB8"/>
    <w:rsid w:val="000E1F58"/>
    <w:rsid w:val="000E20D2"/>
    <w:rsid w:val="000E245E"/>
    <w:rsid w:val="000E2BB5"/>
    <w:rsid w:val="000E2F20"/>
    <w:rsid w:val="000E4038"/>
    <w:rsid w:val="000E40E3"/>
    <w:rsid w:val="000E42BD"/>
    <w:rsid w:val="000E477D"/>
    <w:rsid w:val="000E6E1B"/>
    <w:rsid w:val="000E70ED"/>
    <w:rsid w:val="000E7506"/>
    <w:rsid w:val="000E7AC9"/>
    <w:rsid w:val="000E7FD0"/>
    <w:rsid w:val="000F02EF"/>
    <w:rsid w:val="000F03E4"/>
    <w:rsid w:val="000F0504"/>
    <w:rsid w:val="000F0731"/>
    <w:rsid w:val="000F08BF"/>
    <w:rsid w:val="000F13F2"/>
    <w:rsid w:val="000F172B"/>
    <w:rsid w:val="000F17A2"/>
    <w:rsid w:val="000F1900"/>
    <w:rsid w:val="000F194B"/>
    <w:rsid w:val="000F1A31"/>
    <w:rsid w:val="000F2763"/>
    <w:rsid w:val="000F2EC8"/>
    <w:rsid w:val="000F3913"/>
    <w:rsid w:val="000F3B00"/>
    <w:rsid w:val="000F3B05"/>
    <w:rsid w:val="000F3CB5"/>
    <w:rsid w:val="000F3EAE"/>
    <w:rsid w:val="000F3F26"/>
    <w:rsid w:val="000F4A17"/>
    <w:rsid w:val="000F4A82"/>
    <w:rsid w:val="000F55E8"/>
    <w:rsid w:val="000F57FB"/>
    <w:rsid w:val="000F5D06"/>
    <w:rsid w:val="000F6280"/>
    <w:rsid w:val="000F6C67"/>
    <w:rsid w:val="000F6EBA"/>
    <w:rsid w:val="000F77B7"/>
    <w:rsid w:val="000F77F8"/>
    <w:rsid w:val="000F7834"/>
    <w:rsid w:val="0010025D"/>
    <w:rsid w:val="00100AF3"/>
    <w:rsid w:val="00100BB8"/>
    <w:rsid w:val="00101F6C"/>
    <w:rsid w:val="00102BA9"/>
    <w:rsid w:val="00102BF5"/>
    <w:rsid w:val="00102C7D"/>
    <w:rsid w:val="00102E0F"/>
    <w:rsid w:val="0010303C"/>
    <w:rsid w:val="0010331D"/>
    <w:rsid w:val="001033EC"/>
    <w:rsid w:val="00103D73"/>
    <w:rsid w:val="00103FD5"/>
    <w:rsid w:val="001046B4"/>
    <w:rsid w:val="00104825"/>
    <w:rsid w:val="0010561C"/>
    <w:rsid w:val="00105F7C"/>
    <w:rsid w:val="0010658A"/>
    <w:rsid w:val="00106D1E"/>
    <w:rsid w:val="001073D2"/>
    <w:rsid w:val="001074F9"/>
    <w:rsid w:val="001075BC"/>
    <w:rsid w:val="001076C1"/>
    <w:rsid w:val="001110C8"/>
    <w:rsid w:val="001113B7"/>
    <w:rsid w:val="001115E6"/>
    <w:rsid w:val="001117CE"/>
    <w:rsid w:val="00112408"/>
    <w:rsid w:val="00112498"/>
    <w:rsid w:val="001124E9"/>
    <w:rsid w:val="00112696"/>
    <w:rsid w:val="00112D9E"/>
    <w:rsid w:val="00113127"/>
    <w:rsid w:val="00113280"/>
    <w:rsid w:val="00114012"/>
    <w:rsid w:val="00115262"/>
    <w:rsid w:val="00115803"/>
    <w:rsid w:val="00115B80"/>
    <w:rsid w:val="00115F6E"/>
    <w:rsid w:val="00115F7B"/>
    <w:rsid w:val="0011615E"/>
    <w:rsid w:val="0011631A"/>
    <w:rsid w:val="00116ED3"/>
    <w:rsid w:val="001172FD"/>
    <w:rsid w:val="0011767C"/>
    <w:rsid w:val="00117A7F"/>
    <w:rsid w:val="00117F87"/>
    <w:rsid w:val="00120146"/>
    <w:rsid w:val="00120148"/>
    <w:rsid w:val="00120ADC"/>
    <w:rsid w:val="001213AD"/>
    <w:rsid w:val="00121759"/>
    <w:rsid w:val="00122410"/>
    <w:rsid w:val="00122892"/>
    <w:rsid w:val="00123784"/>
    <w:rsid w:val="0012387E"/>
    <w:rsid w:val="001243EC"/>
    <w:rsid w:val="001249AC"/>
    <w:rsid w:val="001253D5"/>
    <w:rsid w:val="00125764"/>
    <w:rsid w:val="00126037"/>
    <w:rsid w:val="001265F7"/>
    <w:rsid w:val="00126DD1"/>
    <w:rsid w:val="001272FE"/>
    <w:rsid w:val="00127B16"/>
    <w:rsid w:val="00127CE5"/>
    <w:rsid w:val="001303F5"/>
    <w:rsid w:val="0013054A"/>
    <w:rsid w:val="001307B5"/>
    <w:rsid w:val="00130913"/>
    <w:rsid w:val="00130ECB"/>
    <w:rsid w:val="0013135B"/>
    <w:rsid w:val="00131A7B"/>
    <w:rsid w:val="00131BCC"/>
    <w:rsid w:val="001324FD"/>
    <w:rsid w:val="001329A0"/>
    <w:rsid w:val="00132B0B"/>
    <w:rsid w:val="00132EB1"/>
    <w:rsid w:val="00133038"/>
    <w:rsid w:val="00133434"/>
    <w:rsid w:val="00133A6A"/>
    <w:rsid w:val="00134257"/>
    <w:rsid w:val="00134690"/>
    <w:rsid w:val="0013581B"/>
    <w:rsid w:val="001362F2"/>
    <w:rsid w:val="00136308"/>
    <w:rsid w:val="001363D1"/>
    <w:rsid w:val="001364A6"/>
    <w:rsid w:val="0013695E"/>
    <w:rsid w:val="00136F31"/>
    <w:rsid w:val="00137052"/>
    <w:rsid w:val="00137283"/>
    <w:rsid w:val="00137E12"/>
    <w:rsid w:val="00140C12"/>
    <w:rsid w:val="00141207"/>
    <w:rsid w:val="001413D2"/>
    <w:rsid w:val="00141A41"/>
    <w:rsid w:val="00142328"/>
    <w:rsid w:val="001428F2"/>
    <w:rsid w:val="00142A1A"/>
    <w:rsid w:val="00142F16"/>
    <w:rsid w:val="00143068"/>
    <w:rsid w:val="00143747"/>
    <w:rsid w:val="00143A8A"/>
    <w:rsid w:val="00143C3F"/>
    <w:rsid w:val="001443A4"/>
    <w:rsid w:val="00144575"/>
    <w:rsid w:val="00144980"/>
    <w:rsid w:val="00144DBC"/>
    <w:rsid w:val="0014505C"/>
    <w:rsid w:val="0014520A"/>
    <w:rsid w:val="00145284"/>
    <w:rsid w:val="00146325"/>
    <w:rsid w:val="00146352"/>
    <w:rsid w:val="001464B2"/>
    <w:rsid w:val="00146513"/>
    <w:rsid w:val="00146801"/>
    <w:rsid w:val="0014689C"/>
    <w:rsid w:val="00146A3B"/>
    <w:rsid w:val="00146C34"/>
    <w:rsid w:val="00146F19"/>
    <w:rsid w:val="00146F8F"/>
    <w:rsid w:val="00150DAC"/>
    <w:rsid w:val="00150F5D"/>
    <w:rsid w:val="001513A4"/>
    <w:rsid w:val="00151472"/>
    <w:rsid w:val="00151616"/>
    <w:rsid w:val="001516AE"/>
    <w:rsid w:val="001518FD"/>
    <w:rsid w:val="00152DBB"/>
    <w:rsid w:val="00152E6C"/>
    <w:rsid w:val="00152F70"/>
    <w:rsid w:val="00152F98"/>
    <w:rsid w:val="001530BF"/>
    <w:rsid w:val="00153276"/>
    <w:rsid w:val="00153686"/>
    <w:rsid w:val="00153AA0"/>
    <w:rsid w:val="00153C1F"/>
    <w:rsid w:val="001542F4"/>
    <w:rsid w:val="00154981"/>
    <w:rsid w:val="00154A39"/>
    <w:rsid w:val="00155041"/>
    <w:rsid w:val="001556DF"/>
    <w:rsid w:val="00155F64"/>
    <w:rsid w:val="0015660B"/>
    <w:rsid w:val="001573C5"/>
    <w:rsid w:val="00157850"/>
    <w:rsid w:val="00157E05"/>
    <w:rsid w:val="00160190"/>
    <w:rsid w:val="00160299"/>
    <w:rsid w:val="00160384"/>
    <w:rsid w:val="001603E6"/>
    <w:rsid w:val="001605E2"/>
    <w:rsid w:val="00160BD5"/>
    <w:rsid w:val="00161B75"/>
    <w:rsid w:val="00161FBF"/>
    <w:rsid w:val="00162567"/>
    <w:rsid w:val="00162989"/>
    <w:rsid w:val="00162CC6"/>
    <w:rsid w:val="0016333C"/>
    <w:rsid w:val="00163C15"/>
    <w:rsid w:val="00163C27"/>
    <w:rsid w:val="00164421"/>
    <w:rsid w:val="001644AF"/>
    <w:rsid w:val="00164600"/>
    <w:rsid w:val="001648E1"/>
    <w:rsid w:val="00164DA9"/>
    <w:rsid w:val="00164E8C"/>
    <w:rsid w:val="00165AD2"/>
    <w:rsid w:val="00165FA6"/>
    <w:rsid w:val="001660FD"/>
    <w:rsid w:val="0016643D"/>
    <w:rsid w:val="00166A20"/>
    <w:rsid w:val="00166AC0"/>
    <w:rsid w:val="0016766E"/>
    <w:rsid w:val="0017205A"/>
    <w:rsid w:val="00173236"/>
    <w:rsid w:val="0017363E"/>
    <w:rsid w:val="0017370B"/>
    <w:rsid w:val="0017373C"/>
    <w:rsid w:val="00173965"/>
    <w:rsid w:val="0017525C"/>
    <w:rsid w:val="00175661"/>
    <w:rsid w:val="00175DDD"/>
    <w:rsid w:val="001766DB"/>
    <w:rsid w:val="00177D52"/>
    <w:rsid w:val="00177EAD"/>
    <w:rsid w:val="001802C8"/>
    <w:rsid w:val="00180711"/>
    <w:rsid w:val="00180C52"/>
    <w:rsid w:val="00181276"/>
    <w:rsid w:val="00181288"/>
    <w:rsid w:val="0018222A"/>
    <w:rsid w:val="0018231C"/>
    <w:rsid w:val="00182591"/>
    <w:rsid w:val="00182C06"/>
    <w:rsid w:val="001830BE"/>
    <w:rsid w:val="001832F8"/>
    <w:rsid w:val="001833CE"/>
    <w:rsid w:val="001834E0"/>
    <w:rsid w:val="00183818"/>
    <w:rsid w:val="00183851"/>
    <w:rsid w:val="00183C53"/>
    <w:rsid w:val="00183C8F"/>
    <w:rsid w:val="001848C0"/>
    <w:rsid w:val="00184A37"/>
    <w:rsid w:val="00184D02"/>
    <w:rsid w:val="001855B7"/>
    <w:rsid w:val="00185646"/>
    <w:rsid w:val="001858B8"/>
    <w:rsid w:val="0018678B"/>
    <w:rsid w:val="00186EEB"/>
    <w:rsid w:val="0018766B"/>
    <w:rsid w:val="00187A98"/>
    <w:rsid w:val="00187C80"/>
    <w:rsid w:val="00187D53"/>
    <w:rsid w:val="0019044A"/>
    <w:rsid w:val="00190680"/>
    <w:rsid w:val="001915C1"/>
    <w:rsid w:val="001918F4"/>
    <w:rsid w:val="00191AD6"/>
    <w:rsid w:val="00192335"/>
    <w:rsid w:val="00192597"/>
    <w:rsid w:val="00192C19"/>
    <w:rsid w:val="00192C81"/>
    <w:rsid w:val="00192E7E"/>
    <w:rsid w:val="00192F42"/>
    <w:rsid w:val="00195B89"/>
    <w:rsid w:val="00195E58"/>
    <w:rsid w:val="0019637D"/>
    <w:rsid w:val="00196C1D"/>
    <w:rsid w:val="00196CA7"/>
    <w:rsid w:val="00196D82"/>
    <w:rsid w:val="00197059"/>
    <w:rsid w:val="0019797A"/>
    <w:rsid w:val="001979C4"/>
    <w:rsid w:val="00197C12"/>
    <w:rsid w:val="00197D4C"/>
    <w:rsid w:val="00197E40"/>
    <w:rsid w:val="00197F13"/>
    <w:rsid w:val="001A04D3"/>
    <w:rsid w:val="001A057D"/>
    <w:rsid w:val="001A062A"/>
    <w:rsid w:val="001A07F2"/>
    <w:rsid w:val="001A0FD1"/>
    <w:rsid w:val="001A1519"/>
    <w:rsid w:val="001A1AEF"/>
    <w:rsid w:val="001A1E9D"/>
    <w:rsid w:val="001A2816"/>
    <w:rsid w:val="001A2E96"/>
    <w:rsid w:val="001A3155"/>
    <w:rsid w:val="001A33E9"/>
    <w:rsid w:val="001A417A"/>
    <w:rsid w:val="001A449F"/>
    <w:rsid w:val="001A4795"/>
    <w:rsid w:val="001A4B0D"/>
    <w:rsid w:val="001A4DAE"/>
    <w:rsid w:val="001A502A"/>
    <w:rsid w:val="001A50A4"/>
    <w:rsid w:val="001A5167"/>
    <w:rsid w:val="001A61A2"/>
    <w:rsid w:val="001A624F"/>
    <w:rsid w:val="001A7838"/>
    <w:rsid w:val="001A7D51"/>
    <w:rsid w:val="001B02F7"/>
    <w:rsid w:val="001B0BF5"/>
    <w:rsid w:val="001B0C41"/>
    <w:rsid w:val="001B1168"/>
    <w:rsid w:val="001B1331"/>
    <w:rsid w:val="001B16ED"/>
    <w:rsid w:val="001B1ECA"/>
    <w:rsid w:val="001B2826"/>
    <w:rsid w:val="001B3F5A"/>
    <w:rsid w:val="001B3F75"/>
    <w:rsid w:val="001B423D"/>
    <w:rsid w:val="001B428E"/>
    <w:rsid w:val="001B4712"/>
    <w:rsid w:val="001B4A58"/>
    <w:rsid w:val="001B4D01"/>
    <w:rsid w:val="001B510E"/>
    <w:rsid w:val="001B5430"/>
    <w:rsid w:val="001B5AAB"/>
    <w:rsid w:val="001B5D1B"/>
    <w:rsid w:val="001B66E8"/>
    <w:rsid w:val="001B68AF"/>
    <w:rsid w:val="001B6E88"/>
    <w:rsid w:val="001C07AE"/>
    <w:rsid w:val="001C0AAF"/>
    <w:rsid w:val="001C0C75"/>
    <w:rsid w:val="001C0D0B"/>
    <w:rsid w:val="001C117A"/>
    <w:rsid w:val="001C13B4"/>
    <w:rsid w:val="001C16AF"/>
    <w:rsid w:val="001C181C"/>
    <w:rsid w:val="001C182D"/>
    <w:rsid w:val="001C1A25"/>
    <w:rsid w:val="001C1D75"/>
    <w:rsid w:val="001C2225"/>
    <w:rsid w:val="001C2253"/>
    <w:rsid w:val="001C2778"/>
    <w:rsid w:val="001C2F3A"/>
    <w:rsid w:val="001C4228"/>
    <w:rsid w:val="001C4707"/>
    <w:rsid w:val="001C4965"/>
    <w:rsid w:val="001C59BC"/>
    <w:rsid w:val="001C5BA1"/>
    <w:rsid w:val="001C5E66"/>
    <w:rsid w:val="001C6119"/>
    <w:rsid w:val="001C612C"/>
    <w:rsid w:val="001C65E6"/>
    <w:rsid w:val="001C6748"/>
    <w:rsid w:val="001C6795"/>
    <w:rsid w:val="001C688E"/>
    <w:rsid w:val="001C7467"/>
    <w:rsid w:val="001D0662"/>
    <w:rsid w:val="001D0837"/>
    <w:rsid w:val="001D0B7C"/>
    <w:rsid w:val="001D0D45"/>
    <w:rsid w:val="001D1699"/>
    <w:rsid w:val="001D1AD0"/>
    <w:rsid w:val="001D1B2B"/>
    <w:rsid w:val="001D29B4"/>
    <w:rsid w:val="001D2E6F"/>
    <w:rsid w:val="001D2F70"/>
    <w:rsid w:val="001D3615"/>
    <w:rsid w:val="001D3950"/>
    <w:rsid w:val="001D3BBE"/>
    <w:rsid w:val="001D3F57"/>
    <w:rsid w:val="001D419B"/>
    <w:rsid w:val="001D4355"/>
    <w:rsid w:val="001D448F"/>
    <w:rsid w:val="001D45A2"/>
    <w:rsid w:val="001D4824"/>
    <w:rsid w:val="001D4984"/>
    <w:rsid w:val="001D4A20"/>
    <w:rsid w:val="001D4B16"/>
    <w:rsid w:val="001D4B43"/>
    <w:rsid w:val="001D4E50"/>
    <w:rsid w:val="001D5545"/>
    <w:rsid w:val="001D683D"/>
    <w:rsid w:val="001D7394"/>
    <w:rsid w:val="001D781E"/>
    <w:rsid w:val="001D7C1F"/>
    <w:rsid w:val="001D7C70"/>
    <w:rsid w:val="001D7F6A"/>
    <w:rsid w:val="001D7FAD"/>
    <w:rsid w:val="001E0189"/>
    <w:rsid w:val="001E0193"/>
    <w:rsid w:val="001E0A55"/>
    <w:rsid w:val="001E0A5B"/>
    <w:rsid w:val="001E1172"/>
    <w:rsid w:val="001E1503"/>
    <w:rsid w:val="001E1733"/>
    <w:rsid w:val="001E30F1"/>
    <w:rsid w:val="001E3260"/>
    <w:rsid w:val="001E3F56"/>
    <w:rsid w:val="001E40C5"/>
    <w:rsid w:val="001E41BE"/>
    <w:rsid w:val="001E49A7"/>
    <w:rsid w:val="001E5540"/>
    <w:rsid w:val="001E5F06"/>
    <w:rsid w:val="001E61D0"/>
    <w:rsid w:val="001E6683"/>
    <w:rsid w:val="001E69D3"/>
    <w:rsid w:val="001E761D"/>
    <w:rsid w:val="001E783F"/>
    <w:rsid w:val="001E7E23"/>
    <w:rsid w:val="001E7F2C"/>
    <w:rsid w:val="001F01C4"/>
    <w:rsid w:val="001F039A"/>
    <w:rsid w:val="001F0749"/>
    <w:rsid w:val="001F1158"/>
    <w:rsid w:val="001F172C"/>
    <w:rsid w:val="001F19F8"/>
    <w:rsid w:val="001F2122"/>
    <w:rsid w:val="001F256B"/>
    <w:rsid w:val="001F2611"/>
    <w:rsid w:val="001F2D83"/>
    <w:rsid w:val="001F30AF"/>
    <w:rsid w:val="001F346C"/>
    <w:rsid w:val="001F34CB"/>
    <w:rsid w:val="001F4522"/>
    <w:rsid w:val="001F468F"/>
    <w:rsid w:val="001F46B0"/>
    <w:rsid w:val="001F4790"/>
    <w:rsid w:val="001F4965"/>
    <w:rsid w:val="001F4E67"/>
    <w:rsid w:val="001F4F43"/>
    <w:rsid w:val="001F4FB9"/>
    <w:rsid w:val="001F5048"/>
    <w:rsid w:val="001F524D"/>
    <w:rsid w:val="001F5301"/>
    <w:rsid w:val="001F55AB"/>
    <w:rsid w:val="001F579D"/>
    <w:rsid w:val="001F5AE9"/>
    <w:rsid w:val="001F68F3"/>
    <w:rsid w:val="001F6E32"/>
    <w:rsid w:val="001F74F0"/>
    <w:rsid w:val="0020046E"/>
    <w:rsid w:val="00201945"/>
    <w:rsid w:val="00202ACA"/>
    <w:rsid w:val="00202BD2"/>
    <w:rsid w:val="00202CD5"/>
    <w:rsid w:val="002031CA"/>
    <w:rsid w:val="00203924"/>
    <w:rsid w:val="00203CC7"/>
    <w:rsid w:val="00204690"/>
    <w:rsid w:val="002046C3"/>
    <w:rsid w:val="0020472F"/>
    <w:rsid w:val="00204FFC"/>
    <w:rsid w:val="00205115"/>
    <w:rsid w:val="00206298"/>
    <w:rsid w:val="002068EF"/>
    <w:rsid w:val="00206C93"/>
    <w:rsid w:val="00206D05"/>
    <w:rsid w:val="00206F42"/>
    <w:rsid w:val="00207655"/>
    <w:rsid w:val="002076A1"/>
    <w:rsid w:val="00207745"/>
    <w:rsid w:val="00207E9E"/>
    <w:rsid w:val="00207F80"/>
    <w:rsid w:val="0021065C"/>
    <w:rsid w:val="002107E6"/>
    <w:rsid w:val="002108C9"/>
    <w:rsid w:val="00210C3C"/>
    <w:rsid w:val="00210C80"/>
    <w:rsid w:val="00211076"/>
    <w:rsid w:val="0021134A"/>
    <w:rsid w:val="0021221E"/>
    <w:rsid w:val="00212972"/>
    <w:rsid w:val="00212C29"/>
    <w:rsid w:val="002132C7"/>
    <w:rsid w:val="002139AF"/>
    <w:rsid w:val="002139BA"/>
    <w:rsid w:val="00213A5B"/>
    <w:rsid w:val="00213DB3"/>
    <w:rsid w:val="002140BE"/>
    <w:rsid w:val="00214384"/>
    <w:rsid w:val="00214BA8"/>
    <w:rsid w:val="00215193"/>
    <w:rsid w:val="00215699"/>
    <w:rsid w:val="002157F4"/>
    <w:rsid w:val="002160B5"/>
    <w:rsid w:val="002163E0"/>
    <w:rsid w:val="00216CC6"/>
    <w:rsid w:val="0021703A"/>
    <w:rsid w:val="00217C65"/>
    <w:rsid w:val="0022013B"/>
    <w:rsid w:val="00220158"/>
    <w:rsid w:val="00220159"/>
    <w:rsid w:val="00220208"/>
    <w:rsid w:val="00220D21"/>
    <w:rsid w:val="00221037"/>
    <w:rsid w:val="002212C5"/>
    <w:rsid w:val="002216E1"/>
    <w:rsid w:val="00221C3B"/>
    <w:rsid w:val="00221C84"/>
    <w:rsid w:val="00221EC9"/>
    <w:rsid w:val="00222425"/>
    <w:rsid w:val="00222E05"/>
    <w:rsid w:val="00222F6D"/>
    <w:rsid w:val="0022343A"/>
    <w:rsid w:val="00223D7D"/>
    <w:rsid w:val="00223F33"/>
    <w:rsid w:val="002248C7"/>
    <w:rsid w:val="0022495F"/>
    <w:rsid w:val="00224C88"/>
    <w:rsid w:val="00224D2E"/>
    <w:rsid w:val="002260A5"/>
    <w:rsid w:val="00226943"/>
    <w:rsid w:val="00226C04"/>
    <w:rsid w:val="00226FF2"/>
    <w:rsid w:val="002272B5"/>
    <w:rsid w:val="002276AD"/>
    <w:rsid w:val="00227CE0"/>
    <w:rsid w:val="00227D39"/>
    <w:rsid w:val="00230383"/>
    <w:rsid w:val="00230A0D"/>
    <w:rsid w:val="00231170"/>
    <w:rsid w:val="00231A71"/>
    <w:rsid w:val="00231FE8"/>
    <w:rsid w:val="0023248E"/>
    <w:rsid w:val="002324D1"/>
    <w:rsid w:val="00232C6B"/>
    <w:rsid w:val="00232FCE"/>
    <w:rsid w:val="00233CEE"/>
    <w:rsid w:val="00233E2B"/>
    <w:rsid w:val="002345DB"/>
    <w:rsid w:val="0023564E"/>
    <w:rsid w:val="00235C49"/>
    <w:rsid w:val="00235F73"/>
    <w:rsid w:val="002365EF"/>
    <w:rsid w:val="002369C6"/>
    <w:rsid w:val="002375E3"/>
    <w:rsid w:val="00237ECF"/>
    <w:rsid w:val="00240024"/>
    <w:rsid w:val="00240112"/>
    <w:rsid w:val="00240BC2"/>
    <w:rsid w:val="00241E71"/>
    <w:rsid w:val="00242AD1"/>
    <w:rsid w:val="00242C2C"/>
    <w:rsid w:val="00242CD9"/>
    <w:rsid w:val="00242CDC"/>
    <w:rsid w:val="0024304C"/>
    <w:rsid w:val="002430AF"/>
    <w:rsid w:val="0024323D"/>
    <w:rsid w:val="002435C9"/>
    <w:rsid w:val="0024446F"/>
    <w:rsid w:val="00245BB0"/>
    <w:rsid w:val="00246581"/>
    <w:rsid w:val="0024708F"/>
    <w:rsid w:val="0024767D"/>
    <w:rsid w:val="002477C4"/>
    <w:rsid w:val="00247C56"/>
    <w:rsid w:val="002501D6"/>
    <w:rsid w:val="00250900"/>
    <w:rsid w:val="002510E5"/>
    <w:rsid w:val="00251BB8"/>
    <w:rsid w:val="00251EDD"/>
    <w:rsid w:val="00252342"/>
    <w:rsid w:val="002528CA"/>
    <w:rsid w:val="00252AB0"/>
    <w:rsid w:val="002539D9"/>
    <w:rsid w:val="00253C8F"/>
    <w:rsid w:val="002546AF"/>
    <w:rsid w:val="002556F4"/>
    <w:rsid w:val="002557E4"/>
    <w:rsid w:val="00255ABD"/>
    <w:rsid w:val="00256D07"/>
    <w:rsid w:val="00257246"/>
    <w:rsid w:val="002572AC"/>
    <w:rsid w:val="002574C2"/>
    <w:rsid w:val="002575FA"/>
    <w:rsid w:val="00260061"/>
    <w:rsid w:val="0026049A"/>
    <w:rsid w:val="002605ED"/>
    <w:rsid w:val="002608B0"/>
    <w:rsid w:val="00260F1A"/>
    <w:rsid w:val="00260F2B"/>
    <w:rsid w:val="00261156"/>
    <w:rsid w:val="00261246"/>
    <w:rsid w:val="002617B8"/>
    <w:rsid w:val="00261847"/>
    <w:rsid w:val="00261A2D"/>
    <w:rsid w:val="00261BA4"/>
    <w:rsid w:val="0026212A"/>
    <w:rsid w:val="0026214D"/>
    <w:rsid w:val="002622F6"/>
    <w:rsid w:val="002625A2"/>
    <w:rsid w:val="002627D5"/>
    <w:rsid w:val="00262E01"/>
    <w:rsid w:val="00263090"/>
    <w:rsid w:val="00263208"/>
    <w:rsid w:val="00263564"/>
    <w:rsid w:val="00263A70"/>
    <w:rsid w:val="00264CF4"/>
    <w:rsid w:val="00264FD0"/>
    <w:rsid w:val="00265A6F"/>
    <w:rsid w:val="00266747"/>
    <w:rsid w:val="00266CC3"/>
    <w:rsid w:val="002670A6"/>
    <w:rsid w:val="00267227"/>
    <w:rsid w:val="00267383"/>
    <w:rsid w:val="0027015C"/>
    <w:rsid w:val="00270C92"/>
    <w:rsid w:val="00270CEC"/>
    <w:rsid w:val="00270DB0"/>
    <w:rsid w:val="00271715"/>
    <w:rsid w:val="00272078"/>
    <w:rsid w:val="002723BA"/>
    <w:rsid w:val="00272FDA"/>
    <w:rsid w:val="00273087"/>
    <w:rsid w:val="002732D2"/>
    <w:rsid w:val="00273998"/>
    <w:rsid w:val="00273AB1"/>
    <w:rsid w:val="002749C3"/>
    <w:rsid w:val="002749FE"/>
    <w:rsid w:val="00274A5A"/>
    <w:rsid w:val="00274C3E"/>
    <w:rsid w:val="00274D54"/>
    <w:rsid w:val="0027530F"/>
    <w:rsid w:val="00275B09"/>
    <w:rsid w:val="00275B3E"/>
    <w:rsid w:val="00275F6E"/>
    <w:rsid w:val="00275F9E"/>
    <w:rsid w:val="00275FAA"/>
    <w:rsid w:val="00276127"/>
    <w:rsid w:val="002763A9"/>
    <w:rsid w:val="0027654B"/>
    <w:rsid w:val="002767C8"/>
    <w:rsid w:val="0027687B"/>
    <w:rsid w:val="00276A83"/>
    <w:rsid w:val="00277087"/>
    <w:rsid w:val="002774B1"/>
    <w:rsid w:val="00277698"/>
    <w:rsid w:val="002777F5"/>
    <w:rsid w:val="00277A7C"/>
    <w:rsid w:val="00280332"/>
    <w:rsid w:val="0028035C"/>
    <w:rsid w:val="002805BA"/>
    <w:rsid w:val="00280839"/>
    <w:rsid w:val="00280848"/>
    <w:rsid w:val="00280AD5"/>
    <w:rsid w:val="0028109F"/>
    <w:rsid w:val="00281136"/>
    <w:rsid w:val="00281212"/>
    <w:rsid w:val="002812CE"/>
    <w:rsid w:val="00281760"/>
    <w:rsid w:val="00281AA2"/>
    <w:rsid w:val="00281D70"/>
    <w:rsid w:val="00281ED0"/>
    <w:rsid w:val="00281F31"/>
    <w:rsid w:val="00282661"/>
    <w:rsid w:val="00282899"/>
    <w:rsid w:val="00282D8A"/>
    <w:rsid w:val="00283144"/>
    <w:rsid w:val="00283DFD"/>
    <w:rsid w:val="00283F72"/>
    <w:rsid w:val="00284976"/>
    <w:rsid w:val="00284AA2"/>
    <w:rsid w:val="00284FA0"/>
    <w:rsid w:val="002850FC"/>
    <w:rsid w:val="0028530C"/>
    <w:rsid w:val="00285592"/>
    <w:rsid w:val="002855F1"/>
    <w:rsid w:val="0028560E"/>
    <w:rsid w:val="0028692E"/>
    <w:rsid w:val="0029063A"/>
    <w:rsid w:val="0029104A"/>
    <w:rsid w:val="00291088"/>
    <w:rsid w:val="0029134C"/>
    <w:rsid w:val="0029140C"/>
    <w:rsid w:val="00291635"/>
    <w:rsid w:val="002918CD"/>
    <w:rsid w:val="00292FED"/>
    <w:rsid w:val="00293054"/>
    <w:rsid w:val="00293359"/>
    <w:rsid w:val="00293371"/>
    <w:rsid w:val="0029354A"/>
    <w:rsid w:val="0029363C"/>
    <w:rsid w:val="002937FB"/>
    <w:rsid w:val="00293CBA"/>
    <w:rsid w:val="002944F1"/>
    <w:rsid w:val="00294A5D"/>
    <w:rsid w:val="00294DE7"/>
    <w:rsid w:val="00294F8C"/>
    <w:rsid w:val="00295618"/>
    <w:rsid w:val="002956E9"/>
    <w:rsid w:val="00296165"/>
    <w:rsid w:val="002963B2"/>
    <w:rsid w:val="002966A4"/>
    <w:rsid w:val="00296712"/>
    <w:rsid w:val="00296E81"/>
    <w:rsid w:val="002974BC"/>
    <w:rsid w:val="00297790"/>
    <w:rsid w:val="00297F46"/>
    <w:rsid w:val="002A042A"/>
    <w:rsid w:val="002A0CD6"/>
    <w:rsid w:val="002A1211"/>
    <w:rsid w:val="002A157F"/>
    <w:rsid w:val="002A1ABB"/>
    <w:rsid w:val="002A201E"/>
    <w:rsid w:val="002A2C5B"/>
    <w:rsid w:val="002A4E97"/>
    <w:rsid w:val="002A57DB"/>
    <w:rsid w:val="002A59A5"/>
    <w:rsid w:val="002A63DF"/>
    <w:rsid w:val="002A6825"/>
    <w:rsid w:val="002A7270"/>
    <w:rsid w:val="002A74CB"/>
    <w:rsid w:val="002A7523"/>
    <w:rsid w:val="002A757C"/>
    <w:rsid w:val="002A7D15"/>
    <w:rsid w:val="002B017B"/>
    <w:rsid w:val="002B02FC"/>
    <w:rsid w:val="002B0633"/>
    <w:rsid w:val="002B0841"/>
    <w:rsid w:val="002B091E"/>
    <w:rsid w:val="002B0E37"/>
    <w:rsid w:val="002B1212"/>
    <w:rsid w:val="002B1250"/>
    <w:rsid w:val="002B1852"/>
    <w:rsid w:val="002B1EAE"/>
    <w:rsid w:val="002B20D9"/>
    <w:rsid w:val="002B28FA"/>
    <w:rsid w:val="002B29AB"/>
    <w:rsid w:val="002B376E"/>
    <w:rsid w:val="002B3FC3"/>
    <w:rsid w:val="002B4034"/>
    <w:rsid w:val="002B435D"/>
    <w:rsid w:val="002B58B8"/>
    <w:rsid w:val="002B5A54"/>
    <w:rsid w:val="002B5A9B"/>
    <w:rsid w:val="002B5CF5"/>
    <w:rsid w:val="002B5F46"/>
    <w:rsid w:val="002B7312"/>
    <w:rsid w:val="002B75DF"/>
    <w:rsid w:val="002B7EAA"/>
    <w:rsid w:val="002C090F"/>
    <w:rsid w:val="002C0E4E"/>
    <w:rsid w:val="002C0FED"/>
    <w:rsid w:val="002C192E"/>
    <w:rsid w:val="002C1E2D"/>
    <w:rsid w:val="002C21B3"/>
    <w:rsid w:val="002C2969"/>
    <w:rsid w:val="002C2BF8"/>
    <w:rsid w:val="002C2C1C"/>
    <w:rsid w:val="002C2D89"/>
    <w:rsid w:val="002C2DEC"/>
    <w:rsid w:val="002C2E0B"/>
    <w:rsid w:val="002C3165"/>
    <w:rsid w:val="002C32AB"/>
    <w:rsid w:val="002C354D"/>
    <w:rsid w:val="002C387F"/>
    <w:rsid w:val="002C3F16"/>
    <w:rsid w:val="002C3F9F"/>
    <w:rsid w:val="002C4512"/>
    <w:rsid w:val="002C5745"/>
    <w:rsid w:val="002C58BA"/>
    <w:rsid w:val="002C595B"/>
    <w:rsid w:val="002C739D"/>
    <w:rsid w:val="002C7614"/>
    <w:rsid w:val="002C7F61"/>
    <w:rsid w:val="002D0DFE"/>
    <w:rsid w:val="002D1A42"/>
    <w:rsid w:val="002D2366"/>
    <w:rsid w:val="002D2541"/>
    <w:rsid w:val="002D2956"/>
    <w:rsid w:val="002D2FD1"/>
    <w:rsid w:val="002D4251"/>
    <w:rsid w:val="002D4A36"/>
    <w:rsid w:val="002D4DE3"/>
    <w:rsid w:val="002D5DE3"/>
    <w:rsid w:val="002D623A"/>
    <w:rsid w:val="002D63E2"/>
    <w:rsid w:val="002D6D03"/>
    <w:rsid w:val="002D7BDB"/>
    <w:rsid w:val="002E0057"/>
    <w:rsid w:val="002E01B5"/>
    <w:rsid w:val="002E02A7"/>
    <w:rsid w:val="002E0539"/>
    <w:rsid w:val="002E0992"/>
    <w:rsid w:val="002E10B3"/>
    <w:rsid w:val="002E16EA"/>
    <w:rsid w:val="002E1CB4"/>
    <w:rsid w:val="002E1CDF"/>
    <w:rsid w:val="002E2497"/>
    <w:rsid w:val="002E24B4"/>
    <w:rsid w:val="002E2601"/>
    <w:rsid w:val="002E3227"/>
    <w:rsid w:val="002E34B4"/>
    <w:rsid w:val="002E394B"/>
    <w:rsid w:val="002E3DC3"/>
    <w:rsid w:val="002E407F"/>
    <w:rsid w:val="002E4780"/>
    <w:rsid w:val="002E52A0"/>
    <w:rsid w:val="002E5800"/>
    <w:rsid w:val="002E5B52"/>
    <w:rsid w:val="002E5D78"/>
    <w:rsid w:val="002E5FB3"/>
    <w:rsid w:val="002E6142"/>
    <w:rsid w:val="002E61C0"/>
    <w:rsid w:val="002E6BA4"/>
    <w:rsid w:val="002E7358"/>
    <w:rsid w:val="002E7A13"/>
    <w:rsid w:val="002E7B6A"/>
    <w:rsid w:val="002E7CA5"/>
    <w:rsid w:val="002E7CB4"/>
    <w:rsid w:val="002F02E8"/>
    <w:rsid w:val="002F0382"/>
    <w:rsid w:val="002F047E"/>
    <w:rsid w:val="002F06F9"/>
    <w:rsid w:val="002F0C97"/>
    <w:rsid w:val="002F0F11"/>
    <w:rsid w:val="002F10C1"/>
    <w:rsid w:val="002F10F2"/>
    <w:rsid w:val="002F11DA"/>
    <w:rsid w:val="002F1809"/>
    <w:rsid w:val="002F1A9A"/>
    <w:rsid w:val="002F1B9C"/>
    <w:rsid w:val="002F21A3"/>
    <w:rsid w:val="002F29F4"/>
    <w:rsid w:val="002F2EFE"/>
    <w:rsid w:val="002F30B8"/>
    <w:rsid w:val="002F30FA"/>
    <w:rsid w:val="002F31F9"/>
    <w:rsid w:val="002F327A"/>
    <w:rsid w:val="002F388B"/>
    <w:rsid w:val="002F3BC4"/>
    <w:rsid w:val="002F436F"/>
    <w:rsid w:val="002F4638"/>
    <w:rsid w:val="002F4A54"/>
    <w:rsid w:val="002F4C21"/>
    <w:rsid w:val="002F4D97"/>
    <w:rsid w:val="002F4DEB"/>
    <w:rsid w:val="002F505A"/>
    <w:rsid w:val="002F507F"/>
    <w:rsid w:val="002F61BB"/>
    <w:rsid w:val="002F6719"/>
    <w:rsid w:val="002F6E1C"/>
    <w:rsid w:val="002F7195"/>
    <w:rsid w:val="002F7687"/>
    <w:rsid w:val="002F7905"/>
    <w:rsid w:val="002F7B1F"/>
    <w:rsid w:val="002F7C81"/>
    <w:rsid w:val="00300201"/>
    <w:rsid w:val="003003CA"/>
    <w:rsid w:val="003008D8"/>
    <w:rsid w:val="00300907"/>
    <w:rsid w:val="0030108A"/>
    <w:rsid w:val="003012DA"/>
    <w:rsid w:val="00301844"/>
    <w:rsid w:val="00301F71"/>
    <w:rsid w:val="0030231D"/>
    <w:rsid w:val="00302D11"/>
    <w:rsid w:val="00303B40"/>
    <w:rsid w:val="00303DC2"/>
    <w:rsid w:val="00303F4C"/>
    <w:rsid w:val="00303FCD"/>
    <w:rsid w:val="00304D65"/>
    <w:rsid w:val="00305021"/>
    <w:rsid w:val="00305BDA"/>
    <w:rsid w:val="00305EF8"/>
    <w:rsid w:val="003062E7"/>
    <w:rsid w:val="003066B4"/>
    <w:rsid w:val="003068DE"/>
    <w:rsid w:val="00306F63"/>
    <w:rsid w:val="00307309"/>
    <w:rsid w:val="00307E0A"/>
    <w:rsid w:val="00307F82"/>
    <w:rsid w:val="00310701"/>
    <w:rsid w:val="0031125D"/>
    <w:rsid w:val="003112EA"/>
    <w:rsid w:val="00311730"/>
    <w:rsid w:val="00311C75"/>
    <w:rsid w:val="00312261"/>
    <w:rsid w:val="003122B9"/>
    <w:rsid w:val="00312464"/>
    <w:rsid w:val="003126D8"/>
    <w:rsid w:val="00312833"/>
    <w:rsid w:val="00312988"/>
    <w:rsid w:val="00312B5E"/>
    <w:rsid w:val="00312B8C"/>
    <w:rsid w:val="00312CF7"/>
    <w:rsid w:val="00312E48"/>
    <w:rsid w:val="00312FF5"/>
    <w:rsid w:val="00313581"/>
    <w:rsid w:val="0031372B"/>
    <w:rsid w:val="003140E8"/>
    <w:rsid w:val="003142ED"/>
    <w:rsid w:val="00314C03"/>
    <w:rsid w:val="00314CFF"/>
    <w:rsid w:val="00314D4F"/>
    <w:rsid w:val="00314DA3"/>
    <w:rsid w:val="0031559A"/>
    <w:rsid w:val="0031573A"/>
    <w:rsid w:val="00315931"/>
    <w:rsid w:val="00315C8D"/>
    <w:rsid w:val="00315CA3"/>
    <w:rsid w:val="003162D9"/>
    <w:rsid w:val="00316523"/>
    <w:rsid w:val="00316C81"/>
    <w:rsid w:val="003174E4"/>
    <w:rsid w:val="00317679"/>
    <w:rsid w:val="00317933"/>
    <w:rsid w:val="00317C10"/>
    <w:rsid w:val="00317C58"/>
    <w:rsid w:val="00317D70"/>
    <w:rsid w:val="0032002C"/>
    <w:rsid w:val="0032052D"/>
    <w:rsid w:val="0032081B"/>
    <w:rsid w:val="00320D59"/>
    <w:rsid w:val="00320D8D"/>
    <w:rsid w:val="00320E22"/>
    <w:rsid w:val="003211E2"/>
    <w:rsid w:val="00321468"/>
    <w:rsid w:val="00321762"/>
    <w:rsid w:val="003219CD"/>
    <w:rsid w:val="00321A18"/>
    <w:rsid w:val="00322097"/>
    <w:rsid w:val="003223C1"/>
    <w:rsid w:val="00322727"/>
    <w:rsid w:val="00322AC7"/>
    <w:rsid w:val="00322AFA"/>
    <w:rsid w:val="00322CEF"/>
    <w:rsid w:val="00323027"/>
    <w:rsid w:val="00323E59"/>
    <w:rsid w:val="00324C8C"/>
    <w:rsid w:val="00325124"/>
    <w:rsid w:val="003253C7"/>
    <w:rsid w:val="00325685"/>
    <w:rsid w:val="00326266"/>
    <w:rsid w:val="00326B43"/>
    <w:rsid w:val="0032772D"/>
    <w:rsid w:val="00327B0A"/>
    <w:rsid w:val="00330050"/>
    <w:rsid w:val="00330656"/>
    <w:rsid w:val="003308A5"/>
    <w:rsid w:val="00330D37"/>
    <w:rsid w:val="00331312"/>
    <w:rsid w:val="00331CD0"/>
    <w:rsid w:val="003325B3"/>
    <w:rsid w:val="00332C4B"/>
    <w:rsid w:val="00332CAC"/>
    <w:rsid w:val="00332DEF"/>
    <w:rsid w:val="00333014"/>
    <w:rsid w:val="00333204"/>
    <w:rsid w:val="00333BC0"/>
    <w:rsid w:val="0033403F"/>
    <w:rsid w:val="00334235"/>
    <w:rsid w:val="0033433E"/>
    <w:rsid w:val="00334E04"/>
    <w:rsid w:val="003351A3"/>
    <w:rsid w:val="003353CA"/>
    <w:rsid w:val="003357EC"/>
    <w:rsid w:val="00335981"/>
    <w:rsid w:val="00336561"/>
    <w:rsid w:val="003370E8"/>
    <w:rsid w:val="00337327"/>
    <w:rsid w:val="0033789D"/>
    <w:rsid w:val="0033799B"/>
    <w:rsid w:val="00337C6E"/>
    <w:rsid w:val="00337F34"/>
    <w:rsid w:val="0034008F"/>
    <w:rsid w:val="00340644"/>
    <w:rsid w:val="00341411"/>
    <w:rsid w:val="00341832"/>
    <w:rsid w:val="00341914"/>
    <w:rsid w:val="00341DC3"/>
    <w:rsid w:val="00341FC2"/>
    <w:rsid w:val="003422FA"/>
    <w:rsid w:val="0034244D"/>
    <w:rsid w:val="00342479"/>
    <w:rsid w:val="00342871"/>
    <w:rsid w:val="00342DE6"/>
    <w:rsid w:val="003431D9"/>
    <w:rsid w:val="00343513"/>
    <w:rsid w:val="00343B93"/>
    <w:rsid w:val="00343EB2"/>
    <w:rsid w:val="00343F0B"/>
    <w:rsid w:val="003458B7"/>
    <w:rsid w:val="00345BD6"/>
    <w:rsid w:val="00345CC7"/>
    <w:rsid w:val="0034604B"/>
    <w:rsid w:val="00346816"/>
    <w:rsid w:val="003468CC"/>
    <w:rsid w:val="003472B3"/>
    <w:rsid w:val="003479E5"/>
    <w:rsid w:val="00347EE7"/>
    <w:rsid w:val="0035110B"/>
    <w:rsid w:val="00351148"/>
    <w:rsid w:val="0035261D"/>
    <w:rsid w:val="003529A3"/>
    <w:rsid w:val="00352CDB"/>
    <w:rsid w:val="00352FC3"/>
    <w:rsid w:val="00353976"/>
    <w:rsid w:val="00354484"/>
    <w:rsid w:val="0035489F"/>
    <w:rsid w:val="00354B50"/>
    <w:rsid w:val="00354C61"/>
    <w:rsid w:val="003551CC"/>
    <w:rsid w:val="003552AA"/>
    <w:rsid w:val="00356078"/>
    <w:rsid w:val="003563A6"/>
    <w:rsid w:val="003570E1"/>
    <w:rsid w:val="00357BE3"/>
    <w:rsid w:val="00357EBB"/>
    <w:rsid w:val="003607B0"/>
    <w:rsid w:val="00360996"/>
    <w:rsid w:val="00360CC8"/>
    <w:rsid w:val="0036123F"/>
    <w:rsid w:val="003614A5"/>
    <w:rsid w:val="003617A8"/>
    <w:rsid w:val="00361C6C"/>
    <w:rsid w:val="00361E33"/>
    <w:rsid w:val="0036355B"/>
    <w:rsid w:val="003636DC"/>
    <w:rsid w:val="00363A6A"/>
    <w:rsid w:val="0036441A"/>
    <w:rsid w:val="00364707"/>
    <w:rsid w:val="0036481C"/>
    <w:rsid w:val="0036487C"/>
    <w:rsid w:val="00364B31"/>
    <w:rsid w:val="00365130"/>
    <w:rsid w:val="00365A50"/>
    <w:rsid w:val="003667C6"/>
    <w:rsid w:val="00366B0D"/>
    <w:rsid w:val="0036779B"/>
    <w:rsid w:val="00370426"/>
    <w:rsid w:val="00370687"/>
    <w:rsid w:val="00370817"/>
    <w:rsid w:val="00370A4C"/>
    <w:rsid w:val="003716F3"/>
    <w:rsid w:val="0037193D"/>
    <w:rsid w:val="003725A1"/>
    <w:rsid w:val="003725CA"/>
    <w:rsid w:val="00373064"/>
    <w:rsid w:val="003736EE"/>
    <w:rsid w:val="00373D04"/>
    <w:rsid w:val="0037493B"/>
    <w:rsid w:val="00374A6D"/>
    <w:rsid w:val="00374BE5"/>
    <w:rsid w:val="00374C43"/>
    <w:rsid w:val="00375296"/>
    <w:rsid w:val="00375EDF"/>
    <w:rsid w:val="003764B2"/>
    <w:rsid w:val="003770CE"/>
    <w:rsid w:val="00377D39"/>
    <w:rsid w:val="00377DF3"/>
    <w:rsid w:val="0038098C"/>
    <w:rsid w:val="00380C57"/>
    <w:rsid w:val="00380CDC"/>
    <w:rsid w:val="0038135E"/>
    <w:rsid w:val="003813C8"/>
    <w:rsid w:val="003820A0"/>
    <w:rsid w:val="003825EA"/>
    <w:rsid w:val="00382892"/>
    <w:rsid w:val="00382D1B"/>
    <w:rsid w:val="00382D9B"/>
    <w:rsid w:val="00383D0E"/>
    <w:rsid w:val="00383DB3"/>
    <w:rsid w:val="00384188"/>
    <w:rsid w:val="003846BC"/>
    <w:rsid w:val="00384C64"/>
    <w:rsid w:val="00384D83"/>
    <w:rsid w:val="00385084"/>
    <w:rsid w:val="00385403"/>
    <w:rsid w:val="00385799"/>
    <w:rsid w:val="0038652C"/>
    <w:rsid w:val="003865B2"/>
    <w:rsid w:val="00386EC9"/>
    <w:rsid w:val="00387018"/>
    <w:rsid w:val="00387293"/>
    <w:rsid w:val="00387417"/>
    <w:rsid w:val="003876F1"/>
    <w:rsid w:val="00390049"/>
    <w:rsid w:val="0039023F"/>
    <w:rsid w:val="003909A8"/>
    <w:rsid w:val="00390DC8"/>
    <w:rsid w:val="003918B4"/>
    <w:rsid w:val="00391CD5"/>
    <w:rsid w:val="00391D3E"/>
    <w:rsid w:val="00392203"/>
    <w:rsid w:val="003935E1"/>
    <w:rsid w:val="00393B6A"/>
    <w:rsid w:val="00393FB3"/>
    <w:rsid w:val="00394143"/>
    <w:rsid w:val="0039494F"/>
    <w:rsid w:val="00394AAF"/>
    <w:rsid w:val="00394CCC"/>
    <w:rsid w:val="00394EED"/>
    <w:rsid w:val="003950BC"/>
    <w:rsid w:val="003952B3"/>
    <w:rsid w:val="00395398"/>
    <w:rsid w:val="00395E2B"/>
    <w:rsid w:val="003962AC"/>
    <w:rsid w:val="00396558"/>
    <w:rsid w:val="003966FD"/>
    <w:rsid w:val="00396A6B"/>
    <w:rsid w:val="003970F3"/>
    <w:rsid w:val="003977B1"/>
    <w:rsid w:val="00397848"/>
    <w:rsid w:val="00397A08"/>
    <w:rsid w:val="00397F70"/>
    <w:rsid w:val="003A06EE"/>
    <w:rsid w:val="003A0D2A"/>
    <w:rsid w:val="003A14B5"/>
    <w:rsid w:val="003A1ACB"/>
    <w:rsid w:val="003A1F68"/>
    <w:rsid w:val="003A205F"/>
    <w:rsid w:val="003A23A2"/>
    <w:rsid w:val="003A257D"/>
    <w:rsid w:val="003A2F2D"/>
    <w:rsid w:val="003A3A82"/>
    <w:rsid w:val="003A3D81"/>
    <w:rsid w:val="003A3E40"/>
    <w:rsid w:val="003A43C9"/>
    <w:rsid w:val="003A481B"/>
    <w:rsid w:val="003A493F"/>
    <w:rsid w:val="003A4C9D"/>
    <w:rsid w:val="003A5195"/>
    <w:rsid w:val="003A5BB3"/>
    <w:rsid w:val="003A674F"/>
    <w:rsid w:val="003A75AE"/>
    <w:rsid w:val="003A78A9"/>
    <w:rsid w:val="003B0042"/>
    <w:rsid w:val="003B0741"/>
    <w:rsid w:val="003B0CF2"/>
    <w:rsid w:val="003B0E9E"/>
    <w:rsid w:val="003B146B"/>
    <w:rsid w:val="003B1903"/>
    <w:rsid w:val="003B2062"/>
    <w:rsid w:val="003B2643"/>
    <w:rsid w:val="003B2D77"/>
    <w:rsid w:val="003B3EE2"/>
    <w:rsid w:val="003B410B"/>
    <w:rsid w:val="003B4271"/>
    <w:rsid w:val="003B4DDE"/>
    <w:rsid w:val="003B5081"/>
    <w:rsid w:val="003B5715"/>
    <w:rsid w:val="003B59D1"/>
    <w:rsid w:val="003B6F38"/>
    <w:rsid w:val="003B71F3"/>
    <w:rsid w:val="003B740B"/>
    <w:rsid w:val="003B75BA"/>
    <w:rsid w:val="003B77B6"/>
    <w:rsid w:val="003B7AF4"/>
    <w:rsid w:val="003B7B3A"/>
    <w:rsid w:val="003B7B94"/>
    <w:rsid w:val="003B7EF3"/>
    <w:rsid w:val="003C04AD"/>
    <w:rsid w:val="003C07DB"/>
    <w:rsid w:val="003C07EC"/>
    <w:rsid w:val="003C0B90"/>
    <w:rsid w:val="003C0BA7"/>
    <w:rsid w:val="003C15BC"/>
    <w:rsid w:val="003C19B7"/>
    <w:rsid w:val="003C2443"/>
    <w:rsid w:val="003C2466"/>
    <w:rsid w:val="003C28E2"/>
    <w:rsid w:val="003C324C"/>
    <w:rsid w:val="003C3292"/>
    <w:rsid w:val="003C360E"/>
    <w:rsid w:val="003C3829"/>
    <w:rsid w:val="003C4269"/>
    <w:rsid w:val="003C4748"/>
    <w:rsid w:val="003C4B0B"/>
    <w:rsid w:val="003C4BCD"/>
    <w:rsid w:val="003C4D13"/>
    <w:rsid w:val="003C51E8"/>
    <w:rsid w:val="003C527A"/>
    <w:rsid w:val="003C557A"/>
    <w:rsid w:val="003C5A59"/>
    <w:rsid w:val="003C607B"/>
    <w:rsid w:val="003C7359"/>
    <w:rsid w:val="003C7AE5"/>
    <w:rsid w:val="003D031D"/>
    <w:rsid w:val="003D0481"/>
    <w:rsid w:val="003D08C7"/>
    <w:rsid w:val="003D0AC7"/>
    <w:rsid w:val="003D1A06"/>
    <w:rsid w:val="003D1DED"/>
    <w:rsid w:val="003D263C"/>
    <w:rsid w:val="003D2C2F"/>
    <w:rsid w:val="003D2C64"/>
    <w:rsid w:val="003D447B"/>
    <w:rsid w:val="003D4AB3"/>
    <w:rsid w:val="003D4D0A"/>
    <w:rsid w:val="003D4F0B"/>
    <w:rsid w:val="003D5697"/>
    <w:rsid w:val="003D56BB"/>
    <w:rsid w:val="003D5DF8"/>
    <w:rsid w:val="003D65A3"/>
    <w:rsid w:val="003D6922"/>
    <w:rsid w:val="003D6DA9"/>
    <w:rsid w:val="003D712F"/>
    <w:rsid w:val="003D735D"/>
    <w:rsid w:val="003D74B4"/>
    <w:rsid w:val="003D7BD7"/>
    <w:rsid w:val="003D7D7F"/>
    <w:rsid w:val="003E0EAA"/>
    <w:rsid w:val="003E17D9"/>
    <w:rsid w:val="003E1B1D"/>
    <w:rsid w:val="003E36E9"/>
    <w:rsid w:val="003E3736"/>
    <w:rsid w:val="003E3B6F"/>
    <w:rsid w:val="003E3F28"/>
    <w:rsid w:val="003E4391"/>
    <w:rsid w:val="003E478A"/>
    <w:rsid w:val="003E494F"/>
    <w:rsid w:val="003E4ED4"/>
    <w:rsid w:val="003E57EE"/>
    <w:rsid w:val="003E5A51"/>
    <w:rsid w:val="003E5EBA"/>
    <w:rsid w:val="003E5EEB"/>
    <w:rsid w:val="003E61E4"/>
    <w:rsid w:val="003E6449"/>
    <w:rsid w:val="003E6968"/>
    <w:rsid w:val="003E6E0F"/>
    <w:rsid w:val="003E7535"/>
    <w:rsid w:val="003E7E28"/>
    <w:rsid w:val="003F04B0"/>
    <w:rsid w:val="003F0614"/>
    <w:rsid w:val="003F08A1"/>
    <w:rsid w:val="003F092F"/>
    <w:rsid w:val="003F0A0B"/>
    <w:rsid w:val="003F15C6"/>
    <w:rsid w:val="003F1A18"/>
    <w:rsid w:val="003F2302"/>
    <w:rsid w:val="003F23A0"/>
    <w:rsid w:val="003F2DEB"/>
    <w:rsid w:val="003F4118"/>
    <w:rsid w:val="003F4B63"/>
    <w:rsid w:val="003F5FF0"/>
    <w:rsid w:val="003F631A"/>
    <w:rsid w:val="003F644D"/>
    <w:rsid w:val="003F652E"/>
    <w:rsid w:val="003F68FA"/>
    <w:rsid w:val="003F6937"/>
    <w:rsid w:val="003F69B3"/>
    <w:rsid w:val="003F6D7E"/>
    <w:rsid w:val="003F6F25"/>
    <w:rsid w:val="003F6F28"/>
    <w:rsid w:val="003F7421"/>
    <w:rsid w:val="003F7D6B"/>
    <w:rsid w:val="00400392"/>
    <w:rsid w:val="004005CA"/>
    <w:rsid w:val="00400968"/>
    <w:rsid w:val="004009DC"/>
    <w:rsid w:val="00401126"/>
    <w:rsid w:val="004014A2"/>
    <w:rsid w:val="00401A3C"/>
    <w:rsid w:val="0040275E"/>
    <w:rsid w:val="0040388E"/>
    <w:rsid w:val="00403B9F"/>
    <w:rsid w:val="00404409"/>
    <w:rsid w:val="00404590"/>
    <w:rsid w:val="00405070"/>
    <w:rsid w:val="004057E5"/>
    <w:rsid w:val="00405A82"/>
    <w:rsid w:val="00405C54"/>
    <w:rsid w:val="00405DB4"/>
    <w:rsid w:val="004064EE"/>
    <w:rsid w:val="00406E7F"/>
    <w:rsid w:val="00407644"/>
    <w:rsid w:val="00407B63"/>
    <w:rsid w:val="0041054A"/>
    <w:rsid w:val="00410C0C"/>
    <w:rsid w:val="00411572"/>
    <w:rsid w:val="004122D0"/>
    <w:rsid w:val="00412A20"/>
    <w:rsid w:val="00412B33"/>
    <w:rsid w:val="00412F83"/>
    <w:rsid w:val="0041312B"/>
    <w:rsid w:val="00413EF2"/>
    <w:rsid w:val="0041424F"/>
    <w:rsid w:val="0041503F"/>
    <w:rsid w:val="004151D1"/>
    <w:rsid w:val="004153E6"/>
    <w:rsid w:val="0041580C"/>
    <w:rsid w:val="00415C9E"/>
    <w:rsid w:val="00415EAC"/>
    <w:rsid w:val="0041601A"/>
    <w:rsid w:val="00416832"/>
    <w:rsid w:val="00416900"/>
    <w:rsid w:val="004170D1"/>
    <w:rsid w:val="00417497"/>
    <w:rsid w:val="0042033F"/>
    <w:rsid w:val="00420A8C"/>
    <w:rsid w:val="00420D8D"/>
    <w:rsid w:val="00421032"/>
    <w:rsid w:val="004213FB"/>
    <w:rsid w:val="00421AAB"/>
    <w:rsid w:val="00421AD1"/>
    <w:rsid w:val="00421B07"/>
    <w:rsid w:val="00421E70"/>
    <w:rsid w:val="00422185"/>
    <w:rsid w:val="0042295D"/>
    <w:rsid w:val="004236FE"/>
    <w:rsid w:val="0042371E"/>
    <w:rsid w:val="00423735"/>
    <w:rsid w:val="00424C88"/>
    <w:rsid w:val="00424F95"/>
    <w:rsid w:val="00425844"/>
    <w:rsid w:val="00425A6E"/>
    <w:rsid w:val="00425D8F"/>
    <w:rsid w:val="004260C9"/>
    <w:rsid w:val="00426437"/>
    <w:rsid w:val="00426483"/>
    <w:rsid w:val="004266C4"/>
    <w:rsid w:val="00426798"/>
    <w:rsid w:val="0042708E"/>
    <w:rsid w:val="00427B63"/>
    <w:rsid w:val="00427F0C"/>
    <w:rsid w:val="00431813"/>
    <w:rsid w:val="00431D31"/>
    <w:rsid w:val="00431EBB"/>
    <w:rsid w:val="00432567"/>
    <w:rsid w:val="00432848"/>
    <w:rsid w:val="0043284A"/>
    <w:rsid w:val="00432C01"/>
    <w:rsid w:val="00433056"/>
    <w:rsid w:val="00433271"/>
    <w:rsid w:val="004333E2"/>
    <w:rsid w:val="004334ED"/>
    <w:rsid w:val="004334F2"/>
    <w:rsid w:val="0043363F"/>
    <w:rsid w:val="00433B33"/>
    <w:rsid w:val="004340E5"/>
    <w:rsid w:val="00434200"/>
    <w:rsid w:val="00434A9C"/>
    <w:rsid w:val="00434B45"/>
    <w:rsid w:val="004350C9"/>
    <w:rsid w:val="0043537B"/>
    <w:rsid w:val="00435450"/>
    <w:rsid w:val="00435924"/>
    <w:rsid w:val="00436312"/>
    <w:rsid w:val="00436B98"/>
    <w:rsid w:val="00436FA2"/>
    <w:rsid w:val="0043748E"/>
    <w:rsid w:val="00437B93"/>
    <w:rsid w:val="00437C41"/>
    <w:rsid w:val="00437D5C"/>
    <w:rsid w:val="00437DFF"/>
    <w:rsid w:val="0044081D"/>
    <w:rsid w:val="00440ABC"/>
    <w:rsid w:val="0044108D"/>
    <w:rsid w:val="0044214C"/>
    <w:rsid w:val="00442298"/>
    <w:rsid w:val="004422E3"/>
    <w:rsid w:val="00442B04"/>
    <w:rsid w:val="00442CA5"/>
    <w:rsid w:val="00442E25"/>
    <w:rsid w:val="0044363F"/>
    <w:rsid w:val="00443A51"/>
    <w:rsid w:val="00443D1B"/>
    <w:rsid w:val="0044479A"/>
    <w:rsid w:val="00444B9A"/>
    <w:rsid w:val="0044557D"/>
    <w:rsid w:val="0044574C"/>
    <w:rsid w:val="00445776"/>
    <w:rsid w:val="00445CC1"/>
    <w:rsid w:val="00445D1E"/>
    <w:rsid w:val="0044615F"/>
    <w:rsid w:val="00446460"/>
    <w:rsid w:val="00447988"/>
    <w:rsid w:val="00447DD1"/>
    <w:rsid w:val="00450771"/>
    <w:rsid w:val="004518DF"/>
    <w:rsid w:val="00451B9D"/>
    <w:rsid w:val="00451E78"/>
    <w:rsid w:val="00452019"/>
    <w:rsid w:val="00452D32"/>
    <w:rsid w:val="00453306"/>
    <w:rsid w:val="00453BDC"/>
    <w:rsid w:val="004541B3"/>
    <w:rsid w:val="0045432B"/>
    <w:rsid w:val="00454DF2"/>
    <w:rsid w:val="00455657"/>
    <w:rsid w:val="00455DA7"/>
    <w:rsid w:val="00455F51"/>
    <w:rsid w:val="0045623F"/>
    <w:rsid w:val="00456652"/>
    <w:rsid w:val="00456DA9"/>
    <w:rsid w:val="004575EE"/>
    <w:rsid w:val="004601F1"/>
    <w:rsid w:val="004606C2"/>
    <w:rsid w:val="004609D9"/>
    <w:rsid w:val="00461100"/>
    <w:rsid w:val="0046123E"/>
    <w:rsid w:val="0046171F"/>
    <w:rsid w:val="00461C7A"/>
    <w:rsid w:val="004635B5"/>
    <w:rsid w:val="00463759"/>
    <w:rsid w:val="0046448E"/>
    <w:rsid w:val="0046497F"/>
    <w:rsid w:val="00464AD8"/>
    <w:rsid w:val="00465188"/>
    <w:rsid w:val="00465198"/>
    <w:rsid w:val="00465B9D"/>
    <w:rsid w:val="00465BD8"/>
    <w:rsid w:val="00466B57"/>
    <w:rsid w:val="0046724D"/>
    <w:rsid w:val="0046748A"/>
    <w:rsid w:val="004675D0"/>
    <w:rsid w:val="00467708"/>
    <w:rsid w:val="0046770D"/>
    <w:rsid w:val="00470105"/>
    <w:rsid w:val="004707D7"/>
    <w:rsid w:val="00470ECF"/>
    <w:rsid w:val="00470ED7"/>
    <w:rsid w:val="00470F6D"/>
    <w:rsid w:val="00471991"/>
    <w:rsid w:val="00471B50"/>
    <w:rsid w:val="0047209E"/>
    <w:rsid w:val="00472D28"/>
    <w:rsid w:val="00472E5B"/>
    <w:rsid w:val="00473015"/>
    <w:rsid w:val="00473206"/>
    <w:rsid w:val="00473911"/>
    <w:rsid w:val="00473EFB"/>
    <w:rsid w:val="0047584E"/>
    <w:rsid w:val="00475DD6"/>
    <w:rsid w:val="00475F55"/>
    <w:rsid w:val="004764DC"/>
    <w:rsid w:val="0047660B"/>
    <w:rsid w:val="00476ADF"/>
    <w:rsid w:val="00476B52"/>
    <w:rsid w:val="00476BC2"/>
    <w:rsid w:val="0047724A"/>
    <w:rsid w:val="0047763A"/>
    <w:rsid w:val="00480B79"/>
    <w:rsid w:val="00480FB3"/>
    <w:rsid w:val="00480FF4"/>
    <w:rsid w:val="00481887"/>
    <w:rsid w:val="00481C70"/>
    <w:rsid w:val="00482375"/>
    <w:rsid w:val="00482DE3"/>
    <w:rsid w:val="00482EC4"/>
    <w:rsid w:val="00483081"/>
    <w:rsid w:val="004836BE"/>
    <w:rsid w:val="00483977"/>
    <w:rsid w:val="00483A68"/>
    <w:rsid w:val="00483C9C"/>
    <w:rsid w:val="00483D7B"/>
    <w:rsid w:val="0048418B"/>
    <w:rsid w:val="00484225"/>
    <w:rsid w:val="0048440B"/>
    <w:rsid w:val="004847B0"/>
    <w:rsid w:val="00484848"/>
    <w:rsid w:val="00484B7D"/>
    <w:rsid w:val="00484C03"/>
    <w:rsid w:val="00484C91"/>
    <w:rsid w:val="004853C1"/>
    <w:rsid w:val="00485750"/>
    <w:rsid w:val="00486AC5"/>
    <w:rsid w:val="00486CC5"/>
    <w:rsid w:val="00486D74"/>
    <w:rsid w:val="00487FAB"/>
    <w:rsid w:val="00490147"/>
    <w:rsid w:val="00490537"/>
    <w:rsid w:val="00490842"/>
    <w:rsid w:val="00490A10"/>
    <w:rsid w:val="00490B28"/>
    <w:rsid w:val="00490DDD"/>
    <w:rsid w:val="00490F4B"/>
    <w:rsid w:val="00491693"/>
    <w:rsid w:val="00492742"/>
    <w:rsid w:val="00492831"/>
    <w:rsid w:val="00492D31"/>
    <w:rsid w:val="00492D8B"/>
    <w:rsid w:val="00493221"/>
    <w:rsid w:val="0049322C"/>
    <w:rsid w:val="004935A3"/>
    <w:rsid w:val="00493642"/>
    <w:rsid w:val="0049432F"/>
    <w:rsid w:val="00494879"/>
    <w:rsid w:val="004949B7"/>
    <w:rsid w:val="00495429"/>
    <w:rsid w:val="004954A9"/>
    <w:rsid w:val="00495D0F"/>
    <w:rsid w:val="00495D2E"/>
    <w:rsid w:val="00495DFB"/>
    <w:rsid w:val="00495EFA"/>
    <w:rsid w:val="0049628A"/>
    <w:rsid w:val="0049660D"/>
    <w:rsid w:val="0049674A"/>
    <w:rsid w:val="00496E0A"/>
    <w:rsid w:val="00497456"/>
    <w:rsid w:val="00497634"/>
    <w:rsid w:val="004978B1"/>
    <w:rsid w:val="004A0101"/>
    <w:rsid w:val="004A012C"/>
    <w:rsid w:val="004A016E"/>
    <w:rsid w:val="004A02B5"/>
    <w:rsid w:val="004A037F"/>
    <w:rsid w:val="004A0962"/>
    <w:rsid w:val="004A1533"/>
    <w:rsid w:val="004A183A"/>
    <w:rsid w:val="004A1E5F"/>
    <w:rsid w:val="004A22D4"/>
    <w:rsid w:val="004A2927"/>
    <w:rsid w:val="004A2987"/>
    <w:rsid w:val="004A2EE7"/>
    <w:rsid w:val="004A372E"/>
    <w:rsid w:val="004A3854"/>
    <w:rsid w:val="004A386C"/>
    <w:rsid w:val="004A3EE3"/>
    <w:rsid w:val="004A44D5"/>
    <w:rsid w:val="004A4608"/>
    <w:rsid w:val="004A4CA2"/>
    <w:rsid w:val="004A4D71"/>
    <w:rsid w:val="004A5317"/>
    <w:rsid w:val="004A5AA5"/>
    <w:rsid w:val="004A5BD9"/>
    <w:rsid w:val="004A5CB3"/>
    <w:rsid w:val="004A5D2E"/>
    <w:rsid w:val="004A5EF0"/>
    <w:rsid w:val="004A62E2"/>
    <w:rsid w:val="004A63DD"/>
    <w:rsid w:val="004A6749"/>
    <w:rsid w:val="004A6B8F"/>
    <w:rsid w:val="004A6DD4"/>
    <w:rsid w:val="004A6DEE"/>
    <w:rsid w:val="004A71A7"/>
    <w:rsid w:val="004A73F3"/>
    <w:rsid w:val="004A73FC"/>
    <w:rsid w:val="004A7B64"/>
    <w:rsid w:val="004B0340"/>
    <w:rsid w:val="004B05A2"/>
    <w:rsid w:val="004B05B9"/>
    <w:rsid w:val="004B06E1"/>
    <w:rsid w:val="004B0A26"/>
    <w:rsid w:val="004B171B"/>
    <w:rsid w:val="004B1815"/>
    <w:rsid w:val="004B1D11"/>
    <w:rsid w:val="004B2513"/>
    <w:rsid w:val="004B2659"/>
    <w:rsid w:val="004B2F0D"/>
    <w:rsid w:val="004B3932"/>
    <w:rsid w:val="004B3CD2"/>
    <w:rsid w:val="004B443D"/>
    <w:rsid w:val="004B48B5"/>
    <w:rsid w:val="004B4D4F"/>
    <w:rsid w:val="004B4F20"/>
    <w:rsid w:val="004B5653"/>
    <w:rsid w:val="004B6006"/>
    <w:rsid w:val="004B6032"/>
    <w:rsid w:val="004B6B25"/>
    <w:rsid w:val="004B72A4"/>
    <w:rsid w:val="004B7BA9"/>
    <w:rsid w:val="004B7C48"/>
    <w:rsid w:val="004C023B"/>
    <w:rsid w:val="004C08EA"/>
    <w:rsid w:val="004C0BD8"/>
    <w:rsid w:val="004C0C28"/>
    <w:rsid w:val="004C0D3A"/>
    <w:rsid w:val="004C0EE1"/>
    <w:rsid w:val="004C144A"/>
    <w:rsid w:val="004C1807"/>
    <w:rsid w:val="004C180A"/>
    <w:rsid w:val="004C1DEE"/>
    <w:rsid w:val="004C1E41"/>
    <w:rsid w:val="004C1FB4"/>
    <w:rsid w:val="004C210E"/>
    <w:rsid w:val="004C22E7"/>
    <w:rsid w:val="004C2B9D"/>
    <w:rsid w:val="004C2C4B"/>
    <w:rsid w:val="004C3146"/>
    <w:rsid w:val="004C3569"/>
    <w:rsid w:val="004C4642"/>
    <w:rsid w:val="004C5348"/>
    <w:rsid w:val="004C6114"/>
    <w:rsid w:val="004C63C4"/>
    <w:rsid w:val="004C69A3"/>
    <w:rsid w:val="004D0C7E"/>
    <w:rsid w:val="004D0E7A"/>
    <w:rsid w:val="004D11FD"/>
    <w:rsid w:val="004D1347"/>
    <w:rsid w:val="004D1C31"/>
    <w:rsid w:val="004D1CF7"/>
    <w:rsid w:val="004D2961"/>
    <w:rsid w:val="004D3146"/>
    <w:rsid w:val="004D3494"/>
    <w:rsid w:val="004D356A"/>
    <w:rsid w:val="004D3617"/>
    <w:rsid w:val="004D3B7E"/>
    <w:rsid w:val="004D40D1"/>
    <w:rsid w:val="004D4376"/>
    <w:rsid w:val="004D48AB"/>
    <w:rsid w:val="004D4C6F"/>
    <w:rsid w:val="004D4E59"/>
    <w:rsid w:val="004D4E7A"/>
    <w:rsid w:val="004D504E"/>
    <w:rsid w:val="004D5844"/>
    <w:rsid w:val="004D58D2"/>
    <w:rsid w:val="004D5956"/>
    <w:rsid w:val="004D5A65"/>
    <w:rsid w:val="004D60C7"/>
    <w:rsid w:val="004D642D"/>
    <w:rsid w:val="004D64D8"/>
    <w:rsid w:val="004D6A72"/>
    <w:rsid w:val="004D6FA1"/>
    <w:rsid w:val="004E07D7"/>
    <w:rsid w:val="004E0804"/>
    <w:rsid w:val="004E0944"/>
    <w:rsid w:val="004E09C4"/>
    <w:rsid w:val="004E0A8E"/>
    <w:rsid w:val="004E146D"/>
    <w:rsid w:val="004E18A9"/>
    <w:rsid w:val="004E1B3D"/>
    <w:rsid w:val="004E1CEF"/>
    <w:rsid w:val="004E2C0B"/>
    <w:rsid w:val="004E36BB"/>
    <w:rsid w:val="004E3927"/>
    <w:rsid w:val="004E392B"/>
    <w:rsid w:val="004E3964"/>
    <w:rsid w:val="004E4B23"/>
    <w:rsid w:val="004E4DC6"/>
    <w:rsid w:val="004E4F92"/>
    <w:rsid w:val="004E502D"/>
    <w:rsid w:val="004E56C8"/>
    <w:rsid w:val="004E574C"/>
    <w:rsid w:val="004E6105"/>
    <w:rsid w:val="004E6254"/>
    <w:rsid w:val="004E63B3"/>
    <w:rsid w:val="004E64D1"/>
    <w:rsid w:val="004E71AC"/>
    <w:rsid w:val="004E7E60"/>
    <w:rsid w:val="004F2AD5"/>
    <w:rsid w:val="004F3826"/>
    <w:rsid w:val="004F3B18"/>
    <w:rsid w:val="004F3E90"/>
    <w:rsid w:val="004F419D"/>
    <w:rsid w:val="004F4FEC"/>
    <w:rsid w:val="004F504D"/>
    <w:rsid w:val="004F54B0"/>
    <w:rsid w:val="004F576D"/>
    <w:rsid w:val="004F59CB"/>
    <w:rsid w:val="004F5E7A"/>
    <w:rsid w:val="004F60E5"/>
    <w:rsid w:val="004F6376"/>
    <w:rsid w:val="004F6B6B"/>
    <w:rsid w:val="004F6BD0"/>
    <w:rsid w:val="004F720E"/>
    <w:rsid w:val="004F7429"/>
    <w:rsid w:val="005006F1"/>
    <w:rsid w:val="005008B3"/>
    <w:rsid w:val="0050127D"/>
    <w:rsid w:val="0050161B"/>
    <w:rsid w:val="00501C62"/>
    <w:rsid w:val="00501D32"/>
    <w:rsid w:val="00502268"/>
    <w:rsid w:val="005022A8"/>
    <w:rsid w:val="00502CBE"/>
    <w:rsid w:val="005032B4"/>
    <w:rsid w:val="005034AF"/>
    <w:rsid w:val="00503635"/>
    <w:rsid w:val="005037E2"/>
    <w:rsid w:val="0050392E"/>
    <w:rsid w:val="005039B8"/>
    <w:rsid w:val="00504926"/>
    <w:rsid w:val="00505613"/>
    <w:rsid w:val="00505679"/>
    <w:rsid w:val="00505795"/>
    <w:rsid w:val="0050596B"/>
    <w:rsid w:val="00505AE3"/>
    <w:rsid w:val="00506119"/>
    <w:rsid w:val="00506473"/>
    <w:rsid w:val="00506557"/>
    <w:rsid w:val="00506BC9"/>
    <w:rsid w:val="00507049"/>
    <w:rsid w:val="00510449"/>
    <w:rsid w:val="00511269"/>
    <w:rsid w:val="005115DD"/>
    <w:rsid w:val="005119E5"/>
    <w:rsid w:val="00511CFF"/>
    <w:rsid w:val="00512134"/>
    <w:rsid w:val="00512486"/>
    <w:rsid w:val="00512666"/>
    <w:rsid w:val="00512810"/>
    <w:rsid w:val="00512E23"/>
    <w:rsid w:val="00513138"/>
    <w:rsid w:val="00513189"/>
    <w:rsid w:val="00513553"/>
    <w:rsid w:val="00513F19"/>
    <w:rsid w:val="005140A1"/>
    <w:rsid w:val="005140CB"/>
    <w:rsid w:val="00515B12"/>
    <w:rsid w:val="00515DD1"/>
    <w:rsid w:val="005161C8"/>
    <w:rsid w:val="00516546"/>
    <w:rsid w:val="00517D37"/>
    <w:rsid w:val="00520374"/>
    <w:rsid w:val="005209CC"/>
    <w:rsid w:val="00520B1F"/>
    <w:rsid w:val="00521E3F"/>
    <w:rsid w:val="005226AE"/>
    <w:rsid w:val="0052309D"/>
    <w:rsid w:val="00523DD5"/>
    <w:rsid w:val="00524324"/>
    <w:rsid w:val="00524334"/>
    <w:rsid w:val="005246C5"/>
    <w:rsid w:val="0052487C"/>
    <w:rsid w:val="00524A0B"/>
    <w:rsid w:val="00524BF2"/>
    <w:rsid w:val="00524E17"/>
    <w:rsid w:val="005252E5"/>
    <w:rsid w:val="0052539F"/>
    <w:rsid w:val="00525C43"/>
    <w:rsid w:val="00525EAE"/>
    <w:rsid w:val="0052604E"/>
    <w:rsid w:val="005264AA"/>
    <w:rsid w:val="00526973"/>
    <w:rsid w:val="0052698A"/>
    <w:rsid w:val="0052734A"/>
    <w:rsid w:val="005276AF"/>
    <w:rsid w:val="005277A8"/>
    <w:rsid w:val="00527B87"/>
    <w:rsid w:val="00527CBA"/>
    <w:rsid w:val="00530175"/>
    <w:rsid w:val="005302E0"/>
    <w:rsid w:val="00530367"/>
    <w:rsid w:val="00531029"/>
    <w:rsid w:val="0053103C"/>
    <w:rsid w:val="0053106E"/>
    <w:rsid w:val="00531352"/>
    <w:rsid w:val="00531639"/>
    <w:rsid w:val="00531C47"/>
    <w:rsid w:val="005329CC"/>
    <w:rsid w:val="00532D1D"/>
    <w:rsid w:val="005333E2"/>
    <w:rsid w:val="00533B39"/>
    <w:rsid w:val="00533DB3"/>
    <w:rsid w:val="00534283"/>
    <w:rsid w:val="00534357"/>
    <w:rsid w:val="0053450E"/>
    <w:rsid w:val="0053498A"/>
    <w:rsid w:val="005350C5"/>
    <w:rsid w:val="005350D4"/>
    <w:rsid w:val="005353F2"/>
    <w:rsid w:val="00535722"/>
    <w:rsid w:val="00535C4C"/>
    <w:rsid w:val="005360B4"/>
    <w:rsid w:val="00536231"/>
    <w:rsid w:val="005364AD"/>
    <w:rsid w:val="00537396"/>
    <w:rsid w:val="005374CE"/>
    <w:rsid w:val="00537710"/>
    <w:rsid w:val="00537C13"/>
    <w:rsid w:val="00540305"/>
    <w:rsid w:val="005403DD"/>
    <w:rsid w:val="00540A39"/>
    <w:rsid w:val="00540AF9"/>
    <w:rsid w:val="00540EF9"/>
    <w:rsid w:val="00540FE1"/>
    <w:rsid w:val="00541263"/>
    <w:rsid w:val="005414C2"/>
    <w:rsid w:val="00541508"/>
    <w:rsid w:val="005416D4"/>
    <w:rsid w:val="005418CB"/>
    <w:rsid w:val="00541B1A"/>
    <w:rsid w:val="00541DCD"/>
    <w:rsid w:val="005426E5"/>
    <w:rsid w:val="005426E9"/>
    <w:rsid w:val="005435B7"/>
    <w:rsid w:val="00543F14"/>
    <w:rsid w:val="00544465"/>
    <w:rsid w:val="00544554"/>
    <w:rsid w:val="005445B0"/>
    <w:rsid w:val="00545432"/>
    <w:rsid w:val="00545946"/>
    <w:rsid w:val="00545AF7"/>
    <w:rsid w:val="00545BB2"/>
    <w:rsid w:val="00546915"/>
    <w:rsid w:val="00546A28"/>
    <w:rsid w:val="00546B38"/>
    <w:rsid w:val="00546C05"/>
    <w:rsid w:val="0054742F"/>
    <w:rsid w:val="00547616"/>
    <w:rsid w:val="00547723"/>
    <w:rsid w:val="00547F59"/>
    <w:rsid w:val="00547F9C"/>
    <w:rsid w:val="00550B1D"/>
    <w:rsid w:val="005514BF"/>
    <w:rsid w:val="005516EF"/>
    <w:rsid w:val="005518AE"/>
    <w:rsid w:val="00551EEA"/>
    <w:rsid w:val="00552175"/>
    <w:rsid w:val="0055279B"/>
    <w:rsid w:val="00552AEB"/>
    <w:rsid w:val="00552C87"/>
    <w:rsid w:val="00552CF6"/>
    <w:rsid w:val="00552DEC"/>
    <w:rsid w:val="00552F2B"/>
    <w:rsid w:val="0055311A"/>
    <w:rsid w:val="005531A0"/>
    <w:rsid w:val="005538AE"/>
    <w:rsid w:val="00553D72"/>
    <w:rsid w:val="005542DB"/>
    <w:rsid w:val="005542EB"/>
    <w:rsid w:val="005549D5"/>
    <w:rsid w:val="00555002"/>
    <w:rsid w:val="00555613"/>
    <w:rsid w:val="00555630"/>
    <w:rsid w:val="00555E4C"/>
    <w:rsid w:val="005560FC"/>
    <w:rsid w:val="00556183"/>
    <w:rsid w:val="0055650D"/>
    <w:rsid w:val="00556880"/>
    <w:rsid w:val="00556C06"/>
    <w:rsid w:val="00556F61"/>
    <w:rsid w:val="00557404"/>
    <w:rsid w:val="0056006E"/>
    <w:rsid w:val="00560099"/>
    <w:rsid w:val="00560309"/>
    <w:rsid w:val="0056098F"/>
    <w:rsid w:val="005609DE"/>
    <w:rsid w:val="00560DE3"/>
    <w:rsid w:val="0056178D"/>
    <w:rsid w:val="005618A8"/>
    <w:rsid w:val="00562031"/>
    <w:rsid w:val="00562281"/>
    <w:rsid w:val="00562989"/>
    <w:rsid w:val="00562CD8"/>
    <w:rsid w:val="00563471"/>
    <w:rsid w:val="005636E3"/>
    <w:rsid w:val="00563814"/>
    <w:rsid w:val="00563A6F"/>
    <w:rsid w:val="00563B9D"/>
    <w:rsid w:val="00563B9E"/>
    <w:rsid w:val="00563DDF"/>
    <w:rsid w:val="005642F8"/>
    <w:rsid w:val="00564611"/>
    <w:rsid w:val="00564B40"/>
    <w:rsid w:val="00564E72"/>
    <w:rsid w:val="00565120"/>
    <w:rsid w:val="005651A2"/>
    <w:rsid w:val="0056539F"/>
    <w:rsid w:val="005653AF"/>
    <w:rsid w:val="0056598B"/>
    <w:rsid w:val="00565AF2"/>
    <w:rsid w:val="00566B53"/>
    <w:rsid w:val="00566B99"/>
    <w:rsid w:val="00566CFA"/>
    <w:rsid w:val="00566FF4"/>
    <w:rsid w:val="005671BE"/>
    <w:rsid w:val="005676F0"/>
    <w:rsid w:val="00567BC0"/>
    <w:rsid w:val="00567D39"/>
    <w:rsid w:val="0057020C"/>
    <w:rsid w:val="00570539"/>
    <w:rsid w:val="0057077C"/>
    <w:rsid w:val="00570923"/>
    <w:rsid w:val="00570D2C"/>
    <w:rsid w:val="00572DFF"/>
    <w:rsid w:val="00572FE8"/>
    <w:rsid w:val="00573300"/>
    <w:rsid w:val="00573340"/>
    <w:rsid w:val="00573705"/>
    <w:rsid w:val="005737E5"/>
    <w:rsid w:val="0057393B"/>
    <w:rsid w:val="00573BD4"/>
    <w:rsid w:val="00573F79"/>
    <w:rsid w:val="0057420E"/>
    <w:rsid w:val="00574431"/>
    <w:rsid w:val="00574813"/>
    <w:rsid w:val="00574EE7"/>
    <w:rsid w:val="005765D6"/>
    <w:rsid w:val="005767E5"/>
    <w:rsid w:val="00576EC6"/>
    <w:rsid w:val="00576FC2"/>
    <w:rsid w:val="00577835"/>
    <w:rsid w:val="00580673"/>
    <w:rsid w:val="00580766"/>
    <w:rsid w:val="00580833"/>
    <w:rsid w:val="00580837"/>
    <w:rsid w:val="00580879"/>
    <w:rsid w:val="00580A93"/>
    <w:rsid w:val="00580B4E"/>
    <w:rsid w:val="00580CBC"/>
    <w:rsid w:val="00580E4C"/>
    <w:rsid w:val="0058183D"/>
    <w:rsid w:val="005818F8"/>
    <w:rsid w:val="00581BAF"/>
    <w:rsid w:val="00581D4D"/>
    <w:rsid w:val="005820A9"/>
    <w:rsid w:val="00582436"/>
    <w:rsid w:val="00582D57"/>
    <w:rsid w:val="00582E23"/>
    <w:rsid w:val="00582FE5"/>
    <w:rsid w:val="005835CF"/>
    <w:rsid w:val="00583AA8"/>
    <w:rsid w:val="00583E21"/>
    <w:rsid w:val="005840B3"/>
    <w:rsid w:val="0058433C"/>
    <w:rsid w:val="00584683"/>
    <w:rsid w:val="00584B69"/>
    <w:rsid w:val="00584C4B"/>
    <w:rsid w:val="00584CCF"/>
    <w:rsid w:val="00584D45"/>
    <w:rsid w:val="00585097"/>
    <w:rsid w:val="00585379"/>
    <w:rsid w:val="005861B6"/>
    <w:rsid w:val="0058653F"/>
    <w:rsid w:val="0058673F"/>
    <w:rsid w:val="00586770"/>
    <w:rsid w:val="00586882"/>
    <w:rsid w:val="00586AF8"/>
    <w:rsid w:val="00590188"/>
    <w:rsid w:val="00590703"/>
    <w:rsid w:val="0059071B"/>
    <w:rsid w:val="005907D8"/>
    <w:rsid w:val="00590956"/>
    <w:rsid w:val="00590B74"/>
    <w:rsid w:val="00591334"/>
    <w:rsid w:val="00591A04"/>
    <w:rsid w:val="00591C69"/>
    <w:rsid w:val="00592F21"/>
    <w:rsid w:val="00593141"/>
    <w:rsid w:val="0059359F"/>
    <w:rsid w:val="00593A44"/>
    <w:rsid w:val="00593C82"/>
    <w:rsid w:val="00593CEA"/>
    <w:rsid w:val="005941F9"/>
    <w:rsid w:val="0059444E"/>
    <w:rsid w:val="005946D2"/>
    <w:rsid w:val="005947D8"/>
    <w:rsid w:val="005948BB"/>
    <w:rsid w:val="00594923"/>
    <w:rsid w:val="00594944"/>
    <w:rsid w:val="00594D19"/>
    <w:rsid w:val="00594EBC"/>
    <w:rsid w:val="00594F15"/>
    <w:rsid w:val="00595217"/>
    <w:rsid w:val="005953CE"/>
    <w:rsid w:val="005961F5"/>
    <w:rsid w:val="00596C59"/>
    <w:rsid w:val="005A0B4A"/>
    <w:rsid w:val="005A2711"/>
    <w:rsid w:val="005A29B7"/>
    <w:rsid w:val="005A31DC"/>
    <w:rsid w:val="005A3280"/>
    <w:rsid w:val="005A3C40"/>
    <w:rsid w:val="005A3EDE"/>
    <w:rsid w:val="005A4649"/>
    <w:rsid w:val="005A49F1"/>
    <w:rsid w:val="005A4DF1"/>
    <w:rsid w:val="005A505A"/>
    <w:rsid w:val="005A51C3"/>
    <w:rsid w:val="005A5727"/>
    <w:rsid w:val="005A709A"/>
    <w:rsid w:val="005A70A4"/>
    <w:rsid w:val="005A7282"/>
    <w:rsid w:val="005A7344"/>
    <w:rsid w:val="005A7490"/>
    <w:rsid w:val="005A7499"/>
    <w:rsid w:val="005A77EC"/>
    <w:rsid w:val="005A790E"/>
    <w:rsid w:val="005A7DCE"/>
    <w:rsid w:val="005A7E05"/>
    <w:rsid w:val="005B0643"/>
    <w:rsid w:val="005B0943"/>
    <w:rsid w:val="005B0A6F"/>
    <w:rsid w:val="005B0BB0"/>
    <w:rsid w:val="005B0E22"/>
    <w:rsid w:val="005B14D5"/>
    <w:rsid w:val="005B1FC2"/>
    <w:rsid w:val="005B2064"/>
    <w:rsid w:val="005B25CB"/>
    <w:rsid w:val="005B26ED"/>
    <w:rsid w:val="005B2FE2"/>
    <w:rsid w:val="005B3E1E"/>
    <w:rsid w:val="005B3F78"/>
    <w:rsid w:val="005B465D"/>
    <w:rsid w:val="005B4BA7"/>
    <w:rsid w:val="005B555A"/>
    <w:rsid w:val="005B590E"/>
    <w:rsid w:val="005B59BF"/>
    <w:rsid w:val="005B66DF"/>
    <w:rsid w:val="005B6753"/>
    <w:rsid w:val="005B6D2A"/>
    <w:rsid w:val="005B766B"/>
    <w:rsid w:val="005B7898"/>
    <w:rsid w:val="005B7CA8"/>
    <w:rsid w:val="005C034B"/>
    <w:rsid w:val="005C0DBF"/>
    <w:rsid w:val="005C0E39"/>
    <w:rsid w:val="005C0ED2"/>
    <w:rsid w:val="005C1211"/>
    <w:rsid w:val="005C148C"/>
    <w:rsid w:val="005C1D36"/>
    <w:rsid w:val="005C1EBF"/>
    <w:rsid w:val="005C2188"/>
    <w:rsid w:val="005C25EA"/>
    <w:rsid w:val="005C2A7B"/>
    <w:rsid w:val="005C2FF0"/>
    <w:rsid w:val="005C3112"/>
    <w:rsid w:val="005C37EA"/>
    <w:rsid w:val="005C3DDC"/>
    <w:rsid w:val="005C427E"/>
    <w:rsid w:val="005C4709"/>
    <w:rsid w:val="005C4E10"/>
    <w:rsid w:val="005C51D8"/>
    <w:rsid w:val="005C57BA"/>
    <w:rsid w:val="005C5A8F"/>
    <w:rsid w:val="005C5C17"/>
    <w:rsid w:val="005C61CF"/>
    <w:rsid w:val="005C680D"/>
    <w:rsid w:val="005C6887"/>
    <w:rsid w:val="005C6F8C"/>
    <w:rsid w:val="005C7039"/>
    <w:rsid w:val="005C7045"/>
    <w:rsid w:val="005C7177"/>
    <w:rsid w:val="005C76D5"/>
    <w:rsid w:val="005C7F21"/>
    <w:rsid w:val="005D01EF"/>
    <w:rsid w:val="005D025F"/>
    <w:rsid w:val="005D026A"/>
    <w:rsid w:val="005D0565"/>
    <w:rsid w:val="005D07B4"/>
    <w:rsid w:val="005D10E5"/>
    <w:rsid w:val="005D1594"/>
    <w:rsid w:val="005D19D4"/>
    <w:rsid w:val="005D29EA"/>
    <w:rsid w:val="005D2C0A"/>
    <w:rsid w:val="005D2FB3"/>
    <w:rsid w:val="005D33A7"/>
    <w:rsid w:val="005D412A"/>
    <w:rsid w:val="005D433E"/>
    <w:rsid w:val="005D49F8"/>
    <w:rsid w:val="005D4B28"/>
    <w:rsid w:val="005D4E05"/>
    <w:rsid w:val="005D50B6"/>
    <w:rsid w:val="005D5537"/>
    <w:rsid w:val="005D5889"/>
    <w:rsid w:val="005D588B"/>
    <w:rsid w:val="005D5B53"/>
    <w:rsid w:val="005D60D9"/>
    <w:rsid w:val="005D6237"/>
    <w:rsid w:val="005D6B27"/>
    <w:rsid w:val="005D6CF3"/>
    <w:rsid w:val="005D6FA3"/>
    <w:rsid w:val="005D721E"/>
    <w:rsid w:val="005D7410"/>
    <w:rsid w:val="005D77A6"/>
    <w:rsid w:val="005D7C9B"/>
    <w:rsid w:val="005D7CB9"/>
    <w:rsid w:val="005E091C"/>
    <w:rsid w:val="005E0D83"/>
    <w:rsid w:val="005E1371"/>
    <w:rsid w:val="005E14A7"/>
    <w:rsid w:val="005E2213"/>
    <w:rsid w:val="005E35B2"/>
    <w:rsid w:val="005E36A4"/>
    <w:rsid w:val="005E3D11"/>
    <w:rsid w:val="005E4257"/>
    <w:rsid w:val="005E43D0"/>
    <w:rsid w:val="005E49FA"/>
    <w:rsid w:val="005E4A6A"/>
    <w:rsid w:val="005E4BEA"/>
    <w:rsid w:val="005E530E"/>
    <w:rsid w:val="005E553F"/>
    <w:rsid w:val="005E5790"/>
    <w:rsid w:val="005E5E71"/>
    <w:rsid w:val="005E668B"/>
    <w:rsid w:val="005E6C23"/>
    <w:rsid w:val="005E6EC5"/>
    <w:rsid w:val="005E78B7"/>
    <w:rsid w:val="005E7BE7"/>
    <w:rsid w:val="005E7E51"/>
    <w:rsid w:val="005F00A4"/>
    <w:rsid w:val="005F0914"/>
    <w:rsid w:val="005F09D6"/>
    <w:rsid w:val="005F14E7"/>
    <w:rsid w:val="005F173A"/>
    <w:rsid w:val="005F1791"/>
    <w:rsid w:val="005F1C3D"/>
    <w:rsid w:val="005F1E4F"/>
    <w:rsid w:val="005F1FA0"/>
    <w:rsid w:val="005F268C"/>
    <w:rsid w:val="005F2AE1"/>
    <w:rsid w:val="005F3002"/>
    <w:rsid w:val="005F3087"/>
    <w:rsid w:val="005F36E0"/>
    <w:rsid w:val="005F38D3"/>
    <w:rsid w:val="005F3FA0"/>
    <w:rsid w:val="005F4476"/>
    <w:rsid w:val="005F489A"/>
    <w:rsid w:val="005F578C"/>
    <w:rsid w:val="005F59EB"/>
    <w:rsid w:val="005F5A8F"/>
    <w:rsid w:val="005F63FA"/>
    <w:rsid w:val="005F6DD4"/>
    <w:rsid w:val="005F7080"/>
    <w:rsid w:val="005F7142"/>
    <w:rsid w:val="005F7E64"/>
    <w:rsid w:val="005F7F1C"/>
    <w:rsid w:val="005F7FBC"/>
    <w:rsid w:val="0060029D"/>
    <w:rsid w:val="00600455"/>
    <w:rsid w:val="00600CF3"/>
    <w:rsid w:val="00600D8E"/>
    <w:rsid w:val="0060101E"/>
    <w:rsid w:val="006013A2"/>
    <w:rsid w:val="006013A3"/>
    <w:rsid w:val="00601790"/>
    <w:rsid w:val="00601B38"/>
    <w:rsid w:val="00601E6D"/>
    <w:rsid w:val="00602288"/>
    <w:rsid w:val="0060296B"/>
    <w:rsid w:val="00602F24"/>
    <w:rsid w:val="00603E32"/>
    <w:rsid w:val="006042F2"/>
    <w:rsid w:val="00604C67"/>
    <w:rsid w:val="006052E8"/>
    <w:rsid w:val="00605BCD"/>
    <w:rsid w:val="00605CD5"/>
    <w:rsid w:val="00606437"/>
    <w:rsid w:val="00606F4E"/>
    <w:rsid w:val="0060784B"/>
    <w:rsid w:val="0061037C"/>
    <w:rsid w:val="0061153C"/>
    <w:rsid w:val="0061179D"/>
    <w:rsid w:val="00611B77"/>
    <w:rsid w:val="006125E8"/>
    <w:rsid w:val="00612622"/>
    <w:rsid w:val="0061288F"/>
    <w:rsid w:val="00612FCB"/>
    <w:rsid w:val="00613540"/>
    <w:rsid w:val="00613553"/>
    <w:rsid w:val="00613608"/>
    <w:rsid w:val="006136CA"/>
    <w:rsid w:val="00613D5E"/>
    <w:rsid w:val="006140AC"/>
    <w:rsid w:val="006147FA"/>
    <w:rsid w:val="0061496E"/>
    <w:rsid w:val="006149E6"/>
    <w:rsid w:val="00615999"/>
    <w:rsid w:val="00615A31"/>
    <w:rsid w:val="00615E3C"/>
    <w:rsid w:val="00617063"/>
    <w:rsid w:val="0061777D"/>
    <w:rsid w:val="00617793"/>
    <w:rsid w:val="00617B7D"/>
    <w:rsid w:val="00620A60"/>
    <w:rsid w:val="00620B6A"/>
    <w:rsid w:val="00620BA7"/>
    <w:rsid w:val="00621077"/>
    <w:rsid w:val="006223D8"/>
    <w:rsid w:val="00622502"/>
    <w:rsid w:val="006225F6"/>
    <w:rsid w:val="00622B49"/>
    <w:rsid w:val="00622EDB"/>
    <w:rsid w:val="006235B5"/>
    <w:rsid w:val="00623F96"/>
    <w:rsid w:val="00624375"/>
    <w:rsid w:val="0062443F"/>
    <w:rsid w:val="00624A69"/>
    <w:rsid w:val="00624B91"/>
    <w:rsid w:val="0062554C"/>
    <w:rsid w:val="0062573E"/>
    <w:rsid w:val="00625F2C"/>
    <w:rsid w:val="00626185"/>
    <w:rsid w:val="00626E41"/>
    <w:rsid w:val="0062761C"/>
    <w:rsid w:val="00627E5A"/>
    <w:rsid w:val="006303D0"/>
    <w:rsid w:val="006306B3"/>
    <w:rsid w:val="00630BBE"/>
    <w:rsid w:val="0063188D"/>
    <w:rsid w:val="00631AB2"/>
    <w:rsid w:val="006320B4"/>
    <w:rsid w:val="00632618"/>
    <w:rsid w:val="00632F9A"/>
    <w:rsid w:val="00633015"/>
    <w:rsid w:val="00633034"/>
    <w:rsid w:val="006334BB"/>
    <w:rsid w:val="00633685"/>
    <w:rsid w:val="00633B26"/>
    <w:rsid w:val="00634675"/>
    <w:rsid w:val="00634FF5"/>
    <w:rsid w:val="00635142"/>
    <w:rsid w:val="006364BF"/>
    <w:rsid w:val="00636803"/>
    <w:rsid w:val="00636BCB"/>
    <w:rsid w:val="00637176"/>
    <w:rsid w:val="00640067"/>
    <w:rsid w:val="00640204"/>
    <w:rsid w:val="0064055F"/>
    <w:rsid w:val="00641811"/>
    <w:rsid w:val="00641938"/>
    <w:rsid w:val="00641F9B"/>
    <w:rsid w:val="006424FE"/>
    <w:rsid w:val="00642BC6"/>
    <w:rsid w:val="00642C93"/>
    <w:rsid w:val="00642E76"/>
    <w:rsid w:val="006430C2"/>
    <w:rsid w:val="00643157"/>
    <w:rsid w:val="006441DA"/>
    <w:rsid w:val="00645492"/>
    <w:rsid w:val="00645703"/>
    <w:rsid w:val="006459FD"/>
    <w:rsid w:val="00645DC3"/>
    <w:rsid w:val="00645E1F"/>
    <w:rsid w:val="0064613E"/>
    <w:rsid w:val="0064671D"/>
    <w:rsid w:val="00646E73"/>
    <w:rsid w:val="006470A6"/>
    <w:rsid w:val="0064750B"/>
    <w:rsid w:val="006478EB"/>
    <w:rsid w:val="00647D50"/>
    <w:rsid w:val="00647ED8"/>
    <w:rsid w:val="0065083C"/>
    <w:rsid w:val="00650D71"/>
    <w:rsid w:val="00650F03"/>
    <w:rsid w:val="00651006"/>
    <w:rsid w:val="0065149B"/>
    <w:rsid w:val="006514D9"/>
    <w:rsid w:val="0065152D"/>
    <w:rsid w:val="00651E0F"/>
    <w:rsid w:val="006522FE"/>
    <w:rsid w:val="00652A79"/>
    <w:rsid w:val="00652D3D"/>
    <w:rsid w:val="00653167"/>
    <w:rsid w:val="00653362"/>
    <w:rsid w:val="006534DE"/>
    <w:rsid w:val="006535D0"/>
    <w:rsid w:val="00653620"/>
    <w:rsid w:val="006537A4"/>
    <w:rsid w:val="00653AB5"/>
    <w:rsid w:val="00653F9D"/>
    <w:rsid w:val="00654475"/>
    <w:rsid w:val="006545F5"/>
    <w:rsid w:val="006549D1"/>
    <w:rsid w:val="0065538A"/>
    <w:rsid w:val="00655C82"/>
    <w:rsid w:val="0065619C"/>
    <w:rsid w:val="006563EE"/>
    <w:rsid w:val="0065644E"/>
    <w:rsid w:val="006568DF"/>
    <w:rsid w:val="00657080"/>
    <w:rsid w:val="006574B4"/>
    <w:rsid w:val="00657833"/>
    <w:rsid w:val="00657F84"/>
    <w:rsid w:val="00657FE1"/>
    <w:rsid w:val="00660650"/>
    <w:rsid w:val="00660729"/>
    <w:rsid w:val="00661216"/>
    <w:rsid w:val="0066129B"/>
    <w:rsid w:val="006613CC"/>
    <w:rsid w:val="00661A3B"/>
    <w:rsid w:val="00662B2A"/>
    <w:rsid w:val="00662ED4"/>
    <w:rsid w:val="00663200"/>
    <w:rsid w:val="00663ADC"/>
    <w:rsid w:val="0066491D"/>
    <w:rsid w:val="00665257"/>
    <w:rsid w:val="006653F5"/>
    <w:rsid w:val="00665ABC"/>
    <w:rsid w:val="00666486"/>
    <w:rsid w:val="00666E68"/>
    <w:rsid w:val="00667446"/>
    <w:rsid w:val="0066758B"/>
    <w:rsid w:val="006675B4"/>
    <w:rsid w:val="00667EF0"/>
    <w:rsid w:val="006701AB"/>
    <w:rsid w:val="00670637"/>
    <w:rsid w:val="0067079A"/>
    <w:rsid w:val="00670937"/>
    <w:rsid w:val="00670A76"/>
    <w:rsid w:val="00670F3F"/>
    <w:rsid w:val="00671804"/>
    <w:rsid w:val="00671B14"/>
    <w:rsid w:val="006722BB"/>
    <w:rsid w:val="006727E7"/>
    <w:rsid w:val="0067349D"/>
    <w:rsid w:val="0067397A"/>
    <w:rsid w:val="00674878"/>
    <w:rsid w:val="006749CD"/>
    <w:rsid w:val="00674AB2"/>
    <w:rsid w:val="00675329"/>
    <w:rsid w:val="00675C62"/>
    <w:rsid w:val="00676E27"/>
    <w:rsid w:val="00677413"/>
    <w:rsid w:val="00677697"/>
    <w:rsid w:val="00677AD5"/>
    <w:rsid w:val="00677D51"/>
    <w:rsid w:val="00677F9B"/>
    <w:rsid w:val="00680767"/>
    <w:rsid w:val="00681017"/>
    <w:rsid w:val="00681314"/>
    <w:rsid w:val="00681368"/>
    <w:rsid w:val="006819DF"/>
    <w:rsid w:val="0068290A"/>
    <w:rsid w:val="006836AE"/>
    <w:rsid w:val="00684026"/>
    <w:rsid w:val="0068402E"/>
    <w:rsid w:val="0068430C"/>
    <w:rsid w:val="00684558"/>
    <w:rsid w:val="00684BC6"/>
    <w:rsid w:val="00684CC3"/>
    <w:rsid w:val="006852E6"/>
    <w:rsid w:val="006854A7"/>
    <w:rsid w:val="00685638"/>
    <w:rsid w:val="006859AB"/>
    <w:rsid w:val="006859F4"/>
    <w:rsid w:val="00685A08"/>
    <w:rsid w:val="0068625F"/>
    <w:rsid w:val="0068657E"/>
    <w:rsid w:val="006867F4"/>
    <w:rsid w:val="00686A3F"/>
    <w:rsid w:val="00687052"/>
    <w:rsid w:val="006870C0"/>
    <w:rsid w:val="006878FB"/>
    <w:rsid w:val="00690021"/>
    <w:rsid w:val="006903C5"/>
    <w:rsid w:val="00690570"/>
    <w:rsid w:val="006912F7"/>
    <w:rsid w:val="0069200F"/>
    <w:rsid w:val="00692AAD"/>
    <w:rsid w:val="00692F2B"/>
    <w:rsid w:val="00693056"/>
    <w:rsid w:val="00693206"/>
    <w:rsid w:val="006932AB"/>
    <w:rsid w:val="006946F6"/>
    <w:rsid w:val="00694EA1"/>
    <w:rsid w:val="00694F71"/>
    <w:rsid w:val="00694FF2"/>
    <w:rsid w:val="00696090"/>
    <w:rsid w:val="0069644E"/>
    <w:rsid w:val="00696473"/>
    <w:rsid w:val="00696487"/>
    <w:rsid w:val="00696674"/>
    <w:rsid w:val="00696BA4"/>
    <w:rsid w:val="00696D23"/>
    <w:rsid w:val="0069714F"/>
    <w:rsid w:val="00697595"/>
    <w:rsid w:val="0069795D"/>
    <w:rsid w:val="006A0C91"/>
    <w:rsid w:val="006A1E42"/>
    <w:rsid w:val="006A285B"/>
    <w:rsid w:val="006A2AC6"/>
    <w:rsid w:val="006A2EAD"/>
    <w:rsid w:val="006A3351"/>
    <w:rsid w:val="006A34F8"/>
    <w:rsid w:val="006A35F5"/>
    <w:rsid w:val="006A3A6B"/>
    <w:rsid w:val="006A4620"/>
    <w:rsid w:val="006A46CC"/>
    <w:rsid w:val="006A51C4"/>
    <w:rsid w:val="006A56EF"/>
    <w:rsid w:val="006A581C"/>
    <w:rsid w:val="006A5D7F"/>
    <w:rsid w:val="006A624D"/>
    <w:rsid w:val="006A636C"/>
    <w:rsid w:val="006A731E"/>
    <w:rsid w:val="006A75B0"/>
    <w:rsid w:val="006A7E94"/>
    <w:rsid w:val="006B0101"/>
    <w:rsid w:val="006B0252"/>
    <w:rsid w:val="006B0671"/>
    <w:rsid w:val="006B0805"/>
    <w:rsid w:val="006B0F7C"/>
    <w:rsid w:val="006B1849"/>
    <w:rsid w:val="006B1A09"/>
    <w:rsid w:val="006B1B3E"/>
    <w:rsid w:val="006B1D05"/>
    <w:rsid w:val="006B2058"/>
    <w:rsid w:val="006B2142"/>
    <w:rsid w:val="006B28C3"/>
    <w:rsid w:val="006B2CAE"/>
    <w:rsid w:val="006B37A4"/>
    <w:rsid w:val="006B38A1"/>
    <w:rsid w:val="006B3941"/>
    <w:rsid w:val="006B3B6C"/>
    <w:rsid w:val="006B3BC6"/>
    <w:rsid w:val="006B4E49"/>
    <w:rsid w:val="006B5415"/>
    <w:rsid w:val="006B54B5"/>
    <w:rsid w:val="006B5804"/>
    <w:rsid w:val="006B59B6"/>
    <w:rsid w:val="006B5A96"/>
    <w:rsid w:val="006B5AE8"/>
    <w:rsid w:val="006B6312"/>
    <w:rsid w:val="006B6E6E"/>
    <w:rsid w:val="006B77EB"/>
    <w:rsid w:val="006C00C3"/>
    <w:rsid w:val="006C0380"/>
    <w:rsid w:val="006C0935"/>
    <w:rsid w:val="006C09A1"/>
    <w:rsid w:val="006C105D"/>
    <w:rsid w:val="006C143A"/>
    <w:rsid w:val="006C1613"/>
    <w:rsid w:val="006C164F"/>
    <w:rsid w:val="006C174E"/>
    <w:rsid w:val="006C1C5C"/>
    <w:rsid w:val="006C1E93"/>
    <w:rsid w:val="006C1F94"/>
    <w:rsid w:val="006C209D"/>
    <w:rsid w:val="006C2632"/>
    <w:rsid w:val="006C3771"/>
    <w:rsid w:val="006C3C5B"/>
    <w:rsid w:val="006C4145"/>
    <w:rsid w:val="006C4603"/>
    <w:rsid w:val="006C5305"/>
    <w:rsid w:val="006C695E"/>
    <w:rsid w:val="006C6A24"/>
    <w:rsid w:val="006C6D39"/>
    <w:rsid w:val="006C7553"/>
    <w:rsid w:val="006C7AFD"/>
    <w:rsid w:val="006D04F7"/>
    <w:rsid w:val="006D0914"/>
    <w:rsid w:val="006D0B2A"/>
    <w:rsid w:val="006D0D54"/>
    <w:rsid w:val="006D13B0"/>
    <w:rsid w:val="006D1703"/>
    <w:rsid w:val="006D1E05"/>
    <w:rsid w:val="006D1E51"/>
    <w:rsid w:val="006D316A"/>
    <w:rsid w:val="006D31FF"/>
    <w:rsid w:val="006D3278"/>
    <w:rsid w:val="006D39F9"/>
    <w:rsid w:val="006D47AB"/>
    <w:rsid w:val="006D4EAD"/>
    <w:rsid w:val="006D4F87"/>
    <w:rsid w:val="006D50AA"/>
    <w:rsid w:val="006D5100"/>
    <w:rsid w:val="006D5188"/>
    <w:rsid w:val="006D54F0"/>
    <w:rsid w:val="006D5549"/>
    <w:rsid w:val="006D615C"/>
    <w:rsid w:val="006D6A66"/>
    <w:rsid w:val="006D6EF7"/>
    <w:rsid w:val="006D73DB"/>
    <w:rsid w:val="006D7BA6"/>
    <w:rsid w:val="006D7D98"/>
    <w:rsid w:val="006E0E33"/>
    <w:rsid w:val="006E1043"/>
    <w:rsid w:val="006E1270"/>
    <w:rsid w:val="006E17B3"/>
    <w:rsid w:val="006E217A"/>
    <w:rsid w:val="006E261E"/>
    <w:rsid w:val="006E2A49"/>
    <w:rsid w:val="006E2BFC"/>
    <w:rsid w:val="006E2F08"/>
    <w:rsid w:val="006E3121"/>
    <w:rsid w:val="006E3213"/>
    <w:rsid w:val="006E4F6E"/>
    <w:rsid w:val="006E51B3"/>
    <w:rsid w:val="006E5BD2"/>
    <w:rsid w:val="006E6FD4"/>
    <w:rsid w:val="006E73DF"/>
    <w:rsid w:val="006E7957"/>
    <w:rsid w:val="006E7C8F"/>
    <w:rsid w:val="006F062C"/>
    <w:rsid w:val="006F0943"/>
    <w:rsid w:val="006F0963"/>
    <w:rsid w:val="006F0EE6"/>
    <w:rsid w:val="006F14EE"/>
    <w:rsid w:val="006F1619"/>
    <w:rsid w:val="006F18E1"/>
    <w:rsid w:val="006F1ED1"/>
    <w:rsid w:val="006F277A"/>
    <w:rsid w:val="006F2A2E"/>
    <w:rsid w:val="006F3325"/>
    <w:rsid w:val="006F381F"/>
    <w:rsid w:val="006F3A08"/>
    <w:rsid w:val="006F3B05"/>
    <w:rsid w:val="006F3BD1"/>
    <w:rsid w:val="006F3EC7"/>
    <w:rsid w:val="006F4989"/>
    <w:rsid w:val="006F4E70"/>
    <w:rsid w:val="006F4EBF"/>
    <w:rsid w:val="006F5299"/>
    <w:rsid w:val="006F5589"/>
    <w:rsid w:val="006F56D9"/>
    <w:rsid w:val="006F5864"/>
    <w:rsid w:val="006F5BED"/>
    <w:rsid w:val="006F5E5F"/>
    <w:rsid w:val="006F60F9"/>
    <w:rsid w:val="006F6446"/>
    <w:rsid w:val="006F702B"/>
    <w:rsid w:val="00700022"/>
    <w:rsid w:val="00700867"/>
    <w:rsid w:val="0070086F"/>
    <w:rsid w:val="007016AA"/>
    <w:rsid w:val="007016DA"/>
    <w:rsid w:val="007016F8"/>
    <w:rsid w:val="007017D5"/>
    <w:rsid w:val="00701DA9"/>
    <w:rsid w:val="00701FCC"/>
    <w:rsid w:val="0070248A"/>
    <w:rsid w:val="0070408A"/>
    <w:rsid w:val="007046E6"/>
    <w:rsid w:val="00704C87"/>
    <w:rsid w:val="007055C4"/>
    <w:rsid w:val="007056D3"/>
    <w:rsid w:val="00705713"/>
    <w:rsid w:val="007058BA"/>
    <w:rsid w:val="00706859"/>
    <w:rsid w:val="00706C03"/>
    <w:rsid w:val="00706D0C"/>
    <w:rsid w:val="0070716B"/>
    <w:rsid w:val="00707A69"/>
    <w:rsid w:val="00707B99"/>
    <w:rsid w:val="00707E44"/>
    <w:rsid w:val="00710169"/>
    <w:rsid w:val="00710AED"/>
    <w:rsid w:val="00710D4F"/>
    <w:rsid w:val="00710DBD"/>
    <w:rsid w:val="00710DED"/>
    <w:rsid w:val="0071131B"/>
    <w:rsid w:val="00711B03"/>
    <w:rsid w:val="00711B47"/>
    <w:rsid w:val="00712191"/>
    <w:rsid w:val="007121DD"/>
    <w:rsid w:val="007128B7"/>
    <w:rsid w:val="00712AD7"/>
    <w:rsid w:val="00712D27"/>
    <w:rsid w:val="00713072"/>
    <w:rsid w:val="00713239"/>
    <w:rsid w:val="00713927"/>
    <w:rsid w:val="00713E92"/>
    <w:rsid w:val="00713FE3"/>
    <w:rsid w:val="00714312"/>
    <w:rsid w:val="007146EE"/>
    <w:rsid w:val="00715377"/>
    <w:rsid w:val="007156A5"/>
    <w:rsid w:val="00715ABE"/>
    <w:rsid w:val="0072066F"/>
    <w:rsid w:val="007209F7"/>
    <w:rsid w:val="00720CFD"/>
    <w:rsid w:val="0072121D"/>
    <w:rsid w:val="0072191F"/>
    <w:rsid w:val="00722380"/>
    <w:rsid w:val="00722387"/>
    <w:rsid w:val="00722A5D"/>
    <w:rsid w:val="00722D45"/>
    <w:rsid w:val="00722F7D"/>
    <w:rsid w:val="00723030"/>
    <w:rsid w:val="00723157"/>
    <w:rsid w:val="0072332F"/>
    <w:rsid w:val="00723439"/>
    <w:rsid w:val="00723465"/>
    <w:rsid w:val="00723BD4"/>
    <w:rsid w:val="00723DD5"/>
    <w:rsid w:val="007249F1"/>
    <w:rsid w:val="0072536F"/>
    <w:rsid w:val="00725383"/>
    <w:rsid w:val="00725442"/>
    <w:rsid w:val="0072597F"/>
    <w:rsid w:val="0072632A"/>
    <w:rsid w:val="0072693F"/>
    <w:rsid w:val="00726BDD"/>
    <w:rsid w:val="00726E22"/>
    <w:rsid w:val="007275EB"/>
    <w:rsid w:val="007300E8"/>
    <w:rsid w:val="007301F0"/>
    <w:rsid w:val="00730AB7"/>
    <w:rsid w:val="007318E2"/>
    <w:rsid w:val="0073288D"/>
    <w:rsid w:val="00733056"/>
    <w:rsid w:val="00733114"/>
    <w:rsid w:val="007331C6"/>
    <w:rsid w:val="007339B3"/>
    <w:rsid w:val="007339E7"/>
    <w:rsid w:val="00733F53"/>
    <w:rsid w:val="00735248"/>
    <w:rsid w:val="0073528F"/>
    <w:rsid w:val="00735535"/>
    <w:rsid w:val="007365B3"/>
    <w:rsid w:val="00737096"/>
    <w:rsid w:val="0073797B"/>
    <w:rsid w:val="00737C37"/>
    <w:rsid w:val="00737C65"/>
    <w:rsid w:val="00737F3C"/>
    <w:rsid w:val="0074056E"/>
    <w:rsid w:val="00741092"/>
    <w:rsid w:val="007413C3"/>
    <w:rsid w:val="007415A3"/>
    <w:rsid w:val="0074164C"/>
    <w:rsid w:val="00741AC7"/>
    <w:rsid w:val="00741EB4"/>
    <w:rsid w:val="007426E3"/>
    <w:rsid w:val="00742753"/>
    <w:rsid w:val="00742A2F"/>
    <w:rsid w:val="00742BDB"/>
    <w:rsid w:val="0074304B"/>
    <w:rsid w:val="007430B1"/>
    <w:rsid w:val="0074351E"/>
    <w:rsid w:val="007438BE"/>
    <w:rsid w:val="00743ABA"/>
    <w:rsid w:val="00743C84"/>
    <w:rsid w:val="00743DB3"/>
    <w:rsid w:val="00744097"/>
    <w:rsid w:val="00744134"/>
    <w:rsid w:val="007441A6"/>
    <w:rsid w:val="00744831"/>
    <w:rsid w:val="007449AB"/>
    <w:rsid w:val="00745AD0"/>
    <w:rsid w:val="00745F3C"/>
    <w:rsid w:val="00745F62"/>
    <w:rsid w:val="0074617F"/>
    <w:rsid w:val="007470F7"/>
    <w:rsid w:val="007473E4"/>
    <w:rsid w:val="00747517"/>
    <w:rsid w:val="0074774E"/>
    <w:rsid w:val="007478C8"/>
    <w:rsid w:val="00747CB0"/>
    <w:rsid w:val="00750616"/>
    <w:rsid w:val="00750F47"/>
    <w:rsid w:val="007519AF"/>
    <w:rsid w:val="00751EB5"/>
    <w:rsid w:val="00751EBA"/>
    <w:rsid w:val="00752118"/>
    <w:rsid w:val="00752802"/>
    <w:rsid w:val="00752D20"/>
    <w:rsid w:val="0075329B"/>
    <w:rsid w:val="00753606"/>
    <w:rsid w:val="00753A99"/>
    <w:rsid w:val="00753CCF"/>
    <w:rsid w:val="00753EBF"/>
    <w:rsid w:val="0075486A"/>
    <w:rsid w:val="00754C8C"/>
    <w:rsid w:val="0075527B"/>
    <w:rsid w:val="00755A00"/>
    <w:rsid w:val="007563F3"/>
    <w:rsid w:val="0075666D"/>
    <w:rsid w:val="00756946"/>
    <w:rsid w:val="007572D3"/>
    <w:rsid w:val="00757919"/>
    <w:rsid w:val="007609C3"/>
    <w:rsid w:val="00760BA0"/>
    <w:rsid w:val="00760DC3"/>
    <w:rsid w:val="0076105E"/>
    <w:rsid w:val="007619F7"/>
    <w:rsid w:val="007620C5"/>
    <w:rsid w:val="00762551"/>
    <w:rsid w:val="007626BA"/>
    <w:rsid w:val="00762989"/>
    <w:rsid w:val="00762C9F"/>
    <w:rsid w:val="007632E7"/>
    <w:rsid w:val="0076330D"/>
    <w:rsid w:val="00763CC0"/>
    <w:rsid w:val="00763F22"/>
    <w:rsid w:val="007647A3"/>
    <w:rsid w:val="0076573F"/>
    <w:rsid w:val="00766281"/>
    <w:rsid w:val="00766446"/>
    <w:rsid w:val="007669C7"/>
    <w:rsid w:val="00766D74"/>
    <w:rsid w:val="007671CB"/>
    <w:rsid w:val="00767779"/>
    <w:rsid w:val="00767849"/>
    <w:rsid w:val="00767EB2"/>
    <w:rsid w:val="00767F25"/>
    <w:rsid w:val="007702E4"/>
    <w:rsid w:val="00770C17"/>
    <w:rsid w:val="00771A7D"/>
    <w:rsid w:val="00772056"/>
    <w:rsid w:val="007720A7"/>
    <w:rsid w:val="00772738"/>
    <w:rsid w:val="00772C88"/>
    <w:rsid w:val="00772F99"/>
    <w:rsid w:val="00772FE9"/>
    <w:rsid w:val="00773414"/>
    <w:rsid w:val="007739C9"/>
    <w:rsid w:val="00773DF6"/>
    <w:rsid w:val="00774670"/>
    <w:rsid w:val="007746D0"/>
    <w:rsid w:val="007747CF"/>
    <w:rsid w:val="0077582F"/>
    <w:rsid w:val="0077586E"/>
    <w:rsid w:val="0077617C"/>
    <w:rsid w:val="007764C0"/>
    <w:rsid w:val="007768DD"/>
    <w:rsid w:val="00776BF6"/>
    <w:rsid w:val="00777821"/>
    <w:rsid w:val="00777930"/>
    <w:rsid w:val="00780507"/>
    <w:rsid w:val="00780585"/>
    <w:rsid w:val="00780A83"/>
    <w:rsid w:val="00780A9B"/>
    <w:rsid w:val="007812E1"/>
    <w:rsid w:val="007814F7"/>
    <w:rsid w:val="00781533"/>
    <w:rsid w:val="0078173A"/>
    <w:rsid w:val="007817ED"/>
    <w:rsid w:val="00781AE5"/>
    <w:rsid w:val="00781B88"/>
    <w:rsid w:val="00781C15"/>
    <w:rsid w:val="00781E76"/>
    <w:rsid w:val="007822BC"/>
    <w:rsid w:val="007822FA"/>
    <w:rsid w:val="00782803"/>
    <w:rsid w:val="00782C4D"/>
    <w:rsid w:val="00783719"/>
    <w:rsid w:val="00784140"/>
    <w:rsid w:val="0078437D"/>
    <w:rsid w:val="00784F20"/>
    <w:rsid w:val="00785CE7"/>
    <w:rsid w:val="007865DF"/>
    <w:rsid w:val="00786B2F"/>
    <w:rsid w:val="00786C8A"/>
    <w:rsid w:val="00786E85"/>
    <w:rsid w:val="00786FA6"/>
    <w:rsid w:val="0079011B"/>
    <w:rsid w:val="00790596"/>
    <w:rsid w:val="007910B8"/>
    <w:rsid w:val="00791122"/>
    <w:rsid w:val="007926D8"/>
    <w:rsid w:val="00792795"/>
    <w:rsid w:val="0079285C"/>
    <w:rsid w:val="007929F4"/>
    <w:rsid w:val="007931B2"/>
    <w:rsid w:val="007932F7"/>
    <w:rsid w:val="00793300"/>
    <w:rsid w:val="0079330E"/>
    <w:rsid w:val="0079337A"/>
    <w:rsid w:val="0079405B"/>
    <w:rsid w:val="007940DC"/>
    <w:rsid w:val="007944EF"/>
    <w:rsid w:val="00795199"/>
    <w:rsid w:val="007951F8"/>
    <w:rsid w:val="007954AB"/>
    <w:rsid w:val="007957D3"/>
    <w:rsid w:val="00795E91"/>
    <w:rsid w:val="00795FDB"/>
    <w:rsid w:val="00796190"/>
    <w:rsid w:val="00797800"/>
    <w:rsid w:val="007A035E"/>
    <w:rsid w:val="007A16B8"/>
    <w:rsid w:val="007A1DE7"/>
    <w:rsid w:val="007A2138"/>
    <w:rsid w:val="007A3337"/>
    <w:rsid w:val="007A3DED"/>
    <w:rsid w:val="007A3ED5"/>
    <w:rsid w:val="007A4222"/>
    <w:rsid w:val="007A49F2"/>
    <w:rsid w:val="007A4AF3"/>
    <w:rsid w:val="007A4C64"/>
    <w:rsid w:val="007A4C6F"/>
    <w:rsid w:val="007A56FB"/>
    <w:rsid w:val="007A5E28"/>
    <w:rsid w:val="007A5E99"/>
    <w:rsid w:val="007A5EDE"/>
    <w:rsid w:val="007A6188"/>
    <w:rsid w:val="007A690D"/>
    <w:rsid w:val="007A69B0"/>
    <w:rsid w:val="007A7375"/>
    <w:rsid w:val="007A74AE"/>
    <w:rsid w:val="007A768F"/>
    <w:rsid w:val="007A7B66"/>
    <w:rsid w:val="007B0FC4"/>
    <w:rsid w:val="007B14F4"/>
    <w:rsid w:val="007B19C9"/>
    <w:rsid w:val="007B1D84"/>
    <w:rsid w:val="007B2F65"/>
    <w:rsid w:val="007B311D"/>
    <w:rsid w:val="007B3304"/>
    <w:rsid w:val="007B3C6E"/>
    <w:rsid w:val="007B4350"/>
    <w:rsid w:val="007B44AD"/>
    <w:rsid w:val="007B487F"/>
    <w:rsid w:val="007B4C21"/>
    <w:rsid w:val="007B550C"/>
    <w:rsid w:val="007B60DD"/>
    <w:rsid w:val="007B6494"/>
    <w:rsid w:val="007B698B"/>
    <w:rsid w:val="007B6BC9"/>
    <w:rsid w:val="007C009B"/>
    <w:rsid w:val="007C0263"/>
    <w:rsid w:val="007C0EA7"/>
    <w:rsid w:val="007C21E9"/>
    <w:rsid w:val="007C32C2"/>
    <w:rsid w:val="007C3579"/>
    <w:rsid w:val="007C36D1"/>
    <w:rsid w:val="007C454F"/>
    <w:rsid w:val="007C459C"/>
    <w:rsid w:val="007C48AD"/>
    <w:rsid w:val="007C4C5F"/>
    <w:rsid w:val="007C5BFF"/>
    <w:rsid w:val="007C5C08"/>
    <w:rsid w:val="007C5D33"/>
    <w:rsid w:val="007C5ED7"/>
    <w:rsid w:val="007C61E4"/>
    <w:rsid w:val="007C7564"/>
    <w:rsid w:val="007C76D4"/>
    <w:rsid w:val="007C7E69"/>
    <w:rsid w:val="007C7FB4"/>
    <w:rsid w:val="007C7FBE"/>
    <w:rsid w:val="007D04E1"/>
    <w:rsid w:val="007D06A4"/>
    <w:rsid w:val="007D1DD9"/>
    <w:rsid w:val="007D2019"/>
    <w:rsid w:val="007D26DE"/>
    <w:rsid w:val="007D27E1"/>
    <w:rsid w:val="007D303D"/>
    <w:rsid w:val="007D32F7"/>
    <w:rsid w:val="007D374B"/>
    <w:rsid w:val="007D37B3"/>
    <w:rsid w:val="007D397D"/>
    <w:rsid w:val="007D3C04"/>
    <w:rsid w:val="007D4004"/>
    <w:rsid w:val="007D4239"/>
    <w:rsid w:val="007D4608"/>
    <w:rsid w:val="007D5452"/>
    <w:rsid w:val="007D5593"/>
    <w:rsid w:val="007D5F37"/>
    <w:rsid w:val="007D6908"/>
    <w:rsid w:val="007D6CA3"/>
    <w:rsid w:val="007D6D71"/>
    <w:rsid w:val="007D6DBD"/>
    <w:rsid w:val="007D7BD7"/>
    <w:rsid w:val="007E17A0"/>
    <w:rsid w:val="007E186B"/>
    <w:rsid w:val="007E1A4A"/>
    <w:rsid w:val="007E1AA4"/>
    <w:rsid w:val="007E1B62"/>
    <w:rsid w:val="007E1BF2"/>
    <w:rsid w:val="007E234F"/>
    <w:rsid w:val="007E2401"/>
    <w:rsid w:val="007E2770"/>
    <w:rsid w:val="007E2E7B"/>
    <w:rsid w:val="007E3618"/>
    <w:rsid w:val="007E361F"/>
    <w:rsid w:val="007E3683"/>
    <w:rsid w:val="007E377F"/>
    <w:rsid w:val="007E43FB"/>
    <w:rsid w:val="007E4D50"/>
    <w:rsid w:val="007E5328"/>
    <w:rsid w:val="007E5397"/>
    <w:rsid w:val="007E53AE"/>
    <w:rsid w:val="007E5A6F"/>
    <w:rsid w:val="007E5BD9"/>
    <w:rsid w:val="007E6382"/>
    <w:rsid w:val="007E6502"/>
    <w:rsid w:val="007E69FC"/>
    <w:rsid w:val="007E775C"/>
    <w:rsid w:val="007E7CAD"/>
    <w:rsid w:val="007E7E81"/>
    <w:rsid w:val="007F044B"/>
    <w:rsid w:val="007F1B32"/>
    <w:rsid w:val="007F1BD1"/>
    <w:rsid w:val="007F1F6B"/>
    <w:rsid w:val="007F2013"/>
    <w:rsid w:val="007F3197"/>
    <w:rsid w:val="007F38FD"/>
    <w:rsid w:val="007F3E35"/>
    <w:rsid w:val="007F3FDC"/>
    <w:rsid w:val="007F43F8"/>
    <w:rsid w:val="007F4C91"/>
    <w:rsid w:val="007F602F"/>
    <w:rsid w:val="007F650B"/>
    <w:rsid w:val="007F6788"/>
    <w:rsid w:val="007F72A8"/>
    <w:rsid w:val="007F7381"/>
    <w:rsid w:val="007F73A5"/>
    <w:rsid w:val="007F74EB"/>
    <w:rsid w:val="007F7544"/>
    <w:rsid w:val="007F7E1F"/>
    <w:rsid w:val="00800303"/>
    <w:rsid w:val="00800875"/>
    <w:rsid w:val="00800F9E"/>
    <w:rsid w:val="0080112D"/>
    <w:rsid w:val="008012DA"/>
    <w:rsid w:val="0080235C"/>
    <w:rsid w:val="00802A17"/>
    <w:rsid w:val="00802D60"/>
    <w:rsid w:val="00802E3C"/>
    <w:rsid w:val="00802EAC"/>
    <w:rsid w:val="00803329"/>
    <w:rsid w:val="00803721"/>
    <w:rsid w:val="00803FF5"/>
    <w:rsid w:val="008051B0"/>
    <w:rsid w:val="008051F8"/>
    <w:rsid w:val="0080547F"/>
    <w:rsid w:val="0080595C"/>
    <w:rsid w:val="00805B15"/>
    <w:rsid w:val="00805B85"/>
    <w:rsid w:val="0080622C"/>
    <w:rsid w:val="0080633C"/>
    <w:rsid w:val="008065F8"/>
    <w:rsid w:val="00806C3B"/>
    <w:rsid w:val="00807025"/>
    <w:rsid w:val="00807353"/>
    <w:rsid w:val="00807C1A"/>
    <w:rsid w:val="00810288"/>
    <w:rsid w:val="00810368"/>
    <w:rsid w:val="00810BC4"/>
    <w:rsid w:val="00810C27"/>
    <w:rsid w:val="00810EA9"/>
    <w:rsid w:val="008114D5"/>
    <w:rsid w:val="0081235E"/>
    <w:rsid w:val="0081269F"/>
    <w:rsid w:val="00812C7F"/>
    <w:rsid w:val="008137A0"/>
    <w:rsid w:val="00813A41"/>
    <w:rsid w:val="00814329"/>
    <w:rsid w:val="00814522"/>
    <w:rsid w:val="00814D6E"/>
    <w:rsid w:val="008151AA"/>
    <w:rsid w:val="00815247"/>
    <w:rsid w:val="008152C7"/>
    <w:rsid w:val="0081563A"/>
    <w:rsid w:val="00815992"/>
    <w:rsid w:val="00816A8F"/>
    <w:rsid w:val="00816D1C"/>
    <w:rsid w:val="008170B2"/>
    <w:rsid w:val="008174E8"/>
    <w:rsid w:val="008204ED"/>
    <w:rsid w:val="00820852"/>
    <w:rsid w:val="00821281"/>
    <w:rsid w:val="008217A2"/>
    <w:rsid w:val="008217B3"/>
    <w:rsid w:val="008217EC"/>
    <w:rsid w:val="00821B59"/>
    <w:rsid w:val="00821BB4"/>
    <w:rsid w:val="00821DF0"/>
    <w:rsid w:val="00822378"/>
    <w:rsid w:val="00822AD3"/>
    <w:rsid w:val="00822B1F"/>
    <w:rsid w:val="0082309A"/>
    <w:rsid w:val="00823AE6"/>
    <w:rsid w:val="00823B9E"/>
    <w:rsid w:val="00823BA6"/>
    <w:rsid w:val="00823CB3"/>
    <w:rsid w:val="00823DC0"/>
    <w:rsid w:val="008245B9"/>
    <w:rsid w:val="00824901"/>
    <w:rsid w:val="00824C2B"/>
    <w:rsid w:val="00824EA4"/>
    <w:rsid w:val="00825E6D"/>
    <w:rsid w:val="0082608E"/>
    <w:rsid w:val="00826397"/>
    <w:rsid w:val="00826639"/>
    <w:rsid w:val="00826958"/>
    <w:rsid w:val="00826B24"/>
    <w:rsid w:val="008272CA"/>
    <w:rsid w:val="00827824"/>
    <w:rsid w:val="00827895"/>
    <w:rsid w:val="008279D7"/>
    <w:rsid w:val="00827A15"/>
    <w:rsid w:val="00827BE4"/>
    <w:rsid w:val="00830731"/>
    <w:rsid w:val="00830DBB"/>
    <w:rsid w:val="00831BC0"/>
    <w:rsid w:val="00832B36"/>
    <w:rsid w:val="00832C56"/>
    <w:rsid w:val="0083360B"/>
    <w:rsid w:val="008336B9"/>
    <w:rsid w:val="00833830"/>
    <w:rsid w:val="0083388A"/>
    <w:rsid w:val="00834582"/>
    <w:rsid w:val="00834818"/>
    <w:rsid w:val="00834F21"/>
    <w:rsid w:val="0083507F"/>
    <w:rsid w:val="00835799"/>
    <w:rsid w:val="00835D4B"/>
    <w:rsid w:val="008367A6"/>
    <w:rsid w:val="008368F5"/>
    <w:rsid w:val="00836E44"/>
    <w:rsid w:val="0083772D"/>
    <w:rsid w:val="0083793F"/>
    <w:rsid w:val="00837B04"/>
    <w:rsid w:val="00837CD4"/>
    <w:rsid w:val="008405C1"/>
    <w:rsid w:val="00840CF7"/>
    <w:rsid w:val="008413E8"/>
    <w:rsid w:val="00841495"/>
    <w:rsid w:val="008428FB"/>
    <w:rsid w:val="008429F8"/>
    <w:rsid w:val="00842E46"/>
    <w:rsid w:val="008434D5"/>
    <w:rsid w:val="00843887"/>
    <w:rsid w:val="008441D0"/>
    <w:rsid w:val="008445F4"/>
    <w:rsid w:val="00845443"/>
    <w:rsid w:val="00845AD5"/>
    <w:rsid w:val="00845AF9"/>
    <w:rsid w:val="00845CDA"/>
    <w:rsid w:val="0084670B"/>
    <w:rsid w:val="00847341"/>
    <w:rsid w:val="008476F4"/>
    <w:rsid w:val="00847950"/>
    <w:rsid w:val="00847B29"/>
    <w:rsid w:val="00847EA8"/>
    <w:rsid w:val="00850AF4"/>
    <w:rsid w:val="00850F4D"/>
    <w:rsid w:val="00851087"/>
    <w:rsid w:val="00851196"/>
    <w:rsid w:val="00851893"/>
    <w:rsid w:val="00852D5C"/>
    <w:rsid w:val="008531AC"/>
    <w:rsid w:val="00853A52"/>
    <w:rsid w:val="00854226"/>
    <w:rsid w:val="0085445F"/>
    <w:rsid w:val="008544AE"/>
    <w:rsid w:val="00854787"/>
    <w:rsid w:val="00854DD3"/>
    <w:rsid w:val="00854EC8"/>
    <w:rsid w:val="008550C3"/>
    <w:rsid w:val="0085544B"/>
    <w:rsid w:val="0085568F"/>
    <w:rsid w:val="00855806"/>
    <w:rsid w:val="00856CBF"/>
    <w:rsid w:val="00857417"/>
    <w:rsid w:val="008579CC"/>
    <w:rsid w:val="00857B61"/>
    <w:rsid w:val="00857C87"/>
    <w:rsid w:val="008604AA"/>
    <w:rsid w:val="0086059C"/>
    <w:rsid w:val="00860CB0"/>
    <w:rsid w:val="00860D23"/>
    <w:rsid w:val="008615C2"/>
    <w:rsid w:val="00861B98"/>
    <w:rsid w:val="00861CB4"/>
    <w:rsid w:val="00861CF9"/>
    <w:rsid w:val="00862029"/>
    <w:rsid w:val="00862A63"/>
    <w:rsid w:val="00862A91"/>
    <w:rsid w:val="00862D00"/>
    <w:rsid w:val="00863163"/>
    <w:rsid w:val="00863230"/>
    <w:rsid w:val="00863A09"/>
    <w:rsid w:val="00863A3D"/>
    <w:rsid w:val="00863A69"/>
    <w:rsid w:val="00863CDD"/>
    <w:rsid w:val="00863F61"/>
    <w:rsid w:val="00864334"/>
    <w:rsid w:val="008658E3"/>
    <w:rsid w:val="008659DE"/>
    <w:rsid w:val="00865D49"/>
    <w:rsid w:val="00865E03"/>
    <w:rsid w:val="00866359"/>
    <w:rsid w:val="008665BD"/>
    <w:rsid w:val="0086691E"/>
    <w:rsid w:val="00866C4F"/>
    <w:rsid w:val="00867B1A"/>
    <w:rsid w:val="008705D4"/>
    <w:rsid w:val="008708FA"/>
    <w:rsid w:val="00870B49"/>
    <w:rsid w:val="00870F05"/>
    <w:rsid w:val="00870F6F"/>
    <w:rsid w:val="008715DB"/>
    <w:rsid w:val="0087171F"/>
    <w:rsid w:val="00871C6B"/>
    <w:rsid w:val="00871EFE"/>
    <w:rsid w:val="008732F6"/>
    <w:rsid w:val="00873578"/>
    <w:rsid w:val="008735D0"/>
    <w:rsid w:val="00873800"/>
    <w:rsid w:val="0087386F"/>
    <w:rsid w:val="00873A63"/>
    <w:rsid w:val="008745A5"/>
    <w:rsid w:val="00874A76"/>
    <w:rsid w:val="00874A89"/>
    <w:rsid w:val="00874BA8"/>
    <w:rsid w:val="00874DF0"/>
    <w:rsid w:val="00874E69"/>
    <w:rsid w:val="008753F9"/>
    <w:rsid w:val="0087577B"/>
    <w:rsid w:val="00875BA0"/>
    <w:rsid w:val="00875E73"/>
    <w:rsid w:val="00876200"/>
    <w:rsid w:val="008762D9"/>
    <w:rsid w:val="00876701"/>
    <w:rsid w:val="0088019A"/>
    <w:rsid w:val="00880D82"/>
    <w:rsid w:val="00880E28"/>
    <w:rsid w:val="00880F04"/>
    <w:rsid w:val="008814CC"/>
    <w:rsid w:val="008815B6"/>
    <w:rsid w:val="00881D1E"/>
    <w:rsid w:val="00881D2F"/>
    <w:rsid w:val="00881EDC"/>
    <w:rsid w:val="008825DD"/>
    <w:rsid w:val="00882F65"/>
    <w:rsid w:val="00883425"/>
    <w:rsid w:val="008838F2"/>
    <w:rsid w:val="00883F0C"/>
    <w:rsid w:val="0088455E"/>
    <w:rsid w:val="008849D9"/>
    <w:rsid w:val="00884AA5"/>
    <w:rsid w:val="00884DCB"/>
    <w:rsid w:val="00885053"/>
    <w:rsid w:val="008859DF"/>
    <w:rsid w:val="00885A5A"/>
    <w:rsid w:val="00885B3D"/>
    <w:rsid w:val="00885CCC"/>
    <w:rsid w:val="00885D0D"/>
    <w:rsid w:val="00885D9B"/>
    <w:rsid w:val="00886C28"/>
    <w:rsid w:val="00886D5D"/>
    <w:rsid w:val="0088746A"/>
    <w:rsid w:val="00887BBA"/>
    <w:rsid w:val="00887FB8"/>
    <w:rsid w:val="008900D4"/>
    <w:rsid w:val="00890179"/>
    <w:rsid w:val="00890247"/>
    <w:rsid w:val="00890438"/>
    <w:rsid w:val="00891018"/>
    <w:rsid w:val="008910AA"/>
    <w:rsid w:val="0089136E"/>
    <w:rsid w:val="0089232B"/>
    <w:rsid w:val="0089252C"/>
    <w:rsid w:val="00892C9D"/>
    <w:rsid w:val="00893F2B"/>
    <w:rsid w:val="0089412E"/>
    <w:rsid w:val="00894579"/>
    <w:rsid w:val="00894891"/>
    <w:rsid w:val="00895355"/>
    <w:rsid w:val="0089543F"/>
    <w:rsid w:val="0089566E"/>
    <w:rsid w:val="00895C3F"/>
    <w:rsid w:val="00896E60"/>
    <w:rsid w:val="00896F19"/>
    <w:rsid w:val="00897590"/>
    <w:rsid w:val="00897A5D"/>
    <w:rsid w:val="00897C1B"/>
    <w:rsid w:val="008A0034"/>
    <w:rsid w:val="008A00ED"/>
    <w:rsid w:val="008A02AC"/>
    <w:rsid w:val="008A09B1"/>
    <w:rsid w:val="008A1401"/>
    <w:rsid w:val="008A1461"/>
    <w:rsid w:val="008A199F"/>
    <w:rsid w:val="008A1EE5"/>
    <w:rsid w:val="008A28F9"/>
    <w:rsid w:val="008A2AEA"/>
    <w:rsid w:val="008A3842"/>
    <w:rsid w:val="008A3AAA"/>
    <w:rsid w:val="008A3CC2"/>
    <w:rsid w:val="008A3EAB"/>
    <w:rsid w:val="008A3EB0"/>
    <w:rsid w:val="008A3F5D"/>
    <w:rsid w:val="008A4124"/>
    <w:rsid w:val="008A4434"/>
    <w:rsid w:val="008A49F3"/>
    <w:rsid w:val="008A4C32"/>
    <w:rsid w:val="008A4C84"/>
    <w:rsid w:val="008A5A8F"/>
    <w:rsid w:val="008A5C5D"/>
    <w:rsid w:val="008A5F3B"/>
    <w:rsid w:val="008A6271"/>
    <w:rsid w:val="008A65EF"/>
    <w:rsid w:val="008A6661"/>
    <w:rsid w:val="008A697A"/>
    <w:rsid w:val="008A6C52"/>
    <w:rsid w:val="008A7049"/>
    <w:rsid w:val="008A71D4"/>
    <w:rsid w:val="008A7ABB"/>
    <w:rsid w:val="008B03B9"/>
    <w:rsid w:val="008B08D6"/>
    <w:rsid w:val="008B100D"/>
    <w:rsid w:val="008B1B47"/>
    <w:rsid w:val="008B1CEE"/>
    <w:rsid w:val="008B1E08"/>
    <w:rsid w:val="008B2238"/>
    <w:rsid w:val="008B237E"/>
    <w:rsid w:val="008B2EE5"/>
    <w:rsid w:val="008B335B"/>
    <w:rsid w:val="008B34CF"/>
    <w:rsid w:val="008B3912"/>
    <w:rsid w:val="008B3931"/>
    <w:rsid w:val="008B4719"/>
    <w:rsid w:val="008B47D3"/>
    <w:rsid w:val="008B496A"/>
    <w:rsid w:val="008B5406"/>
    <w:rsid w:val="008B5CAB"/>
    <w:rsid w:val="008B6ED4"/>
    <w:rsid w:val="008B7223"/>
    <w:rsid w:val="008B7D32"/>
    <w:rsid w:val="008B7E1F"/>
    <w:rsid w:val="008C073F"/>
    <w:rsid w:val="008C1167"/>
    <w:rsid w:val="008C156E"/>
    <w:rsid w:val="008C1730"/>
    <w:rsid w:val="008C283F"/>
    <w:rsid w:val="008C2C33"/>
    <w:rsid w:val="008C31FC"/>
    <w:rsid w:val="008C3C22"/>
    <w:rsid w:val="008C442A"/>
    <w:rsid w:val="008C49F8"/>
    <w:rsid w:val="008C5650"/>
    <w:rsid w:val="008C5B76"/>
    <w:rsid w:val="008C5C53"/>
    <w:rsid w:val="008C6011"/>
    <w:rsid w:val="008C6D77"/>
    <w:rsid w:val="008C7039"/>
    <w:rsid w:val="008C74B3"/>
    <w:rsid w:val="008C760F"/>
    <w:rsid w:val="008D0601"/>
    <w:rsid w:val="008D0782"/>
    <w:rsid w:val="008D0E9C"/>
    <w:rsid w:val="008D1706"/>
    <w:rsid w:val="008D19DD"/>
    <w:rsid w:val="008D249E"/>
    <w:rsid w:val="008D265F"/>
    <w:rsid w:val="008D2761"/>
    <w:rsid w:val="008D288D"/>
    <w:rsid w:val="008D301E"/>
    <w:rsid w:val="008D324C"/>
    <w:rsid w:val="008D3350"/>
    <w:rsid w:val="008D335E"/>
    <w:rsid w:val="008D34CA"/>
    <w:rsid w:val="008D36A5"/>
    <w:rsid w:val="008D3953"/>
    <w:rsid w:val="008D4200"/>
    <w:rsid w:val="008D42B1"/>
    <w:rsid w:val="008D4AE2"/>
    <w:rsid w:val="008D4D00"/>
    <w:rsid w:val="008D6CE6"/>
    <w:rsid w:val="008D6E4D"/>
    <w:rsid w:val="008D6F4A"/>
    <w:rsid w:val="008D709A"/>
    <w:rsid w:val="008D7199"/>
    <w:rsid w:val="008D7278"/>
    <w:rsid w:val="008D766D"/>
    <w:rsid w:val="008D7874"/>
    <w:rsid w:val="008E01D5"/>
    <w:rsid w:val="008E0296"/>
    <w:rsid w:val="008E03C6"/>
    <w:rsid w:val="008E07B4"/>
    <w:rsid w:val="008E0A22"/>
    <w:rsid w:val="008E0B62"/>
    <w:rsid w:val="008E0C1E"/>
    <w:rsid w:val="008E10D6"/>
    <w:rsid w:val="008E15D1"/>
    <w:rsid w:val="008E18E3"/>
    <w:rsid w:val="008E19BD"/>
    <w:rsid w:val="008E1E5C"/>
    <w:rsid w:val="008E2018"/>
    <w:rsid w:val="008E2073"/>
    <w:rsid w:val="008E26E5"/>
    <w:rsid w:val="008E2E39"/>
    <w:rsid w:val="008E3120"/>
    <w:rsid w:val="008E3237"/>
    <w:rsid w:val="008E33FB"/>
    <w:rsid w:val="008E393F"/>
    <w:rsid w:val="008E3965"/>
    <w:rsid w:val="008E41D5"/>
    <w:rsid w:val="008E4D9C"/>
    <w:rsid w:val="008E5C3F"/>
    <w:rsid w:val="008E5D15"/>
    <w:rsid w:val="008E5F5C"/>
    <w:rsid w:val="008E6209"/>
    <w:rsid w:val="008E627D"/>
    <w:rsid w:val="008E649C"/>
    <w:rsid w:val="008E67BB"/>
    <w:rsid w:val="008E6B61"/>
    <w:rsid w:val="008E6C8D"/>
    <w:rsid w:val="008E7188"/>
    <w:rsid w:val="008E7367"/>
    <w:rsid w:val="008E75FB"/>
    <w:rsid w:val="008E7CBE"/>
    <w:rsid w:val="008F0801"/>
    <w:rsid w:val="008F1DD3"/>
    <w:rsid w:val="008F225D"/>
    <w:rsid w:val="008F295E"/>
    <w:rsid w:val="008F2E35"/>
    <w:rsid w:val="008F2E9F"/>
    <w:rsid w:val="008F30A4"/>
    <w:rsid w:val="008F32C4"/>
    <w:rsid w:val="008F3685"/>
    <w:rsid w:val="008F3C85"/>
    <w:rsid w:val="008F48BC"/>
    <w:rsid w:val="008F48C9"/>
    <w:rsid w:val="008F4DBD"/>
    <w:rsid w:val="008F584D"/>
    <w:rsid w:val="008F58BE"/>
    <w:rsid w:val="008F5D0C"/>
    <w:rsid w:val="008F6308"/>
    <w:rsid w:val="008F639C"/>
    <w:rsid w:val="008F6858"/>
    <w:rsid w:val="008F69F1"/>
    <w:rsid w:val="008F6A9D"/>
    <w:rsid w:val="008F72C2"/>
    <w:rsid w:val="008F7CDD"/>
    <w:rsid w:val="00900471"/>
    <w:rsid w:val="0090069A"/>
    <w:rsid w:val="00902B65"/>
    <w:rsid w:val="00902C52"/>
    <w:rsid w:val="00902DFD"/>
    <w:rsid w:val="00905EE0"/>
    <w:rsid w:val="00906DEB"/>
    <w:rsid w:val="009076EF"/>
    <w:rsid w:val="00907CBC"/>
    <w:rsid w:val="00907E90"/>
    <w:rsid w:val="00907F5A"/>
    <w:rsid w:val="00910139"/>
    <w:rsid w:val="00910309"/>
    <w:rsid w:val="0091060E"/>
    <w:rsid w:val="0091097D"/>
    <w:rsid w:val="00910D1D"/>
    <w:rsid w:val="009116DB"/>
    <w:rsid w:val="00911A02"/>
    <w:rsid w:val="00911BFA"/>
    <w:rsid w:val="009120AD"/>
    <w:rsid w:val="00912197"/>
    <w:rsid w:val="00912833"/>
    <w:rsid w:val="00913056"/>
    <w:rsid w:val="0091373B"/>
    <w:rsid w:val="00913BB2"/>
    <w:rsid w:val="00913EC7"/>
    <w:rsid w:val="009146A1"/>
    <w:rsid w:val="00914947"/>
    <w:rsid w:val="0091506E"/>
    <w:rsid w:val="009157E3"/>
    <w:rsid w:val="00915FF1"/>
    <w:rsid w:val="00916537"/>
    <w:rsid w:val="00916999"/>
    <w:rsid w:val="00916C28"/>
    <w:rsid w:val="00916CEF"/>
    <w:rsid w:val="009175A2"/>
    <w:rsid w:val="00917B14"/>
    <w:rsid w:val="0092019F"/>
    <w:rsid w:val="009205DB"/>
    <w:rsid w:val="00920BA5"/>
    <w:rsid w:val="00921E6C"/>
    <w:rsid w:val="009222EF"/>
    <w:rsid w:val="0092285C"/>
    <w:rsid w:val="00922BB6"/>
    <w:rsid w:val="00922D1F"/>
    <w:rsid w:val="00922FCC"/>
    <w:rsid w:val="009231E7"/>
    <w:rsid w:val="00924B80"/>
    <w:rsid w:val="00925032"/>
    <w:rsid w:val="0092554E"/>
    <w:rsid w:val="00925829"/>
    <w:rsid w:val="00925925"/>
    <w:rsid w:val="00927583"/>
    <w:rsid w:val="00927CBD"/>
    <w:rsid w:val="0093000D"/>
    <w:rsid w:val="0093012C"/>
    <w:rsid w:val="009306FA"/>
    <w:rsid w:val="00930956"/>
    <w:rsid w:val="00931930"/>
    <w:rsid w:val="009319BF"/>
    <w:rsid w:val="00931EAA"/>
    <w:rsid w:val="00932DB8"/>
    <w:rsid w:val="00932F86"/>
    <w:rsid w:val="0093336B"/>
    <w:rsid w:val="0093511C"/>
    <w:rsid w:val="009355A4"/>
    <w:rsid w:val="00935A75"/>
    <w:rsid w:val="00935EC3"/>
    <w:rsid w:val="00936130"/>
    <w:rsid w:val="00936842"/>
    <w:rsid w:val="0093686D"/>
    <w:rsid w:val="00936EDE"/>
    <w:rsid w:val="009374BE"/>
    <w:rsid w:val="00937696"/>
    <w:rsid w:val="00937F8B"/>
    <w:rsid w:val="0094044C"/>
    <w:rsid w:val="009404D2"/>
    <w:rsid w:val="009405A1"/>
    <w:rsid w:val="00940E33"/>
    <w:rsid w:val="009412AE"/>
    <w:rsid w:val="00941603"/>
    <w:rsid w:val="0094170B"/>
    <w:rsid w:val="00942905"/>
    <w:rsid w:val="00942B40"/>
    <w:rsid w:val="009434D9"/>
    <w:rsid w:val="009437FA"/>
    <w:rsid w:val="0094383F"/>
    <w:rsid w:val="0094388E"/>
    <w:rsid w:val="00943B23"/>
    <w:rsid w:val="00943E7C"/>
    <w:rsid w:val="00944015"/>
    <w:rsid w:val="00944A7D"/>
    <w:rsid w:val="00944E39"/>
    <w:rsid w:val="00945073"/>
    <w:rsid w:val="009451CF"/>
    <w:rsid w:val="0094549D"/>
    <w:rsid w:val="0094566D"/>
    <w:rsid w:val="00945E71"/>
    <w:rsid w:val="00945F2C"/>
    <w:rsid w:val="009461FC"/>
    <w:rsid w:val="00946365"/>
    <w:rsid w:val="009507DB"/>
    <w:rsid w:val="00950A55"/>
    <w:rsid w:val="00951694"/>
    <w:rsid w:val="009521B8"/>
    <w:rsid w:val="00952202"/>
    <w:rsid w:val="0095280E"/>
    <w:rsid w:val="009534A8"/>
    <w:rsid w:val="00953697"/>
    <w:rsid w:val="009537B6"/>
    <w:rsid w:val="009537F8"/>
    <w:rsid w:val="00953AEA"/>
    <w:rsid w:val="00953AF8"/>
    <w:rsid w:val="00954275"/>
    <w:rsid w:val="00954DDF"/>
    <w:rsid w:val="00954E56"/>
    <w:rsid w:val="009552EF"/>
    <w:rsid w:val="00955675"/>
    <w:rsid w:val="009559D6"/>
    <w:rsid w:val="00955A4F"/>
    <w:rsid w:val="00955B2F"/>
    <w:rsid w:val="00955EDC"/>
    <w:rsid w:val="00956389"/>
    <w:rsid w:val="009569E4"/>
    <w:rsid w:val="009579A9"/>
    <w:rsid w:val="00957A09"/>
    <w:rsid w:val="00960050"/>
    <w:rsid w:val="0096023B"/>
    <w:rsid w:val="0096029B"/>
    <w:rsid w:val="0096092B"/>
    <w:rsid w:val="00960A9C"/>
    <w:rsid w:val="00961701"/>
    <w:rsid w:val="0096187F"/>
    <w:rsid w:val="00961D81"/>
    <w:rsid w:val="009625AB"/>
    <w:rsid w:val="00962F06"/>
    <w:rsid w:val="00962F28"/>
    <w:rsid w:val="009637FD"/>
    <w:rsid w:val="0096396C"/>
    <w:rsid w:val="00963D96"/>
    <w:rsid w:val="00963FD1"/>
    <w:rsid w:val="0096409D"/>
    <w:rsid w:val="00964503"/>
    <w:rsid w:val="009651B6"/>
    <w:rsid w:val="0096564E"/>
    <w:rsid w:val="00965ADD"/>
    <w:rsid w:val="00965BF4"/>
    <w:rsid w:val="009667CE"/>
    <w:rsid w:val="009668FF"/>
    <w:rsid w:val="00966A42"/>
    <w:rsid w:val="00966EEF"/>
    <w:rsid w:val="00967026"/>
    <w:rsid w:val="0096751B"/>
    <w:rsid w:val="0096762E"/>
    <w:rsid w:val="00967667"/>
    <w:rsid w:val="0096780A"/>
    <w:rsid w:val="00967AB0"/>
    <w:rsid w:val="00970527"/>
    <w:rsid w:val="009706D3"/>
    <w:rsid w:val="00970ADF"/>
    <w:rsid w:val="00971654"/>
    <w:rsid w:val="0097180F"/>
    <w:rsid w:val="00972057"/>
    <w:rsid w:val="00972A58"/>
    <w:rsid w:val="00972CC3"/>
    <w:rsid w:val="00972D79"/>
    <w:rsid w:val="009732CC"/>
    <w:rsid w:val="00973619"/>
    <w:rsid w:val="009741BD"/>
    <w:rsid w:val="00974746"/>
    <w:rsid w:val="00974C80"/>
    <w:rsid w:val="0097540C"/>
    <w:rsid w:val="009755F9"/>
    <w:rsid w:val="00975890"/>
    <w:rsid w:val="00975ABC"/>
    <w:rsid w:val="009764C7"/>
    <w:rsid w:val="00976528"/>
    <w:rsid w:val="0097672C"/>
    <w:rsid w:val="009803AC"/>
    <w:rsid w:val="00980B57"/>
    <w:rsid w:val="0098159E"/>
    <w:rsid w:val="00981D78"/>
    <w:rsid w:val="00983174"/>
    <w:rsid w:val="00983DB2"/>
    <w:rsid w:val="0098409A"/>
    <w:rsid w:val="00984A8A"/>
    <w:rsid w:val="009854C2"/>
    <w:rsid w:val="00985D6C"/>
    <w:rsid w:val="00985EF6"/>
    <w:rsid w:val="00986515"/>
    <w:rsid w:val="00986BD3"/>
    <w:rsid w:val="00987192"/>
    <w:rsid w:val="0098733B"/>
    <w:rsid w:val="00987602"/>
    <w:rsid w:val="009876C1"/>
    <w:rsid w:val="00987F33"/>
    <w:rsid w:val="00990196"/>
    <w:rsid w:val="009902A6"/>
    <w:rsid w:val="00990494"/>
    <w:rsid w:val="00990A37"/>
    <w:rsid w:val="00990A72"/>
    <w:rsid w:val="00990AB2"/>
    <w:rsid w:val="009911F8"/>
    <w:rsid w:val="009915C8"/>
    <w:rsid w:val="00991FD2"/>
    <w:rsid w:val="009924A1"/>
    <w:rsid w:val="00992723"/>
    <w:rsid w:val="0099295C"/>
    <w:rsid w:val="00992AD6"/>
    <w:rsid w:val="00992C93"/>
    <w:rsid w:val="00992E2C"/>
    <w:rsid w:val="00993347"/>
    <w:rsid w:val="00993448"/>
    <w:rsid w:val="00993789"/>
    <w:rsid w:val="00993839"/>
    <w:rsid w:val="0099391A"/>
    <w:rsid w:val="0099496D"/>
    <w:rsid w:val="00994D83"/>
    <w:rsid w:val="00994F0F"/>
    <w:rsid w:val="00995056"/>
    <w:rsid w:val="009954E8"/>
    <w:rsid w:val="00995758"/>
    <w:rsid w:val="0099615C"/>
    <w:rsid w:val="00996610"/>
    <w:rsid w:val="009966EC"/>
    <w:rsid w:val="009968C1"/>
    <w:rsid w:val="009969FF"/>
    <w:rsid w:val="00997160"/>
    <w:rsid w:val="009A08AF"/>
    <w:rsid w:val="009A0C15"/>
    <w:rsid w:val="009A0D8C"/>
    <w:rsid w:val="009A0FB4"/>
    <w:rsid w:val="009A147B"/>
    <w:rsid w:val="009A16B3"/>
    <w:rsid w:val="009A186C"/>
    <w:rsid w:val="009A2113"/>
    <w:rsid w:val="009A2610"/>
    <w:rsid w:val="009A2D36"/>
    <w:rsid w:val="009A3959"/>
    <w:rsid w:val="009A3C20"/>
    <w:rsid w:val="009A4047"/>
    <w:rsid w:val="009A4067"/>
    <w:rsid w:val="009A42C2"/>
    <w:rsid w:val="009A46CE"/>
    <w:rsid w:val="009A4945"/>
    <w:rsid w:val="009A5267"/>
    <w:rsid w:val="009A5EDC"/>
    <w:rsid w:val="009A606A"/>
    <w:rsid w:val="009A6771"/>
    <w:rsid w:val="009A6D4A"/>
    <w:rsid w:val="009A7E5F"/>
    <w:rsid w:val="009A7EFB"/>
    <w:rsid w:val="009B0FA4"/>
    <w:rsid w:val="009B123B"/>
    <w:rsid w:val="009B1A34"/>
    <w:rsid w:val="009B1D12"/>
    <w:rsid w:val="009B1EC3"/>
    <w:rsid w:val="009B2AFD"/>
    <w:rsid w:val="009B2B25"/>
    <w:rsid w:val="009B32CC"/>
    <w:rsid w:val="009B337B"/>
    <w:rsid w:val="009B3685"/>
    <w:rsid w:val="009B3801"/>
    <w:rsid w:val="009B3D5F"/>
    <w:rsid w:val="009B4075"/>
    <w:rsid w:val="009B415B"/>
    <w:rsid w:val="009B41D6"/>
    <w:rsid w:val="009B481C"/>
    <w:rsid w:val="009B49BD"/>
    <w:rsid w:val="009B5449"/>
    <w:rsid w:val="009B55C1"/>
    <w:rsid w:val="009B55D0"/>
    <w:rsid w:val="009B565C"/>
    <w:rsid w:val="009B56ED"/>
    <w:rsid w:val="009B5EB5"/>
    <w:rsid w:val="009B61D2"/>
    <w:rsid w:val="009B72DF"/>
    <w:rsid w:val="009B7586"/>
    <w:rsid w:val="009B78BC"/>
    <w:rsid w:val="009B7943"/>
    <w:rsid w:val="009B7D3F"/>
    <w:rsid w:val="009B7D5D"/>
    <w:rsid w:val="009C06B0"/>
    <w:rsid w:val="009C0BA0"/>
    <w:rsid w:val="009C0BF4"/>
    <w:rsid w:val="009C0C8D"/>
    <w:rsid w:val="009C0D18"/>
    <w:rsid w:val="009C11F9"/>
    <w:rsid w:val="009C1710"/>
    <w:rsid w:val="009C18B2"/>
    <w:rsid w:val="009C1D8C"/>
    <w:rsid w:val="009C1F11"/>
    <w:rsid w:val="009C2263"/>
    <w:rsid w:val="009C2685"/>
    <w:rsid w:val="009C2747"/>
    <w:rsid w:val="009C2FB2"/>
    <w:rsid w:val="009C30D2"/>
    <w:rsid w:val="009C3635"/>
    <w:rsid w:val="009C4A25"/>
    <w:rsid w:val="009C4C83"/>
    <w:rsid w:val="009C4C92"/>
    <w:rsid w:val="009C556D"/>
    <w:rsid w:val="009C5A05"/>
    <w:rsid w:val="009C5CE7"/>
    <w:rsid w:val="009C658F"/>
    <w:rsid w:val="009C65FC"/>
    <w:rsid w:val="009C66C8"/>
    <w:rsid w:val="009C72AD"/>
    <w:rsid w:val="009D01B4"/>
    <w:rsid w:val="009D025D"/>
    <w:rsid w:val="009D04B4"/>
    <w:rsid w:val="009D060F"/>
    <w:rsid w:val="009D152F"/>
    <w:rsid w:val="009D2B58"/>
    <w:rsid w:val="009D4304"/>
    <w:rsid w:val="009D4473"/>
    <w:rsid w:val="009D4744"/>
    <w:rsid w:val="009D4A72"/>
    <w:rsid w:val="009D4B60"/>
    <w:rsid w:val="009D53F9"/>
    <w:rsid w:val="009D5DC0"/>
    <w:rsid w:val="009D5E57"/>
    <w:rsid w:val="009D5FBD"/>
    <w:rsid w:val="009D6396"/>
    <w:rsid w:val="009D64A9"/>
    <w:rsid w:val="009D6717"/>
    <w:rsid w:val="009D67F8"/>
    <w:rsid w:val="009D691B"/>
    <w:rsid w:val="009D6944"/>
    <w:rsid w:val="009D6AA1"/>
    <w:rsid w:val="009D7399"/>
    <w:rsid w:val="009D7622"/>
    <w:rsid w:val="009D7F16"/>
    <w:rsid w:val="009E08FF"/>
    <w:rsid w:val="009E0C02"/>
    <w:rsid w:val="009E0F36"/>
    <w:rsid w:val="009E1191"/>
    <w:rsid w:val="009E11E6"/>
    <w:rsid w:val="009E16DF"/>
    <w:rsid w:val="009E2006"/>
    <w:rsid w:val="009E20E0"/>
    <w:rsid w:val="009E24B6"/>
    <w:rsid w:val="009E25BA"/>
    <w:rsid w:val="009E26DC"/>
    <w:rsid w:val="009E2928"/>
    <w:rsid w:val="009E3677"/>
    <w:rsid w:val="009E36B1"/>
    <w:rsid w:val="009E3869"/>
    <w:rsid w:val="009E3FAC"/>
    <w:rsid w:val="009E4120"/>
    <w:rsid w:val="009E4627"/>
    <w:rsid w:val="009E4742"/>
    <w:rsid w:val="009E4855"/>
    <w:rsid w:val="009E4EEC"/>
    <w:rsid w:val="009E549F"/>
    <w:rsid w:val="009E5A09"/>
    <w:rsid w:val="009E5EAF"/>
    <w:rsid w:val="009E60E7"/>
    <w:rsid w:val="009E6323"/>
    <w:rsid w:val="009E6482"/>
    <w:rsid w:val="009E6490"/>
    <w:rsid w:val="009E676B"/>
    <w:rsid w:val="009E6FCD"/>
    <w:rsid w:val="009E7268"/>
    <w:rsid w:val="009E76E4"/>
    <w:rsid w:val="009E7BE5"/>
    <w:rsid w:val="009F0038"/>
    <w:rsid w:val="009F05AC"/>
    <w:rsid w:val="009F09DA"/>
    <w:rsid w:val="009F0B03"/>
    <w:rsid w:val="009F107F"/>
    <w:rsid w:val="009F1213"/>
    <w:rsid w:val="009F13CF"/>
    <w:rsid w:val="009F2B3D"/>
    <w:rsid w:val="009F2DC9"/>
    <w:rsid w:val="009F2E3C"/>
    <w:rsid w:val="009F3140"/>
    <w:rsid w:val="009F339D"/>
    <w:rsid w:val="009F3537"/>
    <w:rsid w:val="009F371D"/>
    <w:rsid w:val="009F38DC"/>
    <w:rsid w:val="009F3982"/>
    <w:rsid w:val="009F3AD9"/>
    <w:rsid w:val="009F4488"/>
    <w:rsid w:val="009F4C33"/>
    <w:rsid w:val="009F4EBA"/>
    <w:rsid w:val="009F4FAF"/>
    <w:rsid w:val="009F538A"/>
    <w:rsid w:val="009F5711"/>
    <w:rsid w:val="009F6192"/>
    <w:rsid w:val="009F631D"/>
    <w:rsid w:val="009F72B0"/>
    <w:rsid w:val="009F72C7"/>
    <w:rsid w:val="009F7547"/>
    <w:rsid w:val="009F76FA"/>
    <w:rsid w:val="009F7B17"/>
    <w:rsid w:val="00A009A5"/>
    <w:rsid w:val="00A00F92"/>
    <w:rsid w:val="00A014C4"/>
    <w:rsid w:val="00A016CB"/>
    <w:rsid w:val="00A0170A"/>
    <w:rsid w:val="00A018D2"/>
    <w:rsid w:val="00A01BB3"/>
    <w:rsid w:val="00A01F6C"/>
    <w:rsid w:val="00A0431D"/>
    <w:rsid w:val="00A0475F"/>
    <w:rsid w:val="00A04FF6"/>
    <w:rsid w:val="00A05352"/>
    <w:rsid w:val="00A0544E"/>
    <w:rsid w:val="00A0567B"/>
    <w:rsid w:val="00A056A9"/>
    <w:rsid w:val="00A057C5"/>
    <w:rsid w:val="00A05D98"/>
    <w:rsid w:val="00A06278"/>
    <w:rsid w:val="00A069BD"/>
    <w:rsid w:val="00A06C20"/>
    <w:rsid w:val="00A0708C"/>
    <w:rsid w:val="00A0750C"/>
    <w:rsid w:val="00A075F5"/>
    <w:rsid w:val="00A0793A"/>
    <w:rsid w:val="00A07A3C"/>
    <w:rsid w:val="00A10262"/>
    <w:rsid w:val="00A1072E"/>
    <w:rsid w:val="00A108F8"/>
    <w:rsid w:val="00A1103D"/>
    <w:rsid w:val="00A110C2"/>
    <w:rsid w:val="00A1190A"/>
    <w:rsid w:val="00A11CF6"/>
    <w:rsid w:val="00A11E30"/>
    <w:rsid w:val="00A12016"/>
    <w:rsid w:val="00A1204B"/>
    <w:rsid w:val="00A12158"/>
    <w:rsid w:val="00A126A4"/>
    <w:rsid w:val="00A12B98"/>
    <w:rsid w:val="00A12D4A"/>
    <w:rsid w:val="00A12E52"/>
    <w:rsid w:val="00A130EA"/>
    <w:rsid w:val="00A131CF"/>
    <w:rsid w:val="00A134EC"/>
    <w:rsid w:val="00A13D11"/>
    <w:rsid w:val="00A13E82"/>
    <w:rsid w:val="00A13F6F"/>
    <w:rsid w:val="00A13FAF"/>
    <w:rsid w:val="00A14649"/>
    <w:rsid w:val="00A14A09"/>
    <w:rsid w:val="00A1561E"/>
    <w:rsid w:val="00A15750"/>
    <w:rsid w:val="00A16807"/>
    <w:rsid w:val="00A17146"/>
    <w:rsid w:val="00A172E8"/>
    <w:rsid w:val="00A17A03"/>
    <w:rsid w:val="00A17B4C"/>
    <w:rsid w:val="00A17C69"/>
    <w:rsid w:val="00A2002B"/>
    <w:rsid w:val="00A20056"/>
    <w:rsid w:val="00A2022C"/>
    <w:rsid w:val="00A20F1D"/>
    <w:rsid w:val="00A210DD"/>
    <w:rsid w:val="00A21F51"/>
    <w:rsid w:val="00A22501"/>
    <w:rsid w:val="00A22DCD"/>
    <w:rsid w:val="00A23030"/>
    <w:rsid w:val="00A233E2"/>
    <w:rsid w:val="00A236CB"/>
    <w:rsid w:val="00A2384D"/>
    <w:rsid w:val="00A2435B"/>
    <w:rsid w:val="00A2457E"/>
    <w:rsid w:val="00A24744"/>
    <w:rsid w:val="00A252D5"/>
    <w:rsid w:val="00A254D0"/>
    <w:rsid w:val="00A254EF"/>
    <w:rsid w:val="00A2578B"/>
    <w:rsid w:val="00A2625C"/>
    <w:rsid w:val="00A26567"/>
    <w:rsid w:val="00A26858"/>
    <w:rsid w:val="00A270C3"/>
    <w:rsid w:val="00A27192"/>
    <w:rsid w:val="00A2746F"/>
    <w:rsid w:val="00A27682"/>
    <w:rsid w:val="00A277F6"/>
    <w:rsid w:val="00A27A29"/>
    <w:rsid w:val="00A27CC2"/>
    <w:rsid w:val="00A3040A"/>
    <w:rsid w:val="00A304AC"/>
    <w:rsid w:val="00A30724"/>
    <w:rsid w:val="00A308BA"/>
    <w:rsid w:val="00A30A9C"/>
    <w:rsid w:val="00A30CAD"/>
    <w:rsid w:val="00A311BA"/>
    <w:rsid w:val="00A3127F"/>
    <w:rsid w:val="00A312DB"/>
    <w:rsid w:val="00A3157D"/>
    <w:rsid w:val="00A3191E"/>
    <w:rsid w:val="00A32165"/>
    <w:rsid w:val="00A3290F"/>
    <w:rsid w:val="00A332D8"/>
    <w:rsid w:val="00A334C6"/>
    <w:rsid w:val="00A3375B"/>
    <w:rsid w:val="00A33838"/>
    <w:rsid w:val="00A34265"/>
    <w:rsid w:val="00A34AD3"/>
    <w:rsid w:val="00A35DAB"/>
    <w:rsid w:val="00A35F63"/>
    <w:rsid w:val="00A35F6E"/>
    <w:rsid w:val="00A36C2D"/>
    <w:rsid w:val="00A37233"/>
    <w:rsid w:val="00A37A84"/>
    <w:rsid w:val="00A37E64"/>
    <w:rsid w:val="00A40E62"/>
    <w:rsid w:val="00A41509"/>
    <w:rsid w:val="00A4151D"/>
    <w:rsid w:val="00A41D2C"/>
    <w:rsid w:val="00A42365"/>
    <w:rsid w:val="00A42386"/>
    <w:rsid w:val="00A42796"/>
    <w:rsid w:val="00A42B46"/>
    <w:rsid w:val="00A42BC2"/>
    <w:rsid w:val="00A430EF"/>
    <w:rsid w:val="00A447B9"/>
    <w:rsid w:val="00A44F62"/>
    <w:rsid w:val="00A45E58"/>
    <w:rsid w:val="00A461A9"/>
    <w:rsid w:val="00A4645D"/>
    <w:rsid w:val="00A46AE2"/>
    <w:rsid w:val="00A47177"/>
    <w:rsid w:val="00A47724"/>
    <w:rsid w:val="00A50870"/>
    <w:rsid w:val="00A50BC5"/>
    <w:rsid w:val="00A50D63"/>
    <w:rsid w:val="00A50DA3"/>
    <w:rsid w:val="00A51203"/>
    <w:rsid w:val="00A5129C"/>
    <w:rsid w:val="00A51564"/>
    <w:rsid w:val="00A51997"/>
    <w:rsid w:val="00A51C37"/>
    <w:rsid w:val="00A52872"/>
    <w:rsid w:val="00A52CC6"/>
    <w:rsid w:val="00A5347F"/>
    <w:rsid w:val="00A53AC0"/>
    <w:rsid w:val="00A541D6"/>
    <w:rsid w:val="00A546D3"/>
    <w:rsid w:val="00A55C84"/>
    <w:rsid w:val="00A55D20"/>
    <w:rsid w:val="00A56380"/>
    <w:rsid w:val="00A567FE"/>
    <w:rsid w:val="00A56934"/>
    <w:rsid w:val="00A56969"/>
    <w:rsid w:val="00A56EC5"/>
    <w:rsid w:val="00A56F05"/>
    <w:rsid w:val="00A5775E"/>
    <w:rsid w:val="00A5777E"/>
    <w:rsid w:val="00A57829"/>
    <w:rsid w:val="00A57E31"/>
    <w:rsid w:val="00A60265"/>
    <w:rsid w:val="00A606C6"/>
    <w:rsid w:val="00A60853"/>
    <w:rsid w:val="00A61F41"/>
    <w:rsid w:val="00A620D5"/>
    <w:rsid w:val="00A622BF"/>
    <w:rsid w:val="00A6257A"/>
    <w:rsid w:val="00A62D9A"/>
    <w:rsid w:val="00A63159"/>
    <w:rsid w:val="00A6324B"/>
    <w:rsid w:val="00A6326D"/>
    <w:rsid w:val="00A63285"/>
    <w:rsid w:val="00A6339D"/>
    <w:rsid w:val="00A63744"/>
    <w:rsid w:val="00A64375"/>
    <w:rsid w:val="00A64472"/>
    <w:rsid w:val="00A64A3B"/>
    <w:rsid w:val="00A64ADA"/>
    <w:rsid w:val="00A6533D"/>
    <w:rsid w:val="00A657CC"/>
    <w:rsid w:val="00A65BC4"/>
    <w:rsid w:val="00A66026"/>
    <w:rsid w:val="00A661A7"/>
    <w:rsid w:val="00A667CF"/>
    <w:rsid w:val="00A66CEF"/>
    <w:rsid w:val="00A66D14"/>
    <w:rsid w:val="00A66E31"/>
    <w:rsid w:val="00A66E49"/>
    <w:rsid w:val="00A67195"/>
    <w:rsid w:val="00A67EC7"/>
    <w:rsid w:val="00A706B5"/>
    <w:rsid w:val="00A706D8"/>
    <w:rsid w:val="00A70E94"/>
    <w:rsid w:val="00A710A4"/>
    <w:rsid w:val="00A71312"/>
    <w:rsid w:val="00A713F3"/>
    <w:rsid w:val="00A71465"/>
    <w:rsid w:val="00A714D7"/>
    <w:rsid w:val="00A716E5"/>
    <w:rsid w:val="00A71B01"/>
    <w:rsid w:val="00A71BD2"/>
    <w:rsid w:val="00A71DC9"/>
    <w:rsid w:val="00A73568"/>
    <w:rsid w:val="00A7380E"/>
    <w:rsid w:val="00A73E3F"/>
    <w:rsid w:val="00A74851"/>
    <w:rsid w:val="00A74F00"/>
    <w:rsid w:val="00A75589"/>
    <w:rsid w:val="00A755D5"/>
    <w:rsid w:val="00A75625"/>
    <w:rsid w:val="00A75A33"/>
    <w:rsid w:val="00A75BA3"/>
    <w:rsid w:val="00A761AB"/>
    <w:rsid w:val="00A766E4"/>
    <w:rsid w:val="00A7747F"/>
    <w:rsid w:val="00A8031C"/>
    <w:rsid w:val="00A80443"/>
    <w:rsid w:val="00A80D2A"/>
    <w:rsid w:val="00A8122E"/>
    <w:rsid w:val="00A81AD1"/>
    <w:rsid w:val="00A82168"/>
    <w:rsid w:val="00A82579"/>
    <w:rsid w:val="00A82773"/>
    <w:rsid w:val="00A82E4B"/>
    <w:rsid w:val="00A82EA6"/>
    <w:rsid w:val="00A83496"/>
    <w:rsid w:val="00A83797"/>
    <w:rsid w:val="00A839C1"/>
    <w:rsid w:val="00A83C99"/>
    <w:rsid w:val="00A8430C"/>
    <w:rsid w:val="00A84615"/>
    <w:rsid w:val="00A84676"/>
    <w:rsid w:val="00A84F8D"/>
    <w:rsid w:val="00A85246"/>
    <w:rsid w:val="00A8526E"/>
    <w:rsid w:val="00A85650"/>
    <w:rsid w:val="00A858E3"/>
    <w:rsid w:val="00A85E91"/>
    <w:rsid w:val="00A86283"/>
    <w:rsid w:val="00A8648D"/>
    <w:rsid w:val="00A87306"/>
    <w:rsid w:val="00A87EEC"/>
    <w:rsid w:val="00A87FB2"/>
    <w:rsid w:val="00A87FD1"/>
    <w:rsid w:val="00A900EE"/>
    <w:rsid w:val="00A9087A"/>
    <w:rsid w:val="00A9191F"/>
    <w:rsid w:val="00A91B56"/>
    <w:rsid w:val="00A92303"/>
    <w:rsid w:val="00A92C7A"/>
    <w:rsid w:val="00A93215"/>
    <w:rsid w:val="00A93826"/>
    <w:rsid w:val="00A94C0E"/>
    <w:rsid w:val="00A94F6F"/>
    <w:rsid w:val="00A95196"/>
    <w:rsid w:val="00A95961"/>
    <w:rsid w:val="00A959BD"/>
    <w:rsid w:val="00A95E8B"/>
    <w:rsid w:val="00A96389"/>
    <w:rsid w:val="00A96F20"/>
    <w:rsid w:val="00A9706C"/>
    <w:rsid w:val="00A973C7"/>
    <w:rsid w:val="00A9751D"/>
    <w:rsid w:val="00AA0029"/>
    <w:rsid w:val="00AA02FE"/>
    <w:rsid w:val="00AA0A67"/>
    <w:rsid w:val="00AA1099"/>
    <w:rsid w:val="00AA110D"/>
    <w:rsid w:val="00AA1244"/>
    <w:rsid w:val="00AA1B32"/>
    <w:rsid w:val="00AA1C35"/>
    <w:rsid w:val="00AA1D1B"/>
    <w:rsid w:val="00AA202A"/>
    <w:rsid w:val="00AA27F4"/>
    <w:rsid w:val="00AA2A22"/>
    <w:rsid w:val="00AA305B"/>
    <w:rsid w:val="00AA38D8"/>
    <w:rsid w:val="00AA397E"/>
    <w:rsid w:val="00AA3D76"/>
    <w:rsid w:val="00AA3F32"/>
    <w:rsid w:val="00AA400D"/>
    <w:rsid w:val="00AA4788"/>
    <w:rsid w:val="00AA4A83"/>
    <w:rsid w:val="00AA4A92"/>
    <w:rsid w:val="00AA4B0D"/>
    <w:rsid w:val="00AA4CF2"/>
    <w:rsid w:val="00AA5481"/>
    <w:rsid w:val="00AA5C66"/>
    <w:rsid w:val="00AA60EF"/>
    <w:rsid w:val="00AA61E5"/>
    <w:rsid w:val="00AA6270"/>
    <w:rsid w:val="00AA6309"/>
    <w:rsid w:val="00AA6752"/>
    <w:rsid w:val="00AA6EA7"/>
    <w:rsid w:val="00AA6F7E"/>
    <w:rsid w:val="00AB026E"/>
    <w:rsid w:val="00AB048B"/>
    <w:rsid w:val="00AB0D75"/>
    <w:rsid w:val="00AB1327"/>
    <w:rsid w:val="00AB1329"/>
    <w:rsid w:val="00AB1D22"/>
    <w:rsid w:val="00AB1F22"/>
    <w:rsid w:val="00AB2ED5"/>
    <w:rsid w:val="00AB3293"/>
    <w:rsid w:val="00AB39FE"/>
    <w:rsid w:val="00AB4120"/>
    <w:rsid w:val="00AB4394"/>
    <w:rsid w:val="00AB4760"/>
    <w:rsid w:val="00AB5115"/>
    <w:rsid w:val="00AB5784"/>
    <w:rsid w:val="00AB5861"/>
    <w:rsid w:val="00AB67C0"/>
    <w:rsid w:val="00AB7259"/>
    <w:rsid w:val="00AB7524"/>
    <w:rsid w:val="00AB770C"/>
    <w:rsid w:val="00AB7937"/>
    <w:rsid w:val="00AC02F2"/>
    <w:rsid w:val="00AC0494"/>
    <w:rsid w:val="00AC14F8"/>
    <w:rsid w:val="00AC23D8"/>
    <w:rsid w:val="00AC2B0A"/>
    <w:rsid w:val="00AC2D85"/>
    <w:rsid w:val="00AC2E9F"/>
    <w:rsid w:val="00AC313F"/>
    <w:rsid w:val="00AC37A2"/>
    <w:rsid w:val="00AC38C5"/>
    <w:rsid w:val="00AC3F64"/>
    <w:rsid w:val="00AC4062"/>
    <w:rsid w:val="00AC4851"/>
    <w:rsid w:val="00AC48CC"/>
    <w:rsid w:val="00AC4D21"/>
    <w:rsid w:val="00AC4E7D"/>
    <w:rsid w:val="00AC532D"/>
    <w:rsid w:val="00AC57BB"/>
    <w:rsid w:val="00AC57E5"/>
    <w:rsid w:val="00AC5D10"/>
    <w:rsid w:val="00AC5D3E"/>
    <w:rsid w:val="00AC5E59"/>
    <w:rsid w:val="00AC6307"/>
    <w:rsid w:val="00AC6320"/>
    <w:rsid w:val="00AC638E"/>
    <w:rsid w:val="00AC6A20"/>
    <w:rsid w:val="00AC6B6B"/>
    <w:rsid w:val="00AC6B76"/>
    <w:rsid w:val="00AC6B9C"/>
    <w:rsid w:val="00AC75AD"/>
    <w:rsid w:val="00AC767C"/>
    <w:rsid w:val="00AC7A4C"/>
    <w:rsid w:val="00AC7B50"/>
    <w:rsid w:val="00AC7C9B"/>
    <w:rsid w:val="00AC7EF0"/>
    <w:rsid w:val="00AD0098"/>
    <w:rsid w:val="00AD0928"/>
    <w:rsid w:val="00AD0D30"/>
    <w:rsid w:val="00AD0F9D"/>
    <w:rsid w:val="00AD105C"/>
    <w:rsid w:val="00AD1265"/>
    <w:rsid w:val="00AD14A6"/>
    <w:rsid w:val="00AD162B"/>
    <w:rsid w:val="00AD2F93"/>
    <w:rsid w:val="00AD35CB"/>
    <w:rsid w:val="00AD41AD"/>
    <w:rsid w:val="00AD4466"/>
    <w:rsid w:val="00AD4BCA"/>
    <w:rsid w:val="00AD54F5"/>
    <w:rsid w:val="00AD56E6"/>
    <w:rsid w:val="00AD57A2"/>
    <w:rsid w:val="00AD689D"/>
    <w:rsid w:val="00AD6CB9"/>
    <w:rsid w:val="00AD74EE"/>
    <w:rsid w:val="00AD77CF"/>
    <w:rsid w:val="00AD789C"/>
    <w:rsid w:val="00AD7FAA"/>
    <w:rsid w:val="00AE03C9"/>
    <w:rsid w:val="00AE07DF"/>
    <w:rsid w:val="00AE097F"/>
    <w:rsid w:val="00AE0F38"/>
    <w:rsid w:val="00AE1A72"/>
    <w:rsid w:val="00AE2248"/>
    <w:rsid w:val="00AE236F"/>
    <w:rsid w:val="00AE24A1"/>
    <w:rsid w:val="00AE25A6"/>
    <w:rsid w:val="00AE2789"/>
    <w:rsid w:val="00AE3288"/>
    <w:rsid w:val="00AE33C6"/>
    <w:rsid w:val="00AE37F8"/>
    <w:rsid w:val="00AE4942"/>
    <w:rsid w:val="00AE4B48"/>
    <w:rsid w:val="00AE4BAD"/>
    <w:rsid w:val="00AE5076"/>
    <w:rsid w:val="00AE5892"/>
    <w:rsid w:val="00AE5D32"/>
    <w:rsid w:val="00AE5F6B"/>
    <w:rsid w:val="00AE632A"/>
    <w:rsid w:val="00AE6600"/>
    <w:rsid w:val="00AE74F4"/>
    <w:rsid w:val="00AE7625"/>
    <w:rsid w:val="00AE79A5"/>
    <w:rsid w:val="00AE7B61"/>
    <w:rsid w:val="00AE7CE7"/>
    <w:rsid w:val="00AF025C"/>
    <w:rsid w:val="00AF0377"/>
    <w:rsid w:val="00AF079D"/>
    <w:rsid w:val="00AF0980"/>
    <w:rsid w:val="00AF0AE0"/>
    <w:rsid w:val="00AF116B"/>
    <w:rsid w:val="00AF18CA"/>
    <w:rsid w:val="00AF1F73"/>
    <w:rsid w:val="00AF1FFE"/>
    <w:rsid w:val="00AF2452"/>
    <w:rsid w:val="00AF2767"/>
    <w:rsid w:val="00AF2B2C"/>
    <w:rsid w:val="00AF30AC"/>
    <w:rsid w:val="00AF3756"/>
    <w:rsid w:val="00AF37E5"/>
    <w:rsid w:val="00AF3ABD"/>
    <w:rsid w:val="00AF4142"/>
    <w:rsid w:val="00AF4577"/>
    <w:rsid w:val="00AF4727"/>
    <w:rsid w:val="00AF4957"/>
    <w:rsid w:val="00AF4E9C"/>
    <w:rsid w:val="00AF4EC1"/>
    <w:rsid w:val="00AF5A6D"/>
    <w:rsid w:val="00AF680B"/>
    <w:rsid w:val="00AF69D4"/>
    <w:rsid w:val="00AF6D50"/>
    <w:rsid w:val="00AF6DDD"/>
    <w:rsid w:val="00AF7208"/>
    <w:rsid w:val="00AF72B0"/>
    <w:rsid w:val="00AF7576"/>
    <w:rsid w:val="00AF7B81"/>
    <w:rsid w:val="00B00867"/>
    <w:rsid w:val="00B00A53"/>
    <w:rsid w:val="00B00B66"/>
    <w:rsid w:val="00B00BDB"/>
    <w:rsid w:val="00B0151F"/>
    <w:rsid w:val="00B017E0"/>
    <w:rsid w:val="00B0184F"/>
    <w:rsid w:val="00B019D1"/>
    <w:rsid w:val="00B01D31"/>
    <w:rsid w:val="00B0292F"/>
    <w:rsid w:val="00B02BDA"/>
    <w:rsid w:val="00B02C18"/>
    <w:rsid w:val="00B036C6"/>
    <w:rsid w:val="00B03855"/>
    <w:rsid w:val="00B03AD9"/>
    <w:rsid w:val="00B03DEB"/>
    <w:rsid w:val="00B0416A"/>
    <w:rsid w:val="00B043A8"/>
    <w:rsid w:val="00B04769"/>
    <w:rsid w:val="00B054F4"/>
    <w:rsid w:val="00B0596C"/>
    <w:rsid w:val="00B05FE7"/>
    <w:rsid w:val="00B0609B"/>
    <w:rsid w:val="00B063CD"/>
    <w:rsid w:val="00B079FD"/>
    <w:rsid w:val="00B07E95"/>
    <w:rsid w:val="00B10159"/>
    <w:rsid w:val="00B1038C"/>
    <w:rsid w:val="00B1138D"/>
    <w:rsid w:val="00B120B0"/>
    <w:rsid w:val="00B1230E"/>
    <w:rsid w:val="00B1233C"/>
    <w:rsid w:val="00B12458"/>
    <w:rsid w:val="00B125D0"/>
    <w:rsid w:val="00B131F5"/>
    <w:rsid w:val="00B138B7"/>
    <w:rsid w:val="00B1397D"/>
    <w:rsid w:val="00B13BE1"/>
    <w:rsid w:val="00B141D6"/>
    <w:rsid w:val="00B14DBE"/>
    <w:rsid w:val="00B1523A"/>
    <w:rsid w:val="00B15F65"/>
    <w:rsid w:val="00B16504"/>
    <w:rsid w:val="00B17B54"/>
    <w:rsid w:val="00B17D05"/>
    <w:rsid w:val="00B20933"/>
    <w:rsid w:val="00B20C9F"/>
    <w:rsid w:val="00B2196D"/>
    <w:rsid w:val="00B21B30"/>
    <w:rsid w:val="00B21BCD"/>
    <w:rsid w:val="00B21EC5"/>
    <w:rsid w:val="00B22142"/>
    <w:rsid w:val="00B221DD"/>
    <w:rsid w:val="00B22336"/>
    <w:rsid w:val="00B2237C"/>
    <w:rsid w:val="00B22473"/>
    <w:rsid w:val="00B22496"/>
    <w:rsid w:val="00B226B1"/>
    <w:rsid w:val="00B2271E"/>
    <w:rsid w:val="00B228A2"/>
    <w:rsid w:val="00B2333C"/>
    <w:rsid w:val="00B23456"/>
    <w:rsid w:val="00B234B3"/>
    <w:rsid w:val="00B237FF"/>
    <w:rsid w:val="00B246DA"/>
    <w:rsid w:val="00B25644"/>
    <w:rsid w:val="00B2595B"/>
    <w:rsid w:val="00B25BDD"/>
    <w:rsid w:val="00B25C28"/>
    <w:rsid w:val="00B25E34"/>
    <w:rsid w:val="00B261E7"/>
    <w:rsid w:val="00B269BB"/>
    <w:rsid w:val="00B26A3E"/>
    <w:rsid w:val="00B26BBC"/>
    <w:rsid w:val="00B26D60"/>
    <w:rsid w:val="00B26DF4"/>
    <w:rsid w:val="00B27268"/>
    <w:rsid w:val="00B274CD"/>
    <w:rsid w:val="00B278D7"/>
    <w:rsid w:val="00B27EC4"/>
    <w:rsid w:val="00B3156E"/>
    <w:rsid w:val="00B3163C"/>
    <w:rsid w:val="00B31D12"/>
    <w:rsid w:val="00B31DFE"/>
    <w:rsid w:val="00B320E4"/>
    <w:rsid w:val="00B3226C"/>
    <w:rsid w:val="00B32322"/>
    <w:rsid w:val="00B33209"/>
    <w:rsid w:val="00B3329C"/>
    <w:rsid w:val="00B33F52"/>
    <w:rsid w:val="00B33FA6"/>
    <w:rsid w:val="00B34971"/>
    <w:rsid w:val="00B35368"/>
    <w:rsid w:val="00B3544F"/>
    <w:rsid w:val="00B359E6"/>
    <w:rsid w:val="00B3649F"/>
    <w:rsid w:val="00B36839"/>
    <w:rsid w:val="00B369EC"/>
    <w:rsid w:val="00B36CB8"/>
    <w:rsid w:val="00B372C6"/>
    <w:rsid w:val="00B3772E"/>
    <w:rsid w:val="00B3787C"/>
    <w:rsid w:val="00B37BD5"/>
    <w:rsid w:val="00B400AC"/>
    <w:rsid w:val="00B40219"/>
    <w:rsid w:val="00B40586"/>
    <w:rsid w:val="00B414DB"/>
    <w:rsid w:val="00B418E5"/>
    <w:rsid w:val="00B41EF9"/>
    <w:rsid w:val="00B42818"/>
    <w:rsid w:val="00B42922"/>
    <w:rsid w:val="00B42BF2"/>
    <w:rsid w:val="00B42FD8"/>
    <w:rsid w:val="00B436B1"/>
    <w:rsid w:val="00B43D9E"/>
    <w:rsid w:val="00B44A47"/>
    <w:rsid w:val="00B44B65"/>
    <w:rsid w:val="00B452C9"/>
    <w:rsid w:val="00B45CBC"/>
    <w:rsid w:val="00B465B2"/>
    <w:rsid w:val="00B466B3"/>
    <w:rsid w:val="00B46D9E"/>
    <w:rsid w:val="00B46E68"/>
    <w:rsid w:val="00B476BF"/>
    <w:rsid w:val="00B478C2"/>
    <w:rsid w:val="00B47BF0"/>
    <w:rsid w:val="00B50D93"/>
    <w:rsid w:val="00B5243B"/>
    <w:rsid w:val="00B5262B"/>
    <w:rsid w:val="00B52C31"/>
    <w:rsid w:val="00B52F6C"/>
    <w:rsid w:val="00B53253"/>
    <w:rsid w:val="00B53807"/>
    <w:rsid w:val="00B53885"/>
    <w:rsid w:val="00B538FB"/>
    <w:rsid w:val="00B540BB"/>
    <w:rsid w:val="00B541F7"/>
    <w:rsid w:val="00B544E3"/>
    <w:rsid w:val="00B5465E"/>
    <w:rsid w:val="00B5473E"/>
    <w:rsid w:val="00B548D2"/>
    <w:rsid w:val="00B54BB9"/>
    <w:rsid w:val="00B54D96"/>
    <w:rsid w:val="00B55266"/>
    <w:rsid w:val="00B55C43"/>
    <w:rsid w:val="00B56040"/>
    <w:rsid w:val="00B56156"/>
    <w:rsid w:val="00B56220"/>
    <w:rsid w:val="00B56687"/>
    <w:rsid w:val="00B56AFC"/>
    <w:rsid w:val="00B57074"/>
    <w:rsid w:val="00B604E8"/>
    <w:rsid w:val="00B61298"/>
    <w:rsid w:val="00B6164E"/>
    <w:rsid w:val="00B61C17"/>
    <w:rsid w:val="00B62332"/>
    <w:rsid w:val="00B62744"/>
    <w:rsid w:val="00B63016"/>
    <w:rsid w:val="00B6350E"/>
    <w:rsid w:val="00B63983"/>
    <w:rsid w:val="00B65369"/>
    <w:rsid w:val="00B655C2"/>
    <w:rsid w:val="00B66158"/>
    <w:rsid w:val="00B66375"/>
    <w:rsid w:val="00B663CA"/>
    <w:rsid w:val="00B671C4"/>
    <w:rsid w:val="00B676AA"/>
    <w:rsid w:val="00B67E45"/>
    <w:rsid w:val="00B67E62"/>
    <w:rsid w:val="00B7002A"/>
    <w:rsid w:val="00B7083A"/>
    <w:rsid w:val="00B70BDA"/>
    <w:rsid w:val="00B712C8"/>
    <w:rsid w:val="00B7184E"/>
    <w:rsid w:val="00B719A4"/>
    <w:rsid w:val="00B71DD9"/>
    <w:rsid w:val="00B7232F"/>
    <w:rsid w:val="00B725E5"/>
    <w:rsid w:val="00B726D7"/>
    <w:rsid w:val="00B730C2"/>
    <w:rsid w:val="00B73483"/>
    <w:rsid w:val="00B7367E"/>
    <w:rsid w:val="00B73966"/>
    <w:rsid w:val="00B73C03"/>
    <w:rsid w:val="00B73C26"/>
    <w:rsid w:val="00B73D54"/>
    <w:rsid w:val="00B73EFE"/>
    <w:rsid w:val="00B740D6"/>
    <w:rsid w:val="00B740F9"/>
    <w:rsid w:val="00B74179"/>
    <w:rsid w:val="00B74A9B"/>
    <w:rsid w:val="00B74D3F"/>
    <w:rsid w:val="00B7619F"/>
    <w:rsid w:val="00B76430"/>
    <w:rsid w:val="00B76461"/>
    <w:rsid w:val="00B76947"/>
    <w:rsid w:val="00B7738C"/>
    <w:rsid w:val="00B7791F"/>
    <w:rsid w:val="00B77E6B"/>
    <w:rsid w:val="00B80057"/>
    <w:rsid w:val="00B800BB"/>
    <w:rsid w:val="00B80238"/>
    <w:rsid w:val="00B8058E"/>
    <w:rsid w:val="00B80DC0"/>
    <w:rsid w:val="00B81B19"/>
    <w:rsid w:val="00B8230F"/>
    <w:rsid w:val="00B82553"/>
    <w:rsid w:val="00B82D0A"/>
    <w:rsid w:val="00B82E57"/>
    <w:rsid w:val="00B834EC"/>
    <w:rsid w:val="00B8369E"/>
    <w:rsid w:val="00B83C67"/>
    <w:rsid w:val="00B83D02"/>
    <w:rsid w:val="00B84434"/>
    <w:rsid w:val="00B85308"/>
    <w:rsid w:val="00B85FA7"/>
    <w:rsid w:val="00B864F1"/>
    <w:rsid w:val="00B866C3"/>
    <w:rsid w:val="00B86705"/>
    <w:rsid w:val="00B87AFB"/>
    <w:rsid w:val="00B87D2E"/>
    <w:rsid w:val="00B87F39"/>
    <w:rsid w:val="00B87F6D"/>
    <w:rsid w:val="00B87FFE"/>
    <w:rsid w:val="00B900B1"/>
    <w:rsid w:val="00B90375"/>
    <w:rsid w:val="00B90423"/>
    <w:rsid w:val="00B9074B"/>
    <w:rsid w:val="00B90C19"/>
    <w:rsid w:val="00B90DD4"/>
    <w:rsid w:val="00B90FB1"/>
    <w:rsid w:val="00B91992"/>
    <w:rsid w:val="00B91F99"/>
    <w:rsid w:val="00B9241A"/>
    <w:rsid w:val="00B92AA0"/>
    <w:rsid w:val="00B93833"/>
    <w:rsid w:val="00B9415C"/>
    <w:rsid w:val="00B94E4A"/>
    <w:rsid w:val="00B950BF"/>
    <w:rsid w:val="00B9513D"/>
    <w:rsid w:val="00B954CF"/>
    <w:rsid w:val="00B972AF"/>
    <w:rsid w:val="00B97CCD"/>
    <w:rsid w:val="00B97D56"/>
    <w:rsid w:val="00B97F29"/>
    <w:rsid w:val="00BA011F"/>
    <w:rsid w:val="00BA01E6"/>
    <w:rsid w:val="00BA0246"/>
    <w:rsid w:val="00BA0626"/>
    <w:rsid w:val="00BA094A"/>
    <w:rsid w:val="00BA0BD7"/>
    <w:rsid w:val="00BA1AF9"/>
    <w:rsid w:val="00BA24D4"/>
    <w:rsid w:val="00BA297D"/>
    <w:rsid w:val="00BA29D2"/>
    <w:rsid w:val="00BA38C6"/>
    <w:rsid w:val="00BA3FDF"/>
    <w:rsid w:val="00BA4216"/>
    <w:rsid w:val="00BA4268"/>
    <w:rsid w:val="00BA4328"/>
    <w:rsid w:val="00BA45C1"/>
    <w:rsid w:val="00BA5219"/>
    <w:rsid w:val="00BA54DA"/>
    <w:rsid w:val="00BA616E"/>
    <w:rsid w:val="00BA74D8"/>
    <w:rsid w:val="00BB01B9"/>
    <w:rsid w:val="00BB07B0"/>
    <w:rsid w:val="00BB0B36"/>
    <w:rsid w:val="00BB0E4A"/>
    <w:rsid w:val="00BB16E3"/>
    <w:rsid w:val="00BB206F"/>
    <w:rsid w:val="00BB2B6F"/>
    <w:rsid w:val="00BB3526"/>
    <w:rsid w:val="00BB363C"/>
    <w:rsid w:val="00BB3CBC"/>
    <w:rsid w:val="00BB45FF"/>
    <w:rsid w:val="00BB4881"/>
    <w:rsid w:val="00BB4A69"/>
    <w:rsid w:val="00BB4A70"/>
    <w:rsid w:val="00BB4B89"/>
    <w:rsid w:val="00BB4C24"/>
    <w:rsid w:val="00BB5255"/>
    <w:rsid w:val="00BB5B04"/>
    <w:rsid w:val="00BB5B14"/>
    <w:rsid w:val="00BB6CDD"/>
    <w:rsid w:val="00BB6D39"/>
    <w:rsid w:val="00BB7CC9"/>
    <w:rsid w:val="00BB7CE2"/>
    <w:rsid w:val="00BC048F"/>
    <w:rsid w:val="00BC07FC"/>
    <w:rsid w:val="00BC0C9B"/>
    <w:rsid w:val="00BC13AA"/>
    <w:rsid w:val="00BC23F4"/>
    <w:rsid w:val="00BC25A9"/>
    <w:rsid w:val="00BC26B9"/>
    <w:rsid w:val="00BC2B02"/>
    <w:rsid w:val="00BC32BC"/>
    <w:rsid w:val="00BC3409"/>
    <w:rsid w:val="00BC35BE"/>
    <w:rsid w:val="00BC3633"/>
    <w:rsid w:val="00BC363C"/>
    <w:rsid w:val="00BC3872"/>
    <w:rsid w:val="00BC39F8"/>
    <w:rsid w:val="00BC4082"/>
    <w:rsid w:val="00BC4169"/>
    <w:rsid w:val="00BC4762"/>
    <w:rsid w:val="00BC4D8A"/>
    <w:rsid w:val="00BC50ED"/>
    <w:rsid w:val="00BC51FA"/>
    <w:rsid w:val="00BC583E"/>
    <w:rsid w:val="00BC585E"/>
    <w:rsid w:val="00BC595C"/>
    <w:rsid w:val="00BC5A10"/>
    <w:rsid w:val="00BC662A"/>
    <w:rsid w:val="00BC68D1"/>
    <w:rsid w:val="00BC6912"/>
    <w:rsid w:val="00BC6989"/>
    <w:rsid w:val="00BC6A6D"/>
    <w:rsid w:val="00BC6D1F"/>
    <w:rsid w:val="00BC74B0"/>
    <w:rsid w:val="00BC7A0D"/>
    <w:rsid w:val="00BD0AC3"/>
    <w:rsid w:val="00BD0B21"/>
    <w:rsid w:val="00BD1C11"/>
    <w:rsid w:val="00BD2162"/>
    <w:rsid w:val="00BD2350"/>
    <w:rsid w:val="00BD25B4"/>
    <w:rsid w:val="00BD2DFA"/>
    <w:rsid w:val="00BD32C1"/>
    <w:rsid w:val="00BD360F"/>
    <w:rsid w:val="00BD3B0E"/>
    <w:rsid w:val="00BD3B4F"/>
    <w:rsid w:val="00BD3B8F"/>
    <w:rsid w:val="00BD49C9"/>
    <w:rsid w:val="00BD4D42"/>
    <w:rsid w:val="00BD4FC9"/>
    <w:rsid w:val="00BD50A4"/>
    <w:rsid w:val="00BD5286"/>
    <w:rsid w:val="00BD5622"/>
    <w:rsid w:val="00BD5BEA"/>
    <w:rsid w:val="00BD605E"/>
    <w:rsid w:val="00BD6158"/>
    <w:rsid w:val="00BD767B"/>
    <w:rsid w:val="00BD7CF8"/>
    <w:rsid w:val="00BD7E70"/>
    <w:rsid w:val="00BE070A"/>
    <w:rsid w:val="00BE1104"/>
    <w:rsid w:val="00BE1ADC"/>
    <w:rsid w:val="00BE25B1"/>
    <w:rsid w:val="00BE2773"/>
    <w:rsid w:val="00BE2A7A"/>
    <w:rsid w:val="00BE2D57"/>
    <w:rsid w:val="00BE3A88"/>
    <w:rsid w:val="00BE46DE"/>
    <w:rsid w:val="00BE4C15"/>
    <w:rsid w:val="00BE4EA8"/>
    <w:rsid w:val="00BE5869"/>
    <w:rsid w:val="00BE594F"/>
    <w:rsid w:val="00BE61B2"/>
    <w:rsid w:val="00BE636E"/>
    <w:rsid w:val="00BE69CE"/>
    <w:rsid w:val="00BE6F24"/>
    <w:rsid w:val="00BE6FB9"/>
    <w:rsid w:val="00BE7027"/>
    <w:rsid w:val="00BE72D5"/>
    <w:rsid w:val="00BE7AA1"/>
    <w:rsid w:val="00BE7C91"/>
    <w:rsid w:val="00BE7CAF"/>
    <w:rsid w:val="00BF05D0"/>
    <w:rsid w:val="00BF0C10"/>
    <w:rsid w:val="00BF0CEF"/>
    <w:rsid w:val="00BF133D"/>
    <w:rsid w:val="00BF1AA1"/>
    <w:rsid w:val="00BF1E25"/>
    <w:rsid w:val="00BF28AE"/>
    <w:rsid w:val="00BF2A30"/>
    <w:rsid w:val="00BF2C83"/>
    <w:rsid w:val="00BF2DFA"/>
    <w:rsid w:val="00BF2FB7"/>
    <w:rsid w:val="00BF33E8"/>
    <w:rsid w:val="00BF3FD6"/>
    <w:rsid w:val="00BF4341"/>
    <w:rsid w:val="00BF4893"/>
    <w:rsid w:val="00BF4CB1"/>
    <w:rsid w:val="00BF51F1"/>
    <w:rsid w:val="00BF656A"/>
    <w:rsid w:val="00BF69DC"/>
    <w:rsid w:val="00BF6E59"/>
    <w:rsid w:val="00BF6F77"/>
    <w:rsid w:val="00BF71B1"/>
    <w:rsid w:val="00BF7773"/>
    <w:rsid w:val="00BF79DD"/>
    <w:rsid w:val="00C0064F"/>
    <w:rsid w:val="00C00BAD"/>
    <w:rsid w:val="00C00D89"/>
    <w:rsid w:val="00C00F7F"/>
    <w:rsid w:val="00C015EB"/>
    <w:rsid w:val="00C01975"/>
    <w:rsid w:val="00C0198C"/>
    <w:rsid w:val="00C01B23"/>
    <w:rsid w:val="00C0207E"/>
    <w:rsid w:val="00C02DB2"/>
    <w:rsid w:val="00C031F0"/>
    <w:rsid w:val="00C03774"/>
    <w:rsid w:val="00C0385C"/>
    <w:rsid w:val="00C038A1"/>
    <w:rsid w:val="00C03BEB"/>
    <w:rsid w:val="00C03CCE"/>
    <w:rsid w:val="00C03D83"/>
    <w:rsid w:val="00C03DFE"/>
    <w:rsid w:val="00C0476A"/>
    <w:rsid w:val="00C04980"/>
    <w:rsid w:val="00C04B4F"/>
    <w:rsid w:val="00C04C6E"/>
    <w:rsid w:val="00C04D93"/>
    <w:rsid w:val="00C0508B"/>
    <w:rsid w:val="00C051F3"/>
    <w:rsid w:val="00C054A8"/>
    <w:rsid w:val="00C059BE"/>
    <w:rsid w:val="00C06544"/>
    <w:rsid w:val="00C06A89"/>
    <w:rsid w:val="00C07A0A"/>
    <w:rsid w:val="00C10788"/>
    <w:rsid w:val="00C10930"/>
    <w:rsid w:val="00C10B93"/>
    <w:rsid w:val="00C10D42"/>
    <w:rsid w:val="00C10DAA"/>
    <w:rsid w:val="00C1149A"/>
    <w:rsid w:val="00C11661"/>
    <w:rsid w:val="00C1181D"/>
    <w:rsid w:val="00C11A4E"/>
    <w:rsid w:val="00C11B54"/>
    <w:rsid w:val="00C11CD9"/>
    <w:rsid w:val="00C1234E"/>
    <w:rsid w:val="00C125C8"/>
    <w:rsid w:val="00C12FA5"/>
    <w:rsid w:val="00C13290"/>
    <w:rsid w:val="00C134CA"/>
    <w:rsid w:val="00C13AC9"/>
    <w:rsid w:val="00C147BD"/>
    <w:rsid w:val="00C14B53"/>
    <w:rsid w:val="00C14C9B"/>
    <w:rsid w:val="00C14E28"/>
    <w:rsid w:val="00C1571F"/>
    <w:rsid w:val="00C158CB"/>
    <w:rsid w:val="00C16076"/>
    <w:rsid w:val="00C179B9"/>
    <w:rsid w:val="00C17A7E"/>
    <w:rsid w:val="00C17C12"/>
    <w:rsid w:val="00C20AE9"/>
    <w:rsid w:val="00C20B39"/>
    <w:rsid w:val="00C20DEA"/>
    <w:rsid w:val="00C21291"/>
    <w:rsid w:val="00C212D5"/>
    <w:rsid w:val="00C21550"/>
    <w:rsid w:val="00C2195E"/>
    <w:rsid w:val="00C21AE1"/>
    <w:rsid w:val="00C21B04"/>
    <w:rsid w:val="00C22CEE"/>
    <w:rsid w:val="00C24C6E"/>
    <w:rsid w:val="00C25AC9"/>
    <w:rsid w:val="00C25BEC"/>
    <w:rsid w:val="00C25EF2"/>
    <w:rsid w:val="00C262E1"/>
    <w:rsid w:val="00C26349"/>
    <w:rsid w:val="00C26514"/>
    <w:rsid w:val="00C267AE"/>
    <w:rsid w:val="00C26944"/>
    <w:rsid w:val="00C27138"/>
    <w:rsid w:val="00C278EA"/>
    <w:rsid w:val="00C27EDD"/>
    <w:rsid w:val="00C3017D"/>
    <w:rsid w:val="00C3028D"/>
    <w:rsid w:val="00C3033F"/>
    <w:rsid w:val="00C30927"/>
    <w:rsid w:val="00C311F3"/>
    <w:rsid w:val="00C31A9A"/>
    <w:rsid w:val="00C31B34"/>
    <w:rsid w:val="00C31DEA"/>
    <w:rsid w:val="00C31F04"/>
    <w:rsid w:val="00C322DA"/>
    <w:rsid w:val="00C32458"/>
    <w:rsid w:val="00C324DC"/>
    <w:rsid w:val="00C3252F"/>
    <w:rsid w:val="00C32D99"/>
    <w:rsid w:val="00C33025"/>
    <w:rsid w:val="00C331EC"/>
    <w:rsid w:val="00C338BA"/>
    <w:rsid w:val="00C33BBB"/>
    <w:rsid w:val="00C34AC5"/>
    <w:rsid w:val="00C350AC"/>
    <w:rsid w:val="00C350F6"/>
    <w:rsid w:val="00C3522C"/>
    <w:rsid w:val="00C35511"/>
    <w:rsid w:val="00C35573"/>
    <w:rsid w:val="00C3589C"/>
    <w:rsid w:val="00C35BF4"/>
    <w:rsid w:val="00C35DBE"/>
    <w:rsid w:val="00C36062"/>
    <w:rsid w:val="00C36623"/>
    <w:rsid w:val="00C3690C"/>
    <w:rsid w:val="00C36C69"/>
    <w:rsid w:val="00C3729D"/>
    <w:rsid w:val="00C374B2"/>
    <w:rsid w:val="00C37DBE"/>
    <w:rsid w:val="00C37E1D"/>
    <w:rsid w:val="00C40184"/>
    <w:rsid w:val="00C4056F"/>
    <w:rsid w:val="00C40A49"/>
    <w:rsid w:val="00C40C2D"/>
    <w:rsid w:val="00C40F1C"/>
    <w:rsid w:val="00C40F49"/>
    <w:rsid w:val="00C4171B"/>
    <w:rsid w:val="00C41F1D"/>
    <w:rsid w:val="00C41FD6"/>
    <w:rsid w:val="00C4202F"/>
    <w:rsid w:val="00C427A7"/>
    <w:rsid w:val="00C42BFE"/>
    <w:rsid w:val="00C4335D"/>
    <w:rsid w:val="00C433F2"/>
    <w:rsid w:val="00C438FF"/>
    <w:rsid w:val="00C440DD"/>
    <w:rsid w:val="00C4426F"/>
    <w:rsid w:val="00C44522"/>
    <w:rsid w:val="00C44566"/>
    <w:rsid w:val="00C44A6C"/>
    <w:rsid w:val="00C44EF7"/>
    <w:rsid w:val="00C455A9"/>
    <w:rsid w:val="00C469B4"/>
    <w:rsid w:val="00C46EBD"/>
    <w:rsid w:val="00C47018"/>
    <w:rsid w:val="00C470E5"/>
    <w:rsid w:val="00C50E08"/>
    <w:rsid w:val="00C50F25"/>
    <w:rsid w:val="00C5127B"/>
    <w:rsid w:val="00C5148C"/>
    <w:rsid w:val="00C5160D"/>
    <w:rsid w:val="00C519AB"/>
    <w:rsid w:val="00C51EAC"/>
    <w:rsid w:val="00C51F81"/>
    <w:rsid w:val="00C521FB"/>
    <w:rsid w:val="00C52311"/>
    <w:rsid w:val="00C52777"/>
    <w:rsid w:val="00C52C3F"/>
    <w:rsid w:val="00C52E45"/>
    <w:rsid w:val="00C52E6D"/>
    <w:rsid w:val="00C53A7D"/>
    <w:rsid w:val="00C53D72"/>
    <w:rsid w:val="00C548B8"/>
    <w:rsid w:val="00C556A2"/>
    <w:rsid w:val="00C556B2"/>
    <w:rsid w:val="00C55ADB"/>
    <w:rsid w:val="00C56CB1"/>
    <w:rsid w:val="00C57390"/>
    <w:rsid w:val="00C57BAA"/>
    <w:rsid w:val="00C57D3B"/>
    <w:rsid w:val="00C57FDD"/>
    <w:rsid w:val="00C60040"/>
    <w:rsid w:val="00C603E1"/>
    <w:rsid w:val="00C604FB"/>
    <w:rsid w:val="00C61C2D"/>
    <w:rsid w:val="00C61D0E"/>
    <w:rsid w:val="00C61F37"/>
    <w:rsid w:val="00C62370"/>
    <w:rsid w:val="00C623DD"/>
    <w:rsid w:val="00C6259F"/>
    <w:rsid w:val="00C627DD"/>
    <w:rsid w:val="00C63679"/>
    <w:rsid w:val="00C63A53"/>
    <w:rsid w:val="00C64709"/>
    <w:rsid w:val="00C650CE"/>
    <w:rsid w:val="00C65756"/>
    <w:rsid w:val="00C65892"/>
    <w:rsid w:val="00C65C4B"/>
    <w:rsid w:val="00C66371"/>
    <w:rsid w:val="00C668E4"/>
    <w:rsid w:val="00C669CD"/>
    <w:rsid w:val="00C672FB"/>
    <w:rsid w:val="00C67E72"/>
    <w:rsid w:val="00C70D0C"/>
    <w:rsid w:val="00C71780"/>
    <w:rsid w:val="00C71A3D"/>
    <w:rsid w:val="00C71C63"/>
    <w:rsid w:val="00C7221D"/>
    <w:rsid w:val="00C72236"/>
    <w:rsid w:val="00C72336"/>
    <w:rsid w:val="00C72A6A"/>
    <w:rsid w:val="00C730BA"/>
    <w:rsid w:val="00C73151"/>
    <w:rsid w:val="00C73764"/>
    <w:rsid w:val="00C73AA2"/>
    <w:rsid w:val="00C73ECE"/>
    <w:rsid w:val="00C7431E"/>
    <w:rsid w:val="00C744B8"/>
    <w:rsid w:val="00C74C20"/>
    <w:rsid w:val="00C74EE4"/>
    <w:rsid w:val="00C75276"/>
    <w:rsid w:val="00C75467"/>
    <w:rsid w:val="00C7600E"/>
    <w:rsid w:val="00C761D3"/>
    <w:rsid w:val="00C76C85"/>
    <w:rsid w:val="00C76D08"/>
    <w:rsid w:val="00C771E8"/>
    <w:rsid w:val="00C77209"/>
    <w:rsid w:val="00C7743B"/>
    <w:rsid w:val="00C774A9"/>
    <w:rsid w:val="00C776E1"/>
    <w:rsid w:val="00C7787F"/>
    <w:rsid w:val="00C77C51"/>
    <w:rsid w:val="00C8036C"/>
    <w:rsid w:val="00C80832"/>
    <w:rsid w:val="00C809D8"/>
    <w:rsid w:val="00C80BFB"/>
    <w:rsid w:val="00C8115E"/>
    <w:rsid w:val="00C812E7"/>
    <w:rsid w:val="00C8169A"/>
    <w:rsid w:val="00C8169C"/>
    <w:rsid w:val="00C81B65"/>
    <w:rsid w:val="00C81E5E"/>
    <w:rsid w:val="00C837E1"/>
    <w:rsid w:val="00C839B9"/>
    <w:rsid w:val="00C83CAC"/>
    <w:rsid w:val="00C8468A"/>
    <w:rsid w:val="00C84F0D"/>
    <w:rsid w:val="00C857FD"/>
    <w:rsid w:val="00C858E0"/>
    <w:rsid w:val="00C860E0"/>
    <w:rsid w:val="00C864C6"/>
    <w:rsid w:val="00C864CC"/>
    <w:rsid w:val="00C8651C"/>
    <w:rsid w:val="00C86645"/>
    <w:rsid w:val="00C86B86"/>
    <w:rsid w:val="00C87188"/>
    <w:rsid w:val="00C8753B"/>
    <w:rsid w:val="00C87B3F"/>
    <w:rsid w:val="00C87C87"/>
    <w:rsid w:val="00C90424"/>
    <w:rsid w:val="00C908B2"/>
    <w:rsid w:val="00C911CF"/>
    <w:rsid w:val="00C919FE"/>
    <w:rsid w:val="00C91D36"/>
    <w:rsid w:val="00C92189"/>
    <w:rsid w:val="00C929B5"/>
    <w:rsid w:val="00C92A69"/>
    <w:rsid w:val="00C92B1C"/>
    <w:rsid w:val="00C92D82"/>
    <w:rsid w:val="00C92DC0"/>
    <w:rsid w:val="00C92EFF"/>
    <w:rsid w:val="00C930AE"/>
    <w:rsid w:val="00C933B3"/>
    <w:rsid w:val="00C93486"/>
    <w:rsid w:val="00C934C1"/>
    <w:rsid w:val="00C93AA2"/>
    <w:rsid w:val="00C947BC"/>
    <w:rsid w:val="00C953AE"/>
    <w:rsid w:val="00C955D4"/>
    <w:rsid w:val="00C96185"/>
    <w:rsid w:val="00C964E8"/>
    <w:rsid w:val="00C96731"/>
    <w:rsid w:val="00C9678F"/>
    <w:rsid w:val="00CA0742"/>
    <w:rsid w:val="00CA091B"/>
    <w:rsid w:val="00CA0DA9"/>
    <w:rsid w:val="00CA0F21"/>
    <w:rsid w:val="00CA13B8"/>
    <w:rsid w:val="00CA13B9"/>
    <w:rsid w:val="00CA1E66"/>
    <w:rsid w:val="00CA1FE2"/>
    <w:rsid w:val="00CA26E5"/>
    <w:rsid w:val="00CA2B06"/>
    <w:rsid w:val="00CA39BD"/>
    <w:rsid w:val="00CA3B60"/>
    <w:rsid w:val="00CA3F11"/>
    <w:rsid w:val="00CA4410"/>
    <w:rsid w:val="00CA4530"/>
    <w:rsid w:val="00CA571E"/>
    <w:rsid w:val="00CA5BBE"/>
    <w:rsid w:val="00CA6165"/>
    <w:rsid w:val="00CA6298"/>
    <w:rsid w:val="00CA632E"/>
    <w:rsid w:val="00CA6C63"/>
    <w:rsid w:val="00CA6E60"/>
    <w:rsid w:val="00CA7B26"/>
    <w:rsid w:val="00CB002B"/>
    <w:rsid w:val="00CB0093"/>
    <w:rsid w:val="00CB0B8A"/>
    <w:rsid w:val="00CB0EEF"/>
    <w:rsid w:val="00CB1176"/>
    <w:rsid w:val="00CB1E93"/>
    <w:rsid w:val="00CB219A"/>
    <w:rsid w:val="00CB2667"/>
    <w:rsid w:val="00CB344D"/>
    <w:rsid w:val="00CB3CF9"/>
    <w:rsid w:val="00CB3D65"/>
    <w:rsid w:val="00CB3D69"/>
    <w:rsid w:val="00CB3E67"/>
    <w:rsid w:val="00CB460A"/>
    <w:rsid w:val="00CB4CDE"/>
    <w:rsid w:val="00CB4D6C"/>
    <w:rsid w:val="00CB5998"/>
    <w:rsid w:val="00CB68F7"/>
    <w:rsid w:val="00CB6EC2"/>
    <w:rsid w:val="00CB70C9"/>
    <w:rsid w:val="00CB7482"/>
    <w:rsid w:val="00CB7576"/>
    <w:rsid w:val="00CB7899"/>
    <w:rsid w:val="00CB7A59"/>
    <w:rsid w:val="00CC048E"/>
    <w:rsid w:val="00CC0582"/>
    <w:rsid w:val="00CC0E23"/>
    <w:rsid w:val="00CC10B3"/>
    <w:rsid w:val="00CC1256"/>
    <w:rsid w:val="00CC29B8"/>
    <w:rsid w:val="00CC3292"/>
    <w:rsid w:val="00CC32F2"/>
    <w:rsid w:val="00CC3C9E"/>
    <w:rsid w:val="00CC442E"/>
    <w:rsid w:val="00CC45FB"/>
    <w:rsid w:val="00CC48E5"/>
    <w:rsid w:val="00CC49F0"/>
    <w:rsid w:val="00CC4B32"/>
    <w:rsid w:val="00CC4B94"/>
    <w:rsid w:val="00CC5529"/>
    <w:rsid w:val="00CC57BA"/>
    <w:rsid w:val="00CC5C1C"/>
    <w:rsid w:val="00CC5C7B"/>
    <w:rsid w:val="00CC616C"/>
    <w:rsid w:val="00CC65C0"/>
    <w:rsid w:val="00CC669E"/>
    <w:rsid w:val="00CC66C6"/>
    <w:rsid w:val="00CC69F4"/>
    <w:rsid w:val="00CC753D"/>
    <w:rsid w:val="00CC794D"/>
    <w:rsid w:val="00CC7C45"/>
    <w:rsid w:val="00CD07B7"/>
    <w:rsid w:val="00CD0BCD"/>
    <w:rsid w:val="00CD1939"/>
    <w:rsid w:val="00CD1DEE"/>
    <w:rsid w:val="00CD1F22"/>
    <w:rsid w:val="00CD21D4"/>
    <w:rsid w:val="00CD21EF"/>
    <w:rsid w:val="00CD2499"/>
    <w:rsid w:val="00CD27A9"/>
    <w:rsid w:val="00CD4114"/>
    <w:rsid w:val="00CD4B0D"/>
    <w:rsid w:val="00CD52CA"/>
    <w:rsid w:val="00CD5BA6"/>
    <w:rsid w:val="00CD5BB7"/>
    <w:rsid w:val="00CD638B"/>
    <w:rsid w:val="00CD6D03"/>
    <w:rsid w:val="00CD6EC6"/>
    <w:rsid w:val="00CD7595"/>
    <w:rsid w:val="00CD7A11"/>
    <w:rsid w:val="00CD7C48"/>
    <w:rsid w:val="00CE0D89"/>
    <w:rsid w:val="00CE114E"/>
    <w:rsid w:val="00CE1A55"/>
    <w:rsid w:val="00CE24A8"/>
    <w:rsid w:val="00CE2D4D"/>
    <w:rsid w:val="00CE33D2"/>
    <w:rsid w:val="00CE3473"/>
    <w:rsid w:val="00CE3714"/>
    <w:rsid w:val="00CE37C1"/>
    <w:rsid w:val="00CE3D0F"/>
    <w:rsid w:val="00CE5186"/>
    <w:rsid w:val="00CE5718"/>
    <w:rsid w:val="00CE573B"/>
    <w:rsid w:val="00CE5C8A"/>
    <w:rsid w:val="00CE5ECB"/>
    <w:rsid w:val="00CE7406"/>
    <w:rsid w:val="00CE7621"/>
    <w:rsid w:val="00CE76E6"/>
    <w:rsid w:val="00CE7D88"/>
    <w:rsid w:val="00CF02F6"/>
    <w:rsid w:val="00CF0398"/>
    <w:rsid w:val="00CF0788"/>
    <w:rsid w:val="00CF0799"/>
    <w:rsid w:val="00CF2D8B"/>
    <w:rsid w:val="00CF3333"/>
    <w:rsid w:val="00CF3550"/>
    <w:rsid w:val="00CF3E5E"/>
    <w:rsid w:val="00CF42A8"/>
    <w:rsid w:val="00CF44F9"/>
    <w:rsid w:val="00CF4705"/>
    <w:rsid w:val="00CF496E"/>
    <w:rsid w:val="00CF4975"/>
    <w:rsid w:val="00CF4A6F"/>
    <w:rsid w:val="00CF4CBA"/>
    <w:rsid w:val="00CF53E7"/>
    <w:rsid w:val="00CF5462"/>
    <w:rsid w:val="00CF5896"/>
    <w:rsid w:val="00CF5C23"/>
    <w:rsid w:val="00CF5D47"/>
    <w:rsid w:val="00CF5F04"/>
    <w:rsid w:val="00CF5F93"/>
    <w:rsid w:val="00CF6866"/>
    <w:rsid w:val="00CF6A0C"/>
    <w:rsid w:val="00CF6CF4"/>
    <w:rsid w:val="00CF77C7"/>
    <w:rsid w:val="00CF7CAA"/>
    <w:rsid w:val="00D00208"/>
    <w:rsid w:val="00D003A8"/>
    <w:rsid w:val="00D017B3"/>
    <w:rsid w:val="00D01A66"/>
    <w:rsid w:val="00D01D6E"/>
    <w:rsid w:val="00D020F3"/>
    <w:rsid w:val="00D02291"/>
    <w:rsid w:val="00D02BE8"/>
    <w:rsid w:val="00D02C6D"/>
    <w:rsid w:val="00D0335A"/>
    <w:rsid w:val="00D033F9"/>
    <w:rsid w:val="00D037E7"/>
    <w:rsid w:val="00D03BFB"/>
    <w:rsid w:val="00D05420"/>
    <w:rsid w:val="00D05673"/>
    <w:rsid w:val="00D05E13"/>
    <w:rsid w:val="00D06C45"/>
    <w:rsid w:val="00D07363"/>
    <w:rsid w:val="00D0747D"/>
    <w:rsid w:val="00D0794E"/>
    <w:rsid w:val="00D07D87"/>
    <w:rsid w:val="00D109C8"/>
    <w:rsid w:val="00D10A2C"/>
    <w:rsid w:val="00D10A3C"/>
    <w:rsid w:val="00D11366"/>
    <w:rsid w:val="00D11CBF"/>
    <w:rsid w:val="00D11D7B"/>
    <w:rsid w:val="00D11DA8"/>
    <w:rsid w:val="00D11F7D"/>
    <w:rsid w:val="00D1228B"/>
    <w:rsid w:val="00D12570"/>
    <w:rsid w:val="00D12726"/>
    <w:rsid w:val="00D12E51"/>
    <w:rsid w:val="00D1399E"/>
    <w:rsid w:val="00D1417C"/>
    <w:rsid w:val="00D142E4"/>
    <w:rsid w:val="00D14364"/>
    <w:rsid w:val="00D14BEC"/>
    <w:rsid w:val="00D14FA7"/>
    <w:rsid w:val="00D1502B"/>
    <w:rsid w:val="00D159F1"/>
    <w:rsid w:val="00D1647B"/>
    <w:rsid w:val="00D164E9"/>
    <w:rsid w:val="00D1658F"/>
    <w:rsid w:val="00D16C3F"/>
    <w:rsid w:val="00D17449"/>
    <w:rsid w:val="00D17730"/>
    <w:rsid w:val="00D17BA2"/>
    <w:rsid w:val="00D17EE2"/>
    <w:rsid w:val="00D20DED"/>
    <w:rsid w:val="00D2175E"/>
    <w:rsid w:val="00D22565"/>
    <w:rsid w:val="00D228FE"/>
    <w:rsid w:val="00D22A26"/>
    <w:rsid w:val="00D22F48"/>
    <w:rsid w:val="00D23401"/>
    <w:rsid w:val="00D235D2"/>
    <w:rsid w:val="00D237E9"/>
    <w:rsid w:val="00D241E6"/>
    <w:rsid w:val="00D243FE"/>
    <w:rsid w:val="00D244FE"/>
    <w:rsid w:val="00D2498A"/>
    <w:rsid w:val="00D249E1"/>
    <w:rsid w:val="00D249EB"/>
    <w:rsid w:val="00D2553F"/>
    <w:rsid w:val="00D259CE"/>
    <w:rsid w:val="00D25C05"/>
    <w:rsid w:val="00D26193"/>
    <w:rsid w:val="00D26542"/>
    <w:rsid w:val="00D269D6"/>
    <w:rsid w:val="00D269F7"/>
    <w:rsid w:val="00D26DBC"/>
    <w:rsid w:val="00D27844"/>
    <w:rsid w:val="00D27AC1"/>
    <w:rsid w:val="00D305FF"/>
    <w:rsid w:val="00D30738"/>
    <w:rsid w:val="00D30ADA"/>
    <w:rsid w:val="00D313E9"/>
    <w:rsid w:val="00D333C9"/>
    <w:rsid w:val="00D33AB9"/>
    <w:rsid w:val="00D33ACC"/>
    <w:rsid w:val="00D34400"/>
    <w:rsid w:val="00D34BDB"/>
    <w:rsid w:val="00D3566D"/>
    <w:rsid w:val="00D36198"/>
    <w:rsid w:val="00D36285"/>
    <w:rsid w:val="00D363B5"/>
    <w:rsid w:val="00D36AEE"/>
    <w:rsid w:val="00D36C56"/>
    <w:rsid w:val="00D36E6C"/>
    <w:rsid w:val="00D37A29"/>
    <w:rsid w:val="00D40222"/>
    <w:rsid w:val="00D409C7"/>
    <w:rsid w:val="00D40A73"/>
    <w:rsid w:val="00D40D1C"/>
    <w:rsid w:val="00D424C1"/>
    <w:rsid w:val="00D4297B"/>
    <w:rsid w:val="00D42D76"/>
    <w:rsid w:val="00D42DF2"/>
    <w:rsid w:val="00D42F2D"/>
    <w:rsid w:val="00D43230"/>
    <w:rsid w:val="00D4365D"/>
    <w:rsid w:val="00D43AE7"/>
    <w:rsid w:val="00D43C91"/>
    <w:rsid w:val="00D43FE0"/>
    <w:rsid w:val="00D44EAA"/>
    <w:rsid w:val="00D454FE"/>
    <w:rsid w:val="00D4578D"/>
    <w:rsid w:val="00D46410"/>
    <w:rsid w:val="00D464F2"/>
    <w:rsid w:val="00D46A8B"/>
    <w:rsid w:val="00D46B81"/>
    <w:rsid w:val="00D5027D"/>
    <w:rsid w:val="00D50934"/>
    <w:rsid w:val="00D50B8C"/>
    <w:rsid w:val="00D5127D"/>
    <w:rsid w:val="00D517D2"/>
    <w:rsid w:val="00D51DC8"/>
    <w:rsid w:val="00D5218A"/>
    <w:rsid w:val="00D52386"/>
    <w:rsid w:val="00D52605"/>
    <w:rsid w:val="00D527CA"/>
    <w:rsid w:val="00D52CFC"/>
    <w:rsid w:val="00D52F3B"/>
    <w:rsid w:val="00D53474"/>
    <w:rsid w:val="00D539DE"/>
    <w:rsid w:val="00D53C6F"/>
    <w:rsid w:val="00D53E9A"/>
    <w:rsid w:val="00D542BE"/>
    <w:rsid w:val="00D542E8"/>
    <w:rsid w:val="00D54C49"/>
    <w:rsid w:val="00D55461"/>
    <w:rsid w:val="00D555AC"/>
    <w:rsid w:val="00D561D4"/>
    <w:rsid w:val="00D56AF6"/>
    <w:rsid w:val="00D56B65"/>
    <w:rsid w:val="00D56CB5"/>
    <w:rsid w:val="00D573AD"/>
    <w:rsid w:val="00D577A5"/>
    <w:rsid w:val="00D578F2"/>
    <w:rsid w:val="00D5799C"/>
    <w:rsid w:val="00D57A56"/>
    <w:rsid w:val="00D57E08"/>
    <w:rsid w:val="00D60003"/>
    <w:rsid w:val="00D60540"/>
    <w:rsid w:val="00D606C7"/>
    <w:rsid w:val="00D607D2"/>
    <w:rsid w:val="00D61669"/>
    <w:rsid w:val="00D6181F"/>
    <w:rsid w:val="00D62031"/>
    <w:rsid w:val="00D620C4"/>
    <w:rsid w:val="00D6231A"/>
    <w:rsid w:val="00D627B3"/>
    <w:rsid w:val="00D628FA"/>
    <w:rsid w:val="00D62B03"/>
    <w:rsid w:val="00D62FB9"/>
    <w:rsid w:val="00D632AF"/>
    <w:rsid w:val="00D63302"/>
    <w:rsid w:val="00D63A85"/>
    <w:rsid w:val="00D63B14"/>
    <w:rsid w:val="00D63C3A"/>
    <w:rsid w:val="00D63DAD"/>
    <w:rsid w:val="00D64348"/>
    <w:rsid w:val="00D64462"/>
    <w:rsid w:val="00D64BB1"/>
    <w:rsid w:val="00D65053"/>
    <w:rsid w:val="00D650DC"/>
    <w:rsid w:val="00D6784B"/>
    <w:rsid w:val="00D70031"/>
    <w:rsid w:val="00D70A86"/>
    <w:rsid w:val="00D70DA1"/>
    <w:rsid w:val="00D7169B"/>
    <w:rsid w:val="00D717F9"/>
    <w:rsid w:val="00D71C4B"/>
    <w:rsid w:val="00D722AB"/>
    <w:rsid w:val="00D72919"/>
    <w:rsid w:val="00D72937"/>
    <w:rsid w:val="00D73356"/>
    <w:rsid w:val="00D73923"/>
    <w:rsid w:val="00D739CB"/>
    <w:rsid w:val="00D73BAD"/>
    <w:rsid w:val="00D74DBB"/>
    <w:rsid w:val="00D750E7"/>
    <w:rsid w:val="00D7515B"/>
    <w:rsid w:val="00D7521D"/>
    <w:rsid w:val="00D758AC"/>
    <w:rsid w:val="00D75D0A"/>
    <w:rsid w:val="00D75D70"/>
    <w:rsid w:val="00D76176"/>
    <w:rsid w:val="00D76422"/>
    <w:rsid w:val="00D76841"/>
    <w:rsid w:val="00D76A52"/>
    <w:rsid w:val="00D77662"/>
    <w:rsid w:val="00D77D59"/>
    <w:rsid w:val="00D80021"/>
    <w:rsid w:val="00D805BE"/>
    <w:rsid w:val="00D8154E"/>
    <w:rsid w:val="00D81FAE"/>
    <w:rsid w:val="00D82465"/>
    <w:rsid w:val="00D825F5"/>
    <w:rsid w:val="00D82BA8"/>
    <w:rsid w:val="00D83B34"/>
    <w:rsid w:val="00D83C4F"/>
    <w:rsid w:val="00D83F28"/>
    <w:rsid w:val="00D83F2D"/>
    <w:rsid w:val="00D842A0"/>
    <w:rsid w:val="00D84464"/>
    <w:rsid w:val="00D84C66"/>
    <w:rsid w:val="00D84C6A"/>
    <w:rsid w:val="00D84E08"/>
    <w:rsid w:val="00D84F76"/>
    <w:rsid w:val="00D8587E"/>
    <w:rsid w:val="00D858FD"/>
    <w:rsid w:val="00D8592C"/>
    <w:rsid w:val="00D85C4E"/>
    <w:rsid w:val="00D85FFD"/>
    <w:rsid w:val="00D864C2"/>
    <w:rsid w:val="00D8668F"/>
    <w:rsid w:val="00D866A9"/>
    <w:rsid w:val="00D866E9"/>
    <w:rsid w:val="00D86951"/>
    <w:rsid w:val="00D87563"/>
    <w:rsid w:val="00D906ED"/>
    <w:rsid w:val="00D90BC6"/>
    <w:rsid w:val="00D90D20"/>
    <w:rsid w:val="00D90D2A"/>
    <w:rsid w:val="00D91AC4"/>
    <w:rsid w:val="00D91B53"/>
    <w:rsid w:val="00D929BA"/>
    <w:rsid w:val="00D929FA"/>
    <w:rsid w:val="00D9334E"/>
    <w:rsid w:val="00D93570"/>
    <w:rsid w:val="00D948E3"/>
    <w:rsid w:val="00D94DA4"/>
    <w:rsid w:val="00D950F3"/>
    <w:rsid w:val="00D952C3"/>
    <w:rsid w:val="00D952CF"/>
    <w:rsid w:val="00D95C03"/>
    <w:rsid w:val="00D95D28"/>
    <w:rsid w:val="00D9645B"/>
    <w:rsid w:val="00D96723"/>
    <w:rsid w:val="00D96D32"/>
    <w:rsid w:val="00D96E5F"/>
    <w:rsid w:val="00D96F32"/>
    <w:rsid w:val="00D970E8"/>
    <w:rsid w:val="00D975A1"/>
    <w:rsid w:val="00D97D31"/>
    <w:rsid w:val="00D97EC9"/>
    <w:rsid w:val="00D97EEA"/>
    <w:rsid w:val="00DA0300"/>
    <w:rsid w:val="00DA0445"/>
    <w:rsid w:val="00DA0503"/>
    <w:rsid w:val="00DA07A5"/>
    <w:rsid w:val="00DA0C8C"/>
    <w:rsid w:val="00DA0D68"/>
    <w:rsid w:val="00DA1131"/>
    <w:rsid w:val="00DA1905"/>
    <w:rsid w:val="00DA1CA6"/>
    <w:rsid w:val="00DA1D9E"/>
    <w:rsid w:val="00DA1DC7"/>
    <w:rsid w:val="00DA2157"/>
    <w:rsid w:val="00DA27DD"/>
    <w:rsid w:val="00DA2B8C"/>
    <w:rsid w:val="00DA2BF3"/>
    <w:rsid w:val="00DA335E"/>
    <w:rsid w:val="00DA3458"/>
    <w:rsid w:val="00DA3D45"/>
    <w:rsid w:val="00DA4614"/>
    <w:rsid w:val="00DA4642"/>
    <w:rsid w:val="00DA49FE"/>
    <w:rsid w:val="00DA50A3"/>
    <w:rsid w:val="00DA5484"/>
    <w:rsid w:val="00DA56AF"/>
    <w:rsid w:val="00DA5E2B"/>
    <w:rsid w:val="00DA5EB0"/>
    <w:rsid w:val="00DA638B"/>
    <w:rsid w:val="00DA64D3"/>
    <w:rsid w:val="00DA6E6F"/>
    <w:rsid w:val="00DA70AA"/>
    <w:rsid w:val="00DA72B4"/>
    <w:rsid w:val="00DB00D7"/>
    <w:rsid w:val="00DB00FA"/>
    <w:rsid w:val="00DB04E7"/>
    <w:rsid w:val="00DB10AD"/>
    <w:rsid w:val="00DB11CE"/>
    <w:rsid w:val="00DB1239"/>
    <w:rsid w:val="00DB1585"/>
    <w:rsid w:val="00DB1A38"/>
    <w:rsid w:val="00DB2179"/>
    <w:rsid w:val="00DB2690"/>
    <w:rsid w:val="00DB2875"/>
    <w:rsid w:val="00DB3ABD"/>
    <w:rsid w:val="00DB3CD4"/>
    <w:rsid w:val="00DB43E7"/>
    <w:rsid w:val="00DB46AA"/>
    <w:rsid w:val="00DB49D2"/>
    <w:rsid w:val="00DB50B8"/>
    <w:rsid w:val="00DB5FBB"/>
    <w:rsid w:val="00DB6577"/>
    <w:rsid w:val="00DB7192"/>
    <w:rsid w:val="00DB7222"/>
    <w:rsid w:val="00DB752B"/>
    <w:rsid w:val="00DB7EC1"/>
    <w:rsid w:val="00DC00BF"/>
    <w:rsid w:val="00DC0FDD"/>
    <w:rsid w:val="00DC10DA"/>
    <w:rsid w:val="00DC114F"/>
    <w:rsid w:val="00DC1E51"/>
    <w:rsid w:val="00DC1F53"/>
    <w:rsid w:val="00DC1FBB"/>
    <w:rsid w:val="00DC251C"/>
    <w:rsid w:val="00DC2B2C"/>
    <w:rsid w:val="00DC3054"/>
    <w:rsid w:val="00DC3B0D"/>
    <w:rsid w:val="00DC4792"/>
    <w:rsid w:val="00DC492F"/>
    <w:rsid w:val="00DC53B1"/>
    <w:rsid w:val="00DC57EB"/>
    <w:rsid w:val="00DC5E85"/>
    <w:rsid w:val="00DC651C"/>
    <w:rsid w:val="00DC68E2"/>
    <w:rsid w:val="00DC6CFF"/>
    <w:rsid w:val="00DC6E55"/>
    <w:rsid w:val="00DC6F39"/>
    <w:rsid w:val="00DC7423"/>
    <w:rsid w:val="00DC75AD"/>
    <w:rsid w:val="00DC778B"/>
    <w:rsid w:val="00DC7960"/>
    <w:rsid w:val="00DC7AF6"/>
    <w:rsid w:val="00DD0507"/>
    <w:rsid w:val="00DD0615"/>
    <w:rsid w:val="00DD061E"/>
    <w:rsid w:val="00DD0959"/>
    <w:rsid w:val="00DD0CCA"/>
    <w:rsid w:val="00DD1437"/>
    <w:rsid w:val="00DD15CF"/>
    <w:rsid w:val="00DD2266"/>
    <w:rsid w:val="00DD24A2"/>
    <w:rsid w:val="00DD2C20"/>
    <w:rsid w:val="00DD3223"/>
    <w:rsid w:val="00DD3293"/>
    <w:rsid w:val="00DD3507"/>
    <w:rsid w:val="00DD3651"/>
    <w:rsid w:val="00DD3841"/>
    <w:rsid w:val="00DD3B67"/>
    <w:rsid w:val="00DD4862"/>
    <w:rsid w:val="00DD4872"/>
    <w:rsid w:val="00DD51CB"/>
    <w:rsid w:val="00DD5240"/>
    <w:rsid w:val="00DD547D"/>
    <w:rsid w:val="00DD5573"/>
    <w:rsid w:val="00DD5CC0"/>
    <w:rsid w:val="00DD5DF9"/>
    <w:rsid w:val="00DD5FCC"/>
    <w:rsid w:val="00DD6EC2"/>
    <w:rsid w:val="00DD739F"/>
    <w:rsid w:val="00DD76E0"/>
    <w:rsid w:val="00DE04B3"/>
    <w:rsid w:val="00DE076C"/>
    <w:rsid w:val="00DE0EF8"/>
    <w:rsid w:val="00DE1099"/>
    <w:rsid w:val="00DE145B"/>
    <w:rsid w:val="00DE1559"/>
    <w:rsid w:val="00DE17B6"/>
    <w:rsid w:val="00DE1B9C"/>
    <w:rsid w:val="00DE2470"/>
    <w:rsid w:val="00DE24E6"/>
    <w:rsid w:val="00DE2F6A"/>
    <w:rsid w:val="00DE31C4"/>
    <w:rsid w:val="00DE32DF"/>
    <w:rsid w:val="00DE34C3"/>
    <w:rsid w:val="00DE34C6"/>
    <w:rsid w:val="00DE3574"/>
    <w:rsid w:val="00DE3705"/>
    <w:rsid w:val="00DE3B09"/>
    <w:rsid w:val="00DE3C97"/>
    <w:rsid w:val="00DE450F"/>
    <w:rsid w:val="00DE478E"/>
    <w:rsid w:val="00DE4A3D"/>
    <w:rsid w:val="00DE534D"/>
    <w:rsid w:val="00DE5D6A"/>
    <w:rsid w:val="00DE627D"/>
    <w:rsid w:val="00DE62B0"/>
    <w:rsid w:val="00DE65ED"/>
    <w:rsid w:val="00DE6724"/>
    <w:rsid w:val="00DE6796"/>
    <w:rsid w:val="00DE70DA"/>
    <w:rsid w:val="00DE7141"/>
    <w:rsid w:val="00DE719F"/>
    <w:rsid w:val="00DE759D"/>
    <w:rsid w:val="00DE7654"/>
    <w:rsid w:val="00DE7B26"/>
    <w:rsid w:val="00DF0023"/>
    <w:rsid w:val="00DF0182"/>
    <w:rsid w:val="00DF01D3"/>
    <w:rsid w:val="00DF0717"/>
    <w:rsid w:val="00DF091B"/>
    <w:rsid w:val="00DF0B0F"/>
    <w:rsid w:val="00DF0CCB"/>
    <w:rsid w:val="00DF0DD0"/>
    <w:rsid w:val="00DF1495"/>
    <w:rsid w:val="00DF2100"/>
    <w:rsid w:val="00DF213A"/>
    <w:rsid w:val="00DF214C"/>
    <w:rsid w:val="00DF2220"/>
    <w:rsid w:val="00DF2278"/>
    <w:rsid w:val="00DF248A"/>
    <w:rsid w:val="00DF2FC8"/>
    <w:rsid w:val="00DF32C0"/>
    <w:rsid w:val="00DF4A37"/>
    <w:rsid w:val="00DF4BF9"/>
    <w:rsid w:val="00DF4E74"/>
    <w:rsid w:val="00DF53C3"/>
    <w:rsid w:val="00DF5481"/>
    <w:rsid w:val="00DF5550"/>
    <w:rsid w:val="00DF5721"/>
    <w:rsid w:val="00DF5872"/>
    <w:rsid w:val="00DF58BE"/>
    <w:rsid w:val="00DF60F6"/>
    <w:rsid w:val="00DF659D"/>
    <w:rsid w:val="00DF6CFC"/>
    <w:rsid w:val="00DF6D01"/>
    <w:rsid w:val="00DF6F91"/>
    <w:rsid w:val="00DF7003"/>
    <w:rsid w:val="00DF7057"/>
    <w:rsid w:val="00DF710C"/>
    <w:rsid w:val="00DF77C5"/>
    <w:rsid w:val="00DF7DB6"/>
    <w:rsid w:val="00E00310"/>
    <w:rsid w:val="00E00451"/>
    <w:rsid w:val="00E00CEA"/>
    <w:rsid w:val="00E0158C"/>
    <w:rsid w:val="00E019DA"/>
    <w:rsid w:val="00E0241D"/>
    <w:rsid w:val="00E024B3"/>
    <w:rsid w:val="00E02C07"/>
    <w:rsid w:val="00E02DB7"/>
    <w:rsid w:val="00E0302B"/>
    <w:rsid w:val="00E0334F"/>
    <w:rsid w:val="00E03549"/>
    <w:rsid w:val="00E036EA"/>
    <w:rsid w:val="00E03CAF"/>
    <w:rsid w:val="00E0407C"/>
    <w:rsid w:val="00E04088"/>
    <w:rsid w:val="00E0429E"/>
    <w:rsid w:val="00E04E9D"/>
    <w:rsid w:val="00E05033"/>
    <w:rsid w:val="00E050D8"/>
    <w:rsid w:val="00E05B5E"/>
    <w:rsid w:val="00E061B5"/>
    <w:rsid w:val="00E06669"/>
    <w:rsid w:val="00E0666E"/>
    <w:rsid w:val="00E06779"/>
    <w:rsid w:val="00E06901"/>
    <w:rsid w:val="00E0718B"/>
    <w:rsid w:val="00E100AA"/>
    <w:rsid w:val="00E10C52"/>
    <w:rsid w:val="00E1132C"/>
    <w:rsid w:val="00E114BE"/>
    <w:rsid w:val="00E1154F"/>
    <w:rsid w:val="00E118DB"/>
    <w:rsid w:val="00E12240"/>
    <w:rsid w:val="00E126D2"/>
    <w:rsid w:val="00E129CB"/>
    <w:rsid w:val="00E12C37"/>
    <w:rsid w:val="00E12FBE"/>
    <w:rsid w:val="00E1311B"/>
    <w:rsid w:val="00E1312F"/>
    <w:rsid w:val="00E1370F"/>
    <w:rsid w:val="00E1406D"/>
    <w:rsid w:val="00E1419A"/>
    <w:rsid w:val="00E14377"/>
    <w:rsid w:val="00E150E7"/>
    <w:rsid w:val="00E15F83"/>
    <w:rsid w:val="00E164B1"/>
    <w:rsid w:val="00E16C57"/>
    <w:rsid w:val="00E1705C"/>
    <w:rsid w:val="00E1735E"/>
    <w:rsid w:val="00E175D5"/>
    <w:rsid w:val="00E17650"/>
    <w:rsid w:val="00E17721"/>
    <w:rsid w:val="00E17BD6"/>
    <w:rsid w:val="00E2038B"/>
    <w:rsid w:val="00E20464"/>
    <w:rsid w:val="00E20B59"/>
    <w:rsid w:val="00E20D4B"/>
    <w:rsid w:val="00E211A6"/>
    <w:rsid w:val="00E215B7"/>
    <w:rsid w:val="00E21643"/>
    <w:rsid w:val="00E21A6D"/>
    <w:rsid w:val="00E21AD0"/>
    <w:rsid w:val="00E22187"/>
    <w:rsid w:val="00E2222C"/>
    <w:rsid w:val="00E22B57"/>
    <w:rsid w:val="00E22B58"/>
    <w:rsid w:val="00E23251"/>
    <w:rsid w:val="00E23C60"/>
    <w:rsid w:val="00E244D4"/>
    <w:rsid w:val="00E24603"/>
    <w:rsid w:val="00E24F38"/>
    <w:rsid w:val="00E24F7E"/>
    <w:rsid w:val="00E2539A"/>
    <w:rsid w:val="00E259E2"/>
    <w:rsid w:val="00E2649C"/>
    <w:rsid w:val="00E264B1"/>
    <w:rsid w:val="00E26929"/>
    <w:rsid w:val="00E270C4"/>
    <w:rsid w:val="00E272BA"/>
    <w:rsid w:val="00E2742D"/>
    <w:rsid w:val="00E278C4"/>
    <w:rsid w:val="00E30078"/>
    <w:rsid w:val="00E30E1B"/>
    <w:rsid w:val="00E30F1A"/>
    <w:rsid w:val="00E310F9"/>
    <w:rsid w:val="00E31946"/>
    <w:rsid w:val="00E31A52"/>
    <w:rsid w:val="00E31DEF"/>
    <w:rsid w:val="00E31ECE"/>
    <w:rsid w:val="00E3256F"/>
    <w:rsid w:val="00E3279E"/>
    <w:rsid w:val="00E33277"/>
    <w:rsid w:val="00E338DF"/>
    <w:rsid w:val="00E33CF7"/>
    <w:rsid w:val="00E3476C"/>
    <w:rsid w:val="00E348C7"/>
    <w:rsid w:val="00E34B83"/>
    <w:rsid w:val="00E35C1A"/>
    <w:rsid w:val="00E35EF7"/>
    <w:rsid w:val="00E378CE"/>
    <w:rsid w:val="00E405DB"/>
    <w:rsid w:val="00E40C0E"/>
    <w:rsid w:val="00E41282"/>
    <w:rsid w:val="00E4139F"/>
    <w:rsid w:val="00E41FC0"/>
    <w:rsid w:val="00E4216B"/>
    <w:rsid w:val="00E42C31"/>
    <w:rsid w:val="00E4336F"/>
    <w:rsid w:val="00E434CA"/>
    <w:rsid w:val="00E437C2"/>
    <w:rsid w:val="00E43949"/>
    <w:rsid w:val="00E43BCD"/>
    <w:rsid w:val="00E43BFF"/>
    <w:rsid w:val="00E447BF"/>
    <w:rsid w:val="00E4487E"/>
    <w:rsid w:val="00E45197"/>
    <w:rsid w:val="00E455D0"/>
    <w:rsid w:val="00E457C6"/>
    <w:rsid w:val="00E45884"/>
    <w:rsid w:val="00E45F87"/>
    <w:rsid w:val="00E45FE9"/>
    <w:rsid w:val="00E46065"/>
    <w:rsid w:val="00E4627E"/>
    <w:rsid w:val="00E46958"/>
    <w:rsid w:val="00E475A7"/>
    <w:rsid w:val="00E477F7"/>
    <w:rsid w:val="00E47D5E"/>
    <w:rsid w:val="00E505EE"/>
    <w:rsid w:val="00E506AA"/>
    <w:rsid w:val="00E50B6B"/>
    <w:rsid w:val="00E50DDE"/>
    <w:rsid w:val="00E50F87"/>
    <w:rsid w:val="00E5142F"/>
    <w:rsid w:val="00E51708"/>
    <w:rsid w:val="00E51D06"/>
    <w:rsid w:val="00E526DE"/>
    <w:rsid w:val="00E52DBA"/>
    <w:rsid w:val="00E52F15"/>
    <w:rsid w:val="00E535D8"/>
    <w:rsid w:val="00E53919"/>
    <w:rsid w:val="00E53A56"/>
    <w:rsid w:val="00E54639"/>
    <w:rsid w:val="00E54D46"/>
    <w:rsid w:val="00E55760"/>
    <w:rsid w:val="00E55AB7"/>
    <w:rsid w:val="00E55BCA"/>
    <w:rsid w:val="00E56124"/>
    <w:rsid w:val="00E56DF6"/>
    <w:rsid w:val="00E56EB9"/>
    <w:rsid w:val="00E570C2"/>
    <w:rsid w:val="00E57C56"/>
    <w:rsid w:val="00E57FE5"/>
    <w:rsid w:val="00E60565"/>
    <w:rsid w:val="00E60951"/>
    <w:rsid w:val="00E61420"/>
    <w:rsid w:val="00E61529"/>
    <w:rsid w:val="00E615A3"/>
    <w:rsid w:val="00E61820"/>
    <w:rsid w:val="00E61BDC"/>
    <w:rsid w:val="00E61FED"/>
    <w:rsid w:val="00E62C14"/>
    <w:rsid w:val="00E62C8B"/>
    <w:rsid w:val="00E63266"/>
    <w:rsid w:val="00E635CA"/>
    <w:rsid w:val="00E63722"/>
    <w:rsid w:val="00E63ECB"/>
    <w:rsid w:val="00E63FC7"/>
    <w:rsid w:val="00E66079"/>
    <w:rsid w:val="00E667CB"/>
    <w:rsid w:val="00E66FBA"/>
    <w:rsid w:val="00E67031"/>
    <w:rsid w:val="00E67A4C"/>
    <w:rsid w:val="00E7030C"/>
    <w:rsid w:val="00E707D3"/>
    <w:rsid w:val="00E7084E"/>
    <w:rsid w:val="00E728A9"/>
    <w:rsid w:val="00E729A6"/>
    <w:rsid w:val="00E72B74"/>
    <w:rsid w:val="00E730F6"/>
    <w:rsid w:val="00E731E3"/>
    <w:rsid w:val="00E7353A"/>
    <w:rsid w:val="00E73544"/>
    <w:rsid w:val="00E7404A"/>
    <w:rsid w:val="00E74371"/>
    <w:rsid w:val="00E74849"/>
    <w:rsid w:val="00E74D2D"/>
    <w:rsid w:val="00E7586A"/>
    <w:rsid w:val="00E75B24"/>
    <w:rsid w:val="00E75DDF"/>
    <w:rsid w:val="00E76072"/>
    <w:rsid w:val="00E771CF"/>
    <w:rsid w:val="00E77402"/>
    <w:rsid w:val="00E77856"/>
    <w:rsid w:val="00E80CDC"/>
    <w:rsid w:val="00E81190"/>
    <w:rsid w:val="00E814EF"/>
    <w:rsid w:val="00E81BB5"/>
    <w:rsid w:val="00E8205D"/>
    <w:rsid w:val="00E82BE2"/>
    <w:rsid w:val="00E82ECC"/>
    <w:rsid w:val="00E82FFC"/>
    <w:rsid w:val="00E834F9"/>
    <w:rsid w:val="00E83814"/>
    <w:rsid w:val="00E83B88"/>
    <w:rsid w:val="00E83E76"/>
    <w:rsid w:val="00E843DF"/>
    <w:rsid w:val="00E84B16"/>
    <w:rsid w:val="00E857C3"/>
    <w:rsid w:val="00E86279"/>
    <w:rsid w:val="00E8673E"/>
    <w:rsid w:val="00E86B95"/>
    <w:rsid w:val="00E875EB"/>
    <w:rsid w:val="00E87E48"/>
    <w:rsid w:val="00E902D2"/>
    <w:rsid w:val="00E90E76"/>
    <w:rsid w:val="00E91194"/>
    <w:rsid w:val="00E91505"/>
    <w:rsid w:val="00E91E2A"/>
    <w:rsid w:val="00E92301"/>
    <w:rsid w:val="00E93A1B"/>
    <w:rsid w:val="00E93B4C"/>
    <w:rsid w:val="00E93BA0"/>
    <w:rsid w:val="00E9406D"/>
    <w:rsid w:val="00E9459B"/>
    <w:rsid w:val="00E94648"/>
    <w:rsid w:val="00E949BA"/>
    <w:rsid w:val="00E95463"/>
    <w:rsid w:val="00E95584"/>
    <w:rsid w:val="00E95810"/>
    <w:rsid w:val="00E961FC"/>
    <w:rsid w:val="00E9635B"/>
    <w:rsid w:val="00E964AD"/>
    <w:rsid w:val="00E9654B"/>
    <w:rsid w:val="00E96AE7"/>
    <w:rsid w:val="00E973EB"/>
    <w:rsid w:val="00E97CC8"/>
    <w:rsid w:val="00E97F00"/>
    <w:rsid w:val="00EA0A3B"/>
    <w:rsid w:val="00EA0BC2"/>
    <w:rsid w:val="00EA0CDE"/>
    <w:rsid w:val="00EA0ECA"/>
    <w:rsid w:val="00EA14A3"/>
    <w:rsid w:val="00EA1ECA"/>
    <w:rsid w:val="00EA1F4F"/>
    <w:rsid w:val="00EA21BC"/>
    <w:rsid w:val="00EA24CD"/>
    <w:rsid w:val="00EA2922"/>
    <w:rsid w:val="00EA29D8"/>
    <w:rsid w:val="00EA2D8C"/>
    <w:rsid w:val="00EA3273"/>
    <w:rsid w:val="00EA33F5"/>
    <w:rsid w:val="00EA35BC"/>
    <w:rsid w:val="00EA3871"/>
    <w:rsid w:val="00EA3FFC"/>
    <w:rsid w:val="00EA40C9"/>
    <w:rsid w:val="00EA4416"/>
    <w:rsid w:val="00EA4561"/>
    <w:rsid w:val="00EA4827"/>
    <w:rsid w:val="00EA545E"/>
    <w:rsid w:val="00EA55D6"/>
    <w:rsid w:val="00EA59E1"/>
    <w:rsid w:val="00EA59FB"/>
    <w:rsid w:val="00EA5E46"/>
    <w:rsid w:val="00EA5FC7"/>
    <w:rsid w:val="00EA5FD5"/>
    <w:rsid w:val="00EA60FB"/>
    <w:rsid w:val="00EA6423"/>
    <w:rsid w:val="00EA6567"/>
    <w:rsid w:val="00EA697C"/>
    <w:rsid w:val="00EA6B93"/>
    <w:rsid w:val="00EA6C89"/>
    <w:rsid w:val="00EA755D"/>
    <w:rsid w:val="00EB11B4"/>
    <w:rsid w:val="00EB1EB2"/>
    <w:rsid w:val="00EB2F66"/>
    <w:rsid w:val="00EB3A56"/>
    <w:rsid w:val="00EB3AE9"/>
    <w:rsid w:val="00EB3D54"/>
    <w:rsid w:val="00EB44E3"/>
    <w:rsid w:val="00EB451E"/>
    <w:rsid w:val="00EB491E"/>
    <w:rsid w:val="00EB4A7C"/>
    <w:rsid w:val="00EB4A9E"/>
    <w:rsid w:val="00EB4ABF"/>
    <w:rsid w:val="00EB4B73"/>
    <w:rsid w:val="00EB4B7E"/>
    <w:rsid w:val="00EB4D50"/>
    <w:rsid w:val="00EB4DF6"/>
    <w:rsid w:val="00EB4E18"/>
    <w:rsid w:val="00EB4ED3"/>
    <w:rsid w:val="00EB5302"/>
    <w:rsid w:val="00EB5486"/>
    <w:rsid w:val="00EB54F0"/>
    <w:rsid w:val="00EB60AC"/>
    <w:rsid w:val="00EB6363"/>
    <w:rsid w:val="00EB6B04"/>
    <w:rsid w:val="00EB6EB4"/>
    <w:rsid w:val="00EB774C"/>
    <w:rsid w:val="00EB7B59"/>
    <w:rsid w:val="00EC01C6"/>
    <w:rsid w:val="00EC0995"/>
    <w:rsid w:val="00EC1549"/>
    <w:rsid w:val="00EC205F"/>
    <w:rsid w:val="00EC2484"/>
    <w:rsid w:val="00EC2619"/>
    <w:rsid w:val="00EC2B75"/>
    <w:rsid w:val="00EC2E76"/>
    <w:rsid w:val="00EC32D6"/>
    <w:rsid w:val="00EC34DB"/>
    <w:rsid w:val="00EC36F2"/>
    <w:rsid w:val="00EC3F95"/>
    <w:rsid w:val="00EC42C3"/>
    <w:rsid w:val="00EC4CBD"/>
    <w:rsid w:val="00EC4F0A"/>
    <w:rsid w:val="00EC5160"/>
    <w:rsid w:val="00EC53CE"/>
    <w:rsid w:val="00EC54D1"/>
    <w:rsid w:val="00EC5803"/>
    <w:rsid w:val="00EC58A8"/>
    <w:rsid w:val="00EC5C83"/>
    <w:rsid w:val="00EC5FAA"/>
    <w:rsid w:val="00EC5FE4"/>
    <w:rsid w:val="00EC61B2"/>
    <w:rsid w:val="00EC62EE"/>
    <w:rsid w:val="00EC7951"/>
    <w:rsid w:val="00EC7CCF"/>
    <w:rsid w:val="00EC7D27"/>
    <w:rsid w:val="00ED00CD"/>
    <w:rsid w:val="00ED0BCB"/>
    <w:rsid w:val="00ED0F44"/>
    <w:rsid w:val="00ED14F8"/>
    <w:rsid w:val="00ED21ED"/>
    <w:rsid w:val="00ED228F"/>
    <w:rsid w:val="00ED231B"/>
    <w:rsid w:val="00ED2754"/>
    <w:rsid w:val="00ED3663"/>
    <w:rsid w:val="00ED3747"/>
    <w:rsid w:val="00ED3D0A"/>
    <w:rsid w:val="00ED3EB2"/>
    <w:rsid w:val="00ED3F1B"/>
    <w:rsid w:val="00ED4BD7"/>
    <w:rsid w:val="00ED5904"/>
    <w:rsid w:val="00ED5B60"/>
    <w:rsid w:val="00ED5F23"/>
    <w:rsid w:val="00ED6658"/>
    <w:rsid w:val="00ED6A57"/>
    <w:rsid w:val="00ED73F7"/>
    <w:rsid w:val="00ED749B"/>
    <w:rsid w:val="00ED7F42"/>
    <w:rsid w:val="00EE079A"/>
    <w:rsid w:val="00EE07BC"/>
    <w:rsid w:val="00EE177E"/>
    <w:rsid w:val="00EE1C29"/>
    <w:rsid w:val="00EE25E0"/>
    <w:rsid w:val="00EE31D0"/>
    <w:rsid w:val="00EE333E"/>
    <w:rsid w:val="00EE3871"/>
    <w:rsid w:val="00EE3A45"/>
    <w:rsid w:val="00EE4206"/>
    <w:rsid w:val="00EE43B1"/>
    <w:rsid w:val="00EE46E6"/>
    <w:rsid w:val="00EE4804"/>
    <w:rsid w:val="00EE5333"/>
    <w:rsid w:val="00EE5518"/>
    <w:rsid w:val="00EE5C41"/>
    <w:rsid w:val="00EE5E50"/>
    <w:rsid w:val="00EE5EFD"/>
    <w:rsid w:val="00EE639F"/>
    <w:rsid w:val="00EE6862"/>
    <w:rsid w:val="00EE76FA"/>
    <w:rsid w:val="00EE79DC"/>
    <w:rsid w:val="00EE7AF5"/>
    <w:rsid w:val="00EF041C"/>
    <w:rsid w:val="00EF0B8F"/>
    <w:rsid w:val="00EF0C1A"/>
    <w:rsid w:val="00EF1B40"/>
    <w:rsid w:val="00EF2363"/>
    <w:rsid w:val="00EF29B9"/>
    <w:rsid w:val="00EF2E8A"/>
    <w:rsid w:val="00EF3997"/>
    <w:rsid w:val="00EF41A6"/>
    <w:rsid w:val="00EF4271"/>
    <w:rsid w:val="00EF46EA"/>
    <w:rsid w:val="00EF473B"/>
    <w:rsid w:val="00EF4C2C"/>
    <w:rsid w:val="00EF4CA7"/>
    <w:rsid w:val="00EF5B1B"/>
    <w:rsid w:val="00EF5E14"/>
    <w:rsid w:val="00EF6494"/>
    <w:rsid w:val="00EF651B"/>
    <w:rsid w:val="00EF6762"/>
    <w:rsid w:val="00EF6AEF"/>
    <w:rsid w:val="00EF6F33"/>
    <w:rsid w:val="00EF71D4"/>
    <w:rsid w:val="00EF774D"/>
    <w:rsid w:val="00EF7A1D"/>
    <w:rsid w:val="00EF7C7F"/>
    <w:rsid w:val="00EF7F2D"/>
    <w:rsid w:val="00F001F6"/>
    <w:rsid w:val="00F00929"/>
    <w:rsid w:val="00F00C1B"/>
    <w:rsid w:val="00F00F94"/>
    <w:rsid w:val="00F01046"/>
    <w:rsid w:val="00F01182"/>
    <w:rsid w:val="00F01BB4"/>
    <w:rsid w:val="00F01C8C"/>
    <w:rsid w:val="00F02383"/>
    <w:rsid w:val="00F029DE"/>
    <w:rsid w:val="00F02C71"/>
    <w:rsid w:val="00F03CEE"/>
    <w:rsid w:val="00F042EF"/>
    <w:rsid w:val="00F04863"/>
    <w:rsid w:val="00F05593"/>
    <w:rsid w:val="00F05B76"/>
    <w:rsid w:val="00F05D87"/>
    <w:rsid w:val="00F05F4A"/>
    <w:rsid w:val="00F06742"/>
    <w:rsid w:val="00F06EFB"/>
    <w:rsid w:val="00F07AC1"/>
    <w:rsid w:val="00F07CCB"/>
    <w:rsid w:val="00F10376"/>
    <w:rsid w:val="00F10592"/>
    <w:rsid w:val="00F10DB2"/>
    <w:rsid w:val="00F11239"/>
    <w:rsid w:val="00F1140A"/>
    <w:rsid w:val="00F1177E"/>
    <w:rsid w:val="00F1186C"/>
    <w:rsid w:val="00F12060"/>
    <w:rsid w:val="00F120FC"/>
    <w:rsid w:val="00F1324E"/>
    <w:rsid w:val="00F133F3"/>
    <w:rsid w:val="00F13763"/>
    <w:rsid w:val="00F13AE9"/>
    <w:rsid w:val="00F13ED7"/>
    <w:rsid w:val="00F14274"/>
    <w:rsid w:val="00F149B1"/>
    <w:rsid w:val="00F14C89"/>
    <w:rsid w:val="00F1519E"/>
    <w:rsid w:val="00F155C3"/>
    <w:rsid w:val="00F158E8"/>
    <w:rsid w:val="00F1591A"/>
    <w:rsid w:val="00F15B83"/>
    <w:rsid w:val="00F15BBB"/>
    <w:rsid w:val="00F15EAE"/>
    <w:rsid w:val="00F1636B"/>
    <w:rsid w:val="00F1646F"/>
    <w:rsid w:val="00F164FB"/>
    <w:rsid w:val="00F16B49"/>
    <w:rsid w:val="00F16CD0"/>
    <w:rsid w:val="00F1749A"/>
    <w:rsid w:val="00F1789D"/>
    <w:rsid w:val="00F17A8E"/>
    <w:rsid w:val="00F17AD7"/>
    <w:rsid w:val="00F17D27"/>
    <w:rsid w:val="00F17D3B"/>
    <w:rsid w:val="00F17F37"/>
    <w:rsid w:val="00F201A5"/>
    <w:rsid w:val="00F20369"/>
    <w:rsid w:val="00F20858"/>
    <w:rsid w:val="00F20B0A"/>
    <w:rsid w:val="00F20BD0"/>
    <w:rsid w:val="00F20E47"/>
    <w:rsid w:val="00F2133E"/>
    <w:rsid w:val="00F21B8D"/>
    <w:rsid w:val="00F21F89"/>
    <w:rsid w:val="00F22256"/>
    <w:rsid w:val="00F22F3F"/>
    <w:rsid w:val="00F23057"/>
    <w:rsid w:val="00F23116"/>
    <w:rsid w:val="00F231FB"/>
    <w:rsid w:val="00F2347B"/>
    <w:rsid w:val="00F24482"/>
    <w:rsid w:val="00F24548"/>
    <w:rsid w:val="00F24A5B"/>
    <w:rsid w:val="00F24B9B"/>
    <w:rsid w:val="00F24F15"/>
    <w:rsid w:val="00F256AB"/>
    <w:rsid w:val="00F25BFF"/>
    <w:rsid w:val="00F260B2"/>
    <w:rsid w:val="00F2636A"/>
    <w:rsid w:val="00F26688"/>
    <w:rsid w:val="00F266A2"/>
    <w:rsid w:val="00F267E5"/>
    <w:rsid w:val="00F2682C"/>
    <w:rsid w:val="00F27606"/>
    <w:rsid w:val="00F27945"/>
    <w:rsid w:val="00F27AE6"/>
    <w:rsid w:val="00F27D61"/>
    <w:rsid w:val="00F30FFA"/>
    <w:rsid w:val="00F3155A"/>
    <w:rsid w:val="00F3167F"/>
    <w:rsid w:val="00F31A4F"/>
    <w:rsid w:val="00F31D2F"/>
    <w:rsid w:val="00F3313E"/>
    <w:rsid w:val="00F3337B"/>
    <w:rsid w:val="00F347C3"/>
    <w:rsid w:val="00F34887"/>
    <w:rsid w:val="00F35156"/>
    <w:rsid w:val="00F35B2E"/>
    <w:rsid w:val="00F36783"/>
    <w:rsid w:val="00F36C19"/>
    <w:rsid w:val="00F36EDD"/>
    <w:rsid w:val="00F37015"/>
    <w:rsid w:val="00F377CE"/>
    <w:rsid w:val="00F3784E"/>
    <w:rsid w:val="00F37A3C"/>
    <w:rsid w:val="00F37B25"/>
    <w:rsid w:val="00F4004A"/>
    <w:rsid w:val="00F40123"/>
    <w:rsid w:val="00F40325"/>
    <w:rsid w:val="00F40574"/>
    <w:rsid w:val="00F4269A"/>
    <w:rsid w:val="00F42776"/>
    <w:rsid w:val="00F4295B"/>
    <w:rsid w:val="00F429C5"/>
    <w:rsid w:val="00F42E4D"/>
    <w:rsid w:val="00F433F5"/>
    <w:rsid w:val="00F434A4"/>
    <w:rsid w:val="00F43549"/>
    <w:rsid w:val="00F43A1E"/>
    <w:rsid w:val="00F443AC"/>
    <w:rsid w:val="00F44B7F"/>
    <w:rsid w:val="00F44E9C"/>
    <w:rsid w:val="00F45A3C"/>
    <w:rsid w:val="00F45D19"/>
    <w:rsid w:val="00F45FBD"/>
    <w:rsid w:val="00F4615F"/>
    <w:rsid w:val="00F4642F"/>
    <w:rsid w:val="00F46B8B"/>
    <w:rsid w:val="00F476DF"/>
    <w:rsid w:val="00F47AE6"/>
    <w:rsid w:val="00F509D6"/>
    <w:rsid w:val="00F50AB0"/>
    <w:rsid w:val="00F51176"/>
    <w:rsid w:val="00F511C0"/>
    <w:rsid w:val="00F514A2"/>
    <w:rsid w:val="00F51874"/>
    <w:rsid w:val="00F51F30"/>
    <w:rsid w:val="00F52469"/>
    <w:rsid w:val="00F5295F"/>
    <w:rsid w:val="00F52CAD"/>
    <w:rsid w:val="00F52D52"/>
    <w:rsid w:val="00F530CA"/>
    <w:rsid w:val="00F53C20"/>
    <w:rsid w:val="00F53C2F"/>
    <w:rsid w:val="00F53EAA"/>
    <w:rsid w:val="00F540FF"/>
    <w:rsid w:val="00F5487D"/>
    <w:rsid w:val="00F548F9"/>
    <w:rsid w:val="00F55DC0"/>
    <w:rsid w:val="00F5667C"/>
    <w:rsid w:val="00F566D7"/>
    <w:rsid w:val="00F56D7F"/>
    <w:rsid w:val="00F56EC9"/>
    <w:rsid w:val="00F57041"/>
    <w:rsid w:val="00F57D11"/>
    <w:rsid w:val="00F601C7"/>
    <w:rsid w:val="00F6022C"/>
    <w:rsid w:val="00F60AD1"/>
    <w:rsid w:val="00F60ECF"/>
    <w:rsid w:val="00F60EE3"/>
    <w:rsid w:val="00F614A5"/>
    <w:rsid w:val="00F61F29"/>
    <w:rsid w:val="00F62364"/>
    <w:rsid w:val="00F62910"/>
    <w:rsid w:val="00F629FA"/>
    <w:rsid w:val="00F63841"/>
    <w:rsid w:val="00F6424B"/>
    <w:rsid w:val="00F653F3"/>
    <w:rsid w:val="00F655C8"/>
    <w:rsid w:val="00F6579D"/>
    <w:rsid w:val="00F65891"/>
    <w:rsid w:val="00F65A8C"/>
    <w:rsid w:val="00F662A3"/>
    <w:rsid w:val="00F6647A"/>
    <w:rsid w:val="00F67299"/>
    <w:rsid w:val="00F679FC"/>
    <w:rsid w:val="00F67A00"/>
    <w:rsid w:val="00F700CD"/>
    <w:rsid w:val="00F7047D"/>
    <w:rsid w:val="00F70AB4"/>
    <w:rsid w:val="00F70B54"/>
    <w:rsid w:val="00F70FBF"/>
    <w:rsid w:val="00F710C3"/>
    <w:rsid w:val="00F7130B"/>
    <w:rsid w:val="00F72841"/>
    <w:rsid w:val="00F73347"/>
    <w:rsid w:val="00F73D1B"/>
    <w:rsid w:val="00F73FD4"/>
    <w:rsid w:val="00F741DE"/>
    <w:rsid w:val="00F744C0"/>
    <w:rsid w:val="00F74703"/>
    <w:rsid w:val="00F74DCF"/>
    <w:rsid w:val="00F75A9D"/>
    <w:rsid w:val="00F75CBE"/>
    <w:rsid w:val="00F769F6"/>
    <w:rsid w:val="00F77072"/>
    <w:rsid w:val="00F7738D"/>
    <w:rsid w:val="00F77503"/>
    <w:rsid w:val="00F77557"/>
    <w:rsid w:val="00F776F1"/>
    <w:rsid w:val="00F77CD7"/>
    <w:rsid w:val="00F801A7"/>
    <w:rsid w:val="00F80D9E"/>
    <w:rsid w:val="00F81169"/>
    <w:rsid w:val="00F8123B"/>
    <w:rsid w:val="00F81BCA"/>
    <w:rsid w:val="00F81FDA"/>
    <w:rsid w:val="00F825FF"/>
    <w:rsid w:val="00F827A2"/>
    <w:rsid w:val="00F82E26"/>
    <w:rsid w:val="00F83E0F"/>
    <w:rsid w:val="00F84156"/>
    <w:rsid w:val="00F84412"/>
    <w:rsid w:val="00F844C2"/>
    <w:rsid w:val="00F84F33"/>
    <w:rsid w:val="00F84F83"/>
    <w:rsid w:val="00F85009"/>
    <w:rsid w:val="00F85CF8"/>
    <w:rsid w:val="00F8621E"/>
    <w:rsid w:val="00F86EC2"/>
    <w:rsid w:val="00F86FFF"/>
    <w:rsid w:val="00F87584"/>
    <w:rsid w:val="00F87A9F"/>
    <w:rsid w:val="00F90148"/>
    <w:rsid w:val="00F90282"/>
    <w:rsid w:val="00F9039E"/>
    <w:rsid w:val="00F903A3"/>
    <w:rsid w:val="00F90D49"/>
    <w:rsid w:val="00F90F31"/>
    <w:rsid w:val="00F90F60"/>
    <w:rsid w:val="00F90F61"/>
    <w:rsid w:val="00F91369"/>
    <w:rsid w:val="00F914CE"/>
    <w:rsid w:val="00F92675"/>
    <w:rsid w:val="00F92DEA"/>
    <w:rsid w:val="00F938E5"/>
    <w:rsid w:val="00F93BD7"/>
    <w:rsid w:val="00F94DB1"/>
    <w:rsid w:val="00F95715"/>
    <w:rsid w:val="00F95C51"/>
    <w:rsid w:val="00F965D2"/>
    <w:rsid w:val="00F96BA6"/>
    <w:rsid w:val="00F970C4"/>
    <w:rsid w:val="00F973BC"/>
    <w:rsid w:val="00F974F7"/>
    <w:rsid w:val="00F979B1"/>
    <w:rsid w:val="00F97F6F"/>
    <w:rsid w:val="00FA0E49"/>
    <w:rsid w:val="00FA0F50"/>
    <w:rsid w:val="00FA0FF1"/>
    <w:rsid w:val="00FA1325"/>
    <w:rsid w:val="00FA17EC"/>
    <w:rsid w:val="00FA1D7D"/>
    <w:rsid w:val="00FA1F67"/>
    <w:rsid w:val="00FA2231"/>
    <w:rsid w:val="00FA2E9A"/>
    <w:rsid w:val="00FA3209"/>
    <w:rsid w:val="00FA3374"/>
    <w:rsid w:val="00FA36E2"/>
    <w:rsid w:val="00FA3AD2"/>
    <w:rsid w:val="00FA3B29"/>
    <w:rsid w:val="00FA3B41"/>
    <w:rsid w:val="00FA3E3F"/>
    <w:rsid w:val="00FA4856"/>
    <w:rsid w:val="00FA492C"/>
    <w:rsid w:val="00FA4C5B"/>
    <w:rsid w:val="00FA5A8D"/>
    <w:rsid w:val="00FA5FE4"/>
    <w:rsid w:val="00FA600A"/>
    <w:rsid w:val="00FA6022"/>
    <w:rsid w:val="00FA68E5"/>
    <w:rsid w:val="00FA7466"/>
    <w:rsid w:val="00FA7B6A"/>
    <w:rsid w:val="00FB0029"/>
    <w:rsid w:val="00FB0A80"/>
    <w:rsid w:val="00FB185C"/>
    <w:rsid w:val="00FB1BF9"/>
    <w:rsid w:val="00FB1E6A"/>
    <w:rsid w:val="00FB207D"/>
    <w:rsid w:val="00FB2290"/>
    <w:rsid w:val="00FB2431"/>
    <w:rsid w:val="00FB24BD"/>
    <w:rsid w:val="00FB2727"/>
    <w:rsid w:val="00FB2953"/>
    <w:rsid w:val="00FB2C07"/>
    <w:rsid w:val="00FB40CF"/>
    <w:rsid w:val="00FB51EE"/>
    <w:rsid w:val="00FB5817"/>
    <w:rsid w:val="00FB5B15"/>
    <w:rsid w:val="00FB60AD"/>
    <w:rsid w:val="00FB638B"/>
    <w:rsid w:val="00FB7330"/>
    <w:rsid w:val="00FB7759"/>
    <w:rsid w:val="00FB7AF7"/>
    <w:rsid w:val="00FB7CF6"/>
    <w:rsid w:val="00FB7F73"/>
    <w:rsid w:val="00FC000E"/>
    <w:rsid w:val="00FC03FB"/>
    <w:rsid w:val="00FC06A1"/>
    <w:rsid w:val="00FC1D0F"/>
    <w:rsid w:val="00FC2072"/>
    <w:rsid w:val="00FC2734"/>
    <w:rsid w:val="00FC2A8A"/>
    <w:rsid w:val="00FC2A90"/>
    <w:rsid w:val="00FC2AC8"/>
    <w:rsid w:val="00FC2F4C"/>
    <w:rsid w:val="00FC2F88"/>
    <w:rsid w:val="00FC3366"/>
    <w:rsid w:val="00FC3374"/>
    <w:rsid w:val="00FC3CB6"/>
    <w:rsid w:val="00FC4526"/>
    <w:rsid w:val="00FC480F"/>
    <w:rsid w:val="00FC4886"/>
    <w:rsid w:val="00FC510C"/>
    <w:rsid w:val="00FC544A"/>
    <w:rsid w:val="00FC5553"/>
    <w:rsid w:val="00FC5D99"/>
    <w:rsid w:val="00FC67A8"/>
    <w:rsid w:val="00FC7164"/>
    <w:rsid w:val="00FC784E"/>
    <w:rsid w:val="00FC79A5"/>
    <w:rsid w:val="00FC7E4E"/>
    <w:rsid w:val="00FD12C4"/>
    <w:rsid w:val="00FD1949"/>
    <w:rsid w:val="00FD1D4B"/>
    <w:rsid w:val="00FD1EE9"/>
    <w:rsid w:val="00FD239A"/>
    <w:rsid w:val="00FD3B7C"/>
    <w:rsid w:val="00FD49C6"/>
    <w:rsid w:val="00FD5610"/>
    <w:rsid w:val="00FD6099"/>
    <w:rsid w:val="00FD7404"/>
    <w:rsid w:val="00FD7486"/>
    <w:rsid w:val="00FE004B"/>
    <w:rsid w:val="00FE013D"/>
    <w:rsid w:val="00FE0712"/>
    <w:rsid w:val="00FE0BAA"/>
    <w:rsid w:val="00FE0CC5"/>
    <w:rsid w:val="00FE0F85"/>
    <w:rsid w:val="00FE141C"/>
    <w:rsid w:val="00FE1DDF"/>
    <w:rsid w:val="00FE230C"/>
    <w:rsid w:val="00FE281C"/>
    <w:rsid w:val="00FE313E"/>
    <w:rsid w:val="00FE32CF"/>
    <w:rsid w:val="00FE3950"/>
    <w:rsid w:val="00FE3E40"/>
    <w:rsid w:val="00FE4093"/>
    <w:rsid w:val="00FE4456"/>
    <w:rsid w:val="00FE486A"/>
    <w:rsid w:val="00FE57F5"/>
    <w:rsid w:val="00FE593C"/>
    <w:rsid w:val="00FE5967"/>
    <w:rsid w:val="00FE5E4C"/>
    <w:rsid w:val="00FE6ED3"/>
    <w:rsid w:val="00FE760F"/>
    <w:rsid w:val="00FE7D24"/>
    <w:rsid w:val="00FE7E19"/>
    <w:rsid w:val="00FF045F"/>
    <w:rsid w:val="00FF0479"/>
    <w:rsid w:val="00FF05E0"/>
    <w:rsid w:val="00FF05F2"/>
    <w:rsid w:val="00FF0FD9"/>
    <w:rsid w:val="00FF18A5"/>
    <w:rsid w:val="00FF19F7"/>
    <w:rsid w:val="00FF21D9"/>
    <w:rsid w:val="00FF3828"/>
    <w:rsid w:val="00FF3FE7"/>
    <w:rsid w:val="00FF40DF"/>
    <w:rsid w:val="00FF4120"/>
    <w:rsid w:val="00FF43AA"/>
    <w:rsid w:val="00FF44A8"/>
    <w:rsid w:val="00FF45A3"/>
    <w:rsid w:val="00FF48ED"/>
    <w:rsid w:val="00FF4A4A"/>
    <w:rsid w:val="00FF597E"/>
    <w:rsid w:val="00FF5D4E"/>
    <w:rsid w:val="00FF681E"/>
    <w:rsid w:val="00FF69A5"/>
    <w:rsid w:val="00FF6BD1"/>
    <w:rsid w:val="00FF6F2F"/>
    <w:rsid w:val="00FF7ABF"/>
    <w:rsid w:val="00FF7DC8"/>
    <w:rsid w:val="00FF7E01"/>
    <w:rsid w:val="010FB958"/>
    <w:rsid w:val="0116016C"/>
    <w:rsid w:val="01597559"/>
    <w:rsid w:val="017E66B0"/>
    <w:rsid w:val="01A37F68"/>
    <w:rsid w:val="01AB854C"/>
    <w:rsid w:val="01C49291"/>
    <w:rsid w:val="01E44380"/>
    <w:rsid w:val="02095D92"/>
    <w:rsid w:val="02128508"/>
    <w:rsid w:val="0249F544"/>
    <w:rsid w:val="024B08F7"/>
    <w:rsid w:val="0255A90F"/>
    <w:rsid w:val="02B033AF"/>
    <w:rsid w:val="02BA5E2C"/>
    <w:rsid w:val="02BBB1B6"/>
    <w:rsid w:val="02E831BC"/>
    <w:rsid w:val="02ED23C1"/>
    <w:rsid w:val="0358958A"/>
    <w:rsid w:val="038891FA"/>
    <w:rsid w:val="0397B9C8"/>
    <w:rsid w:val="03B0D6C3"/>
    <w:rsid w:val="03B568E3"/>
    <w:rsid w:val="03B7D91C"/>
    <w:rsid w:val="03C940B8"/>
    <w:rsid w:val="03E9CF46"/>
    <w:rsid w:val="040CBD34"/>
    <w:rsid w:val="042A456B"/>
    <w:rsid w:val="04308DC8"/>
    <w:rsid w:val="0435C66D"/>
    <w:rsid w:val="0436997F"/>
    <w:rsid w:val="04422D5C"/>
    <w:rsid w:val="0498807F"/>
    <w:rsid w:val="04A8860C"/>
    <w:rsid w:val="04DA5EE7"/>
    <w:rsid w:val="04DF8A48"/>
    <w:rsid w:val="04E3FC00"/>
    <w:rsid w:val="050C6A38"/>
    <w:rsid w:val="054B093B"/>
    <w:rsid w:val="05634A8B"/>
    <w:rsid w:val="05689484"/>
    <w:rsid w:val="05712CB2"/>
    <w:rsid w:val="05777C28"/>
    <w:rsid w:val="057D14E5"/>
    <w:rsid w:val="0583DDE4"/>
    <w:rsid w:val="05ADA1CD"/>
    <w:rsid w:val="05C55329"/>
    <w:rsid w:val="05C94875"/>
    <w:rsid w:val="05D8DDC2"/>
    <w:rsid w:val="05ECF88D"/>
    <w:rsid w:val="05F738DE"/>
    <w:rsid w:val="061DA9CA"/>
    <w:rsid w:val="0620BA04"/>
    <w:rsid w:val="062AC5D7"/>
    <w:rsid w:val="0650FAAE"/>
    <w:rsid w:val="067C3B86"/>
    <w:rsid w:val="06826643"/>
    <w:rsid w:val="0693451B"/>
    <w:rsid w:val="069826FA"/>
    <w:rsid w:val="06AB9728"/>
    <w:rsid w:val="06B6C0E3"/>
    <w:rsid w:val="06C55090"/>
    <w:rsid w:val="06E4C951"/>
    <w:rsid w:val="06E91BD6"/>
    <w:rsid w:val="071E8394"/>
    <w:rsid w:val="072DA249"/>
    <w:rsid w:val="07361599"/>
    <w:rsid w:val="073B2E60"/>
    <w:rsid w:val="074138B5"/>
    <w:rsid w:val="074D0944"/>
    <w:rsid w:val="076F6405"/>
    <w:rsid w:val="0782011C"/>
    <w:rsid w:val="07AB35E8"/>
    <w:rsid w:val="07B61657"/>
    <w:rsid w:val="07E8B6E2"/>
    <w:rsid w:val="0822A8C9"/>
    <w:rsid w:val="08383BBF"/>
    <w:rsid w:val="08444F3E"/>
    <w:rsid w:val="0877C9BB"/>
    <w:rsid w:val="087E9BEC"/>
    <w:rsid w:val="088D5B83"/>
    <w:rsid w:val="0893AB21"/>
    <w:rsid w:val="08D69523"/>
    <w:rsid w:val="08E58C90"/>
    <w:rsid w:val="08E667F8"/>
    <w:rsid w:val="08E87F4B"/>
    <w:rsid w:val="08F26E00"/>
    <w:rsid w:val="0943C601"/>
    <w:rsid w:val="0947730F"/>
    <w:rsid w:val="0961EAAA"/>
    <w:rsid w:val="0965E60A"/>
    <w:rsid w:val="09676100"/>
    <w:rsid w:val="09749309"/>
    <w:rsid w:val="097B05F8"/>
    <w:rsid w:val="0980BB03"/>
    <w:rsid w:val="0A16E3D7"/>
    <w:rsid w:val="0A370CC3"/>
    <w:rsid w:val="0A45DF44"/>
    <w:rsid w:val="0A531164"/>
    <w:rsid w:val="0A6AD68C"/>
    <w:rsid w:val="0A6E57DA"/>
    <w:rsid w:val="0A7656C2"/>
    <w:rsid w:val="0A7D535C"/>
    <w:rsid w:val="0A8F1EE2"/>
    <w:rsid w:val="0ABE2D97"/>
    <w:rsid w:val="0AE6F2F3"/>
    <w:rsid w:val="0AE94549"/>
    <w:rsid w:val="0AEA3101"/>
    <w:rsid w:val="0B37958B"/>
    <w:rsid w:val="0B3C4F8C"/>
    <w:rsid w:val="0B40BD98"/>
    <w:rsid w:val="0B4356F1"/>
    <w:rsid w:val="0B454BE9"/>
    <w:rsid w:val="0B50F2A2"/>
    <w:rsid w:val="0B5D591C"/>
    <w:rsid w:val="0B82108E"/>
    <w:rsid w:val="0B8A97BA"/>
    <w:rsid w:val="0B90B48B"/>
    <w:rsid w:val="0BE41645"/>
    <w:rsid w:val="0C135EBF"/>
    <w:rsid w:val="0C4A37D4"/>
    <w:rsid w:val="0C61F11A"/>
    <w:rsid w:val="0C851317"/>
    <w:rsid w:val="0CDD5E0E"/>
    <w:rsid w:val="0CDE4980"/>
    <w:rsid w:val="0CEF162D"/>
    <w:rsid w:val="0D11774D"/>
    <w:rsid w:val="0D4AC11A"/>
    <w:rsid w:val="0D7445BC"/>
    <w:rsid w:val="0D80AB90"/>
    <w:rsid w:val="0D8172B5"/>
    <w:rsid w:val="0DC516F6"/>
    <w:rsid w:val="0DE2AB5C"/>
    <w:rsid w:val="0DECF984"/>
    <w:rsid w:val="0E032D66"/>
    <w:rsid w:val="0E422F42"/>
    <w:rsid w:val="0E70D809"/>
    <w:rsid w:val="0E7AD3C0"/>
    <w:rsid w:val="0EA3EFF1"/>
    <w:rsid w:val="0EA6E8DF"/>
    <w:rsid w:val="0ECB0C7D"/>
    <w:rsid w:val="0ECC1B00"/>
    <w:rsid w:val="0F1597BC"/>
    <w:rsid w:val="0F1E68F3"/>
    <w:rsid w:val="0F3FD181"/>
    <w:rsid w:val="0F556EF6"/>
    <w:rsid w:val="0F59CC59"/>
    <w:rsid w:val="0F716A93"/>
    <w:rsid w:val="0F9B9694"/>
    <w:rsid w:val="0F9FC584"/>
    <w:rsid w:val="0FDB9FA1"/>
    <w:rsid w:val="0FEFABF8"/>
    <w:rsid w:val="100BDE1C"/>
    <w:rsid w:val="100F78DD"/>
    <w:rsid w:val="101DDB36"/>
    <w:rsid w:val="1044F3A9"/>
    <w:rsid w:val="104F97E6"/>
    <w:rsid w:val="1078428F"/>
    <w:rsid w:val="1079731D"/>
    <w:rsid w:val="1090D5E2"/>
    <w:rsid w:val="1095445A"/>
    <w:rsid w:val="109F9FA1"/>
    <w:rsid w:val="10C93F93"/>
    <w:rsid w:val="10F75D39"/>
    <w:rsid w:val="110DD797"/>
    <w:rsid w:val="111187F2"/>
    <w:rsid w:val="113107BC"/>
    <w:rsid w:val="1132C12E"/>
    <w:rsid w:val="113327F8"/>
    <w:rsid w:val="114C8DC4"/>
    <w:rsid w:val="11501097"/>
    <w:rsid w:val="118CE339"/>
    <w:rsid w:val="1191CDF5"/>
    <w:rsid w:val="11956351"/>
    <w:rsid w:val="1208EF09"/>
    <w:rsid w:val="1211932D"/>
    <w:rsid w:val="1239B0C2"/>
    <w:rsid w:val="1247F44A"/>
    <w:rsid w:val="124981A9"/>
    <w:rsid w:val="124D5176"/>
    <w:rsid w:val="124E5691"/>
    <w:rsid w:val="126014B9"/>
    <w:rsid w:val="12709A68"/>
    <w:rsid w:val="1270FC32"/>
    <w:rsid w:val="12A8A950"/>
    <w:rsid w:val="12AA21C4"/>
    <w:rsid w:val="12AF0387"/>
    <w:rsid w:val="12B8A024"/>
    <w:rsid w:val="12C07B17"/>
    <w:rsid w:val="12EA717C"/>
    <w:rsid w:val="130D12AD"/>
    <w:rsid w:val="13279622"/>
    <w:rsid w:val="134F624D"/>
    <w:rsid w:val="13534B82"/>
    <w:rsid w:val="136C8D56"/>
    <w:rsid w:val="1378F002"/>
    <w:rsid w:val="137CD5C5"/>
    <w:rsid w:val="13F75E68"/>
    <w:rsid w:val="14055C5C"/>
    <w:rsid w:val="140B061C"/>
    <w:rsid w:val="14158449"/>
    <w:rsid w:val="1416E21D"/>
    <w:rsid w:val="142B376E"/>
    <w:rsid w:val="142C4E65"/>
    <w:rsid w:val="143EA1D7"/>
    <w:rsid w:val="1464B705"/>
    <w:rsid w:val="149C92C2"/>
    <w:rsid w:val="14B73759"/>
    <w:rsid w:val="14DF3198"/>
    <w:rsid w:val="14E75848"/>
    <w:rsid w:val="14EA0576"/>
    <w:rsid w:val="152FF3C7"/>
    <w:rsid w:val="153CBF42"/>
    <w:rsid w:val="1544A6B2"/>
    <w:rsid w:val="154E5AA3"/>
    <w:rsid w:val="15741E89"/>
    <w:rsid w:val="15889542"/>
    <w:rsid w:val="159E59F0"/>
    <w:rsid w:val="15B1591A"/>
    <w:rsid w:val="15B66019"/>
    <w:rsid w:val="15BF9533"/>
    <w:rsid w:val="15CD95C9"/>
    <w:rsid w:val="15FA1C23"/>
    <w:rsid w:val="1659BEEC"/>
    <w:rsid w:val="1675F69E"/>
    <w:rsid w:val="1679F00F"/>
    <w:rsid w:val="16ACD590"/>
    <w:rsid w:val="16E188F4"/>
    <w:rsid w:val="16E33476"/>
    <w:rsid w:val="16E757E2"/>
    <w:rsid w:val="1704682C"/>
    <w:rsid w:val="170E7158"/>
    <w:rsid w:val="1742EA0D"/>
    <w:rsid w:val="174572A8"/>
    <w:rsid w:val="1751E223"/>
    <w:rsid w:val="175389E4"/>
    <w:rsid w:val="175FCFE7"/>
    <w:rsid w:val="178D480B"/>
    <w:rsid w:val="17B26B04"/>
    <w:rsid w:val="17D8C18B"/>
    <w:rsid w:val="1803B647"/>
    <w:rsid w:val="180D7CF8"/>
    <w:rsid w:val="180E081D"/>
    <w:rsid w:val="184AB8CA"/>
    <w:rsid w:val="184B78F2"/>
    <w:rsid w:val="1854A89F"/>
    <w:rsid w:val="185EB1E6"/>
    <w:rsid w:val="188C3923"/>
    <w:rsid w:val="18A07121"/>
    <w:rsid w:val="18FF8D9B"/>
    <w:rsid w:val="19024A8D"/>
    <w:rsid w:val="1916C7DE"/>
    <w:rsid w:val="1923C9C0"/>
    <w:rsid w:val="19329B50"/>
    <w:rsid w:val="196B8537"/>
    <w:rsid w:val="1981B1AA"/>
    <w:rsid w:val="1990C59E"/>
    <w:rsid w:val="19B6A2A1"/>
    <w:rsid w:val="19BA6D13"/>
    <w:rsid w:val="19CA2B2D"/>
    <w:rsid w:val="19DDAF0C"/>
    <w:rsid w:val="19DEABE2"/>
    <w:rsid w:val="19FC8E08"/>
    <w:rsid w:val="1A094717"/>
    <w:rsid w:val="1A47DA90"/>
    <w:rsid w:val="1A4D7D1F"/>
    <w:rsid w:val="1A504137"/>
    <w:rsid w:val="1A67DB7C"/>
    <w:rsid w:val="1A7E4057"/>
    <w:rsid w:val="1AA54BBC"/>
    <w:rsid w:val="1ADCC6A2"/>
    <w:rsid w:val="1AFFDE3F"/>
    <w:rsid w:val="1B072BD5"/>
    <w:rsid w:val="1B2D3BF7"/>
    <w:rsid w:val="1B5A74AA"/>
    <w:rsid w:val="1B746B0F"/>
    <w:rsid w:val="1B937C60"/>
    <w:rsid w:val="1B944559"/>
    <w:rsid w:val="1BA9CABF"/>
    <w:rsid w:val="1BC86D61"/>
    <w:rsid w:val="1BCBCC9B"/>
    <w:rsid w:val="1BEAE7A6"/>
    <w:rsid w:val="1C02570E"/>
    <w:rsid w:val="1C0DD299"/>
    <w:rsid w:val="1C0F7B33"/>
    <w:rsid w:val="1C28D56F"/>
    <w:rsid w:val="1C447584"/>
    <w:rsid w:val="1C4863C4"/>
    <w:rsid w:val="1C4EB320"/>
    <w:rsid w:val="1C5161F1"/>
    <w:rsid w:val="1CA53271"/>
    <w:rsid w:val="1CBEEDC0"/>
    <w:rsid w:val="1CC40B2F"/>
    <w:rsid w:val="1CD76E1D"/>
    <w:rsid w:val="1CDD32F8"/>
    <w:rsid w:val="1CF51266"/>
    <w:rsid w:val="1D135640"/>
    <w:rsid w:val="1D33E98B"/>
    <w:rsid w:val="1D397305"/>
    <w:rsid w:val="1D4A04D3"/>
    <w:rsid w:val="1D69BA90"/>
    <w:rsid w:val="1D6AF866"/>
    <w:rsid w:val="1D80F730"/>
    <w:rsid w:val="1D8F8EB9"/>
    <w:rsid w:val="1DB0F956"/>
    <w:rsid w:val="1E1186AF"/>
    <w:rsid w:val="1E1B85AE"/>
    <w:rsid w:val="1E450A40"/>
    <w:rsid w:val="1E4B4F41"/>
    <w:rsid w:val="1E599EE0"/>
    <w:rsid w:val="1E756697"/>
    <w:rsid w:val="1E86B1D6"/>
    <w:rsid w:val="1EB35B76"/>
    <w:rsid w:val="1EC1370B"/>
    <w:rsid w:val="1EE847B3"/>
    <w:rsid w:val="1F04AD72"/>
    <w:rsid w:val="1F23AC4A"/>
    <w:rsid w:val="1F2B00CE"/>
    <w:rsid w:val="1F4A439F"/>
    <w:rsid w:val="1F4BEFEC"/>
    <w:rsid w:val="1F8A4A39"/>
    <w:rsid w:val="1F9D3470"/>
    <w:rsid w:val="1FA798E5"/>
    <w:rsid w:val="1FB77844"/>
    <w:rsid w:val="1FB8C6C7"/>
    <w:rsid w:val="1FCD1C92"/>
    <w:rsid w:val="1FD4EE12"/>
    <w:rsid w:val="1FD52BE1"/>
    <w:rsid w:val="1FDCAC38"/>
    <w:rsid w:val="202F75CD"/>
    <w:rsid w:val="203317A0"/>
    <w:rsid w:val="205DA50B"/>
    <w:rsid w:val="207519E4"/>
    <w:rsid w:val="2092100E"/>
    <w:rsid w:val="2096A3EA"/>
    <w:rsid w:val="209BA7CB"/>
    <w:rsid w:val="20CD3707"/>
    <w:rsid w:val="20F5F0B5"/>
    <w:rsid w:val="20F6D671"/>
    <w:rsid w:val="21123AA2"/>
    <w:rsid w:val="2117F2B8"/>
    <w:rsid w:val="213E2336"/>
    <w:rsid w:val="21458EF6"/>
    <w:rsid w:val="214FFBC6"/>
    <w:rsid w:val="216CED4F"/>
    <w:rsid w:val="21789E07"/>
    <w:rsid w:val="217AB736"/>
    <w:rsid w:val="217E9A31"/>
    <w:rsid w:val="218A4887"/>
    <w:rsid w:val="219884A9"/>
    <w:rsid w:val="21C2D85F"/>
    <w:rsid w:val="21C57FED"/>
    <w:rsid w:val="21E22AAD"/>
    <w:rsid w:val="221F0D8F"/>
    <w:rsid w:val="222C740E"/>
    <w:rsid w:val="22404CA0"/>
    <w:rsid w:val="225FECA4"/>
    <w:rsid w:val="22601E83"/>
    <w:rsid w:val="226D5773"/>
    <w:rsid w:val="22933513"/>
    <w:rsid w:val="2297096E"/>
    <w:rsid w:val="22CBFC6C"/>
    <w:rsid w:val="22D3825C"/>
    <w:rsid w:val="232129AA"/>
    <w:rsid w:val="232F5C84"/>
    <w:rsid w:val="23402E47"/>
    <w:rsid w:val="23445017"/>
    <w:rsid w:val="23575BE3"/>
    <w:rsid w:val="236E73E5"/>
    <w:rsid w:val="2382C25F"/>
    <w:rsid w:val="2386AB1F"/>
    <w:rsid w:val="23A1D005"/>
    <w:rsid w:val="23A3AE72"/>
    <w:rsid w:val="23AEE4F8"/>
    <w:rsid w:val="23E8F7D0"/>
    <w:rsid w:val="23FA08F7"/>
    <w:rsid w:val="24000205"/>
    <w:rsid w:val="243069FF"/>
    <w:rsid w:val="24343310"/>
    <w:rsid w:val="2471390B"/>
    <w:rsid w:val="24758408"/>
    <w:rsid w:val="2498BEEF"/>
    <w:rsid w:val="25022231"/>
    <w:rsid w:val="250D71C0"/>
    <w:rsid w:val="250E600C"/>
    <w:rsid w:val="2527E518"/>
    <w:rsid w:val="255F9AEB"/>
    <w:rsid w:val="255FC6E5"/>
    <w:rsid w:val="25A7CBB5"/>
    <w:rsid w:val="25BB7BCA"/>
    <w:rsid w:val="25F1339B"/>
    <w:rsid w:val="260A5C8F"/>
    <w:rsid w:val="26164898"/>
    <w:rsid w:val="26719526"/>
    <w:rsid w:val="267C2BA9"/>
    <w:rsid w:val="2681818B"/>
    <w:rsid w:val="268D4C3C"/>
    <w:rsid w:val="26B54E34"/>
    <w:rsid w:val="26B83B04"/>
    <w:rsid w:val="26B98EB8"/>
    <w:rsid w:val="26D043CE"/>
    <w:rsid w:val="26E14129"/>
    <w:rsid w:val="26E8CB23"/>
    <w:rsid w:val="26F6C98C"/>
    <w:rsid w:val="2714B941"/>
    <w:rsid w:val="275EBC35"/>
    <w:rsid w:val="2761EF71"/>
    <w:rsid w:val="279CB403"/>
    <w:rsid w:val="27B0E571"/>
    <w:rsid w:val="27B5D1B9"/>
    <w:rsid w:val="27D36DEB"/>
    <w:rsid w:val="27F1DB1D"/>
    <w:rsid w:val="27FE4791"/>
    <w:rsid w:val="28070302"/>
    <w:rsid w:val="281E339E"/>
    <w:rsid w:val="2824873F"/>
    <w:rsid w:val="28932AC6"/>
    <w:rsid w:val="28ADDCFD"/>
    <w:rsid w:val="28BDBA40"/>
    <w:rsid w:val="28EDB1AF"/>
    <w:rsid w:val="28FB8F8C"/>
    <w:rsid w:val="29162BA9"/>
    <w:rsid w:val="29440764"/>
    <w:rsid w:val="294B06B3"/>
    <w:rsid w:val="295B477E"/>
    <w:rsid w:val="29F618E0"/>
    <w:rsid w:val="29F843EE"/>
    <w:rsid w:val="29FA2830"/>
    <w:rsid w:val="2A0BCE08"/>
    <w:rsid w:val="2A1491F7"/>
    <w:rsid w:val="2A2AB463"/>
    <w:rsid w:val="2A2B7E7B"/>
    <w:rsid w:val="2A455AE9"/>
    <w:rsid w:val="2A50F271"/>
    <w:rsid w:val="2A73FAE8"/>
    <w:rsid w:val="2A8440F9"/>
    <w:rsid w:val="2AADCE43"/>
    <w:rsid w:val="2AB6A41C"/>
    <w:rsid w:val="2ABA2F18"/>
    <w:rsid w:val="2AD4D521"/>
    <w:rsid w:val="2AE51E40"/>
    <w:rsid w:val="2B1A5206"/>
    <w:rsid w:val="2B1CE7B0"/>
    <w:rsid w:val="2B3DAFF2"/>
    <w:rsid w:val="2B6D384D"/>
    <w:rsid w:val="2B86534D"/>
    <w:rsid w:val="2BA519E5"/>
    <w:rsid w:val="2BAE0FB8"/>
    <w:rsid w:val="2BB19C72"/>
    <w:rsid w:val="2BB37408"/>
    <w:rsid w:val="2BE04EAB"/>
    <w:rsid w:val="2BFAEB26"/>
    <w:rsid w:val="2C31D3FD"/>
    <w:rsid w:val="2C3C4161"/>
    <w:rsid w:val="2C3CC0E2"/>
    <w:rsid w:val="2C64A3F9"/>
    <w:rsid w:val="2C80F5DB"/>
    <w:rsid w:val="2C8E9DE8"/>
    <w:rsid w:val="2CBB968E"/>
    <w:rsid w:val="2CE8B2E9"/>
    <w:rsid w:val="2CF05EF6"/>
    <w:rsid w:val="2CF3C41A"/>
    <w:rsid w:val="2CFAC43D"/>
    <w:rsid w:val="2D26FCD4"/>
    <w:rsid w:val="2D38098B"/>
    <w:rsid w:val="2D6F12CF"/>
    <w:rsid w:val="2D729258"/>
    <w:rsid w:val="2D83C740"/>
    <w:rsid w:val="2D8F968C"/>
    <w:rsid w:val="2DA34AE2"/>
    <w:rsid w:val="2DBD8D71"/>
    <w:rsid w:val="2DCF09A0"/>
    <w:rsid w:val="2DF7122F"/>
    <w:rsid w:val="2E08D892"/>
    <w:rsid w:val="2E1226B5"/>
    <w:rsid w:val="2E16777F"/>
    <w:rsid w:val="2E24AC87"/>
    <w:rsid w:val="2E251621"/>
    <w:rsid w:val="2E2AC0E2"/>
    <w:rsid w:val="2E4BA1A2"/>
    <w:rsid w:val="2E4DA33C"/>
    <w:rsid w:val="2E6C5F58"/>
    <w:rsid w:val="2E7CF7C9"/>
    <w:rsid w:val="2E8D6AC7"/>
    <w:rsid w:val="2E9F309E"/>
    <w:rsid w:val="2EB243B1"/>
    <w:rsid w:val="2EC4FB3F"/>
    <w:rsid w:val="2EF05462"/>
    <w:rsid w:val="2F0BBACD"/>
    <w:rsid w:val="2F0F87C0"/>
    <w:rsid w:val="2F17520B"/>
    <w:rsid w:val="2F1AD794"/>
    <w:rsid w:val="2F2C0589"/>
    <w:rsid w:val="2F6E8715"/>
    <w:rsid w:val="2F8E0387"/>
    <w:rsid w:val="2FF11CF0"/>
    <w:rsid w:val="301658D6"/>
    <w:rsid w:val="302A2220"/>
    <w:rsid w:val="3048EA17"/>
    <w:rsid w:val="30518679"/>
    <w:rsid w:val="30606843"/>
    <w:rsid w:val="3060A0C1"/>
    <w:rsid w:val="3065DC93"/>
    <w:rsid w:val="3067F39E"/>
    <w:rsid w:val="307723E3"/>
    <w:rsid w:val="307EC6AC"/>
    <w:rsid w:val="308B7DC8"/>
    <w:rsid w:val="30B93BC2"/>
    <w:rsid w:val="30BB2AF5"/>
    <w:rsid w:val="30E77A75"/>
    <w:rsid w:val="30FB0BD8"/>
    <w:rsid w:val="310C6F3B"/>
    <w:rsid w:val="3115C39E"/>
    <w:rsid w:val="31207E39"/>
    <w:rsid w:val="3141D8E9"/>
    <w:rsid w:val="3149EAD4"/>
    <w:rsid w:val="315A85AC"/>
    <w:rsid w:val="317D9262"/>
    <w:rsid w:val="31801FA3"/>
    <w:rsid w:val="318CD1E4"/>
    <w:rsid w:val="319A583A"/>
    <w:rsid w:val="31B557F1"/>
    <w:rsid w:val="31D16237"/>
    <w:rsid w:val="31DBEC80"/>
    <w:rsid w:val="3200DE98"/>
    <w:rsid w:val="32063924"/>
    <w:rsid w:val="322021D6"/>
    <w:rsid w:val="322275A1"/>
    <w:rsid w:val="322B2BAD"/>
    <w:rsid w:val="322DA6EB"/>
    <w:rsid w:val="323EE300"/>
    <w:rsid w:val="32406B07"/>
    <w:rsid w:val="32439FB7"/>
    <w:rsid w:val="324795B2"/>
    <w:rsid w:val="3278A468"/>
    <w:rsid w:val="3281A33B"/>
    <w:rsid w:val="32B86ABE"/>
    <w:rsid w:val="3308931B"/>
    <w:rsid w:val="3318DA3D"/>
    <w:rsid w:val="33216A5C"/>
    <w:rsid w:val="332FD227"/>
    <w:rsid w:val="33739243"/>
    <w:rsid w:val="33820032"/>
    <w:rsid w:val="33B17CDA"/>
    <w:rsid w:val="33EF5BB4"/>
    <w:rsid w:val="34681AE6"/>
    <w:rsid w:val="3479C48F"/>
    <w:rsid w:val="3481E0AA"/>
    <w:rsid w:val="34A8ABB3"/>
    <w:rsid w:val="34C395AC"/>
    <w:rsid w:val="35078AD6"/>
    <w:rsid w:val="350FD044"/>
    <w:rsid w:val="351F9B13"/>
    <w:rsid w:val="3535882D"/>
    <w:rsid w:val="355186F0"/>
    <w:rsid w:val="356AC861"/>
    <w:rsid w:val="357746B3"/>
    <w:rsid w:val="359486FF"/>
    <w:rsid w:val="359AAACB"/>
    <w:rsid w:val="35DFEEDB"/>
    <w:rsid w:val="35F03FFE"/>
    <w:rsid w:val="35F9AD00"/>
    <w:rsid w:val="35FDDA14"/>
    <w:rsid w:val="360D0487"/>
    <w:rsid w:val="36307C71"/>
    <w:rsid w:val="3637C921"/>
    <w:rsid w:val="36783AF0"/>
    <w:rsid w:val="36865E39"/>
    <w:rsid w:val="368D890D"/>
    <w:rsid w:val="36AD8DFC"/>
    <w:rsid w:val="36B4F0D0"/>
    <w:rsid w:val="36C2817D"/>
    <w:rsid w:val="36C2A166"/>
    <w:rsid w:val="36DF113C"/>
    <w:rsid w:val="36F41075"/>
    <w:rsid w:val="3703B1E8"/>
    <w:rsid w:val="3717051C"/>
    <w:rsid w:val="373EE3C5"/>
    <w:rsid w:val="37599A6C"/>
    <w:rsid w:val="37739E44"/>
    <w:rsid w:val="3786A1D2"/>
    <w:rsid w:val="379EA92E"/>
    <w:rsid w:val="37A2B59E"/>
    <w:rsid w:val="37C49ABD"/>
    <w:rsid w:val="37F5A1E9"/>
    <w:rsid w:val="381BEA40"/>
    <w:rsid w:val="384FE8E0"/>
    <w:rsid w:val="385B2079"/>
    <w:rsid w:val="385BF7EA"/>
    <w:rsid w:val="387186F1"/>
    <w:rsid w:val="387DBBC7"/>
    <w:rsid w:val="388A6E58"/>
    <w:rsid w:val="3898C687"/>
    <w:rsid w:val="38B44FF3"/>
    <w:rsid w:val="38F0E793"/>
    <w:rsid w:val="390B0D4C"/>
    <w:rsid w:val="3911821B"/>
    <w:rsid w:val="3935F93D"/>
    <w:rsid w:val="395AAF44"/>
    <w:rsid w:val="397714A5"/>
    <w:rsid w:val="3980DE4B"/>
    <w:rsid w:val="39BD25E4"/>
    <w:rsid w:val="39F4C05B"/>
    <w:rsid w:val="3A042F84"/>
    <w:rsid w:val="3A0B6291"/>
    <w:rsid w:val="3A2B491E"/>
    <w:rsid w:val="3A2D5D6E"/>
    <w:rsid w:val="3A371753"/>
    <w:rsid w:val="3A3BBD93"/>
    <w:rsid w:val="3A3DA9A3"/>
    <w:rsid w:val="3A457675"/>
    <w:rsid w:val="3A5A1638"/>
    <w:rsid w:val="3AAB8EA9"/>
    <w:rsid w:val="3AC7D6AA"/>
    <w:rsid w:val="3AE36554"/>
    <w:rsid w:val="3AF5710F"/>
    <w:rsid w:val="3B2E011E"/>
    <w:rsid w:val="3B4F1521"/>
    <w:rsid w:val="3B653732"/>
    <w:rsid w:val="3B85F8B3"/>
    <w:rsid w:val="3B88ABE6"/>
    <w:rsid w:val="3BCF8F5C"/>
    <w:rsid w:val="3C092395"/>
    <w:rsid w:val="3C5E7020"/>
    <w:rsid w:val="3C765DBE"/>
    <w:rsid w:val="3C80B3BF"/>
    <w:rsid w:val="3C8E7C44"/>
    <w:rsid w:val="3C91A17C"/>
    <w:rsid w:val="3C9C86D4"/>
    <w:rsid w:val="3C9DB009"/>
    <w:rsid w:val="3CA5B501"/>
    <w:rsid w:val="3CAA1405"/>
    <w:rsid w:val="3CBAFEA4"/>
    <w:rsid w:val="3CBFDBA4"/>
    <w:rsid w:val="3D22E836"/>
    <w:rsid w:val="3D24E31A"/>
    <w:rsid w:val="3D3C6128"/>
    <w:rsid w:val="3D4D520C"/>
    <w:rsid w:val="3D5CE7FC"/>
    <w:rsid w:val="3D91D493"/>
    <w:rsid w:val="3DCAD92F"/>
    <w:rsid w:val="3E0CBF30"/>
    <w:rsid w:val="3E422DCA"/>
    <w:rsid w:val="3E6DAC9E"/>
    <w:rsid w:val="3E6E369A"/>
    <w:rsid w:val="3E6FE489"/>
    <w:rsid w:val="3E7239B7"/>
    <w:rsid w:val="3E7E9FDE"/>
    <w:rsid w:val="3EAB2940"/>
    <w:rsid w:val="3EBED48A"/>
    <w:rsid w:val="3ED90596"/>
    <w:rsid w:val="3EDD7439"/>
    <w:rsid w:val="3EDE2DC1"/>
    <w:rsid w:val="3EFE1365"/>
    <w:rsid w:val="3F0D0759"/>
    <w:rsid w:val="3F1E38F9"/>
    <w:rsid w:val="3F1F2F37"/>
    <w:rsid w:val="3F4A23C3"/>
    <w:rsid w:val="3F7EC964"/>
    <w:rsid w:val="3FB30070"/>
    <w:rsid w:val="3FB3F253"/>
    <w:rsid w:val="40228DBC"/>
    <w:rsid w:val="406018F5"/>
    <w:rsid w:val="4065A4E1"/>
    <w:rsid w:val="4077E806"/>
    <w:rsid w:val="40988D82"/>
    <w:rsid w:val="40B923C4"/>
    <w:rsid w:val="40C4B063"/>
    <w:rsid w:val="40DE6E6F"/>
    <w:rsid w:val="415074D8"/>
    <w:rsid w:val="41511AB8"/>
    <w:rsid w:val="416311C2"/>
    <w:rsid w:val="41E28F7C"/>
    <w:rsid w:val="41ECB94C"/>
    <w:rsid w:val="42185BA1"/>
    <w:rsid w:val="42188CF4"/>
    <w:rsid w:val="421C7104"/>
    <w:rsid w:val="4230CA36"/>
    <w:rsid w:val="4287A474"/>
    <w:rsid w:val="42AA764C"/>
    <w:rsid w:val="42AB76C0"/>
    <w:rsid w:val="42F267CC"/>
    <w:rsid w:val="42F31296"/>
    <w:rsid w:val="430A9E67"/>
    <w:rsid w:val="4330BC76"/>
    <w:rsid w:val="433B1D2E"/>
    <w:rsid w:val="436224F9"/>
    <w:rsid w:val="4388FA31"/>
    <w:rsid w:val="43894358"/>
    <w:rsid w:val="43BDDA70"/>
    <w:rsid w:val="43D35DC7"/>
    <w:rsid w:val="44399E76"/>
    <w:rsid w:val="4444781D"/>
    <w:rsid w:val="445E5270"/>
    <w:rsid w:val="446BBE79"/>
    <w:rsid w:val="449DA63F"/>
    <w:rsid w:val="44A8E335"/>
    <w:rsid w:val="44AAB76D"/>
    <w:rsid w:val="44BE4BA9"/>
    <w:rsid w:val="44CCB99A"/>
    <w:rsid w:val="44D8583A"/>
    <w:rsid w:val="450503D9"/>
    <w:rsid w:val="452BE13E"/>
    <w:rsid w:val="455E4A28"/>
    <w:rsid w:val="45C1BFB2"/>
    <w:rsid w:val="45C65B0C"/>
    <w:rsid w:val="45CF55C7"/>
    <w:rsid w:val="45E2EAF6"/>
    <w:rsid w:val="45F03D2D"/>
    <w:rsid w:val="460CFC2A"/>
    <w:rsid w:val="461740EE"/>
    <w:rsid w:val="4622D7A9"/>
    <w:rsid w:val="463E3BFF"/>
    <w:rsid w:val="46A17436"/>
    <w:rsid w:val="46AA965B"/>
    <w:rsid w:val="46AB81CC"/>
    <w:rsid w:val="46B7A509"/>
    <w:rsid w:val="46BC9B28"/>
    <w:rsid w:val="46BF91D9"/>
    <w:rsid w:val="4747B998"/>
    <w:rsid w:val="47523742"/>
    <w:rsid w:val="4764DBD2"/>
    <w:rsid w:val="4777D483"/>
    <w:rsid w:val="479D0AB9"/>
    <w:rsid w:val="47B940A0"/>
    <w:rsid w:val="47F6F479"/>
    <w:rsid w:val="480C3694"/>
    <w:rsid w:val="4818A6A3"/>
    <w:rsid w:val="482E6A4A"/>
    <w:rsid w:val="4871C79C"/>
    <w:rsid w:val="488C9458"/>
    <w:rsid w:val="48BBC757"/>
    <w:rsid w:val="48C2874F"/>
    <w:rsid w:val="48E25D32"/>
    <w:rsid w:val="49727F58"/>
    <w:rsid w:val="497D0E9C"/>
    <w:rsid w:val="49896285"/>
    <w:rsid w:val="49A3A3C7"/>
    <w:rsid w:val="49AFB275"/>
    <w:rsid w:val="49B7E737"/>
    <w:rsid w:val="49C67502"/>
    <w:rsid w:val="4A071204"/>
    <w:rsid w:val="4A398DB2"/>
    <w:rsid w:val="4A640586"/>
    <w:rsid w:val="4A6F8018"/>
    <w:rsid w:val="4A93F160"/>
    <w:rsid w:val="4AD98C4E"/>
    <w:rsid w:val="4B26C4FB"/>
    <w:rsid w:val="4B2C9D41"/>
    <w:rsid w:val="4B2E95E1"/>
    <w:rsid w:val="4B42796F"/>
    <w:rsid w:val="4B431EC8"/>
    <w:rsid w:val="4B4BFA27"/>
    <w:rsid w:val="4B99B1E1"/>
    <w:rsid w:val="4BD5EDDE"/>
    <w:rsid w:val="4C0E86D0"/>
    <w:rsid w:val="4C1ED398"/>
    <w:rsid w:val="4C47A5CF"/>
    <w:rsid w:val="4C59BD95"/>
    <w:rsid w:val="4CA25F7F"/>
    <w:rsid w:val="4CCFAEF6"/>
    <w:rsid w:val="4CEB450D"/>
    <w:rsid w:val="4CF7EA87"/>
    <w:rsid w:val="4D444B21"/>
    <w:rsid w:val="4D6137D2"/>
    <w:rsid w:val="4D9D7D6A"/>
    <w:rsid w:val="4DAD0249"/>
    <w:rsid w:val="4DBFEAB0"/>
    <w:rsid w:val="4DF55E82"/>
    <w:rsid w:val="4E036176"/>
    <w:rsid w:val="4E473BD9"/>
    <w:rsid w:val="4E542316"/>
    <w:rsid w:val="4E6C3D98"/>
    <w:rsid w:val="4E88AE77"/>
    <w:rsid w:val="4EADC114"/>
    <w:rsid w:val="4EBF17DE"/>
    <w:rsid w:val="4EF57769"/>
    <w:rsid w:val="4F00FB88"/>
    <w:rsid w:val="4F201AD5"/>
    <w:rsid w:val="4F3D8CAC"/>
    <w:rsid w:val="4F409F73"/>
    <w:rsid w:val="4F46239E"/>
    <w:rsid w:val="4F4B4C31"/>
    <w:rsid w:val="4F597959"/>
    <w:rsid w:val="4F7F26D1"/>
    <w:rsid w:val="4F83B7E9"/>
    <w:rsid w:val="4F882AE1"/>
    <w:rsid w:val="4F906C62"/>
    <w:rsid w:val="4F9474AE"/>
    <w:rsid w:val="4FAADA87"/>
    <w:rsid w:val="4FDD03E5"/>
    <w:rsid w:val="4FFA3713"/>
    <w:rsid w:val="5001221A"/>
    <w:rsid w:val="502AC11D"/>
    <w:rsid w:val="5037F340"/>
    <w:rsid w:val="50641CD8"/>
    <w:rsid w:val="509F6AF4"/>
    <w:rsid w:val="50BE7A33"/>
    <w:rsid w:val="50E2BF26"/>
    <w:rsid w:val="50EC6779"/>
    <w:rsid w:val="51010085"/>
    <w:rsid w:val="510FED74"/>
    <w:rsid w:val="5126F2E1"/>
    <w:rsid w:val="51306E1A"/>
    <w:rsid w:val="519416ED"/>
    <w:rsid w:val="5197FBC9"/>
    <w:rsid w:val="51A1FBE0"/>
    <w:rsid w:val="51F850DF"/>
    <w:rsid w:val="51F9197A"/>
    <w:rsid w:val="5239DEC2"/>
    <w:rsid w:val="525AE57D"/>
    <w:rsid w:val="5273F88A"/>
    <w:rsid w:val="527DE2EB"/>
    <w:rsid w:val="528B0001"/>
    <w:rsid w:val="52E4D9CA"/>
    <w:rsid w:val="530913E2"/>
    <w:rsid w:val="530B6A36"/>
    <w:rsid w:val="530FF910"/>
    <w:rsid w:val="53117677"/>
    <w:rsid w:val="532FB4FD"/>
    <w:rsid w:val="534BD3AD"/>
    <w:rsid w:val="537C64A0"/>
    <w:rsid w:val="53815E2E"/>
    <w:rsid w:val="539A2381"/>
    <w:rsid w:val="539BA22F"/>
    <w:rsid w:val="53A132B0"/>
    <w:rsid w:val="53C5882A"/>
    <w:rsid w:val="540187DD"/>
    <w:rsid w:val="540250A3"/>
    <w:rsid w:val="5404128C"/>
    <w:rsid w:val="540C0580"/>
    <w:rsid w:val="542AE713"/>
    <w:rsid w:val="544A29EC"/>
    <w:rsid w:val="544F712D"/>
    <w:rsid w:val="545A6E46"/>
    <w:rsid w:val="54678504"/>
    <w:rsid w:val="54ADE51B"/>
    <w:rsid w:val="54B9BB70"/>
    <w:rsid w:val="54E7BCAF"/>
    <w:rsid w:val="54F68323"/>
    <w:rsid w:val="5524012D"/>
    <w:rsid w:val="552644C1"/>
    <w:rsid w:val="552BA14A"/>
    <w:rsid w:val="5533644B"/>
    <w:rsid w:val="5536CA31"/>
    <w:rsid w:val="5549BEBC"/>
    <w:rsid w:val="554C4B90"/>
    <w:rsid w:val="55979D02"/>
    <w:rsid w:val="559D45DE"/>
    <w:rsid w:val="55B2FB3A"/>
    <w:rsid w:val="55BDC724"/>
    <w:rsid w:val="56038785"/>
    <w:rsid w:val="56203AB0"/>
    <w:rsid w:val="56475119"/>
    <w:rsid w:val="566B989E"/>
    <w:rsid w:val="568E4C4A"/>
    <w:rsid w:val="56921073"/>
    <w:rsid w:val="56A4D38B"/>
    <w:rsid w:val="56B9A450"/>
    <w:rsid w:val="56CC5A08"/>
    <w:rsid w:val="56F2376F"/>
    <w:rsid w:val="57213DB2"/>
    <w:rsid w:val="57336EFD"/>
    <w:rsid w:val="576C68D2"/>
    <w:rsid w:val="576F99D9"/>
    <w:rsid w:val="57755A7B"/>
    <w:rsid w:val="578E3FC3"/>
    <w:rsid w:val="578E9095"/>
    <w:rsid w:val="57CD3715"/>
    <w:rsid w:val="580E9D8F"/>
    <w:rsid w:val="581174BE"/>
    <w:rsid w:val="581F94C0"/>
    <w:rsid w:val="582F65A5"/>
    <w:rsid w:val="58460CF4"/>
    <w:rsid w:val="584D3955"/>
    <w:rsid w:val="58CD342F"/>
    <w:rsid w:val="58CFBEF4"/>
    <w:rsid w:val="58F1DD07"/>
    <w:rsid w:val="59365482"/>
    <w:rsid w:val="5961E8AE"/>
    <w:rsid w:val="59666A5B"/>
    <w:rsid w:val="59676541"/>
    <w:rsid w:val="598B96AE"/>
    <w:rsid w:val="59AA83FD"/>
    <w:rsid w:val="59B942D9"/>
    <w:rsid w:val="59C71AD3"/>
    <w:rsid w:val="59D258CC"/>
    <w:rsid w:val="59DEA32D"/>
    <w:rsid w:val="59F5BAF6"/>
    <w:rsid w:val="5A0201AB"/>
    <w:rsid w:val="5A130F32"/>
    <w:rsid w:val="5A4CFB5E"/>
    <w:rsid w:val="5A59E49A"/>
    <w:rsid w:val="5A616A73"/>
    <w:rsid w:val="5AF7F8B6"/>
    <w:rsid w:val="5B131491"/>
    <w:rsid w:val="5B1AE222"/>
    <w:rsid w:val="5B1C05D4"/>
    <w:rsid w:val="5B22BB40"/>
    <w:rsid w:val="5B4B2F4A"/>
    <w:rsid w:val="5B732173"/>
    <w:rsid w:val="5BC34E92"/>
    <w:rsid w:val="5C1DB395"/>
    <w:rsid w:val="5C2C0EFB"/>
    <w:rsid w:val="5C49BB70"/>
    <w:rsid w:val="5C63E384"/>
    <w:rsid w:val="5C6510E3"/>
    <w:rsid w:val="5C8318F4"/>
    <w:rsid w:val="5C93BA56"/>
    <w:rsid w:val="5C9FC22A"/>
    <w:rsid w:val="5CB60AC3"/>
    <w:rsid w:val="5D03CCB5"/>
    <w:rsid w:val="5D0897CE"/>
    <w:rsid w:val="5D46CC97"/>
    <w:rsid w:val="5D588879"/>
    <w:rsid w:val="5D72E6EA"/>
    <w:rsid w:val="5DBF1948"/>
    <w:rsid w:val="5DCF65DA"/>
    <w:rsid w:val="5DDC00A2"/>
    <w:rsid w:val="5DE268A2"/>
    <w:rsid w:val="5E3E5C21"/>
    <w:rsid w:val="5E460E79"/>
    <w:rsid w:val="5E6EA911"/>
    <w:rsid w:val="5EC450A2"/>
    <w:rsid w:val="5EC6D5FC"/>
    <w:rsid w:val="5ECEF31D"/>
    <w:rsid w:val="5EDC718D"/>
    <w:rsid w:val="5F0124B3"/>
    <w:rsid w:val="5F089FED"/>
    <w:rsid w:val="5F16FF1C"/>
    <w:rsid w:val="5F1BB998"/>
    <w:rsid w:val="5F2448E3"/>
    <w:rsid w:val="5F4EFE2A"/>
    <w:rsid w:val="5F52DDF6"/>
    <w:rsid w:val="5F58EEDA"/>
    <w:rsid w:val="5F689A63"/>
    <w:rsid w:val="5FA15397"/>
    <w:rsid w:val="5FA5569C"/>
    <w:rsid w:val="5FA68D53"/>
    <w:rsid w:val="5FA810CA"/>
    <w:rsid w:val="5FBA49C5"/>
    <w:rsid w:val="5FC75108"/>
    <w:rsid w:val="5FF50433"/>
    <w:rsid w:val="6001F2E9"/>
    <w:rsid w:val="60317E18"/>
    <w:rsid w:val="60473806"/>
    <w:rsid w:val="604D33B0"/>
    <w:rsid w:val="6080559A"/>
    <w:rsid w:val="608C011F"/>
    <w:rsid w:val="609B737B"/>
    <w:rsid w:val="60A4F398"/>
    <w:rsid w:val="60B2CDC9"/>
    <w:rsid w:val="60B77A57"/>
    <w:rsid w:val="60CBA773"/>
    <w:rsid w:val="60CBE40D"/>
    <w:rsid w:val="60D01D7A"/>
    <w:rsid w:val="60D12FE8"/>
    <w:rsid w:val="6104FBDB"/>
    <w:rsid w:val="61180F51"/>
    <w:rsid w:val="6125E1BD"/>
    <w:rsid w:val="6135BECD"/>
    <w:rsid w:val="6135E4B3"/>
    <w:rsid w:val="61474AD9"/>
    <w:rsid w:val="6159C050"/>
    <w:rsid w:val="61836EEA"/>
    <w:rsid w:val="61934F42"/>
    <w:rsid w:val="61A0C444"/>
    <w:rsid w:val="61ABC88B"/>
    <w:rsid w:val="61D00CCB"/>
    <w:rsid w:val="61DA5285"/>
    <w:rsid w:val="61DC7AB6"/>
    <w:rsid w:val="61E499C6"/>
    <w:rsid w:val="61EA0C98"/>
    <w:rsid w:val="623D81CD"/>
    <w:rsid w:val="6265A553"/>
    <w:rsid w:val="62680C29"/>
    <w:rsid w:val="629AC799"/>
    <w:rsid w:val="62B2AE5B"/>
    <w:rsid w:val="62CBB45D"/>
    <w:rsid w:val="62E4FF35"/>
    <w:rsid w:val="630458AE"/>
    <w:rsid w:val="631AD786"/>
    <w:rsid w:val="6324500E"/>
    <w:rsid w:val="63272276"/>
    <w:rsid w:val="632EE8E1"/>
    <w:rsid w:val="63314DE5"/>
    <w:rsid w:val="6344FF7D"/>
    <w:rsid w:val="6353E29B"/>
    <w:rsid w:val="63593C7D"/>
    <w:rsid w:val="6386D406"/>
    <w:rsid w:val="639FE523"/>
    <w:rsid w:val="6413A930"/>
    <w:rsid w:val="64161967"/>
    <w:rsid w:val="641B9784"/>
    <w:rsid w:val="6434A85C"/>
    <w:rsid w:val="643CD39D"/>
    <w:rsid w:val="64429FC0"/>
    <w:rsid w:val="646D1F03"/>
    <w:rsid w:val="647C4416"/>
    <w:rsid w:val="647F7FF4"/>
    <w:rsid w:val="64B1E71A"/>
    <w:rsid w:val="64B22C79"/>
    <w:rsid w:val="64F1E670"/>
    <w:rsid w:val="64FEB95C"/>
    <w:rsid w:val="64FF92EB"/>
    <w:rsid w:val="650B73EC"/>
    <w:rsid w:val="652B9819"/>
    <w:rsid w:val="6543B46C"/>
    <w:rsid w:val="6561373A"/>
    <w:rsid w:val="656758EC"/>
    <w:rsid w:val="657E8AEA"/>
    <w:rsid w:val="659572CB"/>
    <w:rsid w:val="65B7D541"/>
    <w:rsid w:val="65BFC3D2"/>
    <w:rsid w:val="65C66931"/>
    <w:rsid w:val="65CC7B41"/>
    <w:rsid w:val="65DB782A"/>
    <w:rsid w:val="6645615A"/>
    <w:rsid w:val="664DC168"/>
    <w:rsid w:val="66920392"/>
    <w:rsid w:val="6698E330"/>
    <w:rsid w:val="66A76FD1"/>
    <w:rsid w:val="66A95DE9"/>
    <w:rsid w:val="66B1FBA6"/>
    <w:rsid w:val="66B3F98B"/>
    <w:rsid w:val="66CCF277"/>
    <w:rsid w:val="670161E3"/>
    <w:rsid w:val="67248BD5"/>
    <w:rsid w:val="673E4D73"/>
    <w:rsid w:val="67481977"/>
    <w:rsid w:val="674F22C9"/>
    <w:rsid w:val="674F5034"/>
    <w:rsid w:val="676EA021"/>
    <w:rsid w:val="6795A43A"/>
    <w:rsid w:val="67D1745E"/>
    <w:rsid w:val="680F11B3"/>
    <w:rsid w:val="684C3EAB"/>
    <w:rsid w:val="685634C4"/>
    <w:rsid w:val="6862D649"/>
    <w:rsid w:val="6895F70F"/>
    <w:rsid w:val="68AE6350"/>
    <w:rsid w:val="68C42B97"/>
    <w:rsid w:val="68CF485B"/>
    <w:rsid w:val="68D6A003"/>
    <w:rsid w:val="68D6FA31"/>
    <w:rsid w:val="68E3565E"/>
    <w:rsid w:val="68EC54C2"/>
    <w:rsid w:val="68F626FF"/>
    <w:rsid w:val="690E0F45"/>
    <w:rsid w:val="6938C4DC"/>
    <w:rsid w:val="6939A6E9"/>
    <w:rsid w:val="6941EA6B"/>
    <w:rsid w:val="694D28B2"/>
    <w:rsid w:val="69BDFB18"/>
    <w:rsid w:val="69C03778"/>
    <w:rsid w:val="69D1C8B5"/>
    <w:rsid w:val="6A07E446"/>
    <w:rsid w:val="6A126B74"/>
    <w:rsid w:val="6A197758"/>
    <w:rsid w:val="6A1A6F95"/>
    <w:rsid w:val="6A377FEE"/>
    <w:rsid w:val="6A392BEB"/>
    <w:rsid w:val="6A54A30E"/>
    <w:rsid w:val="6A60D792"/>
    <w:rsid w:val="6AD82779"/>
    <w:rsid w:val="6ADD0812"/>
    <w:rsid w:val="6B2B9424"/>
    <w:rsid w:val="6B2FFF6D"/>
    <w:rsid w:val="6B49BEE4"/>
    <w:rsid w:val="6B628AEF"/>
    <w:rsid w:val="6B6E999E"/>
    <w:rsid w:val="6B75198C"/>
    <w:rsid w:val="6B88734F"/>
    <w:rsid w:val="6B8CDBB2"/>
    <w:rsid w:val="6BA24FCA"/>
    <w:rsid w:val="6BB27080"/>
    <w:rsid w:val="6BD8A174"/>
    <w:rsid w:val="6BE5803F"/>
    <w:rsid w:val="6BF2A282"/>
    <w:rsid w:val="6C15BD37"/>
    <w:rsid w:val="6C44FE2E"/>
    <w:rsid w:val="6C4CC85D"/>
    <w:rsid w:val="6C8E1237"/>
    <w:rsid w:val="6CD56043"/>
    <w:rsid w:val="6CE68C91"/>
    <w:rsid w:val="6D0B7282"/>
    <w:rsid w:val="6D14C84B"/>
    <w:rsid w:val="6D50F3B7"/>
    <w:rsid w:val="6D769595"/>
    <w:rsid w:val="6D7F7347"/>
    <w:rsid w:val="6D8E4EBB"/>
    <w:rsid w:val="6DAF2F70"/>
    <w:rsid w:val="6DD2FC87"/>
    <w:rsid w:val="6E091316"/>
    <w:rsid w:val="6E3D4B62"/>
    <w:rsid w:val="6E868837"/>
    <w:rsid w:val="6EB9FCD7"/>
    <w:rsid w:val="6ED46214"/>
    <w:rsid w:val="6F7B4111"/>
    <w:rsid w:val="6F7F6504"/>
    <w:rsid w:val="6F83C399"/>
    <w:rsid w:val="6F8A3462"/>
    <w:rsid w:val="6F98B497"/>
    <w:rsid w:val="6FB6C681"/>
    <w:rsid w:val="6FF605D5"/>
    <w:rsid w:val="700AE95A"/>
    <w:rsid w:val="7018A3E2"/>
    <w:rsid w:val="7023762F"/>
    <w:rsid w:val="70368AF3"/>
    <w:rsid w:val="7040F217"/>
    <w:rsid w:val="70521924"/>
    <w:rsid w:val="70608747"/>
    <w:rsid w:val="7079EA73"/>
    <w:rsid w:val="707FAC63"/>
    <w:rsid w:val="708062EE"/>
    <w:rsid w:val="70AD6DDB"/>
    <w:rsid w:val="70B0A8F0"/>
    <w:rsid w:val="70DD6ED8"/>
    <w:rsid w:val="70E1576A"/>
    <w:rsid w:val="71193115"/>
    <w:rsid w:val="712B1CBD"/>
    <w:rsid w:val="7140CD0A"/>
    <w:rsid w:val="7151983B"/>
    <w:rsid w:val="7163C442"/>
    <w:rsid w:val="716C5164"/>
    <w:rsid w:val="716E95DC"/>
    <w:rsid w:val="71D4C1E7"/>
    <w:rsid w:val="71DC6098"/>
    <w:rsid w:val="720832F4"/>
    <w:rsid w:val="7210AB67"/>
    <w:rsid w:val="72229F7D"/>
    <w:rsid w:val="72243215"/>
    <w:rsid w:val="726487BA"/>
    <w:rsid w:val="726B5359"/>
    <w:rsid w:val="7281D5A2"/>
    <w:rsid w:val="7289A8B5"/>
    <w:rsid w:val="72CF2F8D"/>
    <w:rsid w:val="72D22541"/>
    <w:rsid w:val="72D4137D"/>
    <w:rsid w:val="72DF56B6"/>
    <w:rsid w:val="72F37138"/>
    <w:rsid w:val="7310E623"/>
    <w:rsid w:val="7319EE8A"/>
    <w:rsid w:val="73325913"/>
    <w:rsid w:val="735A0584"/>
    <w:rsid w:val="739E837E"/>
    <w:rsid w:val="73ABB898"/>
    <w:rsid w:val="73D18297"/>
    <w:rsid w:val="73FB1388"/>
    <w:rsid w:val="73FF24A0"/>
    <w:rsid w:val="7408227A"/>
    <w:rsid w:val="740A66A7"/>
    <w:rsid w:val="7416FFAE"/>
    <w:rsid w:val="74465C54"/>
    <w:rsid w:val="746C211B"/>
    <w:rsid w:val="7477FDF7"/>
    <w:rsid w:val="74965F36"/>
    <w:rsid w:val="74B6F0F3"/>
    <w:rsid w:val="74B7E465"/>
    <w:rsid w:val="74CA69EB"/>
    <w:rsid w:val="74CC6829"/>
    <w:rsid w:val="75082BC7"/>
    <w:rsid w:val="750E61DC"/>
    <w:rsid w:val="75110BA0"/>
    <w:rsid w:val="75174167"/>
    <w:rsid w:val="75214147"/>
    <w:rsid w:val="75555B8E"/>
    <w:rsid w:val="755FEBA9"/>
    <w:rsid w:val="75602D5E"/>
    <w:rsid w:val="75702915"/>
    <w:rsid w:val="757FD9CB"/>
    <w:rsid w:val="75B3AFB2"/>
    <w:rsid w:val="75DCAE46"/>
    <w:rsid w:val="7628D7A2"/>
    <w:rsid w:val="7633A43B"/>
    <w:rsid w:val="76409C3B"/>
    <w:rsid w:val="76498F46"/>
    <w:rsid w:val="767DC007"/>
    <w:rsid w:val="768AE024"/>
    <w:rsid w:val="768B0D60"/>
    <w:rsid w:val="768BFD3D"/>
    <w:rsid w:val="76A82946"/>
    <w:rsid w:val="76C69D5B"/>
    <w:rsid w:val="76C811FD"/>
    <w:rsid w:val="76D53133"/>
    <w:rsid w:val="76D61B45"/>
    <w:rsid w:val="76D8BE2A"/>
    <w:rsid w:val="773A8FAB"/>
    <w:rsid w:val="774655F2"/>
    <w:rsid w:val="7764175C"/>
    <w:rsid w:val="7783129B"/>
    <w:rsid w:val="77B91741"/>
    <w:rsid w:val="77DBFAD5"/>
    <w:rsid w:val="77F40581"/>
    <w:rsid w:val="780B5E7E"/>
    <w:rsid w:val="784245F1"/>
    <w:rsid w:val="7850D2CE"/>
    <w:rsid w:val="786DC719"/>
    <w:rsid w:val="7887D4AF"/>
    <w:rsid w:val="7888E629"/>
    <w:rsid w:val="78A94BDC"/>
    <w:rsid w:val="7943FE6F"/>
    <w:rsid w:val="79833C86"/>
    <w:rsid w:val="79A86BA0"/>
    <w:rsid w:val="79AB1E86"/>
    <w:rsid w:val="79B1C0DB"/>
    <w:rsid w:val="79B625F6"/>
    <w:rsid w:val="79BB2DFB"/>
    <w:rsid w:val="79CDD3FA"/>
    <w:rsid w:val="79DD2ED9"/>
    <w:rsid w:val="79DFE010"/>
    <w:rsid w:val="79F33850"/>
    <w:rsid w:val="79F4B5A1"/>
    <w:rsid w:val="7A073D70"/>
    <w:rsid w:val="7A0E574E"/>
    <w:rsid w:val="7A1C9DCC"/>
    <w:rsid w:val="7A28F130"/>
    <w:rsid w:val="7A465D0F"/>
    <w:rsid w:val="7A46D407"/>
    <w:rsid w:val="7A6CBE7E"/>
    <w:rsid w:val="7A836CF6"/>
    <w:rsid w:val="7A8A687A"/>
    <w:rsid w:val="7AA3B0FE"/>
    <w:rsid w:val="7AAC442A"/>
    <w:rsid w:val="7AB07F56"/>
    <w:rsid w:val="7AEC6AA3"/>
    <w:rsid w:val="7B01E86D"/>
    <w:rsid w:val="7B8BE76F"/>
    <w:rsid w:val="7BC7959D"/>
    <w:rsid w:val="7C17B4EE"/>
    <w:rsid w:val="7C4D6B77"/>
    <w:rsid w:val="7C52075C"/>
    <w:rsid w:val="7C760BA6"/>
    <w:rsid w:val="7C89B74E"/>
    <w:rsid w:val="7C8E2BBB"/>
    <w:rsid w:val="7C9248BD"/>
    <w:rsid w:val="7CA9CD65"/>
    <w:rsid w:val="7CCAE9DC"/>
    <w:rsid w:val="7CCDAAC2"/>
    <w:rsid w:val="7CE32075"/>
    <w:rsid w:val="7CF99CB4"/>
    <w:rsid w:val="7D0C02D5"/>
    <w:rsid w:val="7D18BFB1"/>
    <w:rsid w:val="7D3721D3"/>
    <w:rsid w:val="7D3FAC07"/>
    <w:rsid w:val="7D558F64"/>
    <w:rsid w:val="7D71AECB"/>
    <w:rsid w:val="7D819218"/>
    <w:rsid w:val="7DAF2347"/>
    <w:rsid w:val="7DE7BF8B"/>
    <w:rsid w:val="7E00978A"/>
    <w:rsid w:val="7E18472C"/>
    <w:rsid w:val="7E2B2C13"/>
    <w:rsid w:val="7E35FD93"/>
    <w:rsid w:val="7EEB1C6C"/>
    <w:rsid w:val="7EEE8F4A"/>
    <w:rsid w:val="7F046697"/>
    <w:rsid w:val="7F49BF61"/>
    <w:rsid w:val="7F4AE507"/>
    <w:rsid w:val="7F55813E"/>
    <w:rsid w:val="7F586D96"/>
    <w:rsid w:val="7F7B165A"/>
    <w:rsid w:val="7F840FE9"/>
    <w:rsid w:val="7F8E0E3D"/>
    <w:rsid w:val="7FE15BF8"/>
    <w:rsid w:val="7FF93C8E"/>
    <w:rsid w:val="7FFAFE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5CBF"/>
  <w15:chartTrackingRefBased/>
  <w15:docId w15:val="{30D0D20C-0D4A-42AD-81BB-0CF70897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67F4"/>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qFormat/>
    <w:rsid w:val="00686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686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6867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867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67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67F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67F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67F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67F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Finnslijst">
    <w:name w:val="Finn's lijst"/>
    <w:uiPriority w:val="99"/>
    <w:rsid w:val="00AC14F8"/>
    <w:pPr>
      <w:numPr>
        <w:numId w:val="2"/>
      </w:numPr>
    </w:pPr>
  </w:style>
  <w:style w:type="character" w:customStyle="1" w:styleId="Kop1Char">
    <w:name w:val="Kop 1 Char"/>
    <w:basedOn w:val="Standaardalinea-lettertype"/>
    <w:link w:val="Kop1"/>
    <w:rsid w:val="006867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6867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6867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867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67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67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67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67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67F4"/>
    <w:rPr>
      <w:rFonts w:eastAsiaTheme="majorEastAsia" w:cstheme="majorBidi"/>
      <w:color w:val="272727" w:themeColor="text1" w:themeTint="D8"/>
    </w:rPr>
  </w:style>
  <w:style w:type="paragraph" w:styleId="Titel">
    <w:name w:val="Title"/>
    <w:basedOn w:val="Standaard"/>
    <w:next w:val="Standaard"/>
    <w:link w:val="TitelChar"/>
    <w:uiPriority w:val="10"/>
    <w:qFormat/>
    <w:rsid w:val="00686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67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67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67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67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67F4"/>
    <w:rPr>
      <w:i/>
      <w:iCs/>
      <w:color w:val="404040" w:themeColor="text1" w:themeTint="BF"/>
    </w:rPr>
  </w:style>
  <w:style w:type="paragraph" w:styleId="Lijstalinea">
    <w:name w:val="List Paragraph"/>
    <w:basedOn w:val="Standaard"/>
    <w:uiPriority w:val="34"/>
    <w:qFormat/>
    <w:rsid w:val="006867F4"/>
    <w:pPr>
      <w:ind w:left="720"/>
      <w:contextualSpacing/>
    </w:pPr>
  </w:style>
  <w:style w:type="character" w:styleId="Intensievebenadrukking">
    <w:name w:val="Intense Emphasis"/>
    <w:basedOn w:val="Standaardalinea-lettertype"/>
    <w:uiPriority w:val="21"/>
    <w:qFormat/>
    <w:rsid w:val="006867F4"/>
    <w:rPr>
      <w:i/>
      <w:iCs/>
      <w:color w:val="0F4761" w:themeColor="accent1" w:themeShade="BF"/>
    </w:rPr>
  </w:style>
  <w:style w:type="paragraph" w:styleId="Duidelijkcitaat">
    <w:name w:val="Intense Quote"/>
    <w:basedOn w:val="Standaard"/>
    <w:next w:val="Standaard"/>
    <w:link w:val="DuidelijkcitaatChar"/>
    <w:uiPriority w:val="30"/>
    <w:qFormat/>
    <w:rsid w:val="00686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67F4"/>
    <w:rPr>
      <w:i/>
      <w:iCs/>
      <w:color w:val="0F4761" w:themeColor="accent1" w:themeShade="BF"/>
    </w:rPr>
  </w:style>
  <w:style w:type="character" w:styleId="Intensieveverwijzing">
    <w:name w:val="Intense Reference"/>
    <w:basedOn w:val="Standaardalinea-lettertype"/>
    <w:uiPriority w:val="32"/>
    <w:qFormat/>
    <w:rsid w:val="006867F4"/>
    <w:rPr>
      <w:b/>
      <w:bCs/>
      <w:smallCaps/>
      <w:color w:val="0F4761" w:themeColor="accent1" w:themeShade="BF"/>
      <w:spacing w:val="5"/>
    </w:rPr>
  </w:style>
  <w:style w:type="paragraph" w:styleId="Koptekst">
    <w:name w:val="header"/>
    <w:basedOn w:val="Standaard"/>
    <w:link w:val="KoptekstChar"/>
    <w:rsid w:val="006867F4"/>
    <w:pPr>
      <w:tabs>
        <w:tab w:val="center" w:pos="4536"/>
        <w:tab w:val="right" w:pos="9072"/>
      </w:tabs>
    </w:pPr>
  </w:style>
  <w:style w:type="character" w:customStyle="1" w:styleId="KoptekstChar">
    <w:name w:val="Koptekst Char"/>
    <w:basedOn w:val="Standaardalinea-lettertype"/>
    <w:link w:val="Koptekst"/>
    <w:rsid w:val="006867F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867F4"/>
    <w:pPr>
      <w:tabs>
        <w:tab w:val="center" w:pos="4536"/>
        <w:tab w:val="right" w:pos="9072"/>
      </w:tabs>
    </w:pPr>
  </w:style>
  <w:style w:type="character" w:customStyle="1" w:styleId="VoettekstChar">
    <w:name w:val="Voettekst Char"/>
    <w:basedOn w:val="Standaardalinea-lettertype"/>
    <w:link w:val="Voettekst"/>
    <w:rsid w:val="006867F4"/>
    <w:rPr>
      <w:rFonts w:ascii="Verdana" w:eastAsia="Times New Roman" w:hAnsi="Verdana" w:cs="Times New Roman"/>
      <w:kern w:val="0"/>
      <w:sz w:val="18"/>
      <w:szCs w:val="24"/>
      <w:lang w:eastAsia="nl-NL"/>
      <w14:ligatures w14:val="none"/>
    </w:rPr>
  </w:style>
  <w:style w:type="table" w:styleId="Tabelraster">
    <w:name w:val="Table Grid"/>
    <w:basedOn w:val="Standaardtabel"/>
    <w:rsid w:val="006867F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867F4"/>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6867F4"/>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867F4"/>
    <w:pPr>
      <w:numPr>
        <w:numId w:val="3"/>
      </w:numPr>
    </w:pPr>
    <w:rPr>
      <w:noProof/>
    </w:rPr>
  </w:style>
  <w:style w:type="character" w:customStyle="1" w:styleId="Huisstijl-GegevenCharChar">
    <w:name w:val="Huisstijl-Gegeven Char Char"/>
    <w:link w:val="Huisstijl-Gegeven"/>
    <w:rsid w:val="006867F4"/>
    <w:rPr>
      <w:rFonts w:ascii="Verdana" w:hAnsi="Verdana"/>
      <w:noProof/>
      <w:sz w:val="13"/>
      <w:szCs w:val="24"/>
      <w:lang w:eastAsia="nl-NL"/>
    </w:rPr>
  </w:style>
  <w:style w:type="paragraph" w:customStyle="1" w:styleId="Huisstijl-Gegeven">
    <w:name w:val="Huisstijl-Gegeven"/>
    <w:basedOn w:val="Standaard"/>
    <w:link w:val="Huisstijl-GegevenCharChar"/>
    <w:rsid w:val="006867F4"/>
    <w:pPr>
      <w:spacing w:after="92" w:line="180" w:lineRule="exact"/>
    </w:pPr>
    <w:rPr>
      <w:rFonts w:eastAsiaTheme="minorHAnsi" w:cstheme="minorBidi"/>
      <w:noProof/>
      <w:kern w:val="2"/>
      <w:sz w:val="13"/>
      <w14:ligatures w14:val="standardContextual"/>
    </w:rPr>
  </w:style>
  <w:style w:type="paragraph" w:customStyle="1" w:styleId="Huisstijl-NotaKopje">
    <w:name w:val="Huisstijl-NotaKopje"/>
    <w:basedOn w:val="Huisstijl-NotaGegeven"/>
    <w:next w:val="Huisstijl-NotaGegeven"/>
    <w:rsid w:val="006867F4"/>
    <w:pPr>
      <w:spacing w:before="160" w:line="240" w:lineRule="exact"/>
    </w:pPr>
  </w:style>
  <w:style w:type="paragraph" w:customStyle="1" w:styleId="Huisstijl-Rubricering">
    <w:name w:val="Huisstijl-Rubricering"/>
    <w:basedOn w:val="Standaard"/>
    <w:rsid w:val="006867F4"/>
    <w:pPr>
      <w:adjustRightInd w:val="0"/>
      <w:spacing w:line="180" w:lineRule="exact"/>
    </w:pPr>
    <w:rPr>
      <w:rFonts w:cs="Verdana-Bold"/>
      <w:b/>
      <w:bCs/>
      <w:smallCaps/>
      <w:noProof/>
      <w:sz w:val="13"/>
      <w:szCs w:val="13"/>
    </w:rPr>
  </w:style>
  <w:style w:type="paragraph" w:customStyle="1" w:styleId="Huisstijl-NAW">
    <w:name w:val="Huisstijl-NAW"/>
    <w:basedOn w:val="Standaard"/>
    <w:rsid w:val="006867F4"/>
    <w:pPr>
      <w:adjustRightInd w:val="0"/>
    </w:pPr>
    <w:rPr>
      <w:rFonts w:cs="Verdana"/>
      <w:noProof/>
      <w:szCs w:val="18"/>
    </w:rPr>
  </w:style>
  <w:style w:type="character" w:styleId="Hyperlink">
    <w:name w:val="Hyperlink"/>
    <w:rsid w:val="006867F4"/>
    <w:rPr>
      <w:color w:val="0000FF"/>
      <w:u w:val="single"/>
    </w:rPr>
  </w:style>
  <w:style w:type="paragraph" w:customStyle="1" w:styleId="Huisstijl-Retouradres">
    <w:name w:val="Huisstijl-Retouradres"/>
    <w:basedOn w:val="Standaard"/>
    <w:uiPriority w:val="99"/>
    <w:rsid w:val="006867F4"/>
    <w:pPr>
      <w:spacing w:line="180" w:lineRule="exact"/>
    </w:pPr>
    <w:rPr>
      <w:noProof/>
      <w:sz w:val="13"/>
    </w:rPr>
  </w:style>
  <w:style w:type="paragraph" w:customStyle="1" w:styleId="Huisstijl-Kopje">
    <w:name w:val="Huisstijl-Kopje"/>
    <w:basedOn w:val="Huisstijl-Gegeven"/>
    <w:rsid w:val="006867F4"/>
    <w:pPr>
      <w:spacing w:after="0"/>
    </w:pPr>
    <w:rPr>
      <w:b/>
    </w:rPr>
  </w:style>
  <w:style w:type="paragraph" w:customStyle="1" w:styleId="Huisstijl-Voorwaarden">
    <w:name w:val="Huisstijl-Voorwaarden"/>
    <w:basedOn w:val="Standaard"/>
    <w:rsid w:val="006867F4"/>
    <w:pPr>
      <w:spacing w:line="180" w:lineRule="exact"/>
    </w:pPr>
    <w:rPr>
      <w:i/>
      <w:noProof/>
      <w:sz w:val="13"/>
    </w:rPr>
  </w:style>
  <w:style w:type="paragraph" w:customStyle="1" w:styleId="Huisstijl-KixCode">
    <w:name w:val="Huisstijl-KixCode"/>
    <w:basedOn w:val="Standaard"/>
    <w:rsid w:val="006867F4"/>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6867F4"/>
    <w:pPr>
      <w:spacing w:line="180" w:lineRule="exact"/>
    </w:pPr>
    <w:rPr>
      <w:noProof/>
      <w:sz w:val="13"/>
    </w:rPr>
  </w:style>
  <w:style w:type="character" w:styleId="GevolgdeHyperlink">
    <w:name w:val="FollowedHyperlink"/>
    <w:rsid w:val="006867F4"/>
    <w:rPr>
      <w:color w:val="800080"/>
      <w:u w:val="single"/>
    </w:rPr>
  </w:style>
  <w:style w:type="paragraph" w:styleId="Lijstopsomteken2">
    <w:name w:val="List Bullet 2"/>
    <w:basedOn w:val="Standaard"/>
    <w:rsid w:val="006867F4"/>
    <w:pPr>
      <w:numPr>
        <w:numId w:val="16"/>
      </w:numPr>
      <w:tabs>
        <w:tab w:val="clear" w:pos="227"/>
        <w:tab w:val="left" w:pos="454"/>
      </w:tabs>
      <w:ind w:left="454" w:hanging="227"/>
    </w:pPr>
    <w:rPr>
      <w:noProof/>
    </w:rPr>
  </w:style>
  <w:style w:type="character" w:customStyle="1" w:styleId="Huisstijl-AdresChar">
    <w:name w:val="Huisstijl-Adres Char"/>
    <w:link w:val="Huisstijl-Adres"/>
    <w:uiPriority w:val="99"/>
    <w:locked/>
    <w:rsid w:val="006867F4"/>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6867F4"/>
    <w:rPr>
      <w:color w:val="808080"/>
    </w:rPr>
  </w:style>
  <w:style w:type="paragraph" w:styleId="Voetnoottekst">
    <w:name w:val="footnote text"/>
    <w:basedOn w:val="Standaard"/>
    <w:link w:val="VoetnoottekstChar"/>
    <w:uiPriority w:val="99"/>
    <w:unhideWhenUsed/>
    <w:rsid w:val="006867F4"/>
    <w:pPr>
      <w:spacing w:line="180" w:lineRule="atLeast"/>
    </w:pPr>
    <w:rPr>
      <w:sz w:val="13"/>
      <w:szCs w:val="20"/>
    </w:rPr>
  </w:style>
  <w:style w:type="character" w:customStyle="1" w:styleId="VoetnoottekstChar">
    <w:name w:val="Voetnoottekst Char"/>
    <w:basedOn w:val="Standaardalinea-lettertype"/>
    <w:link w:val="Voetnoottekst"/>
    <w:uiPriority w:val="99"/>
    <w:rsid w:val="006867F4"/>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6867F4"/>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6867F4"/>
    <w:rPr>
      <w:rFonts w:ascii="Segoe UI" w:eastAsia="Times New Roman" w:hAnsi="Segoe UI" w:cs="Segoe UI"/>
      <w:kern w:val="0"/>
      <w:sz w:val="18"/>
      <w:szCs w:val="18"/>
      <w:lang w:eastAsia="nl-NL"/>
      <w14:ligatures w14:val="none"/>
    </w:rPr>
  </w:style>
  <w:style w:type="character" w:styleId="Zwaar">
    <w:name w:val="Strong"/>
    <w:basedOn w:val="Standaardalinea-lettertype"/>
    <w:uiPriority w:val="22"/>
    <w:qFormat/>
    <w:rsid w:val="006867F4"/>
    <w:rPr>
      <w:b/>
      <w:bCs/>
    </w:rPr>
  </w:style>
  <w:style w:type="paragraph" w:styleId="Normaalweb">
    <w:name w:val="Normal (Web)"/>
    <w:basedOn w:val="Standaard"/>
    <w:uiPriority w:val="99"/>
    <w:semiHidden/>
    <w:unhideWhenUsed/>
    <w:rsid w:val="006867F4"/>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6867F4"/>
    <w:pPr>
      <w:spacing w:line="240" w:lineRule="auto"/>
    </w:pPr>
    <w:rPr>
      <w:sz w:val="20"/>
      <w:szCs w:val="20"/>
    </w:rPr>
  </w:style>
  <w:style w:type="character" w:customStyle="1" w:styleId="TekstopmerkingChar">
    <w:name w:val="Tekst opmerking Char"/>
    <w:basedOn w:val="Standaardalinea-lettertype"/>
    <w:link w:val="Tekstopmerking"/>
    <w:uiPriority w:val="99"/>
    <w:rsid w:val="006867F4"/>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6867F4"/>
    <w:rPr>
      <w:sz w:val="16"/>
      <w:szCs w:val="16"/>
    </w:rPr>
  </w:style>
  <w:style w:type="paragraph" w:styleId="Standaardinspringing">
    <w:name w:val="Normal Indent"/>
    <w:basedOn w:val="Standaard"/>
    <w:uiPriority w:val="99"/>
    <w:unhideWhenUsed/>
    <w:rsid w:val="006867F4"/>
    <w:pPr>
      <w:ind w:left="720"/>
    </w:pPr>
  </w:style>
  <w:style w:type="character" w:styleId="Nadruk">
    <w:name w:val="Emphasis"/>
    <w:basedOn w:val="Standaardalinea-lettertype"/>
    <w:uiPriority w:val="20"/>
    <w:qFormat/>
    <w:rsid w:val="006867F4"/>
    <w:rPr>
      <w:i/>
      <w:iCs/>
    </w:rPr>
  </w:style>
  <w:style w:type="character" w:styleId="Voetnootmarkering">
    <w:name w:val="footnote reference"/>
    <w:basedOn w:val="Standaardalinea-lettertype"/>
    <w:uiPriority w:val="99"/>
    <w:semiHidden/>
    <w:unhideWhenUsed/>
    <w:rsid w:val="006867F4"/>
    <w:rPr>
      <w:vertAlign w:val="superscript"/>
    </w:rPr>
  </w:style>
  <w:style w:type="character" w:styleId="Onopgelostemelding">
    <w:name w:val="Unresolved Mention"/>
    <w:basedOn w:val="Standaardalinea-lettertype"/>
    <w:uiPriority w:val="99"/>
    <w:semiHidden/>
    <w:unhideWhenUsed/>
    <w:rsid w:val="006867F4"/>
    <w:rPr>
      <w:color w:val="605E5C"/>
      <w:shd w:val="clear" w:color="auto" w:fill="E1DFDD"/>
    </w:rPr>
  </w:style>
  <w:style w:type="paragraph" w:styleId="Revisie">
    <w:name w:val="Revision"/>
    <w:hidden/>
    <w:uiPriority w:val="99"/>
    <w:semiHidden/>
    <w:rsid w:val="006867F4"/>
    <w:pPr>
      <w:spacing w:after="0" w:line="240" w:lineRule="auto"/>
    </w:pPr>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semiHidden/>
    <w:unhideWhenUsed/>
    <w:rsid w:val="006867F4"/>
    <w:rPr>
      <w:b/>
      <w:bCs/>
    </w:rPr>
  </w:style>
  <w:style w:type="character" w:customStyle="1" w:styleId="OnderwerpvanopmerkingChar">
    <w:name w:val="Onderwerp van opmerking Char"/>
    <w:basedOn w:val="TekstopmerkingChar"/>
    <w:link w:val="Onderwerpvanopmerking"/>
    <w:semiHidden/>
    <w:rsid w:val="006867F4"/>
    <w:rPr>
      <w:rFonts w:ascii="Verdana" w:eastAsia="Times New Roman" w:hAnsi="Verdana" w:cs="Times New Roman"/>
      <w:b/>
      <w:bCs/>
      <w:kern w:val="0"/>
      <w:sz w:val="20"/>
      <w:szCs w:val="20"/>
      <w:lang w:eastAsia="nl-NL"/>
      <w14:ligatures w14:val="none"/>
    </w:rPr>
  </w:style>
  <w:style w:type="character" w:styleId="Vermelding">
    <w:name w:val="Mention"/>
    <w:basedOn w:val="Standaardalinea-lettertype"/>
    <w:uiPriority w:val="99"/>
    <w:unhideWhenUsed/>
    <w:rsid w:val="00A312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3490">
      <w:bodyDiv w:val="1"/>
      <w:marLeft w:val="0"/>
      <w:marRight w:val="0"/>
      <w:marTop w:val="0"/>
      <w:marBottom w:val="0"/>
      <w:divBdr>
        <w:top w:val="none" w:sz="0" w:space="0" w:color="auto"/>
        <w:left w:val="none" w:sz="0" w:space="0" w:color="auto"/>
        <w:bottom w:val="none" w:sz="0" w:space="0" w:color="auto"/>
        <w:right w:val="none" w:sz="0" w:space="0" w:color="auto"/>
      </w:divBdr>
    </w:div>
    <w:div w:id="135953748">
      <w:bodyDiv w:val="1"/>
      <w:marLeft w:val="0"/>
      <w:marRight w:val="0"/>
      <w:marTop w:val="0"/>
      <w:marBottom w:val="0"/>
      <w:divBdr>
        <w:top w:val="none" w:sz="0" w:space="0" w:color="auto"/>
        <w:left w:val="none" w:sz="0" w:space="0" w:color="auto"/>
        <w:bottom w:val="none" w:sz="0" w:space="0" w:color="auto"/>
        <w:right w:val="none" w:sz="0" w:space="0" w:color="auto"/>
      </w:divBdr>
    </w:div>
    <w:div w:id="232854380">
      <w:bodyDiv w:val="1"/>
      <w:marLeft w:val="0"/>
      <w:marRight w:val="0"/>
      <w:marTop w:val="0"/>
      <w:marBottom w:val="0"/>
      <w:divBdr>
        <w:top w:val="none" w:sz="0" w:space="0" w:color="auto"/>
        <w:left w:val="none" w:sz="0" w:space="0" w:color="auto"/>
        <w:bottom w:val="none" w:sz="0" w:space="0" w:color="auto"/>
        <w:right w:val="none" w:sz="0" w:space="0" w:color="auto"/>
      </w:divBdr>
    </w:div>
    <w:div w:id="267812201">
      <w:bodyDiv w:val="1"/>
      <w:marLeft w:val="0"/>
      <w:marRight w:val="0"/>
      <w:marTop w:val="0"/>
      <w:marBottom w:val="0"/>
      <w:divBdr>
        <w:top w:val="none" w:sz="0" w:space="0" w:color="auto"/>
        <w:left w:val="none" w:sz="0" w:space="0" w:color="auto"/>
        <w:bottom w:val="none" w:sz="0" w:space="0" w:color="auto"/>
        <w:right w:val="none" w:sz="0" w:space="0" w:color="auto"/>
      </w:divBdr>
    </w:div>
    <w:div w:id="458258065">
      <w:bodyDiv w:val="1"/>
      <w:marLeft w:val="0"/>
      <w:marRight w:val="0"/>
      <w:marTop w:val="0"/>
      <w:marBottom w:val="0"/>
      <w:divBdr>
        <w:top w:val="none" w:sz="0" w:space="0" w:color="auto"/>
        <w:left w:val="none" w:sz="0" w:space="0" w:color="auto"/>
        <w:bottom w:val="none" w:sz="0" w:space="0" w:color="auto"/>
        <w:right w:val="none" w:sz="0" w:space="0" w:color="auto"/>
      </w:divBdr>
    </w:div>
    <w:div w:id="568616930">
      <w:bodyDiv w:val="1"/>
      <w:marLeft w:val="0"/>
      <w:marRight w:val="0"/>
      <w:marTop w:val="0"/>
      <w:marBottom w:val="0"/>
      <w:divBdr>
        <w:top w:val="none" w:sz="0" w:space="0" w:color="auto"/>
        <w:left w:val="none" w:sz="0" w:space="0" w:color="auto"/>
        <w:bottom w:val="none" w:sz="0" w:space="0" w:color="auto"/>
        <w:right w:val="none" w:sz="0" w:space="0" w:color="auto"/>
      </w:divBdr>
    </w:div>
    <w:div w:id="780341311">
      <w:bodyDiv w:val="1"/>
      <w:marLeft w:val="0"/>
      <w:marRight w:val="0"/>
      <w:marTop w:val="0"/>
      <w:marBottom w:val="0"/>
      <w:divBdr>
        <w:top w:val="none" w:sz="0" w:space="0" w:color="auto"/>
        <w:left w:val="none" w:sz="0" w:space="0" w:color="auto"/>
        <w:bottom w:val="none" w:sz="0" w:space="0" w:color="auto"/>
        <w:right w:val="none" w:sz="0" w:space="0" w:color="auto"/>
      </w:divBdr>
    </w:div>
    <w:div w:id="1080175532">
      <w:bodyDiv w:val="1"/>
      <w:marLeft w:val="0"/>
      <w:marRight w:val="0"/>
      <w:marTop w:val="0"/>
      <w:marBottom w:val="0"/>
      <w:divBdr>
        <w:top w:val="none" w:sz="0" w:space="0" w:color="auto"/>
        <w:left w:val="none" w:sz="0" w:space="0" w:color="auto"/>
        <w:bottom w:val="none" w:sz="0" w:space="0" w:color="auto"/>
        <w:right w:val="none" w:sz="0" w:space="0" w:color="auto"/>
      </w:divBdr>
    </w:div>
    <w:div w:id="1377194097">
      <w:bodyDiv w:val="1"/>
      <w:marLeft w:val="0"/>
      <w:marRight w:val="0"/>
      <w:marTop w:val="0"/>
      <w:marBottom w:val="0"/>
      <w:divBdr>
        <w:top w:val="none" w:sz="0" w:space="0" w:color="auto"/>
        <w:left w:val="none" w:sz="0" w:space="0" w:color="auto"/>
        <w:bottom w:val="none" w:sz="0" w:space="0" w:color="auto"/>
        <w:right w:val="none" w:sz="0" w:space="0" w:color="auto"/>
      </w:divBdr>
    </w:div>
    <w:div w:id="1501198584">
      <w:bodyDiv w:val="1"/>
      <w:marLeft w:val="0"/>
      <w:marRight w:val="0"/>
      <w:marTop w:val="0"/>
      <w:marBottom w:val="0"/>
      <w:divBdr>
        <w:top w:val="none" w:sz="0" w:space="0" w:color="auto"/>
        <w:left w:val="none" w:sz="0" w:space="0" w:color="auto"/>
        <w:bottom w:val="none" w:sz="0" w:space="0" w:color="auto"/>
        <w:right w:val="none" w:sz="0" w:space="0" w:color="auto"/>
      </w:divBdr>
    </w:div>
    <w:div w:id="1503662389">
      <w:bodyDiv w:val="1"/>
      <w:marLeft w:val="0"/>
      <w:marRight w:val="0"/>
      <w:marTop w:val="0"/>
      <w:marBottom w:val="0"/>
      <w:divBdr>
        <w:top w:val="none" w:sz="0" w:space="0" w:color="auto"/>
        <w:left w:val="none" w:sz="0" w:space="0" w:color="auto"/>
        <w:bottom w:val="none" w:sz="0" w:space="0" w:color="auto"/>
        <w:right w:val="none" w:sz="0" w:space="0" w:color="auto"/>
      </w:divBdr>
    </w:div>
    <w:div w:id="1585141574">
      <w:bodyDiv w:val="1"/>
      <w:marLeft w:val="0"/>
      <w:marRight w:val="0"/>
      <w:marTop w:val="0"/>
      <w:marBottom w:val="0"/>
      <w:divBdr>
        <w:top w:val="none" w:sz="0" w:space="0" w:color="auto"/>
        <w:left w:val="none" w:sz="0" w:space="0" w:color="auto"/>
        <w:bottom w:val="none" w:sz="0" w:space="0" w:color="auto"/>
        <w:right w:val="none" w:sz="0" w:space="0" w:color="auto"/>
      </w:divBdr>
    </w:div>
    <w:div w:id="1771193866">
      <w:bodyDiv w:val="1"/>
      <w:marLeft w:val="0"/>
      <w:marRight w:val="0"/>
      <w:marTop w:val="0"/>
      <w:marBottom w:val="0"/>
      <w:divBdr>
        <w:top w:val="none" w:sz="0" w:space="0" w:color="auto"/>
        <w:left w:val="none" w:sz="0" w:space="0" w:color="auto"/>
        <w:bottom w:val="none" w:sz="0" w:space="0" w:color="auto"/>
        <w:right w:val="none" w:sz="0" w:space="0" w:color="auto"/>
      </w:divBdr>
    </w:div>
    <w:div w:id="1799489534">
      <w:bodyDiv w:val="1"/>
      <w:marLeft w:val="0"/>
      <w:marRight w:val="0"/>
      <w:marTop w:val="0"/>
      <w:marBottom w:val="0"/>
      <w:divBdr>
        <w:top w:val="none" w:sz="0" w:space="0" w:color="auto"/>
        <w:left w:val="none" w:sz="0" w:space="0" w:color="auto"/>
        <w:bottom w:val="none" w:sz="0" w:space="0" w:color="auto"/>
        <w:right w:val="none" w:sz="0" w:space="0" w:color="auto"/>
      </w:divBdr>
    </w:div>
    <w:div w:id="1804695700">
      <w:bodyDiv w:val="1"/>
      <w:marLeft w:val="0"/>
      <w:marRight w:val="0"/>
      <w:marTop w:val="0"/>
      <w:marBottom w:val="0"/>
      <w:divBdr>
        <w:top w:val="none" w:sz="0" w:space="0" w:color="auto"/>
        <w:left w:val="none" w:sz="0" w:space="0" w:color="auto"/>
        <w:bottom w:val="none" w:sz="0" w:space="0" w:color="auto"/>
        <w:right w:val="none" w:sz="0" w:space="0" w:color="auto"/>
      </w:divBdr>
    </w:div>
    <w:div w:id="1813329880">
      <w:bodyDiv w:val="1"/>
      <w:marLeft w:val="0"/>
      <w:marRight w:val="0"/>
      <w:marTop w:val="0"/>
      <w:marBottom w:val="0"/>
      <w:divBdr>
        <w:top w:val="none" w:sz="0" w:space="0" w:color="auto"/>
        <w:left w:val="none" w:sz="0" w:space="0" w:color="auto"/>
        <w:bottom w:val="none" w:sz="0" w:space="0" w:color="auto"/>
        <w:right w:val="none" w:sz="0" w:space="0" w:color="auto"/>
      </w:divBdr>
    </w:div>
    <w:div w:id="20484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prof_p_cw_odc.cicwp.nl\userdata_cifs_p_cw_odc_001\verbraakp\Downloads\Advies%20Platform%20NPVI%20Alternatieve%20maatregelen%20industrie%20dec%202024%20(1).pdf" TargetMode="External"/><Relationship Id="rId2" Type="http://schemas.openxmlformats.org/officeDocument/2006/relationships/hyperlink" Target="https://sustainableindustrylab.nl/downloads/SIL-rapport-Groene-Keuzes-voor-de-Nederlandse-Basisindustrie-juli-2023.pdf" TargetMode="External"/><Relationship Id="rId1" Type="http://schemas.openxmlformats.org/officeDocument/2006/relationships/hyperlink" Target="https://www.nrc.nl/nieuws/2024/11/29/vergroening-verduurzaming-voor-2030-geen-harde-voorwaarde-meer-voor-steun-industrie-a4874998" TargetMode="External"/><Relationship Id="rId5" Type="http://schemas.openxmlformats.org/officeDocument/2006/relationships/hyperlink" Target="https://www.pbl.nl/publicaties/groene-waterstof-de-praktische-uitdagingen-tussen-droom-en-werkelijkheid" TargetMode="External"/><Relationship Id="rId4" Type="http://schemas.openxmlformats.org/officeDocument/2006/relationships/hyperlink" Target="https://www.energie-nederland.nl/vraagstimulering-essentieel-voor-doorbraak-groene-watersto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5794</ap:Words>
  <ap:Characters>31870</ap:Characters>
  <ap:DocSecurity>0</ap:DocSecurity>
  <ap:Lines>265</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2025-03-11T16:44:00.0000000Z</lastPrinted>
  <dcterms:created xsi:type="dcterms:W3CDTF">2025-03-14T13:07:00.0000000Z</dcterms:created>
  <dcterms:modified xsi:type="dcterms:W3CDTF">2025-03-17T16:25:00.0000000Z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0x010100362ED9FB256C344281B2CCABA7215CA9</vt:lpwstr>
  </property>
  <property fmtid="{D5CDD505-2E9C-101B-9397-08002B2CF9AE}" pid="3" name="MediaServiceImageTags">
    <vt:lpwstr/>
  </property>
</Properties>
</file>