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1D2E24" w:rsidTr="00D9561B" w14:paraId="4F136650" w14:textId="77777777">
        <w:trPr>
          <w:trHeight w:val="1514"/>
        </w:trPr>
        <w:tc>
          <w:tcPr>
            <w:tcW w:w="7522" w:type="dxa"/>
            <w:tcBorders>
              <w:top w:val="nil"/>
              <w:left w:val="nil"/>
              <w:bottom w:val="nil"/>
              <w:right w:val="nil"/>
            </w:tcBorders>
            <w:tcMar>
              <w:left w:w="0" w:type="dxa"/>
              <w:right w:w="0" w:type="dxa"/>
            </w:tcMar>
          </w:tcPr>
          <w:p w:rsidR="00374412" w:rsidP="00D9561B" w:rsidRDefault="007A23D7" w14:paraId="577C447C" w14:textId="77777777">
            <w:r>
              <w:t>De v</w:t>
            </w:r>
            <w:r w:rsidR="008E3932">
              <w:t>oorzitter van de Tweede Kamer der Staten-Generaal</w:t>
            </w:r>
          </w:p>
          <w:p w:rsidR="00374412" w:rsidP="00D9561B" w:rsidRDefault="007A23D7" w14:paraId="555C3072" w14:textId="77777777">
            <w:r>
              <w:t>Postbus 20018</w:t>
            </w:r>
          </w:p>
          <w:p w:rsidR="008E3932" w:rsidP="00D9561B" w:rsidRDefault="007A23D7" w14:paraId="4CBB78BA"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1D2E24" w:rsidTr="000B1A84" w14:paraId="16DE433A" w14:textId="77777777">
        <w:trPr>
          <w:trHeight w:val="289" w:hRule="exact"/>
        </w:trPr>
        <w:tc>
          <w:tcPr>
            <w:tcW w:w="928" w:type="dxa"/>
          </w:tcPr>
          <w:p w:rsidRPr="00434042" w:rsidR="0005404B" w:rsidP="00FF66F9" w:rsidRDefault="007A23D7" w14:paraId="3648F6BC" w14:textId="77777777">
            <w:pPr>
              <w:rPr>
                <w:lang w:eastAsia="en-US"/>
              </w:rPr>
            </w:pPr>
            <w:r>
              <w:rPr>
                <w:lang w:eastAsia="en-US"/>
              </w:rPr>
              <w:t>Datum</w:t>
            </w:r>
          </w:p>
        </w:tc>
        <w:tc>
          <w:tcPr>
            <w:tcW w:w="6572" w:type="dxa"/>
          </w:tcPr>
          <w:p w:rsidRPr="00434042" w:rsidR="0005404B" w:rsidP="00FF66F9" w:rsidRDefault="00EB3A41" w14:paraId="282E64D0" w14:textId="53136530">
            <w:pPr>
              <w:rPr>
                <w:lang w:eastAsia="en-US"/>
              </w:rPr>
            </w:pPr>
            <w:r>
              <w:rPr>
                <w:lang w:eastAsia="en-US"/>
              </w:rPr>
              <w:t>17 maart 2025</w:t>
            </w:r>
          </w:p>
        </w:tc>
      </w:tr>
      <w:tr w:rsidR="001D2E24" w:rsidTr="000B1A84" w14:paraId="3205B698" w14:textId="77777777">
        <w:trPr>
          <w:trHeight w:val="368"/>
        </w:trPr>
        <w:tc>
          <w:tcPr>
            <w:tcW w:w="928" w:type="dxa"/>
          </w:tcPr>
          <w:p w:rsidR="0005404B" w:rsidP="00FF66F9" w:rsidRDefault="007A23D7" w14:paraId="67C5BC5E" w14:textId="77777777">
            <w:pPr>
              <w:rPr>
                <w:lang w:eastAsia="en-US"/>
              </w:rPr>
            </w:pPr>
            <w:r>
              <w:rPr>
                <w:lang w:eastAsia="en-US"/>
              </w:rPr>
              <w:t>Betreft</w:t>
            </w:r>
          </w:p>
        </w:tc>
        <w:tc>
          <w:tcPr>
            <w:tcW w:w="6572" w:type="dxa"/>
          </w:tcPr>
          <w:p w:rsidR="0005404B" w:rsidP="00FF66F9" w:rsidRDefault="000B1A84" w14:paraId="27D85A1C" w14:textId="541687E4">
            <w:pPr>
              <w:rPr>
                <w:lang w:eastAsia="en-US"/>
              </w:rPr>
            </w:pPr>
            <w:r>
              <w:rPr>
                <w:lang w:eastAsia="en-US"/>
              </w:rPr>
              <w:t xml:space="preserve">Uitvoering motie van de leden Kwint en </w:t>
            </w:r>
            <w:proofErr w:type="spellStart"/>
            <w:r>
              <w:rPr>
                <w:lang w:eastAsia="en-US"/>
              </w:rPr>
              <w:t>Wuite</w:t>
            </w:r>
            <w:proofErr w:type="spellEnd"/>
            <w:r>
              <w:rPr>
                <w:lang w:eastAsia="en-US"/>
              </w:rPr>
              <w:t xml:space="preserve"> over onderzoek naar een investeringsverplichting of heffing gericht op audiostreamingpartijen ter ondersteuning van de Nederlandse audiosector</w:t>
            </w:r>
          </w:p>
        </w:tc>
      </w:tr>
    </w:tbl>
    <w:p w:rsidR="000B1A84" w:rsidP="000B1A84" w:rsidRDefault="000B1A84" w14:paraId="1C6C14A0" w14:textId="46EA1A87">
      <w:r>
        <w:t xml:space="preserve">Op </w:t>
      </w:r>
      <w:r w:rsidRPr="009066CF">
        <w:t>22 maart 2023</w:t>
      </w:r>
      <w:r>
        <w:t xml:space="preserve"> is door uw Kamer de motie ‘</w:t>
      </w:r>
      <w:r w:rsidRPr="009066CF">
        <w:t>onderzoek naar een investeringsverplichting of heffing gericht op audiostreamingpartijen ter ondersteuning van de Nederlandse audiosector</w:t>
      </w:r>
      <w:r>
        <w:t xml:space="preserve">’ aangenomen. Hierin verzoekt u het </w:t>
      </w:r>
      <w:r w:rsidR="00160C29">
        <w:t>k</w:t>
      </w:r>
      <w:r>
        <w:t xml:space="preserve">abinet </w:t>
      </w:r>
      <w:r w:rsidRPr="002E65F2">
        <w:t>te onderzoeken hoe er gekomen kan worden tot een investeringsverplichting of een heffing gericht op audiostreamingpartijen, met als doel het ondersteunen van de Nederlandse audiosector</w:t>
      </w:r>
      <w:r>
        <w:t>. Met deze brief deel ik</w:t>
      </w:r>
      <w:r w:rsidR="00160C2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EB3A41" w:rsidR="000B1A84" w:rsidTr="00936BDB" w14:paraId="535F16FA" w14:textId="77777777">
        <w:tc>
          <w:tcPr>
            <w:tcW w:w="2160" w:type="dxa"/>
          </w:tcPr>
          <w:p w:rsidRPr="00F53C9D" w:rsidR="000B1A84" w:rsidP="00936BDB" w:rsidRDefault="000B1A84" w14:paraId="79600B13" w14:textId="77777777">
            <w:pPr>
              <w:pStyle w:val="Colofonkop"/>
              <w:framePr w:hSpace="0" w:wrap="auto" w:hAnchor="text" w:vAnchor="margin" w:xAlign="left" w:yAlign="inline"/>
            </w:pPr>
            <w:r>
              <w:t>Erfgoed en Kunsten</w:t>
            </w:r>
          </w:p>
          <w:p w:rsidR="000B1A84" w:rsidP="00936BDB" w:rsidRDefault="000B1A84" w14:paraId="7495C6A5" w14:textId="77777777">
            <w:pPr>
              <w:pStyle w:val="Huisstijl-Gegeven"/>
              <w:spacing w:after="0"/>
            </w:pPr>
            <w:r>
              <w:t xml:space="preserve">Rijnstraat 50 </w:t>
            </w:r>
          </w:p>
          <w:p w:rsidR="000B1A84" w:rsidP="00936BDB" w:rsidRDefault="000B1A84" w14:paraId="30F293C4" w14:textId="77777777">
            <w:pPr>
              <w:pStyle w:val="Huisstijl-Gegeven"/>
              <w:spacing w:after="0"/>
            </w:pPr>
            <w:r>
              <w:t>Den Haag</w:t>
            </w:r>
          </w:p>
          <w:p w:rsidR="000B1A84" w:rsidP="00936BDB" w:rsidRDefault="000B1A84" w14:paraId="651B885D" w14:textId="77777777">
            <w:pPr>
              <w:pStyle w:val="Huisstijl-Gegeven"/>
              <w:spacing w:after="0"/>
            </w:pPr>
            <w:r>
              <w:t>Postbus 16375</w:t>
            </w:r>
          </w:p>
          <w:p w:rsidR="000B1A84" w:rsidP="00936BDB" w:rsidRDefault="000B1A84" w14:paraId="6C4B4088" w14:textId="77777777">
            <w:pPr>
              <w:pStyle w:val="Huisstijl-Gegeven"/>
              <w:spacing w:after="0"/>
            </w:pPr>
            <w:r>
              <w:t>2500 BJ Den Haag</w:t>
            </w:r>
          </w:p>
          <w:p w:rsidR="000B1A84" w:rsidP="00936BDB" w:rsidRDefault="000B1A84" w14:paraId="1DF79F10" w14:textId="77777777">
            <w:pPr>
              <w:pStyle w:val="Huisstijl-Gegeven"/>
              <w:spacing w:after="90"/>
            </w:pPr>
            <w:r>
              <w:t>www.rijksoverheid.nl</w:t>
            </w:r>
          </w:p>
          <w:p w:rsidRPr="00D86CC6" w:rsidR="000B1A84" w:rsidP="00936BDB" w:rsidRDefault="000B1A84" w14:paraId="3F9DF3D1" w14:textId="77777777">
            <w:pPr>
              <w:spacing w:line="180" w:lineRule="exact"/>
              <w:rPr>
                <w:b/>
                <w:sz w:val="13"/>
                <w:szCs w:val="13"/>
              </w:rPr>
            </w:pPr>
            <w:r>
              <w:rPr>
                <w:b/>
                <w:sz w:val="13"/>
                <w:szCs w:val="13"/>
              </w:rPr>
              <w:t>Contactpersoon</w:t>
            </w:r>
          </w:p>
          <w:p w:rsidR="000B1A84" w:rsidP="00936BDB" w:rsidRDefault="000B1A84" w14:paraId="54E2210D" w14:textId="77777777">
            <w:pPr>
              <w:spacing w:line="180" w:lineRule="exact"/>
              <w:rPr>
                <w:sz w:val="13"/>
                <w:szCs w:val="13"/>
              </w:rPr>
            </w:pPr>
          </w:p>
          <w:p w:rsidR="00EB3A41" w:rsidP="00936BDB" w:rsidRDefault="00EB3A41" w14:paraId="5D04996D" w14:textId="77777777">
            <w:pPr>
              <w:spacing w:line="180" w:lineRule="exact"/>
              <w:rPr>
                <w:sz w:val="13"/>
                <w:szCs w:val="13"/>
              </w:rPr>
            </w:pPr>
          </w:p>
          <w:p w:rsidRPr="00D8483E" w:rsidR="00EB3A41" w:rsidP="00936BDB" w:rsidRDefault="00EB3A41" w14:paraId="7CF4B8B6" w14:textId="034A69DB">
            <w:pPr>
              <w:spacing w:line="180" w:lineRule="exact"/>
              <w:rPr>
                <w:sz w:val="13"/>
                <w:szCs w:val="13"/>
                <w:lang w:val="en-US"/>
              </w:rPr>
            </w:pPr>
          </w:p>
        </w:tc>
      </w:tr>
      <w:tr w:rsidRPr="00EB3A41" w:rsidR="000B1A84" w:rsidTr="00936BDB" w14:paraId="07223BD9" w14:textId="77777777">
        <w:trPr>
          <w:trHeight w:val="200" w:hRule="exact"/>
        </w:trPr>
        <w:tc>
          <w:tcPr>
            <w:tcW w:w="2160" w:type="dxa"/>
          </w:tcPr>
          <w:p w:rsidRPr="00D8483E" w:rsidR="000B1A84" w:rsidP="00936BDB" w:rsidRDefault="000B1A84" w14:paraId="02014E37" w14:textId="77777777">
            <w:pPr>
              <w:spacing w:after="90" w:line="180" w:lineRule="exact"/>
              <w:rPr>
                <w:sz w:val="13"/>
                <w:szCs w:val="13"/>
                <w:lang w:val="en-US"/>
              </w:rPr>
            </w:pPr>
          </w:p>
        </w:tc>
      </w:tr>
      <w:tr w:rsidRPr="00FA7882" w:rsidR="000B1A84" w:rsidTr="00936BDB" w14:paraId="275895BE" w14:textId="77777777">
        <w:trPr>
          <w:trHeight w:val="450"/>
        </w:trPr>
        <w:tc>
          <w:tcPr>
            <w:tcW w:w="2160" w:type="dxa"/>
          </w:tcPr>
          <w:p w:rsidR="000B1A84" w:rsidP="00936BDB" w:rsidRDefault="000B1A84" w14:paraId="475E9939" w14:textId="77777777">
            <w:pPr>
              <w:spacing w:line="180" w:lineRule="exact"/>
              <w:rPr>
                <w:b/>
                <w:sz w:val="13"/>
                <w:szCs w:val="13"/>
              </w:rPr>
            </w:pPr>
            <w:r>
              <w:rPr>
                <w:b/>
                <w:sz w:val="13"/>
                <w:szCs w:val="13"/>
              </w:rPr>
              <w:t>Onze referentie</w:t>
            </w:r>
          </w:p>
          <w:p w:rsidRPr="00FA7882" w:rsidR="000B1A84" w:rsidP="00936BDB" w:rsidRDefault="00976F13" w14:paraId="132902AE" w14:textId="1610E09D">
            <w:pPr>
              <w:spacing w:line="180" w:lineRule="exact"/>
              <w:rPr>
                <w:sz w:val="13"/>
                <w:szCs w:val="13"/>
              </w:rPr>
            </w:pPr>
            <w:r w:rsidRPr="00976F13">
              <w:rPr>
                <w:sz w:val="13"/>
                <w:szCs w:val="13"/>
              </w:rPr>
              <w:t>50606193</w:t>
            </w:r>
          </w:p>
        </w:tc>
      </w:tr>
      <w:tr w:rsidRPr="00C5333A" w:rsidR="000B1A84" w:rsidTr="00936BDB" w14:paraId="0FEDC257" w14:textId="77777777">
        <w:trPr>
          <w:trHeight w:val="70"/>
        </w:trPr>
        <w:tc>
          <w:tcPr>
            <w:tcW w:w="2160" w:type="dxa"/>
          </w:tcPr>
          <w:p w:rsidRPr="00C5333A" w:rsidR="000B1A84" w:rsidP="00936BDB" w:rsidRDefault="000B1A84" w14:paraId="0C756D46" w14:textId="77777777">
            <w:pPr>
              <w:tabs>
                <w:tab w:val="center" w:pos="1080"/>
              </w:tabs>
              <w:spacing w:line="180" w:lineRule="exact"/>
              <w:rPr>
                <w:sz w:val="13"/>
                <w:szCs w:val="13"/>
              </w:rPr>
            </w:pPr>
          </w:p>
        </w:tc>
      </w:tr>
    </w:tbl>
    <w:p w:rsidR="000B1A84" w:rsidP="000B1A84" w:rsidRDefault="000B1A84" w14:paraId="2F454804" w14:textId="6160985A">
      <w:r>
        <w:t>de resultaten van het uitgevoerde onderzoek met uw Kamer.</w:t>
      </w:r>
    </w:p>
    <w:p w:rsidR="000B1A84" w:rsidP="000B1A84" w:rsidRDefault="000B1A84" w14:paraId="0FE89514" w14:textId="77777777"/>
    <w:p w:rsidRPr="00E807C3" w:rsidR="000B1A84" w:rsidP="000B1A84" w:rsidRDefault="000B1A84" w14:paraId="68ABC8A6" w14:textId="65FCD1E3">
      <w:pPr>
        <w:rPr>
          <w:szCs w:val="18"/>
        </w:rPr>
      </w:pPr>
      <w:r>
        <w:t>De motie komt voort uit de behandeling van het wetsvoorstel betreffende de ‘i</w:t>
      </w:r>
      <w:r w:rsidRPr="00EC06D2">
        <w:t>nvoering van een investeringsverplichting voor grote streamingsdiensten ten behoeve van het Nederlands cultureel audiovisueel product</w:t>
      </w:r>
      <w:r>
        <w:t>’. Binnen deze wet is gekozen voor een investeringsverplichting in tegenstelling tot een heffing.</w:t>
      </w:r>
      <w:r w:rsidRPr="00EC06D2">
        <w:rPr>
          <w:rFonts w:cstheme="majorHAnsi"/>
          <w:szCs w:val="18"/>
        </w:rPr>
        <w:t xml:space="preserve"> </w:t>
      </w:r>
      <w:r w:rsidRPr="00E807C3">
        <w:rPr>
          <w:rFonts w:cstheme="majorHAnsi"/>
          <w:szCs w:val="18"/>
        </w:rPr>
        <w:t>De audiovisuele sector is echter zowel in de werking</w:t>
      </w:r>
      <w:r w:rsidRPr="00E807C3">
        <w:rPr>
          <w:rStyle w:val="Voetnootmarkering"/>
          <w:rFonts w:cstheme="majorHAnsi"/>
          <w:szCs w:val="18"/>
        </w:rPr>
        <w:footnoteReference w:id="1"/>
      </w:r>
      <w:r w:rsidRPr="00E807C3">
        <w:rPr>
          <w:rFonts w:cstheme="majorHAnsi"/>
          <w:szCs w:val="18"/>
        </w:rPr>
        <w:t>, de financiële keten en de juridische context</w:t>
      </w:r>
      <w:r w:rsidRPr="00E807C3">
        <w:rPr>
          <w:rStyle w:val="Voetnootmarkering"/>
          <w:rFonts w:cstheme="majorHAnsi"/>
          <w:szCs w:val="18"/>
        </w:rPr>
        <w:footnoteReference w:id="2"/>
      </w:r>
      <w:r w:rsidRPr="00E807C3">
        <w:rPr>
          <w:rFonts w:cstheme="majorHAnsi"/>
          <w:szCs w:val="18"/>
        </w:rPr>
        <w:t xml:space="preserve"> verschillend van </w:t>
      </w:r>
      <w:r w:rsidRPr="00E807C3">
        <w:rPr>
          <w:szCs w:val="18"/>
        </w:rPr>
        <w:t>aard</w:t>
      </w:r>
      <w:r w:rsidRPr="00E807C3">
        <w:rPr>
          <w:rFonts w:cstheme="majorHAnsi"/>
          <w:szCs w:val="18"/>
        </w:rPr>
        <w:t xml:space="preserve"> ten opzichte van de audiosector.</w:t>
      </w:r>
      <w:r>
        <w:rPr>
          <w:rFonts w:cstheme="majorHAnsi"/>
          <w:szCs w:val="18"/>
        </w:rPr>
        <w:t xml:space="preserve"> </w:t>
      </w:r>
      <w:r w:rsidRPr="00E807C3">
        <w:rPr>
          <w:rFonts w:cstheme="majorHAnsi"/>
          <w:szCs w:val="18"/>
        </w:rPr>
        <w:t xml:space="preserve">Daarom is het niet mogelijk de aannames en uitgangspunten die ten grondslag liggen aan de in de Mediawet </w:t>
      </w:r>
      <w:r w:rsidRPr="00E807C3">
        <w:rPr>
          <w:szCs w:val="18"/>
        </w:rPr>
        <w:t>opgenomen</w:t>
      </w:r>
      <w:r w:rsidRPr="00E807C3">
        <w:rPr>
          <w:rFonts w:cstheme="majorHAnsi"/>
          <w:szCs w:val="18"/>
        </w:rPr>
        <w:t xml:space="preserve"> investeringsverplichting voor culturele audiovisuele producties te hanteren voor de uitvoering van onderhavige motie. Om die reden </w:t>
      </w:r>
      <w:r>
        <w:rPr>
          <w:rFonts w:cstheme="majorHAnsi"/>
          <w:szCs w:val="18"/>
        </w:rPr>
        <w:t xml:space="preserve">is </w:t>
      </w:r>
      <w:r w:rsidRPr="00E807C3">
        <w:rPr>
          <w:rFonts w:cstheme="majorHAnsi"/>
          <w:szCs w:val="18"/>
        </w:rPr>
        <w:t>een apart verkennend onderzoek</w:t>
      </w:r>
      <w:r w:rsidRPr="00E807C3">
        <w:rPr>
          <w:szCs w:val="18"/>
        </w:rPr>
        <w:t xml:space="preserve"> naar potentiële stimuleringsmaatregelen van online muziekdiensten ten behoeve van Nederlandse muziekproducties </w:t>
      </w:r>
      <w:r>
        <w:rPr>
          <w:szCs w:val="18"/>
        </w:rPr>
        <w:t>ten uitvoer gebracht</w:t>
      </w:r>
      <w:r w:rsidRPr="00E807C3">
        <w:rPr>
          <w:szCs w:val="18"/>
        </w:rPr>
        <w:t xml:space="preserve">. </w:t>
      </w:r>
      <w:r>
        <w:rPr>
          <w:szCs w:val="18"/>
        </w:rPr>
        <w:t>Het onderzoek is, in opdracht van het ministerie van Onderwijs, Cultuur en Wetenschap, uitgevoerd door onderzoeksbureau Dialogic in samenwerking met h</w:t>
      </w:r>
      <w:r w:rsidRPr="00B21655">
        <w:rPr>
          <w:szCs w:val="18"/>
        </w:rPr>
        <w:t>et Instituut voor Informatierecht (</w:t>
      </w:r>
      <w:proofErr w:type="spellStart"/>
      <w:r w:rsidRPr="00B21655">
        <w:rPr>
          <w:szCs w:val="18"/>
        </w:rPr>
        <w:t>IViR</w:t>
      </w:r>
      <w:proofErr w:type="spellEnd"/>
      <w:r w:rsidRPr="00B21655">
        <w:rPr>
          <w:szCs w:val="18"/>
        </w:rPr>
        <w:t>)</w:t>
      </w:r>
      <w:r>
        <w:rPr>
          <w:szCs w:val="18"/>
        </w:rPr>
        <w:t>, dat is verbonden aan de Universiteit van Amsterdam.</w:t>
      </w:r>
    </w:p>
    <w:p w:rsidR="000B1A84" w:rsidRDefault="000B1A84" w14:paraId="6488292F" w14:textId="77777777"/>
    <w:p w:rsidRPr="00CF5F94" w:rsidR="000B1A84" w:rsidP="000B1A84" w:rsidRDefault="000B1A84" w14:paraId="6939FBE2" w14:textId="77777777">
      <w:pPr>
        <w:rPr>
          <w:b/>
          <w:bCs/>
        </w:rPr>
      </w:pPr>
      <w:r w:rsidRPr="00CF5F94">
        <w:rPr>
          <w:b/>
          <w:bCs/>
        </w:rPr>
        <w:t>Uitkomsten onderzoek</w:t>
      </w:r>
    </w:p>
    <w:p w:rsidRPr="00594ADE" w:rsidR="000B1A84" w:rsidP="000B1A84" w:rsidRDefault="000B1A84" w14:paraId="7081012A" w14:textId="23B7CA3D">
      <w:r>
        <w:t>Het onderzoek is breed opgezet</w:t>
      </w:r>
      <w:r w:rsidRPr="00022A94">
        <w:t xml:space="preserve"> om een zo volledig mogelijk beeld te krijgen van mogelijke maatregelen die aansluiten op het </w:t>
      </w:r>
      <w:r>
        <w:t>verzoek uit</w:t>
      </w:r>
      <w:r w:rsidRPr="00022A94">
        <w:t xml:space="preserve"> de motie. </w:t>
      </w:r>
      <w:r>
        <w:t xml:space="preserve">In deze inventarisatie is niet alleen gekeken naar de mogelijkheid van een heffing, maar ook naar de bredere (financiële) context van de online audiosector en de </w:t>
      </w:r>
      <w:r>
        <w:lastRenderedPageBreak/>
        <w:t xml:space="preserve">zichtbaarheid en beschikbaarheid van Nederlandse artiesten op dergelijke </w:t>
      </w:r>
      <w:r w:rsidRPr="00594ADE">
        <w:t xml:space="preserve">platforms. </w:t>
      </w:r>
    </w:p>
    <w:p w:rsidRPr="00594ADE" w:rsidR="000B1A84" w:rsidP="000B1A84" w:rsidRDefault="000B1A84" w14:paraId="20168FF6" w14:textId="77777777"/>
    <w:p w:rsidRPr="00594ADE" w:rsidR="000B1A84" w:rsidP="000B1A84" w:rsidRDefault="000B1A84" w14:paraId="1C9D92D5" w14:textId="7B5EAA6B">
      <w:pPr>
        <w:spacing w:line="240" w:lineRule="exact"/>
      </w:pPr>
      <w:r w:rsidRPr="00594ADE">
        <w:t xml:space="preserve">Uit het onderzoek blijkt dat er weliswaar financiële onevenwichtigheden in de online audiomarkt zijn aangetroffen, maar dat </w:t>
      </w:r>
      <w:r w:rsidRPr="00594ADE" w:rsidR="00FD03CB">
        <w:t>de onderzoekers</w:t>
      </w:r>
      <w:r w:rsidRPr="00594ADE">
        <w:t xml:space="preserve"> geen economische redenen zien voor marktinterventie. Als het gaat om het creëren van cultureel aanbod is de markt momenteel in staat om Nederlands aanbod te creëren en te faciliteren. Nederlands(talig</w:t>
      </w:r>
      <w:r w:rsidR="00B74502">
        <w:t>)</w:t>
      </w:r>
      <w:r w:rsidRPr="00594ADE">
        <w:t xml:space="preserve">e muziekproducties zijn goed vindbaar en toegankelijk op online audiostreamingplatforms. Daarbij wijst het onderzoek uit dat er feitelijk meer ‘onevenwichtigheid’ bestaat in de verdeling van royalty’s tussen de makers van Nederlandse muziekwerken en de platenmaatschappijen, dan tussen de makers en de online audiostreamingpartijen op de Nederlandse muziekmarkt. </w:t>
      </w:r>
    </w:p>
    <w:p w:rsidRPr="00594ADE" w:rsidR="00FD03CB" w:rsidP="000B1A84" w:rsidRDefault="00FD03CB" w14:paraId="3ECC33D1" w14:textId="285B7179">
      <w:pPr>
        <w:spacing w:line="240" w:lineRule="exact"/>
      </w:pPr>
    </w:p>
    <w:p w:rsidR="00763F4E" w:rsidP="00763F4E" w:rsidRDefault="00FD03CB" w14:paraId="46C8B6EE" w14:textId="53AE2F1B">
      <w:pPr>
        <w:spacing w:line="240" w:lineRule="exact"/>
        <w:rPr>
          <w:szCs w:val="18"/>
        </w:rPr>
      </w:pPr>
      <w:r w:rsidRPr="00594ADE">
        <w:t xml:space="preserve">Uit het onderzoek blijkt </w:t>
      </w:r>
      <w:r w:rsidR="00B74502">
        <w:t xml:space="preserve">verder </w:t>
      </w:r>
      <w:r w:rsidRPr="00594ADE">
        <w:t>dat een heffing Europeesrechtelijk niet onmogelijk is</w:t>
      </w:r>
      <w:r w:rsidRPr="00594ADE" w:rsidR="00CE5E2C">
        <w:t>.</w:t>
      </w:r>
      <w:r w:rsidRPr="00594ADE">
        <w:t xml:space="preserve"> </w:t>
      </w:r>
      <w:r w:rsidRPr="00594ADE" w:rsidR="00CE5E2C">
        <w:t>U</w:t>
      </w:r>
      <w:r w:rsidRPr="00594ADE">
        <w:t>it de internationale vergelijking blijkt dat Frankrijk</w:t>
      </w:r>
      <w:r w:rsidRPr="00594ADE" w:rsidR="00CE5E2C">
        <w:t xml:space="preserve"> sinds 2024</w:t>
      </w:r>
      <w:r w:rsidRPr="00594ADE">
        <w:t xml:space="preserve"> een heffingsvariant </w:t>
      </w:r>
      <w:r w:rsidR="00B74502">
        <w:t>kent</w:t>
      </w:r>
      <w:r w:rsidRPr="00594ADE">
        <w:t xml:space="preserve">. </w:t>
      </w:r>
      <w:r w:rsidR="002B07D3">
        <w:t>E</w:t>
      </w:r>
      <w:r w:rsidRPr="00594ADE" w:rsidR="00CE5E2C">
        <w:t xml:space="preserve">r </w:t>
      </w:r>
      <w:r w:rsidR="002B07D3">
        <w:t xml:space="preserve">zijn vanuit het Franse veld (i.e. streamingdiensten, producenten en distributeurs) </w:t>
      </w:r>
      <w:r w:rsidRPr="00594ADE" w:rsidR="00CE5E2C">
        <w:t xml:space="preserve">geen vraagtekens gezet bij de juridische legitimiteit </w:t>
      </w:r>
      <w:r w:rsidR="002B07D3">
        <w:t>van de heffing. Het</w:t>
      </w:r>
      <w:r w:rsidRPr="00594ADE" w:rsidR="00CE5E2C">
        <w:t xml:space="preserve"> besluit </w:t>
      </w:r>
      <w:r w:rsidR="002B07D3">
        <w:t xml:space="preserve">heeft </w:t>
      </w:r>
      <w:r w:rsidRPr="00594ADE" w:rsidR="00CE5E2C">
        <w:t xml:space="preserve">wel tot gevolg gehad dat bijvoorbeeld Spotify de abonnementsprijzen heeft verhoogd, waardoor de extra heffing doorbelast wordt </w:t>
      </w:r>
      <w:r w:rsidR="00160C29">
        <w:t>naar</w:t>
      </w:r>
      <w:r w:rsidRPr="00594ADE" w:rsidR="00CE5E2C">
        <w:t xml:space="preserve"> de consument. </w:t>
      </w:r>
      <w:r w:rsidRPr="00594ADE" w:rsidR="00CE5E2C">
        <w:rPr>
          <w:szCs w:val="18"/>
        </w:rPr>
        <w:t>Het is nog niet bekend welke gevolgen de verhoging van de abonnementsprijzen heeft op de gebruikersaantallen van Spotify. Bij de Franse heffingsvariant wordt een belastingtarief van 1,2% gehanteerd</w:t>
      </w:r>
      <w:r w:rsidRPr="00594ADE" w:rsidR="00393CF3">
        <w:rPr>
          <w:szCs w:val="18"/>
        </w:rPr>
        <w:t>,</w:t>
      </w:r>
      <w:r w:rsidRPr="00594ADE" w:rsidR="00CE5E2C">
        <w:rPr>
          <w:szCs w:val="18"/>
        </w:rPr>
        <w:t xml:space="preserve"> </w:t>
      </w:r>
      <w:r w:rsidRPr="00594ADE" w:rsidR="00393CF3">
        <w:rPr>
          <w:szCs w:val="18"/>
        </w:rPr>
        <w:t>d</w:t>
      </w:r>
      <w:r w:rsidR="00160C29">
        <w:rPr>
          <w:szCs w:val="18"/>
        </w:rPr>
        <w:t>at</w:t>
      </w:r>
      <w:r w:rsidRPr="00594ADE" w:rsidR="00CE5E2C">
        <w:rPr>
          <w:szCs w:val="18"/>
        </w:rPr>
        <w:t xml:space="preserve"> wordt ge</w:t>
      </w:r>
      <w:r w:rsidR="00D214C0">
        <w:rPr>
          <w:szCs w:val="18"/>
        </w:rPr>
        <w:t>ï</w:t>
      </w:r>
      <w:r w:rsidRPr="00594ADE" w:rsidR="00CE5E2C">
        <w:rPr>
          <w:szCs w:val="18"/>
        </w:rPr>
        <w:t>n</w:t>
      </w:r>
      <w:r w:rsidR="00D214C0">
        <w:rPr>
          <w:szCs w:val="18"/>
        </w:rPr>
        <w:t>d</w:t>
      </w:r>
      <w:r w:rsidRPr="00594ADE" w:rsidR="00CE5E2C">
        <w:rPr>
          <w:szCs w:val="18"/>
        </w:rPr>
        <w:t xml:space="preserve"> door de Franse belastingdienst. De </w:t>
      </w:r>
      <w:r w:rsidRPr="00594ADE" w:rsidR="00066438">
        <w:rPr>
          <w:szCs w:val="18"/>
        </w:rPr>
        <w:t>geïnde</w:t>
      </w:r>
      <w:r w:rsidRPr="00594ADE" w:rsidR="00CE5E2C">
        <w:rPr>
          <w:szCs w:val="18"/>
        </w:rPr>
        <w:t xml:space="preserve"> middelen worden gealloceerd </w:t>
      </w:r>
      <w:r w:rsidR="007A23D7">
        <w:rPr>
          <w:szCs w:val="18"/>
        </w:rPr>
        <w:t>via</w:t>
      </w:r>
      <w:r w:rsidRPr="00594ADE" w:rsidR="00CE5E2C">
        <w:rPr>
          <w:szCs w:val="18"/>
        </w:rPr>
        <w:t xml:space="preserve"> het National Centre </w:t>
      </w:r>
      <w:proofErr w:type="spellStart"/>
      <w:r w:rsidRPr="00594ADE" w:rsidR="00CE5E2C">
        <w:rPr>
          <w:szCs w:val="18"/>
        </w:rPr>
        <w:t>for</w:t>
      </w:r>
      <w:proofErr w:type="spellEnd"/>
      <w:r w:rsidRPr="00594ADE" w:rsidR="00CE5E2C">
        <w:rPr>
          <w:szCs w:val="18"/>
        </w:rPr>
        <w:t xml:space="preserve"> Music (CNM).</w:t>
      </w:r>
      <w:r w:rsidRPr="00594ADE" w:rsidR="00F003C4">
        <w:rPr>
          <w:szCs w:val="18"/>
        </w:rPr>
        <w:t xml:space="preserve"> </w:t>
      </w:r>
      <w:r w:rsidRPr="00594ADE" w:rsidR="00393CF3">
        <w:rPr>
          <w:szCs w:val="18"/>
        </w:rPr>
        <w:t>Uit een eerste ambtelijke verkenning blijk</w:t>
      </w:r>
      <w:r w:rsidR="00725A41">
        <w:rPr>
          <w:szCs w:val="18"/>
        </w:rPr>
        <w:t>t</w:t>
      </w:r>
      <w:r w:rsidRPr="00594ADE" w:rsidR="00393CF3">
        <w:rPr>
          <w:szCs w:val="18"/>
        </w:rPr>
        <w:t xml:space="preserve"> dat de haalbaarheid van deze ‘Franse variant’ </w:t>
      </w:r>
      <w:r w:rsidR="00D214C0">
        <w:rPr>
          <w:szCs w:val="18"/>
        </w:rPr>
        <w:t xml:space="preserve">in de Nederlandse context </w:t>
      </w:r>
      <w:r w:rsidRPr="00594ADE" w:rsidR="00393CF3">
        <w:rPr>
          <w:szCs w:val="18"/>
        </w:rPr>
        <w:t xml:space="preserve">niet heel groot is. Het invoeren van een heffing op audiostreamingsdiensten (inkomsten) om </w:t>
      </w:r>
      <w:r w:rsidR="00B74502">
        <w:rPr>
          <w:szCs w:val="18"/>
        </w:rPr>
        <w:t xml:space="preserve">de opbrengsten </w:t>
      </w:r>
      <w:r w:rsidRPr="00594ADE" w:rsidR="00393CF3">
        <w:rPr>
          <w:szCs w:val="18"/>
        </w:rPr>
        <w:t xml:space="preserve">vervolgens uit te geven via een subsidie (uitgaven) is volgens de </w:t>
      </w:r>
      <w:r w:rsidR="00D214C0">
        <w:rPr>
          <w:szCs w:val="18"/>
        </w:rPr>
        <w:t xml:space="preserve">huidige </w:t>
      </w:r>
      <w:r w:rsidRPr="00594ADE" w:rsidR="00393CF3">
        <w:rPr>
          <w:szCs w:val="18"/>
        </w:rPr>
        <w:t xml:space="preserve">begrotingsregels niet mogelijk. Daarnaast is het de vraag hoe proportioneel het is om een extra heffingsmechanisme </w:t>
      </w:r>
      <w:r w:rsidR="00B74502">
        <w:rPr>
          <w:szCs w:val="18"/>
        </w:rPr>
        <w:t>in te voeren</w:t>
      </w:r>
      <w:r w:rsidRPr="00594ADE" w:rsidR="00393CF3">
        <w:rPr>
          <w:szCs w:val="18"/>
        </w:rPr>
        <w:t xml:space="preserve"> </w:t>
      </w:r>
      <w:r w:rsidR="00763F4E">
        <w:rPr>
          <w:szCs w:val="18"/>
        </w:rPr>
        <w:t>t</w:t>
      </w:r>
      <w:r w:rsidRPr="00594ADE" w:rsidR="00763F4E">
        <w:rPr>
          <w:szCs w:val="18"/>
        </w:rPr>
        <w:t>erwijl er gewerkt wordt aan vereenvoudiging van het heffingsstelsel.</w:t>
      </w:r>
    </w:p>
    <w:p w:rsidRPr="000D2CB2" w:rsidR="000B1A84" w:rsidP="000B1A84" w:rsidRDefault="000B1A84" w14:paraId="0CB5E944" w14:textId="77777777">
      <w:pPr>
        <w:spacing w:line="240" w:lineRule="exact"/>
        <w:rPr>
          <w:b/>
          <w:bCs/>
        </w:rPr>
      </w:pPr>
    </w:p>
    <w:p w:rsidR="00C95E32" w:rsidP="00C95E32" w:rsidRDefault="00C95E32" w14:paraId="3609A236" w14:textId="77777777">
      <w:pPr>
        <w:spacing w:line="240" w:lineRule="exact"/>
        <w:rPr>
          <w:b/>
          <w:bCs/>
        </w:rPr>
      </w:pPr>
      <w:r>
        <w:rPr>
          <w:b/>
          <w:bCs/>
        </w:rPr>
        <w:t>Slot</w:t>
      </w:r>
    </w:p>
    <w:p w:rsidR="00C95E32" w:rsidP="00C95E32" w:rsidRDefault="00C95E32" w14:paraId="2AA0BF05" w14:textId="6BBBED2E">
      <w:pPr>
        <w:spacing w:line="240" w:lineRule="exact"/>
      </w:pPr>
      <w:r>
        <w:t>De uitkomsten van het onderzoek in samenhang met de potentiële obstakels in de uitvoering bieden te weinig grond voor een maatregel in de vorm van een heffing.</w:t>
      </w:r>
      <w:r w:rsidR="0048178B">
        <w:t xml:space="preserve"> Om die reden geef ik geen prioriteit aan eventuele vervolgstappen. </w:t>
      </w:r>
      <w:r>
        <w:t xml:space="preserve">Het onderzoek is als verzocht in uw motie bij dezen uitgevoerd. Hopelijk is hiermee uw Kamer voldoende geïnformeerd. </w:t>
      </w:r>
    </w:p>
    <w:p w:rsidR="0048178B" w:rsidP="00C95E32" w:rsidRDefault="0048178B" w14:paraId="4D7314DF" w14:textId="77777777">
      <w:pPr>
        <w:spacing w:line="240" w:lineRule="exact"/>
      </w:pPr>
    </w:p>
    <w:p w:rsidR="0048178B" w:rsidP="00C95E32" w:rsidRDefault="0048178B" w14:paraId="0B3FA220" w14:textId="77777777">
      <w:pPr>
        <w:spacing w:line="240" w:lineRule="exact"/>
      </w:pPr>
    </w:p>
    <w:p w:rsidR="0048178B" w:rsidP="0048178B" w:rsidRDefault="0048178B" w14:paraId="34E93F9B" w14:textId="77777777">
      <w:r>
        <w:t>De minister van Onderwijs, Cultuur en Wetenschap,</w:t>
      </w:r>
    </w:p>
    <w:p w:rsidR="0048178B" w:rsidP="0048178B" w:rsidRDefault="0048178B" w14:paraId="7339FCD7" w14:textId="77777777"/>
    <w:p w:rsidR="0048178B" w:rsidP="0048178B" w:rsidRDefault="0048178B" w14:paraId="12A5B4A7" w14:textId="77777777"/>
    <w:p w:rsidR="0048178B" w:rsidP="0048178B" w:rsidRDefault="0048178B" w14:paraId="7A10178C" w14:textId="77777777"/>
    <w:p w:rsidR="0048178B" w:rsidP="0048178B" w:rsidRDefault="0048178B" w14:paraId="56644E7E" w14:textId="77777777"/>
    <w:p w:rsidR="0048178B" w:rsidP="0048178B" w:rsidRDefault="0048178B" w14:paraId="612422B2" w14:textId="77777777">
      <w:pPr>
        <w:pStyle w:val="standaard-tekst"/>
      </w:pPr>
      <w:proofErr w:type="spellStart"/>
      <w:r>
        <w:t>Eppo</w:t>
      </w:r>
      <w:proofErr w:type="spellEnd"/>
      <w:r>
        <w:t xml:space="preserve"> Bruins</w:t>
      </w:r>
    </w:p>
    <w:p w:rsidRPr="00820DDA" w:rsidR="00820DDA" w:rsidP="00215964" w:rsidRDefault="00820DDA" w14:paraId="20F1F606" w14:textId="77777777">
      <w:pPr>
        <w:spacing w:line="240" w:lineRule="auto"/>
      </w:pPr>
    </w:p>
    <w:sectPr w:rsidRPr="00820DDA" w:rsidR="00820DDA"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96359" w14:textId="77777777" w:rsidR="00DC691C" w:rsidRDefault="007A23D7">
      <w:r>
        <w:separator/>
      </w:r>
    </w:p>
    <w:p w14:paraId="137536E9" w14:textId="77777777" w:rsidR="00DC691C" w:rsidRDefault="00DC691C"/>
  </w:endnote>
  <w:endnote w:type="continuationSeparator" w:id="0">
    <w:p w14:paraId="2652A776" w14:textId="77777777" w:rsidR="00DC691C" w:rsidRDefault="007A23D7">
      <w:r>
        <w:continuationSeparator/>
      </w:r>
    </w:p>
    <w:p w14:paraId="4BEF2A0A"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51BF"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1D2E24" w14:paraId="76D439C5" w14:textId="77777777" w:rsidTr="004C7E1D">
      <w:trPr>
        <w:trHeight w:hRule="exact" w:val="357"/>
      </w:trPr>
      <w:tc>
        <w:tcPr>
          <w:tcW w:w="7603" w:type="dxa"/>
          <w:shd w:val="clear" w:color="auto" w:fill="auto"/>
        </w:tcPr>
        <w:p w14:paraId="4609CB40" w14:textId="77777777" w:rsidR="002F71BB" w:rsidRPr="004C7E1D" w:rsidRDefault="002F71BB" w:rsidP="004C7E1D">
          <w:pPr>
            <w:spacing w:line="180" w:lineRule="exact"/>
            <w:rPr>
              <w:sz w:val="13"/>
              <w:szCs w:val="13"/>
            </w:rPr>
          </w:pPr>
        </w:p>
      </w:tc>
      <w:tc>
        <w:tcPr>
          <w:tcW w:w="2172" w:type="dxa"/>
          <w:shd w:val="clear" w:color="auto" w:fill="auto"/>
        </w:tcPr>
        <w:p w14:paraId="00C73F4E" w14:textId="1CA26A8F" w:rsidR="002F71BB" w:rsidRPr="004C7E1D" w:rsidRDefault="007A23D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B3A41">
            <w:rPr>
              <w:szCs w:val="13"/>
            </w:rPr>
            <w:t>2</w:t>
          </w:r>
          <w:r w:rsidRPr="004C7E1D">
            <w:rPr>
              <w:szCs w:val="13"/>
            </w:rPr>
            <w:fldChar w:fldCharType="end"/>
          </w:r>
        </w:p>
      </w:tc>
    </w:tr>
  </w:tbl>
  <w:p w14:paraId="46B941BD"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1D2E24" w14:paraId="5B1CD382" w14:textId="77777777" w:rsidTr="004C7E1D">
      <w:trPr>
        <w:trHeight w:hRule="exact" w:val="357"/>
      </w:trPr>
      <w:tc>
        <w:tcPr>
          <w:tcW w:w="7709" w:type="dxa"/>
          <w:shd w:val="clear" w:color="auto" w:fill="auto"/>
        </w:tcPr>
        <w:p w14:paraId="2FC87C15" w14:textId="77777777" w:rsidR="00D17084" w:rsidRPr="004C7E1D" w:rsidRDefault="00D17084" w:rsidP="004C7E1D">
          <w:pPr>
            <w:spacing w:line="180" w:lineRule="exact"/>
            <w:rPr>
              <w:sz w:val="13"/>
              <w:szCs w:val="13"/>
            </w:rPr>
          </w:pPr>
        </w:p>
      </w:tc>
      <w:tc>
        <w:tcPr>
          <w:tcW w:w="2060" w:type="dxa"/>
          <w:shd w:val="clear" w:color="auto" w:fill="auto"/>
        </w:tcPr>
        <w:p w14:paraId="394D0746" w14:textId="761A3E42" w:rsidR="00D17084" w:rsidRPr="004C7E1D" w:rsidRDefault="007A23D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B3A41">
            <w:rPr>
              <w:szCs w:val="13"/>
            </w:rPr>
            <w:t>2</w:t>
          </w:r>
          <w:r w:rsidRPr="004C7E1D">
            <w:rPr>
              <w:szCs w:val="13"/>
            </w:rPr>
            <w:fldChar w:fldCharType="end"/>
          </w:r>
        </w:p>
      </w:tc>
    </w:tr>
  </w:tbl>
  <w:p w14:paraId="7BEAFC3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80E94" w14:textId="77777777" w:rsidR="00DC691C" w:rsidRDefault="007A23D7">
      <w:r>
        <w:separator/>
      </w:r>
    </w:p>
    <w:p w14:paraId="01D45222" w14:textId="77777777" w:rsidR="00DC691C" w:rsidRDefault="00DC691C"/>
  </w:footnote>
  <w:footnote w:type="continuationSeparator" w:id="0">
    <w:p w14:paraId="73B02FED" w14:textId="77777777" w:rsidR="00DC691C" w:rsidRDefault="007A23D7">
      <w:r>
        <w:continuationSeparator/>
      </w:r>
    </w:p>
    <w:p w14:paraId="492B9CC5" w14:textId="77777777" w:rsidR="00DC691C" w:rsidRDefault="00DC691C"/>
  </w:footnote>
  <w:footnote w:id="1">
    <w:p w14:paraId="213D84D6" w14:textId="0BABFE92" w:rsidR="000B1A84" w:rsidRDefault="000B1A84" w:rsidP="000B1A84">
      <w:pPr>
        <w:pStyle w:val="Voetnoottekst"/>
        <w:rPr>
          <w:szCs w:val="13"/>
        </w:rPr>
      </w:pPr>
      <w:r>
        <w:rPr>
          <w:rStyle w:val="Voetnootmarkering"/>
          <w:szCs w:val="13"/>
        </w:rPr>
        <w:footnoteRef/>
      </w:r>
      <w:r>
        <w:rPr>
          <w:szCs w:val="13"/>
        </w:rPr>
        <w:t xml:space="preserve"> </w:t>
      </w:r>
      <w:r w:rsidR="008F1340" w:rsidRPr="008F1340">
        <w:rPr>
          <w:rFonts w:cstheme="majorHAnsi"/>
          <w:szCs w:val="13"/>
        </w:rPr>
        <w:t>Zo investeren bijvoorbeeld veel audiostreamingdiensten niet (rechtstreeks) in producties in tegenstelling tot videostreamingdiensten.</w:t>
      </w:r>
    </w:p>
  </w:footnote>
  <w:footnote w:id="2">
    <w:p w14:paraId="501DDB3C" w14:textId="398E526E" w:rsidR="000B1A84" w:rsidRDefault="000B1A84" w:rsidP="000B1A84">
      <w:pPr>
        <w:pStyle w:val="Voetnoottekst"/>
      </w:pPr>
      <w:r>
        <w:rPr>
          <w:rStyle w:val="Voetnootmarkering"/>
          <w:szCs w:val="13"/>
        </w:rPr>
        <w:footnoteRef/>
      </w:r>
      <w:r>
        <w:rPr>
          <w:szCs w:val="13"/>
        </w:rPr>
        <w:t xml:space="preserve"> Voor audiovisuele mediadiensten geldt het raamwerk van de z</w:t>
      </w:r>
      <w:r w:rsidR="00160C29">
        <w:rPr>
          <w:szCs w:val="13"/>
        </w:rPr>
        <w:t>ogenoemde</w:t>
      </w:r>
      <w:r>
        <w:rPr>
          <w:szCs w:val="13"/>
        </w:rPr>
        <w:t xml:space="preserve"> </w:t>
      </w:r>
      <w:r w:rsidR="008F1340">
        <w:rPr>
          <w:szCs w:val="13"/>
        </w:rPr>
        <w:t>E</w:t>
      </w:r>
      <w:r w:rsidR="008F1340" w:rsidRPr="008F1340">
        <w:rPr>
          <w:szCs w:val="13"/>
        </w:rPr>
        <w:t>uropese richtlijn Audiovisuele Mediadiensten</w:t>
      </w:r>
      <w:r>
        <w:rPr>
          <w:szCs w:val="13"/>
        </w:rPr>
        <w:t>. Audiostreamingdiensten vallen daarbuiten.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782B" w14:textId="77777777" w:rsidR="00D927FB" w:rsidRDefault="00D927FB" w:rsidP="00B15ACE">
    <w:pPr>
      <w:framePr w:w="2545" w:h="414" w:hRule="exact" w:hSpace="142" w:wrap="around" w:vAnchor="page" w:hAnchor="page" w:x="9359" w:y="2130"/>
      <w:spacing w:line="180" w:lineRule="exact"/>
      <w:rPr>
        <w:b/>
        <w:sz w:val="13"/>
        <w:szCs w:val="13"/>
      </w:rPr>
    </w:pPr>
    <w:r>
      <w:rPr>
        <w:b/>
        <w:sz w:val="13"/>
        <w:szCs w:val="13"/>
      </w:rPr>
      <w:t>Onze referentie</w:t>
    </w:r>
  </w:p>
  <w:p w14:paraId="0A05C14A" w14:textId="77777777" w:rsidR="00D927FB" w:rsidRPr="00217880" w:rsidRDefault="00D927FB" w:rsidP="00B15ACE">
    <w:pPr>
      <w:framePr w:w="2545" w:h="414" w:hRule="exact" w:hSpace="142" w:wrap="around" w:vAnchor="page" w:hAnchor="page" w:x="9359" w:y="2130"/>
      <w:spacing w:line="0" w:lineRule="atLeast"/>
      <w:rPr>
        <w:sz w:val="2"/>
        <w:szCs w:val="2"/>
      </w:rPr>
    </w:pPr>
    <w:r w:rsidRPr="00976F13">
      <w:rPr>
        <w:sz w:val="13"/>
        <w:szCs w:val="13"/>
      </w:rPr>
      <w:t>50606193</w:t>
    </w:r>
  </w:p>
  <w:p w14:paraId="7322657F" w14:textId="77777777" w:rsidR="00D927FB" w:rsidRDefault="00D927FB" w:rsidP="00B15ACE">
    <w:pPr>
      <w:framePr w:w="2545" w:h="414" w:hRule="exact" w:hSpace="142" w:wrap="around" w:vAnchor="page" w:hAnchor="page" w:x="9359" w:y="2130"/>
      <w:spacing w:line="180" w:lineRule="exact"/>
      <w:rPr>
        <w:b/>
        <w:sz w:val="13"/>
        <w:szCs w:val="13"/>
      </w:rPr>
    </w:pPr>
  </w:p>
  <w:p w14:paraId="0CDC3196" w14:textId="38CFA1F0" w:rsidR="00527BD4" w:rsidRPr="00217880" w:rsidRDefault="00527BD4" w:rsidP="00D927FB">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1D2E24" w14:paraId="1ECDE683" w14:textId="77777777" w:rsidTr="001377D4">
      <w:trPr>
        <w:trHeight w:val="2636"/>
      </w:trPr>
      <w:tc>
        <w:tcPr>
          <w:tcW w:w="737" w:type="dxa"/>
          <w:shd w:val="clear" w:color="auto" w:fill="auto"/>
        </w:tcPr>
        <w:p w14:paraId="60F14677"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3291F78" w14:textId="77777777" w:rsidR="00704845" w:rsidRDefault="007A23D7" w:rsidP="0047126E">
          <w:pPr>
            <w:framePr w:w="3873" w:h="2625" w:hRule="exact" w:wrap="around" w:vAnchor="page" w:hAnchor="page" w:x="6323" w:y="1"/>
          </w:pPr>
          <w:r>
            <w:rPr>
              <w:noProof/>
              <w:lang w:val="en-US" w:eastAsia="en-US"/>
            </w:rPr>
            <w:drawing>
              <wp:inline distT="0" distB="0" distL="0" distR="0" wp14:anchorId="6B4D1056" wp14:editId="0678A9C8">
                <wp:extent cx="2447925" cy="1657350"/>
                <wp:effectExtent l="0" t="0" r="0" b="0"/>
                <wp:docPr id="475129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BA90912" w14:textId="77777777" w:rsidR="00483ECA" w:rsidRDefault="00483ECA" w:rsidP="00D037A9"/>
      </w:tc>
    </w:tr>
  </w:tbl>
  <w:p w14:paraId="5C10E38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1D2E24" w14:paraId="6B0FDD90" w14:textId="77777777" w:rsidTr="0008539E">
      <w:trPr>
        <w:trHeight w:hRule="exact" w:val="572"/>
      </w:trPr>
      <w:tc>
        <w:tcPr>
          <w:tcW w:w="7520" w:type="dxa"/>
          <w:shd w:val="clear" w:color="auto" w:fill="auto"/>
        </w:tcPr>
        <w:p w14:paraId="0EF51413" w14:textId="77777777" w:rsidR="00527BD4" w:rsidRPr="00963440" w:rsidRDefault="007A23D7" w:rsidP="00210BA3">
          <w:pPr>
            <w:pStyle w:val="Huisstijl-Adres"/>
            <w:spacing w:after="0"/>
          </w:pPr>
          <w:r w:rsidRPr="009E3B07">
            <w:t>&gt;Retouradres </w:t>
          </w:r>
          <w:r>
            <w:t>Postbus 16375 2500 BJ Den Haag</w:t>
          </w:r>
          <w:r w:rsidRPr="009E3B07">
            <w:t xml:space="preserve"> </w:t>
          </w:r>
        </w:p>
      </w:tc>
    </w:tr>
    <w:tr w:rsidR="001D2E24" w14:paraId="3FDE92F1" w14:textId="77777777" w:rsidTr="00E776C6">
      <w:trPr>
        <w:cantSplit/>
        <w:trHeight w:hRule="exact" w:val="238"/>
      </w:trPr>
      <w:tc>
        <w:tcPr>
          <w:tcW w:w="7520" w:type="dxa"/>
          <w:shd w:val="clear" w:color="auto" w:fill="auto"/>
        </w:tcPr>
        <w:p w14:paraId="5AB3D426" w14:textId="77777777" w:rsidR="00093ABC" w:rsidRPr="00963440" w:rsidRDefault="00093ABC" w:rsidP="00963440"/>
      </w:tc>
    </w:tr>
    <w:tr w:rsidR="001D2E24" w14:paraId="24D5599E" w14:textId="77777777" w:rsidTr="00E776C6">
      <w:trPr>
        <w:cantSplit/>
        <w:trHeight w:hRule="exact" w:val="1520"/>
      </w:trPr>
      <w:tc>
        <w:tcPr>
          <w:tcW w:w="7520" w:type="dxa"/>
          <w:shd w:val="clear" w:color="auto" w:fill="auto"/>
        </w:tcPr>
        <w:p w14:paraId="58B7F8EC" w14:textId="77777777" w:rsidR="00A604D3" w:rsidRPr="00963440" w:rsidRDefault="00A604D3" w:rsidP="00963440"/>
      </w:tc>
    </w:tr>
    <w:tr w:rsidR="001D2E24" w14:paraId="3397FBA4" w14:textId="77777777" w:rsidTr="00E776C6">
      <w:trPr>
        <w:trHeight w:hRule="exact" w:val="1077"/>
      </w:trPr>
      <w:tc>
        <w:tcPr>
          <w:tcW w:w="7520" w:type="dxa"/>
          <w:shd w:val="clear" w:color="auto" w:fill="auto"/>
        </w:tcPr>
        <w:p w14:paraId="27DBBABF" w14:textId="77777777" w:rsidR="00892BA5" w:rsidRPr="00035E67" w:rsidRDefault="00892BA5" w:rsidP="00892BA5">
          <w:pPr>
            <w:tabs>
              <w:tab w:val="left" w:pos="740"/>
            </w:tabs>
            <w:autoSpaceDE w:val="0"/>
            <w:autoSpaceDN w:val="0"/>
            <w:adjustRightInd w:val="0"/>
            <w:rPr>
              <w:rFonts w:cs="Verdana"/>
              <w:szCs w:val="18"/>
            </w:rPr>
          </w:pPr>
        </w:p>
      </w:tc>
    </w:tr>
  </w:tbl>
  <w:p w14:paraId="689D9CA4" w14:textId="77777777" w:rsidR="006F273B" w:rsidRDefault="006F273B" w:rsidP="00BC4AE3">
    <w:pPr>
      <w:pStyle w:val="Koptekst"/>
    </w:pPr>
  </w:p>
  <w:p w14:paraId="018F2629" w14:textId="77777777" w:rsidR="00153BD0" w:rsidRDefault="00153BD0" w:rsidP="00BC4AE3">
    <w:pPr>
      <w:pStyle w:val="Koptekst"/>
    </w:pPr>
  </w:p>
  <w:p w14:paraId="6BB7998E" w14:textId="77777777" w:rsidR="0044605E" w:rsidRDefault="0044605E" w:rsidP="00BC4AE3">
    <w:pPr>
      <w:pStyle w:val="Koptekst"/>
    </w:pPr>
  </w:p>
  <w:p w14:paraId="7D8AD24C" w14:textId="77777777" w:rsidR="0044605E" w:rsidRDefault="0044605E" w:rsidP="00BC4AE3">
    <w:pPr>
      <w:pStyle w:val="Koptekst"/>
    </w:pPr>
  </w:p>
  <w:p w14:paraId="51B2A0C6"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62469E6">
      <w:start w:val="1"/>
      <w:numFmt w:val="bullet"/>
      <w:pStyle w:val="Lijstopsomteken"/>
      <w:lvlText w:val="•"/>
      <w:lvlJc w:val="left"/>
      <w:pPr>
        <w:tabs>
          <w:tab w:val="num" w:pos="227"/>
        </w:tabs>
        <w:ind w:left="227" w:hanging="227"/>
      </w:pPr>
      <w:rPr>
        <w:rFonts w:ascii="Verdana" w:hAnsi="Verdana" w:hint="default"/>
        <w:sz w:val="18"/>
        <w:szCs w:val="18"/>
      </w:rPr>
    </w:lvl>
    <w:lvl w:ilvl="1" w:tplc="154A2124" w:tentative="1">
      <w:start w:val="1"/>
      <w:numFmt w:val="bullet"/>
      <w:lvlText w:val="o"/>
      <w:lvlJc w:val="left"/>
      <w:pPr>
        <w:tabs>
          <w:tab w:val="num" w:pos="1440"/>
        </w:tabs>
        <w:ind w:left="1440" w:hanging="360"/>
      </w:pPr>
      <w:rPr>
        <w:rFonts w:ascii="Courier New" w:hAnsi="Courier New" w:cs="Courier New" w:hint="default"/>
      </w:rPr>
    </w:lvl>
    <w:lvl w:ilvl="2" w:tplc="E0E67034" w:tentative="1">
      <w:start w:val="1"/>
      <w:numFmt w:val="bullet"/>
      <w:lvlText w:val=""/>
      <w:lvlJc w:val="left"/>
      <w:pPr>
        <w:tabs>
          <w:tab w:val="num" w:pos="2160"/>
        </w:tabs>
        <w:ind w:left="2160" w:hanging="360"/>
      </w:pPr>
      <w:rPr>
        <w:rFonts w:ascii="Wingdings" w:hAnsi="Wingdings" w:hint="default"/>
      </w:rPr>
    </w:lvl>
    <w:lvl w:ilvl="3" w:tplc="03F670C6" w:tentative="1">
      <w:start w:val="1"/>
      <w:numFmt w:val="bullet"/>
      <w:lvlText w:val=""/>
      <w:lvlJc w:val="left"/>
      <w:pPr>
        <w:tabs>
          <w:tab w:val="num" w:pos="2880"/>
        </w:tabs>
        <w:ind w:left="2880" w:hanging="360"/>
      </w:pPr>
      <w:rPr>
        <w:rFonts w:ascii="Symbol" w:hAnsi="Symbol" w:hint="default"/>
      </w:rPr>
    </w:lvl>
    <w:lvl w:ilvl="4" w:tplc="DBC0F23A" w:tentative="1">
      <w:start w:val="1"/>
      <w:numFmt w:val="bullet"/>
      <w:lvlText w:val="o"/>
      <w:lvlJc w:val="left"/>
      <w:pPr>
        <w:tabs>
          <w:tab w:val="num" w:pos="3600"/>
        </w:tabs>
        <w:ind w:left="3600" w:hanging="360"/>
      </w:pPr>
      <w:rPr>
        <w:rFonts w:ascii="Courier New" w:hAnsi="Courier New" w:cs="Courier New" w:hint="default"/>
      </w:rPr>
    </w:lvl>
    <w:lvl w:ilvl="5" w:tplc="4EA2F33A" w:tentative="1">
      <w:start w:val="1"/>
      <w:numFmt w:val="bullet"/>
      <w:lvlText w:val=""/>
      <w:lvlJc w:val="left"/>
      <w:pPr>
        <w:tabs>
          <w:tab w:val="num" w:pos="4320"/>
        </w:tabs>
        <w:ind w:left="4320" w:hanging="360"/>
      </w:pPr>
      <w:rPr>
        <w:rFonts w:ascii="Wingdings" w:hAnsi="Wingdings" w:hint="default"/>
      </w:rPr>
    </w:lvl>
    <w:lvl w:ilvl="6" w:tplc="AB16D808" w:tentative="1">
      <w:start w:val="1"/>
      <w:numFmt w:val="bullet"/>
      <w:lvlText w:val=""/>
      <w:lvlJc w:val="left"/>
      <w:pPr>
        <w:tabs>
          <w:tab w:val="num" w:pos="5040"/>
        </w:tabs>
        <w:ind w:left="5040" w:hanging="360"/>
      </w:pPr>
      <w:rPr>
        <w:rFonts w:ascii="Symbol" w:hAnsi="Symbol" w:hint="default"/>
      </w:rPr>
    </w:lvl>
    <w:lvl w:ilvl="7" w:tplc="32962D56" w:tentative="1">
      <w:start w:val="1"/>
      <w:numFmt w:val="bullet"/>
      <w:lvlText w:val="o"/>
      <w:lvlJc w:val="left"/>
      <w:pPr>
        <w:tabs>
          <w:tab w:val="num" w:pos="5760"/>
        </w:tabs>
        <w:ind w:left="5760" w:hanging="360"/>
      </w:pPr>
      <w:rPr>
        <w:rFonts w:ascii="Courier New" w:hAnsi="Courier New" w:cs="Courier New" w:hint="default"/>
      </w:rPr>
    </w:lvl>
    <w:lvl w:ilvl="8" w:tplc="C1AA0B2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EE69266">
      <w:start w:val="1"/>
      <w:numFmt w:val="bullet"/>
      <w:pStyle w:val="Lijstopsomteken2"/>
      <w:lvlText w:val="–"/>
      <w:lvlJc w:val="left"/>
      <w:pPr>
        <w:tabs>
          <w:tab w:val="num" w:pos="227"/>
        </w:tabs>
        <w:ind w:left="227" w:firstLine="0"/>
      </w:pPr>
      <w:rPr>
        <w:rFonts w:ascii="Verdana" w:hAnsi="Verdana" w:hint="default"/>
      </w:rPr>
    </w:lvl>
    <w:lvl w:ilvl="1" w:tplc="B768819E" w:tentative="1">
      <w:start w:val="1"/>
      <w:numFmt w:val="bullet"/>
      <w:lvlText w:val="o"/>
      <w:lvlJc w:val="left"/>
      <w:pPr>
        <w:tabs>
          <w:tab w:val="num" w:pos="1440"/>
        </w:tabs>
        <w:ind w:left="1440" w:hanging="360"/>
      </w:pPr>
      <w:rPr>
        <w:rFonts w:ascii="Courier New" w:hAnsi="Courier New" w:cs="Courier New" w:hint="default"/>
      </w:rPr>
    </w:lvl>
    <w:lvl w:ilvl="2" w:tplc="E8B857EE" w:tentative="1">
      <w:start w:val="1"/>
      <w:numFmt w:val="bullet"/>
      <w:lvlText w:val=""/>
      <w:lvlJc w:val="left"/>
      <w:pPr>
        <w:tabs>
          <w:tab w:val="num" w:pos="2160"/>
        </w:tabs>
        <w:ind w:left="2160" w:hanging="360"/>
      </w:pPr>
      <w:rPr>
        <w:rFonts w:ascii="Wingdings" w:hAnsi="Wingdings" w:hint="default"/>
      </w:rPr>
    </w:lvl>
    <w:lvl w:ilvl="3" w:tplc="9F6461E0" w:tentative="1">
      <w:start w:val="1"/>
      <w:numFmt w:val="bullet"/>
      <w:lvlText w:val=""/>
      <w:lvlJc w:val="left"/>
      <w:pPr>
        <w:tabs>
          <w:tab w:val="num" w:pos="2880"/>
        </w:tabs>
        <w:ind w:left="2880" w:hanging="360"/>
      </w:pPr>
      <w:rPr>
        <w:rFonts w:ascii="Symbol" w:hAnsi="Symbol" w:hint="default"/>
      </w:rPr>
    </w:lvl>
    <w:lvl w:ilvl="4" w:tplc="650AB556" w:tentative="1">
      <w:start w:val="1"/>
      <w:numFmt w:val="bullet"/>
      <w:lvlText w:val="o"/>
      <w:lvlJc w:val="left"/>
      <w:pPr>
        <w:tabs>
          <w:tab w:val="num" w:pos="3600"/>
        </w:tabs>
        <w:ind w:left="3600" w:hanging="360"/>
      </w:pPr>
      <w:rPr>
        <w:rFonts w:ascii="Courier New" w:hAnsi="Courier New" w:cs="Courier New" w:hint="default"/>
      </w:rPr>
    </w:lvl>
    <w:lvl w:ilvl="5" w:tplc="172439CA" w:tentative="1">
      <w:start w:val="1"/>
      <w:numFmt w:val="bullet"/>
      <w:lvlText w:val=""/>
      <w:lvlJc w:val="left"/>
      <w:pPr>
        <w:tabs>
          <w:tab w:val="num" w:pos="4320"/>
        </w:tabs>
        <w:ind w:left="4320" w:hanging="360"/>
      </w:pPr>
      <w:rPr>
        <w:rFonts w:ascii="Wingdings" w:hAnsi="Wingdings" w:hint="default"/>
      </w:rPr>
    </w:lvl>
    <w:lvl w:ilvl="6" w:tplc="4EE4F38E" w:tentative="1">
      <w:start w:val="1"/>
      <w:numFmt w:val="bullet"/>
      <w:lvlText w:val=""/>
      <w:lvlJc w:val="left"/>
      <w:pPr>
        <w:tabs>
          <w:tab w:val="num" w:pos="5040"/>
        </w:tabs>
        <w:ind w:left="5040" w:hanging="360"/>
      </w:pPr>
      <w:rPr>
        <w:rFonts w:ascii="Symbol" w:hAnsi="Symbol" w:hint="default"/>
      </w:rPr>
    </w:lvl>
    <w:lvl w:ilvl="7" w:tplc="32068400" w:tentative="1">
      <w:start w:val="1"/>
      <w:numFmt w:val="bullet"/>
      <w:lvlText w:val="o"/>
      <w:lvlJc w:val="left"/>
      <w:pPr>
        <w:tabs>
          <w:tab w:val="num" w:pos="5760"/>
        </w:tabs>
        <w:ind w:left="5760" w:hanging="360"/>
      </w:pPr>
      <w:rPr>
        <w:rFonts w:ascii="Courier New" w:hAnsi="Courier New" w:cs="Courier New" w:hint="default"/>
      </w:rPr>
    </w:lvl>
    <w:lvl w:ilvl="8" w:tplc="970E677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111E5A"/>
    <w:multiLevelType w:val="hybridMultilevel"/>
    <w:tmpl w:val="ABAA115A"/>
    <w:lvl w:ilvl="0" w:tplc="C37E69E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2600219">
    <w:abstractNumId w:val="10"/>
  </w:num>
  <w:num w:numId="2" w16cid:durableId="662776155">
    <w:abstractNumId w:val="7"/>
  </w:num>
  <w:num w:numId="3" w16cid:durableId="2006782350">
    <w:abstractNumId w:val="6"/>
  </w:num>
  <w:num w:numId="4" w16cid:durableId="118569071">
    <w:abstractNumId w:val="5"/>
  </w:num>
  <w:num w:numId="5" w16cid:durableId="177695410">
    <w:abstractNumId w:val="4"/>
  </w:num>
  <w:num w:numId="6" w16cid:durableId="984698926">
    <w:abstractNumId w:val="8"/>
  </w:num>
  <w:num w:numId="7" w16cid:durableId="1105997026">
    <w:abstractNumId w:val="3"/>
  </w:num>
  <w:num w:numId="8" w16cid:durableId="1813138627">
    <w:abstractNumId w:val="2"/>
  </w:num>
  <w:num w:numId="9" w16cid:durableId="1145658297">
    <w:abstractNumId w:val="1"/>
  </w:num>
  <w:num w:numId="10" w16cid:durableId="1415084681">
    <w:abstractNumId w:val="0"/>
  </w:num>
  <w:num w:numId="11" w16cid:durableId="1506632301">
    <w:abstractNumId w:val="9"/>
  </w:num>
  <w:num w:numId="12" w16cid:durableId="952977141">
    <w:abstractNumId w:val="11"/>
  </w:num>
  <w:num w:numId="13" w16cid:durableId="194730890">
    <w:abstractNumId w:val="13"/>
  </w:num>
  <w:num w:numId="14" w16cid:durableId="1134055461">
    <w:abstractNumId w:val="12"/>
  </w:num>
  <w:num w:numId="15" w16cid:durableId="39131979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336C"/>
    <w:rsid w:val="0005404B"/>
    <w:rsid w:val="0005447D"/>
    <w:rsid w:val="000546DE"/>
    <w:rsid w:val="0006024D"/>
    <w:rsid w:val="00062055"/>
    <w:rsid w:val="00065462"/>
    <w:rsid w:val="00066438"/>
    <w:rsid w:val="00071F28"/>
    <w:rsid w:val="00074079"/>
    <w:rsid w:val="000765B6"/>
    <w:rsid w:val="00080B07"/>
    <w:rsid w:val="0008289C"/>
    <w:rsid w:val="0008539E"/>
    <w:rsid w:val="00092799"/>
    <w:rsid w:val="00092A99"/>
    <w:rsid w:val="00092C5F"/>
    <w:rsid w:val="00093ABC"/>
    <w:rsid w:val="00096680"/>
    <w:rsid w:val="000A0F36"/>
    <w:rsid w:val="000A174A"/>
    <w:rsid w:val="000A3E0A"/>
    <w:rsid w:val="000A65AC"/>
    <w:rsid w:val="000B1A84"/>
    <w:rsid w:val="000B7281"/>
    <w:rsid w:val="000B7FAB"/>
    <w:rsid w:val="000C1BA1"/>
    <w:rsid w:val="000C3EA9"/>
    <w:rsid w:val="000C4A32"/>
    <w:rsid w:val="000C5407"/>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0C29"/>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D2E24"/>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07D3"/>
    <w:rsid w:val="002B153C"/>
    <w:rsid w:val="002B52FC"/>
    <w:rsid w:val="002C1552"/>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3CF3"/>
    <w:rsid w:val="00395575"/>
    <w:rsid w:val="00395672"/>
    <w:rsid w:val="003A06C8"/>
    <w:rsid w:val="003A0D7C"/>
    <w:rsid w:val="003A7160"/>
    <w:rsid w:val="003B0155"/>
    <w:rsid w:val="003B09DB"/>
    <w:rsid w:val="003B4551"/>
    <w:rsid w:val="003B528D"/>
    <w:rsid w:val="003B7EE7"/>
    <w:rsid w:val="003C2CCB"/>
    <w:rsid w:val="003C4A1C"/>
    <w:rsid w:val="003C518E"/>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178B"/>
    <w:rsid w:val="00483ECA"/>
    <w:rsid w:val="00483F0B"/>
    <w:rsid w:val="00494678"/>
    <w:rsid w:val="0049501A"/>
    <w:rsid w:val="004954C0"/>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43328"/>
    <w:rsid w:val="005565F9"/>
    <w:rsid w:val="005639D2"/>
    <w:rsid w:val="00565739"/>
    <w:rsid w:val="00573041"/>
    <w:rsid w:val="00575B80"/>
    <w:rsid w:val="00577559"/>
    <w:rsid w:val="005819CE"/>
    <w:rsid w:val="0058298D"/>
    <w:rsid w:val="00590595"/>
    <w:rsid w:val="00593C2B"/>
    <w:rsid w:val="00594ADE"/>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37768"/>
    <w:rsid w:val="0064192A"/>
    <w:rsid w:val="00642768"/>
    <w:rsid w:val="006448E4"/>
    <w:rsid w:val="00645414"/>
    <w:rsid w:val="0065244E"/>
    <w:rsid w:val="006534D0"/>
    <w:rsid w:val="00653606"/>
    <w:rsid w:val="006610E9"/>
    <w:rsid w:val="00661591"/>
    <w:rsid w:val="00662A78"/>
    <w:rsid w:val="00663187"/>
    <w:rsid w:val="0066632F"/>
    <w:rsid w:val="00672C00"/>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06B32"/>
    <w:rsid w:val="00714DC5"/>
    <w:rsid w:val="00715237"/>
    <w:rsid w:val="007174F4"/>
    <w:rsid w:val="00721D2E"/>
    <w:rsid w:val="007242CC"/>
    <w:rsid w:val="00724A8B"/>
    <w:rsid w:val="007254A5"/>
    <w:rsid w:val="00725748"/>
    <w:rsid w:val="00725A41"/>
    <w:rsid w:val="00727AAC"/>
    <w:rsid w:val="00735D88"/>
    <w:rsid w:val="0073720D"/>
    <w:rsid w:val="00737507"/>
    <w:rsid w:val="00740712"/>
    <w:rsid w:val="00741309"/>
    <w:rsid w:val="00742AB9"/>
    <w:rsid w:val="00751A6A"/>
    <w:rsid w:val="00754AD6"/>
    <w:rsid w:val="00754FBF"/>
    <w:rsid w:val="007615AC"/>
    <w:rsid w:val="00763F4E"/>
    <w:rsid w:val="00764585"/>
    <w:rsid w:val="00767FEF"/>
    <w:rsid w:val="007709EF"/>
    <w:rsid w:val="00783559"/>
    <w:rsid w:val="007846ED"/>
    <w:rsid w:val="007851C4"/>
    <w:rsid w:val="00785C3B"/>
    <w:rsid w:val="00797AA5"/>
    <w:rsid w:val="007A23D7"/>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C5461"/>
    <w:rsid w:val="008D1583"/>
    <w:rsid w:val="008E0B3F"/>
    <w:rsid w:val="008E1341"/>
    <w:rsid w:val="008E3932"/>
    <w:rsid w:val="008E49AD"/>
    <w:rsid w:val="008E698E"/>
    <w:rsid w:val="008F123F"/>
    <w:rsid w:val="008F1340"/>
    <w:rsid w:val="008F2584"/>
    <w:rsid w:val="008F3246"/>
    <w:rsid w:val="008F3C1B"/>
    <w:rsid w:val="008F508C"/>
    <w:rsid w:val="0090090A"/>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76F13"/>
    <w:rsid w:val="009812EB"/>
    <w:rsid w:val="00981768"/>
    <w:rsid w:val="009838BB"/>
    <w:rsid w:val="00983E8F"/>
    <w:rsid w:val="00992338"/>
    <w:rsid w:val="00994FDA"/>
    <w:rsid w:val="00997D15"/>
    <w:rsid w:val="009A0D50"/>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540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5ACE"/>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450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5E3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5E2C"/>
    <w:rsid w:val="00CE6426"/>
    <w:rsid w:val="00CF053F"/>
    <w:rsid w:val="00CF1A17"/>
    <w:rsid w:val="00D0140D"/>
    <w:rsid w:val="00D01C92"/>
    <w:rsid w:val="00D030AB"/>
    <w:rsid w:val="00D037A9"/>
    <w:rsid w:val="00D0609E"/>
    <w:rsid w:val="00D078E1"/>
    <w:rsid w:val="00D100E9"/>
    <w:rsid w:val="00D17084"/>
    <w:rsid w:val="00D1791D"/>
    <w:rsid w:val="00D214C0"/>
    <w:rsid w:val="00D21E4B"/>
    <w:rsid w:val="00D22588"/>
    <w:rsid w:val="00D22689"/>
    <w:rsid w:val="00D23522"/>
    <w:rsid w:val="00D264D6"/>
    <w:rsid w:val="00D33144"/>
    <w:rsid w:val="00D33BF0"/>
    <w:rsid w:val="00D33F30"/>
    <w:rsid w:val="00D34892"/>
    <w:rsid w:val="00D36088"/>
    <w:rsid w:val="00D36447"/>
    <w:rsid w:val="00D41CE8"/>
    <w:rsid w:val="00D43571"/>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27FB"/>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3A41"/>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3C4"/>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03CB"/>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ACFF3B"/>
  <w15:docId w15:val="{481A7E9A-B55B-4600-80E1-B580D73B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rsid w:val="000B1A84"/>
    <w:rPr>
      <w:rFonts w:ascii="Verdana" w:hAnsi="Verdana"/>
      <w:sz w:val="13"/>
      <w:lang w:val="nl-NL" w:eastAsia="nl-NL"/>
    </w:rPr>
  </w:style>
  <w:style w:type="character" w:styleId="Voetnootmarkering">
    <w:name w:val="footnote reference"/>
    <w:basedOn w:val="Standaardalinea-lettertype"/>
    <w:unhideWhenUsed/>
    <w:rsid w:val="000B1A84"/>
    <w:rPr>
      <w:vertAlign w:val="superscript"/>
    </w:rPr>
  </w:style>
  <w:style w:type="paragraph" w:styleId="Lijstalinea">
    <w:name w:val="List Paragraph"/>
    <w:basedOn w:val="Standaard"/>
    <w:uiPriority w:val="34"/>
    <w:qFormat/>
    <w:rsid w:val="00F003C4"/>
    <w:pPr>
      <w:ind w:left="720"/>
      <w:contextualSpacing/>
    </w:pPr>
  </w:style>
  <w:style w:type="character" w:styleId="Verwijzingopmerking">
    <w:name w:val="annotation reference"/>
    <w:basedOn w:val="Standaardalinea-lettertype"/>
    <w:rsid w:val="00672C00"/>
    <w:rPr>
      <w:sz w:val="16"/>
      <w:szCs w:val="16"/>
    </w:rPr>
  </w:style>
  <w:style w:type="paragraph" w:styleId="Tekstopmerking">
    <w:name w:val="annotation text"/>
    <w:basedOn w:val="Standaard"/>
    <w:link w:val="TekstopmerkingChar"/>
    <w:rsid w:val="00672C00"/>
    <w:pPr>
      <w:spacing w:line="240" w:lineRule="auto"/>
    </w:pPr>
    <w:rPr>
      <w:sz w:val="20"/>
      <w:szCs w:val="20"/>
    </w:rPr>
  </w:style>
  <w:style w:type="character" w:customStyle="1" w:styleId="TekstopmerkingChar">
    <w:name w:val="Tekst opmerking Char"/>
    <w:basedOn w:val="Standaardalinea-lettertype"/>
    <w:link w:val="Tekstopmerking"/>
    <w:rsid w:val="00672C00"/>
    <w:rPr>
      <w:rFonts w:ascii="Verdana" w:hAnsi="Verdana"/>
      <w:lang w:val="nl-NL" w:eastAsia="nl-NL"/>
    </w:rPr>
  </w:style>
  <w:style w:type="paragraph" w:styleId="Onderwerpvanopmerking">
    <w:name w:val="annotation subject"/>
    <w:basedOn w:val="Tekstopmerking"/>
    <w:next w:val="Tekstopmerking"/>
    <w:link w:val="OnderwerpvanopmerkingChar"/>
    <w:rsid w:val="00672C00"/>
    <w:rPr>
      <w:b/>
      <w:bCs/>
    </w:rPr>
  </w:style>
  <w:style w:type="character" w:customStyle="1" w:styleId="OnderwerpvanopmerkingChar">
    <w:name w:val="Onderwerp van opmerking Char"/>
    <w:basedOn w:val="TekstopmerkingChar"/>
    <w:link w:val="Onderwerpvanopmerking"/>
    <w:rsid w:val="00672C00"/>
    <w:rPr>
      <w:rFonts w:ascii="Verdana" w:hAnsi="Verdana"/>
      <w:b/>
      <w:bCs/>
      <w:lang w:val="nl-NL" w:eastAsia="nl-NL"/>
    </w:rPr>
  </w:style>
  <w:style w:type="paragraph" w:styleId="Revisie">
    <w:name w:val="Revision"/>
    <w:hidden/>
    <w:uiPriority w:val="99"/>
    <w:semiHidden/>
    <w:rsid w:val="0048178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757</ap:Words>
  <ap:Characters>4169</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4917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2025-03-17T15:47:00.0000000Z</dcterms:created>
  <dcterms:modified xsi:type="dcterms:W3CDTF">2025-03-17T15:47:00.0000000Z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O225VEE</vt:lpwstr>
  </property>
  <property fmtid="{D5CDD505-2E9C-101B-9397-08002B2CF9AE}" pid="3" name="Author">
    <vt:lpwstr>O225VEE</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t:lpwstr>
  </property>
  <property fmtid="{D5CDD505-2E9C-101B-9397-08002B2CF9AE}" pid="9" name="ocw_directie">
    <vt:lpwstr>EENK/AMPKBK</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O225VEE</vt:lpwstr>
  </property>
</Properties>
</file>