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B5D48" w14:paraId="6C2ECD27" w14:textId="6B8CC2F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16D068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8B5D48">
              <w:t>het bericht 'Nieuw boek Joran van der Sloot op plek 30 in bestseller 60'</w:t>
            </w:r>
            <w:r w:rsidR="008B5D48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B5D48" w14:paraId="2A2BBFB1" w14:textId="5C395F5D">
            <w:pPr>
              <w:pStyle w:val="referentiegegevens"/>
            </w:pPr>
            <w:r>
              <w:t>6206056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B5D48" w:rsidR="00C6487D" w:rsidP="00133AE9" w:rsidRDefault="008B5D48" w14:paraId="7E785020" w14:textId="7DBEC8D2">
            <w:pPr>
              <w:pStyle w:val="referentiegegevens"/>
            </w:pPr>
            <w:r w:rsidRPr="008B5D48">
              <w:t>2025Z02901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873029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B5D48">
        <w:rPr>
          <w:rFonts w:cs="Utopia"/>
          <w:color w:val="000000"/>
        </w:rPr>
        <w:t>het lid</w:t>
      </w:r>
      <w:r w:rsidR="00F64F6A">
        <w:t xml:space="preserve"> </w:t>
      </w:r>
      <w:r w:rsidR="008B5D48">
        <w:t>Eerdmans (JA21)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B5D48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8B5D48">
        <w:t>het bericht 'Nieuw boek Joran van der Sloot op plek 30 in bestseller 60'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B5D48">
        <w:t>17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6F490C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B5D48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8B5D48" w14:paraId="6B6473DD" w14:textId="48D07FDD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14C28">
            <w:fldChar w:fldCharType="begin"/>
          </w:r>
          <w:r w:rsidR="00814C28">
            <w:instrText xml:space="preserve"> NUMPAGES   \* MERGEFORMAT </w:instrText>
          </w:r>
          <w:r w:rsidR="00814C28">
            <w:fldChar w:fldCharType="separate"/>
          </w:r>
          <w:r w:rsidR="00FC0F20">
            <w:t>1</w:t>
          </w:r>
          <w:r w:rsidR="00814C2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14C28">
            <w:fldChar w:fldCharType="begin"/>
          </w:r>
          <w:r w:rsidR="00814C28">
            <w:instrText xml:space="preserve"> SECTIONPAGES   \* MERGEFORMAT </w:instrText>
          </w:r>
          <w:r w:rsidR="00814C28">
            <w:fldChar w:fldCharType="separate"/>
          </w:r>
          <w:r>
            <w:t>1</w:t>
          </w:r>
          <w:r w:rsidR="00814C28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14C28">
            <w:fldChar w:fldCharType="begin"/>
          </w:r>
          <w:r w:rsidR="00814C28">
            <w:instrText xml:space="preserve"> SECTIONPAGES   \* MERGEFORMAT </w:instrText>
          </w:r>
          <w:r w:rsidR="00814C28">
            <w:fldChar w:fldCharType="separate"/>
          </w:r>
          <w:r w:rsidR="009D5062">
            <w:t>2</w:t>
          </w:r>
          <w:r w:rsidR="00814C2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0BCC36FF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814C28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05CD8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14C28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5D48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36028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05CD8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2025-03-10T15:44:00.0000000Z</dcterms:created>
  <dcterms:modified xsi:type="dcterms:W3CDTF">2025-03-10T15:44:00.0000000Z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