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6452"/>
      </w:tblGrid>
      <w:tr w:rsidR="00F75106" w:rsidTr="00E13307" w14:paraId="6733C507" w14:textId="77777777">
        <w:trPr>
          <w:trHeight w:val="346" w:hRule="exact"/>
        </w:trPr>
        <w:tc>
          <w:tcPr>
            <w:tcW w:w="7557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:rsidTr="00E13307" w14:paraId="3CE3BF6F" w14:textId="77777777">
        <w:trPr>
          <w:cantSplit/>
          <w:trHeight w:val="96" w:hRule="exact"/>
        </w:trPr>
        <w:tc>
          <w:tcPr>
            <w:tcW w:w="7557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:rsidTr="00E13307" w14:paraId="5C8238D0" w14:textId="77777777">
        <w:trPr>
          <w:cantSplit/>
          <w:trHeight w:val="2452" w:hRule="exact"/>
        </w:trPr>
        <w:tc>
          <w:tcPr>
            <w:tcW w:w="7557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:rsidTr="00E13307" w14:paraId="1373474E" w14:textId="77777777">
        <w:trPr>
          <w:trHeight w:val="526" w:hRule="exact"/>
        </w:trPr>
        <w:tc>
          <w:tcPr>
            <w:tcW w:w="7557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E13307" w14:paraId="5A814F0C" w14:textId="77777777">
        <w:trPr>
          <w:trHeight w:val="383" w:hRule="exact"/>
        </w:trPr>
        <w:tc>
          <w:tcPr>
            <w:tcW w:w="1105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52" w:type="dxa"/>
          </w:tcPr>
          <w:p w:rsidRPr="00251844" w:rsidR="00C22C8B" w:rsidP="00B95C25" w:rsidRDefault="00E13307" w14:paraId="6C2ECD27" w14:textId="5FB1515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E13307" w14:paraId="4155542C" w14:textId="77777777">
        <w:trPr>
          <w:trHeight w:val="1133" w:hRule="exact"/>
        </w:trPr>
        <w:tc>
          <w:tcPr>
            <w:tcW w:w="1105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52" w:type="dxa"/>
          </w:tcPr>
          <w:p w:rsidRPr="00251844" w:rsidR="00F75106" w:rsidP="00F64F6A" w:rsidRDefault="00A23AE6" w14:paraId="14CAC0DB" w14:textId="4384D4ED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E13307">
              <w:t>het nieuws dat de subsidie stopt voor Samen Recht Vinden in het licht van de ontwikkelingen en de aangenomen voorstellen voor laagdrempelige voorzieningen voor sociaal-juridische hulp</w:t>
            </w:r>
            <w:r w:rsidR="00E13307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E13307" w14:paraId="6B65B161" w14:textId="0FAE04D8">
            <w:pPr>
              <w:pStyle w:val="referentiegegevens"/>
            </w:pPr>
            <w:r>
              <w:t>6192733</w:t>
            </w:r>
          </w:p>
          <w:p w:rsidRPr="00251844" w:rsidR="00E13307" w:rsidP="00133AE9" w:rsidRDefault="00E13307" w14:paraId="713DD47A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13307" w:rsidR="00C6487D" w:rsidP="00133AE9" w:rsidRDefault="00E13307" w14:paraId="7E785020" w14:textId="332CBD17">
            <w:pPr>
              <w:pStyle w:val="referentiegegevens"/>
            </w:pPr>
            <w:r w:rsidRPr="00E13307">
              <w:t>2025Z02898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F50E56" w:rsidRDefault="00D96F5F" w14:paraId="1E7BC8D4" w14:textId="1DF8724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13307">
        <w:rPr>
          <w:rFonts w:cs="Utopia"/>
          <w:color w:val="000000"/>
        </w:rPr>
        <w:t>het lid</w:t>
      </w:r>
      <w:r w:rsidR="00F64F6A">
        <w:t xml:space="preserve"> </w:t>
      </w:r>
      <w:r w:rsidR="00E13307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13307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E13307">
        <w:t xml:space="preserve">het nieuws dat de subsidie stopt voor Samen Recht Vinden in het licht van de ontwikkelingen en de aangenomen voorstellen voor laagdrempelige voorzieningen voor sociaal-juridische hulp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13307">
        <w:t>17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4EAF65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13307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E13307" w14:paraId="6B6473DD" w14:textId="4B0800E1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33656">
            <w:fldChar w:fldCharType="begin"/>
          </w:r>
          <w:r w:rsidR="00733656">
            <w:instrText xml:space="preserve"> NUMPAGES   \* MERGEFORMAT </w:instrText>
          </w:r>
          <w:r w:rsidR="00733656">
            <w:fldChar w:fldCharType="separate"/>
          </w:r>
          <w:r w:rsidR="00FC0F20">
            <w:t>1</w:t>
          </w:r>
          <w:r w:rsidR="0073365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33656">
            <w:fldChar w:fldCharType="begin"/>
          </w:r>
          <w:r w:rsidR="00733656">
            <w:instrText xml:space="preserve"> SECTIONPAGES   \* MERGEFORMAT </w:instrText>
          </w:r>
          <w:r w:rsidR="00733656">
            <w:fldChar w:fldCharType="separate"/>
          </w:r>
          <w:r>
            <w:t>1</w:t>
          </w:r>
          <w:r w:rsidR="00733656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33656">
            <w:fldChar w:fldCharType="begin"/>
          </w:r>
          <w:r w:rsidR="00733656">
            <w:instrText xml:space="preserve"> SECTIONPAGES   \* MERGEFORMAT </w:instrText>
          </w:r>
          <w:r w:rsidR="00733656">
            <w:fldChar w:fldCharType="separate"/>
          </w:r>
          <w:r w:rsidR="009D5062">
            <w:t>2</w:t>
          </w:r>
          <w:r w:rsidR="00733656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7BFA451F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733656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1AEB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54E8F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365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307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4A1AEB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236</ap:Words>
  <ap:Characters>1302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2025-03-10T15:33:00.0000000Z</dcterms:created>
  <dcterms:modified xsi:type="dcterms:W3CDTF">2025-03-10T15:33:00.0000000Z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