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E0CB0" w14:paraId="6C2ECD27" w14:textId="41D3101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3E11DF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E0CB0">
              <w:t>de bezuiniging op Vluchtelingenwerk</w:t>
            </w:r>
            <w:r w:rsidR="004E0CB0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4E0CB0" w:rsidR="00FB3BC7" w:rsidP="00133AE9" w:rsidRDefault="004E0CB0" w14:paraId="2A2BBFB1" w14:textId="246B5F0B">
            <w:pPr>
              <w:pStyle w:val="referentiegegevens"/>
            </w:pPr>
            <w:r w:rsidRPr="004E0CB0">
              <w:t>6142464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E0CB0" w:rsidR="00C6487D" w:rsidP="00133AE9" w:rsidRDefault="004E0CB0" w14:paraId="7E785020" w14:textId="2B32A279">
            <w:pPr>
              <w:pStyle w:val="referentiegegevens"/>
            </w:pPr>
            <w:r w:rsidRPr="004E0CB0">
              <w:t>2025Z01468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62E362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E0CB0">
        <w:rPr>
          <w:rFonts w:cs="Utopia"/>
          <w:color w:val="000000"/>
        </w:rPr>
        <w:t>het lid</w:t>
      </w:r>
      <w:r w:rsidR="00F64F6A">
        <w:t xml:space="preserve"> </w:t>
      </w:r>
      <w:r w:rsidR="004E0CB0">
        <w:t>Boomsma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E0CB0">
        <w:t>de bezuiniging op Vluchtelingenwerk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E0CB0">
        <w:t>29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E0CB0">
            <w:fldChar w:fldCharType="begin"/>
          </w:r>
          <w:r w:rsidR="004E0CB0">
            <w:instrText xml:space="preserve"> NUMPAGES   \* MERGEFORMAT </w:instrText>
          </w:r>
          <w:r w:rsidR="004E0CB0">
            <w:fldChar w:fldCharType="separate"/>
          </w:r>
          <w:r w:rsidR="00FC0F20">
            <w:t>1</w:t>
          </w:r>
          <w:r w:rsidR="004E0CB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E0CB0">
            <w:fldChar w:fldCharType="begin"/>
          </w:r>
          <w:r w:rsidR="004E0CB0">
            <w:instrText xml:space="preserve"> SECTIONPAGES   \* MERGEFORMAT </w:instrText>
          </w:r>
          <w:r w:rsidR="004E0CB0">
            <w:fldChar w:fldCharType="separate"/>
          </w:r>
          <w:r>
            <w:t>1</w:t>
          </w:r>
          <w:r w:rsidR="004E0CB0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E0CB0">
            <w:fldChar w:fldCharType="begin"/>
          </w:r>
          <w:r w:rsidR="004E0CB0">
            <w:instrText xml:space="preserve"> SECTIONPAGES   \* MERGEFORMAT </w:instrText>
          </w:r>
          <w:r w:rsidR="004E0CB0">
            <w:fldChar w:fldCharType="separate"/>
          </w:r>
          <w:r w:rsidR="00254B2F">
            <w:t>2</w:t>
          </w:r>
          <w:r w:rsidR="004E0CB0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8DE97CB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54213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CB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54213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2025-02-21T16:15:00.0000000Z</dcterms:created>
  <dcterms:modified xsi:type="dcterms:W3CDTF">2025-02-21T16:15:00.0000000Z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