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C2474" w14:paraId="6C2ECD27" w14:textId="478D3F7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06936F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B70FC6" w:rsidR="00AC2474">
              <w:rPr>
                <w:rFonts w:eastAsia="DejaVuSerifCondensed" w:cs="DejaVuSerifCondensed"/>
                <w:color w:val="000000"/>
              </w:rPr>
              <w:t>het mogelijk ontstaan</w:t>
            </w:r>
            <w:r w:rsidR="00AC2474">
              <w:rPr>
                <w:rFonts w:eastAsia="DejaVuSerifCondensed" w:cs="DejaVuSerifCondensed"/>
                <w:color w:val="000000"/>
              </w:rPr>
              <w:t xml:space="preserve"> </w:t>
            </w:r>
            <w:r w:rsidRPr="00B70FC6" w:rsidR="00AC2474">
              <w:rPr>
                <w:rFonts w:eastAsia="DejaVuSerifCondensed" w:cs="DejaVuSerifCondensed"/>
                <w:color w:val="000000"/>
              </w:rPr>
              <w:t>van een financieel gat voor statushouders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AC2474" w:rsidR="00FB3BC7" w:rsidP="00133AE9" w:rsidRDefault="00AC2474" w14:paraId="2A2BBFB1" w14:textId="23E8CB71">
            <w:pPr>
              <w:pStyle w:val="referentiegegevens"/>
            </w:pPr>
            <w:r w:rsidRPr="00AC2474">
              <w:t>6126320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C2474" w:rsidR="00C6487D" w:rsidP="00133AE9" w:rsidRDefault="00AC2474" w14:paraId="7E785020" w14:textId="064400D3">
            <w:pPr>
              <w:pStyle w:val="referentiegegevens"/>
            </w:pPr>
            <w:r w:rsidRPr="00AC2474">
              <w:t>2025Z01072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06F8CD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C2474">
        <w:rPr>
          <w:rFonts w:cs="Utopia"/>
          <w:color w:val="000000"/>
        </w:rPr>
        <w:t>het lid</w:t>
      </w:r>
      <w:r w:rsidR="00F64F6A">
        <w:t xml:space="preserve"> </w:t>
      </w:r>
      <w:r w:rsidRPr="00B70FC6" w:rsidR="00AC2474">
        <w:rPr>
          <w:rFonts w:eastAsia="DejaVuSerifCondensed" w:cs="DejaVuSerifCondensed"/>
          <w:color w:val="000000"/>
        </w:rPr>
        <w:t>Piri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B70FC6" w:rsidR="00AC2474">
        <w:rPr>
          <w:rFonts w:eastAsia="DejaVuSerifCondensed" w:cs="DejaVuSerifCondensed"/>
          <w:color w:val="000000"/>
        </w:rPr>
        <w:t>het mogelijk ontstaan</w:t>
      </w:r>
      <w:r w:rsidR="00AC2474">
        <w:rPr>
          <w:rFonts w:eastAsia="DejaVuSerifCondensed" w:cs="DejaVuSerifCondensed"/>
          <w:color w:val="000000"/>
        </w:rPr>
        <w:t xml:space="preserve"> </w:t>
      </w:r>
      <w:r w:rsidRPr="00B70FC6" w:rsidR="00AC2474">
        <w:rPr>
          <w:rFonts w:eastAsia="DejaVuSerifCondensed" w:cs="DejaVuSerifCondensed"/>
          <w:color w:val="000000"/>
        </w:rPr>
        <w:t>van een financieel gat voor statushouders</w:t>
      </w:r>
      <w:r w:rsidR="00AC2474">
        <w:rPr>
          <w:rFonts w:eastAsia="DejaVuSerifCondensed" w:cs="DejaVuSerifCondensed"/>
          <w:color w:val="000000"/>
        </w:rPr>
        <w:t xml:space="preserve"> 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AC2474">
        <w:t>23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C2474">
            <w:fldChar w:fldCharType="begin"/>
          </w:r>
          <w:r w:rsidR="00AC2474">
            <w:instrText xml:space="preserve"> NUMPAGES   \* MERGEFORMAT </w:instrText>
          </w:r>
          <w:r w:rsidR="00AC2474">
            <w:fldChar w:fldCharType="separate"/>
          </w:r>
          <w:r w:rsidR="00FC0F20">
            <w:t>1</w:t>
          </w:r>
          <w:r w:rsidR="00AC247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C2474">
            <w:fldChar w:fldCharType="begin"/>
          </w:r>
          <w:r w:rsidR="00AC2474">
            <w:instrText xml:space="preserve"> SECTIONPAGES   \* MERGEFORMAT </w:instrText>
          </w:r>
          <w:r w:rsidR="00AC2474">
            <w:fldChar w:fldCharType="separate"/>
          </w:r>
          <w:r>
            <w:t>1</w:t>
          </w:r>
          <w:r w:rsidR="00AC2474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C2474">
            <w:fldChar w:fldCharType="begin"/>
          </w:r>
          <w:r w:rsidR="00AC2474">
            <w:instrText xml:space="preserve"> SECTIONPAGES   \* MERGEFORMAT </w:instrText>
          </w:r>
          <w:r w:rsidR="00AC2474">
            <w:fldChar w:fldCharType="separate"/>
          </w:r>
          <w:r w:rsidR="00254B2F">
            <w:t>2</w:t>
          </w:r>
          <w:r w:rsidR="00AC2474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E371D32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F27B65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2474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7B65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1128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2025-02-21T16:03:00.0000000Z</dcterms:created>
  <dcterms:modified xsi:type="dcterms:W3CDTF">2025-02-21T16:03:00.0000000Z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