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F61" w:rsidRDefault="00130F61" w14:paraId="74015703" w14:textId="77777777"/>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71C5D" w:rsidTr="004F6E47" w14:paraId="4EE1F474" w14:textId="77777777">
        <w:trPr>
          <w:trHeight w:val="1514"/>
        </w:trPr>
        <w:tc>
          <w:tcPr>
            <w:tcW w:w="7522" w:type="dxa"/>
            <w:tcBorders>
              <w:top w:val="nil"/>
              <w:left w:val="nil"/>
              <w:bottom w:val="nil"/>
              <w:right w:val="nil"/>
            </w:tcBorders>
            <w:tcMar>
              <w:left w:w="0" w:type="dxa"/>
              <w:right w:w="0" w:type="dxa"/>
            </w:tcMar>
          </w:tcPr>
          <w:p w:rsidR="00071C5D" w:rsidP="00071C5D" w:rsidRDefault="00071C5D" w14:paraId="157C0563" w14:textId="77777777">
            <w:r>
              <w:t>De voorzitter van de Tweede Kamer der Staten-Generaal</w:t>
            </w:r>
          </w:p>
          <w:p w:rsidR="00071C5D" w:rsidP="00071C5D" w:rsidRDefault="00071C5D" w14:paraId="51E7592B" w14:textId="77777777">
            <w:r>
              <w:t>Postbus 20018</w:t>
            </w:r>
          </w:p>
          <w:p w:rsidR="00071C5D" w:rsidP="00071C5D" w:rsidRDefault="00071C5D" w14:paraId="335494E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71C5D" w:rsidTr="004F6E47" w14:paraId="71F93A35" w14:textId="77777777">
        <w:trPr>
          <w:trHeight w:val="289" w:hRule="exact"/>
        </w:trPr>
        <w:tc>
          <w:tcPr>
            <w:tcW w:w="929" w:type="dxa"/>
          </w:tcPr>
          <w:p w:rsidRPr="00434042" w:rsidR="00071C5D" w:rsidP="00071C5D" w:rsidRDefault="00071C5D" w14:paraId="4D6BF45C" w14:textId="77777777">
            <w:pPr>
              <w:rPr>
                <w:lang w:eastAsia="en-US"/>
              </w:rPr>
            </w:pPr>
            <w:r>
              <w:rPr>
                <w:lang w:eastAsia="en-US"/>
              </w:rPr>
              <w:t>Datum</w:t>
            </w:r>
          </w:p>
        </w:tc>
        <w:tc>
          <w:tcPr>
            <w:tcW w:w="6581" w:type="dxa"/>
          </w:tcPr>
          <w:p w:rsidRPr="00434042" w:rsidR="00071C5D" w:rsidP="00071C5D" w:rsidRDefault="003A32F0" w14:paraId="418A4EAE" w14:textId="42AB270E">
            <w:pPr>
              <w:rPr>
                <w:lang w:eastAsia="en-US"/>
              </w:rPr>
            </w:pPr>
            <w:r>
              <w:rPr>
                <w:lang w:eastAsia="en-US"/>
              </w:rPr>
              <w:t>21 februari 2025</w:t>
            </w:r>
          </w:p>
        </w:tc>
      </w:tr>
      <w:tr w:rsidR="00071C5D" w:rsidTr="004F6E47" w14:paraId="26F7BAEE" w14:textId="77777777">
        <w:trPr>
          <w:trHeight w:val="368"/>
        </w:trPr>
        <w:tc>
          <w:tcPr>
            <w:tcW w:w="929" w:type="dxa"/>
          </w:tcPr>
          <w:p w:rsidR="00071C5D" w:rsidP="00071C5D" w:rsidRDefault="00071C5D" w14:paraId="013AEAA9" w14:textId="77777777">
            <w:pPr>
              <w:rPr>
                <w:lang w:eastAsia="en-US"/>
              </w:rPr>
            </w:pPr>
            <w:r>
              <w:rPr>
                <w:lang w:eastAsia="en-US"/>
              </w:rPr>
              <w:t>Betreft</w:t>
            </w:r>
          </w:p>
        </w:tc>
        <w:tc>
          <w:tcPr>
            <w:tcW w:w="6581" w:type="dxa"/>
          </w:tcPr>
          <w:p w:rsidR="00071C5D" w:rsidP="00071C5D" w:rsidRDefault="00071C5D" w14:paraId="4C48FBFB" w14:textId="77777777">
            <w:pPr>
              <w:rPr>
                <w:lang w:eastAsia="en-US"/>
              </w:rPr>
            </w:pPr>
            <w:r>
              <w:rPr>
                <w:lang w:eastAsia="en-US"/>
              </w:rPr>
              <w:t>Beleidsreactie op adviesrapport van de Evaluatiecommissie van de Nederlandse Gedragscode Wetenschappelijke Integriteit</w:t>
            </w:r>
          </w:p>
        </w:tc>
      </w:tr>
    </w:tbl>
    <w:p w:rsidR="00071C5D" w:rsidP="00071C5D" w:rsidRDefault="00071C5D" w14:paraId="08CB0D3D"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30F61" w:rsidR="00071C5D" w:rsidTr="004F6E47" w14:paraId="70E84416" w14:textId="77777777">
        <w:tc>
          <w:tcPr>
            <w:tcW w:w="2160" w:type="dxa"/>
          </w:tcPr>
          <w:p w:rsidRPr="00F53C9D" w:rsidR="00071C5D" w:rsidP="00071C5D" w:rsidRDefault="00071C5D" w14:paraId="70C7894A" w14:textId="77777777">
            <w:pPr>
              <w:pStyle w:val="Colofonkop"/>
              <w:framePr w:hSpace="0" w:wrap="auto" w:hAnchor="text" w:vAnchor="margin" w:xAlign="left" w:yAlign="inline"/>
            </w:pPr>
            <w:r>
              <w:t>Onderzoek en Wetenschapsbeleid</w:t>
            </w:r>
          </w:p>
          <w:p w:rsidR="00071C5D" w:rsidP="00071C5D" w:rsidRDefault="00071C5D" w14:paraId="31EADB90" w14:textId="77777777">
            <w:pPr>
              <w:pStyle w:val="Huisstijl-Gegeven"/>
              <w:spacing w:after="0"/>
            </w:pPr>
            <w:r>
              <w:t xml:space="preserve">Rijnstraat 50 </w:t>
            </w:r>
          </w:p>
          <w:p w:rsidR="00071C5D" w:rsidP="00071C5D" w:rsidRDefault="00071C5D" w14:paraId="19F5EA92" w14:textId="77777777">
            <w:pPr>
              <w:pStyle w:val="Huisstijl-Gegeven"/>
              <w:spacing w:after="0"/>
            </w:pPr>
            <w:r>
              <w:t>Den Haag</w:t>
            </w:r>
          </w:p>
          <w:p w:rsidR="00071C5D" w:rsidP="00071C5D" w:rsidRDefault="00071C5D" w14:paraId="0A34B2EB" w14:textId="77777777">
            <w:pPr>
              <w:pStyle w:val="Huisstijl-Gegeven"/>
              <w:spacing w:after="0"/>
            </w:pPr>
            <w:r>
              <w:t>Postbus 16375</w:t>
            </w:r>
          </w:p>
          <w:p w:rsidR="00071C5D" w:rsidP="00071C5D" w:rsidRDefault="00071C5D" w14:paraId="22C0869D" w14:textId="77777777">
            <w:pPr>
              <w:pStyle w:val="Huisstijl-Gegeven"/>
              <w:spacing w:after="0"/>
            </w:pPr>
            <w:r>
              <w:t>2500 BJ Den Haag</w:t>
            </w:r>
          </w:p>
          <w:p w:rsidRPr="00130F61" w:rsidR="00071C5D" w:rsidP="00130F61" w:rsidRDefault="003A32F0" w14:paraId="7F8D75AC" w14:textId="441EA7A9">
            <w:pPr>
              <w:pStyle w:val="Huisstijl-Gegeven"/>
              <w:spacing w:after="90"/>
            </w:pPr>
            <w:hyperlink w:history="1" r:id="rId7">
              <w:r w:rsidRPr="00BF29AB" w:rsidR="00130F61">
                <w:rPr>
                  <w:rStyle w:val="Hyperlink"/>
                </w:rPr>
                <w:t>www.rijksoverheid.nl</w:t>
              </w:r>
            </w:hyperlink>
          </w:p>
        </w:tc>
      </w:tr>
      <w:tr w:rsidRPr="00130F61" w:rsidR="00071C5D" w:rsidTr="004F6E47" w14:paraId="3840CB42" w14:textId="77777777">
        <w:trPr>
          <w:trHeight w:val="200" w:hRule="exact"/>
        </w:trPr>
        <w:tc>
          <w:tcPr>
            <w:tcW w:w="2160" w:type="dxa"/>
          </w:tcPr>
          <w:p w:rsidRPr="00B26456" w:rsidR="00071C5D" w:rsidP="00071C5D" w:rsidRDefault="00071C5D" w14:paraId="198902E5" w14:textId="77777777">
            <w:pPr>
              <w:spacing w:after="90" w:line="180" w:lineRule="exact"/>
              <w:rPr>
                <w:sz w:val="13"/>
                <w:szCs w:val="13"/>
              </w:rPr>
            </w:pPr>
          </w:p>
        </w:tc>
      </w:tr>
      <w:tr w:rsidR="00071C5D" w:rsidTr="004F6E47" w14:paraId="596C2F01" w14:textId="77777777">
        <w:trPr>
          <w:trHeight w:val="450"/>
        </w:trPr>
        <w:tc>
          <w:tcPr>
            <w:tcW w:w="2160" w:type="dxa"/>
          </w:tcPr>
          <w:p w:rsidR="00071C5D" w:rsidP="00071C5D" w:rsidRDefault="00071C5D" w14:paraId="28C26211" w14:textId="77777777">
            <w:pPr>
              <w:spacing w:line="180" w:lineRule="exact"/>
              <w:rPr>
                <w:b/>
                <w:sz w:val="13"/>
                <w:szCs w:val="13"/>
              </w:rPr>
            </w:pPr>
            <w:r>
              <w:rPr>
                <w:b/>
                <w:sz w:val="13"/>
                <w:szCs w:val="13"/>
              </w:rPr>
              <w:t>Onze referentie</w:t>
            </w:r>
          </w:p>
          <w:p w:rsidRPr="00FA7882" w:rsidR="00071C5D" w:rsidP="00071C5D" w:rsidRDefault="00130F61" w14:paraId="4438FDC4" w14:textId="0FF1C97F">
            <w:pPr>
              <w:spacing w:line="180" w:lineRule="exact"/>
              <w:rPr>
                <w:sz w:val="13"/>
                <w:szCs w:val="13"/>
              </w:rPr>
            </w:pPr>
            <w:r>
              <w:rPr>
                <w:sz w:val="13"/>
                <w:szCs w:val="13"/>
              </w:rPr>
              <w:t>50315691</w:t>
            </w:r>
          </w:p>
        </w:tc>
      </w:tr>
      <w:tr w:rsidR="00071C5D" w:rsidTr="004F6E47" w14:paraId="03A7F599" w14:textId="77777777">
        <w:trPr>
          <w:trHeight w:val="113"/>
        </w:trPr>
        <w:tc>
          <w:tcPr>
            <w:tcW w:w="2160" w:type="dxa"/>
          </w:tcPr>
          <w:p w:rsidRPr="00C5333A" w:rsidR="00071C5D" w:rsidP="00071C5D" w:rsidRDefault="00071C5D" w14:paraId="26541B4C" w14:textId="77777777">
            <w:pPr>
              <w:tabs>
                <w:tab w:val="center" w:pos="1080"/>
              </w:tabs>
              <w:spacing w:line="180" w:lineRule="exact"/>
              <w:rPr>
                <w:sz w:val="13"/>
                <w:szCs w:val="13"/>
              </w:rPr>
            </w:pPr>
            <w:r>
              <w:rPr>
                <w:b/>
                <w:sz w:val="13"/>
                <w:szCs w:val="13"/>
              </w:rPr>
              <w:t>Bijlagen</w:t>
            </w:r>
          </w:p>
        </w:tc>
      </w:tr>
      <w:tr w:rsidR="00071C5D" w:rsidTr="004F6E47" w14:paraId="6CE01183" w14:textId="77777777">
        <w:trPr>
          <w:trHeight w:val="113"/>
        </w:trPr>
        <w:tc>
          <w:tcPr>
            <w:tcW w:w="2160" w:type="dxa"/>
          </w:tcPr>
          <w:p w:rsidRPr="00D74F66" w:rsidR="00071C5D" w:rsidP="00071C5D" w:rsidRDefault="00071C5D" w14:paraId="5D85B0E4" w14:textId="77777777">
            <w:pPr>
              <w:spacing w:after="90" w:line="180" w:lineRule="exact"/>
              <w:rPr>
                <w:sz w:val="13"/>
              </w:rPr>
            </w:pPr>
            <w:r>
              <w:rPr>
                <w:sz w:val="13"/>
              </w:rPr>
              <w:t>1</w:t>
            </w:r>
          </w:p>
        </w:tc>
      </w:tr>
    </w:tbl>
    <w:p w:rsidRPr="00FC4029" w:rsidR="00071C5D" w:rsidP="00071C5D" w:rsidRDefault="00071C5D" w14:paraId="6B0CC400" w14:textId="6BCCFF27">
      <w:pPr>
        <w:shd w:val="clear" w:color="auto" w:fill="FFFFFF"/>
        <w:spacing w:line="240" w:lineRule="auto"/>
        <w:rPr>
          <w:szCs w:val="18"/>
        </w:rPr>
      </w:pPr>
      <w:r w:rsidRPr="00FC4029">
        <w:rPr>
          <w:szCs w:val="18"/>
        </w:rPr>
        <w:t>Het adviesrapport van de onafhankelijke commissie (hierna: evaluatiecommissie) die de Nederlandse Gedragscode Wetenschappelijke Integriteit (hierna: NGWI) heeft geëvalueerd, is in juli vorig jaar verschenen.</w:t>
      </w:r>
      <w:r w:rsidRPr="00FC4029">
        <w:rPr>
          <w:szCs w:val="18"/>
          <w:vertAlign w:val="superscript"/>
        </w:rPr>
        <w:footnoteReference w:id="1"/>
      </w:r>
      <w:r w:rsidRPr="00FC4029">
        <w:rPr>
          <w:szCs w:val="18"/>
        </w:rPr>
        <w:t xml:space="preserve"> Mijn ambtsvoorganger heeft toegezegd uw Kamer te informeren over de uitkomsten van deze evaluatie.</w:t>
      </w:r>
      <w:r w:rsidRPr="00FC4029">
        <w:rPr>
          <w:szCs w:val="18"/>
          <w:vertAlign w:val="superscript"/>
        </w:rPr>
        <w:footnoteReference w:id="2"/>
      </w:r>
      <w:r w:rsidRPr="00FC4029">
        <w:rPr>
          <w:szCs w:val="18"/>
        </w:rPr>
        <w:t xml:space="preserve"> Dat doe ik met deze brief. Een afschrift van het evaluatierapport vindt u</w:t>
      </w:r>
      <w:r w:rsidR="00130F61">
        <w:rPr>
          <w:szCs w:val="18"/>
        </w:rPr>
        <w:t>w Kamer</w:t>
      </w:r>
      <w:r w:rsidRPr="00FC4029">
        <w:rPr>
          <w:szCs w:val="18"/>
        </w:rPr>
        <w:t xml:space="preserve"> in de bijlage.</w:t>
      </w:r>
    </w:p>
    <w:p w:rsidRPr="00FC4029" w:rsidR="00071C5D" w:rsidP="00071C5D" w:rsidRDefault="00071C5D" w14:paraId="63C8261D" w14:textId="77777777">
      <w:pPr>
        <w:shd w:val="clear" w:color="auto" w:fill="FFFFFF"/>
        <w:spacing w:line="240" w:lineRule="auto"/>
        <w:rPr>
          <w:szCs w:val="18"/>
        </w:rPr>
      </w:pPr>
    </w:p>
    <w:p w:rsidRPr="00FC4029" w:rsidR="00071C5D" w:rsidP="00071C5D" w:rsidRDefault="00071C5D" w14:paraId="106B18F4" w14:textId="12DB1A10">
      <w:pPr>
        <w:shd w:val="clear" w:color="auto" w:fill="FFFFFF"/>
        <w:spacing w:line="240" w:lineRule="auto"/>
        <w:rPr>
          <w:szCs w:val="18"/>
        </w:rPr>
      </w:pPr>
      <w:r w:rsidRPr="00FC4029">
        <w:rPr>
          <w:szCs w:val="18"/>
        </w:rPr>
        <w:t>De NGWI geeft principes, richtlijnen en normen voor goede en integere wetenschapsbeoefening</w:t>
      </w:r>
      <w:r w:rsidR="00B26456">
        <w:rPr>
          <w:szCs w:val="18"/>
        </w:rPr>
        <w:t xml:space="preserve"> en is daarmee essentieel voor een integere en betrouwbare wetenschap</w:t>
      </w:r>
      <w:r w:rsidRPr="00FC4029">
        <w:rPr>
          <w:szCs w:val="18"/>
        </w:rPr>
        <w:t>. De code ondersteunt de zelfregulering van onderzoekers en onderzoeksinstellingen en heeft een belangrijke didactische en preventieve functie. Ook biedt de NGWI een toetsingskader waarmee vermeende schendingen van wetenschappelijke integriteit</w:t>
      </w:r>
      <w:r w:rsidR="00130F61">
        <w:rPr>
          <w:szCs w:val="18"/>
        </w:rPr>
        <w:t xml:space="preserve"> worden</w:t>
      </w:r>
      <w:r w:rsidRPr="00FC4029">
        <w:rPr>
          <w:szCs w:val="18"/>
        </w:rPr>
        <w:t xml:space="preserve"> beoordeel</w:t>
      </w:r>
      <w:r w:rsidR="00130F61">
        <w:rPr>
          <w:szCs w:val="18"/>
        </w:rPr>
        <w:t>d</w:t>
      </w:r>
      <w:r w:rsidRPr="00FC4029">
        <w:rPr>
          <w:szCs w:val="18"/>
        </w:rPr>
        <w:t xml:space="preserve"> en, indien nodig, gesanctioneerd kunnen worden. Het is </w:t>
      </w:r>
      <w:r w:rsidR="00B00001">
        <w:rPr>
          <w:szCs w:val="18"/>
        </w:rPr>
        <w:t>cruciaal</w:t>
      </w:r>
      <w:r w:rsidRPr="00FC4029" w:rsidR="00B26456">
        <w:rPr>
          <w:szCs w:val="18"/>
        </w:rPr>
        <w:t xml:space="preserve"> </w:t>
      </w:r>
      <w:r w:rsidRPr="00FC4029">
        <w:rPr>
          <w:szCs w:val="18"/>
        </w:rPr>
        <w:t xml:space="preserve">dat de NGWI effectief is en </w:t>
      </w:r>
      <w:r w:rsidRPr="00FC4029" w:rsidR="00130F61">
        <w:rPr>
          <w:szCs w:val="18"/>
        </w:rPr>
        <w:t xml:space="preserve">wordt </w:t>
      </w:r>
      <w:r w:rsidRPr="00FC4029">
        <w:rPr>
          <w:szCs w:val="18"/>
        </w:rPr>
        <w:t>nageleefd</w:t>
      </w:r>
      <w:r w:rsidRPr="00FC4029" w:rsidDel="003E13B7">
        <w:rPr>
          <w:szCs w:val="18"/>
        </w:rPr>
        <w:t>.</w:t>
      </w:r>
    </w:p>
    <w:p w:rsidR="00071C5D" w:rsidP="00071C5D" w:rsidRDefault="00071C5D" w14:paraId="77A90A20" w14:textId="77777777">
      <w:pPr>
        <w:autoSpaceDE w:val="0"/>
        <w:autoSpaceDN w:val="0"/>
        <w:adjustRightInd w:val="0"/>
        <w:spacing w:line="240" w:lineRule="auto"/>
        <w:rPr>
          <w:rFonts w:cs="KGBKI K+ Univers"/>
          <w:color w:val="000000"/>
          <w:szCs w:val="18"/>
          <w:lang w:eastAsia="en-US"/>
        </w:rPr>
      </w:pPr>
    </w:p>
    <w:p w:rsidRPr="00FC4029" w:rsidR="00071C5D" w:rsidP="00071C5D" w:rsidRDefault="0015460F" w14:paraId="4976000F" w14:textId="4FBBF6DE">
      <w:pPr>
        <w:spacing w:line="240" w:lineRule="auto"/>
      </w:pPr>
      <w:r>
        <w:rPr>
          <w:rFonts w:cs="KGBKI K+ Univers"/>
          <w:color w:val="000000"/>
          <w:szCs w:val="18"/>
          <w:lang w:eastAsia="en-US"/>
        </w:rPr>
        <w:t>Gezien het belang van de NGWI voor een integere en betrouwbare wetenschap</w:t>
      </w:r>
      <w:r w:rsidRPr="0015460F">
        <w:rPr>
          <w:rFonts w:cs="KGBKI K+ Univers"/>
          <w:color w:val="000000"/>
          <w:szCs w:val="18"/>
          <w:lang w:eastAsia="en-US"/>
        </w:rPr>
        <w:t xml:space="preserve"> </w:t>
      </w:r>
      <w:r>
        <w:rPr>
          <w:rFonts w:cs="KGBKI K+ Univers"/>
          <w:color w:val="000000"/>
          <w:szCs w:val="18"/>
          <w:lang w:eastAsia="en-US"/>
        </w:rPr>
        <w:t>en o</w:t>
      </w:r>
      <w:r w:rsidRPr="00FC4029">
        <w:rPr>
          <w:rFonts w:cs="KGBKI K+ Univers"/>
          <w:color w:val="000000"/>
          <w:szCs w:val="18"/>
          <w:lang w:eastAsia="en-US"/>
        </w:rPr>
        <w:t>mdat zich incidenten voordeden die de onafhankelijkheid van onderzoek en wetenschappelijke integriteit ondermijnden</w:t>
      </w:r>
      <w:r>
        <w:rPr>
          <w:rFonts w:cs="KGBKI K+ Univers"/>
          <w:color w:val="000000"/>
          <w:szCs w:val="18"/>
          <w:lang w:eastAsia="en-US"/>
        </w:rPr>
        <w:t>, heeft mijn</w:t>
      </w:r>
      <w:r w:rsidRPr="00FC4029">
        <w:rPr>
          <w:rFonts w:cs="KGBKI K+ Univers"/>
          <w:color w:val="000000"/>
          <w:szCs w:val="18"/>
          <w:lang w:eastAsia="en-US"/>
        </w:rPr>
        <w:t xml:space="preserve"> </w:t>
      </w:r>
      <w:r w:rsidRPr="00FC4029" w:rsidR="00071C5D">
        <w:rPr>
          <w:rFonts w:cs="KGBKI K+ Univers"/>
          <w:color w:val="000000"/>
          <w:szCs w:val="18"/>
          <w:lang w:eastAsia="en-US"/>
        </w:rPr>
        <w:t>ambtsvoorganger</w:t>
      </w:r>
      <w:r w:rsidR="00071C5D">
        <w:rPr>
          <w:rFonts w:cs="KGBKI K+ Univers"/>
          <w:color w:val="000000"/>
          <w:szCs w:val="18"/>
          <w:lang w:eastAsia="en-US"/>
        </w:rPr>
        <w:t xml:space="preserve"> </w:t>
      </w:r>
      <w:r w:rsidRPr="00FC4029" w:rsidR="00071C5D">
        <w:rPr>
          <w:rFonts w:cs="KGBKI K+ Univers"/>
          <w:color w:val="000000"/>
          <w:szCs w:val="18"/>
          <w:lang w:eastAsia="en-US"/>
        </w:rPr>
        <w:t>de besturen van de opstellende organisaties van de NGWI (hierna: de opstellers) verzocht deze te laten evalueren door een onafhankelijke commissie.</w:t>
      </w:r>
      <w:r w:rsidRPr="00FC4029" w:rsidR="00071C5D">
        <w:rPr>
          <w:rFonts w:cs="KGBKI K+ Univers"/>
          <w:color w:val="000000"/>
          <w:szCs w:val="18"/>
          <w:vertAlign w:val="superscript"/>
          <w:lang w:eastAsia="en-US"/>
        </w:rPr>
        <w:footnoteReference w:id="3"/>
      </w:r>
      <w:r w:rsidRPr="00FC4029" w:rsidR="00071C5D">
        <w:rPr>
          <w:rFonts w:cs="KGBKI K+ Univers"/>
          <w:color w:val="000000"/>
          <w:szCs w:val="18"/>
          <w:lang w:eastAsia="en-US"/>
        </w:rPr>
        <w:t xml:space="preserve"> De evaluatiecommissie heeft als taak gekregen te evalueren in hoeverre de huidige NGWI voldoet aan de eisen die aan een dergelijke code gesteld worden door de wetenschap en maatschappij</w:t>
      </w:r>
      <w:r w:rsidR="00071C5D">
        <w:rPr>
          <w:rFonts w:cs="KGBKI K+ Univers"/>
          <w:color w:val="000000"/>
          <w:szCs w:val="18"/>
          <w:lang w:eastAsia="en-US"/>
        </w:rPr>
        <w:t>.</w:t>
      </w:r>
      <w:r w:rsidRPr="00FC4029" w:rsidR="00071C5D">
        <w:rPr>
          <w:rFonts w:cs="KGBKI K+ Univers"/>
          <w:color w:val="000000"/>
          <w:szCs w:val="18"/>
          <w:vertAlign w:val="superscript"/>
          <w:lang w:eastAsia="en-US"/>
        </w:rPr>
        <w:footnoteReference w:id="4"/>
      </w:r>
      <w:bookmarkStart w:name="_Hlk187248544" w:id="0"/>
      <w:r w:rsidR="00071C5D">
        <w:rPr>
          <w:rFonts w:cs="KGBKI K+ Univers"/>
          <w:color w:val="000000"/>
          <w:szCs w:val="18"/>
          <w:lang w:eastAsia="en-US"/>
        </w:rPr>
        <w:t xml:space="preserve"> Eerder is aan d</w:t>
      </w:r>
      <w:r w:rsidRPr="00FC4029" w:rsidR="00071C5D">
        <w:rPr>
          <w:szCs w:val="18"/>
        </w:rPr>
        <w:t xml:space="preserve">e opstellers </w:t>
      </w:r>
      <w:bookmarkStart w:name="_Hlk182411813" w:id="1"/>
      <w:r w:rsidRPr="00FC4029" w:rsidR="00071C5D">
        <w:rPr>
          <w:szCs w:val="18"/>
        </w:rPr>
        <w:t>gevraagd om aan de volgende punten aandacht te besteden</w:t>
      </w:r>
      <w:bookmarkEnd w:id="1"/>
      <w:r w:rsidRPr="00FC4029" w:rsidR="00071C5D">
        <w:rPr>
          <w:szCs w:val="18"/>
        </w:rPr>
        <w:t xml:space="preserve"> in de evaluatie</w:t>
      </w:r>
      <w:r w:rsidRPr="00FC4029" w:rsidR="00071C5D">
        <w:t>:</w:t>
      </w:r>
      <w:bookmarkEnd w:id="0"/>
    </w:p>
    <w:p w:rsidR="00130F61" w:rsidP="00071C5D" w:rsidRDefault="00130F61" w14:paraId="2758C737" w14:textId="6556D578">
      <w:pPr>
        <w:spacing w:line="240" w:lineRule="auto"/>
      </w:pPr>
      <w:r>
        <w:t xml:space="preserve"> </w:t>
      </w:r>
    </w:p>
    <w:p w:rsidR="00130F61" w:rsidP="00071C5D" w:rsidRDefault="00071C5D" w14:paraId="7B17126E" w14:textId="77777777">
      <w:pPr>
        <w:pStyle w:val="Lijstalinea"/>
        <w:numPr>
          <w:ilvl w:val="0"/>
          <w:numId w:val="15"/>
        </w:numPr>
        <w:spacing w:line="240" w:lineRule="auto"/>
      </w:pPr>
      <w:r w:rsidRPr="00FC4029">
        <w:t>De normen en zorgplichten die gerelateerd zijn aan transparantie en onafhankelijkheid en het voorkomen van oneigenlijke beïnvloeding door derden</w:t>
      </w:r>
      <w:r>
        <w:t>.</w:t>
      </w:r>
      <w:r w:rsidRPr="00FC4029">
        <w:rPr>
          <w:vertAlign w:val="superscript"/>
        </w:rPr>
        <w:footnoteReference w:id="5"/>
      </w:r>
      <w:r w:rsidRPr="00FC4029">
        <w:t xml:space="preserve"> </w:t>
      </w:r>
    </w:p>
    <w:p w:rsidR="00130F61" w:rsidP="00071C5D" w:rsidRDefault="00071C5D" w14:paraId="61BF4F4B" w14:textId="5711878E">
      <w:pPr>
        <w:pStyle w:val="Lijstalinea"/>
        <w:numPr>
          <w:ilvl w:val="0"/>
          <w:numId w:val="15"/>
        </w:numPr>
        <w:spacing w:line="240" w:lineRule="auto"/>
      </w:pPr>
      <w:bookmarkStart w:name="_Hlk188974347" w:id="2"/>
      <w:r w:rsidRPr="00FC4029">
        <w:lastRenderedPageBreak/>
        <w:t xml:space="preserve">De toereikendheid en effectiviteit van de zorgplichten en normen van de NGWI voor het borgen van wetenschappelijke integriteit en of de NGWI aansluit bij de onderzoekspraktijken van hogescholen en TO2-instellingen. </w:t>
      </w:r>
      <w:bookmarkEnd w:id="2"/>
    </w:p>
    <w:p w:rsidRPr="00FC4029" w:rsidR="00071C5D" w:rsidP="00071C5D" w:rsidRDefault="00071C5D" w14:paraId="1E56947D" w14:textId="05BA7AED">
      <w:pPr>
        <w:pStyle w:val="Lijstalinea"/>
        <w:numPr>
          <w:ilvl w:val="0"/>
          <w:numId w:val="15"/>
        </w:numPr>
        <w:spacing w:line="240" w:lineRule="auto"/>
      </w:pPr>
      <w:r>
        <w:t>De vraag o</w:t>
      </w:r>
      <w:r w:rsidRPr="00FC4029">
        <w:t xml:space="preserve">f wettelijke verankering van enkele normen of zorgplichten </w:t>
      </w:r>
      <w:r>
        <w:t xml:space="preserve">ten aanzien van wetenschappelijke integriteit </w:t>
      </w:r>
      <w:r w:rsidRPr="00FC4029">
        <w:t>nodig is.</w:t>
      </w:r>
    </w:p>
    <w:p w:rsidRPr="00FC4029" w:rsidR="00071C5D" w:rsidP="00071C5D" w:rsidRDefault="00071C5D" w14:paraId="7A8B3B93" w14:textId="77777777"/>
    <w:p w:rsidRPr="00FC4029" w:rsidR="00071C5D" w:rsidP="00071C5D" w:rsidRDefault="00071C5D" w14:paraId="4A797122" w14:textId="77777777">
      <w:bookmarkStart w:name="_Hlk187755169" w:id="3"/>
      <w:r w:rsidRPr="00FC4029">
        <w:t xml:space="preserve">Daarnaast </w:t>
      </w:r>
      <w:r>
        <w:t xml:space="preserve">is </w:t>
      </w:r>
      <w:r w:rsidRPr="00FC4029">
        <w:t xml:space="preserve">een uitnodiging gedaan om zaken te benoemen die OCW vanuit haar stelselverantwoordelijkheid kan faciliteren of bevorderen. </w:t>
      </w:r>
    </w:p>
    <w:bookmarkEnd w:id="3"/>
    <w:p w:rsidRPr="00FC4029" w:rsidR="00071C5D" w:rsidP="00071C5D" w:rsidRDefault="00071C5D" w14:paraId="2FF61393" w14:textId="77777777">
      <w:pPr>
        <w:rPr>
          <w:szCs w:val="18"/>
        </w:rPr>
      </w:pPr>
    </w:p>
    <w:p w:rsidRPr="00FC4029" w:rsidR="00071C5D" w:rsidP="00071C5D" w:rsidRDefault="00071C5D" w14:paraId="0E59A94D" w14:textId="77777777">
      <w:pPr>
        <w:spacing w:line="240" w:lineRule="auto"/>
        <w:contextualSpacing/>
        <w:rPr>
          <w:i/>
          <w:iCs/>
          <w:szCs w:val="18"/>
        </w:rPr>
      </w:pPr>
      <w:r w:rsidRPr="00FC4029">
        <w:rPr>
          <w:i/>
          <w:iCs/>
          <w:szCs w:val="18"/>
        </w:rPr>
        <w:t>Bevindingen evaluatiecommissie op hoofdlijnen</w:t>
      </w:r>
    </w:p>
    <w:p w:rsidR="00071C5D" w:rsidP="00071C5D" w:rsidRDefault="00071C5D" w14:paraId="20C0999C" w14:textId="7D4CA7F5">
      <w:pPr>
        <w:shd w:val="clear" w:color="auto" w:fill="FFFFFF"/>
        <w:rPr>
          <w:szCs w:val="18"/>
        </w:rPr>
      </w:pPr>
      <w:r>
        <w:rPr>
          <w:szCs w:val="18"/>
        </w:rPr>
        <w:t xml:space="preserve">De commissie vindt </w:t>
      </w:r>
      <w:r w:rsidRPr="00FC4029">
        <w:rPr>
          <w:szCs w:val="18"/>
        </w:rPr>
        <w:t xml:space="preserve">het positief dat </w:t>
      </w:r>
      <w:r>
        <w:rPr>
          <w:szCs w:val="18"/>
        </w:rPr>
        <w:t xml:space="preserve">de NGWI </w:t>
      </w:r>
      <w:r w:rsidRPr="00FC4029">
        <w:rPr>
          <w:szCs w:val="18"/>
        </w:rPr>
        <w:t xml:space="preserve">alle wetenschappelijke disciplines en typen wetenschappelijk onderzoek omvat. Het is </w:t>
      </w:r>
      <w:r>
        <w:rPr>
          <w:szCs w:val="18"/>
        </w:rPr>
        <w:t xml:space="preserve">volgens de commissie </w:t>
      </w:r>
      <w:r w:rsidRPr="00FC4029">
        <w:rPr>
          <w:szCs w:val="18"/>
        </w:rPr>
        <w:t>van belang dat d</w:t>
      </w:r>
      <w:r w:rsidRPr="00FC4029">
        <w:t xml:space="preserve">e NGWI een heldere focus op wetenschappelijke integriteit behoudt. </w:t>
      </w:r>
      <w:r>
        <w:t>Dat maakt het mogelijk om dit onderwerp te onderscheiden van verwante, maar andere thema’s</w:t>
      </w:r>
      <w:r w:rsidR="00D37D97">
        <w:t xml:space="preserve"> (</w:t>
      </w:r>
      <w:r>
        <w:t>zoals sociale veiligheid</w:t>
      </w:r>
      <w:r w:rsidR="00D37D97">
        <w:t xml:space="preserve"> en</w:t>
      </w:r>
      <w:r>
        <w:t xml:space="preserve"> </w:t>
      </w:r>
      <w:r w:rsidR="00D37D97">
        <w:t>academische vrijheid)</w:t>
      </w:r>
      <w:r>
        <w:t>. De code blijft zo werkbaar, logisch en actueel.</w:t>
      </w:r>
    </w:p>
    <w:p w:rsidR="00071C5D" w:rsidP="00071C5D" w:rsidRDefault="00071C5D" w14:paraId="17D1B6B6" w14:textId="77777777">
      <w:pPr>
        <w:shd w:val="clear" w:color="auto" w:fill="FFFFFF"/>
      </w:pPr>
    </w:p>
    <w:p w:rsidRPr="00FC4029" w:rsidR="00071C5D" w:rsidP="00071C5D" w:rsidRDefault="00071C5D" w14:paraId="635B3111" w14:textId="7C008B13">
      <w:pPr>
        <w:shd w:val="clear" w:color="auto" w:fill="FFFFFF"/>
        <w:rPr>
          <w:szCs w:val="18"/>
        </w:rPr>
      </w:pPr>
      <w:r>
        <w:t>De NGWI</w:t>
      </w:r>
      <w:r w:rsidRPr="00FC4029">
        <w:t xml:space="preserve"> </w:t>
      </w:r>
      <w:r w:rsidRPr="00FC4029">
        <w:rPr>
          <w:szCs w:val="18"/>
        </w:rPr>
        <w:t xml:space="preserve">is </w:t>
      </w:r>
      <w:r>
        <w:rPr>
          <w:szCs w:val="18"/>
        </w:rPr>
        <w:t xml:space="preserve">volgens de commissie </w:t>
      </w:r>
      <w:r w:rsidRPr="00FC4029">
        <w:rPr>
          <w:szCs w:val="18"/>
        </w:rPr>
        <w:t xml:space="preserve">een essentieel instrument om het gesprek </w:t>
      </w:r>
      <w:r>
        <w:rPr>
          <w:szCs w:val="18"/>
        </w:rPr>
        <w:t>op de werkvloer</w:t>
      </w:r>
      <w:r w:rsidRPr="004B40B0">
        <w:t xml:space="preserve"> </w:t>
      </w:r>
      <w:r w:rsidRPr="00FC4029">
        <w:rPr>
          <w:szCs w:val="18"/>
        </w:rPr>
        <w:t xml:space="preserve">over wetenschappelijke integriteit te bevorderen. </w:t>
      </w:r>
      <w:r>
        <w:rPr>
          <w:szCs w:val="18"/>
        </w:rPr>
        <w:t xml:space="preserve">Daarnaast vindt de commissie </w:t>
      </w:r>
      <w:r w:rsidRPr="00FC4029">
        <w:rPr>
          <w:szCs w:val="18"/>
        </w:rPr>
        <w:t>de aandacht voor de zorgplichten van de onderzoeksinstellingen</w:t>
      </w:r>
      <w:r>
        <w:rPr>
          <w:szCs w:val="18"/>
        </w:rPr>
        <w:t xml:space="preserve"> ten aanzien van wetenschappelijke integriteit van belang</w:t>
      </w:r>
      <w:r w:rsidRPr="00FC4029">
        <w:rPr>
          <w:szCs w:val="18"/>
        </w:rPr>
        <w:t xml:space="preserve">. </w:t>
      </w:r>
      <w:r>
        <w:t>Deze zorgplichten benadrukken namelijk dat de verantwoordelijkheid voor wetenschappelijke integriteit niet uitsluitend op de schouders van de individuele wetenschapper rust.</w:t>
      </w:r>
      <w:r>
        <w:rPr>
          <w:szCs w:val="18"/>
        </w:rPr>
        <w:t xml:space="preserve"> Verder </w:t>
      </w:r>
      <w:r w:rsidRPr="00FC4029">
        <w:rPr>
          <w:szCs w:val="18"/>
        </w:rPr>
        <w:t xml:space="preserve">adviseert </w:t>
      </w:r>
      <w:r w:rsidR="00D37D97">
        <w:rPr>
          <w:szCs w:val="18"/>
        </w:rPr>
        <w:t>de commissie om de NGWI</w:t>
      </w:r>
      <w:r w:rsidRPr="00FC4029" w:rsidR="00D37D97">
        <w:rPr>
          <w:szCs w:val="18"/>
        </w:rPr>
        <w:t xml:space="preserve"> </w:t>
      </w:r>
      <w:r w:rsidRPr="00FC4029">
        <w:rPr>
          <w:szCs w:val="18"/>
        </w:rPr>
        <w:t xml:space="preserve">te reviseren en daarvoor een schrijfcommissie in te stellen. Hiervoor heeft zij aanbevelingen in haar rapport opgenomen, naast aanvullende aanbevelingen aan onderzoeksinstellingen en OCW. De opstellers hebben een schrijfcommissie </w:t>
      </w:r>
      <w:r w:rsidR="00754229">
        <w:rPr>
          <w:szCs w:val="18"/>
        </w:rPr>
        <w:t>ingesteld die de gedragscode gaat herzien. De nieuwe code zal naar verwachting begin volgend jaar gereed zijn</w:t>
      </w:r>
      <w:r w:rsidRPr="00FC4029">
        <w:rPr>
          <w:szCs w:val="18"/>
        </w:rPr>
        <w:t>.</w:t>
      </w:r>
      <w:r w:rsidRPr="00FC4029">
        <w:rPr>
          <w:color w:val="231F20"/>
          <w:szCs w:val="18"/>
          <w:vertAlign w:val="superscript"/>
        </w:rPr>
        <w:footnoteReference w:id="6"/>
      </w:r>
    </w:p>
    <w:p w:rsidRPr="00FC4029" w:rsidR="00071C5D" w:rsidP="00071C5D" w:rsidRDefault="00071C5D" w14:paraId="3C7647EC" w14:textId="77777777">
      <w:pPr>
        <w:shd w:val="clear" w:color="auto" w:fill="FFFFFF"/>
        <w:rPr>
          <w:szCs w:val="18"/>
        </w:rPr>
      </w:pPr>
    </w:p>
    <w:p w:rsidRPr="00FC4029" w:rsidR="00071C5D" w:rsidP="00071C5D" w:rsidRDefault="00071C5D" w14:paraId="20B1EE0C" w14:textId="77777777">
      <w:pPr>
        <w:shd w:val="clear" w:color="auto" w:fill="FFFFFF"/>
        <w:rPr>
          <w:i/>
          <w:iCs/>
          <w:szCs w:val="18"/>
        </w:rPr>
      </w:pPr>
      <w:r w:rsidRPr="00FC4029">
        <w:rPr>
          <w:i/>
          <w:iCs/>
          <w:szCs w:val="18"/>
        </w:rPr>
        <w:t>Beleidsreactie</w:t>
      </w:r>
    </w:p>
    <w:p w:rsidRPr="00FC4029" w:rsidR="00071C5D" w:rsidP="00071C5D" w:rsidRDefault="00071C5D" w14:paraId="6505F682" w14:textId="67834457">
      <w:pPr>
        <w:rPr>
          <w:rFonts w:cs="Arial"/>
          <w:kern w:val="32"/>
          <w:szCs w:val="18"/>
          <w:lang w:eastAsia="en-US"/>
        </w:rPr>
      </w:pPr>
      <w:r w:rsidRPr="00FC4029">
        <w:rPr>
          <w:szCs w:val="18"/>
        </w:rPr>
        <w:t>Ik wil</w:t>
      </w:r>
      <w:r w:rsidRPr="00FC4029" w:rsidR="00F02114">
        <w:rPr>
          <w:szCs w:val="18"/>
        </w:rPr>
        <w:t xml:space="preserve"> </w:t>
      </w:r>
      <w:r w:rsidRPr="00FC4029">
        <w:rPr>
          <w:szCs w:val="18"/>
        </w:rPr>
        <w:t>de evaluatiecommissie bedanken voor haar inzet</w:t>
      </w:r>
      <w:r w:rsidR="00F02114">
        <w:rPr>
          <w:szCs w:val="18"/>
        </w:rPr>
        <w:t xml:space="preserve"> en waardevolle adviezen.</w:t>
      </w:r>
      <w:r w:rsidRPr="00FC4029">
        <w:rPr>
          <w:szCs w:val="18"/>
        </w:rPr>
        <w:t xml:space="preserve"> Het is de verantwoordelijkheid van de opstellers om met deze adviezen voor revisie van de NGWI te zorgen. De instellingen zijn immers verantwoordelijk voor het scheppen van de juiste cultuur en randvoorwaarden voor een integere wetenschapsbeoefenin</w:t>
      </w:r>
      <w:r w:rsidR="00F02114">
        <w:rPr>
          <w:szCs w:val="18"/>
        </w:rPr>
        <w:t xml:space="preserve">g. De instellingen </w:t>
      </w:r>
      <w:r w:rsidRPr="00FC4029">
        <w:rPr>
          <w:szCs w:val="18"/>
        </w:rPr>
        <w:t>dienen te voldoen aan de zorgplichten zoals opgenomen in de NGWI</w:t>
      </w:r>
      <w:r w:rsidR="00F02114">
        <w:rPr>
          <w:szCs w:val="18"/>
        </w:rPr>
        <w:t xml:space="preserve"> en</w:t>
      </w:r>
      <w:r w:rsidR="00AA0032">
        <w:rPr>
          <w:szCs w:val="18"/>
        </w:rPr>
        <w:t xml:space="preserve"> </w:t>
      </w:r>
      <w:r w:rsidR="00F02114">
        <w:rPr>
          <w:szCs w:val="18"/>
        </w:rPr>
        <w:t>wetenschappers</w:t>
      </w:r>
      <w:r w:rsidRPr="00FC4029">
        <w:rPr>
          <w:szCs w:val="18"/>
        </w:rPr>
        <w:t xml:space="preserve"> </w:t>
      </w:r>
      <w:r w:rsidR="00AA0032">
        <w:rPr>
          <w:szCs w:val="18"/>
        </w:rPr>
        <w:t xml:space="preserve">behoren </w:t>
      </w:r>
      <w:r w:rsidRPr="00FC4029">
        <w:rPr>
          <w:szCs w:val="18"/>
        </w:rPr>
        <w:t>de NGWI na te leven. Ik vind het belangrijk dat ieder hierin zijn verantwoordelijkheid neemt. Op die manier wordt</w:t>
      </w:r>
      <w:r w:rsidR="0015460F">
        <w:rPr>
          <w:szCs w:val="18"/>
        </w:rPr>
        <w:t xml:space="preserve"> de integriteit van en</w:t>
      </w:r>
      <w:r w:rsidRPr="00FC4029">
        <w:rPr>
          <w:szCs w:val="18"/>
        </w:rPr>
        <w:t xml:space="preserve"> het vertrouwen in de wetenschap geborgd.</w:t>
      </w:r>
      <w:r w:rsidRPr="00FC4029">
        <w:rPr>
          <w:rFonts w:cs="Arial"/>
          <w:kern w:val="32"/>
          <w:szCs w:val="18"/>
          <w:lang w:eastAsia="en-US"/>
        </w:rPr>
        <w:t xml:space="preserve"> </w:t>
      </w:r>
    </w:p>
    <w:p w:rsidR="00071C5D" w:rsidP="00071C5D" w:rsidRDefault="00071C5D" w14:paraId="30CEC340" w14:textId="77777777">
      <w:pPr>
        <w:spacing w:line="240" w:lineRule="auto"/>
        <w:rPr>
          <w:szCs w:val="18"/>
        </w:rPr>
      </w:pPr>
    </w:p>
    <w:p w:rsidRPr="00FC4029" w:rsidR="00071C5D" w:rsidP="00071C5D" w:rsidRDefault="00071C5D" w14:paraId="072548EB" w14:textId="7F369978">
      <w:pPr>
        <w:spacing w:line="240" w:lineRule="auto"/>
        <w:rPr>
          <w:szCs w:val="18"/>
        </w:rPr>
      </w:pPr>
      <w:r w:rsidRPr="00FC4029">
        <w:rPr>
          <w:szCs w:val="18"/>
        </w:rPr>
        <w:t xml:space="preserve">Vanuit </w:t>
      </w:r>
      <w:r>
        <w:rPr>
          <w:szCs w:val="18"/>
        </w:rPr>
        <w:t>mijn stelselverantwoordelijkheid</w:t>
      </w:r>
      <w:r w:rsidRPr="00FC4029">
        <w:rPr>
          <w:szCs w:val="18"/>
        </w:rPr>
        <w:t xml:space="preserve"> wil ik de opstellers een </w:t>
      </w:r>
      <w:r>
        <w:rPr>
          <w:szCs w:val="18"/>
        </w:rPr>
        <w:t>aan</w:t>
      </w:r>
      <w:r w:rsidRPr="00FC4029">
        <w:rPr>
          <w:szCs w:val="18"/>
        </w:rPr>
        <w:t>tal aandachtspunten meegeven</w:t>
      </w:r>
      <w:r>
        <w:rPr>
          <w:szCs w:val="18"/>
        </w:rPr>
        <w:t>. Zoals hierboven aangegeven is gevraagd of d</w:t>
      </w:r>
      <w:r w:rsidRPr="00FC4029">
        <w:t>e toereikendheid en effectiviteit van de zorgplichten en normen van de NGWI</w:t>
      </w:r>
      <w:r w:rsidR="00D37D97">
        <w:t xml:space="preserve"> </w:t>
      </w:r>
      <w:r>
        <w:t>voldoende zijn</w:t>
      </w:r>
      <w:r w:rsidRPr="00FC4029">
        <w:t xml:space="preserve"> en of de NGWI aansluit bij de onderzoekspraktijken van hogescholen en TO2-instellingen</w:t>
      </w:r>
      <w:r w:rsidRPr="005B4C10">
        <w:t xml:space="preserve">. Ik wil de </w:t>
      </w:r>
      <w:r w:rsidR="00130F61">
        <w:t>schrijf</w:t>
      </w:r>
      <w:r w:rsidRPr="005B4C10">
        <w:t xml:space="preserve">commissie verzoeken hier bij de revisie van de NGWI nogmaals naar te kijken </w:t>
      </w:r>
      <w:r w:rsidRPr="005B4C10">
        <w:rPr>
          <w:szCs w:val="18"/>
        </w:rPr>
        <w:t xml:space="preserve">en gezien eerdere incidenten, in ieder geval </w:t>
      </w:r>
      <w:r w:rsidRPr="005B4C10">
        <w:rPr>
          <w:lang w:eastAsia="en-US"/>
        </w:rPr>
        <w:t xml:space="preserve">aandacht </w:t>
      </w:r>
      <w:r>
        <w:rPr>
          <w:lang w:eastAsia="en-US"/>
        </w:rPr>
        <w:t xml:space="preserve">te </w:t>
      </w:r>
      <w:r w:rsidRPr="005B4C10">
        <w:rPr>
          <w:lang w:eastAsia="en-US"/>
        </w:rPr>
        <w:t xml:space="preserve">besteden aan alle aanbevelingen van de evaluatiecommissie die raken aan </w:t>
      </w:r>
      <w:r w:rsidRPr="005B4C10">
        <w:t>transparantie, onafhankelijkheid en het voorkomen van oneigenlijke beïnvloeding</w:t>
      </w:r>
      <w:r w:rsidRPr="005B4C10">
        <w:rPr>
          <w:szCs w:val="18"/>
        </w:rPr>
        <w:t>.</w:t>
      </w:r>
      <w:bookmarkStart w:name="_Hlk182398489" w:id="4"/>
    </w:p>
    <w:bookmarkEnd w:id="4"/>
    <w:p w:rsidR="00071C5D" w:rsidP="00071C5D" w:rsidRDefault="00071C5D" w14:paraId="3C6B0A9B" w14:textId="77777777"/>
    <w:p w:rsidR="00071C5D" w:rsidP="00071C5D" w:rsidRDefault="00071C5D" w14:paraId="7182AEBA" w14:textId="064369CC">
      <w:r>
        <w:lastRenderedPageBreak/>
        <w:t xml:space="preserve">Verder </w:t>
      </w:r>
      <w:r w:rsidRPr="00FC4029">
        <w:t xml:space="preserve">wil ik de opstellers meegeven dat, </w:t>
      </w:r>
      <w:r w:rsidRPr="005B4C10">
        <w:t>naast</w:t>
      </w:r>
      <w:r w:rsidRPr="00FC4029">
        <w:t xml:space="preserve"> het vermelden van het register van nevenwerkzaamheden van hoogleraren in de NGWI, zoals de evaluatiecommissie adviseert, het mijns inziens ook van belang is om het register van externe financiering van leerstoelen in de NGWI te vermelden. Beide registers dragen</w:t>
      </w:r>
      <w:r>
        <w:t xml:space="preserve"> namelijk</w:t>
      </w:r>
      <w:r w:rsidRPr="00FC4029">
        <w:t xml:space="preserve"> bij aan transparantie en zijn door </w:t>
      </w:r>
      <w:r w:rsidR="00130F61">
        <w:t>Universiteiten van Nederland</w:t>
      </w:r>
      <w:r w:rsidRPr="00FC4029">
        <w:t xml:space="preserve"> ingericht naar aanleiding van de eerdere incidenten met als doel om het vertrouwen in de wetenschap te borgen.</w:t>
      </w:r>
    </w:p>
    <w:p w:rsidR="00071C5D" w:rsidP="00071C5D" w:rsidRDefault="00071C5D" w14:paraId="3D760E48" w14:textId="77777777"/>
    <w:p w:rsidR="00071C5D" w:rsidP="00D37D97" w:rsidRDefault="00071C5D" w14:paraId="29276E3C" w14:textId="5009E89A">
      <w:pPr>
        <w:rPr>
          <w:szCs w:val="18"/>
        </w:rPr>
      </w:pPr>
      <w:r w:rsidRPr="00FC4029">
        <w:t xml:space="preserve">Ten aanzien van de vraag of wettelijke verankering van normen of zorgplichten </w:t>
      </w:r>
      <w:r>
        <w:t xml:space="preserve">ten aanzien van wetenschappelijke integriteit </w:t>
      </w:r>
      <w:r w:rsidRPr="00FC4029">
        <w:t>nodig is</w:t>
      </w:r>
      <w:r>
        <w:t>,</w:t>
      </w:r>
      <w:r w:rsidRPr="00FC4029">
        <w:t xml:space="preserve"> </w:t>
      </w:r>
      <w:r w:rsidR="00D37D97">
        <w:t>vind</w:t>
      </w:r>
      <w:r w:rsidRPr="00FC4029" w:rsidR="00D37D97">
        <w:t xml:space="preserve"> </w:t>
      </w:r>
      <w:r w:rsidRPr="00FC4029">
        <w:t xml:space="preserve">ik </w:t>
      </w:r>
      <w:r>
        <w:t xml:space="preserve">op basis van de uitkomsten van de evaluatie </w:t>
      </w:r>
      <w:r w:rsidRPr="00FC4029">
        <w:t xml:space="preserve">dat </w:t>
      </w:r>
      <w:r>
        <w:t>het nu te vroeg is om tot een dergelijke fundamentele wijziging over te gaan. D</w:t>
      </w:r>
      <w:r w:rsidRPr="00FC4029">
        <w:t xml:space="preserve">e </w:t>
      </w:r>
      <w:r w:rsidRPr="00FC4029">
        <w:rPr>
          <w:szCs w:val="18"/>
        </w:rPr>
        <w:t xml:space="preserve">evaluatie </w:t>
      </w:r>
      <w:r>
        <w:rPr>
          <w:szCs w:val="18"/>
        </w:rPr>
        <w:t xml:space="preserve">bevat </w:t>
      </w:r>
      <w:r w:rsidR="00D37D97">
        <w:rPr>
          <w:szCs w:val="18"/>
        </w:rPr>
        <w:t>veel</w:t>
      </w:r>
      <w:r w:rsidRPr="00FC4029">
        <w:rPr>
          <w:szCs w:val="18"/>
        </w:rPr>
        <w:t xml:space="preserve"> aanbevelingen om de doeltreffendheid en doelmatigheid van de NGWI in de praktijk te vergroten.</w:t>
      </w:r>
      <w:r>
        <w:rPr>
          <w:szCs w:val="18"/>
        </w:rPr>
        <w:t xml:space="preserve"> Ik wil het veld de ruimte geven om eerst met deze aanbevelingen aan de slag te gaan en te bezien wat het effect hiervan is. </w:t>
      </w:r>
      <w:r w:rsidR="00D37D97">
        <w:rPr>
          <w:szCs w:val="18"/>
        </w:rPr>
        <w:t>Bovendien</w:t>
      </w:r>
      <w:r>
        <w:rPr>
          <w:szCs w:val="18"/>
        </w:rPr>
        <w:t xml:space="preserve"> geeft de commissie aan dat wettelijke verankering in het buitenland in een aantal gevallen heeft geleid tot sterke juridisering die gesprekken op de werkvloer in de weg staan</w:t>
      </w:r>
      <w:r w:rsidR="00D37D97">
        <w:rPr>
          <w:szCs w:val="18"/>
        </w:rPr>
        <w:t>, terwijl h</w:t>
      </w:r>
      <w:r w:rsidRPr="00FC4029">
        <w:rPr>
          <w:szCs w:val="18"/>
        </w:rPr>
        <w:t xml:space="preserve">et gesprek op de werkvloer </w:t>
      </w:r>
      <w:r w:rsidR="00D37D97">
        <w:rPr>
          <w:szCs w:val="18"/>
        </w:rPr>
        <w:t>mijn inziens juist zo belangrijk is om het</w:t>
      </w:r>
      <w:r w:rsidRPr="00FC4029">
        <w:rPr>
          <w:szCs w:val="18"/>
        </w:rPr>
        <w:t xml:space="preserve"> bewustzijn over het belang van wetenschappelijke integriteit</w:t>
      </w:r>
      <w:r w:rsidR="00D37D97">
        <w:rPr>
          <w:szCs w:val="18"/>
        </w:rPr>
        <w:t xml:space="preserve"> te vergroten</w:t>
      </w:r>
      <w:r w:rsidRPr="00FC4029">
        <w:rPr>
          <w:szCs w:val="18"/>
        </w:rPr>
        <w:t>.</w:t>
      </w:r>
      <w:r>
        <w:rPr>
          <w:szCs w:val="18"/>
        </w:rPr>
        <w:t xml:space="preserve"> </w:t>
      </w:r>
      <w:r w:rsidRPr="00FC4029">
        <w:rPr>
          <w:szCs w:val="18"/>
        </w:rPr>
        <w:t>Ik zie daarom nu geen noodzaak tot wettelijke verankering</w:t>
      </w:r>
      <w:r w:rsidR="00130F61">
        <w:rPr>
          <w:szCs w:val="18"/>
        </w:rPr>
        <w:t>.</w:t>
      </w:r>
    </w:p>
    <w:p w:rsidR="00071C5D" w:rsidP="00071C5D" w:rsidRDefault="00071C5D" w14:paraId="68BCAE63" w14:textId="77777777">
      <w:pPr>
        <w:rPr>
          <w:szCs w:val="18"/>
        </w:rPr>
      </w:pPr>
    </w:p>
    <w:p w:rsidR="00071C5D" w:rsidP="00071C5D" w:rsidRDefault="00071C5D" w14:paraId="297B0DD1" w14:textId="77777777">
      <w:pPr>
        <w:rPr>
          <w:szCs w:val="18"/>
        </w:rPr>
      </w:pPr>
      <w:r>
        <w:rPr>
          <w:szCs w:val="18"/>
        </w:rPr>
        <w:t>Voorts</w:t>
      </w:r>
      <w:r w:rsidRPr="000552B3">
        <w:rPr>
          <w:szCs w:val="18"/>
        </w:rPr>
        <w:t xml:space="preserve"> wil ik aangeven dat ik het advies van de evaluatiecommissie onderschrijf dat ik in het kader van mijn stelselverantwoordelijkheid moet waken voor de risico’s van prestatiedruk, publicatiedruk en de competitie om schaarse projectfinanciering. Ik weeg deze risico’s mee in mijn beleidsoverwegingen aangaande de organisatie en financiering van het wetenschappelijk onderzoek in Nederland. </w:t>
      </w:r>
    </w:p>
    <w:p w:rsidR="00071C5D" w:rsidP="00071C5D" w:rsidRDefault="00071C5D" w14:paraId="70CDDC72" w14:textId="77777777">
      <w:pPr>
        <w:rPr>
          <w:szCs w:val="18"/>
        </w:rPr>
      </w:pPr>
    </w:p>
    <w:p w:rsidRPr="00FC4029" w:rsidR="00071C5D" w:rsidP="00071C5D" w:rsidRDefault="00071C5D" w14:paraId="3463ECCB" w14:textId="77777777"/>
    <w:p w:rsidRPr="00FC4029" w:rsidR="00071C5D" w:rsidP="00071C5D" w:rsidRDefault="00071C5D" w14:paraId="787FF6A4" w14:textId="77777777">
      <w:r w:rsidRPr="00FC4029">
        <w:t>De minister van Onderwijs, Cultuur en Wetenschap,</w:t>
      </w:r>
    </w:p>
    <w:p w:rsidR="00071C5D" w:rsidP="00071C5D" w:rsidRDefault="00071C5D" w14:paraId="6025FC0B" w14:textId="77777777"/>
    <w:p w:rsidR="00071C5D" w:rsidP="00071C5D" w:rsidRDefault="00071C5D" w14:paraId="2DC760B8" w14:textId="77777777"/>
    <w:p w:rsidRPr="00FC4029" w:rsidR="00130F61" w:rsidP="00071C5D" w:rsidRDefault="00130F61" w14:paraId="2D7EF327" w14:textId="77777777"/>
    <w:p w:rsidRPr="00071C5D" w:rsidR="00D57D9F" w:rsidP="00071C5D" w:rsidRDefault="00071C5D" w14:paraId="1FE26D71" w14:textId="42DB051C">
      <w:r w:rsidRPr="00FC4029">
        <w:rPr>
          <w:szCs w:val="18"/>
        </w:rPr>
        <w:t>Eppo Bruins</w:t>
      </w:r>
    </w:p>
    <w:sectPr w:rsidRPr="00071C5D" w:rsidR="00D57D9F"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ECF4" w14:textId="77777777" w:rsidR="005F0738" w:rsidRDefault="00071C5D">
      <w:r>
        <w:separator/>
      </w:r>
    </w:p>
    <w:p w14:paraId="7644141F" w14:textId="77777777" w:rsidR="005F0738" w:rsidRDefault="005F0738"/>
  </w:endnote>
  <w:endnote w:type="continuationSeparator" w:id="0">
    <w:p w14:paraId="15213B50" w14:textId="77777777" w:rsidR="005F0738" w:rsidRDefault="00071C5D">
      <w:r>
        <w:continuationSeparator/>
      </w:r>
    </w:p>
    <w:p w14:paraId="36ED3232"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GBKI K+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3CB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A4056" w14:paraId="2B72B02D" w14:textId="77777777" w:rsidTr="004C7E1D">
      <w:trPr>
        <w:trHeight w:hRule="exact" w:val="357"/>
      </w:trPr>
      <w:tc>
        <w:tcPr>
          <w:tcW w:w="7603" w:type="dxa"/>
          <w:shd w:val="clear" w:color="auto" w:fill="auto"/>
        </w:tcPr>
        <w:p w14:paraId="0662CD2A" w14:textId="77777777" w:rsidR="002F71BB" w:rsidRPr="004C7E1D" w:rsidRDefault="002F71BB" w:rsidP="004C7E1D">
          <w:pPr>
            <w:spacing w:line="180" w:lineRule="exact"/>
            <w:rPr>
              <w:sz w:val="13"/>
              <w:szCs w:val="13"/>
            </w:rPr>
          </w:pPr>
        </w:p>
      </w:tc>
      <w:tc>
        <w:tcPr>
          <w:tcW w:w="2172" w:type="dxa"/>
          <w:shd w:val="clear" w:color="auto" w:fill="auto"/>
        </w:tcPr>
        <w:p w14:paraId="17657CD5" w14:textId="02014597" w:rsidR="002F71BB" w:rsidRPr="004C7E1D" w:rsidRDefault="00071C5D"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A32F0">
            <w:rPr>
              <w:szCs w:val="13"/>
            </w:rPr>
            <w:t>3</w:t>
          </w:r>
          <w:r w:rsidRPr="004C7E1D">
            <w:rPr>
              <w:szCs w:val="13"/>
            </w:rPr>
            <w:fldChar w:fldCharType="end"/>
          </w:r>
        </w:p>
      </w:tc>
    </w:tr>
  </w:tbl>
  <w:p w14:paraId="69DD7C0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A4056" w14:paraId="2BEEDC0B" w14:textId="77777777" w:rsidTr="004C7E1D">
      <w:trPr>
        <w:trHeight w:hRule="exact" w:val="357"/>
      </w:trPr>
      <w:tc>
        <w:tcPr>
          <w:tcW w:w="7709" w:type="dxa"/>
          <w:shd w:val="clear" w:color="auto" w:fill="auto"/>
        </w:tcPr>
        <w:p w14:paraId="22736C6F" w14:textId="77777777" w:rsidR="00D17084" w:rsidRPr="004C7E1D" w:rsidRDefault="00D17084" w:rsidP="004C7E1D">
          <w:pPr>
            <w:spacing w:line="180" w:lineRule="exact"/>
            <w:rPr>
              <w:sz w:val="13"/>
              <w:szCs w:val="13"/>
            </w:rPr>
          </w:pPr>
        </w:p>
      </w:tc>
      <w:tc>
        <w:tcPr>
          <w:tcW w:w="2060" w:type="dxa"/>
          <w:shd w:val="clear" w:color="auto" w:fill="auto"/>
        </w:tcPr>
        <w:p w14:paraId="4113B40B" w14:textId="147303B9" w:rsidR="00D17084" w:rsidRPr="004C7E1D" w:rsidRDefault="00071C5D"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A32F0">
            <w:rPr>
              <w:szCs w:val="13"/>
            </w:rPr>
            <w:t>3</w:t>
          </w:r>
          <w:r w:rsidRPr="004C7E1D">
            <w:rPr>
              <w:szCs w:val="13"/>
            </w:rPr>
            <w:fldChar w:fldCharType="end"/>
          </w:r>
        </w:p>
      </w:tc>
    </w:tr>
  </w:tbl>
  <w:p w14:paraId="057C67D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1C5B" w14:textId="77777777" w:rsidR="005F0738" w:rsidRDefault="00071C5D">
      <w:r>
        <w:separator/>
      </w:r>
    </w:p>
    <w:p w14:paraId="5D4680F6" w14:textId="77777777" w:rsidR="005F0738" w:rsidRDefault="005F0738"/>
  </w:footnote>
  <w:footnote w:type="continuationSeparator" w:id="0">
    <w:p w14:paraId="26007FBD" w14:textId="77777777" w:rsidR="005F0738" w:rsidRDefault="00071C5D">
      <w:r>
        <w:continuationSeparator/>
      </w:r>
    </w:p>
    <w:p w14:paraId="7C313C04" w14:textId="77777777" w:rsidR="005F0738" w:rsidRDefault="005F0738"/>
  </w:footnote>
  <w:footnote w:id="1">
    <w:p w14:paraId="2706B5EE" w14:textId="77777777" w:rsidR="00071C5D" w:rsidRPr="00EE108D" w:rsidRDefault="00071C5D" w:rsidP="00EE108D">
      <w:pPr>
        <w:pStyle w:val="Voetnoottekst"/>
        <w:spacing w:line="240" w:lineRule="auto"/>
        <w:rPr>
          <w:szCs w:val="13"/>
        </w:rPr>
      </w:pPr>
      <w:r w:rsidRPr="00EE108D">
        <w:rPr>
          <w:rStyle w:val="Voetnootmarkering"/>
          <w:szCs w:val="13"/>
        </w:rPr>
        <w:footnoteRef/>
      </w:r>
      <w:r w:rsidRPr="00EE108D">
        <w:rPr>
          <w:szCs w:val="13"/>
        </w:rPr>
        <w:t xml:space="preserve"> </w:t>
      </w:r>
      <w:hyperlink r:id="rId1" w:history="1">
        <w:r w:rsidRPr="00EE108D">
          <w:rPr>
            <w:szCs w:val="13"/>
            <w:u w:val="single"/>
          </w:rPr>
          <w:t>Adviesrapport-Evaluatie-Nederlandse-gedragscode-wetenschappelijke-integriteit-2024.pdf (knaw.nl)</w:t>
        </w:r>
      </w:hyperlink>
      <w:r w:rsidRPr="00EE108D">
        <w:rPr>
          <w:szCs w:val="13"/>
          <w:u w:val="single"/>
        </w:rPr>
        <w:t>.</w:t>
      </w:r>
    </w:p>
  </w:footnote>
  <w:footnote w:id="2">
    <w:p w14:paraId="477E2049" w14:textId="77777777" w:rsidR="00071C5D" w:rsidRPr="00EE108D" w:rsidRDefault="00071C5D" w:rsidP="00EE108D">
      <w:pPr>
        <w:pStyle w:val="Voetnoottekst"/>
        <w:spacing w:line="240" w:lineRule="auto"/>
        <w:rPr>
          <w:szCs w:val="13"/>
        </w:rPr>
      </w:pPr>
      <w:r w:rsidRPr="00EE108D">
        <w:rPr>
          <w:rStyle w:val="Voetnootmarkering"/>
          <w:szCs w:val="13"/>
        </w:rPr>
        <w:footnoteRef/>
      </w:r>
      <w:r w:rsidRPr="00EE108D">
        <w:rPr>
          <w:szCs w:val="13"/>
        </w:rPr>
        <w:t xml:space="preserve"> </w:t>
      </w:r>
      <w:r w:rsidRPr="00EE108D">
        <w:rPr>
          <w:i/>
          <w:iCs/>
          <w:szCs w:val="13"/>
        </w:rPr>
        <w:t>Kamerstukken II</w:t>
      </w:r>
      <w:r w:rsidRPr="00EE108D">
        <w:rPr>
          <w:szCs w:val="13"/>
        </w:rPr>
        <w:t xml:space="preserve"> 2022/23, aanhangsel van de handelingen, nr. 3635.</w:t>
      </w:r>
    </w:p>
  </w:footnote>
  <w:footnote w:id="3">
    <w:p w14:paraId="4CA96C88" w14:textId="77777777" w:rsidR="00071C5D" w:rsidRPr="00EE108D" w:rsidRDefault="00071C5D" w:rsidP="00EE108D">
      <w:pPr>
        <w:pStyle w:val="Voetnoottekst"/>
        <w:spacing w:line="240" w:lineRule="auto"/>
        <w:rPr>
          <w:szCs w:val="13"/>
        </w:rPr>
      </w:pPr>
      <w:r w:rsidRPr="00EE108D">
        <w:rPr>
          <w:rStyle w:val="Voetnootmarkering"/>
          <w:szCs w:val="13"/>
        </w:rPr>
        <w:footnoteRef/>
      </w:r>
      <w:r w:rsidRPr="00EE108D">
        <w:rPr>
          <w:szCs w:val="13"/>
        </w:rPr>
        <w:t xml:space="preserve"> Universiteiten van Nederland (UNL), de Vereniging Hogescholen (VH), de Koninklijke Nederlandse Academie van Wetenschappen (KNAW), de Nederlandse Organisatie voor Wetenschappelijk Onderzoek (NWO), de Nederlandse Federatie van Universitair Medische Centra (NFU) en de TO2-Federatie.</w:t>
      </w:r>
    </w:p>
  </w:footnote>
  <w:footnote w:id="4">
    <w:p w14:paraId="1AB57959" w14:textId="77777777" w:rsidR="00071C5D" w:rsidRPr="00EE108D" w:rsidRDefault="00071C5D" w:rsidP="00EE108D">
      <w:pPr>
        <w:spacing w:line="240" w:lineRule="auto"/>
        <w:rPr>
          <w:sz w:val="13"/>
          <w:szCs w:val="13"/>
        </w:rPr>
      </w:pPr>
      <w:r w:rsidRPr="00EE108D">
        <w:rPr>
          <w:rStyle w:val="Voetnootmarkering"/>
          <w:sz w:val="13"/>
          <w:szCs w:val="13"/>
        </w:rPr>
        <w:footnoteRef/>
      </w:r>
      <w:r w:rsidRPr="00EE108D">
        <w:rPr>
          <w:sz w:val="13"/>
          <w:szCs w:val="13"/>
        </w:rPr>
        <w:t xml:space="preserve"> </w:t>
      </w:r>
      <w:hyperlink r:id="rId2" w:history="1">
        <w:r w:rsidRPr="00EE108D">
          <w:rPr>
            <w:sz w:val="13"/>
            <w:szCs w:val="13"/>
            <w:u w:val="single"/>
          </w:rPr>
          <w:t>Instellingsbesluit Commissie Evaluatie Nederlandse Gedragscode Wetenschappelijke Integriteit</w:t>
        </w:r>
      </w:hyperlink>
      <w:r w:rsidRPr="00EE108D">
        <w:rPr>
          <w:sz w:val="13"/>
          <w:szCs w:val="13"/>
        </w:rPr>
        <w:t>.</w:t>
      </w:r>
    </w:p>
  </w:footnote>
  <w:footnote w:id="5">
    <w:p w14:paraId="3EFCF9F0" w14:textId="77777777" w:rsidR="00071C5D" w:rsidRPr="00EE108D" w:rsidRDefault="00071C5D" w:rsidP="00EE108D">
      <w:pPr>
        <w:pStyle w:val="Voetnoottekst"/>
        <w:spacing w:line="240" w:lineRule="auto"/>
        <w:rPr>
          <w:szCs w:val="13"/>
        </w:rPr>
      </w:pPr>
      <w:r w:rsidRPr="00EE108D">
        <w:rPr>
          <w:rStyle w:val="Voetnootmarkering"/>
          <w:szCs w:val="13"/>
        </w:rPr>
        <w:footnoteRef/>
      </w:r>
      <w:r w:rsidRPr="00EE108D">
        <w:rPr>
          <w:szCs w:val="13"/>
        </w:rPr>
        <w:t xml:space="preserve"> </w:t>
      </w:r>
      <w:hyperlink r:id="rId3" w:history="1">
        <w:r w:rsidRPr="00EE108D">
          <w:rPr>
            <w:szCs w:val="13"/>
            <w:u w:val="single"/>
          </w:rPr>
          <w:t>Adviesrapport-Evaluatie-Nederlandse-gedragscode-wetenschappelijke-integriteit-2024.pdf (knaw.nl)</w:t>
        </w:r>
      </w:hyperlink>
      <w:r w:rsidRPr="00EE108D">
        <w:rPr>
          <w:szCs w:val="13"/>
          <w:u w:val="single"/>
        </w:rPr>
        <w:t xml:space="preserve">, </w:t>
      </w:r>
      <w:r w:rsidRPr="00EE108D">
        <w:rPr>
          <w:szCs w:val="13"/>
        </w:rPr>
        <w:t>bijlage 2.</w:t>
      </w:r>
    </w:p>
  </w:footnote>
  <w:footnote w:id="6">
    <w:p w14:paraId="0A0D4548" w14:textId="2A863B7E" w:rsidR="00071C5D" w:rsidRPr="00EE108D" w:rsidRDefault="00071C5D" w:rsidP="00EE108D">
      <w:pPr>
        <w:pStyle w:val="Voetnoottekst"/>
        <w:spacing w:line="240" w:lineRule="auto"/>
        <w:rPr>
          <w:szCs w:val="13"/>
        </w:rPr>
      </w:pPr>
      <w:r w:rsidRPr="00EE108D">
        <w:rPr>
          <w:rStyle w:val="Voetnootmarkering"/>
          <w:szCs w:val="13"/>
        </w:rPr>
        <w:footnoteRef/>
      </w:r>
      <w:r w:rsidRPr="00EE108D">
        <w:rPr>
          <w:szCs w:val="13"/>
        </w:rPr>
        <w:t xml:space="preserve"> Zie </w:t>
      </w:r>
      <w:r w:rsidR="00471BF0" w:rsidRPr="00471BF0">
        <w:rPr>
          <w:szCs w:val="13"/>
        </w:rPr>
        <w:t>https://www.knaw.nl/publicaties/doorontwikkeling-nederlandse-gedragscode-wetenschappelijke-integriteit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A4056" w14:paraId="3F4EAA78" w14:textId="77777777" w:rsidTr="006D2D53">
      <w:trPr>
        <w:trHeight w:hRule="exact" w:val="400"/>
      </w:trPr>
      <w:tc>
        <w:tcPr>
          <w:tcW w:w="7518" w:type="dxa"/>
          <w:shd w:val="clear" w:color="auto" w:fill="auto"/>
        </w:tcPr>
        <w:p w14:paraId="784D0F3E" w14:textId="77777777" w:rsidR="00527BD4" w:rsidRPr="00275984" w:rsidRDefault="00527BD4" w:rsidP="00BF4427">
          <w:pPr>
            <w:pStyle w:val="Huisstijl-Rubricering"/>
          </w:pPr>
        </w:p>
      </w:tc>
    </w:tr>
  </w:tbl>
  <w:p w14:paraId="47EE9BA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A4056" w14:paraId="6153741F" w14:textId="77777777" w:rsidTr="003B528D">
      <w:tc>
        <w:tcPr>
          <w:tcW w:w="2160" w:type="dxa"/>
          <w:shd w:val="clear" w:color="auto" w:fill="auto"/>
        </w:tcPr>
        <w:p w14:paraId="27D547C1" w14:textId="77777777" w:rsidR="00FF7D29" w:rsidRPr="002F71BB" w:rsidRDefault="00071C5D" w:rsidP="006C2093">
          <w:pPr>
            <w:rPr>
              <w:b/>
              <w:sz w:val="13"/>
              <w:szCs w:val="13"/>
            </w:rPr>
          </w:pPr>
          <w:r w:rsidRPr="0052042A">
            <w:rPr>
              <w:b/>
              <w:sz w:val="13"/>
              <w:szCs w:val="13"/>
            </w:rPr>
            <w:t>Onze referentie</w:t>
          </w:r>
        </w:p>
        <w:p w14:paraId="3C2E8FE7" w14:textId="77777777" w:rsidR="002F71BB" w:rsidRPr="000407BB" w:rsidRDefault="00071C5D" w:rsidP="008F6AD7">
          <w:pPr>
            <w:spacing w:after="90" w:line="180" w:lineRule="exact"/>
            <w:rPr>
              <w:sz w:val="13"/>
              <w:szCs w:val="13"/>
            </w:rPr>
          </w:pPr>
          <w:r>
            <w:rPr>
              <w:sz w:val="13"/>
              <w:szCs w:val="13"/>
            </w:rPr>
            <w:t>50315691</w:t>
          </w:r>
          <w:r w:rsidR="008F6AD7" w:rsidRPr="000407BB">
            <w:rPr>
              <w:sz w:val="13"/>
              <w:szCs w:val="13"/>
            </w:rPr>
            <w:t xml:space="preserve"> </w:t>
          </w:r>
        </w:p>
      </w:tc>
    </w:tr>
    <w:tr w:rsidR="001A4056" w14:paraId="1F444D88" w14:textId="77777777" w:rsidTr="002F71BB">
      <w:trPr>
        <w:trHeight w:val="259"/>
      </w:trPr>
      <w:tc>
        <w:tcPr>
          <w:tcW w:w="2160" w:type="dxa"/>
          <w:shd w:val="clear" w:color="auto" w:fill="auto"/>
        </w:tcPr>
        <w:p w14:paraId="599AB5FB" w14:textId="77777777" w:rsidR="00E35CF4" w:rsidRPr="002F71BB" w:rsidRDefault="00E35CF4" w:rsidP="0049501A">
          <w:pPr>
            <w:spacing w:line="180" w:lineRule="exact"/>
            <w:rPr>
              <w:i/>
              <w:sz w:val="13"/>
              <w:szCs w:val="13"/>
            </w:rPr>
          </w:pPr>
        </w:p>
      </w:tc>
    </w:tr>
  </w:tbl>
  <w:p w14:paraId="1A5F0AB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A4056" w14:paraId="22370C1E" w14:textId="77777777" w:rsidTr="001377D4">
      <w:trPr>
        <w:trHeight w:val="2636"/>
      </w:trPr>
      <w:tc>
        <w:tcPr>
          <w:tcW w:w="737" w:type="dxa"/>
          <w:shd w:val="clear" w:color="auto" w:fill="auto"/>
        </w:tcPr>
        <w:p w14:paraId="4590E84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32BA3C3" w14:textId="77777777" w:rsidR="00704845" w:rsidRDefault="00071C5D" w:rsidP="0047126E">
          <w:pPr>
            <w:framePr w:w="3873" w:h="2625" w:hRule="exact" w:wrap="around" w:vAnchor="page" w:hAnchor="page" w:x="6323" w:y="1"/>
          </w:pPr>
          <w:r>
            <w:rPr>
              <w:noProof/>
              <w:lang w:val="en-US" w:eastAsia="en-US"/>
            </w:rPr>
            <w:drawing>
              <wp:inline distT="0" distB="0" distL="0" distR="0" wp14:anchorId="606FEC08" wp14:editId="40BEDBDA">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C3663FB" w14:textId="77777777" w:rsidR="00483ECA" w:rsidRDefault="00483ECA" w:rsidP="00D037A9"/>
        <w:p w14:paraId="6DA65C7D" w14:textId="77777777" w:rsidR="005F2FA9" w:rsidRDefault="005F2FA9" w:rsidP="00082403"/>
      </w:tc>
    </w:tr>
  </w:tbl>
  <w:p w14:paraId="34D8932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A4056" w14:paraId="6033AF40" w14:textId="77777777" w:rsidTr="0008539E">
      <w:trPr>
        <w:trHeight w:hRule="exact" w:val="572"/>
      </w:trPr>
      <w:tc>
        <w:tcPr>
          <w:tcW w:w="7520" w:type="dxa"/>
          <w:shd w:val="clear" w:color="auto" w:fill="auto"/>
        </w:tcPr>
        <w:p w14:paraId="7392C244" w14:textId="77777777" w:rsidR="00527BD4" w:rsidRPr="00963440" w:rsidRDefault="00071C5D" w:rsidP="003B6D32">
          <w:pPr>
            <w:pStyle w:val="Huisstijl-Adres"/>
            <w:spacing w:after="0"/>
          </w:pPr>
          <w:r w:rsidRPr="009E3B07">
            <w:t>&gt;Retouradres </w:t>
          </w:r>
          <w:r>
            <w:t>Postbus 16375 2500 BJ Den Haag</w:t>
          </w:r>
          <w:r w:rsidRPr="009E3B07">
            <w:t xml:space="preserve"> </w:t>
          </w:r>
        </w:p>
      </w:tc>
    </w:tr>
    <w:tr w:rsidR="001A4056" w14:paraId="0AA1E290" w14:textId="77777777" w:rsidTr="00E776C6">
      <w:trPr>
        <w:cantSplit/>
        <w:trHeight w:hRule="exact" w:val="238"/>
      </w:trPr>
      <w:tc>
        <w:tcPr>
          <w:tcW w:w="7520" w:type="dxa"/>
          <w:shd w:val="clear" w:color="auto" w:fill="auto"/>
        </w:tcPr>
        <w:p w14:paraId="39D71087" w14:textId="77777777" w:rsidR="00093ABC" w:rsidRPr="00963440" w:rsidRDefault="00093ABC" w:rsidP="00963440"/>
      </w:tc>
    </w:tr>
    <w:tr w:rsidR="001A4056" w14:paraId="090349B6" w14:textId="77777777" w:rsidTr="00E776C6">
      <w:trPr>
        <w:cantSplit/>
        <w:trHeight w:hRule="exact" w:val="1520"/>
      </w:trPr>
      <w:tc>
        <w:tcPr>
          <w:tcW w:w="7520" w:type="dxa"/>
          <w:shd w:val="clear" w:color="auto" w:fill="auto"/>
        </w:tcPr>
        <w:p w14:paraId="7F7D67C7" w14:textId="77777777" w:rsidR="00A604D3" w:rsidRPr="00963440" w:rsidRDefault="00A604D3" w:rsidP="003B6D32"/>
      </w:tc>
    </w:tr>
    <w:tr w:rsidR="001A4056" w14:paraId="60195DEE" w14:textId="77777777" w:rsidTr="00E776C6">
      <w:trPr>
        <w:trHeight w:hRule="exact" w:val="1077"/>
      </w:trPr>
      <w:tc>
        <w:tcPr>
          <w:tcW w:w="7520" w:type="dxa"/>
          <w:shd w:val="clear" w:color="auto" w:fill="auto"/>
        </w:tcPr>
        <w:p w14:paraId="5E2F8DE0" w14:textId="77777777" w:rsidR="00596D5A" w:rsidRDefault="00596D5A" w:rsidP="00892BA5">
          <w:pPr>
            <w:tabs>
              <w:tab w:val="left" w:pos="740"/>
            </w:tabs>
            <w:autoSpaceDE w:val="0"/>
            <w:autoSpaceDN w:val="0"/>
            <w:adjustRightInd w:val="0"/>
            <w:rPr>
              <w:rFonts w:cs="Verdana"/>
              <w:szCs w:val="18"/>
            </w:rPr>
          </w:pPr>
        </w:p>
        <w:p w14:paraId="6162C482" w14:textId="77777777" w:rsidR="00596D5A" w:rsidRDefault="00596D5A" w:rsidP="00596D5A">
          <w:pPr>
            <w:rPr>
              <w:rFonts w:cs="Verdana"/>
              <w:szCs w:val="18"/>
            </w:rPr>
          </w:pPr>
        </w:p>
        <w:p w14:paraId="25198BEA" w14:textId="77777777" w:rsidR="00892BA5" w:rsidRPr="00596D5A" w:rsidRDefault="00071C5D" w:rsidP="00596D5A">
          <w:pPr>
            <w:tabs>
              <w:tab w:val="left" w:pos="4965"/>
            </w:tabs>
            <w:rPr>
              <w:rFonts w:cs="Verdana"/>
              <w:szCs w:val="18"/>
            </w:rPr>
          </w:pPr>
          <w:r>
            <w:rPr>
              <w:rFonts w:cs="Verdana"/>
              <w:szCs w:val="18"/>
            </w:rPr>
            <w:tab/>
          </w:r>
        </w:p>
      </w:tc>
    </w:tr>
  </w:tbl>
  <w:p w14:paraId="48357011" w14:textId="77777777" w:rsidR="006F273B" w:rsidRDefault="006F273B" w:rsidP="00BC4AE3">
    <w:pPr>
      <w:pStyle w:val="Koptekst"/>
    </w:pPr>
  </w:p>
  <w:p w14:paraId="451918A3" w14:textId="77777777" w:rsidR="00153BD0" w:rsidRDefault="00153BD0" w:rsidP="00BC4AE3">
    <w:pPr>
      <w:pStyle w:val="Koptekst"/>
    </w:pPr>
  </w:p>
  <w:p w14:paraId="6ED3049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C5CDDD0">
      <w:start w:val="1"/>
      <w:numFmt w:val="bullet"/>
      <w:pStyle w:val="Lijstopsomteken"/>
      <w:lvlText w:val="•"/>
      <w:lvlJc w:val="left"/>
      <w:pPr>
        <w:tabs>
          <w:tab w:val="num" w:pos="227"/>
        </w:tabs>
        <w:ind w:left="227" w:hanging="227"/>
      </w:pPr>
      <w:rPr>
        <w:rFonts w:ascii="Verdana" w:hAnsi="Verdana" w:hint="default"/>
        <w:sz w:val="18"/>
        <w:szCs w:val="18"/>
      </w:rPr>
    </w:lvl>
    <w:lvl w:ilvl="1" w:tplc="F62813B8" w:tentative="1">
      <w:start w:val="1"/>
      <w:numFmt w:val="bullet"/>
      <w:lvlText w:val="o"/>
      <w:lvlJc w:val="left"/>
      <w:pPr>
        <w:tabs>
          <w:tab w:val="num" w:pos="1440"/>
        </w:tabs>
        <w:ind w:left="1440" w:hanging="360"/>
      </w:pPr>
      <w:rPr>
        <w:rFonts w:ascii="Courier New" w:hAnsi="Courier New" w:cs="Courier New" w:hint="default"/>
      </w:rPr>
    </w:lvl>
    <w:lvl w:ilvl="2" w:tplc="FFDC530A" w:tentative="1">
      <w:start w:val="1"/>
      <w:numFmt w:val="bullet"/>
      <w:lvlText w:val=""/>
      <w:lvlJc w:val="left"/>
      <w:pPr>
        <w:tabs>
          <w:tab w:val="num" w:pos="2160"/>
        </w:tabs>
        <w:ind w:left="2160" w:hanging="360"/>
      </w:pPr>
      <w:rPr>
        <w:rFonts w:ascii="Wingdings" w:hAnsi="Wingdings" w:hint="default"/>
      </w:rPr>
    </w:lvl>
    <w:lvl w:ilvl="3" w:tplc="01B6F754" w:tentative="1">
      <w:start w:val="1"/>
      <w:numFmt w:val="bullet"/>
      <w:lvlText w:val=""/>
      <w:lvlJc w:val="left"/>
      <w:pPr>
        <w:tabs>
          <w:tab w:val="num" w:pos="2880"/>
        </w:tabs>
        <w:ind w:left="2880" w:hanging="360"/>
      </w:pPr>
      <w:rPr>
        <w:rFonts w:ascii="Symbol" w:hAnsi="Symbol" w:hint="default"/>
      </w:rPr>
    </w:lvl>
    <w:lvl w:ilvl="4" w:tplc="EB5005F0" w:tentative="1">
      <w:start w:val="1"/>
      <w:numFmt w:val="bullet"/>
      <w:lvlText w:val="o"/>
      <w:lvlJc w:val="left"/>
      <w:pPr>
        <w:tabs>
          <w:tab w:val="num" w:pos="3600"/>
        </w:tabs>
        <w:ind w:left="3600" w:hanging="360"/>
      </w:pPr>
      <w:rPr>
        <w:rFonts w:ascii="Courier New" w:hAnsi="Courier New" w:cs="Courier New" w:hint="default"/>
      </w:rPr>
    </w:lvl>
    <w:lvl w:ilvl="5" w:tplc="419C862C" w:tentative="1">
      <w:start w:val="1"/>
      <w:numFmt w:val="bullet"/>
      <w:lvlText w:val=""/>
      <w:lvlJc w:val="left"/>
      <w:pPr>
        <w:tabs>
          <w:tab w:val="num" w:pos="4320"/>
        </w:tabs>
        <w:ind w:left="4320" w:hanging="360"/>
      </w:pPr>
      <w:rPr>
        <w:rFonts w:ascii="Wingdings" w:hAnsi="Wingdings" w:hint="default"/>
      </w:rPr>
    </w:lvl>
    <w:lvl w:ilvl="6" w:tplc="BDE0ABF0" w:tentative="1">
      <w:start w:val="1"/>
      <w:numFmt w:val="bullet"/>
      <w:lvlText w:val=""/>
      <w:lvlJc w:val="left"/>
      <w:pPr>
        <w:tabs>
          <w:tab w:val="num" w:pos="5040"/>
        </w:tabs>
        <w:ind w:left="5040" w:hanging="360"/>
      </w:pPr>
      <w:rPr>
        <w:rFonts w:ascii="Symbol" w:hAnsi="Symbol" w:hint="default"/>
      </w:rPr>
    </w:lvl>
    <w:lvl w:ilvl="7" w:tplc="9C5A9934" w:tentative="1">
      <w:start w:val="1"/>
      <w:numFmt w:val="bullet"/>
      <w:lvlText w:val="o"/>
      <w:lvlJc w:val="left"/>
      <w:pPr>
        <w:tabs>
          <w:tab w:val="num" w:pos="5760"/>
        </w:tabs>
        <w:ind w:left="5760" w:hanging="360"/>
      </w:pPr>
      <w:rPr>
        <w:rFonts w:ascii="Courier New" w:hAnsi="Courier New" w:cs="Courier New" w:hint="default"/>
      </w:rPr>
    </w:lvl>
    <w:lvl w:ilvl="8" w:tplc="033A40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8C542B"/>
    <w:multiLevelType w:val="hybridMultilevel"/>
    <w:tmpl w:val="ABC4F4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170F7A0">
      <w:start w:val="1"/>
      <w:numFmt w:val="bullet"/>
      <w:pStyle w:val="Lijstopsomteken2"/>
      <w:lvlText w:val="–"/>
      <w:lvlJc w:val="left"/>
      <w:pPr>
        <w:tabs>
          <w:tab w:val="num" w:pos="227"/>
        </w:tabs>
        <w:ind w:left="227" w:firstLine="0"/>
      </w:pPr>
      <w:rPr>
        <w:rFonts w:ascii="Verdana" w:hAnsi="Verdana" w:hint="default"/>
      </w:rPr>
    </w:lvl>
    <w:lvl w:ilvl="1" w:tplc="781E88DC" w:tentative="1">
      <w:start w:val="1"/>
      <w:numFmt w:val="bullet"/>
      <w:lvlText w:val="o"/>
      <w:lvlJc w:val="left"/>
      <w:pPr>
        <w:tabs>
          <w:tab w:val="num" w:pos="1440"/>
        </w:tabs>
        <w:ind w:left="1440" w:hanging="360"/>
      </w:pPr>
      <w:rPr>
        <w:rFonts w:ascii="Courier New" w:hAnsi="Courier New" w:cs="Courier New" w:hint="default"/>
      </w:rPr>
    </w:lvl>
    <w:lvl w:ilvl="2" w:tplc="02BA1038" w:tentative="1">
      <w:start w:val="1"/>
      <w:numFmt w:val="bullet"/>
      <w:lvlText w:val=""/>
      <w:lvlJc w:val="left"/>
      <w:pPr>
        <w:tabs>
          <w:tab w:val="num" w:pos="2160"/>
        </w:tabs>
        <w:ind w:left="2160" w:hanging="360"/>
      </w:pPr>
      <w:rPr>
        <w:rFonts w:ascii="Wingdings" w:hAnsi="Wingdings" w:hint="default"/>
      </w:rPr>
    </w:lvl>
    <w:lvl w:ilvl="3" w:tplc="93A25804" w:tentative="1">
      <w:start w:val="1"/>
      <w:numFmt w:val="bullet"/>
      <w:lvlText w:val=""/>
      <w:lvlJc w:val="left"/>
      <w:pPr>
        <w:tabs>
          <w:tab w:val="num" w:pos="2880"/>
        </w:tabs>
        <w:ind w:left="2880" w:hanging="360"/>
      </w:pPr>
      <w:rPr>
        <w:rFonts w:ascii="Symbol" w:hAnsi="Symbol" w:hint="default"/>
      </w:rPr>
    </w:lvl>
    <w:lvl w:ilvl="4" w:tplc="2580E314" w:tentative="1">
      <w:start w:val="1"/>
      <w:numFmt w:val="bullet"/>
      <w:lvlText w:val="o"/>
      <w:lvlJc w:val="left"/>
      <w:pPr>
        <w:tabs>
          <w:tab w:val="num" w:pos="3600"/>
        </w:tabs>
        <w:ind w:left="3600" w:hanging="360"/>
      </w:pPr>
      <w:rPr>
        <w:rFonts w:ascii="Courier New" w:hAnsi="Courier New" w:cs="Courier New" w:hint="default"/>
      </w:rPr>
    </w:lvl>
    <w:lvl w:ilvl="5" w:tplc="0010B9B0" w:tentative="1">
      <w:start w:val="1"/>
      <w:numFmt w:val="bullet"/>
      <w:lvlText w:val=""/>
      <w:lvlJc w:val="left"/>
      <w:pPr>
        <w:tabs>
          <w:tab w:val="num" w:pos="4320"/>
        </w:tabs>
        <w:ind w:left="4320" w:hanging="360"/>
      </w:pPr>
      <w:rPr>
        <w:rFonts w:ascii="Wingdings" w:hAnsi="Wingdings" w:hint="default"/>
      </w:rPr>
    </w:lvl>
    <w:lvl w:ilvl="6" w:tplc="16483048" w:tentative="1">
      <w:start w:val="1"/>
      <w:numFmt w:val="bullet"/>
      <w:lvlText w:val=""/>
      <w:lvlJc w:val="left"/>
      <w:pPr>
        <w:tabs>
          <w:tab w:val="num" w:pos="5040"/>
        </w:tabs>
        <w:ind w:left="5040" w:hanging="360"/>
      </w:pPr>
      <w:rPr>
        <w:rFonts w:ascii="Symbol" w:hAnsi="Symbol" w:hint="default"/>
      </w:rPr>
    </w:lvl>
    <w:lvl w:ilvl="7" w:tplc="9EA83DD2" w:tentative="1">
      <w:start w:val="1"/>
      <w:numFmt w:val="bullet"/>
      <w:lvlText w:val="o"/>
      <w:lvlJc w:val="left"/>
      <w:pPr>
        <w:tabs>
          <w:tab w:val="num" w:pos="5760"/>
        </w:tabs>
        <w:ind w:left="5760" w:hanging="360"/>
      </w:pPr>
      <w:rPr>
        <w:rFonts w:ascii="Courier New" w:hAnsi="Courier New" w:cs="Courier New" w:hint="default"/>
      </w:rPr>
    </w:lvl>
    <w:lvl w:ilvl="8" w:tplc="F81E4C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9621926">
    <w:abstractNumId w:val="10"/>
  </w:num>
  <w:num w:numId="2" w16cid:durableId="2110082832">
    <w:abstractNumId w:val="7"/>
  </w:num>
  <w:num w:numId="3" w16cid:durableId="2061249712">
    <w:abstractNumId w:val="6"/>
  </w:num>
  <w:num w:numId="4" w16cid:durableId="686325472">
    <w:abstractNumId w:val="5"/>
  </w:num>
  <w:num w:numId="5" w16cid:durableId="678511283">
    <w:abstractNumId w:val="4"/>
  </w:num>
  <w:num w:numId="6" w16cid:durableId="618680478">
    <w:abstractNumId w:val="8"/>
  </w:num>
  <w:num w:numId="7" w16cid:durableId="1989556325">
    <w:abstractNumId w:val="3"/>
  </w:num>
  <w:num w:numId="8" w16cid:durableId="2105756771">
    <w:abstractNumId w:val="2"/>
  </w:num>
  <w:num w:numId="9" w16cid:durableId="1217860765">
    <w:abstractNumId w:val="1"/>
  </w:num>
  <w:num w:numId="10" w16cid:durableId="1432236044">
    <w:abstractNumId w:val="0"/>
  </w:num>
  <w:num w:numId="11" w16cid:durableId="52698204">
    <w:abstractNumId w:val="9"/>
  </w:num>
  <w:num w:numId="12" w16cid:durableId="2093235705">
    <w:abstractNumId w:val="12"/>
  </w:num>
  <w:num w:numId="13" w16cid:durableId="1750425692">
    <w:abstractNumId w:val="14"/>
  </w:num>
  <w:num w:numId="14" w16cid:durableId="890270387">
    <w:abstractNumId w:val="13"/>
  </w:num>
  <w:num w:numId="15" w16cid:durableId="116099688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C5D"/>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E7D9D"/>
    <w:rsid w:val="000F161D"/>
    <w:rsid w:val="000F1B4E"/>
    <w:rsid w:val="000F1FFF"/>
    <w:rsid w:val="00100203"/>
    <w:rsid w:val="00104B4D"/>
    <w:rsid w:val="001177B4"/>
    <w:rsid w:val="00122CF9"/>
    <w:rsid w:val="00123704"/>
    <w:rsid w:val="001270C7"/>
    <w:rsid w:val="00130F61"/>
    <w:rsid w:val="00132540"/>
    <w:rsid w:val="001377D4"/>
    <w:rsid w:val="00142E41"/>
    <w:rsid w:val="001475E9"/>
    <w:rsid w:val="0014786A"/>
    <w:rsid w:val="001516A4"/>
    <w:rsid w:val="00151E5F"/>
    <w:rsid w:val="00153BD0"/>
    <w:rsid w:val="0015460F"/>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4056"/>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32F0"/>
    <w:rsid w:val="003A64ED"/>
    <w:rsid w:val="003A7160"/>
    <w:rsid w:val="003B0155"/>
    <w:rsid w:val="003B4551"/>
    <w:rsid w:val="003B528D"/>
    <w:rsid w:val="003B6D32"/>
    <w:rsid w:val="003B7EE7"/>
    <w:rsid w:val="003C2CCB"/>
    <w:rsid w:val="003C4A1C"/>
    <w:rsid w:val="003C5BCB"/>
    <w:rsid w:val="003D39EC"/>
    <w:rsid w:val="003D40EA"/>
    <w:rsid w:val="003D649D"/>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1BF0"/>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229"/>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118E"/>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0032"/>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001"/>
    <w:rsid w:val="00B0043A"/>
    <w:rsid w:val="00B00D75"/>
    <w:rsid w:val="00B0690C"/>
    <w:rsid w:val="00B070CB"/>
    <w:rsid w:val="00B12456"/>
    <w:rsid w:val="00B132B0"/>
    <w:rsid w:val="00B173C6"/>
    <w:rsid w:val="00B21FF9"/>
    <w:rsid w:val="00B220A5"/>
    <w:rsid w:val="00B2317A"/>
    <w:rsid w:val="00B23742"/>
    <w:rsid w:val="00B259C8"/>
    <w:rsid w:val="00B26456"/>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6950"/>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E8"/>
    <w:rsid w:val="00C73D5F"/>
    <w:rsid w:val="00C965EF"/>
    <w:rsid w:val="00C97C80"/>
    <w:rsid w:val="00CA1D00"/>
    <w:rsid w:val="00CA47D3"/>
    <w:rsid w:val="00CA48EF"/>
    <w:rsid w:val="00CA6288"/>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F30"/>
    <w:rsid w:val="00D342F4"/>
    <w:rsid w:val="00D34892"/>
    <w:rsid w:val="00D36447"/>
    <w:rsid w:val="00D37D97"/>
    <w:rsid w:val="00D41CE8"/>
    <w:rsid w:val="00D44B73"/>
    <w:rsid w:val="00D516BE"/>
    <w:rsid w:val="00D5423B"/>
    <w:rsid w:val="00D54F4E"/>
    <w:rsid w:val="00D57D9F"/>
    <w:rsid w:val="00D604B3"/>
    <w:rsid w:val="00D60BA4"/>
    <w:rsid w:val="00D62419"/>
    <w:rsid w:val="00D62AD8"/>
    <w:rsid w:val="00D65336"/>
    <w:rsid w:val="00D66074"/>
    <w:rsid w:val="00D75B3F"/>
    <w:rsid w:val="00D76C17"/>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108D"/>
    <w:rsid w:val="00EE4A1F"/>
    <w:rsid w:val="00EE4C2D"/>
    <w:rsid w:val="00EF0CCB"/>
    <w:rsid w:val="00EF1B5A"/>
    <w:rsid w:val="00EF24FB"/>
    <w:rsid w:val="00EF2CCA"/>
    <w:rsid w:val="00EF4D48"/>
    <w:rsid w:val="00EF5B60"/>
    <w:rsid w:val="00EF60DC"/>
    <w:rsid w:val="00F00CCE"/>
    <w:rsid w:val="00F00F54"/>
    <w:rsid w:val="00F0211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87A"/>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6D976"/>
  <w15:docId w15:val="{D6548B5F-0CE5-4F70-9717-5A2648EF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uiPriority w:val="99"/>
    <w:rsid w:val="00071C5D"/>
    <w:rPr>
      <w:sz w:val="13"/>
      <w:szCs w:val="20"/>
    </w:rPr>
  </w:style>
  <w:style w:type="character" w:customStyle="1" w:styleId="VoetnoottekstChar">
    <w:name w:val="Voetnoottekst Char"/>
    <w:basedOn w:val="Standaardalinea-lettertype"/>
    <w:link w:val="Voetnoottekst"/>
    <w:uiPriority w:val="99"/>
    <w:rsid w:val="00071C5D"/>
    <w:rPr>
      <w:rFonts w:ascii="Verdana" w:hAnsi="Verdana"/>
      <w:sz w:val="13"/>
      <w:lang w:val="nl-NL" w:eastAsia="nl-NL"/>
    </w:rPr>
  </w:style>
  <w:style w:type="character" w:styleId="Voetnootmarkering">
    <w:name w:val="footnote reference"/>
    <w:basedOn w:val="Standaardalinea-lettertype"/>
    <w:uiPriority w:val="99"/>
    <w:unhideWhenUsed/>
    <w:rsid w:val="00071C5D"/>
    <w:rPr>
      <w:vertAlign w:val="superscript"/>
    </w:rPr>
  </w:style>
  <w:style w:type="character" w:styleId="Onopgelostemelding">
    <w:name w:val="Unresolved Mention"/>
    <w:basedOn w:val="Standaardalinea-lettertype"/>
    <w:uiPriority w:val="99"/>
    <w:semiHidden/>
    <w:unhideWhenUsed/>
    <w:rsid w:val="00130F61"/>
    <w:rPr>
      <w:color w:val="605E5C"/>
      <w:shd w:val="clear" w:color="auto" w:fill="E1DFDD"/>
    </w:rPr>
  </w:style>
  <w:style w:type="paragraph" w:styleId="Lijstalinea">
    <w:name w:val="List Paragraph"/>
    <w:basedOn w:val="Standaard"/>
    <w:uiPriority w:val="34"/>
    <w:qFormat/>
    <w:rsid w:val="00130F61"/>
    <w:pPr>
      <w:ind w:left="720"/>
      <w:contextualSpacing/>
    </w:pPr>
  </w:style>
  <w:style w:type="paragraph" w:styleId="Revisie">
    <w:name w:val="Revision"/>
    <w:hidden/>
    <w:uiPriority w:val="99"/>
    <w:semiHidden/>
    <w:rsid w:val="00B2645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jksoverhei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torage.knaw.nl/2024-07/Adviesrapport-Evaluatie-Nederlandse-gedragscode-wetenschappelijke-integriteit-2024.pdf" TargetMode="External"/><Relationship Id="rId2" Type="http://schemas.openxmlformats.org/officeDocument/2006/relationships/hyperlink" Target="https://storage.knaw.nl/2023-08/Instellingsbesluit-adviescommissie-Evaluatie-Nederlandse-Gedragscode-Wetenschappelijke-Integriteit_0.pdf" TargetMode="External"/><Relationship Id="rId1" Type="http://schemas.openxmlformats.org/officeDocument/2006/relationships/hyperlink" Target="https://storage.knaw.nl/2024-07/Adviesrapport-Evaluatie-Nederlandse-gedragscode-wetenschappelijke-integriteit-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999</ap:Words>
  <ap:Characters>6103</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2025-02-21T14:51:00.0000000Z</dcterms:created>
  <dcterms:modified xsi:type="dcterms:W3CDTF">2025-02-21T14:51:00.0000000Z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O226HAA</vt:lpwstr>
  </property>
  <property fmtid="{D5CDD505-2E9C-101B-9397-08002B2CF9AE}" pid="3" name="Author">
    <vt:lpwstr>O226HAA</vt:lpwstr>
  </property>
  <property fmtid="{D5CDD505-2E9C-101B-9397-08002B2CF9AE}" pid="4" name="cs_objectid">
    <vt:lpwstr>50315691</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Beleidsreactie op adviesrapport van de Evaluatiecommissie van de Nederlandse Gedragscode Wetenschappelijke Integriteit</vt:lpwstr>
  </property>
  <property fmtid="{D5CDD505-2E9C-101B-9397-08002B2CF9AE}" pid="8" name="ocw_directie">
    <vt:lpwstr>OWB/A</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O226HAA</vt:lpwstr>
  </property>
</Properties>
</file>