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18928D3B" w14:textId="77777777"/>
        <w:p w:rsidR="00241BB9" w:rsidRDefault="00000000" w14:paraId="4940CF86" w14:textId="77777777">
          <w:pPr>
            <w:spacing w:line="240" w:lineRule="auto"/>
          </w:pPr>
        </w:p>
      </w:sdtContent>
    </w:sdt>
    <w:p w:rsidR="00CD5856" w:rsidRDefault="00CD5856" w14:paraId="4A09651D"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000000" w14:paraId="6578F235" w14:textId="77777777">
      <w:pPr>
        <w:pStyle w:val="Huisstijl-Aanhef"/>
      </w:pPr>
      <w:r>
        <w:t>Geachte voorzitter,</w:t>
      </w:r>
    </w:p>
    <w:p w:rsidRPr="003B13F7" w:rsidR="003B13F7" w:rsidP="003B13F7" w:rsidRDefault="00000000" w14:paraId="6BF0D1F0" w14:textId="77777777">
      <w:r w:rsidRPr="003B13F7">
        <w:t>Per brief van 24 december jl.</w:t>
      </w:r>
      <w:r>
        <w:rPr>
          <w:vertAlign w:val="superscript"/>
        </w:rPr>
        <w:footnoteReference w:customMarkFollows="1" w:id="1"/>
        <w:t>[1]</w:t>
      </w:r>
      <w:r w:rsidRPr="003B13F7">
        <w:t xml:space="preserve"> heeft de vaste commissie voor Volksgezondheid, Welzijn en Sport mij verzocht om een reactie op de Initiatiefnota van het lid Bushoff “Stop de commercie, steun de huisarts. Een plan voor toekomstbestendige huisartsenzorg”. </w:t>
      </w:r>
    </w:p>
    <w:p w:rsidRPr="003B13F7" w:rsidR="003B13F7" w:rsidP="003B13F7" w:rsidRDefault="003B13F7" w14:paraId="10B2D99A" w14:textId="77777777"/>
    <w:p w:rsidRPr="003B13F7" w:rsidR="003B13F7" w:rsidP="003B13F7" w:rsidRDefault="00000000" w14:paraId="3852B4B3" w14:textId="77777777">
      <w:r w:rsidRPr="003B13F7">
        <w:t xml:space="preserve">Ik heb de initiatiefnota van het lid Bushoff met veel interesse gelezen. Het is mijn ambitie om te zorgen dat de huisartsenzorg voor iedere inwoner van Nederland toegankelijk is en blijft. Ik zet mij ervoor in om hierover concrete afspraken te maken met betrokken partijen in het Aanvullend Zorg- en Welzijnsakkoord, waarover ik op dit moment met partijen in gesprek ben. De initiatiefnota ervaar ik daarbij als steun in de rug. Ik verwacht dat een groot deel van de voorstellen van het lid Bushoff een plek zal krijgen in dit akkoord. </w:t>
      </w:r>
    </w:p>
    <w:p w:rsidRPr="003B13F7" w:rsidR="003B13F7" w:rsidP="003B13F7" w:rsidRDefault="003B13F7" w14:paraId="57EB0301" w14:textId="77777777"/>
    <w:p w:rsidRPr="008D59C5" w:rsidR="00334C45" w:rsidRDefault="00000000" w14:paraId="6DDF1E3E" w14:textId="77777777">
      <w:r w:rsidRPr="003B13F7">
        <w:t xml:space="preserve">Om die reden wacht ik ook met een inhoudelijke reactie op deze initiatiefnota tot het Aanvullend Zorg- en Welzijnsakkoord is afgerond. Om u bekende redenen heeft dat proces enkele weken vertraging opgelopen. Zodra ik met partijen tot een onderhanderlaarsakkoord ben gekomen zal ik uw Kamer informeren. Op datzelfde moment reageer ik ook op alle inhoudelijke voorstellen dat het lid Bushoff in zijn initiatiefnota doet. </w:t>
      </w:r>
    </w:p>
    <w:p w:rsidRPr="009A31BF" w:rsidR="00CD5856" w:rsidRDefault="00000000" w14:paraId="23982B68" w14:textId="77777777">
      <w:pPr>
        <w:pStyle w:val="Huisstijl-Slotzin"/>
      </w:pPr>
      <w:r>
        <w:t>Hoogachtend,</w:t>
      </w:r>
    </w:p>
    <w:p w:rsidR="00BC481F" w:rsidP="00463DBC" w:rsidRDefault="00BC481F" w14:paraId="1FC60A6D" w14:textId="77777777">
      <w:pPr>
        <w:spacing w:line="240" w:lineRule="auto"/>
        <w:rPr>
          <w:noProof/>
        </w:rPr>
      </w:pPr>
    </w:p>
    <w:p w:rsidR="000C4FAE" w:rsidP="00C62B6C" w:rsidRDefault="000C4FAE" w14:paraId="32D86369" w14:textId="77777777">
      <w:pPr>
        <w:spacing w:line="240" w:lineRule="atLeast"/>
        <w:jc w:val="both"/>
      </w:pPr>
      <w:r>
        <w:t xml:space="preserve">de minister van Volksgezondheid, </w:t>
      </w:r>
    </w:p>
    <w:p w:rsidR="00C62B6C" w:rsidP="00C62B6C" w:rsidRDefault="00000000" w14:paraId="0B8AC2AE" w14:textId="638CFD25">
      <w:pPr>
        <w:spacing w:line="240" w:lineRule="atLeast"/>
        <w:jc w:val="both"/>
        <w:rPr>
          <w:szCs w:val="18"/>
        </w:rPr>
      </w:pPr>
      <w:r>
        <w:t>Welzijn en Sport</w:t>
      </w:r>
      <w:r>
        <w:rPr>
          <w:szCs w:val="18"/>
        </w:rPr>
        <w:t>,</w:t>
      </w:r>
    </w:p>
    <w:p w:rsidRPr="007B6A41" w:rsidR="00C62B6C" w:rsidP="00C62B6C" w:rsidRDefault="00C62B6C" w14:paraId="655B40D6" w14:textId="77777777">
      <w:pPr>
        <w:spacing w:line="240" w:lineRule="atLeast"/>
        <w:rPr>
          <w:szCs w:val="18"/>
        </w:rPr>
      </w:pPr>
      <w:bookmarkStart w:name="bmkHandtekening" w:id="2"/>
    </w:p>
    <w:bookmarkEnd w:id="2"/>
    <w:p w:rsidR="000C4FAE" w:rsidP="000C4FAE" w:rsidRDefault="00000000" w14:paraId="0A3C0BAA" w14:textId="77777777">
      <w:pPr>
        <w:spacing w:line="240" w:lineRule="atLeast"/>
      </w:pPr>
      <w:r>
        <w:cr/>
      </w:r>
      <w:r>
        <w:cr/>
      </w:r>
    </w:p>
    <w:p w:rsidR="000C4FAE" w:rsidP="000C4FAE" w:rsidRDefault="000C4FAE" w14:paraId="34F42AD3" w14:textId="77777777">
      <w:pPr>
        <w:spacing w:line="240" w:lineRule="atLeast"/>
      </w:pPr>
    </w:p>
    <w:p w:rsidR="000C4FAE" w:rsidP="000C4FAE" w:rsidRDefault="000C4FAE" w14:paraId="3DA689C9" w14:textId="77777777">
      <w:pPr>
        <w:spacing w:line="240" w:lineRule="atLeast"/>
      </w:pPr>
    </w:p>
    <w:p w:rsidRPr="000C4FAE" w:rsidR="00235AED" w:rsidP="000C4FAE" w:rsidRDefault="00000000" w14:paraId="121F7CFF" w14:textId="161BA570">
      <w:pPr>
        <w:spacing w:line="240" w:lineRule="atLeast"/>
        <w:rPr>
          <w:szCs w:val="18"/>
        </w:rPr>
      </w:pPr>
      <w:r>
        <w:t xml:space="preserve">Fleur </w:t>
      </w:r>
      <w:proofErr w:type="spellStart"/>
      <w:r>
        <w:t>Agema</w:t>
      </w:r>
      <w:proofErr w:type="spellEnd"/>
    </w:p>
    <w:sectPr w:rsidRPr="000C4FAE"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0D09" w14:textId="77777777" w:rsidR="0000536D" w:rsidRDefault="0000536D">
      <w:pPr>
        <w:spacing w:line="240" w:lineRule="auto"/>
      </w:pPr>
      <w:r>
        <w:separator/>
      </w:r>
    </w:p>
  </w:endnote>
  <w:endnote w:type="continuationSeparator" w:id="0">
    <w:p w14:paraId="7FE63741" w14:textId="77777777" w:rsidR="0000536D" w:rsidRDefault="00005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F5BB" w14:textId="77777777" w:rsidR="00070A02" w:rsidRDefault="00070A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2900" w14:textId="6447A826" w:rsidR="00DC7639" w:rsidRDefault="00070A02">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7D290085" wp14:editId="0B9EC065">
              <wp:simplePos x="0" y="0"/>
              <wp:positionH relativeFrom="page">
                <wp:posOffset>5922645</wp:posOffset>
              </wp:positionH>
              <wp:positionV relativeFrom="page">
                <wp:posOffset>10225405</wp:posOffset>
              </wp:positionV>
              <wp:extent cx="1259840" cy="185420"/>
              <wp:effectExtent l="7620" t="5080" r="8890" b="9525"/>
              <wp:wrapNone/>
              <wp:docPr id="7951985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B31235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29008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0B31235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63B1" w14:textId="77777777" w:rsidR="00070A02" w:rsidRDefault="00070A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E1C0" w14:textId="77777777" w:rsidR="0000536D" w:rsidRDefault="0000536D">
      <w:pPr>
        <w:spacing w:line="240" w:lineRule="auto"/>
      </w:pPr>
      <w:r>
        <w:separator/>
      </w:r>
    </w:p>
  </w:footnote>
  <w:footnote w:type="continuationSeparator" w:id="0">
    <w:p w14:paraId="22331674" w14:textId="77777777" w:rsidR="0000536D" w:rsidRDefault="0000536D">
      <w:pPr>
        <w:spacing w:line="240" w:lineRule="auto"/>
      </w:pPr>
      <w:r>
        <w:continuationSeparator/>
      </w:r>
    </w:p>
  </w:footnote>
  <w:footnote w:id="1">
    <w:p w14:paraId="63CC0DEC" w14:textId="77777777" w:rsidR="003B13F7" w:rsidRDefault="00000000" w:rsidP="003B13F7">
      <w:pPr>
        <w:pStyle w:val="Voetnoottekst"/>
        <w:rPr>
          <w:sz w:val="14"/>
          <w:szCs w:val="14"/>
        </w:rPr>
      </w:pPr>
      <w:r>
        <w:rPr>
          <w:rStyle w:val="Voetnootmarkering"/>
          <w:sz w:val="14"/>
          <w:szCs w:val="14"/>
        </w:rPr>
        <w:t>[1]</w:t>
      </w:r>
      <w:r>
        <w:rPr>
          <w:sz w:val="14"/>
          <w:szCs w:val="14"/>
        </w:rPr>
        <w:t xml:space="preserve"> Kenmerk 36666/2024D51586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65D4" w14:textId="77777777" w:rsidR="00070A02" w:rsidRDefault="00070A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08C5" w14:textId="2FA7B9C1" w:rsidR="00CD5856" w:rsidRDefault="00000000">
    <w:pPr>
      <w:pStyle w:val="Koptekst"/>
    </w:pPr>
    <w:r>
      <w:rPr>
        <w:noProof/>
        <w:lang w:eastAsia="nl-NL" w:bidi="ar-SA"/>
      </w:rPr>
      <w:drawing>
        <wp:anchor distT="0" distB="0" distL="114300" distR="114300" simplePos="0" relativeHeight="251652096" behindDoc="1" locked="0" layoutInCell="1" allowOverlap="1" wp14:anchorId="46662231" wp14:editId="573A939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D3C968A" wp14:editId="18681D0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70A02">
      <w:rPr>
        <w:noProof/>
        <w:lang w:eastAsia="nl-NL" w:bidi="ar-SA"/>
      </w:rPr>
      <mc:AlternateContent>
        <mc:Choice Requires="wps">
          <w:drawing>
            <wp:anchor distT="0" distB="0" distL="114300" distR="114300" simplePos="0" relativeHeight="251658240" behindDoc="0" locked="0" layoutInCell="1" allowOverlap="1" wp14:anchorId="6D2F4B5E" wp14:editId="6AE35E5B">
              <wp:simplePos x="0" y="0"/>
              <wp:positionH relativeFrom="page">
                <wp:posOffset>5922645</wp:posOffset>
              </wp:positionH>
              <wp:positionV relativeFrom="page">
                <wp:posOffset>1965960</wp:posOffset>
              </wp:positionV>
              <wp:extent cx="1259840" cy="8009890"/>
              <wp:effectExtent l="7620" t="13335" r="8890" b="6350"/>
              <wp:wrapNone/>
              <wp:docPr id="2694952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C2C34B2" w14:textId="77777777" w:rsidR="00CD5856" w:rsidRDefault="00000000">
                          <w:pPr>
                            <w:pStyle w:val="Huisstijl-AfzendgegevensW1"/>
                          </w:pPr>
                          <w:r>
                            <w:t>Bezoekadres</w:t>
                          </w:r>
                        </w:p>
                        <w:p w14:paraId="26EE7D03" w14:textId="77777777" w:rsidR="00CD5856" w:rsidRDefault="00000000">
                          <w:pPr>
                            <w:pStyle w:val="Huisstijl-Afzendgegevens"/>
                          </w:pPr>
                          <w:r>
                            <w:t>Parnassusplein 5</w:t>
                          </w:r>
                        </w:p>
                        <w:p w14:paraId="263EA898"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4CD69427" w14:textId="77777777" w:rsidR="00CD5856" w:rsidRDefault="00000000">
                          <w:pPr>
                            <w:pStyle w:val="Huisstijl-Afzendgegevens"/>
                          </w:pPr>
                          <w:r w:rsidRPr="008D59C5">
                            <w:t>www.rijksoverheid.nl</w:t>
                          </w:r>
                        </w:p>
                        <w:p w14:paraId="5EFE7A34" w14:textId="77777777" w:rsidR="00CD5856" w:rsidRDefault="00000000">
                          <w:pPr>
                            <w:pStyle w:val="Huisstijl-ReferentiegegevenskopW2"/>
                          </w:pPr>
                          <w:r w:rsidRPr="008D59C5">
                            <w:t>Kenmerk</w:t>
                          </w:r>
                        </w:p>
                        <w:p w14:paraId="63A2F528" w14:textId="77777777" w:rsidR="00CD5856" w:rsidRDefault="00000000">
                          <w:pPr>
                            <w:pStyle w:val="Huisstijl-Referentiegegevens"/>
                          </w:pPr>
                          <w:bookmarkStart w:id="0" w:name="_Hlk117784077"/>
                          <w:r>
                            <w:t>4063933-1079337-CZ</w:t>
                          </w:r>
                        </w:p>
                        <w:bookmarkEnd w:id="0"/>
                        <w:p w14:paraId="7DA3D851" w14:textId="77777777" w:rsidR="00CD5856" w:rsidRDefault="00000000">
                          <w:pPr>
                            <w:pStyle w:val="Huisstijl-ReferentiegegevenskopW1"/>
                          </w:pPr>
                          <w:r w:rsidRPr="008D59C5">
                            <w:t>Bijlage(n)</w:t>
                          </w:r>
                        </w:p>
                        <w:p w14:paraId="585C5872" w14:textId="69B9E6A7" w:rsidR="000C4FAE" w:rsidRPr="000C4FAE" w:rsidRDefault="000C4FAE" w:rsidP="000C4FAE">
                          <w:pPr>
                            <w:pStyle w:val="Huisstijl-Referentiegegevens"/>
                          </w:pPr>
                          <w:r>
                            <w:t>-</w:t>
                          </w:r>
                        </w:p>
                        <w:p w14:paraId="3B534F9E" w14:textId="77777777" w:rsidR="00CD5856" w:rsidRDefault="00CD5856">
                          <w:pPr>
                            <w:pStyle w:val="Huisstijl-Referentiegegevens"/>
                          </w:pPr>
                        </w:p>
                        <w:p w14:paraId="0622373F" w14:textId="77777777" w:rsidR="00CD5856" w:rsidRDefault="00000000">
                          <w:pPr>
                            <w:pStyle w:val="Huisstijl-Algemenevoorwaarden"/>
                          </w:pPr>
                          <w:r>
                            <w:t>Correspondentie uitsluitend richten aan het retouradres met vermelding van de datum en het kenmerk van deze brief.</w:t>
                          </w:r>
                        </w:p>
                        <w:p w14:paraId="69AE0D01"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2F4B5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5C2C34B2" w14:textId="77777777" w:rsidR="00CD5856" w:rsidRDefault="00000000">
                    <w:pPr>
                      <w:pStyle w:val="Huisstijl-AfzendgegevensW1"/>
                    </w:pPr>
                    <w:r>
                      <w:t>Bezoekadres</w:t>
                    </w:r>
                  </w:p>
                  <w:p w14:paraId="26EE7D03" w14:textId="77777777" w:rsidR="00CD5856" w:rsidRDefault="00000000">
                    <w:pPr>
                      <w:pStyle w:val="Huisstijl-Afzendgegevens"/>
                    </w:pPr>
                    <w:r>
                      <w:t>Parnassusplein 5</w:t>
                    </w:r>
                  </w:p>
                  <w:p w14:paraId="263EA898"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4CD69427" w14:textId="77777777" w:rsidR="00CD5856" w:rsidRDefault="00000000">
                    <w:pPr>
                      <w:pStyle w:val="Huisstijl-Afzendgegevens"/>
                    </w:pPr>
                    <w:r w:rsidRPr="008D59C5">
                      <w:t>www.rijksoverheid.nl</w:t>
                    </w:r>
                  </w:p>
                  <w:p w14:paraId="5EFE7A34" w14:textId="77777777" w:rsidR="00CD5856" w:rsidRDefault="00000000">
                    <w:pPr>
                      <w:pStyle w:val="Huisstijl-ReferentiegegevenskopW2"/>
                    </w:pPr>
                    <w:r w:rsidRPr="008D59C5">
                      <w:t>Kenmerk</w:t>
                    </w:r>
                  </w:p>
                  <w:p w14:paraId="63A2F528" w14:textId="77777777" w:rsidR="00CD5856" w:rsidRDefault="00000000">
                    <w:pPr>
                      <w:pStyle w:val="Huisstijl-Referentiegegevens"/>
                    </w:pPr>
                    <w:bookmarkStart w:id="1" w:name="_Hlk117784077"/>
                    <w:r>
                      <w:t>4063933-1079337-CZ</w:t>
                    </w:r>
                  </w:p>
                  <w:bookmarkEnd w:id="1"/>
                  <w:p w14:paraId="7DA3D851" w14:textId="77777777" w:rsidR="00CD5856" w:rsidRDefault="00000000">
                    <w:pPr>
                      <w:pStyle w:val="Huisstijl-ReferentiegegevenskopW1"/>
                    </w:pPr>
                    <w:r w:rsidRPr="008D59C5">
                      <w:t>Bijlage(n)</w:t>
                    </w:r>
                  </w:p>
                  <w:p w14:paraId="585C5872" w14:textId="69B9E6A7" w:rsidR="000C4FAE" w:rsidRPr="000C4FAE" w:rsidRDefault="000C4FAE" w:rsidP="000C4FAE">
                    <w:pPr>
                      <w:pStyle w:val="Huisstijl-Referentiegegevens"/>
                    </w:pPr>
                    <w:r>
                      <w:t>-</w:t>
                    </w:r>
                  </w:p>
                  <w:p w14:paraId="3B534F9E" w14:textId="77777777" w:rsidR="00CD5856" w:rsidRDefault="00CD5856">
                    <w:pPr>
                      <w:pStyle w:val="Huisstijl-Referentiegegevens"/>
                    </w:pPr>
                  </w:p>
                  <w:p w14:paraId="0622373F" w14:textId="77777777" w:rsidR="00CD5856" w:rsidRDefault="00000000">
                    <w:pPr>
                      <w:pStyle w:val="Huisstijl-Algemenevoorwaarden"/>
                    </w:pPr>
                    <w:r>
                      <w:t>Correspondentie uitsluitend richten aan het retouradres met vermelding van de datum en het kenmerk van deze brief.</w:t>
                    </w:r>
                  </w:p>
                  <w:p w14:paraId="69AE0D01" w14:textId="77777777" w:rsidR="00CD5856" w:rsidRDefault="00CD5856"/>
                </w:txbxContent>
              </v:textbox>
              <w10:wrap anchorx="page" anchory="page"/>
            </v:shape>
          </w:pict>
        </mc:Fallback>
      </mc:AlternateContent>
    </w:r>
    <w:r w:rsidR="00070A02">
      <w:rPr>
        <w:noProof/>
        <w:lang w:eastAsia="nl-NL" w:bidi="ar-SA"/>
      </w:rPr>
      <mc:AlternateContent>
        <mc:Choice Requires="wps">
          <w:drawing>
            <wp:anchor distT="0" distB="0" distL="114300" distR="114300" simplePos="0" relativeHeight="251657216" behindDoc="0" locked="0" layoutInCell="1" allowOverlap="1" wp14:anchorId="4A6B5893" wp14:editId="3E80B7EA">
              <wp:simplePos x="0" y="0"/>
              <wp:positionH relativeFrom="page">
                <wp:posOffset>1011555</wp:posOffset>
              </wp:positionH>
              <wp:positionV relativeFrom="page">
                <wp:posOffset>3769995</wp:posOffset>
              </wp:positionV>
              <wp:extent cx="4103370" cy="314325"/>
              <wp:effectExtent l="11430" t="7620" r="9525" b="11430"/>
              <wp:wrapNone/>
              <wp:docPr id="17925632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14325"/>
                      </a:xfrm>
                      <a:prstGeom prst="rect">
                        <a:avLst/>
                      </a:prstGeom>
                      <a:solidFill>
                        <a:srgbClr val="FFFFFF"/>
                      </a:solidFill>
                      <a:ln w="9525">
                        <a:solidFill>
                          <a:srgbClr val="FFFFFF"/>
                        </a:solidFill>
                        <a:miter lim="800000"/>
                        <a:headEnd/>
                        <a:tailEnd/>
                      </a:ln>
                    </wps:spPr>
                    <wps:txbx>
                      <w:txbxContent>
                        <w:p w14:paraId="0AB27EAF" w14:textId="5D724C31" w:rsidR="00CD5856" w:rsidRDefault="00000000">
                          <w:pPr>
                            <w:pStyle w:val="Huisstijl-Datumenbetreft"/>
                            <w:tabs>
                              <w:tab w:val="clear" w:pos="737"/>
                              <w:tab w:val="left" w:pos="-5954"/>
                              <w:tab w:val="left" w:pos="-5670"/>
                              <w:tab w:val="left" w:pos="1134"/>
                            </w:tabs>
                          </w:pPr>
                          <w:r>
                            <w:t>Datum</w:t>
                          </w:r>
                          <w:r w:rsidR="00E1490C">
                            <w:tab/>
                          </w:r>
                          <w:r w:rsidR="00070A02">
                            <w:t>21 februari 2025</w:t>
                          </w:r>
                        </w:p>
                        <w:p w14:paraId="7CB2BEBC" w14:textId="77777777" w:rsidR="00CD5856" w:rsidRDefault="00000000" w:rsidP="003B13F7">
                          <w:pPr>
                            <w:pStyle w:val="Huisstijl-Datumenbetreft"/>
                            <w:tabs>
                              <w:tab w:val="clear" w:pos="737"/>
                              <w:tab w:val="left" w:pos="-5954"/>
                              <w:tab w:val="left" w:pos="-5670"/>
                              <w:tab w:val="left" w:pos="1134"/>
                            </w:tabs>
                          </w:pPr>
                          <w:r>
                            <w:t>Betreft</w:t>
                          </w:r>
                          <w:r w:rsidR="00E1490C">
                            <w:tab/>
                          </w:r>
                          <w:r w:rsidR="003B13F7">
                            <w:t>Procesreactie op de initiatiefnota van het lid Bushoff</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A6B5893" id="Text Box 29" o:spid="_x0000_s1027" type="#_x0000_t202" style="position:absolute;margin-left:79.65pt;margin-top:296.85pt;width:323.1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" strokecolor="white">
              <v:textbox style="mso-fit-shape-to-text:t" inset="0,0,0,0">
                <w:txbxContent>
                  <w:p w14:paraId="0AB27EAF" w14:textId="5D724C31" w:rsidR="00CD5856" w:rsidRDefault="00000000">
                    <w:pPr>
                      <w:pStyle w:val="Huisstijl-Datumenbetreft"/>
                      <w:tabs>
                        <w:tab w:val="clear" w:pos="737"/>
                        <w:tab w:val="left" w:pos="-5954"/>
                        <w:tab w:val="left" w:pos="-5670"/>
                        <w:tab w:val="left" w:pos="1134"/>
                      </w:tabs>
                    </w:pPr>
                    <w:r>
                      <w:t>Datum</w:t>
                    </w:r>
                    <w:r w:rsidR="00E1490C">
                      <w:tab/>
                    </w:r>
                    <w:r w:rsidR="00070A02">
                      <w:t>21 februari 2025</w:t>
                    </w:r>
                  </w:p>
                  <w:p w14:paraId="7CB2BEBC" w14:textId="77777777" w:rsidR="00CD5856" w:rsidRDefault="00000000" w:rsidP="003B13F7">
                    <w:pPr>
                      <w:pStyle w:val="Huisstijl-Datumenbetreft"/>
                      <w:tabs>
                        <w:tab w:val="clear" w:pos="737"/>
                        <w:tab w:val="left" w:pos="-5954"/>
                        <w:tab w:val="left" w:pos="-5670"/>
                        <w:tab w:val="left" w:pos="1134"/>
                      </w:tabs>
                    </w:pPr>
                    <w:r>
                      <w:t>Betreft</w:t>
                    </w:r>
                    <w:r w:rsidR="00E1490C">
                      <w:tab/>
                    </w:r>
                    <w:r w:rsidR="003B13F7">
                      <w:t>Procesreactie op de initiatiefnota van het lid Bushoff</w:t>
                    </w:r>
                  </w:p>
                </w:txbxContent>
              </v:textbox>
              <w10:wrap anchorx="page" anchory="page"/>
            </v:shape>
          </w:pict>
        </mc:Fallback>
      </mc:AlternateContent>
    </w:r>
    <w:r w:rsidR="00070A02">
      <w:rPr>
        <w:noProof/>
        <w:lang w:eastAsia="nl-NL" w:bidi="ar-SA"/>
      </w:rPr>
      <mc:AlternateContent>
        <mc:Choice Requires="wps">
          <w:drawing>
            <wp:anchor distT="0" distB="0" distL="114300" distR="114300" simplePos="0" relativeHeight="251656192" behindDoc="0" locked="0" layoutInCell="1" allowOverlap="1" wp14:anchorId="1331C9F6" wp14:editId="117745B2">
              <wp:simplePos x="0" y="0"/>
              <wp:positionH relativeFrom="page">
                <wp:posOffset>1008380</wp:posOffset>
              </wp:positionH>
              <wp:positionV relativeFrom="page">
                <wp:posOffset>3384550</wp:posOffset>
              </wp:positionV>
              <wp:extent cx="4104005" cy="179705"/>
              <wp:effectExtent l="8255" t="12700" r="12065" b="7620"/>
              <wp:wrapNone/>
              <wp:docPr id="6815622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6EF422D"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C9F6"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36EF422D" w14:textId="77777777" w:rsidR="00CD5856" w:rsidRDefault="00CD5856">
                    <w:pPr>
                      <w:pStyle w:val="Huisstijl-Toezendgegevens"/>
                    </w:pPr>
                  </w:p>
                </w:txbxContent>
              </v:textbox>
              <w10:wrap anchorx="page" anchory="page"/>
            </v:shape>
          </w:pict>
        </mc:Fallback>
      </mc:AlternateContent>
    </w:r>
    <w:r w:rsidR="00070A02">
      <w:rPr>
        <w:noProof/>
        <w:lang w:eastAsia="nl-NL" w:bidi="ar-SA"/>
      </w:rPr>
      <mc:AlternateContent>
        <mc:Choice Requires="wps">
          <w:drawing>
            <wp:anchor distT="0" distB="0" distL="114300" distR="114300" simplePos="0" relativeHeight="251655168" behindDoc="0" locked="0" layoutInCell="1" allowOverlap="1" wp14:anchorId="781D8B93" wp14:editId="6B64E1C5">
              <wp:simplePos x="0" y="0"/>
              <wp:positionH relativeFrom="page">
                <wp:posOffset>1008380</wp:posOffset>
              </wp:positionH>
              <wp:positionV relativeFrom="page">
                <wp:posOffset>1944370</wp:posOffset>
              </wp:positionV>
              <wp:extent cx="3347720" cy="1080135"/>
              <wp:effectExtent l="8255" t="10795" r="6350" b="13970"/>
              <wp:wrapNone/>
              <wp:docPr id="19296413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AF5A88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D8B93"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5AF5A88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070A02">
      <w:rPr>
        <w:noProof/>
        <w:lang w:eastAsia="nl-NL" w:bidi="ar-SA"/>
      </w:rPr>
      <mc:AlternateContent>
        <mc:Choice Requires="wps">
          <w:drawing>
            <wp:anchor distT="0" distB="0" distL="114300" distR="114300" simplePos="0" relativeHeight="251654144" behindDoc="0" locked="1" layoutInCell="1" allowOverlap="1" wp14:anchorId="208082DC" wp14:editId="65DB1D5C">
              <wp:simplePos x="0" y="0"/>
              <wp:positionH relativeFrom="page">
                <wp:posOffset>1008380</wp:posOffset>
              </wp:positionH>
              <wp:positionV relativeFrom="page">
                <wp:posOffset>1713865</wp:posOffset>
              </wp:positionV>
              <wp:extent cx="3590925" cy="144145"/>
              <wp:effectExtent l="8255" t="8890" r="10795" b="8890"/>
              <wp:wrapNone/>
              <wp:docPr id="1225619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DB52B8C"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8082DC"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7DB52B8C"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0F52" w14:textId="77777777" w:rsidR="00070A02" w:rsidRDefault="00070A0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69F5" w14:textId="263F7750" w:rsidR="00CD5856" w:rsidRDefault="00070A02">
    <w:pPr>
      <w:pStyle w:val="Koptekst"/>
    </w:pPr>
    <w:r>
      <w:rPr>
        <w:noProof/>
        <w:lang w:eastAsia="nl-NL" w:bidi="ar-SA"/>
      </w:rPr>
      <mc:AlternateContent>
        <mc:Choice Requires="wps">
          <w:drawing>
            <wp:anchor distT="0" distB="0" distL="114300" distR="114300" simplePos="0" relativeHeight="251659264" behindDoc="0" locked="0" layoutInCell="1" allowOverlap="1" wp14:anchorId="2905DCEA" wp14:editId="267D0BEE">
              <wp:simplePos x="0" y="0"/>
              <wp:positionH relativeFrom="page">
                <wp:posOffset>5922645</wp:posOffset>
              </wp:positionH>
              <wp:positionV relativeFrom="page">
                <wp:posOffset>1936750</wp:posOffset>
              </wp:positionV>
              <wp:extent cx="1259840" cy="8009890"/>
              <wp:effectExtent l="7620" t="12700" r="8890" b="6985"/>
              <wp:wrapNone/>
              <wp:docPr id="8523587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9F6318A" w14:textId="77777777" w:rsidR="00CD5856" w:rsidRDefault="00000000">
                          <w:pPr>
                            <w:pStyle w:val="Huisstijl-ReferentiegegevenskopW2"/>
                          </w:pPr>
                          <w:r w:rsidRPr="008D59C5">
                            <w:t>Kenmerk</w:t>
                          </w:r>
                        </w:p>
                        <w:p w14:paraId="44D737C0" w14:textId="77777777" w:rsidR="00C95CA9" w:rsidRPr="00C95CA9" w:rsidRDefault="00000000" w:rsidP="00C95CA9">
                          <w:pPr>
                            <w:pStyle w:val="Huisstijl-Referentiegegevens"/>
                          </w:pPr>
                          <w:r w:rsidRPr="00C95CA9">
                            <w:t>4063933-1079337-CZ</w:t>
                          </w:r>
                        </w:p>
                        <w:p w14:paraId="0F829892"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5DCE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9F6318A" w14:textId="77777777" w:rsidR="00CD5856" w:rsidRDefault="00000000">
                    <w:pPr>
                      <w:pStyle w:val="Huisstijl-ReferentiegegevenskopW2"/>
                    </w:pPr>
                    <w:r w:rsidRPr="008D59C5">
                      <w:t>Kenmerk</w:t>
                    </w:r>
                  </w:p>
                  <w:p w14:paraId="44D737C0" w14:textId="77777777" w:rsidR="00C95CA9" w:rsidRPr="00C95CA9" w:rsidRDefault="00000000" w:rsidP="00C95CA9">
                    <w:pPr>
                      <w:pStyle w:val="Huisstijl-Referentiegegevens"/>
                    </w:pPr>
                    <w:r w:rsidRPr="00C95CA9">
                      <w:t>4063933-1079337-CZ</w:t>
                    </w:r>
                  </w:p>
                  <w:p w14:paraId="0F829892"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0F8B461" wp14:editId="3234568F">
              <wp:simplePos x="0" y="0"/>
              <wp:positionH relativeFrom="page">
                <wp:posOffset>5922645</wp:posOffset>
              </wp:positionH>
              <wp:positionV relativeFrom="page">
                <wp:posOffset>10225405</wp:posOffset>
              </wp:positionV>
              <wp:extent cx="1259840" cy="213995"/>
              <wp:effectExtent l="7620" t="5080" r="8890" b="9525"/>
              <wp:wrapNone/>
              <wp:docPr id="132161828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7BD3D63" w14:textId="2F7DE2B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24D35">
                            <w:fldChar w:fldCharType="begin"/>
                          </w:r>
                          <w:r>
                            <w:instrText xml:space="preserve"> SECTIONPAGES  \* Arabic  \* MERGEFORMAT </w:instrText>
                          </w:r>
                          <w:r w:rsidR="00524D35">
                            <w:fldChar w:fldCharType="separate"/>
                          </w:r>
                          <w:r w:rsidR="000C4FAE">
                            <w:rPr>
                              <w:noProof/>
                            </w:rPr>
                            <w:t>2</w:t>
                          </w:r>
                          <w:r w:rsidR="00524D35">
                            <w:rPr>
                              <w:noProof/>
                            </w:rPr>
                            <w:fldChar w:fldCharType="end"/>
                          </w:r>
                        </w:p>
                        <w:p w14:paraId="51E8C313" w14:textId="77777777" w:rsidR="00CD5856" w:rsidRDefault="00CD5856"/>
                        <w:p w14:paraId="69908E03" w14:textId="77777777" w:rsidR="00CD5856" w:rsidRDefault="00CD5856">
                          <w:pPr>
                            <w:pStyle w:val="Huisstijl-Paginanummer"/>
                          </w:pPr>
                        </w:p>
                        <w:p w14:paraId="69A4E852"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8B461"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17BD3D63" w14:textId="2F7DE2B2"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24D35">
                      <w:fldChar w:fldCharType="begin"/>
                    </w:r>
                    <w:r>
                      <w:instrText xml:space="preserve"> SECTIONPAGES  \* Arabic  \* MERGEFORMAT </w:instrText>
                    </w:r>
                    <w:r w:rsidR="00524D35">
                      <w:fldChar w:fldCharType="separate"/>
                    </w:r>
                    <w:r w:rsidR="000C4FAE">
                      <w:rPr>
                        <w:noProof/>
                      </w:rPr>
                      <w:t>2</w:t>
                    </w:r>
                    <w:r w:rsidR="00524D35">
                      <w:rPr>
                        <w:noProof/>
                      </w:rPr>
                      <w:fldChar w:fldCharType="end"/>
                    </w:r>
                  </w:p>
                  <w:p w14:paraId="51E8C313" w14:textId="77777777" w:rsidR="00CD5856" w:rsidRDefault="00CD5856"/>
                  <w:p w14:paraId="69908E03" w14:textId="77777777" w:rsidR="00CD5856" w:rsidRDefault="00CD5856">
                    <w:pPr>
                      <w:pStyle w:val="Huisstijl-Paginanummer"/>
                    </w:pPr>
                  </w:p>
                  <w:p w14:paraId="69A4E852"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06EC" w14:textId="1790C950" w:rsidR="00CD5856" w:rsidRDefault="00070A02">
    <w:pPr>
      <w:pStyle w:val="Koptekst"/>
    </w:pPr>
    <w:r>
      <w:rPr>
        <w:noProof/>
        <w:lang w:eastAsia="nl-NL" w:bidi="ar-SA"/>
      </w:rPr>
      <mc:AlternateContent>
        <mc:Choice Requires="wps">
          <w:drawing>
            <wp:anchor distT="0" distB="0" distL="114300" distR="114300" simplePos="0" relativeHeight="251664384" behindDoc="0" locked="0" layoutInCell="1" allowOverlap="1" wp14:anchorId="402CCFFE" wp14:editId="5CAA97DC">
              <wp:simplePos x="0" y="0"/>
              <wp:positionH relativeFrom="page">
                <wp:posOffset>1009650</wp:posOffset>
              </wp:positionH>
              <wp:positionV relativeFrom="page">
                <wp:posOffset>3768725</wp:posOffset>
              </wp:positionV>
              <wp:extent cx="4103370" cy="457200"/>
              <wp:effectExtent l="9525" t="6350" r="11430" b="12700"/>
              <wp:wrapTopAndBottom/>
              <wp:docPr id="57508689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D3437D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C4FAE">
                                <w:t>26 juni 2014</w:t>
                              </w:r>
                            </w:sdtContent>
                          </w:sdt>
                        </w:p>
                        <w:p w14:paraId="575028EC" w14:textId="77777777" w:rsidR="00CD5856" w:rsidRDefault="00000000">
                          <w:pPr>
                            <w:pStyle w:val="Huisstijl-Datumenbetreft"/>
                            <w:tabs>
                              <w:tab w:val="left" w:pos="-5954"/>
                              <w:tab w:val="left" w:pos="-5670"/>
                            </w:tabs>
                          </w:pPr>
                          <w:r>
                            <w:t>Betreft</w:t>
                          </w:r>
                          <w:r>
                            <w:tab/>
                          </w:r>
                          <w:r w:rsidR="008D59C5">
                            <w:t>BETREFT</w:t>
                          </w:r>
                        </w:p>
                        <w:p w14:paraId="393EC78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2CCFF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D3437D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C4FAE">
                          <w:t>26 juni 2014</w:t>
                        </w:r>
                      </w:sdtContent>
                    </w:sdt>
                  </w:p>
                  <w:p w14:paraId="575028EC" w14:textId="77777777" w:rsidR="00CD5856" w:rsidRDefault="00000000">
                    <w:pPr>
                      <w:pStyle w:val="Huisstijl-Datumenbetreft"/>
                      <w:tabs>
                        <w:tab w:val="left" w:pos="-5954"/>
                        <w:tab w:val="left" w:pos="-5670"/>
                      </w:tabs>
                    </w:pPr>
                    <w:r>
                      <w:t>Betreft</w:t>
                    </w:r>
                    <w:r>
                      <w:tab/>
                    </w:r>
                    <w:r w:rsidR="008D59C5">
                      <w:t>BETREFT</w:t>
                    </w:r>
                  </w:p>
                  <w:p w14:paraId="393EC784"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12342C8D" wp14:editId="769DD89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08A071F" wp14:editId="6A3FFF0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426EC42" wp14:editId="622D38FA">
              <wp:simplePos x="0" y="0"/>
              <wp:positionH relativeFrom="page">
                <wp:posOffset>5922645</wp:posOffset>
              </wp:positionH>
              <wp:positionV relativeFrom="page">
                <wp:posOffset>1964690</wp:posOffset>
              </wp:positionV>
              <wp:extent cx="1259840" cy="8009890"/>
              <wp:effectExtent l="7620" t="12065" r="8890" b="7620"/>
              <wp:wrapNone/>
              <wp:docPr id="164678482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25D56B5" w14:textId="77777777" w:rsidR="00CD5856" w:rsidRDefault="00000000">
                          <w:pPr>
                            <w:pStyle w:val="Huisstijl-Afzendgegevens"/>
                          </w:pPr>
                          <w:r w:rsidRPr="008D59C5">
                            <w:t>Rijnstraat 50</w:t>
                          </w:r>
                        </w:p>
                        <w:p w14:paraId="21D406F7" w14:textId="77777777" w:rsidR="00CD5856" w:rsidRDefault="00000000">
                          <w:pPr>
                            <w:pStyle w:val="Huisstijl-Afzendgegevens"/>
                          </w:pPr>
                          <w:r w:rsidRPr="008D59C5">
                            <w:t>Den Haag</w:t>
                          </w:r>
                        </w:p>
                        <w:p w14:paraId="5E1C07D2" w14:textId="77777777" w:rsidR="00CD5856" w:rsidRDefault="00000000">
                          <w:pPr>
                            <w:pStyle w:val="Huisstijl-Afzendgegevens"/>
                          </w:pPr>
                          <w:r w:rsidRPr="008D59C5">
                            <w:t>www.rijksoverheid.nl</w:t>
                          </w:r>
                        </w:p>
                        <w:p w14:paraId="7464F82D" w14:textId="77777777" w:rsidR="00CD5856" w:rsidRDefault="00000000">
                          <w:pPr>
                            <w:pStyle w:val="Huisstijl-AfzendgegevenskopW1"/>
                          </w:pPr>
                          <w:r>
                            <w:t>Contactpersoon</w:t>
                          </w:r>
                        </w:p>
                        <w:p w14:paraId="6091BDF9" w14:textId="77777777" w:rsidR="00CD5856" w:rsidRDefault="00000000">
                          <w:pPr>
                            <w:pStyle w:val="Huisstijl-Afzendgegevens"/>
                          </w:pPr>
                          <w:r w:rsidRPr="008D59C5">
                            <w:t>ing. J.A. Ramlal</w:t>
                          </w:r>
                        </w:p>
                        <w:p w14:paraId="5231DB63" w14:textId="77777777" w:rsidR="00CD5856" w:rsidRDefault="00000000">
                          <w:pPr>
                            <w:pStyle w:val="Huisstijl-Afzendgegevens"/>
                          </w:pPr>
                          <w:r w:rsidRPr="008D59C5">
                            <w:t>ja.ramlal@minvws.nl</w:t>
                          </w:r>
                        </w:p>
                        <w:p w14:paraId="5DBA4E50" w14:textId="77777777" w:rsidR="00CD5856" w:rsidRDefault="00000000">
                          <w:pPr>
                            <w:pStyle w:val="Huisstijl-ReferentiegegevenskopW2"/>
                          </w:pPr>
                          <w:r>
                            <w:t>Ons kenmerk</w:t>
                          </w:r>
                        </w:p>
                        <w:p w14:paraId="4F5B3BBD" w14:textId="77777777" w:rsidR="00CD5856" w:rsidRDefault="00000000">
                          <w:pPr>
                            <w:pStyle w:val="Huisstijl-Referentiegegevens"/>
                          </w:pPr>
                          <w:r>
                            <w:t>KENMERK</w:t>
                          </w:r>
                        </w:p>
                        <w:p w14:paraId="7A0F91FB" w14:textId="77777777" w:rsidR="00CD5856" w:rsidRDefault="00000000">
                          <w:pPr>
                            <w:pStyle w:val="Huisstijl-ReferentiegegevenskopW1"/>
                          </w:pPr>
                          <w:r>
                            <w:t>Uw kenmerk</w:t>
                          </w:r>
                        </w:p>
                        <w:p w14:paraId="42603F99"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6EC42"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25D56B5" w14:textId="77777777" w:rsidR="00CD5856" w:rsidRDefault="00000000">
                    <w:pPr>
                      <w:pStyle w:val="Huisstijl-Afzendgegevens"/>
                    </w:pPr>
                    <w:r w:rsidRPr="008D59C5">
                      <w:t>Rijnstraat 50</w:t>
                    </w:r>
                  </w:p>
                  <w:p w14:paraId="21D406F7" w14:textId="77777777" w:rsidR="00CD5856" w:rsidRDefault="00000000">
                    <w:pPr>
                      <w:pStyle w:val="Huisstijl-Afzendgegevens"/>
                    </w:pPr>
                    <w:r w:rsidRPr="008D59C5">
                      <w:t>Den Haag</w:t>
                    </w:r>
                  </w:p>
                  <w:p w14:paraId="5E1C07D2" w14:textId="77777777" w:rsidR="00CD5856" w:rsidRDefault="00000000">
                    <w:pPr>
                      <w:pStyle w:val="Huisstijl-Afzendgegevens"/>
                    </w:pPr>
                    <w:r w:rsidRPr="008D59C5">
                      <w:t>www.rijksoverheid.nl</w:t>
                    </w:r>
                  </w:p>
                  <w:p w14:paraId="7464F82D" w14:textId="77777777" w:rsidR="00CD5856" w:rsidRDefault="00000000">
                    <w:pPr>
                      <w:pStyle w:val="Huisstijl-AfzendgegevenskopW1"/>
                    </w:pPr>
                    <w:r>
                      <w:t>Contactpersoon</w:t>
                    </w:r>
                  </w:p>
                  <w:p w14:paraId="6091BDF9" w14:textId="77777777" w:rsidR="00CD5856" w:rsidRDefault="00000000">
                    <w:pPr>
                      <w:pStyle w:val="Huisstijl-Afzendgegevens"/>
                    </w:pPr>
                    <w:r w:rsidRPr="008D59C5">
                      <w:t>ing. J.A. Ramlal</w:t>
                    </w:r>
                  </w:p>
                  <w:p w14:paraId="5231DB63" w14:textId="77777777" w:rsidR="00CD5856" w:rsidRDefault="00000000">
                    <w:pPr>
                      <w:pStyle w:val="Huisstijl-Afzendgegevens"/>
                    </w:pPr>
                    <w:r w:rsidRPr="008D59C5">
                      <w:t>ja.ramlal@minvws.nl</w:t>
                    </w:r>
                  </w:p>
                  <w:p w14:paraId="5DBA4E50" w14:textId="77777777" w:rsidR="00CD5856" w:rsidRDefault="00000000">
                    <w:pPr>
                      <w:pStyle w:val="Huisstijl-ReferentiegegevenskopW2"/>
                    </w:pPr>
                    <w:r>
                      <w:t>Ons kenmerk</w:t>
                    </w:r>
                  </w:p>
                  <w:p w14:paraId="4F5B3BBD" w14:textId="77777777" w:rsidR="00CD5856" w:rsidRDefault="00000000">
                    <w:pPr>
                      <w:pStyle w:val="Huisstijl-Referentiegegevens"/>
                    </w:pPr>
                    <w:r>
                      <w:t>KENMERK</w:t>
                    </w:r>
                  </w:p>
                  <w:p w14:paraId="7A0F91FB" w14:textId="77777777" w:rsidR="00CD5856" w:rsidRDefault="00000000">
                    <w:pPr>
                      <w:pStyle w:val="Huisstijl-ReferentiegegevenskopW1"/>
                    </w:pPr>
                    <w:r>
                      <w:t>Uw kenmerk</w:t>
                    </w:r>
                  </w:p>
                  <w:p w14:paraId="42603F99"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4427578" wp14:editId="747959E6">
              <wp:simplePos x="0" y="0"/>
              <wp:positionH relativeFrom="page">
                <wp:posOffset>1008380</wp:posOffset>
              </wp:positionH>
              <wp:positionV relativeFrom="page">
                <wp:posOffset>1942465</wp:posOffset>
              </wp:positionV>
              <wp:extent cx="2988310" cy="1080135"/>
              <wp:effectExtent l="8255" t="8890" r="13335" b="6350"/>
              <wp:wrapNone/>
              <wp:docPr id="36341293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19E5B3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27578"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19E5B3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4A1601A" wp14:editId="3566B961">
              <wp:simplePos x="0" y="0"/>
              <wp:positionH relativeFrom="page">
                <wp:posOffset>5922645</wp:posOffset>
              </wp:positionH>
              <wp:positionV relativeFrom="page">
                <wp:posOffset>10224770</wp:posOffset>
              </wp:positionV>
              <wp:extent cx="730885" cy="107950"/>
              <wp:effectExtent l="7620" t="13970" r="13970" b="11430"/>
              <wp:wrapNone/>
              <wp:docPr id="60488550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D92153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1601A"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1D92153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DF08151" wp14:editId="747D1DFC">
              <wp:simplePos x="0" y="0"/>
              <wp:positionH relativeFrom="page">
                <wp:posOffset>1008380</wp:posOffset>
              </wp:positionH>
              <wp:positionV relativeFrom="page">
                <wp:posOffset>3384550</wp:posOffset>
              </wp:positionV>
              <wp:extent cx="4104005" cy="179705"/>
              <wp:effectExtent l="8255" t="12700" r="12065" b="7620"/>
              <wp:wrapNone/>
              <wp:docPr id="147548820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E7605A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08151"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E7605A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E9DB8EC" wp14:editId="745FE7CF">
              <wp:simplePos x="0" y="0"/>
              <wp:positionH relativeFrom="page">
                <wp:posOffset>1008380</wp:posOffset>
              </wp:positionH>
              <wp:positionV relativeFrom="page">
                <wp:posOffset>1715135</wp:posOffset>
              </wp:positionV>
              <wp:extent cx="3590925" cy="144145"/>
              <wp:effectExtent l="8255" t="10160" r="10795" b="7620"/>
              <wp:wrapNone/>
              <wp:docPr id="5134942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EF8E4EA"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DB8EC"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5EF8E4EA"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E5EFBDA">
      <w:numFmt w:val="bullet"/>
      <w:lvlText w:val=""/>
      <w:lvlJc w:val="left"/>
      <w:pPr>
        <w:ind w:left="720" w:hanging="360"/>
      </w:pPr>
      <w:rPr>
        <w:rFonts w:ascii="Wingdings" w:eastAsia="DejaVu Sans" w:hAnsi="Wingdings" w:cs="Lohit Hindi" w:hint="default"/>
      </w:rPr>
    </w:lvl>
    <w:lvl w:ilvl="1" w:tplc="6E62038E" w:tentative="1">
      <w:start w:val="1"/>
      <w:numFmt w:val="bullet"/>
      <w:lvlText w:val="o"/>
      <w:lvlJc w:val="left"/>
      <w:pPr>
        <w:ind w:left="1440" w:hanging="360"/>
      </w:pPr>
      <w:rPr>
        <w:rFonts w:ascii="Courier New" w:hAnsi="Courier New" w:cs="Courier New" w:hint="default"/>
      </w:rPr>
    </w:lvl>
    <w:lvl w:ilvl="2" w:tplc="AC164D72" w:tentative="1">
      <w:start w:val="1"/>
      <w:numFmt w:val="bullet"/>
      <w:lvlText w:val=""/>
      <w:lvlJc w:val="left"/>
      <w:pPr>
        <w:ind w:left="2160" w:hanging="360"/>
      </w:pPr>
      <w:rPr>
        <w:rFonts w:ascii="Wingdings" w:hAnsi="Wingdings" w:hint="default"/>
      </w:rPr>
    </w:lvl>
    <w:lvl w:ilvl="3" w:tplc="5F1E91BE" w:tentative="1">
      <w:start w:val="1"/>
      <w:numFmt w:val="bullet"/>
      <w:lvlText w:val=""/>
      <w:lvlJc w:val="left"/>
      <w:pPr>
        <w:ind w:left="2880" w:hanging="360"/>
      </w:pPr>
      <w:rPr>
        <w:rFonts w:ascii="Symbol" w:hAnsi="Symbol" w:hint="default"/>
      </w:rPr>
    </w:lvl>
    <w:lvl w:ilvl="4" w:tplc="9BCA4132" w:tentative="1">
      <w:start w:val="1"/>
      <w:numFmt w:val="bullet"/>
      <w:lvlText w:val="o"/>
      <w:lvlJc w:val="left"/>
      <w:pPr>
        <w:ind w:left="3600" w:hanging="360"/>
      </w:pPr>
      <w:rPr>
        <w:rFonts w:ascii="Courier New" w:hAnsi="Courier New" w:cs="Courier New" w:hint="default"/>
      </w:rPr>
    </w:lvl>
    <w:lvl w:ilvl="5" w:tplc="8F22A8CE" w:tentative="1">
      <w:start w:val="1"/>
      <w:numFmt w:val="bullet"/>
      <w:lvlText w:val=""/>
      <w:lvlJc w:val="left"/>
      <w:pPr>
        <w:ind w:left="4320" w:hanging="360"/>
      </w:pPr>
      <w:rPr>
        <w:rFonts w:ascii="Wingdings" w:hAnsi="Wingdings" w:hint="default"/>
      </w:rPr>
    </w:lvl>
    <w:lvl w:ilvl="6" w:tplc="60843FE8" w:tentative="1">
      <w:start w:val="1"/>
      <w:numFmt w:val="bullet"/>
      <w:lvlText w:val=""/>
      <w:lvlJc w:val="left"/>
      <w:pPr>
        <w:ind w:left="5040" w:hanging="360"/>
      </w:pPr>
      <w:rPr>
        <w:rFonts w:ascii="Symbol" w:hAnsi="Symbol" w:hint="default"/>
      </w:rPr>
    </w:lvl>
    <w:lvl w:ilvl="7" w:tplc="2E18C48E" w:tentative="1">
      <w:start w:val="1"/>
      <w:numFmt w:val="bullet"/>
      <w:lvlText w:val="o"/>
      <w:lvlJc w:val="left"/>
      <w:pPr>
        <w:ind w:left="5760" w:hanging="360"/>
      </w:pPr>
      <w:rPr>
        <w:rFonts w:ascii="Courier New" w:hAnsi="Courier New" w:cs="Courier New" w:hint="default"/>
      </w:rPr>
    </w:lvl>
    <w:lvl w:ilvl="8" w:tplc="0B8EB9C8" w:tentative="1">
      <w:start w:val="1"/>
      <w:numFmt w:val="bullet"/>
      <w:lvlText w:val=""/>
      <w:lvlJc w:val="left"/>
      <w:pPr>
        <w:ind w:left="6480" w:hanging="360"/>
      </w:pPr>
      <w:rPr>
        <w:rFonts w:ascii="Wingdings" w:hAnsi="Wingdings" w:hint="default"/>
      </w:rPr>
    </w:lvl>
  </w:abstractNum>
  <w:num w:numId="1" w16cid:durableId="92315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536D"/>
    <w:rsid w:val="00034261"/>
    <w:rsid w:val="000344CB"/>
    <w:rsid w:val="00050D5B"/>
    <w:rsid w:val="00070A02"/>
    <w:rsid w:val="000B1832"/>
    <w:rsid w:val="000B45B1"/>
    <w:rsid w:val="000C29E1"/>
    <w:rsid w:val="000C4FAE"/>
    <w:rsid w:val="000D0CCB"/>
    <w:rsid w:val="000D6D8A"/>
    <w:rsid w:val="000E2F12"/>
    <w:rsid w:val="000E54B6"/>
    <w:rsid w:val="00113778"/>
    <w:rsid w:val="00125BDF"/>
    <w:rsid w:val="00172CD9"/>
    <w:rsid w:val="001B3DD6"/>
    <w:rsid w:val="001B41E1"/>
    <w:rsid w:val="001B7303"/>
    <w:rsid w:val="00215CB5"/>
    <w:rsid w:val="00235AED"/>
    <w:rsid w:val="00241BB9"/>
    <w:rsid w:val="00297795"/>
    <w:rsid w:val="002B1D9F"/>
    <w:rsid w:val="002B504F"/>
    <w:rsid w:val="002F4886"/>
    <w:rsid w:val="00334C45"/>
    <w:rsid w:val="003451E2"/>
    <w:rsid w:val="00347F1B"/>
    <w:rsid w:val="003B13F7"/>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24D35"/>
    <w:rsid w:val="00544135"/>
    <w:rsid w:val="005600D7"/>
    <w:rsid w:val="005677D6"/>
    <w:rsid w:val="00570D58"/>
    <w:rsid w:val="00582E97"/>
    <w:rsid w:val="00587714"/>
    <w:rsid w:val="005C3CD4"/>
    <w:rsid w:val="005D327A"/>
    <w:rsid w:val="006158A1"/>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441BA"/>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23CC4"/>
    <w:rsid w:val="00A52DBE"/>
    <w:rsid w:val="00A83BE3"/>
    <w:rsid w:val="00AA61EA"/>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54679"/>
    <w:rsid w:val="00D57D4A"/>
    <w:rsid w:val="00D67BAF"/>
    <w:rsid w:val="00DA15A1"/>
    <w:rsid w:val="00DC7639"/>
    <w:rsid w:val="00DF2AD4"/>
    <w:rsid w:val="00E1490C"/>
    <w:rsid w:val="00E37122"/>
    <w:rsid w:val="00E85195"/>
    <w:rsid w:val="00EA275E"/>
    <w:rsid w:val="00EE23CE"/>
    <w:rsid w:val="00EE2A9D"/>
    <w:rsid w:val="00F25509"/>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723FB"/>
  <w15:docId w15:val="{8BCDCE91-5FD6-4714-BA29-2DF46260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3B13F7"/>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B13F7"/>
    <w:rPr>
      <w:rFonts w:ascii="Verdana" w:hAnsi="Verdana" w:cs="Mangal"/>
      <w:sz w:val="20"/>
      <w:szCs w:val="18"/>
    </w:rPr>
  </w:style>
  <w:style w:type="character" w:styleId="Voetnootmarkering">
    <w:name w:val="footnote reference"/>
    <w:basedOn w:val="Standaardalinea-lettertype"/>
    <w:uiPriority w:val="99"/>
    <w:semiHidden/>
    <w:unhideWhenUsed/>
    <w:rsid w:val="003B1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1121</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2025-02-20T09:10:00.0000000Z</lastPrinted>
  <dcterms:created xsi:type="dcterms:W3CDTF">2025-02-21T14:11:00.0000000Z</dcterms:created>
  <dcterms:modified xsi:type="dcterms:W3CDTF">2025-02-21T14:11:00.0000000Z</dcterms:modified>
  <dc:description>------------------------</dc:description>
  <dc:subject/>
  <dc:title/>
  <keywords/>
  <version/>
  <category/>
</coreProperties>
</file>