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F6" w:rsidP="00162CF6" w:rsidRDefault="00162CF6">
      <w:pPr>
        <w:autoSpaceDE w:val="0"/>
        <w:autoSpaceDN w:val="0"/>
        <w:adjustRightInd w:val="0"/>
        <w:rPr>
          <w:noProof w:val="0"/>
        </w:rPr>
      </w:pPr>
      <w:bookmarkStart w:name="_GoBack" w:id="0"/>
      <w:bookmarkEnd w:id="0"/>
      <w:r>
        <w:rPr>
          <w:noProof w:val="0"/>
        </w:rPr>
        <w:t xml:space="preserve">Op 13 december 2024 heeft de vaste commissie Binnenlandse Zaken mij verzocht de Kamer te informeren over het moment waarop de in mijn brief </w:t>
      </w:r>
      <w:r w:rsidR="00142AB3">
        <w:rPr>
          <w:noProof w:val="0"/>
        </w:rPr>
        <w:t xml:space="preserve">van 6 december over </w:t>
      </w:r>
      <w:r w:rsidR="00142AB3">
        <w:t>de omgang met de financiële en zakelijke belangen van (aantredende) bewindspersonen</w:t>
      </w:r>
      <w:r w:rsidR="00142AB3">
        <w:rPr>
          <w:noProof w:val="0"/>
        </w:rPr>
        <w:t xml:space="preserve"> (referentie </w:t>
      </w:r>
      <w:r w:rsidR="00142AB3">
        <w:t xml:space="preserve">4429620) </w:t>
      </w:r>
      <w:r>
        <w:rPr>
          <w:noProof w:val="0"/>
        </w:rPr>
        <w:t xml:space="preserve">benoemde inhoudelijke reflectie en eventuele bijbehorende voorstellen naar de Kamer verstuurd zullen worden, zodat </w:t>
      </w:r>
      <w:r w:rsidR="00142AB3">
        <w:rPr>
          <w:noProof w:val="0"/>
        </w:rPr>
        <w:t>dit gegeven</w:t>
      </w:r>
      <w:r>
        <w:rPr>
          <w:noProof w:val="0"/>
        </w:rPr>
        <w:t xml:space="preserve"> betrokken kan worden bij het commissiedebat Integriteit openbaar bestuur van 12 maart 2025.</w:t>
      </w:r>
    </w:p>
    <w:p w:rsidR="00162CF6" w:rsidP="00162CF6" w:rsidRDefault="00162CF6">
      <w:pPr>
        <w:autoSpaceDE w:val="0"/>
        <w:autoSpaceDN w:val="0"/>
        <w:adjustRightInd w:val="0"/>
        <w:rPr>
          <w:noProof w:val="0"/>
        </w:rPr>
      </w:pPr>
    </w:p>
    <w:p w:rsidR="00317F46" w:rsidP="00162CF6" w:rsidRDefault="00162CF6">
      <w:pPr>
        <w:autoSpaceDE w:val="0"/>
        <w:autoSpaceDN w:val="0"/>
        <w:adjustRightInd w:val="0"/>
        <w:rPr>
          <w:noProof w:val="0"/>
        </w:rPr>
      </w:pPr>
      <w:r>
        <w:rPr>
          <w:noProof w:val="0"/>
        </w:rPr>
        <w:t xml:space="preserve">Zoals ik heb opgemerkt in de </w:t>
      </w:r>
      <w:r w:rsidR="00142AB3">
        <w:rPr>
          <w:noProof w:val="0"/>
        </w:rPr>
        <w:t xml:space="preserve">genoemde </w:t>
      </w:r>
      <w:r>
        <w:rPr>
          <w:noProof w:val="0"/>
        </w:rPr>
        <w:t xml:space="preserve">brief is mijn oogmerk het bestaande kader tegen het licht te houden ten behoeve van een volgende formatie. Hiervoor is een zorgvuldig proces vereist. Dit betekent dat de brief uiterlijk voorafgaand aan de start van een volgende formatie zal worden verzonden. </w:t>
      </w:r>
      <w:r w:rsidR="00142AB3">
        <w:rPr>
          <w:noProof w:val="0"/>
        </w:rPr>
        <w:t xml:space="preserve">Met het oog op </w:t>
      </w:r>
      <w:r>
        <w:rPr>
          <w:noProof w:val="0"/>
        </w:rPr>
        <w:t xml:space="preserve">reguliere verkiezingen </w:t>
      </w:r>
      <w:r w:rsidR="00142AB3">
        <w:rPr>
          <w:noProof w:val="0"/>
        </w:rPr>
        <w:t xml:space="preserve">in maart 2028 </w:t>
      </w:r>
      <w:r>
        <w:rPr>
          <w:noProof w:val="0"/>
        </w:rPr>
        <w:t xml:space="preserve">betekent dit dat de brief met inhoudelijke reflectie en bijbehorende voorstellen </w:t>
      </w:r>
      <w:r w:rsidR="00B87514">
        <w:rPr>
          <w:noProof w:val="0"/>
        </w:rPr>
        <w:t xml:space="preserve">in dat geval </w:t>
      </w:r>
      <w:r>
        <w:rPr>
          <w:noProof w:val="0"/>
        </w:rPr>
        <w:t>uiterlijk in het derde kwartaal van 2027 aan de Kamer zal worden verzonden.</w:t>
      </w:r>
    </w:p>
    <w:p w:rsidRPr="00FE4E02" w:rsidR="00162CF6" w:rsidP="00162CF6" w:rsidRDefault="00162CF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9085C26F-3AE2-4CD6-8036-D6C56101DEC3}"/>
              <w:text w:multiLine="1"/>
            </w:sdtPr>
            <w:sdtEndPr/>
            <w:sdtContent>
              <w:p w:rsidRPr="000423C3" w:rsidR="00317114" w:rsidP="006903AB" w:rsidRDefault="00A430A6">
                <w:pPr>
                  <w:rPr>
                    <w:noProof w:val="0"/>
                  </w:rPr>
                </w:pPr>
                <w:r>
                  <w:rPr>
                    <w:noProof w:val="0"/>
                  </w:rPr>
                  <w:t>DE MINISTER-PRESIDENT,</w:t>
                </w:r>
                <w:r>
                  <w:rPr>
                    <w:noProof w:val="0"/>
                  </w:rPr>
                  <w:br/>
                  <w:t>Minister van Algemene Zaken,</w:t>
                </w:r>
                <w:r>
                  <w:rPr>
                    <w:noProof w:val="0"/>
                  </w:rPr>
                  <w:br/>
                </w:r>
                <w:r>
                  <w:rPr>
                    <w:noProof w:val="0"/>
                  </w:rPr>
                  <w:br/>
                </w:r>
                <w:r w:rsidR="00162CF6">
                  <w:rPr>
                    <w:noProof w:val="0"/>
                  </w:rPr>
                  <w:br/>
                </w:r>
                <w:r>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162CF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6F27EC">
            <w:fldChar w:fldCharType="begin"/>
          </w:r>
          <w:r w:rsidR="006F27EC">
            <w:instrText xml:space="preserve"> NUMPAGES   \* MERGEFORMAT </w:instrText>
          </w:r>
          <w:r w:rsidR="006F27EC">
            <w:fldChar w:fldCharType="separate"/>
          </w:r>
          <w:r w:rsidR="00162CF6">
            <w:t>1</w:t>
          </w:r>
          <w:r w:rsidR="006F27E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6F27EC"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9085C26F-3AE2-4CD6-8036-D6C56101DEC3}"/>
              <w:text/>
            </w:sdtPr>
            <w:sdtEndPr/>
            <w:sdtContent>
              <w:r w:rsidR="00A430A6" w:rsidRPr="00860C39">
                <w:t xml:space="preserve"> </w:t>
              </w:r>
            </w:sdtContent>
          </w:sdt>
        </w:p>
        <w:p w:rsidR="00013862" w:rsidRDefault="00013862" w:rsidP="002B153C">
          <w:pPr>
            <w:pStyle w:val="Huisstijl-Rubricering"/>
          </w:pPr>
        </w:p>
      </w:tc>
      <w:tc>
        <w:tcPr>
          <w:tcW w:w="2148" w:type="dxa"/>
        </w:tcPr>
        <w:p w:rsidR="00013862" w:rsidRDefault="006F27EC"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rsidR="00162CF6">
            <w:t>1</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6F27EC"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9085C26F-3AE2-4CD6-8036-D6C56101DEC3}"/>
              <w:text/>
            </w:sdtPr>
            <w:sdtEndPr/>
            <w:sdtContent>
              <w:r w:rsidR="00A430A6" w:rsidRPr="00860C39">
                <w:t xml:space="preserve"> </w:t>
              </w:r>
            </w:sdtContent>
          </w:sdt>
        </w:p>
        <w:p w:rsidR="00013862" w:rsidRDefault="00013862" w:rsidP="00023E9A">
          <w:pPr>
            <w:pStyle w:val="Huisstijl-Rubricering"/>
          </w:pPr>
        </w:p>
      </w:tc>
      <w:tc>
        <w:tcPr>
          <w:tcW w:w="2245" w:type="dxa"/>
        </w:tcPr>
        <w:p w:rsidR="00013862" w:rsidRDefault="006F27EC"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6F27EC">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4A374470" wp14:editId="45495EFE">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2ACE1C1A" wp14:editId="4018E584">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9085C26F-3AE2-4CD6-8036-D6C56101DEC3}"/>
                                  <w:text/>
                                </w:sdtPr>
                                <w:sdtEndPr/>
                                <w:sdtContent>
                                  <w:p w:rsidR="004F44C2" w:rsidRPr="00F93F9E" w:rsidRDefault="00A430A6"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6F27EC"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6F27EC"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9085C26F-3AE2-4CD6-8036-D6C56101DEC3}"/>
                                    <w:text/>
                                  </w:sdtPr>
                                  <w:sdtEndPr/>
                                  <w:sdtContent>
                                    <w:r w:rsidR="00A430A6">
                                      <w:t>21 februari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6F27EC"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9085C26F-3AE2-4CD6-8036-D6C56101DEC3}"/>
                                    <w:text/>
                                  </w:sdtPr>
                                  <w:sdtEndPr/>
                                  <w:sdtContent>
                                    <w:r w:rsidR="00A430A6">
                                      <w:t>4443269</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9085C26F-3AE2-4CD6-8036-D6C56101DEC3}"/>
                            <w:text/>
                          </w:sdtPr>
                          <w:sdtEndPr/>
                          <w:sdtContent>
                            <w:p w:rsidR="004F44C2" w:rsidRPr="00F93F9E" w:rsidRDefault="00A430A6"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6F27EC"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6F27EC"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9085C26F-3AE2-4CD6-8036-D6C56101DEC3}"/>
                              <w:text/>
                            </w:sdtPr>
                            <w:sdtEndPr/>
                            <w:sdtContent>
                              <w:r w:rsidR="00A430A6">
                                <w:t>21 februari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6F27EC"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9085C26F-3AE2-4CD6-8036-D6C56101DEC3}"/>
                              <w:text/>
                            </w:sdtPr>
                            <w:sdtEndPr/>
                            <w:sdtContent>
                              <w:r w:rsidR="00A430A6">
                                <w:t>4443269</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6F27EC"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9085C26F-3AE2-4CD6-8036-D6C56101DEC3}"/>
        <w:text/>
      </w:sdtPr>
      <w:sdtEndPr/>
      <w:sdtContent>
        <w:r w:rsidR="00A430A6"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1629CB27" wp14:editId="5C63549C">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6F27EC"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9085C26F-3AE2-4CD6-8036-D6C56101DEC3}"/>
                                    <w:text/>
                                  </w:sdtPr>
                                  <w:sdtEndPr/>
                                  <w:sdtContent>
                                    <w:r w:rsidR="00A430A6">
                                      <w:rPr>
                                        <w:b/>
                                      </w:rPr>
                                      <w:t>Kabinet Minister-President</w:t>
                                    </w:r>
                                  </w:sdtContent>
                                </w:sdt>
                              </w:p>
                              <w:p w:rsidR="001934FD" w:rsidRPr="00136797" w:rsidRDefault="006F27EC"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9085C26F-3AE2-4CD6-8036-D6C56101DEC3}"/>
                                    <w:text/>
                                  </w:sdtPr>
                                  <w:sdtEndPr/>
                                  <w:sdtContent>
                                    <w:r w:rsidR="00A430A6">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9085C26F-3AE2-4CD6-8036-D6C56101DEC3}"/>
                                    <w:text/>
                                  </w:sdtPr>
                                  <w:sdtEndPr/>
                                  <w:sdtContent>
                                    <w:r w:rsidR="00A430A6">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9085C26F-3AE2-4CD6-8036-D6C56101DEC3}"/>
                                    <w:text/>
                                  </w:sdtPr>
                                  <w:sdtEndPr/>
                                  <w:sdtContent>
                                    <w:r w:rsidR="00A430A6">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9085C26F-3AE2-4CD6-8036-D6C56101DEC3}"/>
                                    <w:text/>
                                  </w:sdtPr>
                                  <w:sdtEndPr/>
                                  <w:sdtContent>
                                    <w:r w:rsidR="00A430A6">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9085C26F-3AE2-4CD6-8036-D6C56101DEC3}"/>
                                    <w:text/>
                                  </w:sdtPr>
                                  <w:sdtEndPr/>
                                  <w:sdtContent>
                                    <w:r w:rsidR="00A430A6">
                                      <w:t>www.rijksoverheid.nl</w:t>
                                    </w:r>
                                  </w:sdtContent>
                                </w:sdt>
                              </w:p>
                              <w:p w:rsidR="001934FD" w:rsidRPr="008A1F19" w:rsidRDefault="001934FD" w:rsidP="00B45D9D">
                                <w:pPr>
                                  <w:pStyle w:val="Huisstijl-Adres"/>
                                </w:pPr>
                              </w:p>
                            </w:tc>
                          </w:tr>
                          <w:tr w:rsidR="001934FD" w:rsidRPr="008A1F19">
                            <w:trPr>
                              <w:trHeight w:val="1740"/>
                            </w:trPr>
                            <w:tc>
                              <w:tcPr>
                                <w:tcW w:w="2160" w:type="dxa"/>
                                <w:shd w:val="clear" w:color="auto" w:fill="auto"/>
                              </w:tcPr>
                              <w:p w:rsidR="001934FD" w:rsidRPr="008A1F19" w:rsidRDefault="006F27EC"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6F27EC"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9085C26F-3AE2-4CD6-8036-D6C56101DEC3}"/>
                                    <w:text/>
                                  </w:sdtPr>
                                  <w:sdtEndPr/>
                                  <w:sdtContent>
                                    <w:r w:rsidR="00A430A6">
                                      <w:t>4443269</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6F27EC"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9085C26F-3AE2-4CD6-8036-D6C56101DEC3}"/>
                              <w:text/>
                            </w:sdtPr>
                            <w:sdtEndPr/>
                            <w:sdtContent>
                              <w:r w:rsidR="00A430A6">
                                <w:rPr>
                                  <w:b/>
                                </w:rPr>
                                <w:t>Kabinet Minister-President</w:t>
                              </w:r>
                            </w:sdtContent>
                          </w:sdt>
                        </w:p>
                        <w:p w:rsidR="001934FD" w:rsidRPr="00136797" w:rsidRDefault="006F27EC"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9085C26F-3AE2-4CD6-8036-D6C56101DEC3}"/>
                              <w:text/>
                            </w:sdtPr>
                            <w:sdtEndPr/>
                            <w:sdtContent>
                              <w:r w:rsidR="00A430A6">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9085C26F-3AE2-4CD6-8036-D6C56101DEC3}"/>
                              <w:text/>
                            </w:sdtPr>
                            <w:sdtEndPr/>
                            <w:sdtContent>
                              <w:r w:rsidR="00A430A6">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9085C26F-3AE2-4CD6-8036-D6C56101DEC3}"/>
                              <w:text/>
                            </w:sdtPr>
                            <w:sdtEndPr/>
                            <w:sdtContent>
                              <w:r w:rsidR="00A430A6">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9085C26F-3AE2-4CD6-8036-D6C56101DEC3}"/>
                              <w:text/>
                            </w:sdtPr>
                            <w:sdtEndPr/>
                            <w:sdtContent>
                              <w:r w:rsidR="00A430A6">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9085C26F-3AE2-4CD6-8036-D6C56101DEC3}"/>
                              <w:text/>
                            </w:sdtPr>
                            <w:sdtEndPr/>
                            <w:sdtContent>
                              <w:r w:rsidR="00A430A6">
                                <w:t>www.rijksoverheid.nl</w:t>
                              </w:r>
                            </w:sdtContent>
                          </w:sdt>
                        </w:p>
                        <w:p w:rsidR="001934FD" w:rsidRPr="008A1F19" w:rsidRDefault="001934FD" w:rsidP="00B45D9D">
                          <w:pPr>
                            <w:pStyle w:val="Huisstijl-Adres"/>
                          </w:pPr>
                        </w:p>
                      </w:tc>
                    </w:tr>
                    <w:tr w:rsidR="001934FD" w:rsidRPr="008A1F19">
                      <w:trPr>
                        <w:trHeight w:val="1740"/>
                      </w:trPr>
                      <w:tc>
                        <w:tcPr>
                          <w:tcW w:w="2160" w:type="dxa"/>
                          <w:shd w:val="clear" w:color="auto" w:fill="auto"/>
                        </w:tcPr>
                        <w:p w:rsidR="001934FD" w:rsidRPr="008A1F19" w:rsidRDefault="006F27EC"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6F27EC"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9085C26F-3AE2-4CD6-8036-D6C56101DEC3}"/>
                              <w:text/>
                            </w:sdtPr>
                            <w:sdtEndPr/>
                            <w:sdtContent>
                              <w:r w:rsidR="00A430A6">
                                <w:t>4443269</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69B1BC69" wp14:editId="6295FCE2">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F380EC8" wp14:editId="249C0472">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7F380EC8" wp14:editId="249C0472">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9085C26F-3AE2-4CD6-8036-D6C56101DEC3}"/>
              <w:text/>
            </w:sdtPr>
            <w:sdtEndPr/>
            <w:sdtContent>
              <w:r w:rsidR="00A430A6">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9085C26F-3AE2-4CD6-8036-D6C56101DEC3}"/>
              <w:text/>
            </w:sdtPr>
            <w:sdtEndPr/>
            <w:sdtContent>
              <w:r w:rsidR="00A430A6">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6F27EC"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9085C26F-3AE2-4CD6-8036-D6C56101DEC3}"/>
              <w:text/>
            </w:sdtPr>
            <w:sdtEndPr/>
            <w:sdtContent>
              <w:r w:rsidR="00A430A6" w:rsidRPr="00860C39">
                <w:t xml:space="preserve"> </w:t>
              </w:r>
            </w:sdtContent>
          </w:sdt>
        </w:p>
        <w:p w:rsidR="00162CF6" w:rsidRDefault="00162CF6" w:rsidP="00317114">
          <w:pPr>
            <w:tabs>
              <w:tab w:val="left" w:pos="1470"/>
            </w:tabs>
          </w:pPr>
          <w:r>
            <w:t>Aan de voorzitter van de</w:t>
          </w:r>
        </w:p>
        <w:p w:rsidR="00013862" w:rsidRPr="008A1F19" w:rsidRDefault="006F27EC"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9085C26F-3AE2-4CD6-8036-D6C56101DEC3}"/>
              <w:text w:multiLine="1"/>
            </w:sdtPr>
            <w:sdtEndPr/>
            <w:sdtContent>
              <w:r w:rsidR="00A430A6">
                <w:t>Tweede Kamer der Staten Generaal</w:t>
              </w:r>
              <w:r w:rsidR="00A430A6">
                <w:br/>
                <w:t>Postbus 20018</w:t>
              </w:r>
              <w:r w:rsidR="00A430A6">
                <w:br/>
                <w:t xml:space="preserve">2500 EA </w:t>
              </w:r>
              <w:r w:rsidR="00162CF6">
                <w:t xml:space="preserve"> </w:t>
              </w:r>
              <w:r w:rsidR="00A430A6">
                <w:t>DEN HAAG</w:t>
              </w:r>
              <w:r w:rsidR="00A430A6">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6F27EC"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9085C26F-3AE2-4CD6-8036-D6C56101DEC3}"/>
              <w:text/>
            </w:sdtPr>
            <w:sdtEndPr/>
            <w:sdtContent>
              <w:r w:rsidR="00A430A6">
                <w:t>21 februari 2025</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013862" w:rsidP="00F847E6">
          <w:pPr>
            <w:tabs>
              <w:tab w:val="left" w:pos="740"/>
            </w:tabs>
            <w:autoSpaceDE w:val="0"/>
            <w:autoSpaceDN w:val="0"/>
            <w:adjustRightInd w:val="0"/>
            <w:ind w:left="740" w:hanging="740"/>
            <w:rPr>
              <w:rFonts w:cs="Verdana"/>
              <w:szCs w:val="18"/>
            </w:rPr>
          </w:pP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43269"/>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2AB3"/>
    <w:rsid w:val="0014786A"/>
    <w:rsid w:val="001516A4"/>
    <w:rsid w:val="00151E5F"/>
    <w:rsid w:val="001569AB"/>
    <w:rsid w:val="00157243"/>
    <w:rsid w:val="0016025B"/>
    <w:rsid w:val="00162CF6"/>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27EC"/>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30A6"/>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45D9D"/>
    <w:rsid w:val="00B51FA3"/>
    <w:rsid w:val="00B531DD"/>
    <w:rsid w:val="00B60E60"/>
    <w:rsid w:val="00B664DA"/>
    <w:rsid w:val="00B67B39"/>
    <w:rsid w:val="00B719A5"/>
    <w:rsid w:val="00B71DC2"/>
    <w:rsid w:val="00B77626"/>
    <w:rsid w:val="00B8431D"/>
    <w:rsid w:val="00B86507"/>
    <w:rsid w:val="00B87514"/>
    <w:rsid w:val="00B93893"/>
    <w:rsid w:val="00BB0D9D"/>
    <w:rsid w:val="00BB101D"/>
    <w:rsid w:val="00BB1B4A"/>
    <w:rsid w:val="00BB202B"/>
    <w:rsid w:val="00BC3B53"/>
    <w:rsid w:val="00BC3B96"/>
    <w:rsid w:val="00BC4AE3"/>
    <w:rsid w:val="00BC6888"/>
    <w:rsid w:val="00BC6CD2"/>
    <w:rsid w:val="00BD6F2E"/>
    <w:rsid w:val="00BE3F88"/>
    <w:rsid w:val="00BE4039"/>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2025-02-20T14:29:00.0000000Z</lastPrinted>
  <dcterms:created xsi:type="dcterms:W3CDTF">2025-02-21T10:15:00.0000000Z</dcterms:created>
  <dcterms:modified xsi:type="dcterms:W3CDTF">2025-02-21T10:15:00.0000000Z</dcterms:modified>
  <dc:description>------------------------</dc:description>
  <dc:subject/>
  <keywords/>
  <version/>
  <category/>
</coreProperties>
</file>