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519DF" w:rsidRDefault="00340ECA" w14:paraId="002B2ED4" w14:textId="77777777"/>
    <w:p w:rsidRPr="00030D2D" w:rsidR="00030D2D" w:rsidP="002519DF" w:rsidRDefault="00030D2D" w14:paraId="6CF1C816" w14:textId="7B9C14D9">
      <w:r w:rsidRPr="00030D2D">
        <w:t xml:space="preserve">Geachte </w:t>
      </w:r>
      <w:r w:rsidR="002519DF">
        <w:t>V</w:t>
      </w:r>
      <w:r w:rsidRPr="00030D2D">
        <w:t>oorzitter, </w:t>
      </w:r>
    </w:p>
    <w:p w:rsidRPr="00030D2D" w:rsidR="00030D2D" w:rsidP="002519DF" w:rsidRDefault="00030D2D" w14:paraId="1295E390" w14:textId="77777777">
      <w:r w:rsidRPr="00030D2D">
        <w:t> </w:t>
      </w:r>
    </w:p>
    <w:p w:rsidRPr="00030D2D" w:rsidR="00030D2D" w:rsidP="002519DF" w:rsidRDefault="00030D2D" w14:paraId="1B47D0A0" w14:textId="34670B15">
      <w:r w:rsidRPr="00030D2D">
        <w:t xml:space="preserve">In reactie op de door het lid </w:t>
      </w:r>
      <w:proofErr w:type="spellStart"/>
      <w:r w:rsidRPr="00030D2D">
        <w:t>Kisteman</w:t>
      </w:r>
      <w:proofErr w:type="spellEnd"/>
      <w:r w:rsidRPr="00030D2D">
        <w:t xml:space="preserve"> (</w:t>
      </w:r>
      <w:r w:rsidR="00232CE7">
        <w:t>VVD</w:t>
      </w:r>
      <w:r w:rsidRPr="00030D2D">
        <w:t>) op 3 februari 2025 ingediende Kamervragen</w:t>
      </w:r>
      <w:r w:rsidR="00F37D34">
        <w:rPr>
          <w:rStyle w:val="Voetnootmarkering"/>
        </w:rPr>
        <w:footnoteReference w:id="1"/>
      </w:r>
      <w:r w:rsidRPr="00030D2D">
        <w:t>, over ‘betaalbare boodschappen door QR-code als onderdeel van de VVD Agenda voor Werkend Nederland’, informeer ik u hierbij dat de beantwoording van deze vragen later zal plaatsvinden dan gebruikelijk. </w:t>
      </w:r>
    </w:p>
    <w:p w:rsidRPr="00030D2D" w:rsidR="00030D2D" w:rsidP="002519DF" w:rsidRDefault="00030D2D" w14:paraId="2D1B3E47" w14:textId="77777777">
      <w:r w:rsidRPr="00030D2D">
        <w:t> </w:t>
      </w:r>
    </w:p>
    <w:p w:rsidRPr="00030D2D" w:rsidR="00030D2D" w:rsidP="002519DF" w:rsidRDefault="00030D2D" w14:paraId="0930ED75" w14:textId="17FE7818">
      <w:r w:rsidRPr="00030D2D">
        <w:t>De gebruikelijke termijn voor het beantwoorden van Kamervragen is drie weken. In dit geval is het noodzakelijk om de beantwoording uit te stellen, aangezien er aanvullend overleg nodig is over QR-codes. </w:t>
      </w:r>
    </w:p>
    <w:p w:rsidRPr="00030D2D" w:rsidR="00030D2D" w:rsidP="002519DF" w:rsidRDefault="00030D2D" w14:paraId="351255CE" w14:textId="77777777">
      <w:r w:rsidRPr="00030D2D">
        <w:t> </w:t>
      </w:r>
    </w:p>
    <w:p w:rsidR="00030D2D" w:rsidP="002519DF" w:rsidRDefault="00030D2D" w14:paraId="25156EBC" w14:textId="43A19506">
      <w:r w:rsidRPr="00030D2D">
        <w:t>Ik zal u zo spoedig mogelijk de antwoorden op de Kamervragen doen toekomen.  </w:t>
      </w:r>
    </w:p>
    <w:p w:rsidRPr="00030D2D" w:rsidR="002519DF" w:rsidP="002519DF" w:rsidRDefault="002519DF" w14:paraId="03FA7E36" w14:textId="77777777"/>
    <w:p w:rsidRPr="00030D2D" w:rsidR="00030D2D" w:rsidP="002519DF" w:rsidRDefault="00030D2D" w14:paraId="4245EDAD" w14:textId="77777777">
      <w:r w:rsidRPr="00030D2D">
        <w:t> </w:t>
      </w:r>
    </w:p>
    <w:p w:rsidRPr="00030D2D" w:rsidR="00030D2D" w:rsidP="002519DF" w:rsidRDefault="00030D2D" w14:paraId="0FBBD55A" w14:textId="77777777">
      <w:r w:rsidRPr="00030D2D">
        <w:t> </w:t>
      </w:r>
    </w:p>
    <w:p w:rsidRPr="00030D2D" w:rsidR="00030D2D" w:rsidP="002519DF" w:rsidRDefault="00030D2D" w14:paraId="33F48675" w14:textId="77777777">
      <w:r w:rsidRPr="00030D2D">
        <w:t> </w:t>
      </w:r>
    </w:p>
    <w:p w:rsidRPr="00030D2D" w:rsidR="00030D2D" w:rsidP="002519DF" w:rsidRDefault="00030D2D" w14:paraId="46D70926" w14:textId="77777777">
      <w:r w:rsidRPr="00030D2D">
        <w:t> </w:t>
      </w:r>
    </w:p>
    <w:p w:rsidRPr="00030D2D" w:rsidR="00030D2D" w:rsidP="002519DF" w:rsidRDefault="00030D2D" w14:paraId="4B01A477" w14:textId="108E25BD">
      <w:r w:rsidRPr="00030D2D">
        <w:t xml:space="preserve">Dirk </w:t>
      </w:r>
      <w:proofErr w:type="spellStart"/>
      <w:r w:rsidRPr="00030D2D">
        <w:t>Beljaarts</w:t>
      </w:r>
      <w:proofErr w:type="spellEnd"/>
    </w:p>
    <w:p w:rsidR="00292EB2" w:rsidP="002519DF" w:rsidRDefault="00030D2D" w14:paraId="1E9907CE" w14:textId="09AB72A2">
      <w:r w:rsidRPr="00030D2D">
        <w:t>Minister van Economische Zaken</w:t>
      </w:r>
    </w:p>
    <w:p w:rsidR="00DE546D" w:rsidP="002519DF" w:rsidRDefault="00DE546D" w14:paraId="2A28B1A2" w14:textId="77777777"/>
    <w:p w:rsidRPr="00012B4F" w:rsidR="004E505E" w:rsidP="002519DF" w:rsidRDefault="004E505E" w14:paraId="78C63BB8" w14:textId="0063E0C7"/>
    <w:sectPr w:rsidRPr="00012B4F" w:rsidR="004E505E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2E73B" w14:textId="77777777" w:rsidR="00311AA4" w:rsidRDefault="00311AA4">
      <w:r>
        <w:separator/>
      </w:r>
    </w:p>
    <w:p w14:paraId="139D91DC" w14:textId="77777777" w:rsidR="00311AA4" w:rsidRDefault="00311AA4"/>
  </w:endnote>
  <w:endnote w:type="continuationSeparator" w:id="0">
    <w:p w14:paraId="2EF26F09" w14:textId="77777777" w:rsidR="00311AA4" w:rsidRDefault="00311AA4">
      <w:r>
        <w:continuationSeparator/>
      </w:r>
    </w:p>
    <w:p w14:paraId="259A6CC9" w14:textId="77777777" w:rsidR="00311AA4" w:rsidRDefault="00311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6938" w14:textId="77777777" w:rsidR="002519DF" w:rsidRDefault="002519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BA2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15110" w14:paraId="209E4A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45BAEE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C5193C2" w14:textId="7FED811E" w:rsidR="00527BD4" w:rsidRPr="00645414" w:rsidRDefault="00CC50A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F37D34">
              <w:t>2</w:t>
            </w:r>
          </w:fldSimple>
        </w:p>
      </w:tc>
    </w:tr>
  </w:tbl>
  <w:p w14:paraId="738AAC2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15110" w14:paraId="62192D8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980EB0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1C65E36" w14:textId="47B4C2C6" w:rsidR="00527BD4" w:rsidRPr="00ED539E" w:rsidRDefault="00CC50A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7AF5AF2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E4E1E3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30ADC" w14:textId="77777777" w:rsidR="00311AA4" w:rsidRDefault="00311AA4">
      <w:r>
        <w:separator/>
      </w:r>
    </w:p>
    <w:p w14:paraId="3F247183" w14:textId="77777777" w:rsidR="00311AA4" w:rsidRDefault="00311AA4"/>
  </w:footnote>
  <w:footnote w:type="continuationSeparator" w:id="0">
    <w:p w14:paraId="1426FF43" w14:textId="77777777" w:rsidR="00311AA4" w:rsidRDefault="00311AA4">
      <w:r>
        <w:continuationSeparator/>
      </w:r>
    </w:p>
    <w:p w14:paraId="371B7067" w14:textId="77777777" w:rsidR="00311AA4" w:rsidRDefault="00311AA4"/>
  </w:footnote>
  <w:footnote w:id="1">
    <w:p w14:paraId="7020E969" w14:textId="75821FAE" w:rsidR="00F37D34" w:rsidRDefault="00F37D34">
      <w:pPr>
        <w:pStyle w:val="Voetnoottekst"/>
      </w:pPr>
      <w:r>
        <w:rPr>
          <w:rStyle w:val="Voetnootmarkering"/>
        </w:rPr>
        <w:footnoteRef/>
      </w:r>
      <w:r>
        <w:t xml:space="preserve"> Kamerstuk nr. </w:t>
      </w:r>
      <w:r w:rsidRPr="00030D2D">
        <w:t>2025Z01798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1DFD" w14:textId="77777777" w:rsidR="002519DF" w:rsidRDefault="002519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15110" w14:paraId="081D4B7C" w14:textId="77777777" w:rsidTr="00A50CF6">
      <w:tc>
        <w:tcPr>
          <w:tcW w:w="2156" w:type="dxa"/>
          <w:shd w:val="clear" w:color="auto" w:fill="auto"/>
        </w:tcPr>
        <w:p w14:paraId="0AD4285E" w14:textId="77777777" w:rsidR="00527BD4" w:rsidRPr="005819CE" w:rsidRDefault="00CC50A5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</w:t>
          </w:r>
          <w:r>
            <w:rPr>
              <w:b/>
            </w:rPr>
            <w:t>Digitalisering</w:t>
          </w:r>
          <w:r w:rsidRPr="005819CE">
            <w:rPr>
              <w:b/>
            </w:rPr>
            <w:br/>
          </w:r>
          <w:r>
            <w:t>Directie Mededinging en Consumenten</w:t>
          </w:r>
        </w:p>
      </w:tc>
    </w:tr>
    <w:tr w:rsidR="00F15110" w14:paraId="0DEED87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6E58366" w14:textId="77777777" w:rsidR="00527BD4" w:rsidRPr="005819CE" w:rsidRDefault="00527BD4" w:rsidP="00A50CF6"/>
      </w:tc>
    </w:tr>
    <w:tr w:rsidR="00F15110" w14:paraId="447C743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EF3231A" w14:textId="77777777" w:rsidR="00527BD4" w:rsidRDefault="00CC50A5" w:rsidP="003A5290">
          <w:pPr>
            <w:pStyle w:val="Huisstijl-Kopje"/>
          </w:pPr>
          <w:r>
            <w:t>Ons kenmerk</w:t>
          </w:r>
        </w:p>
        <w:p w14:paraId="70965610" w14:textId="77777777" w:rsidR="00502512" w:rsidRPr="00502512" w:rsidRDefault="00CC50A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DGED-MC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27097CD" w14:textId="77777777" w:rsidR="00527BD4" w:rsidRPr="005819CE" w:rsidRDefault="00527BD4" w:rsidP="00361A56">
          <w:pPr>
            <w:pStyle w:val="Huisstijl-Kopje"/>
          </w:pPr>
        </w:p>
      </w:tc>
    </w:tr>
  </w:tbl>
  <w:p w14:paraId="7582DBD5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8387EA1" w14:textId="77777777" w:rsidR="00527BD4" w:rsidRDefault="00527BD4" w:rsidP="008C356D"/>
  <w:p w14:paraId="6A5EB0E4" w14:textId="77777777" w:rsidR="00527BD4" w:rsidRPr="00740712" w:rsidRDefault="00527BD4" w:rsidP="008C356D"/>
  <w:p w14:paraId="4DB502D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43A5D5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E1C1379" w14:textId="77777777" w:rsidR="00527BD4" w:rsidRDefault="00527BD4" w:rsidP="004F44C2"/>
  <w:p w14:paraId="5623D143" w14:textId="77777777" w:rsidR="00527BD4" w:rsidRPr="00740712" w:rsidRDefault="00527BD4" w:rsidP="004F44C2"/>
  <w:p w14:paraId="371FDC0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15110" w14:paraId="394F383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9284B1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9D678F1" w14:textId="77777777" w:rsidR="00527BD4" w:rsidRDefault="00CC50A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9FC343E" wp14:editId="7B6CF674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EA947C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F2C16F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979765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15110" w14:paraId="66725260" w14:textId="77777777" w:rsidTr="00A50CF6">
      <w:tc>
        <w:tcPr>
          <w:tcW w:w="2160" w:type="dxa"/>
          <w:shd w:val="clear" w:color="auto" w:fill="auto"/>
        </w:tcPr>
        <w:p w14:paraId="53BDD06E" w14:textId="77777777" w:rsidR="00527BD4" w:rsidRPr="005819CE" w:rsidRDefault="00CC50A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Mededinging en Consumenten</w:t>
          </w:r>
        </w:p>
        <w:p w14:paraId="33F1EA39" w14:textId="77777777" w:rsidR="00527BD4" w:rsidRPr="00BE5ED9" w:rsidRDefault="00CC50A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2B35383" w14:textId="77777777" w:rsidR="00EF495B" w:rsidRDefault="00CC50A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497BB62" w14:textId="77777777" w:rsidR="00EF495B" w:rsidRPr="005B3814" w:rsidRDefault="00CC50A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06F7AB46" w14:textId="1B7C4AEE" w:rsidR="00527BD4" w:rsidRPr="002519DF" w:rsidRDefault="00CC50A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 xml:space="preserve">70 </w:t>
          </w:r>
          <w:r>
            <w:t>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F15110" w14:paraId="07BF386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ACF24AF" w14:textId="77777777" w:rsidR="00527BD4" w:rsidRPr="005819CE" w:rsidRDefault="00527BD4" w:rsidP="00A50CF6"/>
      </w:tc>
    </w:tr>
    <w:tr w:rsidR="00F15110" w14:paraId="37AE74A5" w14:textId="77777777" w:rsidTr="00A50CF6">
      <w:tc>
        <w:tcPr>
          <w:tcW w:w="2160" w:type="dxa"/>
          <w:shd w:val="clear" w:color="auto" w:fill="auto"/>
        </w:tcPr>
        <w:p w14:paraId="4DE461D2" w14:textId="77777777" w:rsidR="000C0163" w:rsidRPr="005819CE" w:rsidRDefault="00CC50A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D89A648" w14:textId="77777777" w:rsidR="000C0163" w:rsidRPr="005819CE" w:rsidRDefault="00CC50A5" w:rsidP="000C0163">
          <w:pPr>
            <w:pStyle w:val="Huisstijl-Gegeven"/>
          </w:pPr>
          <w:r>
            <w:t>DGED-MC</w:t>
          </w:r>
          <w:r w:rsidR="00926AE2">
            <w:t xml:space="preserve"> / </w:t>
          </w:r>
          <w:r>
            <w:t>97263594</w:t>
          </w:r>
        </w:p>
        <w:p w14:paraId="34BCEEB3" w14:textId="77777777" w:rsidR="00527BD4" w:rsidRPr="005819CE" w:rsidRDefault="00CC50A5" w:rsidP="00A50CF6">
          <w:pPr>
            <w:pStyle w:val="Huisstijl-Kopje"/>
          </w:pPr>
          <w:r>
            <w:t>Uw kenmerk</w:t>
          </w:r>
        </w:p>
        <w:p w14:paraId="50FE9DE6" w14:textId="5D6D1141" w:rsidR="00527BD4" w:rsidRPr="005819CE" w:rsidRDefault="00CC50A5" w:rsidP="002519DF">
          <w:pPr>
            <w:pStyle w:val="Huisstijl-Gegeven"/>
          </w:pPr>
          <w:r>
            <w:t xml:space="preserve">2025Z01798 </w:t>
          </w:r>
        </w:p>
        <w:p w14:paraId="52FC64A8" w14:textId="77777777" w:rsidR="00527BD4" w:rsidRPr="005819CE" w:rsidRDefault="00527BD4" w:rsidP="00A50CF6">
          <w:pPr>
            <w:pStyle w:val="Huisstijl-Gegeven"/>
          </w:pPr>
        </w:p>
      </w:tc>
    </w:tr>
  </w:tbl>
  <w:p w14:paraId="3ABDC23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15110" w14:paraId="6BEBFFB4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CCFD35B" w14:textId="77777777" w:rsidR="00527BD4" w:rsidRPr="00BC3B53" w:rsidRDefault="00CC50A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15110" w14:paraId="207DC159" w14:textId="77777777" w:rsidTr="007610AA">
      <w:tc>
        <w:tcPr>
          <w:tcW w:w="7520" w:type="dxa"/>
          <w:gridSpan w:val="2"/>
          <w:shd w:val="clear" w:color="auto" w:fill="auto"/>
        </w:tcPr>
        <w:p w14:paraId="57BD9EB1" w14:textId="77777777" w:rsidR="00527BD4" w:rsidRPr="00983E8F" w:rsidRDefault="00527BD4" w:rsidP="00A50CF6">
          <w:pPr>
            <w:pStyle w:val="Huisstijl-Rubricering"/>
          </w:pPr>
        </w:p>
      </w:tc>
    </w:tr>
    <w:tr w:rsidR="00F15110" w14:paraId="06361A5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36F2D08" w14:textId="77777777" w:rsidR="00527BD4" w:rsidRDefault="00CC50A5" w:rsidP="00A50CF6">
          <w:pPr>
            <w:pStyle w:val="Huisstijl-NAW"/>
          </w:pPr>
          <w:r>
            <w:t xml:space="preserve">De Voorzitter van de Tweede Kamer </w:t>
          </w:r>
        </w:p>
        <w:p w14:paraId="2B1F3A23" w14:textId="77777777" w:rsidR="00D87195" w:rsidRDefault="00CC50A5" w:rsidP="00D87195">
          <w:pPr>
            <w:pStyle w:val="Huisstijl-NAW"/>
          </w:pPr>
          <w:r>
            <w:t>der Staten-Generaal</w:t>
          </w:r>
        </w:p>
        <w:p w14:paraId="68062D53" w14:textId="77777777" w:rsidR="00EA0F13" w:rsidRDefault="00CC50A5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005B679" w14:textId="77777777" w:rsidR="00985E56" w:rsidRDefault="00CC50A5" w:rsidP="00EA0F13">
          <w:r>
            <w:rPr>
              <w:szCs w:val="18"/>
            </w:rPr>
            <w:t>2595 BD  DEN HAAG</w:t>
          </w:r>
        </w:p>
      </w:tc>
    </w:tr>
    <w:tr w:rsidR="00F15110" w14:paraId="667B4F47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49C97E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15110" w14:paraId="27D77B3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39D4E02" w14:textId="77777777" w:rsidR="00527BD4" w:rsidRPr="007709EF" w:rsidRDefault="00CC50A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4C655D3" w14:textId="5E13E1EE" w:rsidR="00527BD4" w:rsidRPr="007709EF" w:rsidRDefault="00CC50A5" w:rsidP="00A50CF6">
          <w:r>
            <w:t>21 februari 2025</w:t>
          </w:r>
        </w:p>
      </w:tc>
    </w:tr>
    <w:tr w:rsidR="00F15110" w14:paraId="524B664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09E8E40" w14:textId="77777777" w:rsidR="00527BD4" w:rsidRPr="007709EF" w:rsidRDefault="00CC50A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DC3F99A" w14:textId="469B7D26" w:rsidR="00527BD4" w:rsidRPr="007709EF" w:rsidRDefault="00CC50A5" w:rsidP="00A50CF6">
          <w:r>
            <w:t xml:space="preserve">Uitstelbrief </w:t>
          </w:r>
          <w:r w:rsidR="002519DF">
            <w:t xml:space="preserve">beantwoording </w:t>
          </w:r>
          <w:r>
            <w:t>Kamervragen</w:t>
          </w:r>
          <w:r>
            <w:t xml:space="preserve"> over gebruik QR-code</w:t>
          </w:r>
        </w:p>
      </w:tc>
    </w:tr>
  </w:tbl>
  <w:p w14:paraId="31A0A49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828F53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2D89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3EB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2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8F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A29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A8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AD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0C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540635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A443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B64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07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A63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268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F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E7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04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725086">
    <w:abstractNumId w:val="10"/>
  </w:num>
  <w:num w:numId="2" w16cid:durableId="1168404927">
    <w:abstractNumId w:val="7"/>
  </w:num>
  <w:num w:numId="3" w16cid:durableId="744301978">
    <w:abstractNumId w:val="6"/>
  </w:num>
  <w:num w:numId="4" w16cid:durableId="384644218">
    <w:abstractNumId w:val="5"/>
  </w:num>
  <w:num w:numId="5" w16cid:durableId="1397241514">
    <w:abstractNumId w:val="4"/>
  </w:num>
  <w:num w:numId="6" w16cid:durableId="908033731">
    <w:abstractNumId w:val="8"/>
  </w:num>
  <w:num w:numId="7" w16cid:durableId="106899933">
    <w:abstractNumId w:val="3"/>
  </w:num>
  <w:num w:numId="8" w16cid:durableId="1711688062">
    <w:abstractNumId w:val="2"/>
  </w:num>
  <w:num w:numId="9" w16cid:durableId="961615324">
    <w:abstractNumId w:val="1"/>
  </w:num>
  <w:num w:numId="10" w16cid:durableId="1590847282">
    <w:abstractNumId w:val="0"/>
  </w:num>
  <w:num w:numId="11" w16cid:durableId="45958192">
    <w:abstractNumId w:val="9"/>
  </w:num>
  <w:num w:numId="12" w16cid:durableId="1584533390">
    <w:abstractNumId w:val="11"/>
  </w:num>
  <w:num w:numId="13" w16cid:durableId="1116489757">
    <w:abstractNumId w:val="13"/>
  </w:num>
  <w:num w:numId="14" w16cid:durableId="98901670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6012"/>
    <w:rsid w:val="00020189"/>
    <w:rsid w:val="00020EE4"/>
    <w:rsid w:val="00023E9A"/>
    <w:rsid w:val="00030D2D"/>
    <w:rsid w:val="00033CDD"/>
    <w:rsid w:val="00034A84"/>
    <w:rsid w:val="00035E67"/>
    <w:rsid w:val="000366F3"/>
    <w:rsid w:val="00042A5B"/>
    <w:rsid w:val="00056704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68F"/>
    <w:rsid w:val="001A6D93"/>
    <w:rsid w:val="001C32EC"/>
    <w:rsid w:val="001C38BD"/>
    <w:rsid w:val="001C4D5A"/>
    <w:rsid w:val="001E34C6"/>
    <w:rsid w:val="001E5581"/>
    <w:rsid w:val="001F3C70"/>
    <w:rsid w:val="00200D88"/>
    <w:rsid w:val="002012D4"/>
    <w:rsid w:val="00201F68"/>
    <w:rsid w:val="00212F2A"/>
    <w:rsid w:val="00214F2B"/>
    <w:rsid w:val="00217880"/>
    <w:rsid w:val="00222D66"/>
    <w:rsid w:val="00224A8A"/>
    <w:rsid w:val="002309A8"/>
    <w:rsid w:val="00232CE7"/>
    <w:rsid w:val="00236CFE"/>
    <w:rsid w:val="002428E3"/>
    <w:rsid w:val="00243031"/>
    <w:rsid w:val="002519DF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4811"/>
    <w:rsid w:val="002A4CF3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1AA4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2F0C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624F2"/>
    <w:rsid w:val="00573041"/>
    <w:rsid w:val="0057388D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7784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49B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A28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56EC3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164D0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305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0EED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0702"/>
    <w:rsid w:val="00C97C80"/>
    <w:rsid w:val="00C97DF2"/>
    <w:rsid w:val="00CA47D3"/>
    <w:rsid w:val="00CA6533"/>
    <w:rsid w:val="00CA6A25"/>
    <w:rsid w:val="00CA6A3F"/>
    <w:rsid w:val="00CA7C99"/>
    <w:rsid w:val="00CC50A5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5939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46D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A1FD7"/>
    <w:rsid w:val="00EC0DFF"/>
    <w:rsid w:val="00EC237D"/>
    <w:rsid w:val="00EC2918"/>
    <w:rsid w:val="00EC4D0E"/>
    <w:rsid w:val="00EC4E2B"/>
    <w:rsid w:val="00ED072A"/>
    <w:rsid w:val="00ED539E"/>
    <w:rsid w:val="00ED7804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5110"/>
    <w:rsid w:val="00F172BB"/>
    <w:rsid w:val="00F17B10"/>
    <w:rsid w:val="00F21BEF"/>
    <w:rsid w:val="00F2315B"/>
    <w:rsid w:val="00F37D34"/>
    <w:rsid w:val="00F41A6F"/>
    <w:rsid w:val="00F4553F"/>
    <w:rsid w:val="00F45A25"/>
    <w:rsid w:val="00F46384"/>
    <w:rsid w:val="00F50F86"/>
    <w:rsid w:val="00F53F91"/>
    <w:rsid w:val="00F5696C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2EB19"/>
  <w15:docId w15:val="{9266DF25-01B9-40F7-9036-400B8F56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character" w:styleId="Voetnootmarkering">
    <w:name w:val="footnote reference"/>
    <w:basedOn w:val="Standaardalinea-lettertype"/>
    <w:semiHidden/>
    <w:unhideWhenUsed/>
    <w:rsid w:val="00F37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C226F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56704"/>
    <w:rsid w:val="00493094"/>
    <w:rsid w:val="005624F2"/>
    <w:rsid w:val="00727784"/>
    <w:rsid w:val="007F00C6"/>
    <w:rsid w:val="00956EC3"/>
    <w:rsid w:val="00A164D0"/>
    <w:rsid w:val="00A22FC5"/>
    <w:rsid w:val="00C226FA"/>
    <w:rsid w:val="00EA1FD7"/>
    <w:rsid w:val="00ED7804"/>
    <w:rsid w:val="00F5696C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2025-02-21T12:05:00.0000000Z</dcterms:created>
  <dcterms:modified xsi:type="dcterms:W3CDTF">2025-02-21T12:05:00.0000000Z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SteendamN1</vt:lpwstr>
  </property>
  <property fmtid="{D5CDD505-2E9C-101B-9397-08002B2CF9AE}" pid="3" name="AUTHOR_ID">
    <vt:lpwstr>SteendamN1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2025Z01798 </vt:lpwstr>
  </property>
  <property fmtid="{D5CDD505-2E9C-101B-9397-08002B2CF9AE}" pid="7" name="DOCNAME">
    <vt:lpwstr>Uitstelbrief Kamervragen Kisteman over gebruik QR-code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EZ</vt:lpwstr>
  </property>
  <property fmtid="{D5CDD505-2E9C-101B-9397-08002B2CF9AE}" pid="10" name="HeaderId">
    <vt:lpwstr>4CFA2CC89EE24D1290FC95429B36F6FE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EZ</vt:lpwstr>
  </property>
  <property fmtid="{D5CDD505-2E9C-101B-9397-08002B2CF9AE}" pid="19" name="TemplateId">
    <vt:lpwstr>7490565D2ACF4BC3845A29BA480B41DE</vt:lpwstr>
  </property>
  <property fmtid="{D5CDD505-2E9C-101B-9397-08002B2CF9AE}" pid="20" name="TYPE_ID">
    <vt:lpwstr>Brief</vt:lpwstr>
  </property>
  <property fmtid="{D5CDD505-2E9C-101B-9397-08002B2CF9AE}" pid="21" name="Typist">
    <vt:lpwstr>SteendamN1</vt:lpwstr>
  </property>
</Properties>
</file>