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2A8A0191" w14:textId="77777777">
      <w:pPr>
        <w:rPr>
          <w:szCs w:val="18"/>
        </w:rPr>
      </w:pPr>
    </w:p>
    <w:p w:rsidR="00F90A14" w:rsidP="00F90A14" w:rsidRDefault="00B61F84" w14:paraId="0B6AEEF9" w14:textId="7078879F">
      <w:r>
        <w:t xml:space="preserve">Geachte Voorzitter, </w:t>
      </w:r>
    </w:p>
    <w:p w:rsidR="00B61F84" w:rsidP="00F90A14" w:rsidRDefault="00B61F84" w14:paraId="0A97F55F" w14:textId="77777777"/>
    <w:p w:rsidR="00EC2278" w:rsidP="00F90A14" w:rsidRDefault="00B61F84" w14:paraId="4FFAF6DA" w14:textId="77777777">
      <w:r>
        <w:t xml:space="preserve">In het Commissiedebat “Uitvoerbaarheid van beleid op het boerenerf” </w:t>
      </w:r>
      <w:r w:rsidR="004277BC">
        <w:t xml:space="preserve">van </w:t>
      </w:r>
    </w:p>
    <w:p w:rsidR="00B61F84" w:rsidP="00F90A14" w:rsidRDefault="004277BC" w14:paraId="04D61B73" w14:textId="41A41D0B">
      <w:r>
        <w:t xml:space="preserve">23 januari jl. </w:t>
      </w:r>
      <w:r w:rsidR="00B61F84">
        <w:t xml:space="preserve">heb ik </w:t>
      </w:r>
      <w:r w:rsidR="00BE0976">
        <w:t xml:space="preserve">uw Kamer </w:t>
      </w:r>
      <w:r w:rsidR="00B61F84">
        <w:t xml:space="preserve">toegezegd te onderzoeken of het mogelijk is de uitrijddatum van </w:t>
      </w:r>
      <w:r w:rsidR="0044057C">
        <w:t xml:space="preserve">16 maart voor </w:t>
      </w:r>
      <w:r w:rsidR="00B61F84">
        <w:t xml:space="preserve">drijfmest dit voorjaar te vervroegen als de </w:t>
      </w:r>
      <w:proofErr w:type="spellStart"/>
      <w:r w:rsidR="00B61F84">
        <w:t>weerstomstandigheden</w:t>
      </w:r>
      <w:proofErr w:type="spellEnd"/>
      <w:r w:rsidR="00B61F84">
        <w:t xml:space="preserve"> daarvoor gunstig lijken. Ik heb hiervoor de Commissie van Deskundigen Meststoffenwet </w:t>
      </w:r>
      <w:r w:rsidR="007C0765">
        <w:t xml:space="preserve">(hierna: CDM) </w:t>
      </w:r>
      <w:r w:rsidR="00B61F84">
        <w:t>in een spoedadvies enkele vragen gesteld. Met deze brief informeer ik uw Kamer over d</w:t>
      </w:r>
      <w:r w:rsidR="0044057C">
        <w:t>i</w:t>
      </w:r>
      <w:r w:rsidR="00B61F84">
        <w:t xml:space="preserve">t advies en mijn besluit om </w:t>
      </w:r>
      <w:r w:rsidR="00F4557F">
        <w:t xml:space="preserve">op basis hiervan </w:t>
      </w:r>
      <w:r w:rsidR="00B61F84">
        <w:t>de uitrijddatum</w:t>
      </w:r>
      <w:r w:rsidR="0037672D">
        <w:t xml:space="preserve"> van 16 maart</w:t>
      </w:r>
      <w:r w:rsidR="00B61F84">
        <w:t xml:space="preserve"> voor drijfmest dit voorjaar niet te vervroegen.</w:t>
      </w:r>
    </w:p>
    <w:p w:rsidR="007C0765" w:rsidP="00F90A14" w:rsidRDefault="007C0765" w14:paraId="77463B94" w14:textId="77777777"/>
    <w:p w:rsidR="001536B3" w:rsidP="00810C93" w:rsidRDefault="007C0765" w14:paraId="7E5538D4" w14:textId="697748A2">
      <w:r>
        <w:t xml:space="preserve">De uitrijddatum van 16 maart voor drijfmest </w:t>
      </w:r>
      <w:r w:rsidR="001C4C2B">
        <w:t xml:space="preserve">op bouwland </w:t>
      </w:r>
      <w:r>
        <w:t xml:space="preserve">geldt </w:t>
      </w:r>
      <w:r w:rsidR="00AD525A">
        <w:t xml:space="preserve">in de praktijk vooral voor </w:t>
      </w:r>
      <w:r w:rsidR="00F4557F">
        <w:t xml:space="preserve">het gewas </w:t>
      </w:r>
      <w:r>
        <w:t>maïs</w:t>
      </w:r>
      <w:r w:rsidR="00EE30E5">
        <w:t xml:space="preserve"> (snijmaïs, </w:t>
      </w:r>
      <w:proofErr w:type="spellStart"/>
      <w:r w:rsidR="00EE30E5">
        <w:t>Corn</w:t>
      </w:r>
      <w:proofErr w:type="spellEnd"/>
      <w:r w:rsidR="00EE30E5">
        <w:t xml:space="preserve"> </w:t>
      </w:r>
      <w:proofErr w:type="spellStart"/>
      <w:r w:rsidR="00EE30E5">
        <w:t>Cob</w:t>
      </w:r>
      <w:proofErr w:type="spellEnd"/>
      <w:r w:rsidR="00EE30E5">
        <w:t xml:space="preserve"> Mix en </w:t>
      </w:r>
      <w:r w:rsidR="00AD525A">
        <w:t>k</w:t>
      </w:r>
      <w:r w:rsidR="00EE30E5">
        <w:t xml:space="preserve">orrelmaïs). </w:t>
      </w:r>
      <w:r w:rsidR="001C4C2B">
        <w:t xml:space="preserve">Voor bijna alle andere akkerbouwgewassen en grasland </w:t>
      </w:r>
      <w:r w:rsidR="0037672D">
        <w:t>geldt dat</w:t>
      </w:r>
      <w:r w:rsidR="001C4C2B">
        <w:t xml:space="preserve"> drijfmest op dit moment al</w:t>
      </w:r>
      <w:r w:rsidR="0037672D">
        <w:t xml:space="preserve"> mag</w:t>
      </w:r>
      <w:r w:rsidR="001C4C2B">
        <w:t xml:space="preserve"> worden uitgereden. Deze teelten zijn aangewezen als zogenaamde ‘vroege teelten’, dit zijn teelten die </w:t>
      </w:r>
      <w:r w:rsidR="006E34C5">
        <w:t>om</w:t>
      </w:r>
      <w:r w:rsidR="001C4C2B">
        <w:t xml:space="preserve"> </w:t>
      </w:r>
      <w:proofErr w:type="spellStart"/>
      <w:r w:rsidR="001C4C2B">
        <w:t>teelttechnisch</w:t>
      </w:r>
      <w:r w:rsidR="006E34C5">
        <w:t>e</w:t>
      </w:r>
      <w:proofErr w:type="spellEnd"/>
      <w:r w:rsidR="001C4C2B">
        <w:t xml:space="preserve"> </w:t>
      </w:r>
      <w:r w:rsidR="006E34C5">
        <w:t>redenen</w:t>
      </w:r>
      <w:r w:rsidR="001C4C2B">
        <w:t xml:space="preserve"> bemesting nodig hebben in de periode van 15 februari tot 15 maart</w:t>
      </w:r>
      <w:r w:rsidR="006C29E0">
        <w:t>, dit volgt uit het 7</w:t>
      </w:r>
      <w:r w:rsidRPr="006C29E0" w:rsidR="006C29E0">
        <w:rPr>
          <w:vertAlign w:val="superscript"/>
        </w:rPr>
        <w:t>e</w:t>
      </w:r>
      <w:r w:rsidR="006C29E0">
        <w:t xml:space="preserve"> Nederlandse actieprogramma</w:t>
      </w:r>
      <w:r w:rsidR="00ED1E52">
        <w:t xml:space="preserve"> betreffende de</w:t>
      </w:r>
      <w:r w:rsidR="006C29E0">
        <w:t xml:space="preserve"> Nitraatrichtlijn </w:t>
      </w:r>
      <w:r w:rsidR="00ED1E52">
        <w:t xml:space="preserve">2022-2025 </w:t>
      </w:r>
      <w:r w:rsidR="006C29E0">
        <w:t>(hierna: 7</w:t>
      </w:r>
      <w:r w:rsidRPr="006C29E0" w:rsidR="006C29E0">
        <w:rPr>
          <w:vertAlign w:val="superscript"/>
        </w:rPr>
        <w:t>e</w:t>
      </w:r>
      <w:r w:rsidR="006C29E0">
        <w:t xml:space="preserve"> AP)</w:t>
      </w:r>
      <w:r w:rsidR="001C4C2B">
        <w:t xml:space="preserve">. </w:t>
      </w:r>
    </w:p>
    <w:p w:rsidR="006E34C5" w:rsidP="00810C93" w:rsidRDefault="006E34C5" w14:paraId="1A166F1B" w14:textId="77777777"/>
    <w:p w:rsidR="006E34C5" w:rsidP="00810C93" w:rsidRDefault="0037672D" w14:paraId="19B012B3" w14:textId="62545ED7">
      <w:r>
        <w:t xml:space="preserve">De CDM benadrukt </w:t>
      </w:r>
      <w:r w:rsidR="00FF1947">
        <w:t>in h</w:t>
      </w:r>
      <w:r w:rsidR="00F4557F">
        <w:t>aar</w:t>
      </w:r>
      <w:r w:rsidR="00FF1947">
        <w:t xml:space="preserve"> advies </w:t>
      </w:r>
      <w:r>
        <w:t xml:space="preserve">dat </w:t>
      </w:r>
      <w:r w:rsidR="006E34C5">
        <w:t xml:space="preserve">tussentijdse uit- en afspoeling van nitraat en fosfaat naar het grond- en oppervlaktewater </w:t>
      </w:r>
      <w:r>
        <w:t>kan word</w:t>
      </w:r>
      <w:r w:rsidR="006E34C5">
        <w:t>e</w:t>
      </w:r>
      <w:r>
        <w:t>n</w:t>
      </w:r>
      <w:r w:rsidR="006E34C5">
        <w:t xml:space="preserve"> voorkomen </w:t>
      </w:r>
      <w:r>
        <w:t>door het</w:t>
      </w:r>
      <w:r w:rsidR="006E34C5">
        <w:t xml:space="preserve"> moment van bemesten en inzaaien zo kort mogelijk op elkaar te laten plaatsvinden. </w:t>
      </w:r>
      <w:r w:rsidR="00D163CB">
        <w:t>Dat betekent dat bij het vroeger uitrijden van mest ook de maïs vroeger</w:t>
      </w:r>
      <w:r w:rsidR="00F4557F">
        <w:t xml:space="preserve"> zou</w:t>
      </w:r>
      <w:r w:rsidR="00D163CB">
        <w:t xml:space="preserve"> moet</w:t>
      </w:r>
      <w:r w:rsidR="00F4557F">
        <w:t>en</w:t>
      </w:r>
      <w:r w:rsidR="00D163CB">
        <w:t xml:space="preserve"> worden </w:t>
      </w:r>
      <w:r w:rsidR="00911FFA">
        <w:t>in</w:t>
      </w:r>
      <w:r w:rsidR="00D163CB">
        <w:t xml:space="preserve">gezaaid om deze risico’s te beperken. </w:t>
      </w:r>
      <w:r w:rsidR="00CF1DB4">
        <w:t xml:space="preserve">De mogelijkheid </w:t>
      </w:r>
      <w:r w:rsidR="00F4557F">
        <w:t>tot het vroeger inzaaien van maïs</w:t>
      </w:r>
      <w:r w:rsidR="00D163CB">
        <w:t xml:space="preserve"> is onder</w:t>
      </w:r>
      <w:r>
        <w:t xml:space="preserve"> andere </w:t>
      </w:r>
      <w:r w:rsidR="00CF1DB4">
        <w:t>afhankelijk van de weersomstandigheden en de geschiktheid van de grond.</w:t>
      </w:r>
      <w:r w:rsidR="00362FE1">
        <w:t xml:space="preserve"> Op basis van de huidige weersituatie kan geen </w:t>
      </w:r>
      <w:proofErr w:type="spellStart"/>
      <w:r w:rsidR="00362FE1">
        <w:t>inschating</w:t>
      </w:r>
      <w:proofErr w:type="spellEnd"/>
      <w:r w:rsidR="00362FE1">
        <w:t xml:space="preserve"> worden gemaakt</w:t>
      </w:r>
      <w:r w:rsidR="00911FFA">
        <w:t xml:space="preserve"> van de weersomstandigheden in de komende maand, en dus</w:t>
      </w:r>
      <w:r w:rsidR="00362FE1">
        <w:t xml:space="preserve"> </w:t>
      </w:r>
      <w:r w:rsidR="00911FFA">
        <w:t>de mogelijkheid tot</w:t>
      </w:r>
      <w:r w:rsidR="00362FE1">
        <w:t xml:space="preserve"> het vroeger inzaaien van maïs. </w:t>
      </w:r>
      <w:r w:rsidR="00F4557F">
        <w:t>Hiermee zou er</w:t>
      </w:r>
      <w:r w:rsidR="00362FE1">
        <w:t xml:space="preserve"> een </w:t>
      </w:r>
      <w:r w:rsidR="00ED1E52">
        <w:t>verhoog</w:t>
      </w:r>
      <w:r w:rsidR="00911FFA">
        <w:t>d</w:t>
      </w:r>
      <w:r w:rsidR="00ED1E52">
        <w:t xml:space="preserve"> </w:t>
      </w:r>
      <w:r w:rsidR="00362FE1">
        <w:t>risico op tussentijdse uit- en afspoeling</w:t>
      </w:r>
      <w:r w:rsidR="00AC04D3">
        <w:t xml:space="preserve"> </w:t>
      </w:r>
      <w:r w:rsidR="00F4557F">
        <w:t>zijn</w:t>
      </w:r>
      <w:r w:rsidR="00911FFA">
        <w:t xml:space="preserve"> </w:t>
      </w:r>
      <w:r w:rsidR="00AC04D3">
        <w:t xml:space="preserve">wanneer </w:t>
      </w:r>
      <w:r w:rsidR="00ED1E52">
        <w:t>de periode tussen het bemesten en de groei en stikstofopname van de ma</w:t>
      </w:r>
      <w:r w:rsidR="00F4557F">
        <w:t>ï</w:t>
      </w:r>
      <w:r w:rsidR="00ED1E52">
        <w:t xml:space="preserve">s langer wordt. Daarnaast </w:t>
      </w:r>
      <w:r w:rsidR="00911FFA">
        <w:t>vergroot</w:t>
      </w:r>
      <w:r w:rsidR="00ED1E52">
        <w:t xml:space="preserve"> het vroeger uitrijden van mest de kans op bodemverdichting</w:t>
      </w:r>
      <w:r w:rsidR="00D163CB">
        <w:t>, wat plasvorming en oppervlakkige afspoeling kan veroorzaken</w:t>
      </w:r>
      <w:r w:rsidR="00ED1E52">
        <w:t xml:space="preserve">. </w:t>
      </w:r>
      <w:r w:rsidR="00D163CB">
        <w:t>Bodemverdichting kan</w:t>
      </w:r>
      <w:r w:rsidR="00ED1E52">
        <w:t xml:space="preserve"> ook gevolgen hebben voor de oogst van </w:t>
      </w:r>
      <w:r w:rsidR="000637B0">
        <w:t xml:space="preserve">de </w:t>
      </w:r>
      <w:r w:rsidR="00ED1E52">
        <w:t>maïs in het najaar en het tijdig inzaaien van een vanggewas.</w:t>
      </w:r>
      <w:r w:rsidR="00D163CB">
        <w:t xml:space="preserve"> Tenslotte heeft het vervroegen van de uitrijddatum onder gemiddelde weersomstandigheden nog beperkte </w:t>
      </w:r>
      <w:r w:rsidR="00D163CB">
        <w:lastRenderedPageBreak/>
        <w:t>effecten op andere emissies, het risico op ammoniakemissie wordt</w:t>
      </w:r>
      <w:r w:rsidR="00ED1E52">
        <w:t xml:space="preserve"> </w:t>
      </w:r>
      <w:r w:rsidR="00D163CB">
        <w:t xml:space="preserve">kleiner maar het risico op lachgasemissie wordt hoger. </w:t>
      </w:r>
    </w:p>
    <w:p w:rsidR="006C29E0" w:rsidP="00810C93" w:rsidRDefault="006C29E0" w14:paraId="1201CFFD" w14:textId="77777777"/>
    <w:p w:rsidR="006C29E0" w:rsidP="00810C93" w:rsidRDefault="006C29E0" w14:paraId="605B3E8D" w14:textId="7249898D">
      <w:r>
        <w:t>Afgaand</w:t>
      </w:r>
      <w:r w:rsidR="00D163CB">
        <w:t xml:space="preserve"> </w:t>
      </w:r>
      <w:r>
        <w:t>op voornoemd CDM-advies</w:t>
      </w:r>
      <w:r w:rsidR="00DB281C">
        <w:t xml:space="preserve"> en de daarin genoemde risico’s</w:t>
      </w:r>
      <w:r>
        <w:t xml:space="preserve">, het gegeven dat </w:t>
      </w:r>
      <w:r w:rsidR="00ED1E52">
        <w:t>een groot areaal</w:t>
      </w:r>
      <w:r>
        <w:t xml:space="preserve"> akkerbouwgewassen en grasland</w:t>
      </w:r>
      <w:r w:rsidR="00F4557F">
        <w:t xml:space="preserve"> nu</w:t>
      </w:r>
      <w:r>
        <w:t xml:space="preserve"> al bemest m</w:t>
      </w:r>
      <w:r w:rsidR="00D56152">
        <w:t>ogen</w:t>
      </w:r>
      <w:r>
        <w:t xml:space="preserve"> worden en dat deze uitrijddatums onderdeel zijn van de afspraken </w:t>
      </w:r>
      <w:r w:rsidR="00FF1947">
        <w:t xml:space="preserve">die zijn </w:t>
      </w:r>
      <w:r>
        <w:t xml:space="preserve">gemaakt </w:t>
      </w:r>
      <w:r w:rsidR="00FF1947">
        <w:t>met de Europese Commissie</w:t>
      </w:r>
      <w:r w:rsidR="00D163CB">
        <w:t xml:space="preserve"> in het kader van het 7</w:t>
      </w:r>
      <w:r w:rsidRPr="00D163CB" w:rsidR="00D163CB">
        <w:rPr>
          <w:vertAlign w:val="superscript"/>
        </w:rPr>
        <w:t>e</w:t>
      </w:r>
      <w:r w:rsidR="00D163CB">
        <w:t xml:space="preserve"> AP</w:t>
      </w:r>
      <w:r>
        <w:t xml:space="preserve">, </w:t>
      </w:r>
      <w:r w:rsidR="00B9368F">
        <w:t xml:space="preserve">zie ik helaas geen mogelijkheden </w:t>
      </w:r>
      <w:r w:rsidR="00267537">
        <w:t>om</w:t>
      </w:r>
      <w:r>
        <w:t xml:space="preserve"> de uitrijddatum van 16 maart voor drijfmest te vervroegen. </w:t>
      </w:r>
    </w:p>
    <w:p w:rsidR="001536B3" w:rsidP="00810C93" w:rsidRDefault="001536B3" w14:paraId="26720B9D" w14:textId="77777777"/>
    <w:p w:rsidR="00584BAC" w:rsidP="00810C93" w:rsidRDefault="00AC326C" w14:paraId="62D17DF3" w14:textId="77777777">
      <w:r>
        <w:t>Hoogachtend,</w:t>
      </w:r>
    </w:p>
    <w:p w:rsidRPr="00EC58D9" w:rsidR="00F71F9E" w:rsidP="007255FC" w:rsidRDefault="00F71F9E" w14:paraId="19D9B330" w14:textId="77777777"/>
    <w:p w:rsidR="007239A1" w:rsidP="007255FC" w:rsidRDefault="007239A1" w14:paraId="4FBBFF18" w14:textId="77777777"/>
    <w:p w:rsidR="007C18F5" w:rsidP="007255FC" w:rsidRDefault="007C18F5" w14:paraId="67C752DB" w14:textId="77777777"/>
    <w:p w:rsidRPr="00EC58D9" w:rsidR="007C18F5" w:rsidP="007255FC" w:rsidRDefault="007C18F5" w14:paraId="695D46F0" w14:textId="77777777"/>
    <w:p w:rsidRPr="00EC58D9" w:rsidR="007239A1" w:rsidP="007255FC" w:rsidRDefault="007239A1" w14:paraId="7A362092" w14:textId="77777777"/>
    <w:p w:rsidRPr="006A15A5" w:rsidR="007239A1" w:rsidP="007255FC" w:rsidRDefault="00AC326C" w14:paraId="098C6D9D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AC326C" w14:paraId="6B55DB27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57C54D12" w14:textId="77777777"/>
    <w:p w:rsidR="00144B73" w:rsidP="00810C93" w:rsidRDefault="00144B73" w14:paraId="472A8694" w14:textId="77777777"/>
    <w:p w:rsidRPr="00144B73" w:rsidR="00144B73" w:rsidP="00810C93" w:rsidRDefault="00144B73" w14:paraId="4579A9D7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425F" w14:textId="77777777" w:rsidR="00255965" w:rsidRDefault="00255965">
      <w:r>
        <w:separator/>
      </w:r>
    </w:p>
    <w:p w14:paraId="36F63478" w14:textId="77777777" w:rsidR="00255965" w:rsidRDefault="00255965"/>
  </w:endnote>
  <w:endnote w:type="continuationSeparator" w:id="0">
    <w:p w14:paraId="3CD614B5" w14:textId="77777777" w:rsidR="00255965" w:rsidRDefault="00255965">
      <w:r>
        <w:continuationSeparator/>
      </w:r>
    </w:p>
    <w:p w14:paraId="7BE548FB" w14:textId="77777777" w:rsidR="00255965" w:rsidRDefault="00255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A98FD" w14:textId="77777777" w:rsidR="007C18F5" w:rsidRDefault="007C18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74F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C1258" w14:paraId="6E70CCC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5A90C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071F27F" w14:textId="55848A05" w:rsidR="00527BD4" w:rsidRPr="00645414" w:rsidRDefault="00AC326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EC2278">
            <w:t>2</w:t>
          </w:r>
          <w:r w:rsidR="00144B73">
            <w:fldChar w:fldCharType="end"/>
          </w:r>
        </w:p>
      </w:tc>
    </w:tr>
  </w:tbl>
  <w:p w14:paraId="786DA61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C1258" w14:paraId="61D94CD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5B34DC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ABB6332" w14:textId="47CA6C75" w:rsidR="00527BD4" w:rsidRPr="00ED539E" w:rsidRDefault="00AC326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EC2278">
            <w:t>2</w:t>
          </w:r>
          <w:r w:rsidR="00144B73">
            <w:fldChar w:fldCharType="end"/>
          </w:r>
        </w:p>
      </w:tc>
    </w:tr>
  </w:tbl>
  <w:p w14:paraId="68654EC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18C52D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E531" w14:textId="77777777" w:rsidR="00255965" w:rsidRDefault="00255965">
      <w:r>
        <w:separator/>
      </w:r>
    </w:p>
    <w:p w14:paraId="2F4A5DFF" w14:textId="77777777" w:rsidR="00255965" w:rsidRDefault="00255965"/>
  </w:footnote>
  <w:footnote w:type="continuationSeparator" w:id="0">
    <w:p w14:paraId="795D6E6A" w14:textId="77777777" w:rsidR="00255965" w:rsidRDefault="00255965">
      <w:r>
        <w:continuationSeparator/>
      </w:r>
    </w:p>
    <w:p w14:paraId="1061DC3C" w14:textId="77777777" w:rsidR="00255965" w:rsidRDefault="00255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056B" w14:textId="77777777" w:rsidR="007C18F5" w:rsidRDefault="007C18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C1258" w14:paraId="0D1AF6AF" w14:textId="77777777" w:rsidTr="00A50CF6">
      <w:tc>
        <w:tcPr>
          <w:tcW w:w="2156" w:type="dxa"/>
          <w:shd w:val="clear" w:color="auto" w:fill="auto"/>
        </w:tcPr>
        <w:p w14:paraId="6190DA7E" w14:textId="77777777" w:rsidR="00527BD4" w:rsidRPr="005819CE" w:rsidRDefault="00AC326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7C1258" w14:paraId="79D112E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E76420F" w14:textId="77777777" w:rsidR="00527BD4" w:rsidRPr="005819CE" w:rsidRDefault="00527BD4" w:rsidP="00A50CF6"/>
      </w:tc>
    </w:tr>
    <w:tr w:rsidR="007C1258" w14:paraId="5BD7BAE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4CF7033" w14:textId="77777777" w:rsidR="00527BD4" w:rsidRDefault="00AC326C" w:rsidP="003A5290">
          <w:pPr>
            <w:pStyle w:val="Huisstijl-Kopje"/>
          </w:pPr>
          <w:r>
            <w:t>Ons kenmerk</w:t>
          </w:r>
        </w:p>
        <w:p w14:paraId="0510429A" w14:textId="77777777" w:rsidR="00527BD4" w:rsidRPr="005819CE" w:rsidRDefault="00AC326C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97053609</w:t>
          </w:r>
        </w:p>
      </w:tc>
    </w:tr>
  </w:tbl>
  <w:p w14:paraId="7E2A0927" w14:textId="77777777" w:rsidR="00527BD4" w:rsidRDefault="00527BD4" w:rsidP="008C356D"/>
  <w:p w14:paraId="0D95213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D283A8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B596CE8" w14:textId="77777777" w:rsidR="00527BD4" w:rsidRDefault="00527BD4" w:rsidP="004F44C2"/>
  <w:p w14:paraId="30B3FEC3" w14:textId="77777777" w:rsidR="00527BD4" w:rsidRPr="00740712" w:rsidRDefault="00527BD4" w:rsidP="004F44C2"/>
  <w:p w14:paraId="044149B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C1258" w14:paraId="1D77FD8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914D9A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FEEF69E" w14:textId="77777777" w:rsidR="00527BD4" w:rsidRDefault="00AC326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9A740A5" wp14:editId="3067CADE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457CE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7D6975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C1258" w14:paraId="159DDDD9" w14:textId="77777777" w:rsidTr="00A50CF6">
      <w:tc>
        <w:tcPr>
          <w:tcW w:w="2160" w:type="dxa"/>
          <w:shd w:val="clear" w:color="auto" w:fill="auto"/>
        </w:tcPr>
        <w:p w14:paraId="0E78DF7E" w14:textId="77777777" w:rsidR="00527BD4" w:rsidRPr="005819CE" w:rsidRDefault="00AC326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4E22940D" w14:textId="77777777" w:rsidR="00527BD4" w:rsidRPr="00BE5ED9" w:rsidRDefault="00AC326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F96A82B" w14:textId="77777777" w:rsidR="00EF495B" w:rsidRDefault="00AC326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1BE2D3E" w14:textId="77777777" w:rsidR="00556BEE" w:rsidRPr="005B3814" w:rsidRDefault="00AC326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0534580" w14:textId="253BE67B" w:rsidR="00527BD4" w:rsidRPr="007C18F5" w:rsidRDefault="00AC326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7C1258" w14:paraId="1C304E5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45496F6" w14:textId="77777777" w:rsidR="00527BD4" w:rsidRPr="005819CE" w:rsidRDefault="00527BD4" w:rsidP="00A50CF6"/>
      </w:tc>
    </w:tr>
    <w:tr w:rsidR="007C1258" w14:paraId="55B07100" w14:textId="77777777" w:rsidTr="00A50CF6">
      <w:tc>
        <w:tcPr>
          <w:tcW w:w="2160" w:type="dxa"/>
          <w:shd w:val="clear" w:color="auto" w:fill="auto"/>
        </w:tcPr>
        <w:p w14:paraId="043B2087" w14:textId="77777777" w:rsidR="000C0163" w:rsidRPr="005819CE" w:rsidRDefault="00AC326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52348E6" w14:textId="4DE2C783" w:rsidR="00527BD4" w:rsidRPr="005819CE" w:rsidRDefault="00AC326C" w:rsidP="007C18F5">
          <w:pPr>
            <w:pStyle w:val="Huisstijl-Gegeven"/>
          </w:pPr>
          <w:r>
            <w:t>DGA-PAV /</w:t>
          </w:r>
          <w:r w:rsidR="00486354">
            <w:t xml:space="preserve"> </w:t>
          </w:r>
          <w:r>
            <w:t>97053609</w:t>
          </w:r>
        </w:p>
      </w:tc>
    </w:tr>
  </w:tbl>
  <w:p w14:paraId="6CEBF7D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C1258" w14:paraId="3A526BF0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3901A6C" w14:textId="77777777" w:rsidR="00527BD4" w:rsidRPr="00BC3B53" w:rsidRDefault="00AC326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C1258" w14:paraId="3411A7E1" w14:textId="77777777" w:rsidTr="009E2051">
      <w:tc>
        <w:tcPr>
          <w:tcW w:w="7520" w:type="dxa"/>
          <w:gridSpan w:val="2"/>
          <w:shd w:val="clear" w:color="auto" w:fill="auto"/>
        </w:tcPr>
        <w:p w14:paraId="0703B3B4" w14:textId="77777777" w:rsidR="00527BD4" w:rsidRPr="00983E8F" w:rsidRDefault="00527BD4" w:rsidP="00A50CF6">
          <w:pPr>
            <w:pStyle w:val="Huisstijl-Rubricering"/>
          </w:pPr>
        </w:p>
      </w:tc>
    </w:tr>
    <w:tr w:rsidR="007C1258" w14:paraId="110FE03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4623204" w14:textId="77777777" w:rsidR="00527BD4" w:rsidRDefault="00AC326C" w:rsidP="00A50CF6">
          <w:pPr>
            <w:pStyle w:val="Huisstijl-NAW"/>
          </w:pPr>
          <w:r>
            <w:t>De Voorzitter van de Tweede Kamer</w:t>
          </w:r>
        </w:p>
        <w:p w14:paraId="66257DAC" w14:textId="77777777" w:rsidR="007C1258" w:rsidRDefault="00AC326C">
          <w:pPr>
            <w:pStyle w:val="Huisstijl-NAW"/>
          </w:pPr>
          <w:r>
            <w:t>der Staten-Generaal</w:t>
          </w:r>
        </w:p>
        <w:p w14:paraId="47530E7E" w14:textId="77777777" w:rsidR="007C1258" w:rsidRDefault="00AC326C">
          <w:pPr>
            <w:pStyle w:val="Huisstijl-NAW"/>
          </w:pPr>
          <w:r>
            <w:t>Prinses Irenestraat 6</w:t>
          </w:r>
        </w:p>
        <w:p w14:paraId="585FDDE6" w14:textId="77777777" w:rsidR="007C1258" w:rsidRDefault="00AC326C">
          <w:pPr>
            <w:pStyle w:val="Huisstijl-NAW"/>
          </w:pPr>
          <w:r>
            <w:t>2595 BD  DEN HAAG</w:t>
          </w:r>
        </w:p>
        <w:p w14:paraId="70D0B07F" w14:textId="77777777" w:rsidR="007C1258" w:rsidRDefault="00486354">
          <w:pPr>
            <w:pStyle w:val="Huisstijl-NAW"/>
          </w:pPr>
          <w:r>
            <w:t xml:space="preserve"> </w:t>
          </w:r>
        </w:p>
      </w:tc>
    </w:tr>
    <w:tr w:rsidR="007C1258" w14:paraId="4D117342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9195CF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C1258" w14:paraId="3BA7710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17F95E7" w14:textId="77777777" w:rsidR="00527BD4" w:rsidRPr="007709EF" w:rsidRDefault="00AC326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6A67A1D" w14:textId="76D63157" w:rsidR="00527BD4" w:rsidRPr="007709EF" w:rsidRDefault="00EC2278" w:rsidP="00A50CF6">
          <w:r>
            <w:t>20 februari 2025</w:t>
          </w:r>
        </w:p>
      </w:tc>
    </w:tr>
    <w:tr w:rsidR="007C1258" w14:paraId="2814FD2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1A889EA" w14:textId="77777777" w:rsidR="00527BD4" w:rsidRPr="007709EF" w:rsidRDefault="00AC326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9BFA475" w14:textId="77777777" w:rsidR="00527BD4" w:rsidRPr="007709EF" w:rsidRDefault="00AC326C" w:rsidP="00A50CF6">
          <w:r>
            <w:t>Vervroegen uitrijddatum drijfmest 2025</w:t>
          </w:r>
        </w:p>
      </w:tc>
    </w:tr>
  </w:tbl>
  <w:p w14:paraId="4840F3D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5CA42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4C65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24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6F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EC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08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0A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4F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29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6FE600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1EAF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2E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8A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27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C4D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8F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6B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84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814882">
    <w:abstractNumId w:val="10"/>
  </w:num>
  <w:num w:numId="2" w16cid:durableId="1770004393">
    <w:abstractNumId w:val="7"/>
  </w:num>
  <w:num w:numId="3" w16cid:durableId="2141027375">
    <w:abstractNumId w:val="6"/>
  </w:num>
  <w:num w:numId="4" w16cid:durableId="1559169098">
    <w:abstractNumId w:val="5"/>
  </w:num>
  <w:num w:numId="5" w16cid:durableId="613247028">
    <w:abstractNumId w:val="4"/>
  </w:num>
  <w:num w:numId="6" w16cid:durableId="1468543409">
    <w:abstractNumId w:val="8"/>
  </w:num>
  <w:num w:numId="7" w16cid:durableId="1134447391">
    <w:abstractNumId w:val="3"/>
  </w:num>
  <w:num w:numId="8" w16cid:durableId="351763193">
    <w:abstractNumId w:val="2"/>
  </w:num>
  <w:num w:numId="9" w16cid:durableId="1899435123">
    <w:abstractNumId w:val="1"/>
  </w:num>
  <w:num w:numId="10" w16cid:durableId="2118407165">
    <w:abstractNumId w:val="0"/>
  </w:num>
  <w:num w:numId="11" w16cid:durableId="977032019">
    <w:abstractNumId w:val="9"/>
  </w:num>
  <w:num w:numId="12" w16cid:durableId="1236747596">
    <w:abstractNumId w:val="11"/>
  </w:num>
  <w:num w:numId="13" w16cid:durableId="1694961565">
    <w:abstractNumId w:val="13"/>
  </w:num>
  <w:num w:numId="14" w16cid:durableId="78415824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37B0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2F8A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C2B"/>
    <w:rsid w:val="001C4D5A"/>
    <w:rsid w:val="001D5F8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55965"/>
    <w:rsid w:val="00260BAF"/>
    <w:rsid w:val="002650F7"/>
    <w:rsid w:val="00267537"/>
    <w:rsid w:val="002720A9"/>
    <w:rsid w:val="00273F3B"/>
    <w:rsid w:val="00274DB7"/>
    <w:rsid w:val="00275984"/>
    <w:rsid w:val="00280F74"/>
    <w:rsid w:val="00286998"/>
    <w:rsid w:val="00291AB7"/>
    <w:rsid w:val="0029422B"/>
    <w:rsid w:val="002A1646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42A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2FE1"/>
    <w:rsid w:val="00364D9D"/>
    <w:rsid w:val="00371048"/>
    <w:rsid w:val="0037396C"/>
    <w:rsid w:val="0037421D"/>
    <w:rsid w:val="00375CAE"/>
    <w:rsid w:val="00376093"/>
    <w:rsid w:val="0037672D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476D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77BC"/>
    <w:rsid w:val="0044057C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29E0"/>
    <w:rsid w:val="006C441E"/>
    <w:rsid w:val="006C4B90"/>
    <w:rsid w:val="006C5A61"/>
    <w:rsid w:val="006D1016"/>
    <w:rsid w:val="006D17F2"/>
    <w:rsid w:val="006E34C5"/>
    <w:rsid w:val="006E3546"/>
    <w:rsid w:val="006E3FA9"/>
    <w:rsid w:val="006E4509"/>
    <w:rsid w:val="006E4BA0"/>
    <w:rsid w:val="006E7D82"/>
    <w:rsid w:val="006F038F"/>
    <w:rsid w:val="006F0F93"/>
    <w:rsid w:val="006F31F2"/>
    <w:rsid w:val="006F7494"/>
    <w:rsid w:val="006F751F"/>
    <w:rsid w:val="00704E60"/>
    <w:rsid w:val="00714D7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1096"/>
    <w:rsid w:val="007A26BD"/>
    <w:rsid w:val="007A4105"/>
    <w:rsid w:val="007B4503"/>
    <w:rsid w:val="007C0765"/>
    <w:rsid w:val="007C1258"/>
    <w:rsid w:val="007C18F5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2EE9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FFA"/>
    <w:rsid w:val="009143D7"/>
    <w:rsid w:val="009247C4"/>
    <w:rsid w:val="00930B13"/>
    <w:rsid w:val="009311C8"/>
    <w:rsid w:val="00933376"/>
    <w:rsid w:val="00933A2F"/>
    <w:rsid w:val="00951F56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04D3"/>
    <w:rsid w:val="00AC326C"/>
    <w:rsid w:val="00AD525A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1D2E"/>
    <w:rsid w:val="00B425F0"/>
    <w:rsid w:val="00B42DFA"/>
    <w:rsid w:val="00B531DD"/>
    <w:rsid w:val="00B55014"/>
    <w:rsid w:val="00B61F84"/>
    <w:rsid w:val="00B62232"/>
    <w:rsid w:val="00B70BF3"/>
    <w:rsid w:val="00B71DC2"/>
    <w:rsid w:val="00B91CFC"/>
    <w:rsid w:val="00B9300F"/>
    <w:rsid w:val="00B9368F"/>
    <w:rsid w:val="00B93893"/>
    <w:rsid w:val="00BA11F9"/>
    <w:rsid w:val="00BA129E"/>
    <w:rsid w:val="00BA6EB2"/>
    <w:rsid w:val="00BA7E0A"/>
    <w:rsid w:val="00BB16A1"/>
    <w:rsid w:val="00BC3B53"/>
    <w:rsid w:val="00BC3B96"/>
    <w:rsid w:val="00BC4AE3"/>
    <w:rsid w:val="00BC5B28"/>
    <w:rsid w:val="00BE0976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4DEC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CF1DB4"/>
    <w:rsid w:val="00D0375A"/>
    <w:rsid w:val="00D0609E"/>
    <w:rsid w:val="00D078E1"/>
    <w:rsid w:val="00D100E9"/>
    <w:rsid w:val="00D163CB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56152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508"/>
    <w:rsid w:val="00D97B2E"/>
    <w:rsid w:val="00DA1FAE"/>
    <w:rsid w:val="00DA241E"/>
    <w:rsid w:val="00DB281C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248"/>
    <w:rsid w:val="00E16A8F"/>
    <w:rsid w:val="00E21DE3"/>
    <w:rsid w:val="00E24E21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278"/>
    <w:rsid w:val="00EC237D"/>
    <w:rsid w:val="00EC4D0E"/>
    <w:rsid w:val="00EC4E2B"/>
    <w:rsid w:val="00EC58D9"/>
    <w:rsid w:val="00ED072A"/>
    <w:rsid w:val="00ED1E52"/>
    <w:rsid w:val="00ED539E"/>
    <w:rsid w:val="00ED62CF"/>
    <w:rsid w:val="00EE30E5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7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37A0"/>
    <w:rsid w:val="00F83B8C"/>
    <w:rsid w:val="00F845B4"/>
    <w:rsid w:val="00F8713B"/>
    <w:rsid w:val="00F90A14"/>
    <w:rsid w:val="00F93F9E"/>
    <w:rsid w:val="00FA2CD7"/>
    <w:rsid w:val="00FB06ED"/>
    <w:rsid w:val="00FB36D4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E504F"/>
    <w:rsid w:val="00FF192E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143EB"/>
  <w15:docId w15:val="{B7C76B87-5BB7-42DA-B8CF-09D1302D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911FFA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11FF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11FFA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11F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11FFA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B9368F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447</ap:Words>
  <ap:Characters>2496</ap:Characters>
  <ap:DocSecurity>4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2938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2025-02-20T11:17:00.0000000Z</dcterms:created>
  <dcterms:modified xsi:type="dcterms:W3CDTF">2025-02-20T11:17:00.0000000Z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rhebergent</vt:lpwstr>
  </property>
  <property fmtid="{D5CDD505-2E9C-101B-9397-08002B2CF9AE}" pid="3" name="AUTHOR_ID">
    <vt:lpwstr>rhebergent</vt:lpwstr>
  </property>
  <property fmtid="{D5CDD505-2E9C-101B-9397-08002B2CF9AE}" pid="4" name="A_ADRES">
    <vt:lpwstr>De Voorzitter van de Tweede Kamer
der Staten-Generaal
Prinses Irenestraat 6
2595 BD 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Vervroegen uitrijddatum drijfmest 2025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rhebergent</vt:lpwstr>
  </property>
</Properties>
</file>