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6DFC" w:rsidR="00606DFC" w:rsidP="000707DB" w:rsidRDefault="00606DFC" w14:paraId="3F90E548" w14:textId="77777777">
      <w:pPr>
        <w:rPr>
          <w:szCs w:val="18"/>
        </w:rPr>
      </w:pPr>
      <w:r w:rsidRPr="00606DFC">
        <w:rPr>
          <w:szCs w:val="18"/>
        </w:rPr>
        <w:t>Geachte Voorzitter,</w:t>
      </w:r>
    </w:p>
    <w:p w:rsidR="00340ECA" w:rsidP="000707DB" w:rsidRDefault="00340ECA" w14:paraId="3C58A7B4" w14:textId="42F3300C">
      <w:pPr>
        <w:rPr>
          <w:szCs w:val="18"/>
        </w:rPr>
      </w:pPr>
    </w:p>
    <w:p w:rsidRPr="00606DFC" w:rsidR="00606DFC" w:rsidP="000707DB" w:rsidRDefault="00606DFC" w14:paraId="5A4F2A7D" w14:textId="77777777">
      <w:pPr>
        <w:rPr>
          <w:szCs w:val="18"/>
        </w:rPr>
      </w:pPr>
      <w:r w:rsidRPr="00606DFC">
        <w:rPr>
          <w:szCs w:val="18"/>
        </w:rPr>
        <w:t>Bij de regeling van werkzaamheden van dinsdag 18 februari heeft het lid Vos (</w:t>
      </w:r>
      <w:proofErr w:type="spellStart"/>
      <w:r w:rsidRPr="00606DFC">
        <w:rPr>
          <w:szCs w:val="18"/>
        </w:rPr>
        <w:t>FvD</w:t>
      </w:r>
      <w:proofErr w:type="spellEnd"/>
      <w:r w:rsidRPr="00606DFC">
        <w:rPr>
          <w:szCs w:val="18"/>
        </w:rPr>
        <w:t>) mij verzocht de wetenschappelijke onderzoeken voorafgaand aan het plenair debat over de stikstofproblematiek van donderdag 20 februari naar de Kamer te sturen. In mijn brief van 19 februari inzake de rekenkundige ondergrens heb ik aangegeven waarom ik het verstandiger acht om het expertoordeel en de peerreviews openbaar te maken nadat de Afdeling advisering van de Raad van State hierover haar voorlichting heeft uitgebracht. Dit betreft een zogenoemde aanvankelijke weigering.</w:t>
      </w:r>
    </w:p>
    <w:p w:rsidRPr="00606DFC" w:rsidR="00606DFC" w:rsidP="000707DB" w:rsidRDefault="00606DFC" w14:paraId="2A1DE975" w14:textId="77777777">
      <w:pPr>
        <w:rPr>
          <w:szCs w:val="18"/>
        </w:rPr>
      </w:pPr>
    </w:p>
    <w:p w:rsidR="00C65BA8" w:rsidP="000707DB" w:rsidRDefault="00C65BA8" w14:paraId="5CF1FC91" w14:textId="1192245B">
      <w:pPr>
        <w:rPr>
          <w:szCs w:val="18"/>
        </w:rPr>
      </w:pPr>
      <w:r w:rsidRPr="00C65BA8">
        <w:rPr>
          <w:szCs w:val="18"/>
        </w:rPr>
        <w:t>Via een e-mailprocedure heeft de Kamer vanochtend te kennen gegeven echter te persisteren in het verzoek het expertoordeel en de peerreviews nu al openbaar te maken. Ik heb overwogen het rapport vertrouwelijk ter inzage te leggen, omdat ik de risico’s van volledige openbaarheid nog steeds zie. Echter, mede met het oog op recente berichtgeving in de media vind ik het ook van belang dat de stukken voor iedereen inzichtelijk zijn.</w:t>
      </w:r>
    </w:p>
    <w:p w:rsidR="001536B3" w:rsidP="000707DB" w:rsidRDefault="001536B3" w14:paraId="72A1E718" w14:textId="77777777"/>
    <w:p w:rsidR="00584BAC" w:rsidP="000707DB" w:rsidRDefault="00A13FDD" w14:paraId="2B382900" w14:textId="77777777">
      <w:r>
        <w:t>Hoogachtend,</w:t>
      </w:r>
    </w:p>
    <w:p w:rsidRPr="00EC58D9" w:rsidR="00F71F9E" w:rsidP="000707DB" w:rsidRDefault="00F71F9E" w14:paraId="24899E8C" w14:textId="77777777"/>
    <w:p w:rsidRPr="00EC58D9" w:rsidR="007239A1" w:rsidP="000707DB" w:rsidRDefault="007239A1" w14:paraId="4E943527" w14:textId="77777777"/>
    <w:p w:rsidRPr="00EC58D9" w:rsidR="007239A1" w:rsidP="000707DB" w:rsidRDefault="007239A1" w14:paraId="26C80045" w14:textId="77777777"/>
    <w:p w:rsidRPr="006A15A5" w:rsidR="007239A1" w:rsidP="000707DB" w:rsidRDefault="00A13FDD" w14:paraId="61BF2E82" w14:textId="77777777">
      <w:pPr>
        <w:rPr>
          <w:szCs w:val="18"/>
        </w:rPr>
      </w:pPr>
      <w:r w:rsidRPr="00B11DD6">
        <w:t>Femke Marije Wiersma</w:t>
      </w:r>
    </w:p>
    <w:p w:rsidR="004E505E" w:rsidP="000707DB" w:rsidRDefault="00A13FDD" w14:paraId="7E680A17" w14:textId="77777777">
      <w:r w:rsidRPr="00EC58D9">
        <w:t xml:space="preserve">Minister van </w:t>
      </w:r>
      <w:r w:rsidR="00704E60">
        <w:rPr>
          <w:rFonts w:cs="Calibri"/>
          <w:szCs w:val="18"/>
        </w:rPr>
        <w:t>Landbouw, Visserij, Voedselzekerheid en Natuur</w:t>
      </w:r>
    </w:p>
    <w:p w:rsidRPr="00006C01" w:rsidR="00481085" w:rsidP="000707DB" w:rsidRDefault="00481085" w14:paraId="7857FE87" w14:textId="77777777"/>
    <w:p w:rsidR="00144B73" w:rsidP="000707DB" w:rsidRDefault="00144B73" w14:paraId="62CC69B7" w14:textId="77777777"/>
    <w:p w:rsidRPr="00144B73" w:rsidR="00144B73" w:rsidP="000707DB" w:rsidRDefault="00144B73" w14:paraId="5700883E"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39A4B" w14:textId="77777777" w:rsidR="008569AE" w:rsidRDefault="008569AE">
      <w:r>
        <w:separator/>
      </w:r>
    </w:p>
    <w:p w14:paraId="3BB2FC6C" w14:textId="77777777" w:rsidR="008569AE" w:rsidRDefault="008569AE"/>
  </w:endnote>
  <w:endnote w:type="continuationSeparator" w:id="0">
    <w:p w14:paraId="4C0A05A0" w14:textId="77777777" w:rsidR="008569AE" w:rsidRDefault="008569AE">
      <w:r>
        <w:continuationSeparator/>
      </w:r>
    </w:p>
    <w:p w14:paraId="3786A6C3" w14:textId="77777777" w:rsidR="008569AE" w:rsidRDefault="00856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F75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D1C87" w14:paraId="38B7AC3F" w14:textId="77777777" w:rsidTr="00CA6A25">
      <w:trPr>
        <w:trHeight w:hRule="exact" w:val="240"/>
      </w:trPr>
      <w:tc>
        <w:tcPr>
          <w:tcW w:w="7601" w:type="dxa"/>
          <w:shd w:val="clear" w:color="auto" w:fill="auto"/>
        </w:tcPr>
        <w:p w14:paraId="14164709" w14:textId="77777777" w:rsidR="00527BD4" w:rsidRDefault="00527BD4" w:rsidP="003F1F6B">
          <w:pPr>
            <w:pStyle w:val="Huisstijl-Rubricering"/>
          </w:pPr>
        </w:p>
      </w:tc>
      <w:tc>
        <w:tcPr>
          <w:tcW w:w="2156" w:type="dxa"/>
        </w:tcPr>
        <w:p w14:paraId="35AFEA2E" w14:textId="767796B9" w:rsidR="00527BD4" w:rsidRPr="00645414" w:rsidRDefault="00A13FD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606DFC">
            <w:t>2</w:t>
          </w:r>
          <w:r w:rsidR="00144B73">
            <w:fldChar w:fldCharType="end"/>
          </w:r>
        </w:p>
      </w:tc>
    </w:tr>
  </w:tbl>
  <w:p w14:paraId="7957B5F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D1C87" w14:paraId="63C3B00B" w14:textId="77777777" w:rsidTr="00CA6A25">
      <w:trPr>
        <w:trHeight w:hRule="exact" w:val="240"/>
      </w:trPr>
      <w:tc>
        <w:tcPr>
          <w:tcW w:w="7601" w:type="dxa"/>
          <w:shd w:val="clear" w:color="auto" w:fill="auto"/>
        </w:tcPr>
        <w:p w14:paraId="71DE4AC0" w14:textId="77777777" w:rsidR="00527BD4" w:rsidRDefault="00527BD4" w:rsidP="008C356D">
          <w:pPr>
            <w:pStyle w:val="Huisstijl-Rubricering"/>
          </w:pPr>
        </w:p>
      </w:tc>
      <w:tc>
        <w:tcPr>
          <w:tcW w:w="2170" w:type="dxa"/>
        </w:tcPr>
        <w:p w14:paraId="77E693DE" w14:textId="263A5F20" w:rsidR="00527BD4" w:rsidRPr="00ED539E" w:rsidRDefault="00A13FD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BB3395">
            <w:t>1</w:t>
          </w:r>
          <w:r w:rsidR="00144B73">
            <w:fldChar w:fldCharType="end"/>
          </w:r>
        </w:p>
      </w:tc>
    </w:tr>
  </w:tbl>
  <w:p w14:paraId="654594B3" w14:textId="77777777" w:rsidR="00527BD4" w:rsidRPr="00BC3B53" w:rsidRDefault="00527BD4" w:rsidP="008C356D">
    <w:pPr>
      <w:pStyle w:val="Voettekst"/>
      <w:spacing w:line="240" w:lineRule="auto"/>
      <w:rPr>
        <w:sz w:val="2"/>
        <w:szCs w:val="2"/>
      </w:rPr>
    </w:pPr>
  </w:p>
  <w:p w14:paraId="396676C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3B519" w14:textId="77777777" w:rsidR="008569AE" w:rsidRDefault="008569AE">
      <w:r>
        <w:separator/>
      </w:r>
    </w:p>
    <w:p w14:paraId="4B87313C" w14:textId="77777777" w:rsidR="008569AE" w:rsidRDefault="008569AE"/>
  </w:footnote>
  <w:footnote w:type="continuationSeparator" w:id="0">
    <w:p w14:paraId="5C36C88A" w14:textId="77777777" w:rsidR="008569AE" w:rsidRDefault="008569AE">
      <w:r>
        <w:continuationSeparator/>
      </w:r>
    </w:p>
    <w:p w14:paraId="3CB83F1C" w14:textId="77777777" w:rsidR="008569AE" w:rsidRDefault="00856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D1C87" w14:paraId="4C75F981" w14:textId="77777777" w:rsidTr="00A50CF6">
      <w:tc>
        <w:tcPr>
          <w:tcW w:w="2156" w:type="dxa"/>
          <w:shd w:val="clear" w:color="auto" w:fill="auto"/>
        </w:tcPr>
        <w:p w14:paraId="2901FDE5" w14:textId="77777777" w:rsidR="00527BD4" w:rsidRPr="005819CE" w:rsidRDefault="00A13FDD" w:rsidP="00A50CF6">
          <w:pPr>
            <w:pStyle w:val="Huisstijl-Adres"/>
            <w:rPr>
              <w:b/>
            </w:rPr>
          </w:pPr>
          <w:r>
            <w:rPr>
              <w:b/>
            </w:rPr>
            <w:t>Directoraat Generaal Landelijk Gebied en Stikstof</w:t>
          </w:r>
          <w:r w:rsidRPr="005819CE">
            <w:rPr>
              <w:b/>
            </w:rPr>
            <w:br/>
          </w:r>
        </w:p>
      </w:tc>
    </w:tr>
    <w:tr w:rsidR="001D1C87" w14:paraId="27EDC1DD" w14:textId="77777777" w:rsidTr="00A50CF6">
      <w:trPr>
        <w:trHeight w:hRule="exact" w:val="200"/>
      </w:trPr>
      <w:tc>
        <w:tcPr>
          <w:tcW w:w="2156" w:type="dxa"/>
          <w:shd w:val="clear" w:color="auto" w:fill="auto"/>
        </w:tcPr>
        <w:p w14:paraId="64F1B65C" w14:textId="77777777" w:rsidR="00527BD4" w:rsidRPr="005819CE" w:rsidRDefault="00527BD4" w:rsidP="00A50CF6"/>
      </w:tc>
    </w:tr>
    <w:tr w:rsidR="001D1C87" w14:paraId="6569DB87" w14:textId="77777777" w:rsidTr="00502512">
      <w:trPr>
        <w:trHeight w:hRule="exact" w:val="774"/>
      </w:trPr>
      <w:tc>
        <w:tcPr>
          <w:tcW w:w="2156" w:type="dxa"/>
          <w:shd w:val="clear" w:color="auto" w:fill="auto"/>
        </w:tcPr>
        <w:p w14:paraId="6732F7FA" w14:textId="77777777" w:rsidR="00527BD4" w:rsidRDefault="00A13FDD" w:rsidP="003A5290">
          <w:pPr>
            <w:pStyle w:val="Huisstijl-Kopje"/>
          </w:pPr>
          <w:r>
            <w:t>Ons kenmerk</w:t>
          </w:r>
        </w:p>
        <w:p w14:paraId="2960109B" w14:textId="77777777" w:rsidR="00527BD4" w:rsidRPr="005819CE" w:rsidRDefault="00A13FDD" w:rsidP="001E6117">
          <w:pPr>
            <w:pStyle w:val="Huisstijl-Kopje"/>
          </w:pPr>
          <w:r>
            <w:rPr>
              <w:b w:val="0"/>
            </w:rPr>
            <w:t>DGLGS</w:t>
          </w:r>
          <w:r w:rsidRPr="00502512">
            <w:rPr>
              <w:b w:val="0"/>
            </w:rPr>
            <w:t xml:space="preserve"> / </w:t>
          </w:r>
          <w:r>
            <w:rPr>
              <w:b w:val="0"/>
            </w:rPr>
            <w:t>97251489</w:t>
          </w:r>
        </w:p>
      </w:tc>
    </w:tr>
  </w:tbl>
  <w:p w14:paraId="2917C65A" w14:textId="77777777" w:rsidR="00527BD4" w:rsidRDefault="00527BD4" w:rsidP="008C356D"/>
  <w:p w14:paraId="10212B49" w14:textId="77777777" w:rsidR="00527BD4" w:rsidRPr="00740712" w:rsidRDefault="00527BD4" w:rsidP="008C356D"/>
  <w:p w14:paraId="63865906" w14:textId="77777777" w:rsidR="00527BD4" w:rsidRPr="00217880" w:rsidRDefault="00527BD4" w:rsidP="008C356D">
    <w:pPr>
      <w:spacing w:line="0" w:lineRule="atLeast"/>
      <w:rPr>
        <w:sz w:val="2"/>
        <w:szCs w:val="2"/>
      </w:rPr>
    </w:pPr>
  </w:p>
  <w:p w14:paraId="34121C4A" w14:textId="77777777" w:rsidR="00527BD4" w:rsidRDefault="00527BD4" w:rsidP="004F44C2">
    <w:pPr>
      <w:pStyle w:val="Koptekst"/>
      <w:rPr>
        <w:rFonts w:cs="Verdana-Bold"/>
        <w:b/>
        <w:bCs/>
        <w:smallCaps/>
        <w:szCs w:val="18"/>
      </w:rPr>
    </w:pPr>
  </w:p>
  <w:p w14:paraId="35D405F2" w14:textId="77777777" w:rsidR="00527BD4" w:rsidRDefault="00527BD4" w:rsidP="004F44C2"/>
  <w:p w14:paraId="21F4DE32" w14:textId="77777777" w:rsidR="00527BD4" w:rsidRPr="00740712" w:rsidRDefault="00527BD4" w:rsidP="004F44C2"/>
  <w:p w14:paraId="49FCF05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D1C87" w14:paraId="3602C3AD" w14:textId="77777777" w:rsidTr="00751A6A">
      <w:trPr>
        <w:trHeight w:val="2636"/>
      </w:trPr>
      <w:tc>
        <w:tcPr>
          <w:tcW w:w="737" w:type="dxa"/>
          <w:shd w:val="clear" w:color="auto" w:fill="auto"/>
        </w:tcPr>
        <w:p w14:paraId="52A03F8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8B2FF8D" w14:textId="77777777" w:rsidR="00527BD4" w:rsidRDefault="00A13FDD"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0E19FF4" wp14:editId="1AC23C1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3199C91" w14:textId="77777777" w:rsidR="00527BD4" w:rsidRDefault="00527BD4" w:rsidP="00D0609E">
    <w:pPr>
      <w:framePr w:w="6340" w:h="2750" w:hRule="exact" w:hSpace="180" w:wrap="around" w:vAnchor="page" w:hAnchor="text" w:x="3873" w:y="-140"/>
    </w:pPr>
  </w:p>
  <w:p w14:paraId="28981C8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D1C87" w:rsidRPr="00606DFC" w14:paraId="70561B63" w14:textId="77777777" w:rsidTr="00A50CF6">
      <w:tc>
        <w:tcPr>
          <w:tcW w:w="2160" w:type="dxa"/>
          <w:shd w:val="clear" w:color="auto" w:fill="auto"/>
        </w:tcPr>
        <w:p w14:paraId="6E8C17B3" w14:textId="77777777" w:rsidR="00527BD4" w:rsidRPr="005819CE" w:rsidRDefault="00A13FDD" w:rsidP="00A50CF6">
          <w:pPr>
            <w:pStyle w:val="Huisstijl-Adres"/>
            <w:rPr>
              <w:b/>
            </w:rPr>
          </w:pPr>
          <w:r>
            <w:rPr>
              <w:b/>
            </w:rPr>
            <w:t>Directoraat Generaal Landelijk Gebied en Stikstof</w:t>
          </w:r>
          <w:r w:rsidRPr="005819CE">
            <w:rPr>
              <w:b/>
            </w:rPr>
            <w:br/>
          </w:r>
        </w:p>
        <w:p w14:paraId="0F761D00" w14:textId="77777777" w:rsidR="00527BD4" w:rsidRPr="00BE5ED9" w:rsidRDefault="00A13FDD" w:rsidP="00A50CF6">
          <w:pPr>
            <w:pStyle w:val="Huisstijl-Adres"/>
          </w:pPr>
          <w:r>
            <w:rPr>
              <w:b/>
            </w:rPr>
            <w:t>Bezoekadres</w:t>
          </w:r>
          <w:r>
            <w:rPr>
              <w:b/>
            </w:rPr>
            <w:br/>
          </w:r>
          <w:r>
            <w:t>Bezuidenhoutseweg 73</w:t>
          </w:r>
          <w:r w:rsidRPr="005819CE">
            <w:br/>
          </w:r>
          <w:r>
            <w:t>2594 AC Den Haag</w:t>
          </w:r>
        </w:p>
        <w:p w14:paraId="41433CED" w14:textId="77777777" w:rsidR="00EF495B" w:rsidRDefault="00A13FDD" w:rsidP="0098788A">
          <w:pPr>
            <w:pStyle w:val="Huisstijl-Adres"/>
          </w:pPr>
          <w:r>
            <w:rPr>
              <w:b/>
            </w:rPr>
            <w:t>Postadres</w:t>
          </w:r>
          <w:r>
            <w:rPr>
              <w:b/>
            </w:rPr>
            <w:br/>
          </w:r>
          <w:r>
            <w:t>Postbus 20401</w:t>
          </w:r>
          <w:r w:rsidRPr="005819CE">
            <w:br/>
            <w:t>2500 E</w:t>
          </w:r>
          <w:r>
            <w:t>K</w:t>
          </w:r>
          <w:r w:rsidRPr="005819CE">
            <w:t xml:space="preserve"> Den Haag</w:t>
          </w:r>
        </w:p>
        <w:p w14:paraId="4B852537" w14:textId="77777777" w:rsidR="00556BEE" w:rsidRPr="005B3814" w:rsidRDefault="00A13FDD" w:rsidP="0098788A">
          <w:pPr>
            <w:pStyle w:val="Huisstijl-Adres"/>
          </w:pPr>
          <w:r>
            <w:rPr>
              <w:b/>
            </w:rPr>
            <w:t>Overheidsidentificatienr</w:t>
          </w:r>
          <w:r>
            <w:rPr>
              <w:b/>
            </w:rPr>
            <w:br/>
          </w:r>
          <w:r w:rsidR="00BA129E">
            <w:rPr>
              <w:rFonts w:cs="Agrofont"/>
              <w:iCs/>
            </w:rPr>
            <w:t>00000001858272854000</w:t>
          </w:r>
        </w:p>
        <w:p w14:paraId="4DF19602" w14:textId="77777777" w:rsidR="00EF495B" w:rsidRPr="0079551B" w:rsidRDefault="00A13FDD"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5992D083" w14:textId="1A604DEF" w:rsidR="00527BD4" w:rsidRPr="00287613" w:rsidRDefault="00527BD4" w:rsidP="00A50CF6">
          <w:pPr>
            <w:pStyle w:val="Huisstijl-Adres"/>
          </w:pPr>
        </w:p>
      </w:tc>
    </w:tr>
    <w:tr w:rsidR="001D1C87" w:rsidRPr="00606DFC" w14:paraId="7D7BD706" w14:textId="77777777" w:rsidTr="00A50CF6">
      <w:trPr>
        <w:trHeight w:hRule="exact" w:val="200"/>
      </w:trPr>
      <w:tc>
        <w:tcPr>
          <w:tcW w:w="2160" w:type="dxa"/>
          <w:shd w:val="clear" w:color="auto" w:fill="auto"/>
        </w:tcPr>
        <w:p w14:paraId="32659116" w14:textId="77777777" w:rsidR="00527BD4" w:rsidRPr="00287613" w:rsidRDefault="00527BD4" w:rsidP="00A50CF6"/>
      </w:tc>
    </w:tr>
    <w:tr w:rsidR="001D1C87" w14:paraId="609D3978" w14:textId="77777777" w:rsidTr="00A50CF6">
      <w:tc>
        <w:tcPr>
          <w:tcW w:w="2160" w:type="dxa"/>
          <w:shd w:val="clear" w:color="auto" w:fill="auto"/>
        </w:tcPr>
        <w:p w14:paraId="12F4FFD0" w14:textId="77777777" w:rsidR="000C0163" w:rsidRPr="005819CE" w:rsidRDefault="00A13FDD" w:rsidP="000C0163">
          <w:pPr>
            <w:pStyle w:val="Huisstijl-Kopje"/>
          </w:pPr>
          <w:r>
            <w:t>Ons kenmerk</w:t>
          </w:r>
          <w:r w:rsidRPr="005819CE">
            <w:t xml:space="preserve"> </w:t>
          </w:r>
        </w:p>
        <w:p w14:paraId="5C068123" w14:textId="77777777" w:rsidR="000C0163" w:rsidRPr="005819CE" w:rsidRDefault="00A13FDD" w:rsidP="000C0163">
          <w:pPr>
            <w:pStyle w:val="Huisstijl-Gegeven"/>
          </w:pPr>
          <w:r>
            <w:t>DGLGS /</w:t>
          </w:r>
          <w:r w:rsidR="00486354">
            <w:t xml:space="preserve"> </w:t>
          </w:r>
          <w:r>
            <w:t>97251489</w:t>
          </w:r>
        </w:p>
        <w:p w14:paraId="368FD35D" w14:textId="77777777" w:rsidR="00527BD4" w:rsidRPr="005819CE" w:rsidRDefault="00A13FDD" w:rsidP="00A50CF6">
          <w:pPr>
            <w:pStyle w:val="Huisstijl-Kopje"/>
          </w:pPr>
          <w:r>
            <w:t>Bijlage(n)</w:t>
          </w:r>
        </w:p>
        <w:p w14:paraId="46AC71F9" w14:textId="29753273" w:rsidR="00527BD4" w:rsidRPr="005819CE" w:rsidRDefault="00A13FDD" w:rsidP="00A50CF6">
          <w:pPr>
            <w:pStyle w:val="Huisstijl-Gegeven"/>
          </w:pPr>
          <w:r>
            <w:t>1</w:t>
          </w:r>
          <w:r w:rsidR="004A4616">
            <w:t>7</w:t>
          </w:r>
        </w:p>
      </w:tc>
    </w:tr>
  </w:tbl>
  <w:p w14:paraId="0AB28C8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D1C87" w14:paraId="0FBBC5F8" w14:textId="77777777" w:rsidTr="009E2051">
      <w:trPr>
        <w:trHeight w:val="400"/>
      </w:trPr>
      <w:tc>
        <w:tcPr>
          <w:tcW w:w="7520" w:type="dxa"/>
          <w:gridSpan w:val="2"/>
          <w:shd w:val="clear" w:color="auto" w:fill="auto"/>
        </w:tcPr>
        <w:p w14:paraId="7EC6125F" w14:textId="77777777" w:rsidR="00527BD4" w:rsidRPr="00BC3B53" w:rsidRDefault="00A13FDD" w:rsidP="00A50CF6">
          <w:pPr>
            <w:pStyle w:val="Huisstijl-Retouradres"/>
          </w:pPr>
          <w:r>
            <w:t>&gt; Retouradres Postbus 20401 2500 EK Den Haag</w:t>
          </w:r>
        </w:p>
      </w:tc>
    </w:tr>
    <w:tr w:rsidR="001D1C87" w14:paraId="58C46A85" w14:textId="77777777" w:rsidTr="009E2051">
      <w:tc>
        <w:tcPr>
          <w:tcW w:w="7520" w:type="dxa"/>
          <w:gridSpan w:val="2"/>
          <w:shd w:val="clear" w:color="auto" w:fill="auto"/>
        </w:tcPr>
        <w:p w14:paraId="31A66D86" w14:textId="77777777" w:rsidR="00527BD4" w:rsidRPr="00983E8F" w:rsidRDefault="00527BD4" w:rsidP="00A50CF6">
          <w:pPr>
            <w:pStyle w:val="Huisstijl-Rubricering"/>
          </w:pPr>
        </w:p>
      </w:tc>
    </w:tr>
    <w:tr w:rsidR="001D1C87" w14:paraId="51146AA3" w14:textId="77777777" w:rsidTr="009E2051">
      <w:trPr>
        <w:trHeight w:hRule="exact" w:val="2440"/>
      </w:trPr>
      <w:tc>
        <w:tcPr>
          <w:tcW w:w="7520" w:type="dxa"/>
          <w:gridSpan w:val="2"/>
          <w:shd w:val="clear" w:color="auto" w:fill="auto"/>
        </w:tcPr>
        <w:p w14:paraId="02375D0B" w14:textId="77777777" w:rsidR="00527BD4" w:rsidRDefault="00A13FDD" w:rsidP="00A50CF6">
          <w:pPr>
            <w:pStyle w:val="Huisstijl-NAW"/>
          </w:pPr>
          <w:r>
            <w:t>De Voorzitter van de Tweede Kamer</w:t>
          </w:r>
        </w:p>
        <w:p w14:paraId="20F9119D" w14:textId="77777777" w:rsidR="001D1C87" w:rsidRDefault="00A13FDD">
          <w:pPr>
            <w:pStyle w:val="Huisstijl-NAW"/>
          </w:pPr>
          <w:r>
            <w:t>der Staten-Generaal</w:t>
          </w:r>
        </w:p>
        <w:p w14:paraId="0E258ABC" w14:textId="77777777" w:rsidR="001D1C87" w:rsidRDefault="00A13FDD">
          <w:pPr>
            <w:pStyle w:val="Huisstijl-NAW"/>
          </w:pPr>
          <w:r>
            <w:t>Prinses Irenestraat 6</w:t>
          </w:r>
        </w:p>
        <w:p w14:paraId="5147F87B" w14:textId="551984DA" w:rsidR="001D1C87" w:rsidRDefault="00A13FDD">
          <w:pPr>
            <w:pStyle w:val="Huisstijl-NAW"/>
          </w:pPr>
          <w:r>
            <w:t>2595 BD</w:t>
          </w:r>
          <w:r w:rsidR="000707DB">
            <w:t xml:space="preserve"> </w:t>
          </w:r>
          <w:r>
            <w:t xml:space="preserve"> DEN HAAG</w:t>
          </w:r>
          <w:r w:rsidR="00486354">
            <w:t xml:space="preserve"> </w:t>
          </w:r>
        </w:p>
      </w:tc>
    </w:tr>
    <w:tr w:rsidR="001D1C87" w14:paraId="53331B53" w14:textId="77777777" w:rsidTr="009E2051">
      <w:trPr>
        <w:trHeight w:hRule="exact" w:val="400"/>
      </w:trPr>
      <w:tc>
        <w:tcPr>
          <w:tcW w:w="7520" w:type="dxa"/>
          <w:gridSpan w:val="2"/>
          <w:shd w:val="clear" w:color="auto" w:fill="auto"/>
        </w:tcPr>
        <w:p w14:paraId="174BD4E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D1C87" w14:paraId="331D016E" w14:textId="77777777" w:rsidTr="009E2051">
      <w:trPr>
        <w:trHeight w:val="240"/>
      </w:trPr>
      <w:tc>
        <w:tcPr>
          <w:tcW w:w="900" w:type="dxa"/>
          <w:shd w:val="clear" w:color="auto" w:fill="auto"/>
        </w:tcPr>
        <w:p w14:paraId="6AAC1997" w14:textId="77777777" w:rsidR="00527BD4" w:rsidRPr="007709EF" w:rsidRDefault="00A13FDD" w:rsidP="00A50CF6">
          <w:pPr>
            <w:rPr>
              <w:szCs w:val="18"/>
            </w:rPr>
          </w:pPr>
          <w:r>
            <w:rPr>
              <w:szCs w:val="18"/>
            </w:rPr>
            <w:t>Datum</w:t>
          </w:r>
        </w:p>
      </w:tc>
      <w:tc>
        <w:tcPr>
          <w:tcW w:w="6620" w:type="dxa"/>
          <w:shd w:val="clear" w:color="auto" w:fill="auto"/>
        </w:tcPr>
        <w:p w14:paraId="675E98E9" w14:textId="40D6AC9C" w:rsidR="00527BD4" w:rsidRPr="007709EF" w:rsidRDefault="00606DFC" w:rsidP="00A50CF6">
          <w:r>
            <w:t>20 februari 2025</w:t>
          </w:r>
        </w:p>
      </w:tc>
    </w:tr>
    <w:tr w:rsidR="001D1C87" w14:paraId="3EDFB77B" w14:textId="77777777" w:rsidTr="009E2051">
      <w:trPr>
        <w:trHeight w:val="240"/>
      </w:trPr>
      <w:tc>
        <w:tcPr>
          <w:tcW w:w="900" w:type="dxa"/>
          <w:shd w:val="clear" w:color="auto" w:fill="auto"/>
        </w:tcPr>
        <w:p w14:paraId="7ACCAA2E" w14:textId="77777777" w:rsidR="00527BD4" w:rsidRPr="007709EF" w:rsidRDefault="00A13FDD" w:rsidP="00A50CF6">
          <w:pPr>
            <w:rPr>
              <w:szCs w:val="18"/>
            </w:rPr>
          </w:pPr>
          <w:r>
            <w:rPr>
              <w:szCs w:val="18"/>
            </w:rPr>
            <w:t>Betreft</w:t>
          </w:r>
        </w:p>
      </w:tc>
      <w:tc>
        <w:tcPr>
          <w:tcW w:w="6620" w:type="dxa"/>
          <w:shd w:val="clear" w:color="auto" w:fill="auto"/>
        </w:tcPr>
        <w:p w14:paraId="18A9A305" w14:textId="77777777" w:rsidR="00527BD4" w:rsidRPr="007709EF" w:rsidRDefault="00A13FDD" w:rsidP="00A50CF6">
          <w:r>
            <w:t>Toezending expertoordeel Arthur Petersen en peer reviews</w:t>
          </w:r>
        </w:p>
      </w:tc>
    </w:tr>
  </w:tbl>
  <w:p w14:paraId="278EBA2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93E1E42">
      <w:start w:val="1"/>
      <w:numFmt w:val="bullet"/>
      <w:pStyle w:val="Lijstopsomteken"/>
      <w:lvlText w:val="•"/>
      <w:lvlJc w:val="left"/>
      <w:pPr>
        <w:tabs>
          <w:tab w:val="num" w:pos="227"/>
        </w:tabs>
        <w:ind w:left="227" w:hanging="227"/>
      </w:pPr>
      <w:rPr>
        <w:rFonts w:ascii="Verdana" w:hAnsi="Verdana" w:hint="default"/>
        <w:sz w:val="18"/>
        <w:szCs w:val="18"/>
      </w:rPr>
    </w:lvl>
    <w:lvl w:ilvl="1" w:tplc="4552F028" w:tentative="1">
      <w:start w:val="1"/>
      <w:numFmt w:val="bullet"/>
      <w:lvlText w:val="o"/>
      <w:lvlJc w:val="left"/>
      <w:pPr>
        <w:tabs>
          <w:tab w:val="num" w:pos="1440"/>
        </w:tabs>
        <w:ind w:left="1440" w:hanging="360"/>
      </w:pPr>
      <w:rPr>
        <w:rFonts w:ascii="Courier New" w:hAnsi="Courier New" w:cs="Courier New" w:hint="default"/>
      </w:rPr>
    </w:lvl>
    <w:lvl w:ilvl="2" w:tplc="F26A8026" w:tentative="1">
      <w:start w:val="1"/>
      <w:numFmt w:val="bullet"/>
      <w:lvlText w:val=""/>
      <w:lvlJc w:val="left"/>
      <w:pPr>
        <w:tabs>
          <w:tab w:val="num" w:pos="2160"/>
        </w:tabs>
        <w:ind w:left="2160" w:hanging="360"/>
      </w:pPr>
      <w:rPr>
        <w:rFonts w:ascii="Wingdings" w:hAnsi="Wingdings" w:hint="default"/>
      </w:rPr>
    </w:lvl>
    <w:lvl w:ilvl="3" w:tplc="B88EB7E4" w:tentative="1">
      <w:start w:val="1"/>
      <w:numFmt w:val="bullet"/>
      <w:lvlText w:val=""/>
      <w:lvlJc w:val="left"/>
      <w:pPr>
        <w:tabs>
          <w:tab w:val="num" w:pos="2880"/>
        </w:tabs>
        <w:ind w:left="2880" w:hanging="360"/>
      </w:pPr>
      <w:rPr>
        <w:rFonts w:ascii="Symbol" w:hAnsi="Symbol" w:hint="default"/>
      </w:rPr>
    </w:lvl>
    <w:lvl w:ilvl="4" w:tplc="251E65B2" w:tentative="1">
      <w:start w:val="1"/>
      <w:numFmt w:val="bullet"/>
      <w:lvlText w:val="o"/>
      <w:lvlJc w:val="left"/>
      <w:pPr>
        <w:tabs>
          <w:tab w:val="num" w:pos="3600"/>
        </w:tabs>
        <w:ind w:left="3600" w:hanging="360"/>
      </w:pPr>
      <w:rPr>
        <w:rFonts w:ascii="Courier New" w:hAnsi="Courier New" w:cs="Courier New" w:hint="default"/>
      </w:rPr>
    </w:lvl>
    <w:lvl w:ilvl="5" w:tplc="D194C858" w:tentative="1">
      <w:start w:val="1"/>
      <w:numFmt w:val="bullet"/>
      <w:lvlText w:val=""/>
      <w:lvlJc w:val="left"/>
      <w:pPr>
        <w:tabs>
          <w:tab w:val="num" w:pos="4320"/>
        </w:tabs>
        <w:ind w:left="4320" w:hanging="360"/>
      </w:pPr>
      <w:rPr>
        <w:rFonts w:ascii="Wingdings" w:hAnsi="Wingdings" w:hint="default"/>
      </w:rPr>
    </w:lvl>
    <w:lvl w:ilvl="6" w:tplc="75A6D1D0" w:tentative="1">
      <w:start w:val="1"/>
      <w:numFmt w:val="bullet"/>
      <w:lvlText w:val=""/>
      <w:lvlJc w:val="left"/>
      <w:pPr>
        <w:tabs>
          <w:tab w:val="num" w:pos="5040"/>
        </w:tabs>
        <w:ind w:left="5040" w:hanging="360"/>
      </w:pPr>
      <w:rPr>
        <w:rFonts w:ascii="Symbol" w:hAnsi="Symbol" w:hint="default"/>
      </w:rPr>
    </w:lvl>
    <w:lvl w:ilvl="7" w:tplc="B2A00FCA" w:tentative="1">
      <w:start w:val="1"/>
      <w:numFmt w:val="bullet"/>
      <w:lvlText w:val="o"/>
      <w:lvlJc w:val="left"/>
      <w:pPr>
        <w:tabs>
          <w:tab w:val="num" w:pos="5760"/>
        </w:tabs>
        <w:ind w:left="5760" w:hanging="360"/>
      </w:pPr>
      <w:rPr>
        <w:rFonts w:ascii="Courier New" w:hAnsi="Courier New" w:cs="Courier New" w:hint="default"/>
      </w:rPr>
    </w:lvl>
    <w:lvl w:ilvl="8" w:tplc="055601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7E68DC4">
      <w:start w:val="1"/>
      <w:numFmt w:val="bullet"/>
      <w:pStyle w:val="Lijstopsomteken2"/>
      <w:lvlText w:val="–"/>
      <w:lvlJc w:val="left"/>
      <w:pPr>
        <w:tabs>
          <w:tab w:val="num" w:pos="227"/>
        </w:tabs>
        <w:ind w:left="227" w:firstLine="0"/>
      </w:pPr>
      <w:rPr>
        <w:rFonts w:ascii="Verdana" w:hAnsi="Verdana" w:hint="default"/>
      </w:rPr>
    </w:lvl>
    <w:lvl w:ilvl="1" w:tplc="2E20D888" w:tentative="1">
      <w:start w:val="1"/>
      <w:numFmt w:val="bullet"/>
      <w:lvlText w:val="o"/>
      <w:lvlJc w:val="left"/>
      <w:pPr>
        <w:tabs>
          <w:tab w:val="num" w:pos="1440"/>
        </w:tabs>
        <w:ind w:left="1440" w:hanging="360"/>
      </w:pPr>
      <w:rPr>
        <w:rFonts w:ascii="Courier New" w:hAnsi="Courier New" w:cs="Courier New" w:hint="default"/>
      </w:rPr>
    </w:lvl>
    <w:lvl w:ilvl="2" w:tplc="99001342" w:tentative="1">
      <w:start w:val="1"/>
      <w:numFmt w:val="bullet"/>
      <w:lvlText w:val=""/>
      <w:lvlJc w:val="left"/>
      <w:pPr>
        <w:tabs>
          <w:tab w:val="num" w:pos="2160"/>
        </w:tabs>
        <w:ind w:left="2160" w:hanging="360"/>
      </w:pPr>
      <w:rPr>
        <w:rFonts w:ascii="Wingdings" w:hAnsi="Wingdings" w:hint="default"/>
      </w:rPr>
    </w:lvl>
    <w:lvl w:ilvl="3" w:tplc="104C8E5C" w:tentative="1">
      <w:start w:val="1"/>
      <w:numFmt w:val="bullet"/>
      <w:lvlText w:val=""/>
      <w:lvlJc w:val="left"/>
      <w:pPr>
        <w:tabs>
          <w:tab w:val="num" w:pos="2880"/>
        </w:tabs>
        <w:ind w:left="2880" w:hanging="360"/>
      </w:pPr>
      <w:rPr>
        <w:rFonts w:ascii="Symbol" w:hAnsi="Symbol" w:hint="default"/>
      </w:rPr>
    </w:lvl>
    <w:lvl w:ilvl="4" w:tplc="C944BCB8" w:tentative="1">
      <w:start w:val="1"/>
      <w:numFmt w:val="bullet"/>
      <w:lvlText w:val="o"/>
      <w:lvlJc w:val="left"/>
      <w:pPr>
        <w:tabs>
          <w:tab w:val="num" w:pos="3600"/>
        </w:tabs>
        <w:ind w:left="3600" w:hanging="360"/>
      </w:pPr>
      <w:rPr>
        <w:rFonts w:ascii="Courier New" w:hAnsi="Courier New" w:cs="Courier New" w:hint="default"/>
      </w:rPr>
    </w:lvl>
    <w:lvl w:ilvl="5" w:tplc="806403EC" w:tentative="1">
      <w:start w:val="1"/>
      <w:numFmt w:val="bullet"/>
      <w:lvlText w:val=""/>
      <w:lvlJc w:val="left"/>
      <w:pPr>
        <w:tabs>
          <w:tab w:val="num" w:pos="4320"/>
        </w:tabs>
        <w:ind w:left="4320" w:hanging="360"/>
      </w:pPr>
      <w:rPr>
        <w:rFonts w:ascii="Wingdings" w:hAnsi="Wingdings" w:hint="default"/>
      </w:rPr>
    </w:lvl>
    <w:lvl w:ilvl="6" w:tplc="E784408E" w:tentative="1">
      <w:start w:val="1"/>
      <w:numFmt w:val="bullet"/>
      <w:lvlText w:val=""/>
      <w:lvlJc w:val="left"/>
      <w:pPr>
        <w:tabs>
          <w:tab w:val="num" w:pos="5040"/>
        </w:tabs>
        <w:ind w:left="5040" w:hanging="360"/>
      </w:pPr>
      <w:rPr>
        <w:rFonts w:ascii="Symbol" w:hAnsi="Symbol" w:hint="default"/>
      </w:rPr>
    </w:lvl>
    <w:lvl w:ilvl="7" w:tplc="1ACED09C" w:tentative="1">
      <w:start w:val="1"/>
      <w:numFmt w:val="bullet"/>
      <w:lvlText w:val="o"/>
      <w:lvlJc w:val="left"/>
      <w:pPr>
        <w:tabs>
          <w:tab w:val="num" w:pos="5760"/>
        </w:tabs>
        <w:ind w:left="5760" w:hanging="360"/>
      </w:pPr>
      <w:rPr>
        <w:rFonts w:ascii="Courier New" w:hAnsi="Courier New" w:cs="Courier New" w:hint="default"/>
      </w:rPr>
    </w:lvl>
    <w:lvl w:ilvl="8" w:tplc="9F029D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07143861">
    <w:abstractNumId w:val="10"/>
  </w:num>
  <w:num w:numId="2" w16cid:durableId="2001544415">
    <w:abstractNumId w:val="7"/>
  </w:num>
  <w:num w:numId="3" w16cid:durableId="295189210">
    <w:abstractNumId w:val="6"/>
  </w:num>
  <w:num w:numId="4" w16cid:durableId="2088723045">
    <w:abstractNumId w:val="5"/>
  </w:num>
  <w:num w:numId="5" w16cid:durableId="492450480">
    <w:abstractNumId w:val="4"/>
  </w:num>
  <w:num w:numId="6" w16cid:durableId="279537572">
    <w:abstractNumId w:val="8"/>
  </w:num>
  <w:num w:numId="7" w16cid:durableId="1496384436">
    <w:abstractNumId w:val="3"/>
  </w:num>
  <w:num w:numId="8" w16cid:durableId="1889610900">
    <w:abstractNumId w:val="2"/>
  </w:num>
  <w:num w:numId="9" w16cid:durableId="1165708399">
    <w:abstractNumId w:val="1"/>
  </w:num>
  <w:num w:numId="10" w16cid:durableId="201870258">
    <w:abstractNumId w:val="0"/>
  </w:num>
  <w:num w:numId="11" w16cid:durableId="1808282313">
    <w:abstractNumId w:val="9"/>
  </w:num>
  <w:num w:numId="12" w16cid:durableId="575631610">
    <w:abstractNumId w:val="11"/>
  </w:num>
  <w:num w:numId="13" w16cid:durableId="832378381">
    <w:abstractNumId w:val="13"/>
  </w:num>
  <w:num w:numId="14" w16cid:durableId="7768086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07DB"/>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D1C87"/>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87613"/>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4616"/>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0667"/>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06DFC"/>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055C"/>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69AE"/>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13FD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1362"/>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B3395"/>
    <w:rsid w:val="00BB3636"/>
    <w:rsid w:val="00BC240C"/>
    <w:rsid w:val="00BC3B53"/>
    <w:rsid w:val="00BC3B96"/>
    <w:rsid w:val="00BC4AE3"/>
    <w:rsid w:val="00BC5B28"/>
    <w:rsid w:val="00BE3F88"/>
    <w:rsid w:val="00BE4756"/>
    <w:rsid w:val="00BE5ED9"/>
    <w:rsid w:val="00BE7B41"/>
    <w:rsid w:val="00BF60DF"/>
    <w:rsid w:val="00C15A91"/>
    <w:rsid w:val="00C206F1"/>
    <w:rsid w:val="00C217E1"/>
    <w:rsid w:val="00C219B1"/>
    <w:rsid w:val="00C4015B"/>
    <w:rsid w:val="00C40C60"/>
    <w:rsid w:val="00C5258E"/>
    <w:rsid w:val="00C530C9"/>
    <w:rsid w:val="00C619A7"/>
    <w:rsid w:val="00C65BA8"/>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B79DF"/>
  <w15:docId w15:val="{049A9E3A-E4B2-4F94-BFF6-4BFBFC43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74525">
      <w:bodyDiv w:val="1"/>
      <w:marLeft w:val="0"/>
      <w:marRight w:val="0"/>
      <w:marTop w:val="0"/>
      <w:marBottom w:val="0"/>
      <w:divBdr>
        <w:top w:val="none" w:sz="0" w:space="0" w:color="auto"/>
        <w:left w:val="none" w:sz="0" w:space="0" w:color="auto"/>
        <w:bottom w:val="none" w:sz="0" w:space="0" w:color="auto"/>
        <w:right w:val="none" w:sz="0" w:space="0" w:color="auto"/>
      </w:divBdr>
    </w:div>
    <w:div w:id="1340426560">
      <w:bodyDiv w:val="1"/>
      <w:marLeft w:val="0"/>
      <w:marRight w:val="0"/>
      <w:marTop w:val="0"/>
      <w:marBottom w:val="0"/>
      <w:divBdr>
        <w:top w:val="none" w:sz="0" w:space="0" w:color="auto"/>
        <w:left w:val="none" w:sz="0" w:space="0" w:color="auto"/>
        <w:bottom w:val="none" w:sz="0" w:space="0" w:color="auto"/>
        <w:right w:val="none" w:sz="0" w:space="0" w:color="auto"/>
      </w:divBdr>
    </w:div>
    <w:div w:id="1846968213">
      <w:bodyDiv w:val="1"/>
      <w:marLeft w:val="0"/>
      <w:marRight w:val="0"/>
      <w:marTop w:val="0"/>
      <w:marBottom w:val="0"/>
      <w:divBdr>
        <w:top w:val="none" w:sz="0" w:space="0" w:color="auto"/>
        <w:left w:val="none" w:sz="0" w:space="0" w:color="auto"/>
        <w:bottom w:val="none" w:sz="0" w:space="0" w:color="auto"/>
        <w:right w:val="none" w:sz="0" w:space="0" w:color="auto"/>
      </w:divBdr>
    </w:div>
    <w:div w:id="188705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166</ap:Words>
  <ap:Characters>951</ap:Characters>
  <ap:DocSecurity>4</ap:DocSecurity>
  <ap:Lines>39</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2025-02-20T10:17:00.0000000Z</dcterms:created>
  <dcterms:modified xsi:type="dcterms:W3CDTF">2025-02-20T10:17:00.0000000Z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heuvelj</vt:lpwstr>
  </property>
  <property fmtid="{D5CDD505-2E9C-101B-9397-08002B2CF9AE}" pid="3" name="AUTHOR_ID">
    <vt:lpwstr>heuvelj</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Toezending expertoordeel Arthur Petersen en peer reviews</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heuvelj</vt:lpwstr>
  </property>
</Properties>
</file>