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1DA7" w:rsidP="00AE1DA7" w:rsidRDefault="00AE1DA7" w14:paraId="7B810B96" w14:textId="77777777">
      <w:pPr>
        <w:rPr>
          <w:szCs w:val="18"/>
        </w:rPr>
      </w:pPr>
      <w:bookmarkStart w:name="_Hlk185431057" w:id="0"/>
    </w:p>
    <w:p w:rsidRPr="00643E9A" w:rsidR="005D0461" w:rsidP="00AE1DA7" w:rsidRDefault="005D0461" w14:paraId="34B1BC6F" w14:textId="2B83D4A2">
      <w:pPr>
        <w:rPr>
          <w:szCs w:val="18"/>
        </w:rPr>
      </w:pPr>
      <w:r w:rsidRPr="00643E9A">
        <w:rPr>
          <w:szCs w:val="18"/>
        </w:rPr>
        <w:t xml:space="preserve">Geachte </w:t>
      </w:r>
      <w:r w:rsidR="00AE1DA7">
        <w:rPr>
          <w:szCs w:val="18"/>
        </w:rPr>
        <w:t>V</w:t>
      </w:r>
      <w:r w:rsidRPr="00643E9A">
        <w:rPr>
          <w:szCs w:val="18"/>
        </w:rPr>
        <w:t>oorzitter,</w:t>
      </w:r>
    </w:p>
    <w:p w:rsidRPr="00643E9A" w:rsidR="005D0461" w:rsidP="00AE1DA7" w:rsidRDefault="005D0461" w14:paraId="2196B44F" w14:textId="77777777">
      <w:pPr>
        <w:rPr>
          <w:szCs w:val="18"/>
        </w:rPr>
      </w:pPr>
    </w:p>
    <w:p w:rsidRPr="00643E9A" w:rsidR="009E52B7" w:rsidP="00AE1DA7" w:rsidRDefault="009E52B7" w14:paraId="068CE2A2" w14:textId="24057849">
      <w:pPr>
        <w:rPr>
          <w:szCs w:val="18"/>
        </w:rPr>
      </w:pPr>
      <w:r w:rsidRPr="00643E9A">
        <w:rPr>
          <w:szCs w:val="18"/>
        </w:rPr>
        <w:t>Op</w:t>
      </w:r>
      <w:r w:rsidRPr="00643E9A" w:rsidR="00E72CE1">
        <w:rPr>
          <w:szCs w:val="18"/>
        </w:rPr>
        <w:t xml:space="preserve"> 28 maart 2024</w:t>
      </w:r>
      <w:r w:rsidRPr="00643E9A" w:rsidR="00E72CE1">
        <w:rPr>
          <w:rStyle w:val="Voetnootmarkering"/>
          <w:szCs w:val="18"/>
        </w:rPr>
        <w:footnoteReference w:id="1"/>
      </w:r>
      <w:r w:rsidRPr="00643E9A" w:rsidR="00E72CE1">
        <w:rPr>
          <w:szCs w:val="18"/>
        </w:rPr>
        <w:t xml:space="preserve"> </w:t>
      </w:r>
      <w:r w:rsidRPr="00643E9A" w:rsidR="004F12F0">
        <w:rPr>
          <w:szCs w:val="18"/>
        </w:rPr>
        <w:t xml:space="preserve">is </w:t>
      </w:r>
      <w:r w:rsidRPr="00643E9A" w:rsidR="00E76FC5">
        <w:rPr>
          <w:szCs w:val="18"/>
        </w:rPr>
        <w:t xml:space="preserve">de </w:t>
      </w:r>
      <w:r w:rsidRPr="00643E9A" w:rsidR="004F12F0">
        <w:rPr>
          <w:szCs w:val="18"/>
        </w:rPr>
        <w:t>Kamer</w:t>
      </w:r>
      <w:r w:rsidRPr="00643E9A" w:rsidR="00E72CE1">
        <w:rPr>
          <w:szCs w:val="18"/>
        </w:rPr>
        <w:t xml:space="preserve"> geïnformeerd over de opties voor </w:t>
      </w:r>
      <w:r w:rsidRPr="00643E9A" w:rsidR="00DF256C">
        <w:rPr>
          <w:szCs w:val="18"/>
        </w:rPr>
        <w:t xml:space="preserve">de </w:t>
      </w:r>
      <w:r w:rsidRPr="00643E9A" w:rsidR="00E72CE1">
        <w:rPr>
          <w:szCs w:val="18"/>
        </w:rPr>
        <w:t xml:space="preserve">oprichting van een deelneming voor de bouw en exploitatie van kerncentrales. </w:t>
      </w:r>
      <w:r w:rsidR="001A3FE2">
        <w:rPr>
          <w:szCs w:val="18"/>
        </w:rPr>
        <w:t>Ook in de brief van 22 november 2024</w:t>
      </w:r>
      <w:r w:rsidR="001A3FE2">
        <w:rPr>
          <w:rStyle w:val="Voetnootmarkering"/>
          <w:szCs w:val="18"/>
        </w:rPr>
        <w:footnoteReference w:id="2"/>
      </w:r>
      <w:r w:rsidR="001A3FE2">
        <w:rPr>
          <w:szCs w:val="18"/>
        </w:rPr>
        <w:t xml:space="preserve"> is hier kort op gereflecteerd. </w:t>
      </w:r>
      <w:r w:rsidRPr="00643E9A" w:rsidR="00DD6BE5">
        <w:rPr>
          <w:szCs w:val="18"/>
        </w:rPr>
        <w:t>T</w:t>
      </w:r>
      <w:r w:rsidRPr="00643E9A" w:rsidR="00E72CE1">
        <w:rPr>
          <w:szCs w:val="18"/>
        </w:rPr>
        <w:t xml:space="preserve">ijdens </w:t>
      </w:r>
      <w:r w:rsidRPr="00643E9A" w:rsidR="005D0461">
        <w:rPr>
          <w:szCs w:val="18"/>
        </w:rPr>
        <w:t xml:space="preserve">de behandeling van de begroting </w:t>
      </w:r>
      <w:r w:rsidRPr="00643E9A" w:rsidR="00F2399C">
        <w:rPr>
          <w:szCs w:val="18"/>
        </w:rPr>
        <w:t>Klimaat en Groene Groei</w:t>
      </w:r>
      <w:r w:rsidRPr="00643E9A" w:rsidR="005D0461">
        <w:rPr>
          <w:szCs w:val="18"/>
        </w:rPr>
        <w:t xml:space="preserve"> </w:t>
      </w:r>
      <w:r w:rsidRPr="00643E9A" w:rsidR="00CF02B4">
        <w:rPr>
          <w:szCs w:val="18"/>
        </w:rPr>
        <w:t xml:space="preserve">op </w:t>
      </w:r>
      <w:r w:rsidRPr="00643E9A" w:rsidR="00243D16">
        <w:rPr>
          <w:szCs w:val="18"/>
        </w:rPr>
        <w:t>6 november</w:t>
      </w:r>
      <w:r w:rsidRPr="00643E9A" w:rsidR="00E76FC5">
        <w:rPr>
          <w:szCs w:val="18"/>
        </w:rPr>
        <w:t xml:space="preserve"> </w:t>
      </w:r>
      <w:r w:rsidRPr="00643E9A" w:rsidR="00DF256C">
        <w:rPr>
          <w:szCs w:val="18"/>
        </w:rPr>
        <w:t xml:space="preserve">is </w:t>
      </w:r>
      <w:r w:rsidRPr="00643E9A" w:rsidR="00DD6BE5">
        <w:rPr>
          <w:szCs w:val="18"/>
        </w:rPr>
        <w:t xml:space="preserve">toegezegd </w:t>
      </w:r>
      <w:r w:rsidRPr="00643E9A" w:rsidR="00E76FC5">
        <w:rPr>
          <w:szCs w:val="18"/>
        </w:rPr>
        <w:t xml:space="preserve">de </w:t>
      </w:r>
      <w:r w:rsidRPr="00643E9A" w:rsidR="004F12F0">
        <w:rPr>
          <w:szCs w:val="18"/>
        </w:rPr>
        <w:t xml:space="preserve">Kamer </w:t>
      </w:r>
      <w:r w:rsidRPr="00643E9A" w:rsidR="00DD6BE5">
        <w:rPr>
          <w:szCs w:val="18"/>
        </w:rPr>
        <w:t>in het eerste kwartaal van 2025</w:t>
      </w:r>
      <w:r w:rsidRPr="00643E9A" w:rsidR="00844E9E">
        <w:rPr>
          <w:szCs w:val="18"/>
        </w:rPr>
        <w:t xml:space="preserve"> </w:t>
      </w:r>
      <w:r w:rsidRPr="00643E9A" w:rsidR="00DD6BE5">
        <w:rPr>
          <w:szCs w:val="18"/>
        </w:rPr>
        <w:t>te informeren over de voortgang om tot een deelneming te komen</w:t>
      </w:r>
      <w:r w:rsidRPr="00643E9A" w:rsidR="003326C0">
        <w:rPr>
          <w:szCs w:val="18"/>
        </w:rPr>
        <w:t xml:space="preserve"> en welke structuur </w:t>
      </w:r>
      <w:r w:rsidRPr="00643E9A" w:rsidR="00DF256C">
        <w:rPr>
          <w:szCs w:val="18"/>
        </w:rPr>
        <w:t xml:space="preserve">de voorkeursoptie </w:t>
      </w:r>
      <w:r w:rsidRPr="00643E9A" w:rsidR="00140AE6">
        <w:rPr>
          <w:szCs w:val="18"/>
        </w:rPr>
        <w:t xml:space="preserve">heeft. </w:t>
      </w:r>
    </w:p>
    <w:p w:rsidRPr="00643E9A" w:rsidR="009E52B7" w:rsidP="00AE1DA7" w:rsidRDefault="009E52B7" w14:paraId="42CBE0AA" w14:textId="77777777">
      <w:pPr>
        <w:rPr>
          <w:szCs w:val="18"/>
        </w:rPr>
      </w:pPr>
    </w:p>
    <w:p w:rsidRPr="0066483E" w:rsidR="005D0461" w:rsidP="00AE1DA7" w:rsidRDefault="009E52B7" w14:paraId="2D900734" w14:textId="76D55FA8">
      <w:pPr>
        <w:rPr>
          <w:szCs w:val="18"/>
        </w:rPr>
      </w:pPr>
      <w:r w:rsidRPr="0066483E">
        <w:rPr>
          <w:szCs w:val="18"/>
        </w:rPr>
        <w:t>Samenvattend lijkt een deelneming op dit moment de beste optie voor het bouwen van kerncentrale</w:t>
      </w:r>
      <w:r w:rsidRPr="0066483E" w:rsidR="00E76FC5">
        <w:rPr>
          <w:szCs w:val="18"/>
        </w:rPr>
        <w:t>s</w:t>
      </w:r>
      <w:r w:rsidRPr="0066483E">
        <w:rPr>
          <w:szCs w:val="18"/>
        </w:rPr>
        <w:t xml:space="preserve">. </w:t>
      </w:r>
      <w:r w:rsidRPr="0066483E" w:rsidR="00CF02B4">
        <w:rPr>
          <w:szCs w:val="18"/>
        </w:rPr>
        <w:t xml:space="preserve">De voorkeursoptie voor de structuur is op dit moment een houdstermaatschappij waarbinnen een werkmaatschappij de bouw en ingebruikname van de kerncentrales voorbereidt, de bouw contracteert en de kerncentrales in gebruik neemt. </w:t>
      </w:r>
      <w:r w:rsidRPr="0066483E">
        <w:rPr>
          <w:szCs w:val="18"/>
        </w:rPr>
        <w:t xml:space="preserve">In de tussentijd </w:t>
      </w:r>
      <w:r w:rsidRPr="0066483E" w:rsidR="00B903A8">
        <w:rPr>
          <w:szCs w:val="18"/>
        </w:rPr>
        <w:t>worden</w:t>
      </w:r>
      <w:r w:rsidRPr="0066483E">
        <w:rPr>
          <w:szCs w:val="18"/>
        </w:rPr>
        <w:t xml:space="preserve"> de voorbereidingen door</w:t>
      </w:r>
      <w:r w:rsidRPr="0066483E" w:rsidR="00B903A8">
        <w:rPr>
          <w:szCs w:val="18"/>
        </w:rPr>
        <w:t>ge</w:t>
      </w:r>
      <w:r w:rsidRPr="0066483E">
        <w:rPr>
          <w:szCs w:val="18"/>
        </w:rPr>
        <w:t xml:space="preserve">zet, zodat </w:t>
      </w:r>
      <w:r w:rsidRPr="0066483E" w:rsidR="004A4910">
        <w:rPr>
          <w:szCs w:val="18"/>
        </w:rPr>
        <w:t xml:space="preserve">de voorgenomen </w:t>
      </w:r>
      <w:r w:rsidRPr="0066483E">
        <w:rPr>
          <w:szCs w:val="18"/>
        </w:rPr>
        <w:t xml:space="preserve">deelneming tijdig </w:t>
      </w:r>
      <w:r w:rsidRPr="0066483E" w:rsidR="00E06A77">
        <w:rPr>
          <w:szCs w:val="18"/>
        </w:rPr>
        <w:t>opgericht is</w:t>
      </w:r>
      <w:r w:rsidRPr="0066483E">
        <w:rPr>
          <w:szCs w:val="18"/>
        </w:rPr>
        <w:t xml:space="preserve">. Dit is ook in lijn met de </w:t>
      </w:r>
      <w:r w:rsidRPr="0066483E" w:rsidR="00E76FC5">
        <w:rPr>
          <w:szCs w:val="18"/>
        </w:rPr>
        <w:t xml:space="preserve">voorgestelde </w:t>
      </w:r>
      <w:r w:rsidRPr="0066483E">
        <w:rPr>
          <w:szCs w:val="18"/>
        </w:rPr>
        <w:t>motie van het lid Erkens</w:t>
      </w:r>
      <w:r w:rsidRPr="0066483E" w:rsidR="00CF02B4">
        <w:rPr>
          <w:rStyle w:val="Voetnootmarkering"/>
          <w:szCs w:val="18"/>
        </w:rPr>
        <w:footnoteReference w:id="3"/>
      </w:r>
      <w:r w:rsidRPr="0066483E">
        <w:rPr>
          <w:szCs w:val="18"/>
        </w:rPr>
        <w:t xml:space="preserve">. Voordat er onomkeerbare stappen worden gezet, wordt </w:t>
      </w:r>
      <w:r w:rsidRPr="0066483E" w:rsidR="00DE1B66">
        <w:rPr>
          <w:szCs w:val="18"/>
        </w:rPr>
        <w:t>de</w:t>
      </w:r>
      <w:r w:rsidRPr="0066483E">
        <w:rPr>
          <w:szCs w:val="18"/>
        </w:rPr>
        <w:t xml:space="preserve"> Kamer hierin volgens de gebruikelijke procedures</w:t>
      </w:r>
      <w:r w:rsidRPr="0066483E" w:rsidR="00CF02B4">
        <w:rPr>
          <w:szCs w:val="18"/>
        </w:rPr>
        <w:t xml:space="preserve"> betrokken. Vanzelfsprekend wordt </w:t>
      </w:r>
      <w:r w:rsidRPr="0066483E" w:rsidR="00DE1B66">
        <w:rPr>
          <w:szCs w:val="18"/>
        </w:rPr>
        <w:t>de Kamer</w:t>
      </w:r>
      <w:r w:rsidRPr="0066483E" w:rsidR="00E76FC5">
        <w:rPr>
          <w:szCs w:val="18"/>
        </w:rPr>
        <w:t xml:space="preserve"> </w:t>
      </w:r>
      <w:r w:rsidRPr="0066483E" w:rsidR="00CF02B4">
        <w:rPr>
          <w:szCs w:val="18"/>
        </w:rPr>
        <w:t>ook direct geïnformeerd wanneer er bevindingen zijn die er aanleiding toe geven om van het voorgenomen pad af te wijken.</w:t>
      </w:r>
    </w:p>
    <w:p w:rsidRPr="0066483E" w:rsidR="000376D9" w:rsidP="00AE1DA7" w:rsidRDefault="000376D9" w14:paraId="15357CD4" w14:textId="77777777">
      <w:pPr>
        <w:rPr>
          <w:szCs w:val="18"/>
        </w:rPr>
      </w:pPr>
    </w:p>
    <w:p w:rsidRPr="0066483E" w:rsidR="007F0695" w:rsidP="00AE1DA7" w:rsidRDefault="007F0695" w14:paraId="3090ACAE" w14:textId="6E60EAD5">
      <w:pPr>
        <w:rPr>
          <w:i/>
          <w:iCs/>
        </w:rPr>
      </w:pPr>
      <w:r w:rsidRPr="0066483E">
        <w:rPr>
          <w:i/>
          <w:iCs/>
        </w:rPr>
        <w:t>Het aangaan van een deelneming t</w:t>
      </w:r>
      <w:r w:rsidRPr="0066483E" w:rsidR="00E76FC5">
        <w:rPr>
          <w:i/>
          <w:iCs/>
        </w:rPr>
        <w:t>en behoeve van</w:t>
      </w:r>
      <w:r w:rsidRPr="0066483E">
        <w:rPr>
          <w:i/>
          <w:iCs/>
        </w:rPr>
        <w:t xml:space="preserve"> kernenergie </w:t>
      </w:r>
    </w:p>
    <w:p w:rsidRPr="0066483E" w:rsidR="00CB1E37" w:rsidP="00AE1DA7" w:rsidRDefault="00140AE6" w14:paraId="744A509C" w14:textId="7A71DB3D">
      <w:r w:rsidRPr="0066483E">
        <w:t xml:space="preserve">Om de ambitie op het gebied van kernenergie te realiseren </w:t>
      </w:r>
      <w:r w:rsidRPr="0066483E" w:rsidR="000376D9">
        <w:t>is een sterke overheidsrol noodzakelijk</w:t>
      </w:r>
      <w:r w:rsidRPr="0066483E" w:rsidR="003326C0">
        <w:t>. Marktpartijen zijn niet bereid om een kerncentrale</w:t>
      </w:r>
      <w:r w:rsidRPr="0066483E" w:rsidR="009E52B7">
        <w:t xml:space="preserve"> volledig voor eigen risico</w:t>
      </w:r>
      <w:r w:rsidRPr="0066483E" w:rsidR="003326C0">
        <w:t xml:space="preserve"> te bouwen en te exploiteren. </w:t>
      </w:r>
      <w:r w:rsidRPr="0066483E" w:rsidR="00E37F44">
        <w:t>Ook met vergaande overheidssteun willen zij niet de</w:t>
      </w:r>
      <w:r w:rsidRPr="0066483E" w:rsidR="00E76FC5">
        <w:t>ze</w:t>
      </w:r>
      <w:r w:rsidRPr="0066483E" w:rsidR="00E37F44">
        <w:t xml:space="preserve"> verantwoordelijkheid dragen. </w:t>
      </w:r>
      <w:r w:rsidRPr="0066483E" w:rsidR="003326C0">
        <w:t xml:space="preserve">Gezien de lange looptijd, de financiële risico’s die marktpartijen niet of maar zeer beperkt bereid zijn te lopen, maar ook het publieke belang voor de energievoorziening en </w:t>
      </w:r>
      <w:r w:rsidRPr="0066483E" w:rsidR="008E65BB">
        <w:t xml:space="preserve">de </w:t>
      </w:r>
      <w:r w:rsidRPr="0066483E" w:rsidR="003326C0">
        <w:t xml:space="preserve">ordentelijke bedrijfsvoering van kerncentrales is </w:t>
      </w:r>
      <w:r w:rsidRPr="0066483E" w:rsidR="000376D9">
        <w:t xml:space="preserve">publiek aandeelhouderschap </w:t>
      </w:r>
      <w:r w:rsidRPr="0066483E" w:rsidR="00B35C40">
        <w:t>wenselijk</w:t>
      </w:r>
      <w:r w:rsidRPr="0066483E">
        <w:t xml:space="preserve"> voor de </w:t>
      </w:r>
      <w:r w:rsidRPr="0066483E" w:rsidR="00A660FB">
        <w:t xml:space="preserve">verdere </w:t>
      </w:r>
      <w:r w:rsidRPr="0066483E">
        <w:t xml:space="preserve">uitrol van kernenergie. </w:t>
      </w:r>
      <w:r w:rsidRPr="0066483E" w:rsidR="009E52B7">
        <w:t>Ook in andere Europese kernenergieprojecten is dit vaak</w:t>
      </w:r>
      <w:r w:rsidRPr="0066483E" w:rsidR="004F12F0">
        <w:t xml:space="preserve"> </w:t>
      </w:r>
      <w:r w:rsidRPr="0066483E" w:rsidR="003326C0">
        <w:t xml:space="preserve">het uitgangspunt. </w:t>
      </w:r>
      <w:r w:rsidRPr="0066483E" w:rsidR="00CB1E37">
        <w:t xml:space="preserve"> </w:t>
      </w:r>
    </w:p>
    <w:p w:rsidRPr="0066483E" w:rsidR="008338DD" w:rsidP="00AE1DA7" w:rsidRDefault="00CB1E37" w14:paraId="04F7D4F9" w14:textId="79D45164">
      <w:pPr>
        <w:rPr>
          <w:szCs w:val="18"/>
        </w:rPr>
      </w:pPr>
      <w:r w:rsidRPr="0066483E">
        <w:lastRenderedPageBreak/>
        <w:t>H</w:t>
      </w:r>
      <w:r w:rsidRPr="0066483E" w:rsidR="00B06B63">
        <w:t xml:space="preserve">et aangaan van een deelneming </w:t>
      </w:r>
      <w:r w:rsidRPr="0066483E" w:rsidR="009B4F5E">
        <w:t xml:space="preserve">voor de bouw en exploitatie </w:t>
      </w:r>
      <w:r w:rsidRPr="0066483E">
        <w:t xml:space="preserve">van </w:t>
      </w:r>
      <w:r w:rsidRPr="0066483E" w:rsidR="009B4F5E">
        <w:t xml:space="preserve">kerncentrales </w:t>
      </w:r>
      <w:r w:rsidRPr="0066483E" w:rsidR="006B3A5C">
        <w:t xml:space="preserve">door het </w:t>
      </w:r>
      <w:r w:rsidRPr="0066483E" w:rsidR="00B06B63">
        <w:t xml:space="preserve">Rijk </w:t>
      </w:r>
      <w:r w:rsidRPr="0066483E">
        <w:t xml:space="preserve">is </w:t>
      </w:r>
      <w:r w:rsidRPr="0066483E" w:rsidR="00B06B63">
        <w:t xml:space="preserve">een </w:t>
      </w:r>
      <w:r w:rsidRPr="0066483E" w:rsidR="006B3A5C">
        <w:t>vergaande stap</w:t>
      </w:r>
      <w:r w:rsidRPr="0066483E" w:rsidR="00E37F44">
        <w:t xml:space="preserve">. </w:t>
      </w:r>
      <w:r w:rsidRPr="0066483E" w:rsidR="00CF02B4">
        <w:t xml:space="preserve">Het proces om tot een (nieuwe) deelneming te komen zal daarom zorgvuldig doorlopen moeten worden. Daarbij zal ook de kabinetsreactie op “Verbinding Verbroken?”, de Nota Deelnemingenbeleid </w:t>
      </w:r>
      <w:r w:rsidRPr="0066483E" w:rsidR="00A660FB">
        <w:t xml:space="preserve">Rijksoverheid </w:t>
      </w:r>
      <w:r w:rsidRPr="0066483E" w:rsidR="00CF02B4">
        <w:t>2022 en de Comptabiliteitswet 2016 worden betrokken. Voordat over</w:t>
      </w:r>
      <w:r w:rsidRPr="0066483E" w:rsidR="00A660FB">
        <w:t>ge</w:t>
      </w:r>
      <w:r w:rsidRPr="0066483E" w:rsidR="00CF02B4">
        <w:t xml:space="preserve">gaan wordt tot een deelneming is </w:t>
      </w:r>
      <w:r w:rsidRPr="0066483E" w:rsidR="00B06B63">
        <w:t>een degelijke</w:t>
      </w:r>
      <w:r w:rsidRPr="0066483E" w:rsidR="006B3A5C">
        <w:t xml:space="preserve"> onderbouwing </w:t>
      </w:r>
      <w:r w:rsidRPr="0066483E" w:rsidR="008338DD">
        <w:t xml:space="preserve">benodigd </w:t>
      </w:r>
      <w:r w:rsidRPr="0066483E" w:rsidR="006B3A5C">
        <w:t xml:space="preserve">van </w:t>
      </w:r>
      <w:r w:rsidRPr="0066483E" w:rsidR="00B06B63">
        <w:t xml:space="preserve">de </w:t>
      </w:r>
      <w:r w:rsidRPr="0066483E" w:rsidR="006B3A5C">
        <w:t>noodzaak</w:t>
      </w:r>
      <w:r w:rsidRPr="0066483E" w:rsidR="00CF02B4">
        <w:t xml:space="preserve"> </w:t>
      </w:r>
      <w:r w:rsidRPr="0066483E" w:rsidR="006B3A5C">
        <w:t>en</w:t>
      </w:r>
      <w:r w:rsidRPr="0066483E" w:rsidR="004F12F0">
        <w:t xml:space="preserve"> </w:t>
      </w:r>
      <w:r w:rsidRPr="0066483E" w:rsidR="008338DD">
        <w:t>reden waarom andere beleidsinstrument</w:t>
      </w:r>
      <w:r w:rsidRPr="0066483E" w:rsidR="00C14BB3">
        <w:t>en</w:t>
      </w:r>
      <w:r w:rsidRPr="0066483E" w:rsidR="008338DD">
        <w:t xml:space="preserve"> niet passender zijn. Om deze vragen in deze fase al van een eerste antwoord te voorzien </w:t>
      </w:r>
      <w:r w:rsidRPr="0066483E" w:rsidR="00E76FC5">
        <w:t xml:space="preserve">is </w:t>
      </w:r>
      <w:r w:rsidRPr="0066483E" w:rsidR="008338DD">
        <w:t xml:space="preserve">in lijn met de Nota Deelnemingenbeleid Rijksoverheid 2022 het afwegingskader voor het aangaan van een deelneming voor zover op dit moment mogelijk doorlopen (bijlage 1). </w:t>
      </w:r>
      <w:bookmarkStart w:name="_Hlk189474697" w:id="1"/>
      <w:r w:rsidRPr="0066483E" w:rsidR="006D2E53">
        <w:t xml:space="preserve">Het kabinet streeft naar een zo spoedig mogelijk besluit over het aangaan van een deelneming. </w:t>
      </w:r>
      <w:bookmarkEnd w:id="1"/>
      <w:r w:rsidRPr="0066483E" w:rsidR="008338DD">
        <w:t xml:space="preserve">Op het moment dat het Goverment Support Package’ </w:t>
      </w:r>
      <w:r w:rsidRPr="0066483E" w:rsidR="00E4701B">
        <w:t xml:space="preserve">is bepaald en </w:t>
      </w:r>
      <w:r w:rsidRPr="0066483E" w:rsidR="007030F1">
        <w:t xml:space="preserve">het </w:t>
      </w:r>
      <w:r w:rsidRPr="0066483E" w:rsidR="00E4701B">
        <w:t xml:space="preserve">staatssteuntraject hierover wordt doorlopen </w:t>
      </w:r>
      <w:r w:rsidRPr="0066483E" w:rsidR="008338DD">
        <w:t xml:space="preserve">en </w:t>
      </w:r>
      <w:r w:rsidRPr="0066483E" w:rsidR="00E06A77">
        <w:t xml:space="preserve">parallel </w:t>
      </w:r>
      <w:r w:rsidRPr="0066483E" w:rsidR="008338DD">
        <w:t xml:space="preserve">de techniekselectie </w:t>
      </w:r>
      <w:r w:rsidRPr="0066483E" w:rsidR="00E4701B">
        <w:t>is</w:t>
      </w:r>
      <w:r w:rsidRPr="0066483E" w:rsidR="008338DD">
        <w:t xml:space="preserve"> afgerond </w:t>
      </w:r>
      <w:bookmarkStart w:name="_Hlk189474729" w:id="2"/>
      <w:r w:rsidRPr="0066483E" w:rsidR="006D2E53">
        <w:t xml:space="preserve">is er meer zicht op het verdienmodel van de deelneming. Dit </w:t>
      </w:r>
      <w:r w:rsidRPr="0066483E" w:rsidR="00E06A77">
        <w:t>is noodzakelijk</w:t>
      </w:r>
      <w:r w:rsidRPr="0066483E" w:rsidR="006D2E53">
        <w:t xml:space="preserve"> voor het </w:t>
      </w:r>
      <w:r w:rsidRPr="0066483E" w:rsidR="004B0997">
        <w:t>uiteindelijk</w:t>
      </w:r>
      <w:r w:rsidRPr="0066483E" w:rsidR="00E06A77">
        <w:t xml:space="preserve"> </w:t>
      </w:r>
      <w:r w:rsidRPr="0066483E" w:rsidR="006D2E53">
        <w:t xml:space="preserve">inrichten van een deelneming </w:t>
      </w:r>
      <w:r w:rsidRPr="0066483E" w:rsidR="00E1016F">
        <w:t>voor de bouw en exploitatie van de kerncentrales</w:t>
      </w:r>
      <w:bookmarkEnd w:id="2"/>
      <w:r w:rsidRPr="0066483E" w:rsidR="008338DD">
        <w:t>.</w:t>
      </w:r>
      <w:r w:rsidRPr="0066483E" w:rsidR="00827367">
        <w:t xml:space="preserve"> </w:t>
      </w:r>
      <w:r w:rsidRPr="0066483E" w:rsidR="00AC0BCC">
        <w:t>H</w:t>
      </w:r>
      <w:r w:rsidRPr="0066483E" w:rsidR="00827367">
        <w:t>et kabinet</w:t>
      </w:r>
      <w:r w:rsidRPr="0066483E" w:rsidR="00AC0BCC">
        <w:t xml:space="preserve"> richt </w:t>
      </w:r>
      <w:r w:rsidRPr="0066483E" w:rsidR="00827367">
        <w:t xml:space="preserve">een projectorganisatie in op afstand van het ministerie van Klimaat en </w:t>
      </w:r>
      <w:r w:rsidRPr="0066483E" w:rsidR="00B50B6B">
        <w:t>G</w:t>
      </w:r>
      <w:r w:rsidRPr="0066483E" w:rsidR="00827367">
        <w:t xml:space="preserve">roene </w:t>
      </w:r>
      <w:r w:rsidRPr="0066483E" w:rsidR="00B50B6B">
        <w:t>G</w:t>
      </w:r>
      <w:r w:rsidRPr="0066483E" w:rsidR="00827367">
        <w:t xml:space="preserve">roei om de nodige voorbereidingen te treffen. Dit wordt aan het eind van de brief verder toegelicht.  </w:t>
      </w:r>
      <w:r w:rsidRPr="0066483E" w:rsidR="008338DD">
        <w:t xml:space="preserve"> </w:t>
      </w:r>
    </w:p>
    <w:p w:rsidRPr="0066483E" w:rsidR="00A849F0" w:rsidP="00AE1DA7" w:rsidRDefault="00A849F0" w14:paraId="114C5CC4" w14:textId="77777777">
      <w:pPr>
        <w:rPr>
          <w:szCs w:val="18"/>
        </w:rPr>
      </w:pPr>
    </w:p>
    <w:p w:rsidRPr="0066483E" w:rsidR="002345CD" w:rsidP="00AE1DA7" w:rsidRDefault="002345CD" w14:paraId="1F42EBCD" w14:textId="53AF009C">
      <w:pPr>
        <w:rPr>
          <w:i/>
          <w:iCs/>
        </w:rPr>
      </w:pPr>
      <w:r w:rsidRPr="0066483E">
        <w:rPr>
          <w:i/>
          <w:iCs/>
        </w:rPr>
        <w:t>Criteria en randvoorwaarden voor de structuur van een deelneming</w:t>
      </w:r>
    </w:p>
    <w:p w:rsidRPr="00643E9A" w:rsidR="005D0461" w:rsidP="00AE1DA7" w:rsidRDefault="008338DD" w14:paraId="64B7AE33" w14:textId="614352D3">
      <w:pPr>
        <w:rPr>
          <w:i/>
          <w:iCs/>
        </w:rPr>
      </w:pPr>
      <w:r w:rsidRPr="0066483E">
        <w:rPr>
          <w:szCs w:val="18"/>
        </w:rPr>
        <w:t xml:space="preserve">Over de beoogde structuur van de deelneming tekent zich op hoofdlijnen een voorkeursoptie af. </w:t>
      </w:r>
      <w:r w:rsidRPr="0066483E" w:rsidR="00CF02B4">
        <w:t xml:space="preserve">Om </w:t>
      </w:r>
      <w:r w:rsidRPr="0066483E">
        <w:t xml:space="preserve">hiertoe </w:t>
      </w:r>
      <w:r w:rsidRPr="0066483E" w:rsidR="00CF02B4">
        <w:t xml:space="preserve">op dit moment te komen </w:t>
      </w:r>
      <w:r w:rsidRPr="0066483E" w:rsidR="00B50B6B">
        <w:rPr>
          <w:szCs w:val="18"/>
        </w:rPr>
        <w:t>is</w:t>
      </w:r>
      <w:r w:rsidRPr="0066483E" w:rsidR="00CF02B4">
        <w:rPr>
          <w:szCs w:val="18"/>
        </w:rPr>
        <w:t xml:space="preserve"> een aantal </w:t>
      </w:r>
      <w:r w:rsidRPr="0066483E" w:rsidR="008922C7">
        <w:rPr>
          <w:szCs w:val="18"/>
        </w:rPr>
        <w:t xml:space="preserve">criteria </w:t>
      </w:r>
      <w:r w:rsidRPr="0066483E" w:rsidR="00150407">
        <w:rPr>
          <w:szCs w:val="18"/>
        </w:rPr>
        <w:t>gehanteerd</w:t>
      </w:r>
      <w:r w:rsidRPr="0066483E" w:rsidR="005D0461">
        <w:rPr>
          <w:szCs w:val="18"/>
        </w:rPr>
        <w:t>:</w:t>
      </w:r>
    </w:p>
    <w:p w:rsidRPr="00643E9A" w:rsidR="002345CD" w:rsidP="00AE1DA7" w:rsidRDefault="00DD1897" w14:paraId="71FB19B8" w14:textId="3205E3A5">
      <w:pPr>
        <w:pStyle w:val="Lijstalinea"/>
        <w:numPr>
          <w:ilvl w:val="0"/>
          <w:numId w:val="16"/>
        </w:numPr>
        <w:rPr>
          <w:szCs w:val="18"/>
        </w:rPr>
      </w:pPr>
      <w:r w:rsidRPr="00643E9A">
        <w:rPr>
          <w:szCs w:val="18"/>
        </w:rPr>
        <w:t>Afhankelijkheid van externe partij(en)</w:t>
      </w:r>
    </w:p>
    <w:p w:rsidRPr="00643E9A" w:rsidR="002345CD" w:rsidP="00AE1DA7" w:rsidRDefault="002345CD" w14:paraId="4916AD4A" w14:textId="4BA68828">
      <w:pPr>
        <w:pStyle w:val="Lijstalinea"/>
        <w:rPr>
          <w:szCs w:val="18"/>
        </w:rPr>
      </w:pPr>
      <w:r w:rsidRPr="00643E9A">
        <w:rPr>
          <w:szCs w:val="18"/>
        </w:rPr>
        <w:t>De bouw en ingebruikname van kerncentrales is een gecompliceerd en langdurig traject. Het is</w:t>
      </w:r>
      <w:r w:rsidRPr="00643E9A" w:rsidR="00CD6AF8">
        <w:rPr>
          <w:szCs w:val="18"/>
        </w:rPr>
        <w:t xml:space="preserve"> in beginsel</w:t>
      </w:r>
      <w:r w:rsidRPr="00643E9A">
        <w:rPr>
          <w:szCs w:val="18"/>
        </w:rPr>
        <w:t xml:space="preserve"> onwenselijk dat de realisatie van de deelneming en daarmee het gehele traject afhankelijk is van externe partijen voor bijvoorbeeld een participatie, overname of fusie.</w:t>
      </w:r>
    </w:p>
    <w:p w:rsidRPr="00643E9A" w:rsidR="005D0461" w:rsidP="00AE1DA7" w:rsidRDefault="00337DDF" w14:paraId="3ED98E3B" w14:textId="26FB0DA1">
      <w:pPr>
        <w:pStyle w:val="Lijstalinea"/>
        <w:numPr>
          <w:ilvl w:val="0"/>
          <w:numId w:val="16"/>
        </w:numPr>
        <w:rPr>
          <w:szCs w:val="18"/>
        </w:rPr>
      </w:pPr>
      <w:r w:rsidRPr="00643E9A">
        <w:rPr>
          <w:szCs w:val="18"/>
        </w:rPr>
        <w:t>Governance &amp; r</w:t>
      </w:r>
      <w:r w:rsidRPr="00643E9A" w:rsidR="005D0461">
        <w:rPr>
          <w:szCs w:val="18"/>
        </w:rPr>
        <w:t>isicoprofiel</w:t>
      </w:r>
    </w:p>
    <w:p w:rsidRPr="00643E9A" w:rsidR="0099760F" w:rsidP="00AE1DA7" w:rsidRDefault="005D0461" w14:paraId="47244D7D" w14:textId="5A7D3E8F">
      <w:pPr>
        <w:pStyle w:val="Lijstalinea"/>
        <w:rPr>
          <w:szCs w:val="18"/>
        </w:rPr>
      </w:pPr>
      <w:r w:rsidRPr="00643E9A">
        <w:rPr>
          <w:szCs w:val="18"/>
        </w:rPr>
        <w:t>De governancestructuur moet het mogelijk maken om verschillende activiteiten te scheiden, zodat risico, bevoegdheid en verantwoordelijkheid door de juiste partijen en in juiste verhouding gedragen worden</w:t>
      </w:r>
      <w:r w:rsidRPr="00643E9A" w:rsidR="0099760F">
        <w:rPr>
          <w:szCs w:val="18"/>
        </w:rPr>
        <w:t>. Zo moeten risico’s niet neerslaan bij verwante bedrijven, die zich richten op andere activiteiten</w:t>
      </w:r>
      <w:r w:rsidRPr="00643E9A" w:rsidR="00E37F44">
        <w:rPr>
          <w:szCs w:val="18"/>
        </w:rPr>
        <w:t xml:space="preserve"> en </w:t>
      </w:r>
      <w:r w:rsidRPr="00643E9A" w:rsidR="0099760F">
        <w:rPr>
          <w:szCs w:val="18"/>
        </w:rPr>
        <w:t>hiermee oneigenlijke verantwoordelijkheid zouden dragen.</w:t>
      </w:r>
    </w:p>
    <w:p w:rsidRPr="00643E9A" w:rsidR="00A660FB" w:rsidP="00AE1DA7" w:rsidRDefault="005D0461" w14:paraId="504E3F01" w14:textId="5480522F">
      <w:pPr>
        <w:pStyle w:val="Lijstalinea"/>
        <w:numPr>
          <w:ilvl w:val="0"/>
          <w:numId w:val="16"/>
        </w:numPr>
        <w:rPr>
          <w:szCs w:val="18"/>
        </w:rPr>
      </w:pPr>
      <w:r w:rsidRPr="00643E9A">
        <w:rPr>
          <w:szCs w:val="18"/>
        </w:rPr>
        <w:t>Mogelijkheid</w:t>
      </w:r>
      <w:r w:rsidRPr="00643E9A" w:rsidR="0099760F">
        <w:rPr>
          <w:szCs w:val="18"/>
        </w:rPr>
        <w:t xml:space="preserve"> om (op termijn)</w:t>
      </w:r>
      <w:r w:rsidRPr="00643E9A">
        <w:rPr>
          <w:szCs w:val="18"/>
        </w:rPr>
        <w:t xml:space="preserve"> eigen vermogen aan te trekken bij investeerders </w:t>
      </w:r>
    </w:p>
    <w:p w:rsidRPr="00643E9A" w:rsidR="005D0461" w:rsidP="00AE1DA7" w:rsidRDefault="005D0461" w14:paraId="0E441F70" w14:textId="409B1545">
      <w:pPr>
        <w:pStyle w:val="Lijstalinea"/>
        <w:rPr>
          <w:szCs w:val="18"/>
        </w:rPr>
      </w:pPr>
      <w:r w:rsidRPr="00643E9A">
        <w:t>Het moet mogelijk zijn dat investeerders met risicodragend kapitaal deelnemen in een of meerdere nieuwe kerncentrales, zowel in de bouw- als exploitatiefase.</w:t>
      </w:r>
      <w:r w:rsidRPr="00643E9A" w:rsidR="0099760F">
        <w:t xml:space="preserve"> Hiermee kan (op termijn) </w:t>
      </w:r>
      <w:r w:rsidR="00B50B6B">
        <w:t xml:space="preserve">mogelijk </w:t>
      </w:r>
      <w:r w:rsidRPr="00643E9A" w:rsidR="0099760F">
        <w:t>het publieke aandeel worden gereduceerd.</w:t>
      </w:r>
    </w:p>
    <w:p w:rsidRPr="00643E9A" w:rsidR="0099760F" w:rsidP="00AE1DA7" w:rsidRDefault="0099760F" w14:paraId="6737B718" w14:textId="77777777">
      <w:pPr>
        <w:pStyle w:val="Lijstalinea"/>
        <w:numPr>
          <w:ilvl w:val="0"/>
          <w:numId w:val="16"/>
        </w:numPr>
        <w:rPr>
          <w:szCs w:val="18"/>
        </w:rPr>
      </w:pPr>
      <w:r w:rsidRPr="00643E9A">
        <w:rPr>
          <w:szCs w:val="18"/>
        </w:rPr>
        <w:t xml:space="preserve">Sturing door de staat (ministerie van Klimaat en Groene Groei) </w:t>
      </w:r>
    </w:p>
    <w:p w:rsidRPr="00643E9A" w:rsidR="0099760F" w:rsidP="00AE1DA7" w:rsidRDefault="0099760F" w14:paraId="5F77F5B9" w14:textId="37B533F0">
      <w:pPr>
        <w:pStyle w:val="Lijstalinea"/>
        <w:rPr>
          <w:szCs w:val="18"/>
        </w:rPr>
      </w:pPr>
      <w:r w:rsidRPr="00643E9A">
        <w:rPr>
          <w:szCs w:val="18"/>
        </w:rPr>
        <w:t>Het opdrachtgeverschap en het beheer van de aandelen horen op basis van de ministeriële portefeuilleverdeling bij het ministerie van Klimaat en Groene Groei te zijn belegd. Deze rollen moeten met voldoende focus vervuld kunnen worden.</w:t>
      </w:r>
    </w:p>
    <w:p w:rsidRPr="00643E9A" w:rsidR="005D0461" w:rsidP="00AE1DA7" w:rsidRDefault="005D0461" w14:paraId="2CF28ADD" w14:textId="77777777">
      <w:pPr>
        <w:rPr>
          <w:szCs w:val="18"/>
        </w:rPr>
      </w:pPr>
    </w:p>
    <w:p w:rsidRPr="00643E9A" w:rsidR="00BE7A5C" w:rsidP="00AE1DA7" w:rsidRDefault="00BE7A5C" w14:paraId="10173FA3" w14:textId="3E6D19EC">
      <w:pPr>
        <w:rPr>
          <w:szCs w:val="18"/>
        </w:rPr>
      </w:pPr>
      <w:r w:rsidRPr="00643E9A">
        <w:rPr>
          <w:szCs w:val="18"/>
        </w:rPr>
        <w:lastRenderedPageBreak/>
        <w:t xml:space="preserve">Aansluitend op deze criteria </w:t>
      </w:r>
      <w:r w:rsidRPr="00643E9A" w:rsidR="0002440D">
        <w:rPr>
          <w:szCs w:val="18"/>
        </w:rPr>
        <w:t xml:space="preserve">is </w:t>
      </w:r>
      <w:r w:rsidRPr="00643E9A">
        <w:t xml:space="preserve">een aantal randvoorwaarden </w:t>
      </w:r>
      <w:r w:rsidRPr="00643E9A" w:rsidR="0002440D">
        <w:t xml:space="preserve">opgesteld </w:t>
      </w:r>
      <w:r w:rsidRPr="00643E9A">
        <w:t>waaraan de deelneming</w:t>
      </w:r>
      <w:r w:rsidRPr="00643E9A" w:rsidR="008922C7">
        <w:t>svorm</w:t>
      </w:r>
      <w:r w:rsidRPr="00643E9A" w:rsidR="00150407">
        <w:t xml:space="preserve"> </w:t>
      </w:r>
      <w:r w:rsidRPr="00643E9A">
        <w:t xml:space="preserve">moet voldoen. Deze zijn </w:t>
      </w:r>
      <w:r w:rsidRPr="00643E9A" w:rsidR="007F0695">
        <w:t>opgenomen</w:t>
      </w:r>
      <w:r w:rsidRPr="00643E9A">
        <w:t xml:space="preserve"> in de bijlage</w:t>
      </w:r>
      <w:r w:rsidRPr="00643E9A" w:rsidR="007F0695">
        <w:t xml:space="preserve"> 2</w:t>
      </w:r>
      <w:r w:rsidRPr="00643E9A">
        <w:t>.</w:t>
      </w:r>
    </w:p>
    <w:p w:rsidRPr="00643E9A" w:rsidR="005D0461" w:rsidP="00AE1DA7" w:rsidRDefault="005D0461" w14:paraId="3700A93A" w14:textId="77777777"/>
    <w:p w:rsidRPr="00643E9A" w:rsidR="005D0461" w:rsidP="00AE1DA7" w:rsidRDefault="00DE5146" w14:paraId="2F68DE4D" w14:textId="537583E9">
      <w:pPr>
        <w:rPr>
          <w:i/>
          <w:iCs/>
        </w:rPr>
      </w:pPr>
      <w:r w:rsidRPr="00643E9A">
        <w:rPr>
          <w:i/>
          <w:iCs/>
        </w:rPr>
        <w:t xml:space="preserve">Voorkeursoptie structuur deelneming kernenergie </w:t>
      </w:r>
    </w:p>
    <w:p w:rsidRPr="00643E9A" w:rsidR="005D0461" w:rsidP="00AE1DA7" w:rsidRDefault="0002440D" w14:paraId="65250DB5" w14:textId="170B470D">
      <w:r w:rsidRPr="00643E9A">
        <w:t>E</w:t>
      </w:r>
      <w:r w:rsidRPr="00643E9A" w:rsidR="005D0461">
        <w:t xml:space="preserve">en aantal opties </w:t>
      </w:r>
      <w:r w:rsidRPr="00643E9A">
        <w:t xml:space="preserve">is </w:t>
      </w:r>
      <w:r w:rsidRPr="00643E9A" w:rsidR="005D0461">
        <w:t>aan bovenstaande criteria getoets</w:t>
      </w:r>
      <w:r w:rsidRPr="00643E9A" w:rsidR="00A16578">
        <w:t>t</w:t>
      </w:r>
      <w:r w:rsidRPr="00643E9A" w:rsidR="005D0461">
        <w:t>. Op basis van deze afweging en analyse kom</w:t>
      </w:r>
      <w:r w:rsidRPr="00643E9A" w:rsidR="00A849F0">
        <w:t xml:space="preserve">t het kabinet </w:t>
      </w:r>
      <w:r w:rsidRPr="00643E9A" w:rsidR="005D0461">
        <w:t xml:space="preserve">tot de voorkeursoptie om een houdstermaatschappij te realiseren waarbinnen een </w:t>
      </w:r>
      <w:r w:rsidRPr="00643E9A" w:rsidR="00757CD9">
        <w:t xml:space="preserve">werkmaatschappij </w:t>
      </w:r>
      <w:r w:rsidRPr="00643E9A" w:rsidR="005D0461">
        <w:t>de bouw en ingebruikname van de kerncentrales voorbereidt, de bouw contracteert en de kerncentrales in gebruik neemt.</w:t>
      </w:r>
    </w:p>
    <w:p w:rsidRPr="00643E9A" w:rsidR="005D0461" w:rsidP="00AE1DA7" w:rsidRDefault="005D0461" w14:paraId="598BBB82" w14:textId="77777777"/>
    <w:p w:rsidRPr="00643E9A" w:rsidR="005D0461" w:rsidP="00AE1DA7" w:rsidRDefault="005D0461" w14:paraId="60A55380" w14:textId="794495CA">
      <w:r w:rsidRPr="00643E9A">
        <w:t xml:space="preserve">Deze </w:t>
      </w:r>
      <w:r w:rsidRPr="00643E9A" w:rsidR="00A849F0">
        <w:t>structuur voldoet</w:t>
      </w:r>
      <w:r w:rsidRPr="00643E9A">
        <w:t xml:space="preserve"> aan de bovengenoemde vier criteria. Ten eerste is er geen afhankelijkheid van externe partijen voor </w:t>
      </w:r>
      <w:r w:rsidRPr="00643E9A" w:rsidR="008E65BB">
        <w:t xml:space="preserve">wat betreft </w:t>
      </w:r>
      <w:r w:rsidRPr="00643E9A">
        <w:t xml:space="preserve">de totstandkoming van de deelneming. Ten tweede kunnen risico’s transparant en juist worden belegd. Ten derde behoudt een houdstermaatschappij de flexibiliteit om </w:t>
      </w:r>
      <w:r w:rsidRPr="00643E9A" w:rsidR="00757CD9">
        <w:t xml:space="preserve">werkmaatschappijen </w:t>
      </w:r>
      <w:r w:rsidRPr="00643E9A">
        <w:t>inclusief hun activa (kerncentrale</w:t>
      </w:r>
      <w:r w:rsidRPr="00643E9A" w:rsidR="00C14BB3">
        <w:t>s</w:t>
      </w:r>
      <w:r w:rsidRPr="00643E9A">
        <w:t xml:space="preserve">) onafhankelijk van elkaar en op verschillende wijze </w:t>
      </w:r>
      <w:r w:rsidRPr="00643E9A" w:rsidR="00A11BDA">
        <w:t xml:space="preserve">en tijdstippen </w:t>
      </w:r>
      <w:r w:rsidRPr="00643E9A">
        <w:t>(gedeeltelijk) te vervreemden. Tot slot betekent de realisatie van een houdstermaatschappij dat er voor de staat één deelneming is waarin de betrokkenheid van de staat in kernenergie gebundeld en gecoördineerd wordt</w:t>
      </w:r>
      <w:r w:rsidRPr="00643E9A" w:rsidR="00A11BDA">
        <w:t xml:space="preserve"> door het beleidsverantwoordelijke ministerie van Klimaat en Groene Groei</w:t>
      </w:r>
      <w:r w:rsidRPr="00643E9A">
        <w:t>, in tegenstelling tot het oprichten van een afzonderlijke deelneming voor iedere kerncentrale.</w:t>
      </w:r>
    </w:p>
    <w:p w:rsidRPr="00643E9A" w:rsidR="005D0461" w:rsidP="00AE1DA7" w:rsidRDefault="005D0461" w14:paraId="41813735" w14:textId="77777777"/>
    <w:p w:rsidRPr="00643E9A" w:rsidR="005D0461" w:rsidP="00AE1DA7" w:rsidRDefault="00A11BDA" w14:paraId="152FC0B3" w14:textId="45565F4C">
      <w:pPr>
        <w:rPr>
          <w:szCs w:val="18"/>
        </w:rPr>
      </w:pPr>
      <w:r w:rsidRPr="00643E9A">
        <w:t xml:space="preserve">In deze voorkeursoptie </w:t>
      </w:r>
      <w:r w:rsidRPr="00643E9A" w:rsidR="008338DD">
        <w:t xml:space="preserve">kan </w:t>
      </w:r>
      <w:r w:rsidRPr="00643E9A">
        <w:t>d</w:t>
      </w:r>
      <w:r w:rsidRPr="00643E9A" w:rsidR="005D0461">
        <w:t>e houdstermaatschappij het a</w:t>
      </w:r>
      <w:r w:rsidRPr="00643E9A" w:rsidR="005D0461">
        <w:rPr>
          <w:szCs w:val="18"/>
        </w:rPr>
        <w:t>anspreekpunt voor het ministerie van Klimaat en Groene Groei</w:t>
      </w:r>
      <w:r w:rsidRPr="00643E9A" w:rsidR="00013860">
        <w:rPr>
          <w:szCs w:val="18"/>
        </w:rPr>
        <w:t xml:space="preserve"> </w:t>
      </w:r>
      <w:r w:rsidRPr="00643E9A" w:rsidR="008338DD">
        <w:rPr>
          <w:szCs w:val="18"/>
        </w:rPr>
        <w:t xml:space="preserve">zijn </w:t>
      </w:r>
      <w:r w:rsidRPr="00643E9A" w:rsidR="00013860">
        <w:rPr>
          <w:szCs w:val="18"/>
        </w:rPr>
        <w:t xml:space="preserve">en </w:t>
      </w:r>
      <w:r w:rsidRPr="00643E9A" w:rsidR="008338DD">
        <w:rPr>
          <w:szCs w:val="18"/>
        </w:rPr>
        <w:t xml:space="preserve">kunnen </w:t>
      </w:r>
      <w:r w:rsidRPr="00643E9A" w:rsidR="00013860">
        <w:rPr>
          <w:szCs w:val="18"/>
        </w:rPr>
        <w:t xml:space="preserve">op dit niveau de aandeelhoudersrechten </w:t>
      </w:r>
      <w:r w:rsidRPr="00643E9A" w:rsidR="008338DD">
        <w:rPr>
          <w:szCs w:val="18"/>
        </w:rPr>
        <w:t xml:space="preserve">worden </w:t>
      </w:r>
      <w:r w:rsidRPr="00643E9A" w:rsidR="00013860">
        <w:rPr>
          <w:szCs w:val="18"/>
        </w:rPr>
        <w:t xml:space="preserve">uitgeoefend. </w:t>
      </w:r>
      <w:r w:rsidRPr="00643E9A" w:rsidR="00B903A8">
        <w:rPr>
          <w:szCs w:val="18"/>
        </w:rPr>
        <w:t>De houdstermaatschappij</w:t>
      </w:r>
      <w:r w:rsidRPr="00643E9A" w:rsidR="005D0461">
        <w:rPr>
          <w:szCs w:val="18"/>
        </w:rPr>
        <w:t xml:space="preserve"> </w:t>
      </w:r>
      <w:r w:rsidRPr="00643E9A" w:rsidR="008338DD">
        <w:rPr>
          <w:szCs w:val="18"/>
        </w:rPr>
        <w:t xml:space="preserve">kan </w:t>
      </w:r>
      <w:r w:rsidRPr="00643E9A" w:rsidR="005D0461">
        <w:rPr>
          <w:szCs w:val="18"/>
        </w:rPr>
        <w:t>algemene taken uit</w:t>
      </w:r>
      <w:r w:rsidRPr="00643E9A" w:rsidR="008338DD">
        <w:rPr>
          <w:szCs w:val="18"/>
        </w:rPr>
        <w:t>voeren</w:t>
      </w:r>
      <w:r w:rsidRPr="00643E9A" w:rsidR="005D0461">
        <w:rPr>
          <w:szCs w:val="18"/>
        </w:rPr>
        <w:t xml:space="preserve"> ten behoeve van de nieuwbouw van kerncentrales in Nederland en op termijn de uitbating van operationele kerncentrales.</w:t>
      </w:r>
      <w:r w:rsidRPr="00643E9A" w:rsidR="00B903A8">
        <w:rPr>
          <w:szCs w:val="18"/>
        </w:rPr>
        <w:t xml:space="preserve"> Dit betreft onder meer</w:t>
      </w:r>
      <w:r w:rsidRPr="00643E9A" w:rsidR="005D0461">
        <w:rPr>
          <w:szCs w:val="18"/>
        </w:rPr>
        <w:t xml:space="preserve"> </w:t>
      </w:r>
      <w:r w:rsidRPr="00643E9A" w:rsidR="00B903A8">
        <w:rPr>
          <w:i/>
          <w:iCs/>
          <w:szCs w:val="18"/>
        </w:rPr>
        <w:t>a</w:t>
      </w:r>
      <w:r w:rsidRPr="00643E9A" w:rsidR="005D0461">
        <w:rPr>
          <w:i/>
          <w:iCs/>
          <w:szCs w:val="18"/>
        </w:rPr>
        <w:t>sset</w:t>
      </w:r>
      <w:r w:rsidRPr="00643E9A" w:rsidR="005D0461">
        <w:rPr>
          <w:szCs w:val="18"/>
        </w:rPr>
        <w:t xml:space="preserve"> </w:t>
      </w:r>
      <w:r w:rsidRPr="00643E9A" w:rsidR="005D0461">
        <w:rPr>
          <w:i/>
          <w:iCs/>
          <w:szCs w:val="18"/>
        </w:rPr>
        <w:t>management</w:t>
      </w:r>
      <w:r w:rsidRPr="00643E9A" w:rsidR="005D0461">
        <w:rPr>
          <w:szCs w:val="18"/>
        </w:rPr>
        <w:t xml:space="preserve">, financiering en ondersteunende bedrijfsdiensten. De nieuwbouw van kerncentrales kan in één of meerdere </w:t>
      </w:r>
      <w:r w:rsidRPr="00643E9A" w:rsidR="00757CD9">
        <w:rPr>
          <w:szCs w:val="18"/>
        </w:rPr>
        <w:t xml:space="preserve">werkmaatschappijen </w:t>
      </w:r>
      <w:r w:rsidRPr="00643E9A" w:rsidR="005D0461">
        <w:rPr>
          <w:szCs w:val="18"/>
        </w:rPr>
        <w:t xml:space="preserve">plaatsvinden; de keuze voor de inrichting van één of meer </w:t>
      </w:r>
      <w:r w:rsidRPr="00643E9A" w:rsidR="00757CD9">
        <w:rPr>
          <w:szCs w:val="18"/>
        </w:rPr>
        <w:t>werk</w:t>
      </w:r>
      <w:r w:rsidRPr="00643E9A" w:rsidR="005D0461">
        <w:rPr>
          <w:szCs w:val="18"/>
        </w:rPr>
        <w:t xml:space="preserve">maatschappijen kan naar behoefte door de </w:t>
      </w:r>
      <w:r w:rsidRPr="00643E9A">
        <w:rPr>
          <w:szCs w:val="18"/>
        </w:rPr>
        <w:t xml:space="preserve">aandeelhouder en </w:t>
      </w:r>
      <w:r w:rsidRPr="00643E9A" w:rsidR="00A16578">
        <w:rPr>
          <w:szCs w:val="18"/>
        </w:rPr>
        <w:t xml:space="preserve">houdstermaatschappij </w:t>
      </w:r>
      <w:r w:rsidRPr="00643E9A" w:rsidR="005D0461">
        <w:rPr>
          <w:szCs w:val="18"/>
        </w:rPr>
        <w:t xml:space="preserve">gemaakt en uitgevoerd worden. De zeggenschap van de staat hierbij </w:t>
      </w:r>
      <w:r w:rsidRPr="00643E9A" w:rsidR="008338DD">
        <w:rPr>
          <w:szCs w:val="18"/>
        </w:rPr>
        <w:t xml:space="preserve">kan </w:t>
      </w:r>
      <w:r w:rsidRPr="00643E9A" w:rsidR="005D0461">
        <w:rPr>
          <w:szCs w:val="18"/>
        </w:rPr>
        <w:t xml:space="preserve">onder meer geregeld </w:t>
      </w:r>
      <w:r w:rsidRPr="00643E9A" w:rsidR="008338DD">
        <w:rPr>
          <w:szCs w:val="18"/>
        </w:rPr>
        <w:t xml:space="preserve">worden </w:t>
      </w:r>
      <w:r w:rsidRPr="00643E9A" w:rsidR="005D0461">
        <w:rPr>
          <w:szCs w:val="18"/>
        </w:rPr>
        <w:t xml:space="preserve">in de statuten van de </w:t>
      </w:r>
      <w:r w:rsidRPr="00643E9A" w:rsidR="00013860">
        <w:rPr>
          <w:szCs w:val="18"/>
        </w:rPr>
        <w:t>houdstermaatschappij</w:t>
      </w:r>
      <w:r w:rsidRPr="00643E9A" w:rsidR="008E65BB">
        <w:rPr>
          <w:szCs w:val="18"/>
        </w:rPr>
        <w:t xml:space="preserve"> (en de werkmaatschappijen), al</w:t>
      </w:r>
      <w:r w:rsidRPr="00643E9A">
        <w:rPr>
          <w:szCs w:val="18"/>
        </w:rPr>
        <w:t>s</w:t>
      </w:r>
      <w:r w:rsidRPr="00643E9A" w:rsidR="008E65BB">
        <w:rPr>
          <w:szCs w:val="18"/>
        </w:rPr>
        <w:t>mede</w:t>
      </w:r>
      <w:r w:rsidRPr="00643E9A" w:rsidR="00013860">
        <w:rPr>
          <w:szCs w:val="18"/>
        </w:rPr>
        <w:t xml:space="preserve"> </w:t>
      </w:r>
      <w:r w:rsidRPr="00643E9A" w:rsidR="005D0461">
        <w:rPr>
          <w:szCs w:val="18"/>
        </w:rPr>
        <w:t xml:space="preserve">via voorwaarden </w:t>
      </w:r>
      <w:r w:rsidRPr="00643E9A">
        <w:rPr>
          <w:szCs w:val="18"/>
        </w:rPr>
        <w:t>i</w:t>
      </w:r>
      <w:r w:rsidRPr="00643E9A" w:rsidR="005D0461">
        <w:rPr>
          <w:szCs w:val="18"/>
        </w:rPr>
        <w:t xml:space="preserve">n financieringsovereenkomsten, die nodig </w:t>
      </w:r>
      <w:r w:rsidRPr="00643E9A" w:rsidR="00B903A8">
        <w:rPr>
          <w:szCs w:val="18"/>
        </w:rPr>
        <w:t xml:space="preserve">zullen zijn </w:t>
      </w:r>
      <w:r w:rsidRPr="00643E9A" w:rsidR="005D0461">
        <w:rPr>
          <w:szCs w:val="18"/>
        </w:rPr>
        <w:t>voor de nieuwbouw.</w:t>
      </w:r>
      <w:r w:rsidRPr="00643E9A" w:rsidR="00013860">
        <w:rPr>
          <w:szCs w:val="18"/>
        </w:rPr>
        <w:t xml:space="preserve"> Op deze manier </w:t>
      </w:r>
      <w:r w:rsidRPr="00643E9A" w:rsidR="00B903A8">
        <w:rPr>
          <w:szCs w:val="18"/>
        </w:rPr>
        <w:t>zou</w:t>
      </w:r>
      <w:r w:rsidRPr="00643E9A" w:rsidR="008338DD">
        <w:rPr>
          <w:szCs w:val="18"/>
        </w:rPr>
        <w:t xml:space="preserve"> </w:t>
      </w:r>
      <w:r w:rsidRPr="00643E9A" w:rsidR="00013860">
        <w:rPr>
          <w:szCs w:val="18"/>
        </w:rPr>
        <w:t xml:space="preserve">de staat als aandeelhouder haar rechten tevens op </w:t>
      </w:r>
      <w:r w:rsidRPr="00643E9A" w:rsidR="008237BD">
        <w:rPr>
          <w:szCs w:val="18"/>
        </w:rPr>
        <w:t xml:space="preserve">het </w:t>
      </w:r>
      <w:r w:rsidRPr="00643E9A" w:rsidR="00013860">
        <w:rPr>
          <w:szCs w:val="18"/>
        </w:rPr>
        <w:t>niveau van de werkmaatschappijen</w:t>
      </w:r>
      <w:r w:rsidRPr="00643E9A" w:rsidR="00B903A8">
        <w:rPr>
          <w:szCs w:val="18"/>
        </w:rPr>
        <w:t xml:space="preserve"> kunnen</w:t>
      </w:r>
      <w:r w:rsidRPr="00643E9A" w:rsidR="008338DD">
        <w:rPr>
          <w:szCs w:val="18"/>
        </w:rPr>
        <w:t xml:space="preserve"> borgen</w:t>
      </w:r>
      <w:r w:rsidRPr="00643E9A" w:rsidR="00013860">
        <w:rPr>
          <w:szCs w:val="18"/>
        </w:rPr>
        <w:t xml:space="preserve">, en </w:t>
      </w:r>
      <w:r w:rsidRPr="00643E9A" w:rsidR="00B903A8">
        <w:rPr>
          <w:szCs w:val="18"/>
        </w:rPr>
        <w:t>zou</w:t>
      </w:r>
      <w:r w:rsidRPr="00643E9A" w:rsidR="008338DD">
        <w:rPr>
          <w:szCs w:val="18"/>
        </w:rPr>
        <w:t xml:space="preserve"> </w:t>
      </w:r>
      <w:r w:rsidRPr="00643E9A" w:rsidR="00013860">
        <w:rPr>
          <w:szCs w:val="18"/>
        </w:rPr>
        <w:t xml:space="preserve">ervoor </w:t>
      </w:r>
      <w:r w:rsidRPr="00643E9A" w:rsidR="00B903A8">
        <w:rPr>
          <w:szCs w:val="18"/>
        </w:rPr>
        <w:t xml:space="preserve">gezorgd kunnen </w:t>
      </w:r>
      <w:r w:rsidRPr="00643E9A" w:rsidR="008338DD">
        <w:rPr>
          <w:szCs w:val="18"/>
        </w:rPr>
        <w:t xml:space="preserve">worden </w:t>
      </w:r>
      <w:r w:rsidRPr="00643E9A" w:rsidR="00013860">
        <w:rPr>
          <w:szCs w:val="18"/>
        </w:rPr>
        <w:t>dat er vanuit de houdstermaatschappij grip is op strategische en financieel-economisch belangrijke besluiten in de werkmaatschappijen.</w:t>
      </w:r>
    </w:p>
    <w:p w:rsidRPr="00643E9A" w:rsidR="000B06F5" w:rsidP="00AE1DA7" w:rsidRDefault="000B06F5" w14:paraId="1ACC9C74" w14:textId="77777777">
      <w:pPr>
        <w:rPr>
          <w:szCs w:val="18"/>
        </w:rPr>
      </w:pPr>
    </w:p>
    <w:p w:rsidRPr="00643E9A" w:rsidR="005D0461" w:rsidP="00AE1DA7" w:rsidRDefault="005D0461" w14:paraId="640061B3" w14:textId="7C38FD7F">
      <w:pPr>
        <w:rPr>
          <w:szCs w:val="18"/>
        </w:rPr>
      </w:pPr>
      <w:bookmarkStart w:name="_Hlk189473496" w:id="3"/>
      <w:r w:rsidRPr="00643E9A">
        <w:rPr>
          <w:szCs w:val="18"/>
        </w:rPr>
        <w:t xml:space="preserve">In deze context zijn ook de </w:t>
      </w:r>
      <w:r w:rsidRPr="00643E9A" w:rsidR="00A11BDA">
        <w:rPr>
          <w:szCs w:val="18"/>
        </w:rPr>
        <w:t xml:space="preserve">verkennende </w:t>
      </w:r>
      <w:r w:rsidRPr="00643E9A">
        <w:rPr>
          <w:szCs w:val="18"/>
        </w:rPr>
        <w:t>gesprekken relevant die</w:t>
      </w:r>
      <w:r w:rsidRPr="00643E9A" w:rsidR="00A849F0">
        <w:rPr>
          <w:szCs w:val="18"/>
        </w:rPr>
        <w:t xml:space="preserve"> het kabinet </w:t>
      </w:r>
      <w:r w:rsidRPr="00643E9A">
        <w:rPr>
          <w:szCs w:val="18"/>
        </w:rPr>
        <w:t>met de aandeelhouders van Elektriciteits-Produktiemaatschappij Zuid-Nederland (EPZ)</w:t>
      </w:r>
      <w:r w:rsidRPr="00643E9A" w:rsidR="00A849F0">
        <w:rPr>
          <w:szCs w:val="18"/>
        </w:rPr>
        <w:t xml:space="preserve"> voert</w:t>
      </w:r>
      <w:r w:rsidRPr="00643E9A">
        <w:rPr>
          <w:szCs w:val="18"/>
        </w:rPr>
        <w:t xml:space="preserve"> over een mogelijke overname van de aandelen. Op 4 juni 2024 </w:t>
      </w:r>
      <w:r w:rsidRPr="00643E9A" w:rsidR="00A849F0">
        <w:rPr>
          <w:szCs w:val="18"/>
        </w:rPr>
        <w:t xml:space="preserve">heeft </w:t>
      </w:r>
      <w:r w:rsidRPr="00643E9A" w:rsidR="008338DD">
        <w:rPr>
          <w:szCs w:val="18"/>
        </w:rPr>
        <w:t>mijn voorganger</w:t>
      </w:r>
      <w:r w:rsidRPr="00643E9A" w:rsidR="00A849F0">
        <w:rPr>
          <w:szCs w:val="18"/>
        </w:rPr>
        <w:t xml:space="preserve"> </w:t>
      </w:r>
      <w:r w:rsidRPr="00643E9A">
        <w:rPr>
          <w:szCs w:val="18"/>
        </w:rPr>
        <w:t>de Kamer hierover geïnformeerd</w:t>
      </w:r>
      <w:r w:rsidRPr="00643E9A">
        <w:rPr>
          <w:rStyle w:val="Voetnootmarkering"/>
          <w:szCs w:val="18"/>
        </w:rPr>
        <w:footnoteReference w:id="4"/>
      </w:r>
      <w:r w:rsidRPr="00643E9A">
        <w:rPr>
          <w:szCs w:val="18"/>
        </w:rPr>
        <w:t>.</w:t>
      </w:r>
      <w:r w:rsidRPr="00643E9A" w:rsidR="008338DD">
        <w:rPr>
          <w:szCs w:val="18"/>
        </w:rPr>
        <w:t xml:space="preserve"> Hierbij zal aandacht blijven voor de</w:t>
      </w:r>
      <w:r w:rsidRPr="00643E9A">
        <w:rPr>
          <w:szCs w:val="18"/>
        </w:rPr>
        <w:t xml:space="preserve"> </w:t>
      </w:r>
      <w:r w:rsidRPr="00643E9A" w:rsidR="008F6ED3">
        <w:rPr>
          <w:szCs w:val="18"/>
        </w:rPr>
        <w:t xml:space="preserve">samenloop van het proces van een eventuele </w:t>
      </w:r>
      <w:r w:rsidRPr="00643E9A">
        <w:rPr>
          <w:szCs w:val="18"/>
        </w:rPr>
        <w:t xml:space="preserve">overname van (aandelen in) EPZ </w:t>
      </w:r>
      <w:r w:rsidRPr="00643E9A" w:rsidR="008F6ED3">
        <w:rPr>
          <w:szCs w:val="18"/>
        </w:rPr>
        <w:t>en het proces van een oprichting van een deelneming voor nieuwe kerncentrales</w:t>
      </w:r>
      <w:r w:rsidRPr="00643E9A">
        <w:rPr>
          <w:szCs w:val="18"/>
        </w:rPr>
        <w:t>.</w:t>
      </w:r>
    </w:p>
    <w:bookmarkEnd w:id="3"/>
    <w:p w:rsidRPr="00643E9A" w:rsidR="005D0461" w:rsidP="00AE1DA7" w:rsidRDefault="005D0461" w14:paraId="7B12D577" w14:textId="351C3FA8">
      <w:pPr>
        <w:rPr>
          <w:i/>
          <w:iCs/>
        </w:rPr>
      </w:pPr>
      <w:r w:rsidRPr="00643E9A">
        <w:rPr>
          <w:i/>
          <w:iCs/>
        </w:rPr>
        <w:lastRenderedPageBreak/>
        <w:t>EBN</w:t>
      </w:r>
    </w:p>
    <w:p w:rsidRPr="0066483E" w:rsidR="00F95C02" w:rsidP="00AE1DA7" w:rsidRDefault="005D0461" w14:paraId="23A891C7" w14:textId="62D93D0B">
      <w:pPr>
        <w:rPr>
          <w:szCs w:val="18"/>
        </w:rPr>
      </w:pPr>
      <w:r w:rsidRPr="00643E9A">
        <w:rPr>
          <w:szCs w:val="18"/>
        </w:rPr>
        <w:t xml:space="preserve">Een van de </w:t>
      </w:r>
      <w:r w:rsidRPr="00643E9A" w:rsidR="005F47B1">
        <w:rPr>
          <w:szCs w:val="18"/>
        </w:rPr>
        <w:t xml:space="preserve">andere </w:t>
      </w:r>
      <w:r w:rsidRPr="00643E9A" w:rsidR="0002440D">
        <w:rPr>
          <w:szCs w:val="18"/>
        </w:rPr>
        <w:t xml:space="preserve">onderzochte </w:t>
      </w:r>
      <w:r w:rsidRPr="00643E9A">
        <w:rPr>
          <w:szCs w:val="18"/>
        </w:rPr>
        <w:t xml:space="preserve">opties </w:t>
      </w:r>
      <w:r w:rsidRPr="00643E9A" w:rsidR="005F47B1">
        <w:rPr>
          <w:szCs w:val="18"/>
        </w:rPr>
        <w:t xml:space="preserve">voor de structuur voor de onderneming </w:t>
      </w:r>
      <w:r w:rsidRPr="00643E9A">
        <w:rPr>
          <w:szCs w:val="18"/>
        </w:rPr>
        <w:t xml:space="preserve">is het onderbrengen van de nieuwbouw en exploitatie van kerncentrales bij beleidsdeelneming EBN B.V. Leden van de Kamer hebben deze optie expliciet ter sprake gebracht. </w:t>
      </w:r>
      <w:r w:rsidRPr="00643E9A" w:rsidR="0002440D">
        <w:rPr>
          <w:szCs w:val="18"/>
        </w:rPr>
        <w:t>D</w:t>
      </w:r>
      <w:r w:rsidRPr="00643E9A">
        <w:rPr>
          <w:szCs w:val="18"/>
        </w:rPr>
        <w:t>e</w:t>
      </w:r>
      <w:r w:rsidRPr="00643E9A" w:rsidR="0002440D">
        <w:rPr>
          <w:szCs w:val="18"/>
        </w:rPr>
        <w:t xml:space="preserve"> </w:t>
      </w:r>
      <w:r w:rsidRPr="00643E9A">
        <w:rPr>
          <w:szCs w:val="18"/>
        </w:rPr>
        <w:t>conclu</w:t>
      </w:r>
      <w:r w:rsidRPr="00643E9A" w:rsidR="0002440D">
        <w:rPr>
          <w:szCs w:val="18"/>
        </w:rPr>
        <w:t xml:space="preserve">sie </w:t>
      </w:r>
      <w:r w:rsidRPr="00643E9A" w:rsidR="00337DDF">
        <w:rPr>
          <w:szCs w:val="18"/>
        </w:rPr>
        <w:t xml:space="preserve">op basis van de criteria zoals hierboven geschetst </w:t>
      </w:r>
      <w:r w:rsidRPr="00643E9A" w:rsidR="0002440D">
        <w:rPr>
          <w:szCs w:val="18"/>
        </w:rPr>
        <w:t xml:space="preserve">is </w:t>
      </w:r>
      <w:r w:rsidRPr="00643E9A">
        <w:rPr>
          <w:szCs w:val="18"/>
        </w:rPr>
        <w:t>dat hieraan nadelen kleven</w:t>
      </w:r>
      <w:r w:rsidRPr="00643E9A" w:rsidR="00337DDF">
        <w:rPr>
          <w:szCs w:val="18"/>
        </w:rPr>
        <w:t xml:space="preserve"> met name op het gebied van governance &amp;</w:t>
      </w:r>
      <w:r w:rsidRPr="00643E9A" w:rsidR="00C14BB3">
        <w:rPr>
          <w:szCs w:val="18"/>
        </w:rPr>
        <w:t xml:space="preserve"> </w:t>
      </w:r>
      <w:r w:rsidRPr="00643E9A" w:rsidR="00337DDF">
        <w:rPr>
          <w:szCs w:val="18"/>
        </w:rPr>
        <w:t>risicoprofiel</w:t>
      </w:r>
      <w:r w:rsidRPr="00643E9A">
        <w:rPr>
          <w:szCs w:val="18"/>
        </w:rPr>
        <w:t xml:space="preserve">. </w:t>
      </w:r>
      <w:r w:rsidRPr="00643E9A" w:rsidR="0002440D">
        <w:rPr>
          <w:szCs w:val="18"/>
        </w:rPr>
        <w:t>Zo is d</w:t>
      </w:r>
      <w:r w:rsidRPr="00643E9A" w:rsidR="00757B42">
        <w:rPr>
          <w:szCs w:val="18"/>
        </w:rPr>
        <w:t xml:space="preserve">e ontwikkeling van nieuwe kerncentrales in Nederland een grote en gecompliceerde activiteit die de focus van EBN zou veranderen en daardoor minder passend is. </w:t>
      </w:r>
      <w:r w:rsidRPr="0066483E" w:rsidR="00F95C02">
        <w:rPr>
          <w:szCs w:val="18"/>
        </w:rPr>
        <w:t>Daarnaast heeft de Algemene Rekenkamer in zijn rapport ‘In Publieke Handen’ geadviseerd terughoudend te zijn met de inzet van bestaande deelnemingen voor nieuwe activiteiten.</w:t>
      </w:r>
      <w:r w:rsidRPr="0066483E" w:rsidR="00E1016F">
        <w:rPr>
          <w:szCs w:val="18"/>
        </w:rPr>
        <w:t xml:space="preserve"> Voor een meer gedetailleerde analyse ten aanzien van EBN en andere bestaande deelnemingen </w:t>
      </w:r>
      <w:r w:rsidRPr="0066483E" w:rsidR="0018214A">
        <w:rPr>
          <w:szCs w:val="18"/>
        </w:rPr>
        <w:t xml:space="preserve">wordt </w:t>
      </w:r>
      <w:r w:rsidRPr="0066483E" w:rsidR="00E1016F">
        <w:rPr>
          <w:szCs w:val="18"/>
        </w:rPr>
        <w:t>verw</w:t>
      </w:r>
      <w:r w:rsidRPr="0066483E" w:rsidR="0018214A">
        <w:rPr>
          <w:szCs w:val="18"/>
        </w:rPr>
        <w:t>ezen</w:t>
      </w:r>
      <w:r w:rsidRPr="0066483E" w:rsidR="00E1016F">
        <w:rPr>
          <w:szCs w:val="18"/>
        </w:rPr>
        <w:t xml:space="preserve"> naar de bijlage.</w:t>
      </w:r>
    </w:p>
    <w:p w:rsidRPr="0066483E" w:rsidR="005D0461" w:rsidP="00AE1DA7" w:rsidRDefault="005D0461" w14:paraId="1C9432FD" w14:textId="42CEA830">
      <w:pPr>
        <w:rPr>
          <w:szCs w:val="18"/>
        </w:rPr>
      </w:pPr>
      <w:r w:rsidRPr="0066483E">
        <w:rPr>
          <w:szCs w:val="18"/>
        </w:rPr>
        <w:t xml:space="preserve"> </w:t>
      </w:r>
    </w:p>
    <w:p w:rsidRPr="0066483E" w:rsidR="005D0461" w:rsidP="00AE1DA7" w:rsidRDefault="005D0461" w14:paraId="299015EE" w14:textId="77777777">
      <w:pPr>
        <w:rPr>
          <w:i/>
          <w:iCs/>
        </w:rPr>
      </w:pPr>
      <w:r w:rsidRPr="0066483E">
        <w:rPr>
          <w:i/>
          <w:iCs/>
        </w:rPr>
        <w:t>Volgende stappen</w:t>
      </w:r>
    </w:p>
    <w:p w:rsidRPr="0066483E" w:rsidR="001A3FE2" w:rsidP="00AE1DA7" w:rsidRDefault="005F47B1" w14:paraId="5E88C980" w14:textId="63BCD099">
      <w:r w:rsidRPr="0066483E">
        <w:t>De</w:t>
      </w:r>
      <w:r w:rsidRPr="0066483E" w:rsidR="005D0461">
        <w:t xml:space="preserve"> governance van de deelneming </w:t>
      </w:r>
      <w:r w:rsidRPr="0066483E">
        <w:t xml:space="preserve">zal </w:t>
      </w:r>
      <w:r w:rsidRPr="0066483E" w:rsidR="005D0461">
        <w:t xml:space="preserve">verder </w:t>
      </w:r>
      <w:r w:rsidRPr="0066483E">
        <w:t xml:space="preserve">worden </w:t>
      </w:r>
      <w:r w:rsidRPr="0066483E" w:rsidR="00757B42">
        <w:t>voorbereid</w:t>
      </w:r>
      <w:r w:rsidRPr="0066483E" w:rsidR="005D0461">
        <w:t>.</w:t>
      </w:r>
      <w:r w:rsidRPr="0066483E" w:rsidR="004770D7">
        <w:t xml:space="preserve"> </w:t>
      </w:r>
      <w:r w:rsidRPr="0066483E" w:rsidR="00B903A8">
        <w:t>Onderdeel hiervan is ook</w:t>
      </w:r>
      <w:r w:rsidRPr="0066483E" w:rsidR="00A704F1">
        <w:t xml:space="preserve"> de aanscherping van de beoordeling voor de oprichting van een nieuwe deelneming aan de hand van het afwegingskader. </w:t>
      </w:r>
      <w:r w:rsidRPr="0066483E" w:rsidR="004924A3">
        <w:t>De voorgenomen realisatie van een deelneming die volledig toegerust is voor de daadwerkelijk bouw en exploitatie zal een doorlooptijd van naar verwachting ten minste enkele jaren hebben</w:t>
      </w:r>
      <w:r w:rsidRPr="0066483E" w:rsidR="008F6ED3">
        <w:t>.</w:t>
      </w:r>
      <w:r w:rsidRPr="0066483E" w:rsidR="00E4701B">
        <w:t xml:space="preserve"> In verband met staatssteunaspecten zal de publieke bekostiging ook ter voorafgaande goedkeuring aan de Europese Commissie worden voorgelegd</w:t>
      </w:r>
      <w:r w:rsidRPr="0066483E" w:rsidR="004924A3">
        <w:t>. Zodra alle benodigde stappen gezet zijn,</w:t>
      </w:r>
      <w:r w:rsidRPr="0066483E" w:rsidR="004770D7">
        <w:t xml:space="preserve"> zal </w:t>
      </w:r>
      <w:r w:rsidRPr="0066483E" w:rsidR="008E65BB">
        <w:t>het kabinet</w:t>
      </w:r>
      <w:r w:rsidRPr="0066483E" w:rsidR="004770D7">
        <w:t xml:space="preserve"> </w:t>
      </w:r>
      <w:r w:rsidRPr="0066483E" w:rsidR="004B0997">
        <w:t xml:space="preserve">een </w:t>
      </w:r>
      <w:r w:rsidRPr="0066483E" w:rsidR="008F6ED3">
        <w:t>be</w:t>
      </w:r>
      <w:r w:rsidRPr="0066483E" w:rsidR="00BB4BF3">
        <w:t>s</w:t>
      </w:r>
      <w:r w:rsidRPr="0066483E" w:rsidR="008F6ED3">
        <w:t>luit</w:t>
      </w:r>
      <w:r w:rsidRPr="0066483E" w:rsidR="00A704F1">
        <w:t xml:space="preserve"> nem</w:t>
      </w:r>
      <w:r w:rsidRPr="0066483E" w:rsidR="008F6ED3">
        <w:t xml:space="preserve">en over </w:t>
      </w:r>
      <w:r w:rsidRPr="0066483E" w:rsidR="004770D7">
        <w:t xml:space="preserve">het </w:t>
      </w:r>
      <w:r w:rsidRPr="0066483E" w:rsidR="006D2E53">
        <w:t xml:space="preserve">inzetten </w:t>
      </w:r>
      <w:r w:rsidRPr="0066483E" w:rsidR="004770D7">
        <w:t xml:space="preserve">van de </w:t>
      </w:r>
      <w:r w:rsidRPr="0066483E" w:rsidR="00952D81">
        <w:t>deelneming</w:t>
      </w:r>
      <w:r w:rsidRPr="0066483E" w:rsidR="00E1016F">
        <w:t xml:space="preserve"> voor </w:t>
      </w:r>
      <w:r w:rsidRPr="0066483E" w:rsidR="004B0997">
        <w:t xml:space="preserve">de </w:t>
      </w:r>
      <w:r w:rsidRPr="0066483E" w:rsidR="00E1016F">
        <w:t>bouw en exploitatie van de kerncentrales</w:t>
      </w:r>
      <w:r w:rsidRPr="0066483E" w:rsidR="00BB4BF3">
        <w:t>.</w:t>
      </w:r>
      <w:r w:rsidRPr="0066483E" w:rsidR="001A3FE2">
        <w:t xml:space="preserve"> Uiteraard neemt het kabinet de Kamer in dit proces mee.</w:t>
      </w:r>
    </w:p>
    <w:p w:rsidRPr="0066483E" w:rsidR="005D0461" w:rsidP="00AE1DA7" w:rsidRDefault="005D0461" w14:paraId="17A60456" w14:textId="3C6C42C7"/>
    <w:p w:rsidRPr="0066483E" w:rsidR="005D0461" w:rsidP="00AE1DA7" w:rsidRDefault="005D0461" w14:paraId="5D3EAF70" w14:textId="77777777">
      <w:pPr>
        <w:rPr>
          <w:i/>
          <w:iCs/>
        </w:rPr>
      </w:pPr>
      <w:r w:rsidRPr="0066483E">
        <w:rPr>
          <w:i/>
          <w:iCs/>
        </w:rPr>
        <w:t xml:space="preserve">Ontwikkeling van de projectorganisatie op de kortere termijn </w:t>
      </w:r>
    </w:p>
    <w:p w:rsidRPr="0066483E" w:rsidR="00741AAB" w:rsidP="00AE1DA7" w:rsidRDefault="00C53F2B" w14:paraId="58B3BCA8" w14:textId="3DD5167F">
      <w:r w:rsidRPr="0066483E">
        <w:t>Om gedurende het uitwerken van het Goverment Support Package en de techniek selectie vaart te behouden</w:t>
      </w:r>
      <w:r w:rsidRPr="0066483E" w:rsidR="00741AAB">
        <w:t xml:space="preserve"> </w:t>
      </w:r>
      <w:r w:rsidRPr="0066483E">
        <w:t xml:space="preserve">is er </w:t>
      </w:r>
      <w:r w:rsidRPr="0066483E" w:rsidR="005F47B1">
        <w:t>een projectorganisatie gestart als een onderdeel binnen het ministerie van Klimaat en Groene Groei</w:t>
      </w:r>
      <w:r w:rsidRPr="0066483E">
        <w:t xml:space="preserve"> zoals ook gemeld in de brief van 22 november 2024. </w:t>
      </w:r>
      <w:r w:rsidRPr="0066483E" w:rsidR="00741AAB">
        <w:t>Door het inrichten van deze projectorganisatie kan  expertise in een internationale concurrerende arbeidsmarkt aangetrokken worden, Daarnaast kan er flexibel op- en afgeschaald worden en kennis en kunde worden opgebouwd. Het gaat hierbij in eerste instantie om specifieke expertise op het gebied van grootschalige infrastructurele projecten maar ook om nucleaire en financiële expertise.</w:t>
      </w:r>
    </w:p>
    <w:p w:rsidRPr="0066483E" w:rsidR="00D45E7C" w:rsidP="00AE1DA7" w:rsidRDefault="00D45E7C" w14:paraId="6940877D" w14:textId="77777777"/>
    <w:p w:rsidR="00AE1DA7" w:rsidP="00AE1DA7" w:rsidRDefault="00741AAB" w14:paraId="14F670B7" w14:textId="77777777">
      <w:r w:rsidRPr="0066483E">
        <w:t>Voor deze projectorganisatie wordt</w:t>
      </w:r>
      <w:r w:rsidRPr="0066483E" w:rsidR="005F47B1">
        <w:t xml:space="preserve"> een zelfstandige positie buiten het ministerie van Klimaat en Groene Groei voorzien.</w:t>
      </w:r>
      <w:r w:rsidRPr="0066483E" w:rsidR="001A3FE2">
        <w:t xml:space="preserve"> Het kabinet zal </w:t>
      </w:r>
      <w:r w:rsidRPr="0066483E">
        <w:t xml:space="preserve">hier </w:t>
      </w:r>
      <w:r w:rsidRPr="0066483E" w:rsidR="004B0997">
        <w:t>uiteraard</w:t>
      </w:r>
      <w:r w:rsidRPr="0066483E" w:rsidR="00C53F2B">
        <w:t xml:space="preserve"> </w:t>
      </w:r>
      <w:r w:rsidRPr="0066483E" w:rsidR="001A3FE2">
        <w:t xml:space="preserve">ook </w:t>
      </w:r>
      <w:r w:rsidRPr="0066483E" w:rsidR="00E06A77">
        <w:t>beide</w:t>
      </w:r>
      <w:r w:rsidRPr="0066483E" w:rsidR="001A3FE2">
        <w:t xml:space="preserve"> Kamers </w:t>
      </w:r>
      <w:r w:rsidRPr="0066483E" w:rsidR="004B0997">
        <w:t>in betrekken en een besluit voorhangen</w:t>
      </w:r>
      <w:r w:rsidRPr="0066483E" w:rsidR="001A3FE2">
        <w:t xml:space="preserve">. </w:t>
      </w:r>
      <w:r w:rsidRPr="0066483E">
        <w:t xml:space="preserve">Hierdoor </w:t>
      </w:r>
      <w:r w:rsidRPr="0066483E" w:rsidR="00124D1C">
        <w:t>ontstaat door een zelfstandige positie een heldere scheiding tussen opdrachtgever (het ministerie) en opdrachtnemer (projectorganisatie) en kan de projectorganisatie zich als volwaardig en zelfstandig gesprekspartner (vereiste onder andere vanuit de ANVS) ontwikkelen.</w:t>
      </w:r>
      <w:r w:rsidRPr="0066483E" w:rsidDel="005107FC" w:rsidR="00124D1C">
        <w:t xml:space="preserve"> </w:t>
      </w:r>
      <w:r w:rsidRPr="0066483E" w:rsidR="00052085">
        <w:t xml:space="preserve">In deze </w:t>
      </w:r>
      <w:r w:rsidRPr="0066483E" w:rsidR="00337DDF">
        <w:t xml:space="preserve">opstartende </w:t>
      </w:r>
      <w:r w:rsidRPr="0066483E" w:rsidR="00052085">
        <w:t xml:space="preserve">fase kent de projectorganisatie </w:t>
      </w:r>
      <w:r w:rsidRPr="0066483E" w:rsidR="00524BED">
        <w:t>een beperkt</w:t>
      </w:r>
      <w:r w:rsidRPr="0066483E" w:rsidR="00052085">
        <w:t>e</w:t>
      </w:r>
      <w:r w:rsidRPr="0066483E" w:rsidR="00524BED">
        <w:t xml:space="preserve"> omvang</w:t>
      </w:r>
      <w:r w:rsidRPr="0066483E" w:rsidR="00052085">
        <w:t xml:space="preserve"> en financiering</w:t>
      </w:r>
      <w:r w:rsidRPr="0066483E" w:rsidR="00DE5146">
        <w:t xml:space="preserve"> en worden er ook nog geen majeure </w:t>
      </w:r>
      <w:r w:rsidRPr="0066483E" w:rsidR="004A4910">
        <w:t>investeringen gedaan</w:t>
      </w:r>
      <w:r w:rsidRPr="0066483E" w:rsidR="00DE5146">
        <w:t>. Dit is pas het geval na het afronden van de techniekselectie</w:t>
      </w:r>
      <w:r w:rsidRPr="0066483E" w:rsidR="00B35C40">
        <w:t xml:space="preserve"> en</w:t>
      </w:r>
      <w:r w:rsidRPr="0066483E" w:rsidR="00DE5146">
        <w:t xml:space="preserve"> het verstrekken van het </w:t>
      </w:r>
      <w:r w:rsidRPr="0066483E" w:rsidR="00DE5146">
        <w:rPr>
          <w:i/>
          <w:iCs/>
        </w:rPr>
        <w:t>Goverment Support Package</w:t>
      </w:r>
      <w:r w:rsidRPr="0066483E" w:rsidR="00DE5146">
        <w:t xml:space="preserve"> door het kabinet. </w:t>
      </w:r>
    </w:p>
    <w:p w:rsidR="00AE1DA7" w:rsidRDefault="00AE1DA7" w14:paraId="62F182A8" w14:textId="77777777">
      <w:pPr>
        <w:spacing w:line="240" w:lineRule="auto"/>
      </w:pPr>
      <w:r>
        <w:br w:type="page"/>
      </w:r>
    </w:p>
    <w:p w:rsidRPr="00643E9A" w:rsidR="00150407" w:rsidP="00AE1DA7" w:rsidRDefault="00DE5146" w14:paraId="570FFC10" w14:textId="4D4ECBE9">
      <w:r w:rsidRPr="0066483E">
        <w:lastRenderedPageBreak/>
        <w:t xml:space="preserve">Het opzetten van een projectorganisatie buiten het ministerie </w:t>
      </w:r>
      <w:r w:rsidRPr="0066483E" w:rsidR="00F95C02">
        <w:t xml:space="preserve">die </w:t>
      </w:r>
      <w:r w:rsidRPr="0066483E">
        <w:t xml:space="preserve">alleen belast wordt met het treffen van voorbereidingen </w:t>
      </w:r>
      <w:r w:rsidRPr="0066483E" w:rsidR="00052085">
        <w:t xml:space="preserve">kan </w:t>
      </w:r>
      <w:r w:rsidRPr="0066483E" w:rsidR="00E4701B">
        <w:t xml:space="preserve">naar verwachting </w:t>
      </w:r>
      <w:r w:rsidRPr="0066483E" w:rsidR="005F47B1">
        <w:t>op korte</w:t>
      </w:r>
      <w:r w:rsidRPr="0066483E" w:rsidR="00F95C02">
        <w:t>re</w:t>
      </w:r>
      <w:r w:rsidRPr="0066483E" w:rsidR="005F47B1">
        <w:t xml:space="preserve"> termijn</w:t>
      </w:r>
      <w:r w:rsidRPr="0066483E" w:rsidR="00524BED">
        <w:t xml:space="preserve"> gereal</w:t>
      </w:r>
      <w:r w:rsidRPr="0066483E" w:rsidR="00052085">
        <w:t>i</w:t>
      </w:r>
      <w:r w:rsidRPr="0066483E" w:rsidR="00524BED">
        <w:t>seerd worden</w:t>
      </w:r>
      <w:r w:rsidRPr="0066483E" w:rsidR="008166E0">
        <w:t>.</w:t>
      </w:r>
      <w:r w:rsidRPr="00563033" w:rsidDel="00E4701B" w:rsidR="00E4701B">
        <w:t xml:space="preserve"> </w:t>
      </w:r>
    </w:p>
    <w:p w:rsidRPr="00643E9A" w:rsidR="005F47B1" w:rsidP="00AE1DA7" w:rsidRDefault="005F47B1" w14:paraId="29319565" w14:textId="77777777"/>
    <w:p w:rsidRPr="00643E9A" w:rsidR="00DF09A7" w:rsidP="00AE1DA7" w:rsidRDefault="00DF09A7" w14:paraId="59679B84" w14:textId="77777777"/>
    <w:p w:rsidRPr="00643E9A" w:rsidR="00DF09A7" w:rsidP="00AE1DA7" w:rsidRDefault="00DF09A7" w14:paraId="4150CBFF" w14:textId="77777777"/>
    <w:p w:rsidR="00AE1DA7" w:rsidP="00AE1DA7" w:rsidRDefault="00AE1DA7" w14:paraId="4FE5A10F" w14:textId="77777777"/>
    <w:p w:rsidR="00AE1DA7" w:rsidP="00AE1DA7" w:rsidRDefault="00AE1DA7" w14:paraId="379CD4FB" w14:textId="77777777"/>
    <w:p w:rsidRPr="00643E9A" w:rsidR="005D0461" w:rsidP="00AE1DA7" w:rsidRDefault="005D0461" w14:paraId="3D240A75" w14:textId="24A06058">
      <w:r w:rsidRPr="00643E9A">
        <w:t>Sophie Hermans</w:t>
      </w:r>
    </w:p>
    <w:p w:rsidRPr="00643E9A" w:rsidR="00664678" w:rsidP="00AE1DA7" w:rsidRDefault="005D0461" w14:paraId="44C0B97C" w14:textId="54707F67">
      <w:r w:rsidRPr="00643E9A">
        <w:t>Minister van Klimaat en Groene Groei</w:t>
      </w:r>
      <w:bookmarkEnd w:id="0"/>
    </w:p>
    <w:sectPr w:rsidRPr="00643E9A" w:rsidR="0066467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6C1B2" w14:textId="77777777" w:rsidR="008B47E3" w:rsidRDefault="008B47E3">
      <w:r>
        <w:separator/>
      </w:r>
    </w:p>
    <w:p w14:paraId="7091B0EA" w14:textId="77777777" w:rsidR="008B47E3" w:rsidRDefault="008B47E3"/>
  </w:endnote>
  <w:endnote w:type="continuationSeparator" w:id="0">
    <w:p w14:paraId="5B5F34A9" w14:textId="77777777" w:rsidR="008B47E3" w:rsidRDefault="008B47E3">
      <w:r>
        <w:continuationSeparator/>
      </w:r>
    </w:p>
    <w:p w14:paraId="6E742948" w14:textId="77777777" w:rsidR="008B47E3" w:rsidRDefault="008B4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2F3FB" w14:textId="77777777" w:rsidR="001D00D6" w:rsidRDefault="001D00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E26F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D659B" w14:paraId="675AE53D" w14:textId="77777777" w:rsidTr="00CA6A25">
      <w:trPr>
        <w:trHeight w:hRule="exact" w:val="240"/>
      </w:trPr>
      <w:tc>
        <w:tcPr>
          <w:tcW w:w="7601" w:type="dxa"/>
          <w:shd w:val="clear" w:color="auto" w:fill="auto"/>
        </w:tcPr>
        <w:p w14:paraId="3A49509B" w14:textId="77777777" w:rsidR="00527BD4" w:rsidRDefault="00527BD4" w:rsidP="003F1F6B">
          <w:pPr>
            <w:pStyle w:val="Huisstijl-Rubricering"/>
          </w:pPr>
        </w:p>
      </w:tc>
      <w:tc>
        <w:tcPr>
          <w:tcW w:w="2156" w:type="dxa"/>
        </w:tcPr>
        <w:p w14:paraId="29A62EB7" w14:textId="2BBD75BC" w:rsidR="00527BD4" w:rsidRPr="00645414" w:rsidRDefault="0073020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306F85">
            <w:t>5</w:t>
          </w:r>
          <w:r w:rsidR="00721AE1">
            <w:fldChar w:fldCharType="end"/>
          </w:r>
        </w:p>
      </w:tc>
    </w:tr>
  </w:tbl>
  <w:p w14:paraId="25194F4C"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D659B" w14:paraId="103852D9" w14:textId="77777777" w:rsidTr="00CA6A25">
      <w:trPr>
        <w:trHeight w:hRule="exact" w:val="240"/>
      </w:trPr>
      <w:tc>
        <w:tcPr>
          <w:tcW w:w="7601" w:type="dxa"/>
          <w:shd w:val="clear" w:color="auto" w:fill="auto"/>
        </w:tcPr>
        <w:p w14:paraId="049FB698" w14:textId="77777777" w:rsidR="00527BD4" w:rsidRDefault="00527BD4" w:rsidP="008C356D">
          <w:pPr>
            <w:pStyle w:val="Huisstijl-Rubricering"/>
          </w:pPr>
        </w:p>
      </w:tc>
      <w:tc>
        <w:tcPr>
          <w:tcW w:w="2170" w:type="dxa"/>
        </w:tcPr>
        <w:p w14:paraId="7E2C9AB7" w14:textId="30951034" w:rsidR="00527BD4" w:rsidRPr="00ED539E" w:rsidRDefault="0073020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306F85">
            <w:t>5</w:t>
          </w:r>
          <w:r w:rsidR="003779BE">
            <w:fldChar w:fldCharType="end"/>
          </w:r>
        </w:p>
      </w:tc>
    </w:tr>
  </w:tbl>
  <w:p w14:paraId="5BCF05C1" w14:textId="77777777" w:rsidR="00527BD4" w:rsidRPr="00BC3B53" w:rsidRDefault="00527BD4" w:rsidP="008C356D">
    <w:pPr>
      <w:pStyle w:val="Voettekst"/>
      <w:spacing w:line="240" w:lineRule="auto"/>
      <w:rPr>
        <w:sz w:val="2"/>
        <w:szCs w:val="2"/>
      </w:rPr>
    </w:pPr>
  </w:p>
  <w:p w14:paraId="301C9C6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3AFDC" w14:textId="77777777" w:rsidR="008B47E3" w:rsidRDefault="008B47E3">
      <w:r>
        <w:separator/>
      </w:r>
    </w:p>
    <w:p w14:paraId="623E36FA" w14:textId="77777777" w:rsidR="008B47E3" w:rsidRDefault="008B47E3"/>
  </w:footnote>
  <w:footnote w:type="continuationSeparator" w:id="0">
    <w:p w14:paraId="53A3E5C9" w14:textId="77777777" w:rsidR="008B47E3" w:rsidRDefault="008B47E3">
      <w:r>
        <w:continuationSeparator/>
      </w:r>
    </w:p>
    <w:p w14:paraId="51B31F85" w14:textId="77777777" w:rsidR="008B47E3" w:rsidRDefault="008B47E3"/>
  </w:footnote>
  <w:footnote w:id="1">
    <w:p w14:paraId="3FE1E9DC" w14:textId="388D2D70" w:rsidR="00E72CE1" w:rsidRDefault="00E72CE1" w:rsidP="00E72CE1">
      <w:pPr>
        <w:pStyle w:val="Voetnoottekst"/>
      </w:pPr>
      <w:r>
        <w:rPr>
          <w:rStyle w:val="Voetnootmarkering"/>
        </w:rPr>
        <w:footnoteRef/>
      </w:r>
      <w:r>
        <w:t xml:space="preserve"> Kamerstuk</w:t>
      </w:r>
      <w:r w:rsidR="0066483E">
        <w:t>ken II 2023/24,</w:t>
      </w:r>
      <w:r>
        <w:t xml:space="preserve"> 32645 nr</w:t>
      </w:r>
      <w:r w:rsidR="00DE1B66">
        <w:t>.</w:t>
      </w:r>
      <w:r>
        <w:t xml:space="preserve"> 420</w:t>
      </w:r>
    </w:p>
  </w:footnote>
  <w:footnote w:id="2">
    <w:p w14:paraId="18B219E9" w14:textId="3A71EDF0" w:rsidR="001A3FE2" w:rsidRDefault="001A3FE2">
      <w:pPr>
        <w:pStyle w:val="Voetnoottekst"/>
      </w:pPr>
      <w:r>
        <w:rPr>
          <w:rStyle w:val="Voetnootmarkering"/>
        </w:rPr>
        <w:footnoteRef/>
      </w:r>
      <w:r>
        <w:t xml:space="preserve"> </w:t>
      </w:r>
      <w:r w:rsidR="00E06A77">
        <w:t>Kamerstuk</w:t>
      </w:r>
      <w:r w:rsidR="0066483E">
        <w:t xml:space="preserve">ken II 2024/25, </w:t>
      </w:r>
      <w:r w:rsidR="00E06A77">
        <w:t xml:space="preserve">32645 nr. </w:t>
      </w:r>
      <w:r w:rsidR="00E06A77" w:rsidRPr="00E06A77">
        <w:t>132</w:t>
      </w:r>
    </w:p>
  </w:footnote>
  <w:footnote w:id="3">
    <w:p w14:paraId="21F7562D" w14:textId="3112D5B8" w:rsidR="00CF02B4" w:rsidRDefault="00CF02B4">
      <w:pPr>
        <w:pStyle w:val="Voetnoottekst"/>
      </w:pPr>
      <w:r>
        <w:rPr>
          <w:rStyle w:val="Voetnootmarkering"/>
        </w:rPr>
        <w:footnoteRef/>
      </w:r>
      <w:r>
        <w:t xml:space="preserve"> </w:t>
      </w:r>
      <w:r w:rsidR="00DE1B66">
        <w:t>Kamerstuk</w:t>
      </w:r>
      <w:r w:rsidR="0066483E">
        <w:t xml:space="preserve">ken II 2023/24, </w:t>
      </w:r>
      <w:r w:rsidR="00DE1B66">
        <w:t>32813 nr. 1327</w:t>
      </w:r>
    </w:p>
  </w:footnote>
  <w:footnote w:id="4">
    <w:p w14:paraId="11AFC019" w14:textId="0FA3D167" w:rsidR="005D0461" w:rsidRDefault="005D0461" w:rsidP="005D0461">
      <w:pPr>
        <w:pStyle w:val="Voetnoottekst"/>
      </w:pPr>
      <w:r>
        <w:rPr>
          <w:rStyle w:val="Voetnootmarkering"/>
        </w:rPr>
        <w:footnoteRef/>
      </w:r>
      <w:r>
        <w:t xml:space="preserve"> </w:t>
      </w:r>
      <w:r>
        <w:rPr>
          <w:szCs w:val="18"/>
        </w:rPr>
        <w:t>Kamer</w:t>
      </w:r>
      <w:r w:rsidR="00C14BB3">
        <w:rPr>
          <w:szCs w:val="18"/>
        </w:rPr>
        <w:t>stuk</w:t>
      </w:r>
      <w:r>
        <w:rPr>
          <w:szCs w:val="18"/>
        </w:rPr>
        <w:t xml:space="preserve"> </w:t>
      </w:r>
      <w:r w:rsidR="00C14BB3" w:rsidRPr="00C14BB3">
        <w:rPr>
          <w:szCs w:val="18"/>
        </w:rPr>
        <w:t>32645</w:t>
      </w:r>
      <w:r w:rsidR="00C14BB3">
        <w:rPr>
          <w:szCs w:val="18"/>
        </w:rPr>
        <w:t xml:space="preserve"> nr. </w:t>
      </w:r>
      <w:r w:rsidR="00C14BB3" w:rsidRPr="00C14BB3">
        <w:rPr>
          <w:szCs w:val="18"/>
        </w:rPr>
        <w:t>129</w:t>
      </w:r>
      <w:r>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7DC75" w14:textId="77777777" w:rsidR="001D00D6" w:rsidRDefault="001D00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D659B" w14:paraId="2F4B191A" w14:textId="77777777" w:rsidTr="00A50CF6">
      <w:tc>
        <w:tcPr>
          <w:tcW w:w="2156" w:type="dxa"/>
          <w:shd w:val="clear" w:color="auto" w:fill="auto"/>
        </w:tcPr>
        <w:p w14:paraId="1A8D06D0" w14:textId="77777777" w:rsidR="00527BD4" w:rsidRPr="005819CE" w:rsidRDefault="00730203" w:rsidP="00A50CF6">
          <w:pPr>
            <w:pStyle w:val="Huisstijl-Adres"/>
            <w:rPr>
              <w:b/>
            </w:rPr>
          </w:pPr>
          <w:r>
            <w:rPr>
              <w:b/>
            </w:rPr>
            <w:t>Directoraat-generaal Klimaat en Energie</w:t>
          </w:r>
          <w:r w:rsidRPr="005819CE">
            <w:rPr>
              <w:b/>
            </w:rPr>
            <w:br/>
          </w:r>
          <w:r>
            <w:t>Programmadirectie Kernenergie</w:t>
          </w:r>
        </w:p>
      </w:tc>
    </w:tr>
    <w:tr w:rsidR="000D659B" w14:paraId="2720C420" w14:textId="77777777" w:rsidTr="00A50CF6">
      <w:trPr>
        <w:trHeight w:hRule="exact" w:val="200"/>
      </w:trPr>
      <w:tc>
        <w:tcPr>
          <w:tcW w:w="2156" w:type="dxa"/>
          <w:shd w:val="clear" w:color="auto" w:fill="auto"/>
        </w:tcPr>
        <w:p w14:paraId="6F0ED57B" w14:textId="77777777" w:rsidR="00527BD4" w:rsidRPr="005819CE" w:rsidRDefault="00527BD4" w:rsidP="00A50CF6"/>
      </w:tc>
    </w:tr>
    <w:tr w:rsidR="000D659B" w14:paraId="7196E77E" w14:textId="77777777" w:rsidTr="00502512">
      <w:trPr>
        <w:trHeight w:hRule="exact" w:val="774"/>
      </w:trPr>
      <w:tc>
        <w:tcPr>
          <w:tcW w:w="2156" w:type="dxa"/>
          <w:shd w:val="clear" w:color="auto" w:fill="auto"/>
        </w:tcPr>
        <w:p w14:paraId="2F10BD98" w14:textId="77777777" w:rsidR="00527BD4" w:rsidRDefault="00730203" w:rsidP="003A5290">
          <w:pPr>
            <w:pStyle w:val="Huisstijl-Kopje"/>
          </w:pPr>
          <w:r>
            <w:t>Ons kenmerk</w:t>
          </w:r>
        </w:p>
        <w:p w14:paraId="0F1346FC" w14:textId="71AFF7F2" w:rsidR="00527BD4" w:rsidRPr="005819CE" w:rsidRDefault="00730203" w:rsidP="00E71ADE">
          <w:pPr>
            <w:pStyle w:val="Huisstijl-Kopje"/>
          </w:pPr>
          <w:r>
            <w:rPr>
              <w:b w:val="0"/>
            </w:rPr>
            <w:t>DGKE-PK</w:t>
          </w:r>
          <w:r w:rsidRPr="00502512">
            <w:rPr>
              <w:b w:val="0"/>
            </w:rPr>
            <w:t xml:space="preserve"> / </w:t>
          </w:r>
          <w:r w:rsidR="00E71ADE" w:rsidRPr="00E71ADE">
            <w:rPr>
              <w:b w:val="0"/>
            </w:rPr>
            <w:t>96929907</w:t>
          </w:r>
        </w:p>
      </w:tc>
    </w:tr>
  </w:tbl>
  <w:p w14:paraId="453BC495" w14:textId="77777777" w:rsidR="00527BD4" w:rsidRDefault="00527BD4" w:rsidP="008C356D">
    <w:pPr>
      <w:pStyle w:val="Koptekst"/>
      <w:rPr>
        <w:rFonts w:cs="Verdana-Bold"/>
        <w:b/>
        <w:bCs/>
        <w:smallCaps/>
        <w:szCs w:val="18"/>
      </w:rPr>
    </w:pPr>
  </w:p>
  <w:p w14:paraId="20F1730E" w14:textId="77777777" w:rsidR="00527BD4" w:rsidRDefault="00527BD4" w:rsidP="008C356D"/>
  <w:p w14:paraId="69D79B47" w14:textId="77777777" w:rsidR="00527BD4" w:rsidRPr="00740712" w:rsidRDefault="00527BD4" w:rsidP="008C356D"/>
  <w:p w14:paraId="0F6CDFAB" w14:textId="77777777" w:rsidR="00527BD4" w:rsidRPr="00217880" w:rsidRDefault="00527BD4" w:rsidP="008C356D">
    <w:pPr>
      <w:spacing w:line="0" w:lineRule="atLeast"/>
      <w:rPr>
        <w:sz w:val="2"/>
        <w:szCs w:val="2"/>
      </w:rPr>
    </w:pPr>
  </w:p>
  <w:p w14:paraId="5ECD53AC" w14:textId="77777777" w:rsidR="00527BD4" w:rsidRDefault="00527BD4" w:rsidP="004F44C2">
    <w:pPr>
      <w:pStyle w:val="Koptekst"/>
      <w:rPr>
        <w:rFonts w:cs="Verdana-Bold"/>
        <w:b/>
        <w:bCs/>
        <w:smallCaps/>
        <w:szCs w:val="18"/>
      </w:rPr>
    </w:pPr>
  </w:p>
  <w:p w14:paraId="060FE24D" w14:textId="77777777" w:rsidR="00527BD4" w:rsidRDefault="00527BD4" w:rsidP="004F44C2"/>
  <w:p w14:paraId="2A695E45" w14:textId="77777777" w:rsidR="00527BD4" w:rsidRPr="00740712" w:rsidRDefault="00527BD4" w:rsidP="004F44C2"/>
  <w:p w14:paraId="27523CA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D659B" w14:paraId="0A5B1CAF" w14:textId="77777777" w:rsidTr="00751A6A">
      <w:trPr>
        <w:trHeight w:val="2636"/>
      </w:trPr>
      <w:tc>
        <w:tcPr>
          <w:tcW w:w="737" w:type="dxa"/>
          <w:shd w:val="clear" w:color="auto" w:fill="auto"/>
        </w:tcPr>
        <w:p w14:paraId="47D9BAC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6DE2DFF" w14:textId="18C9F799" w:rsidR="00527BD4" w:rsidRDefault="00730203" w:rsidP="00651CEE">
          <w:pPr>
            <w:framePr w:w="6340" w:h="2750" w:hRule="exact" w:hSpace="180" w:wrap="around" w:vAnchor="page" w:hAnchor="text" w:x="3873" w:y="-140"/>
            <w:spacing w:line="240" w:lineRule="auto"/>
          </w:pPr>
          <w:r>
            <w:t xml:space="preserve">   </w:t>
          </w:r>
          <w:r w:rsidRPr="00922290">
            <w:rPr>
              <w:sz w:val="2"/>
              <w:szCs w:val="2"/>
            </w:rPr>
            <w:t xml:space="preserve"> </w:t>
          </w:r>
        </w:p>
        <w:p w14:paraId="149745BD" w14:textId="13184769" w:rsidR="007269E3" w:rsidRDefault="00E71ADE" w:rsidP="00651CEE">
          <w:pPr>
            <w:framePr w:w="6340" w:h="2750" w:hRule="exact" w:hSpace="180" w:wrap="around" w:vAnchor="page" w:hAnchor="text" w:x="3873" w:y="-140"/>
            <w:spacing w:line="240" w:lineRule="auto"/>
          </w:pPr>
          <w:r>
            <w:rPr>
              <w:noProof/>
            </w:rPr>
            <w:drawing>
              <wp:inline distT="0" distB="0" distL="0" distR="0" wp14:anchorId="25783FCB" wp14:editId="11342584">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646821D1" w14:textId="77777777" w:rsidR="00527BD4" w:rsidRDefault="00527BD4" w:rsidP="00D0609E">
    <w:pPr>
      <w:framePr w:w="6340" w:h="2750" w:hRule="exact" w:hSpace="180" w:wrap="around" w:vAnchor="page" w:hAnchor="text" w:x="3873" w:y="-140"/>
    </w:pPr>
  </w:p>
  <w:p w14:paraId="09E62A4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D659B" w14:paraId="2995BBA6" w14:textId="77777777" w:rsidTr="00A50CF6">
      <w:tc>
        <w:tcPr>
          <w:tcW w:w="2160" w:type="dxa"/>
          <w:shd w:val="clear" w:color="auto" w:fill="auto"/>
        </w:tcPr>
        <w:p w14:paraId="5DF03649" w14:textId="77777777" w:rsidR="00527BD4" w:rsidRPr="005819CE" w:rsidRDefault="00730203" w:rsidP="00A50CF6">
          <w:pPr>
            <w:pStyle w:val="Huisstijl-Adres"/>
            <w:rPr>
              <w:b/>
            </w:rPr>
          </w:pPr>
          <w:r>
            <w:rPr>
              <w:b/>
            </w:rPr>
            <w:t>Directoraat-generaal Klimaat en Energie</w:t>
          </w:r>
          <w:r w:rsidRPr="005819CE">
            <w:rPr>
              <w:b/>
            </w:rPr>
            <w:br/>
          </w:r>
          <w:r>
            <w:t>Programmadirectie Kernenergie</w:t>
          </w:r>
        </w:p>
        <w:p w14:paraId="635F8893" w14:textId="77777777" w:rsidR="00527BD4" w:rsidRPr="00BE5ED9" w:rsidRDefault="00730203" w:rsidP="00A50CF6">
          <w:pPr>
            <w:pStyle w:val="Huisstijl-Adres"/>
          </w:pPr>
          <w:r>
            <w:rPr>
              <w:b/>
            </w:rPr>
            <w:t>Bezoekadres</w:t>
          </w:r>
          <w:r>
            <w:rPr>
              <w:b/>
            </w:rPr>
            <w:br/>
          </w:r>
          <w:r>
            <w:t>Bezuidenhoutseweg 73</w:t>
          </w:r>
          <w:r w:rsidRPr="005819CE">
            <w:br/>
          </w:r>
          <w:r>
            <w:t>2594 AC Den Haag</w:t>
          </w:r>
        </w:p>
        <w:p w14:paraId="63076B7B" w14:textId="77777777" w:rsidR="00EF495B" w:rsidRDefault="00730203" w:rsidP="0098788A">
          <w:pPr>
            <w:pStyle w:val="Huisstijl-Adres"/>
          </w:pPr>
          <w:r>
            <w:rPr>
              <w:b/>
            </w:rPr>
            <w:t>Postadres</w:t>
          </w:r>
          <w:r>
            <w:rPr>
              <w:b/>
            </w:rPr>
            <w:br/>
          </w:r>
          <w:r>
            <w:t>Postbus 20401</w:t>
          </w:r>
          <w:r w:rsidRPr="005819CE">
            <w:br/>
            <w:t>2500 E</w:t>
          </w:r>
          <w:r>
            <w:t>K</w:t>
          </w:r>
          <w:r w:rsidRPr="005819CE">
            <w:t xml:space="preserve"> Den Haag</w:t>
          </w:r>
        </w:p>
        <w:p w14:paraId="2EB34618" w14:textId="77777777" w:rsidR="00EF495B" w:rsidRPr="005B3814" w:rsidRDefault="00730203" w:rsidP="0098788A">
          <w:pPr>
            <w:pStyle w:val="Huisstijl-Adres"/>
          </w:pPr>
          <w:r>
            <w:rPr>
              <w:b/>
            </w:rPr>
            <w:t>Overheidsidentificatienr</w:t>
          </w:r>
          <w:r>
            <w:rPr>
              <w:b/>
            </w:rPr>
            <w:br/>
          </w:r>
          <w:r w:rsidRPr="005B3814">
            <w:t>00000001003214369000</w:t>
          </w:r>
        </w:p>
        <w:p w14:paraId="2E94DC97" w14:textId="5156D164" w:rsidR="00EF495B" w:rsidRPr="0079551B" w:rsidRDefault="00730203"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w:t>
          </w:r>
          <w:r w:rsidR="00604980">
            <w:t>kgg</w:t>
          </w:r>
        </w:p>
        <w:p w14:paraId="539F83F2" w14:textId="51B6AA51" w:rsidR="00527BD4" w:rsidRPr="005819CE" w:rsidRDefault="00527BD4" w:rsidP="00A50CF6">
          <w:pPr>
            <w:pStyle w:val="Huisstijl-Adres"/>
          </w:pPr>
        </w:p>
      </w:tc>
    </w:tr>
    <w:tr w:rsidR="000D659B" w14:paraId="451F035A" w14:textId="77777777" w:rsidTr="00A50CF6">
      <w:trPr>
        <w:trHeight w:hRule="exact" w:val="200"/>
      </w:trPr>
      <w:tc>
        <w:tcPr>
          <w:tcW w:w="2160" w:type="dxa"/>
          <w:shd w:val="clear" w:color="auto" w:fill="auto"/>
        </w:tcPr>
        <w:p w14:paraId="704C95E2" w14:textId="77777777" w:rsidR="00527BD4" w:rsidRPr="005819CE" w:rsidRDefault="00527BD4" w:rsidP="00A50CF6"/>
      </w:tc>
    </w:tr>
    <w:tr w:rsidR="000D659B" w14:paraId="0BA76ACF" w14:textId="77777777" w:rsidTr="00A50CF6">
      <w:tc>
        <w:tcPr>
          <w:tcW w:w="2160" w:type="dxa"/>
          <w:shd w:val="clear" w:color="auto" w:fill="auto"/>
        </w:tcPr>
        <w:p w14:paraId="51D05E19" w14:textId="77777777" w:rsidR="000C0163" w:rsidRPr="005819CE" w:rsidRDefault="00730203" w:rsidP="000C0163">
          <w:pPr>
            <w:pStyle w:val="Huisstijl-Kopje"/>
          </w:pPr>
          <w:r>
            <w:t>Ons kenmerk</w:t>
          </w:r>
          <w:r w:rsidRPr="005819CE">
            <w:t xml:space="preserve"> </w:t>
          </w:r>
        </w:p>
        <w:p w14:paraId="1CE67CF7" w14:textId="2F64D93E" w:rsidR="00527BD4" w:rsidRPr="005819CE" w:rsidRDefault="00730203" w:rsidP="00E71ADE">
          <w:pPr>
            <w:pStyle w:val="Huisstijl-Gegeven"/>
          </w:pPr>
          <w:r>
            <w:t>DGKE-PK</w:t>
          </w:r>
          <w:r w:rsidR="00926AE2">
            <w:t xml:space="preserve"> /</w:t>
          </w:r>
          <w:r w:rsidR="001D00D6">
            <w:t xml:space="preserve"> </w:t>
          </w:r>
          <w:r w:rsidR="00BA66BC" w:rsidRPr="00BA66BC">
            <w:t>96929907</w:t>
          </w:r>
        </w:p>
        <w:p w14:paraId="5154DD81" w14:textId="77777777" w:rsidR="00527BD4" w:rsidRPr="005819CE" w:rsidRDefault="00527BD4" w:rsidP="00A50CF6">
          <w:pPr>
            <w:pStyle w:val="Huisstijl-Gegeven"/>
          </w:pPr>
        </w:p>
        <w:p w14:paraId="3FC28C88" w14:textId="509BFDDF" w:rsidR="00527BD4" w:rsidRDefault="00730203" w:rsidP="00A50CF6">
          <w:pPr>
            <w:pStyle w:val="Huisstijl-Kopje"/>
          </w:pPr>
          <w:r>
            <w:t>Bijlage(n)</w:t>
          </w:r>
          <w:r w:rsidR="003956B1">
            <w:t xml:space="preserve"> </w:t>
          </w:r>
        </w:p>
        <w:p w14:paraId="4B891AC6" w14:textId="0855E32C" w:rsidR="003956B1" w:rsidRPr="003956B1" w:rsidRDefault="00AE1DA7" w:rsidP="003956B1">
          <w:pPr>
            <w:pStyle w:val="Huisstijl-Kopje"/>
            <w:rPr>
              <w:b w:val="0"/>
              <w:bCs/>
            </w:rPr>
          </w:pPr>
          <w:r>
            <w:rPr>
              <w:b w:val="0"/>
              <w:bCs/>
            </w:rPr>
            <w:t>2</w:t>
          </w:r>
        </w:p>
        <w:p w14:paraId="2596221D" w14:textId="77777777" w:rsidR="00527BD4" w:rsidRPr="005819CE" w:rsidRDefault="00527BD4" w:rsidP="00A50CF6">
          <w:pPr>
            <w:pStyle w:val="Huisstijl-Gegeven"/>
          </w:pPr>
        </w:p>
      </w:tc>
    </w:tr>
  </w:tbl>
  <w:p w14:paraId="30B94A7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D659B" w14:paraId="63B19EA2" w14:textId="77777777" w:rsidTr="007610AA">
      <w:trPr>
        <w:trHeight w:val="400"/>
      </w:trPr>
      <w:tc>
        <w:tcPr>
          <w:tcW w:w="7520" w:type="dxa"/>
          <w:gridSpan w:val="2"/>
          <w:shd w:val="clear" w:color="auto" w:fill="auto"/>
        </w:tcPr>
        <w:p w14:paraId="4F6B553B" w14:textId="77777777" w:rsidR="00527BD4" w:rsidRPr="00BC3B53" w:rsidRDefault="00730203" w:rsidP="00A50CF6">
          <w:pPr>
            <w:pStyle w:val="Huisstijl-Retouradres"/>
          </w:pPr>
          <w:r>
            <w:t>&gt; Retouradres Postbus 20401 2500 EK Den Haag</w:t>
          </w:r>
        </w:p>
      </w:tc>
    </w:tr>
    <w:tr w:rsidR="000D659B" w14:paraId="48DA53CB" w14:textId="77777777" w:rsidTr="007610AA">
      <w:tc>
        <w:tcPr>
          <w:tcW w:w="7520" w:type="dxa"/>
          <w:gridSpan w:val="2"/>
          <w:shd w:val="clear" w:color="auto" w:fill="auto"/>
        </w:tcPr>
        <w:p w14:paraId="301FA3C4" w14:textId="77777777" w:rsidR="00527BD4" w:rsidRPr="00983E8F" w:rsidRDefault="00527BD4" w:rsidP="00A50CF6">
          <w:pPr>
            <w:pStyle w:val="Huisstijl-Rubricering"/>
          </w:pPr>
        </w:p>
      </w:tc>
    </w:tr>
    <w:tr w:rsidR="000D659B" w14:paraId="7C5EAED4" w14:textId="77777777" w:rsidTr="007610AA">
      <w:trPr>
        <w:trHeight w:hRule="exact" w:val="2440"/>
      </w:trPr>
      <w:tc>
        <w:tcPr>
          <w:tcW w:w="7520" w:type="dxa"/>
          <w:gridSpan w:val="2"/>
          <w:shd w:val="clear" w:color="auto" w:fill="auto"/>
        </w:tcPr>
        <w:p w14:paraId="7ACD786C" w14:textId="77777777" w:rsidR="00527BD4" w:rsidRDefault="00730203" w:rsidP="00A50CF6">
          <w:pPr>
            <w:pStyle w:val="Huisstijl-NAW"/>
          </w:pPr>
          <w:r>
            <w:t>De Voorzitter van de Tweede Kamer</w:t>
          </w:r>
        </w:p>
        <w:p w14:paraId="3791B3BB" w14:textId="77777777" w:rsidR="000D659B" w:rsidRDefault="00730203">
          <w:pPr>
            <w:pStyle w:val="Huisstijl-NAW"/>
          </w:pPr>
          <w:r>
            <w:t xml:space="preserve">der Staten-Generaal </w:t>
          </w:r>
        </w:p>
        <w:p w14:paraId="6BA8E75F" w14:textId="116474D4" w:rsidR="000D659B" w:rsidRDefault="00730203">
          <w:pPr>
            <w:pStyle w:val="Huisstijl-NAW"/>
          </w:pPr>
          <w:r>
            <w:t>Prinses Irene</w:t>
          </w:r>
          <w:r w:rsidR="009F6E9F">
            <w:t>straat 6</w:t>
          </w:r>
        </w:p>
        <w:p w14:paraId="49C10A91" w14:textId="3DBBA3E3" w:rsidR="000D659B" w:rsidRDefault="00730203">
          <w:pPr>
            <w:pStyle w:val="Huisstijl-NAW"/>
          </w:pPr>
          <w:r>
            <w:t>25</w:t>
          </w:r>
          <w:r w:rsidR="009F6E9F">
            <w:t>95 BD</w:t>
          </w:r>
          <w:r w:rsidR="00AE1DA7">
            <w:t xml:space="preserve">  DEN HAAG</w:t>
          </w:r>
        </w:p>
        <w:p w14:paraId="0DBF3B9D" w14:textId="77777777" w:rsidR="000D659B" w:rsidRDefault="000D659B">
          <w:pPr>
            <w:pStyle w:val="Huisstijl-NAW"/>
          </w:pPr>
        </w:p>
      </w:tc>
    </w:tr>
    <w:tr w:rsidR="000D659B" w14:paraId="7C91BA0A" w14:textId="77777777" w:rsidTr="007610AA">
      <w:trPr>
        <w:trHeight w:hRule="exact" w:val="400"/>
      </w:trPr>
      <w:tc>
        <w:tcPr>
          <w:tcW w:w="7520" w:type="dxa"/>
          <w:gridSpan w:val="2"/>
          <w:shd w:val="clear" w:color="auto" w:fill="auto"/>
        </w:tcPr>
        <w:p w14:paraId="5765EF1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D659B" w14:paraId="172DF5EB" w14:textId="77777777" w:rsidTr="007610AA">
      <w:trPr>
        <w:trHeight w:val="240"/>
      </w:trPr>
      <w:tc>
        <w:tcPr>
          <w:tcW w:w="900" w:type="dxa"/>
          <w:shd w:val="clear" w:color="auto" w:fill="auto"/>
        </w:tcPr>
        <w:p w14:paraId="7D9B016C" w14:textId="77777777" w:rsidR="00527BD4" w:rsidRPr="007709EF" w:rsidRDefault="00730203" w:rsidP="00A50CF6">
          <w:pPr>
            <w:rPr>
              <w:szCs w:val="18"/>
            </w:rPr>
          </w:pPr>
          <w:r>
            <w:rPr>
              <w:szCs w:val="18"/>
            </w:rPr>
            <w:t>Datum</w:t>
          </w:r>
        </w:p>
      </w:tc>
      <w:tc>
        <w:tcPr>
          <w:tcW w:w="6620" w:type="dxa"/>
          <w:shd w:val="clear" w:color="auto" w:fill="auto"/>
        </w:tcPr>
        <w:p w14:paraId="3E928CBD" w14:textId="5C511F53" w:rsidR="00527BD4" w:rsidRPr="007709EF" w:rsidRDefault="00306F85" w:rsidP="00A50CF6">
          <w:r>
            <w:t>5 februari 2025</w:t>
          </w:r>
        </w:p>
      </w:tc>
    </w:tr>
    <w:tr w:rsidR="000D659B" w14:paraId="1049B3D1" w14:textId="77777777" w:rsidTr="007610AA">
      <w:trPr>
        <w:trHeight w:val="240"/>
      </w:trPr>
      <w:tc>
        <w:tcPr>
          <w:tcW w:w="900" w:type="dxa"/>
          <w:shd w:val="clear" w:color="auto" w:fill="auto"/>
        </w:tcPr>
        <w:p w14:paraId="5940083E" w14:textId="77777777" w:rsidR="00527BD4" w:rsidRPr="007709EF" w:rsidRDefault="00730203" w:rsidP="00A50CF6">
          <w:pPr>
            <w:rPr>
              <w:szCs w:val="18"/>
            </w:rPr>
          </w:pPr>
          <w:r>
            <w:rPr>
              <w:szCs w:val="18"/>
            </w:rPr>
            <w:t>Betreft</w:t>
          </w:r>
        </w:p>
      </w:tc>
      <w:tc>
        <w:tcPr>
          <w:tcW w:w="6620" w:type="dxa"/>
          <w:shd w:val="clear" w:color="auto" w:fill="auto"/>
        </w:tcPr>
        <w:p w14:paraId="0889247E" w14:textId="3A3CBE8C" w:rsidR="00527BD4" w:rsidRPr="007709EF" w:rsidRDefault="005538BC" w:rsidP="00A50CF6">
          <w:r>
            <w:t>Voornemen oprichting deelneming voor kernenergie</w:t>
          </w:r>
        </w:p>
      </w:tc>
    </w:tr>
  </w:tbl>
  <w:p w14:paraId="76841BA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45272B2"/>
    <w:multiLevelType w:val="hybridMultilevel"/>
    <w:tmpl w:val="B60A2B4E"/>
    <w:lvl w:ilvl="0" w:tplc="9FC8321A">
      <w:start w:val="1"/>
      <w:numFmt w:val="bullet"/>
      <w:lvlText w:val="›"/>
      <w:lvlJc w:val="left"/>
      <w:pPr>
        <w:tabs>
          <w:tab w:val="num" w:pos="720"/>
        </w:tabs>
        <w:ind w:left="720" w:hanging="360"/>
      </w:pPr>
      <w:rPr>
        <w:rFonts w:ascii="Verdana" w:hAnsi="Verdana" w:hint="default"/>
      </w:rPr>
    </w:lvl>
    <w:lvl w:ilvl="1" w:tplc="5782A56A">
      <w:numFmt w:val="bullet"/>
      <w:lvlText w:val="–"/>
      <w:lvlJc w:val="left"/>
      <w:pPr>
        <w:tabs>
          <w:tab w:val="num" w:pos="1440"/>
        </w:tabs>
        <w:ind w:left="1440" w:hanging="360"/>
      </w:pPr>
      <w:rPr>
        <w:rFonts w:ascii="Verdana" w:hAnsi="Verdana" w:hint="default"/>
      </w:rPr>
    </w:lvl>
    <w:lvl w:ilvl="2" w:tplc="7696BF70" w:tentative="1">
      <w:start w:val="1"/>
      <w:numFmt w:val="bullet"/>
      <w:lvlText w:val="›"/>
      <w:lvlJc w:val="left"/>
      <w:pPr>
        <w:tabs>
          <w:tab w:val="num" w:pos="2160"/>
        </w:tabs>
        <w:ind w:left="2160" w:hanging="360"/>
      </w:pPr>
      <w:rPr>
        <w:rFonts w:ascii="Verdana" w:hAnsi="Verdana" w:hint="default"/>
      </w:rPr>
    </w:lvl>
    <w:lvl w:ilvl="3" w:tplc="C02CF31C" w:tentative="1">
      <w:start w:val="1"/>
      <w:numFmt w:val="bullet"/>
      <w:lvlText w:val="›"/>
      <w:lvlJc w:val="left"/>
      <w:pPr>
        <w:tabs>
          <w:tab w:val="num" w:pos="2880"/>
        </w:tabs>
        <w:ind w:left="2880" w:hanging="360"/>
      </w:pPr>
      <w:rPr>
        <w:rFonts w:ascii="Verdana" w:hAnsi="Verdana" w:hint="default"/>
      </w:rPr>
    </w:lvl>
    <w:lvl w:ilvl="4" w:tplc="F95CEF52" w:tentative="1">
      <w:start w:val="1"/>
      <w:numFmt w:val="bullet"/>
      <w:lvlText w:val="›"/>
      <w:lvlJc w:val="left"/>
      <w:pPr>
        <w:tabs>
          <w:tab w:val="num" w:pos="3600"/>
        </w:tabs>
        <w:ind w:left="3600" w:hanging="360"/>
      </w:pPr>
      <w:rPr>
        <w:rFonts w:ascii="Verdana" w:hAnsi="Verdana" w:hint="default"/>
      </w:rPr>
    </w:lvl>
    <w:lvl w:ilvl="5" w:tplc="BB680CC8" w:tentative="1">
      <w:start w:val="1"/>
      <w:numFmt w:val="bullet"/>
      <w:lvlText w:val="›"/>
      <w:lvlJc w:val="left"/>
      <w:pPr>
        <w:tabs>
          <w:tab w:val="num" w:pos="4320"/>
        </w:tabs>
        <w:ind w:left="4320" w:hanging="360"/>
      </w:pPr>
      <w:rPr>
        <w:rFonts w:ascii="Verdana" w:hAnsi="Verdana" w:hint="default"/>
      </w:rPr>
    </w:lvl>
    <w:lvl w:ilvl="6" w:tplc="D0364C4E" w:tentative="1">
      <w:start w:val="1"/>
      <w:numFmt w:val="bullet"/>
      <w:lvlText w:val="›"/>
      <w:lvlJc w:val="left"/>
      <w:pPr>
        <w:tabs>
          <w:tab w:val="num" w:pos="5040"/>
        </w:tabs>
        <w:ind w:left="5040" w:hanging="360"/>
      </w:pPr>
      <w:rPr>
        <w:rFonts w:ascii="Verdana" w:hAnsi="Verdana" w:hint="default"/>
      </w:rPr>
    </w:lvl>
    <w:lvl w:ilvl="7" w:tplc="B4709E30" w:tentative="1">
      <w:start w:val="1"/>
      <w:numFmt w:val="bullet"/>
      <w:lvlText w:val="›"/>
      <w:lvlJc w:val="left"/>
      <w:pPr>
        <w:tabs>
          <w:tab w:val="num" w:pos="5760"/>
        </w:tabs>
        <w:ind w:left="5760" w:hanging="360"/>
      </w:pPr>
      <w:rPr>
        <w:rFonts w:ascii="Verdana" w:hAnsi="Verdana" w:hint="default"/>
      </w:rPr>
    </w:lvl>
    <w:lvl w:ilvl="8" w:tplc="2FDA4D32"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E7E03034">
      <w:start w:val="1"/>
      <w:numFmt w:val="bullet"/>
      <w:pStyle w:val="Lijstopsomteken"/>
      <w:lvlText w:val="•"/>
      <w:lvlJc w:val="left"/>
      <w:pPr>
        <w:tabs>
          <w:tab w:val="num" w:pos="227"/>
        </w:tabs>
        <w:ind w:left="227" w:hanging="227"/>
      </w:pPr>
      <w:rPr>
        <w:rFonts w:ascii="Verdana" w:hAnsi="Verdana" w:hint="default"/>
        <w:sz w:val="18"/>
        <w:szCs w:val="18"/>
      </w:rPr>
    </w:lvl>
    <w:lvl w:ilvl="1" w:tplc="AC74841A" w:tentative="1">
      <w:start w:val="1"/>
      <w:numFmt w:val="bullet"/>
      <w:lvlText w:val="o"/>
      <w:lvlJc w:val="left"/>
      <w:pPr>
        <w:tabs>
          <w:tab w:val="num" w:pos="1440"/>
        </w:tabs>
        <w:ind w:left="1440" w:hanging="360"/>
      </w:pPr>
      <w:rPr>
        <w:rFonts w:ascii="Courier New" w:hAnsi="Courier New" w:cs="Courier New" w:hint="default"/>
      </w:rPr>
    </w:lvl>
    <w:lvl w:ilvl="2" w:tplc="5FCCA204" w:tentative="1">
      <w:start w:val="1"/>
      <w:numFmt w:val="bullet"/>
      <w:lvlText w:val=""/>
      <w:lvlJc w:val="left"/>
      <w:pPr>
        <w:tabs>
          <w:tab w:val="num" w:pos="2160"/>
        </w:tabs>
        <w:ind w:left="2160" w:hanging="360"/>
      </w:pPr>
      <w:rPr>
        <w:rFonts w:ascii="Wingdings" w:hAnsi="Wingdings" w:hint="default"/>
      </w:rPr>
    </w:lvl>
    <w:lvl w:ilvl="3" w:tplc="1B9203FC" w:tentative="1">
      <w:start w:val="1"/>
      <w:numFmt w:val="bullet"/>
      <w:lvlText w:val=""/>
      <w:lvlJc w:val="left"/>
      <w:pPr>
        <w:tabs>
          <w:tab w:val="num" w:pos="2880"/>
        </w:tabs>
        <w:ind w:left="2880" w:hanging="360"/>
      </w:pPr>
      <w:rPr>
        <w:rFonts w:ascii="Symbol" w:hAnsi="Symbol" w:hint="default"/>
      </w:rPr>
    </w:lvl>
    <w:lvl w:ilvl="4" w:tplc="4B66ED42" w:tentative="1">
      <w:start w:val="1"/>
      <w:numFmt w:val="bullet"/>
      <w:lvlText w:val="o"/>
      <w:lvlJc w:val="left"/>
      <w:pPr>
        <w:tabs>
          <w:tab w:val="num" w:pos="3600"/>
        </w:tabs>
        <w:ind w:left="3600" w:hanging="360"/>
      </w:pPr>
      <w:rPr>
        <w:rFonts w:ascii="Courier New" w:hAnsi="Courier New" w:cs="Courier New" w:hint="default"/>
      </w:rPr>
    </w:lvl>
    <w:lvl w:ilvl="5" w:tplc="BE94AFF8" w:tentative="1">
      <w:start w:val="1"/>
      <w:numFmt w:val="bullet"/>
      <w:lvlText w:val=""/>
      <w:lvlJc w:val="left"/>
      <w:pPr>
        <w:tabs>
          <w:tab w:val="num" w:pos="4320"/>
        </w:tabs>
        <w:ind w:left="4320" w:hanging="360"/>
      </w:pPr>
      <w:rPr>
        <w:rFonts w:ascii="Wingdings" w:hAnsi="Wingdings" w:hint="default"/>
      </w:rPr>
    </w:lvl>
    <w:lvl w:ilvl="6" w:tplc="2FBA6D58" w:tentative="1">
      <w:start w:val="1"/>
      <w:numFmt w:val="bullet"/>
      <w:lvlText w:val=""/>
      <w:lvlJc w:val="left"/>
      <w:pPr>
        <w:tabs>
          <w:tab w:val="num" w:pos="5040"/>
        </w:tabs>
        <w:ind w:left="5040" w:hanging="360"/>
      </w:pPr>
      <w:rPr>
        <w:rFonts w:ascii="Symbol" w:hAnsi="Symbol" w:hint="default"/>
      </w:rPr>
    </w:lvl>
    <w:lvl w:ilvl="7" w:tplc="3356D524" w:tentative="1">
      <w:start w:val="1"/>
      <w:numFmt w:val="bullet"/>
      <w:lvlText w:val="o"/>
      <w:lvlJc w:val="left"/>
      <w:pPr>
        <w:tabs>
          <w:tab w:val="num" w:pos="5760"/>
        </w:tabs>
        <w:ind w:left="5760" w:hanging="360"/>
      </w:pPr>
      <w:rPr>
        <w:rFonts w:ascii="Courier New" w:hAnsi="Courier New" w:cs="Courier New" w:hint="default"/>
      </w:rPr>
    </w:lvl>
    <w:lvl w:ilvl="8" w:tplc="40926E0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87688C"/>
    <w:multiLevelType w:val="hybridMultilevel"/>
    <w:tmpl w:val="048829D8"/>
    <w:lvl w:ilvl="0" w:tplc="CD56F71E">
      <w:start w:val="1"/>
      <w:numFmt w:val="bullet"/>
      <w:lvlText w:val="–"/>
      <w:lvlJc w:val="left"/>
      <w:pPr>
        <w:tabs>
          <w:tab w:val="num" w:pos="720"/>
        </w:tabs>
        <w:ind w:left="720" w:hanging="360"/>
      </w:pPr>
      <w:rPr>
        <w:rFonts w:ascii="Verdana" w:hAnsi="Verdana" w:hint="default"/>
      </w:rPr>
    </w:lvl>
    <w:lvl w:ilvl="1" w:tplc="C19E59BC">
      <w:start w:val="1"/>
      <w:numFmt w:val="bullet"/>
      <w:lvlText w:val="–"/>
      <w:lvlJc w:val="left"/>
      <w:pPr>
        <w:tabs>
          <w:tab w:val="num" w:pos="1440"/>
        </w:tabs>
        <w:ind w:left="1440" w:hanging="360"/>
      </w:pPr>
      <w:rPr>
        <w:rFonts w:ascii="Verdana" w:hAnsi="Verdana" w:hint="default"/>
      </w:rPr>
    </w:lvl>
    <w:lvl w:ilvl="2" w:tplc="F18AE342" w:tentative="1">
      <w:start w:val="1"/>
      <w:numFmt w:val="bullet"/>
      <w:lvlText w:val="–"/>
      <w:lvlJc w:val="left"/>
      <w:pPr>
        <w:tabs>
          <w:tab w:val="num" w:pos="2160"/>
        </w:tabs>
        <w:ind w:left="2160" w:hanging="360"/>
      </w:pPr>
      <w:rPr>
        <w:rFonts w:ascii="Verdana" w:hAnsi="Verdana" w:hint="default"/>
      </w:rPr>
    </w:lvl>
    <w:lvl w:ilvl="3" w:tplc="F60015D6" w:tentative="1">
      <w:start w:val="1"/>
      <w:numFmt w:val="bullet"/>
      <w:lvlText w:val="–"/>
      <w:lvlJc w:val="left"/>
      <w:pPr>
        <w:tabs>
          <w:tab w:val="num" w:pos="2880"/>
        </w:tabs>
        <w:ind w:left="2880" w:hanging="360"/>
      </w:pPr>
      <w:rPr>
        <w:rFonts w:ascii="Verdana" w:hAnsi="Verdana" w:hint="default"/>
      </w:rPr>
    </w:lvl>
    <w:lvl w:ilvl="4" w:tplc="38687F90" w:tentative="1">
      <w:start w:val="1"/>
      <w:numFmt w:val="bullet"/>
      <w:lvlText w:val="–"/>
      <w:lvlJc w:val="left"/>
      <w:pPr>
        <w:tabs>
          <w:tab w:val="num" w:pos="3600"/>
        </w:tabs>
        <w:ind w:left="3600" w:hanging="360"/>
      </w:pPr>
      <w:rPr>
        <w:rFonts w:ascii="Verdana" w:hAnsi="Verdana" w:hint="default"/>
      </w:rPr>
    </w:lvl>
    <w:lvl w:ilvl="5" w:tplc="2808467A" w:tentative="1">
      <w:start w:val="1"/>
      <w:numFmt w:val="bullet"/>
      <w:lvlText w:val="–"/>
      <w:lvlJc w:val="left"/>
      <w:pPr>
        <w:tabs>
          <w:tab w:val="num" w:pos="4320"/>
        </w:tabs>
        <w:ind w:left="4320" w:hanging="360"/>
      </w:pPr>
      <w:rPr>
        <w:rFonts w:ascii="Verdana" w:hAnsi="Verdana" w:hint="default"/>
      </w:rPr>
    </w:lvl>
    <w:lvl w:ilvl="6" w:tplc="3CC48ADC" w:tentative="1">
      <w:start w:val="1"/>
      <w:numFmt w:val="bullet"/>
      <w:lvlText w:val="–"/>
      <w:lvlJc w:val="left"/>
      <w:pPr>
        <w:tabs>
          <w:tab w:val="num" w:pos="5040"/>
        </w:tabs>
        <w:ind w:left="5040" w:hanging="360"/>
      </w:pPr>
      <w:rPr>
        <w:rFonts w:ascii="Verdana" w:hAnsi="Verdana" w:hint="default"/>
      </w:rPr>
    </w:lvl>
    <w:lvl w:ilvl="7" w:tplc="8CCCCE86" w:tentative="1">
      <w:start w:val="1"/>
      <w:numFmt w:val="bullet"/>
      <w:lvlText w:val="–"/>
      <w:lvlJc w:val="left"/>
      <w:pPr>
        <w:tabs>
          <w:tab w:val="num" w:pos="5760"/>
        </w:tabs>
        <w:ind w:left="5760" w:hanging="360"/>
      </w:pPr>
      <w:rPr>
        <w:rFonts w:ascii="Verdana" w:hAnsi="Verdana" w:hint="default"/>
      </w:rPr>
    </w:lvl>
    <w:lvl w:ilvl="8" w:tplc="787E119E" w:tentative="1">
      <w:start w:val="1"/>
      <w:numFmt w:val="bullet"/>
      <w:lvlText w:val="–"/>
      <w:lvlJc w:val="left"/>
      <w:pPr>
        <w:tabs>
          <w:tab w:val="num" w:pos="6480"/>
        </w:tabs>
        <w:ind w:left="6480" w:hanging="360"/>
      </w:pPr>
      <w:rPr>
        <w:rFonts w:ascii="Verdana" w:hAnsi="Verdana" w:hint="default"/>
      </w:rPr>
    </w:lvl>
  </w:abstractNum>
  <w:abstractNum w:abstractNumId="13" w15:restartNumberingAfterBreak="0">
    <w:nsid w:val="12E33184"/>
    <w:multiLevelType w:val="hybridMultilevel"/>
    <w:tmpl w:val="BA528DFE"/>
    <w:lvl w:ilvl="0" w:tplc="E444B060">
      <w:start w:val="1"/>
      <w:numFmt w:val="bullet"/>
      <w:lvlText w:val="–"/>
      <w:lvlJc w:val="left"/>
      <w:pPr>
        <w:tabs>
          <w:tab w:val="num" w:pos="720"/>
        </w:tabs>
        <w:ind w:left="720" w:hanging="360"/>
      </w:pPr>
      <w:rPr>
        <w:rFonts w:ascii="Verdana" w:hAnsi="Verdana" w:hint="default"/>
      </w:rPr>
    </w:lvl>
    <w:lvl w:ilvl="1" w:tplc="E62493B2">
      <w:start w:val="1"/>
      <w:numFmt w:val="bullet"/>
      <w:lvlText w:val="–"/>
      <w:lvlJc w:val="left"/>
      <w:pPr>
        <w:tabs>
          <w:tab w:val="num" w:pos="1440"/>
        </w:tabs>
        <w:ind w:left="1440" w:hanging="360"/>
      </w:pPr>
      <w:rPr>
        <w:rFonts w:ascii="Verdana" w:hAnsi="Verdana" w:hint="default"/>
      </w:rPr>
    </w:lvl>
    <w:lvl w:ilvl="2" w:tplc="A78C4806" w:tentative="1">
      <w:start w:val="1"/>
      <w:numFmt w:val="bullet"/>
      <w:lvlText w:val="–"/>
      <w:lvlJc w:val="left"/>
      <w:pPr>
        <w:tabs>
          <w:tab w:val="num" w:pos="2160"/>
        </w:tabs>
        <w:ind w:left="2160" w:hanging="360"/>
      </w:pPr>
      <w:rPr>
        <w:rFonts w:ascii="Verdana" w:hAnsi="Verdana" w:hint="default"/>
      </w:rPr>
    </w:lvl>
    <w:lvl w:ilvl="3" w:tplc="5DEA4558" w:tentative="1">
      <w:start w:val="1"/>
      <w:numFmt w:val="bullet"/>
      <w:lvlText w:val="–"/>
      <w:lvlJc w:val="left"/>
      <w:pPr>
        <w:tabs>
          <w:tab w:val="num" w:pos="2880"/>
        </w:tabs>
        <w:ind w:left="2880" w:hanging="360"/>
      </w:pPr>
      <w:rPr>
        <w:rFonts w:ascii="Verdana" w:hAnsi="Verdana" w:hint="default"/>
      </w:rPr>
    </w:lvl>
    <w:lvl w:ilvl="4" w:tplc="D12E56BA" w:tentative="1">
      <w:start w:val="1"/>
      <w:numFmt w:val="bullet"/>
      <w:lvlText w:val="–"/>
      <w:lvlJc w:val="left"/>
      <w:pPr>
        <w:tabs>
          <w:tab w:val="num" w:pos="3600"/>
        </w:tabs>
        <w:ind w:left="3600" w:hanging="360"/>
      </w:pPr>
      <w:rPr>
        <w:rFonts w:ascii="Verdana" w:hAnsi="Verdana" w:hint="default"/>
      </w:rPr>
    </w:lvl>
    <w:lvl w:ilvl="5" w:tplc="89F4EAB6" w:tentative="1">
      <w:start w:val="1"/>
      <w:numFmt w:val="bullet"/>
      <w:lvlText w:val="–"/>
      <w:lvlJc w:val="left"/>
      <w:pPr>
        <w:tabs>
          <w:tab w:val="num" w:pos="4320"/>
        </w:tabs>
        <w:ind w:left="4320" w:hanging="360"/>
      </w:pPr>
      <w:rPr>
        <w:rFonts w:ascii="Verdana" w:hAnsi="Verdana" w:hint="default"/>
      </w:rPr>
    </w:lvl>
    <w:lvl w:ilvl="6" w:tplc="F2206CB6" w:tentative="1">
      <w:start w:val="1"/>
      <w:numFmt w:val="bullet"/>
      <w:lvlText w:val="–"/>
      <w:lvlJc w:val="left"/>
      <w:pPr>
        <w:tabs>
          <w:tab w:val="num" w:pos="5040"/>
        </w:tabs>
        <w:ind w:left="5040" w:hanging="360"/>
      </w:pPr>
      <w:rPr>
        <w:rFonts w:ascii="Verdana" w:hAnsi="Verdana" w:hint="default"/>
      </w:rPr>
    </w:lvl>
    <w:lvl w:ilvl="7" w:tplc="F90A9BAC" w:tentative="1">
      <w:start w:val="1"/>
      <w:numFmt w:val="bullet"/>
      <w:lvlText w:val="–"/>
      <w:lvlJc w:val="left"/>
      <w:pPr>
        <w:tabs>
          <w:tab w:val="num" w:pos="5760"/>
        </w:tabs>
        <w:ind w:left="5760" w:hanging="360"/>
      </w:pPr>
      <w:rPr>
        <w:rFonts w:ascii="Verdana" w:hAnsi="Verdana" w:hint="default"/>
      </w:rPr>
    </w:lvl>
    <w:lvl w:ilvl="8" w:tplc="BDD08B94" w:tentative="1">
      <w:start w:val="1"/>
      <w:numFmt w:val="bullet"/>
      <w:lvlText w:val="–"/>
      <w:lvlJc w:val="left"/>
      <w:pPr>
        <w:tabs>
          <w:tab w:val="num" w:pos="6480"/>
        </w:tabs>
        <w:ind w:left="6480" w:hanging="360"/>
      </w:pPr>
      <w:rPr>
        <w:rFonts w:ascii="Verdana" w:hAnsi="Verdana" w:hint="default"/>
      </w:rPr>
    </w:lvl>
  </w:abstractNum>
  <w:abstractNum w:abstractNumId="14" w15:restartNumberingAfterBreak="0">
    <w:nsid w:val="15230C78"/>
    <w:multiLevelType w:val="hybridMultilevel"/>
    <w:tmpl w:val="2DFA23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77923B6"/>
    <w:multiLevelType w:val="hybridMultilevel"/>
    <w:tmpl w:val="8DAEE680"/>
    <w:lvl w:ilvl="0" w:tplc="4C20EF0A">
      <w:start w:val="1"/>
      <w:numFmt w:val="bullet"/>
      <w:lvlText w:val="–"/>
      <w:lvlJc w:val="left"/>
      <w:pPr>
        <w:tabs>
          <w:tab w:val="num" w:pos="720"/>
        </w:tabs>
        <w:ind w:left="720" w:hanging="360"/>
      </w:pPr>
      <w:rPr>
        <w:rFonts w:ascii="Verdana" w:hAnsi="Verdana" w:hint="default"/>
      </w:rPr>
    </w:lvl>
    <w:lvl w:ilvl="1" w:tplc="F092B010">
      <w:start w:val="1"/>
      <w:numFmt w:val="bullet"/>
      <w:lvlText w:val="–"/>
      <w:lvlJc w:val="left"/>
      <w:pPr>
        <w:tabs>
          <w:tab w:val="num" w:pos="1440"/>
        </w:tabs>
        <w:ind w:left="1440" w:hanging="360"/>
      </w:pPr>
      <w:rPr>
        <w:rFonts w:ascii="Verdana" w:hAnsi="Verdana" w:hint="default"/>
      </w:rPr>
    </w:lvl>
    <w:lvl w:ilvl="2" w:tplc="D2C8BDF0" w:tentative="1">
      <w:start w:val="1"/>
      <w:numFmt w:val="bullet"/>
      <w:lvlText w:val="–"/>
      <w:lvlJc w:val="left"/>
      <w:pPr>
        <w:tabs>
          <w:tab w:val="num" w:pos="2160"/>
        </w:tabs>
        <w:ind w:left="2160" w:hanging="360"/>
      </w:pPr>
      <w:rPr>
        <w:rFonts w:ascii="Verdana" w:hAnsi="Verdana" w:hint="default"/>
      </w:rPr>
    </w:lvl>
    <w:lvl w:ilvl="3" w:tplc="27147228" w:tentative="1">
      <w:start w:val="1"/>
      <w:numFmt w:val="bullet"/>
      <w:lvlText w:val="–"/>
      <w:lvlJc w:val="left"/>
      <w:pPr>
        <w:tabs>
          <w:tab w:val="num" w:pos="2880"/>
        </w:tabs>
        <w:ind w:left="2880" w:hanging="360"/>
      </w:pPr>
      <w:rPr>
        <w:rFonts w:ascii="Verdana" w:hAnsi="Verdana" w:hint="default"/>
      </w:rPr>
    </w:lvl>
    <w:lvl w:ilvl="4" w:tplc="E720742E" w:tentative="1">
      <w:start w:val="1"/>
      <w:numFmt w:val="bullet"/>
      <w:lvlText w:val="–"/>
      <w:lvlJc w:val="left"/>
      <w:pPr>
        <w:tabs>
          <w:tab w:val="num" w:pos="3600"/>
        </w:tabs>
        <w:ind w:left="3600" w:hanging="360"/>
      </w:pPr>
      <w:rPr>
        <w:rFonts w:ascii="Verdana" w:hAnsi="Verdana" w:hint="default"/>
      </w:rPr>
    </w:lvl>
    <w:lvl w:ilvl="5" w:tplc="8FC290C8" w:tentative="1">
      <w:start w:val="1"/>
      <w:numFmt w:val="bullet"/>
      <w:lvlText w:val="–"/>
      <w:lvlJc w:val="left"/>
      <w:pPr>
        <w:tabs>
          <w:tab w:val="num" w:pos="4320"/>
        </w:tabs>
        <w:ind w:left="4320" w:hanging="360"/>
      </w:pPr>
      <w:rPr>
        <w:rFonts w:ascii="Verdana" w:hAnsi="Verdana" w:hint="default"/>
      </w:rPr>
    </w:lvl>
    <w:lvl w:ilvl="6" w:tplc="D7A433F6" w:tentative="1">
      <w:start w:val="1"/>
      <w:numFmt w:val="bullet"/>
      <w:lvlText w:val="–"/>
      <w:lvlJc w:val="left"/>
      <w:pPr>
        <w:tabs>
          <w:tab w:val="num" w:pos="5040"/>
        </w:tabs>
        <w:ind w:left="5040" w:hanging="360"/>
      </w:pPr>
      <w:rPr>
        <w:rFonts w:ascii="Verdana" w:hAnsi="Verdana" w:hint="default"/>
      </w:rPr>
    </w:lvl>
    <w:lvl w:ilvl="7" w:tplc="BB80BABA" w:tentative="1">
      <w:start w:val="1"/>
      <w:numFmt w:val="bullet"/>
      <w:lvlText w:val="–"/>
      <w:lvlJc w:val="left"/>
      <w:pPr>
        <w:tabs>
          <w:tab w:val="num" w:pos="5760"/>
        </w:tabs>
        <w:ind w:left="5760" w:hanging="360"/>
      </w:pPr>
      <w:rPr>
        <w:rFonts w:ascii="Verdana" w:hAnsi="Verdana" w:hint="default"/>
      </w:rPr>
    </w:lvl>
    <w:lvl w:ilvl="8" w:tplc="E3DE77A8" w:tentative="1">
      <w:start w:val="1"/>
      <w:numFmt w:val="bullet"/>
      <w:lvlText w:val="–"/>
      <w:lvlJc w:val="left"/>
      <w:pPr>
        <w:tabs>
          <w:tab w:val="num" w:pos="6480"/>
        </w:tabs>
        <w:ind w:left="6480" w:hanging="360"/>
      </w:pPr>
      <w:rPr>
        <w:rFonts w:ascii="Verdana" w:hAnsi="Verdana" w:hint="default"/>
      </w:rPr>
    </w:lvl>
  </w:abstractNum>
  <w:abstractNum w:abstractNumId="1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555FEF"/>
    <w:multiLevelType w:val="hybridMultilevel"/>
    <w:tmpl w:val="50F0923E"/>
    <w:lvl w:ilvl="0" w:tplc="BE2C53FA">
      <w:start w:val="1"/>
      <w:numFmt w:val="bullet"/>
      <w:pStyle w:val="Lijstopsomteken2"/>
      <w:lvlText w:val="–"/>
      <w:lvlJc w:val="left"/>
      <w:pPr>
        <w:tabs>
          <w:tab w:val="num" w:pos="227"/>
        </w:tabs>
        <w:ind w:left="227" w:firstLine="0"/>
      </w:pPr>
      <w:rPr>
        <w:rFonts w:ascii="Verdana" w:hAnsi="Verdana" w:hint="default"/>
      </w:rPr>
    </w:lvl>
    <w:lvl w:ilvl="1" w:tplc="2320CECC" w:tentative="1">
      <w:start w:val="1"/>
      <w:numFmt w:val="bullet"/>
      <w:lvlText w:val="o"/>
      <w:lvlJc w:val="left"/>
      <w:pPr>
        <w:tabs>
          <w:tab w:val="num" w:pos="1440"/>
        </w:tabs>
        <w:ind w:left="1440" w:hanging="360"/>
      </w:pPr>
      <w:rPr>
        <w:rFonts w:ascii="Courier New" w:hAnsi="Courier New" w:cs="Courier New" w:hint="default"/>
      </w:rPr>
    </w:lvl>
    <w:lvl w:ilvl="2" w:tplc="19041774" w:tentative="1">
      <w:start w:val="1"/>
      <w:numFmt w:val="bullet"/>
      <w:lvlText w:val=""/>
      <w:lvlJc w:val="left"/>
      <w:pPr>
        <w:tabs>
          <w:tab w:val="num" w:pos="2160"/>
        </w:tabs>
        <w:ind w:left="2160" w:hanging="360"/>
      </w:pPr>
      <w:rPr>
        <w:rFonts w:ascii="Wingdings" w:hAnsi="Wingdings" w:hint="default"/>
      </w:rPr>
    </w:lvl>
    <w:lvl w:ilvl="3" w:tplc="3A02C790" w:tentative="1">
      <w:start w:val="1"/>
      <w:numFmt w:val="bullet"/>
      <w:lvlText w:val=""/>
      <w:lvlJc w:val="left"/>
      <w:pPr>
        <w:tabs>
          <w:tab w:val="num" w:pos="2880"/>
        </w:tabs>
        <w:ind w:left="2880" w:hanging="360"/>
      </w:pPr>
      <w:rPr>
        <w:rFonts w:ascii="Symbol" w:hAnsi="Symbol" w:hint="default"/>
      </w:rPr>
    </w:lvl>
    <w:lvl w:ilvl="4" w:tplc="8ADC7E9C" w:tentative="1">
      <w:start w:val="1"/>
      <w:numFmt w:val="bullet"/>
      <w:lvlText w:val="o"/>
      <w:lvlJc w:val="left"/>
      <w:pPr>
        <w:tabs>
          <w:tab w:val="num" w:pos="3600"/>
        </w:tabs>
        <w:ind w:left="3600" w:hanging="360"/>
      </w:pPr>
      <w:rPr>
        <w:rFonts w:ascii="Courier New" w:hAnsi="Courier New" w:cs="Courier New" w:hint="default"/>
      </w:rPr>
    </w:lvl>
    <w:lvl w:ilvl="5" w:tplc="8724D058" w:tentative="1">
      <w:start w:val="1"/>
      <w:numFmt w:val="bullet"/>
      <w:lvlText w:val=""/>
      <w:lvlJc w:val="left"/>
      <w:pPr>
        <w:tabs>
          <w:tab w:val="num" w:pos="4320"/>
        </w:tabs>
        <w:ind w:left="4320" w:hanging="360"/>
      </w:pPr>
      <w:rPr>
        <w:rFonts w:ascii="Wingdings" w:hAnsi="Wingdings" w:hint="default"/>
      </w:rPr>
    </w:lvl>
    <w:lvl w:ilvl="6" w:tplc="536844B2" w:tentative="1">
      <w:start w:val="1"/>
      <w:numFmt w:val="bullet"/>
      <w:lvlText w:val=""/>
      <w:lvlJc w:val="left"/>
      <w:pPr>
        <w:tabs>
          <w:tab w:val="num" w:pos="5040"/>
        </w:tabs>
        <w:ind w:left="5040" w:hanging="360"/>
      </w:pPr>
      <w:rPr>
        <w:rFonts w:ascii="Symbol" w:hAnsi="Symbol" w:hint="default"/>
      </w:rPr>
    </w:lvl>
    <w:lvl w:ilvl="7" w:tplc="CB088CD2" w:tentative="1">
      <w:start w:val="1"/>
      <w:numFmt w:val="bullet"/>
      <w:lvlText w:val="o"/>
      <w:lvlJc w:val="left"/>
      <w:pPr>
        <w:tabs>
          <w:tab w:val="num" w:pos="5760"/>
        </w:tabs>
        <w:ind w:left="5760" w:hanging="360"/>
      </w:pPr>
      <w:rPr>
        <w:rFonts w:ascii="Courier New" w:hAnsi="Courier New" w:cs="Courier New" w:hint="default"/>
      </w:rPr>
    </w:lvl>
    <w:lvl w:ilvl="8" w:tplc="B5728B2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632DD8"/>
    <w:multiLevelType w:val="hybridMultilevel"/>
    <w:tmpl w:val="E7A402DE"/>
    <w:lvl w:ilvl="0" w:tplc="3DDEFBBA">
      <w:start w:val="1"/>
      <w:numFmt w:val="bullet"/>
      <w:lvlText w:val="›"/>
      <w:lvlJc w:val="left"/>
      <w:pPr>
        <w:tabs>
          <w:tab w:val="num" w:pos="720"/>
        </w:tabs>
        <w:ind w:left="720" w:hanging="360"/>
      </w:pPr>
      <w:rPr>
        <w:rFonts w:ascii="Verdana" w:hAnsi="Verdana" w:hint="default"/>
      </w:rPr>
    </w:lvl>
    <w:lvl w:ilvl="1" w:tplc="AFDAE2A4">
      <w:numFmt w:val="bullet"/>
      <w:lvlText w:val="–"/>
      <w:lvlJc w:val="left"/>
      <w:pPr>
        <w:tabs>
          <w:tab w:val="num" w:pos="1440"/>
        </w:tabs>
        <w:ind w:left="1440" w:hanging="360"/>
      </w:pPr>
      <w:rPr>
        <w:rFonts w:ascii="Verdana" w:hAnsi="Verdana" w:hint="default"/>
      </w:rPr>
    </w:lvl>
    <w:lvl w:ilvl="2" w:tplc="44A04222" w:tentative="1">
      <w:start w:val="1"/>
      <w:numFmt w:val="bullet"/>
      <w:lvlText w:val="›"/>
      <w:lvlJc w:val="left"/>
      <w:pPr>
        <w:tabs>
          <w:tab w:val="num" w:pos="2160"/>
        </w:tabs>
        <w:ind w:left="2160" w:hanging="360"/>
      </w:pPr>
      <w:rPr>
        <w:rFonts w:ascii="Verdana" w:hAnsi="Verdana" w:hint="default"/>
      </w:rPr>
    </w:lvl>
    <w:lvl w:ilvl="3" w:tplc="952069A2" w:tentative="1">
      <w:start w:val="1"/>
      <w:numFmt w:val="bullet"/>
      <w:lvlText w:val="›"/>
      <w:lvlJc w:val="left"/>
      <w:pPr>
        <w:tabs>
          <w:tab w:val="num" w:pos="2880"/>
        </w:tabs>
        <w:ind w:left="2880" w:hanging="360"/>
      </w:pPr>
      <w:rPr>
        <w:rFonts w:ascii="Verdana" w:hAnsi="Verdana" w:hint="default"/>
      </w:rPr>
    </w:lvl>
    <w:lvl w:ilvl="4" w:tplc="FFE6CC9E" w:tentative="1">
      <w:start w:val="1"/>
      <w:numFmt w:val="bullet"/>
      <w:lvlText w:val="›"/>
      <w:lvlJc w:val="left"/>
      <w:pPr>
        <w:tabs>
          <w:tab w:val="num" w:pos="3600"/>
        </w:tabs>
        <w:ind w:left="3600" w:hanging="360"/>
      </w:pPr>
      <w:rPr>
        <w:rFonts w:ascii="Verdana" w:hAnsi="Verdana" w:hint="default"/>
      </w:rPr>
    </w:lvl>
    <w:lvl w:ilvl="5" w:tplc="7AAA72FE" w:tentative="1">
      <w:start w:val="1"/>
      <w:numFmt w:val="bullet"/>
      <w:lvlText w:val="›"/>
      <w:lvlJc w:val="left"/>
      <w:pPr>
        <w:tabs>
          <w:tab w:val="num" w:pos="4320"/>
        </w:tabs>
        <w:ind w:left="4320" w:hanging="360"/>
      </w:pPr>
      <w:rPr>
        <w:rFonts w:ascii="Verdana" w:hAnsi="Verdana" w:hint="default"/>
      </w:rPr>
    </w:lvl>
    <w:lvl w:ilvl="6" w:tplc="106670E0" w:tentative="1">
      <w:start w:val="1"/>
      <w:numFmt w:val="bullet"/>
      <w:lvlText w:val="›"/>
      <w:lvlJc w:val="left"/>
      <w:pPr>
        <w:tabs>
          <w:tab w:val="num" w:pos="5040"/>
        </w:tabs>
        <w:ind w:left="5040" w:hanging="360"/>
      </w:pPr>
      <w:rPr>
        <w:rFonts w:ascii="Verdana" w:hAnsi="Verdana" w:hint="default"/>
      </w:rPr>
    </w:lvl>
    <w:lvl w:ilvl="7" w:tplc="BC3276E0" w:tentative="1">
      <w:start w:val="1"/>
      <w:numFmt w:val="bullet"/>
      <w:lvlText w:val="›"/>
      <w:lvlJc w:val="left"/>
      <w:pPr>
        <w:tabs>
          <w:tab w:val="num" w:pos="5760"/>
        </w:tabs>
        <w:ind w:left="5760" w:hanging="360"/>
      </w:pPr>
      <w:rPr>
        <w:rFonts w:ascii="Verdana" w:hAnsi="Verdana" w:hint="default"/>
      </w:rPr>
    </w:lvl>
    <w:lvl w:ilvl="8" w:tplc="F9140DD0" w:tentative="1">
      <w:start w:val="1"/>
      <w:numFmt w:val="bullet"/>
      <w:lvlText w:val="›"/>
      <w:lvlJc w:val="left"/>
      <w:pPr>
        <w:tabs>
          <w:tab w:val="num" w:pos="6480"/>
        </w:tabs>
        <w:ind w:left="6480" w:hanging="360"/>
      </w:pPr>
      <w:rPr>
        <w:rFonts w:ascii="Verdana" w:hAnsi="Verdana" w:hint="default"/>
      </w:rPr>
    </w:lvl>
  </w:abstractNum>
  <w:abstractNum w:abstractNumId="19" w15:restartNumberingAfterBreak="0">
    <w:nsid w:val="43C94332"/>
    <w:multiLevelType w:val="hybridMultilevel"/>
    <w:tmpl w:val="3608344A"/>
    <w:lvl w:ilvl="0" w:tplc="733AF196">
      <w:start w:val="1"/>
      <w:numFmt w:val="bullet"/>
      <w:lvlText w:val="–"/>
      <w:lvlJc w:val="left"/>
      <w:pPr>
        <w:tabs>
          <w:tab w:val="num" w:pos="720"/>
        </w:tabs>
        <w:ind w:left="720" w:hanging="360"/>
      </w:pPr>
      <w:rPr>
        <w:rFonts w:ascii="Verdana" w:hAnsi="Verdana" w:hint="default"/>
      </w:rPr>
    </w:lvl>
    <w:lvl w:ilvl="1" w:tplc="946EE30E">
      <w:start w:val="1"/>
      <w:numFmt w:val="bullet"/>
      <w:lvlText w:val="–"/>
      <w:lvlJc w:val="left"/>
      <w:pPr>
        <w:tabs>
          <w:tab w:val="num" w:pos="1440"/>
        </w:tabs>
        <w:ind w:left="1440" w:hanging="360"/>
      </w:pPr>
      <w:rPr>
        <w:rFonts w:ascii="Verdana" w:hAnsi="Verdana" w:hint="default"/>
      </w:rPr>
    </w:lvl>
    <w:lvl w:ilvl="2" w:tplc="240AD48A" w:tentative="1">
      <w:start w:val="1"/>
      <w:numFmt w:val="bullet"/>
      <w:lvlText w:val="–"/>
      <w:lvlJc w:val="left"/>
      <w:pPr>
        <w:tabs>
          <w:tab w:val="num" w:pos="2160"/>
        </w:tabs>
        <w:ind w:left="2160" w:hanging="360"/>
      </w:pPr>
      <w:rPr>
        <w:rFonts w:ascii="Verdana" w:hAnsi="Verdana" w:hint="default"/>
      </w:rPr>
    </w:lvl>
    <w:lvl w:ilvl="3" w:tplc="64048580" w:tentative="1">
      <w:start w:val="1"/>
      <w:numFmt w:val="bullet"/>
      <w:lvlText w:val="–"/>
      <w:lvlJc w:val="left"/>
      <w:pPr>
        <w:tabs>
          <w:tab w:val="num" w:pos="2880"/>
        </w:tabs>
        <w:ind w:left="2880" w:hanging="360"/>
      </w:pPr>
      <w:rPr>
        <w:rFonts w:ascii="Verdana" w:hAnsi="Verdana" w:hint="default"/>
      </w:rPr>
    </w:lvl>
    <w:lvl w:ilvl="4" w:tplc="F7EE13D0" w:tentative="1">
      <w:start w:val="1"/>
      <w:numFmt w:val="bullet"/>
      <w:lvlText w:val="–"/>
      <w:lvlJc w:val="left"/>
      <w:pPr>
        <w:tabs>
          <w:tab w:val="num" w:pos="3600"/>
        </w:tabs>
        <w:ind w:left="3600" w:hanging="360"/>
      </w:pPr>
      <w:rPr>
        <w:rFonts w:ascii="Verdana" w:hAnsi="Verdana" w:hint="default"/>
      </w:rPr>
    </w:lvl>
    <w:lvl w:ilvl="5" w:tplc="4EFEE550" w:tentative="1">
      <w:start w:val="1"/>
      <w:numFmt w:val="bullet"/>
      <w:lvlText w:val="–"/>
      <w:lvlJc w:val="left"/>
      <w:pPr>
        <w:tabs>
          <w:tab w:val="num" w:pos="4320"/>
        </w:tabs>
        <w:ind w:left="4320" w:hanging="360"/>
      </w:pPr>
      <w:rPr>
        <w:rFonts w:ascii="Verdana" w:hAnsi="Verdana" w:hint="default"/>
      </w:rPr>
    </w:lvl>
    <w:lvl w:ilvl="6" w:tplc="D0C6DD9A" w:tentative="1">
      <w:start w:val="1"/>
      <w:numFmt w:val="bullet"/>
      <w:lvlText w:val="–"/>
      <w:lvlJc w:val="left"/>
      <w:pPr>
        <w:tabs>
          <w:tab w:val="num" w:pos="5040"/>
        </w:tabs>
        <w:ind w:left="5040" w:hanging="360"/>
      </w:pPr>
      <w:rPr>
        <w:rFonts w:ascii="Verdana" w:hAnsi="Verdana" w:hint="default"/>
      </w:rPr>
    </w:lvl>
    <w:lvl w:ilvl="7" w:tplc="121E5414" w:tentative="1">
      <w:start w:val="1"/>
      <w:numFmt w:val="bullet"/>
      <w:lvlText w:val="–"/>
      <w:lvlJc w:val="left"/>
      <w:pPr>
        <w:tabs>
          <w:tab w:val="num" w:pos="5760"/>
        </w:tabs>
        <w:ind w:left="5760" w:hanging="360"/>
      </w:pPr>
      <w:rPr>
        <w:rFonts w:ascii="Verdana" w:hAnsi="Verdana" w:hint="default"/>
      </w:rPr>
    </w:lvl>
    <w:lvl w:ilvl="8" w:tplc="156AD124" w:tentative="1">
      <w:start w:val="1"/>
      <w:numFmt w:val="bullet"/>
      <w:lvlText w:val="–"/>
      <w:lvlJc w:val="left"/>
      <w:pPr>
        <w:tabs>
          <w:tab w:val="num" w:pos="6480"/>
        </w:tabs>
        <w:ind w:left="6480" w:hanging="360"/>
      </w:pPr>
      <w:rPr>
        <w:rFonts w:ascii="Verdana" w:hAnsi="Verdana" w:hint="default"/>
      </w:rPr>
    </w:lvl>
  </w:abstractNum>
  <w:abstractNum w:abstractNumId="20" w15:restartNumberingAfterBreak="0">
    <w:nsid w:val="47955CE0"/>
    <w:multiLevelType w:val="hybridMultilevel"/>
    <w:tmpl w:val="B28413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7FC4861"/>
    <w:multiLevelType w:val="hybridMultilevel"/>
    <w:tmpl w:val="EF9CCE6A"/>
    <w:lvl w:ilvl="0" w:tplc="3294DF5E">
      <w:start w:val="1"/>
      <w:numFmt w:val="bullet"/>
      <w:lvlText w:val="–"/>
      <w:lvlJc w:val="left"/>
      <w:pPr>
        <w:tabs>
          <w:tab w:val="num" w:pos="720"/>
        </w:tabs>
        <w:ind w:left="720" w:hanging="360"/>
      </w:pPr>
      <w:rPr>
        <w:rFonts w:ascii="Verdana" w:hAnsi="Verdana" w:hint="default"/>
      </w:rPr>
    </w:lvl>
    <w:lvl w:ilvl="1" w:tplc="B85C2752">
      <w:start w:val="1"/>
      <w:numFmt w:val="bullet"/>
      <w:lvlText w:val="–"/>
      <w:lvlJc w:val="left"/>
      <w:pPr>
        <w:tabs>
          <w:tab w:val="num" w:pos="1440"/>
        </w:tabs>
        <w:ind w:left="1440" w:hanging="360"/>
      </w:pPr>
      <w:rPr>
        <w:rFonts w:ascii="Verdana" w:hAnsi="Verdana" w:hint="default"/>
      </w:rPr>
    </w:lvl>
    <w:lvl w:ilvl="2" w:tplc="E6803BEC" w:tentative="1">
      <w:start w:val="1"/>
      <w:numFmt w:val="bullet"/>
      <w:lvlText w:val="–"/>
      <w:lvlJc w:val="left"/>
      <w:pPr>
        <w:tabs>
          <w:tab w:val="num" w:pos="2160"/>
        </w:tabs>
        <w:ind w:left="2160" w:hanging="360"/>
      </w:pPr>
      <w:rPr>
        <w:rFonts w:ascii="Verdana" w:hAnsi="Verdana" w:hint="default"/>
      </w:rPr>
    </w:lvl>
    <w:lvl w:ilvl="3" w:tplc="1592DCA0" w:tentative="1">
      <w:start w:val="1"/>
      <w:numFmt w:val="bullet"/>
      <w:lvlText w:val="–"/>
      <w:lvlJc w:val="left"/>
      <w:pPr>
        <w:tabs>
          <w:tab w:val="num" w:pos="2880"/>
        </w:tabs>
        <w:ind w:left="2880" w:hanging="360"/>
      </w:pPr>
      <w:rPr>
        <w:rFonts w:ascii="Verdana" w:hAnsi="Verdana" w:hint="default"/>
      </w:rPr>
    </w:lvl>
    <w:lvl w:ilvl="4" w:tplc="71043742" w:tentative="1">
      <w:start w:val="1"/>
      <w:numFmt w:val="bullet"/>
      <w:lvlText w:val="–"/>
      <w:lvlJc w:val="left"/>
      <w:pPr>
        <w:tabs>
          <w:tab w:val="num" w:pos="3600"/>
        </w:tabs>
        <w:ind w:left="3600" w:hanging="360"/>
      </w:pPr>
      <w:rPr>
        <w:rFonts w:ascii="Verdana" w:hAnsi="Verdana" w:hint="default"/>
      </w:rPr>
    </w:lvl>
    <w:lvl w:ilvl="5" w:tplc="2F96FA20" w:tentative="1">
      <w:start w:val="1"/>
      <w:numFmt w:val="bullet"/>
      <w:lvlText w:val="–"/>
      <w:lvlJc w:val="left"/>
      <w:pPr>
        <w:tabs>
          <w:tab w:val="num" w:pos="4320"/>
        </w:tabs>
        <w:ind w:left="4320" w:hanging="360"/>
      </w:pPr>
      <w:rPr>
        <w:rFonts w:ascii="Verdana" w:hAnsi="Verdana" w:hint="default"/>
      </w:rPr>
    </w:lvl>
    <w:lvl w:ilvl="6" w:tplc="307A07AA" w:tentative="1">
      <w:start w:val="1"/>
      <w:numFmt w:val="bullet"/>
      <w:lvlText w:val="–"/>
      <w:lvlJc w:val="left"/>
      <w:pPr>
        <w:tabs>
          <w:tab w:val="num" w:pos="5040"/>
        </w:tabs>
        <w:ind w:left="5040" w:hanging="360"/>
      </w:pPr>
      <w:rPr>
        <w:rFonts w:ascii="Verdana" w:hAnsi="Verdana" w:hint="default"/>
      </w:rPr>
    </w:lvl>
    <w:lvl w:ilvl="7" w:tplc="802CB6A0" w:tentative="1">
      <w:start w:val="1"/>
      <w:numFmt w:val="bullet"/>
      <w:lvlText w:val="–"/>
      <w:lvlJc w:val="left"/>
      <w:pPr>
        <w:tabs>
          <w:tab w:val="num" w:pos="5760"/>
        </w:tabs>
        <w:ind w:left="5760" w:hanging="360"/>
      </w:pPr>
      <w:rPr>
        <w:rFonts w:ascii="Verdana" w:hAnsi="Verdana" w:hint="default"/>
      </w:rPr>
    </w:lvl>
    <w:lvl w:ilvl="8" w:tplc="8FDED4C4" w:tentative="1">
      <w:start w:val="1"/>
      <w:numFmt w:val="bullet"/>
      <w:lvlText w:val="–"/>
      <w:lvlJc w:val="left"/>
      <w:pPr>
        <w:tabs>
          <w:tab w:val="num" w:pos="6480"/>
        </w:tabs>
        <w:ind w:left="6480" w:hanging="360"/>
      </w:pPr>
      <w:rPr>
        <w:rFonts w:ascii="Verdana" w:hAnsi="Verdana" w:hint="default"/>
      </w:rPr>
    </w:lvl>
  </w:abstractNum>
  <w:abstractNum w:abstractNumId="22" w15:restartNumberingAfterBreak="0">
    <w:nsid w:val="4B9711A0"/>
    <w:multiLevelType w:val="hybridMultilevel"/>
    <w:tmpl w:val="C7A6AB10"/>
    <w:lvl w:ilvl="0" w:tplc="0FDAA268">
      <w:start w:val="1"/>
      <w:numFmt w:val="bullet"/>
      <w:lvlText w:val="–"/>
      <w:lvlJc w:val="left"/>
      <w:pPr>
        <w:tabs>
          <w:tab w:val="num" w:pos="720"/>
        </w:tabs>
        <w:ind w:left="720" w:hanging="360"/>
      </w:pPr>
      <w:rPr>
        <w:rFonts w:ascii="Verdana" w:hAnsi="Verdana" w:hint="default"/>
      </w:rPr>
    </w:lvl>
    <w:lvl w:ilvl="1" w:tplc="15DCE94E">
      <w:start w:val="1"/>
      <w:numFmt w:val="bullet"/>
      <w:lvlText w:val="–"/>
      <w:lvlJc w:val="left"/>
      <w:pPr>
        <w:tabs>
          <w:tab w:val="num" w:pos="1440"/>
        </w:tabs>
        <w:ind w:left="1440" w:hanging="360"/>
      </w:pPr>
      <w:rPr>
        <w:rFonts w:ascii="Verdana" w:hAnsi="Verdana" w:hint="default"/>
      </w:rPr>
    </w:lvl>
    <w:lvl w:ilvl="2" w:tplc="0E4AA9A2" w:tentative="1">
      <w:start w:val="1"/>
      <w:numFmt w:val="bullet"/>
      <w:lvlText w:val="–"/>
      <w:lvlJc w:val="left"/>
      <w:pPr>
        <w:tabs>
          <w:tab w:val="num" w:pos="2160"/>
        </w:tabs>
        <w:ind w:left="2160" w:hanging="360"/>
      </w:pPr>
      <w:rPr>
        <w:rFonts w:ascii="Verdana" w:hAnsi="Verdana" w:hint="default"/>
      </w:rPr>
    </w:lvl>
    <w:lvl w:ilvl="3" w:tplc="51769936" w:tentative="1">
      <w:start w:val="1"/>
      <w:numFmt w:val="bullet"/>
      <w:lvlText w:val="–"/>
      <w:lvlJc w:val="left"/>
      <w:pPr>
        <w:tabs>
          <w:tab w:val="num" w:pos="2880"/>
        </w:tabs>
        <w:ind w:left="2880" w:hanging="360"/>
      </w:pPr>
      <w:rPr>
        <w:rFonts w:ascii="Verdana" w:hAnsi="Verdana" w:hint="default"/>
      </w:rPr>
    </w:lvl>
    <w:lvl w:ilvl="4" w:tplc="561A7974" w:tentative="1">
      <w:start w:val="1"/>
      <w:numFmt w:val="bullet"/>
      <w:lvlText w:val="–"/>
      <w:lvlJc w:val="left"/>
      <w:pPr>
        <w:tabs>
          <w:tab w:val="num" w:pos="3600"/>
        </w:tabs>
        <w:ind w:left="3600" w:hanging="360"/>
      </w:pPr>
      <w:rPr>
        <w:rFonts w:ascii="Verdana" w:hAnsi="Verdana" w:hint="default"/>
      </w:rPr>
    </w:lvl>
    <w:lvl w:ilvl="5" w:tplc="DD6C1576" w:tentative="1">
      <w:start w:val="1"/>
      <w:numFmt w:val="bullet"/>
      <w:lvlText w:val="–"/>
      <w:lvlJc w:val="left"/>
      <w:pPr>
        <w:tabs>
          <w:tab w:val="num" w:pos="4320"/>
        </w:tabs>
        <w:ind w:left="4320" w:hanging="360"/>
      </w:pPr>
      <w:rPr>
        <w:rFonts w:ascii="Verdana" w:hAnsi="Verdana" w:hint="default"/>
      </w:rPr>
    </w:lvl>
    <w:lvl w:ilvl="6" w:tplc="AE7AF2D6" w:tentative="1">
      <w:start w:val="1"/>
      <w:numFmt w:val="bullet"/>
      <w:lvlText w:val="–"/>
      <w:lvlJc w:val="left"/>
      <w:pPr>
        <w:tabs>
          <w:tab w:val="num" w:pos="5040"/>
        </w:tabs>
        <w:ind w:left="5040" w:hanging="360"/>
      </w:pPr>
      <w:rPr>
        <w:rFonts w:ascii="Verdana" w:hAnsi="Verdana" w:hint="default"/>
      </w:rPr>
    </w:lvl>
    <w:lvl w:ilvl="7" w:tplc="B23067C6" w:tentative="1">
      <w:start w:val="1"/>
      <w:numFmt w:val="bullet"/>
      <w:lvlText w:val="–"/>
      <w:lvlJc w:val="left"/>
      <w:pPr>
        <w:tabs>
          <w:tab w:val="num" w:pos="5760"/>
        </w:tabs>
        <w:ind w:left="5760" w:hanging="360"/>
      </w:pPr>
      <w:rPr>
        <w:rFonts w:ascii="Verdana" w:hAnsi="Verdana" w:hint="default"/>
      </w:rPr>
    </w:lvl>
    <w:lvl w:ilvl="8" w:tplc="75165D44" w:tentative="1">
      <w:start w:val="1"/>
      <w:numFmt w:val="bullet"/>
      <w:lvlText w:val="–"/>
      <w:lvlJc w:val="left"/>
      <w:pPr>
        <w:tabs>
          <w:tab w:val="num" w:pos="6480"/>
        </w:tabs>
        <w:ind w:left="6480" w:hanging="360"/>
      </w:pPr>
      <w:rPr>
        <w:rFonts w:ascii="Verdana" w:hAnsi="Verdana" w:hint="default"/>
      </w:rPr>
    </w:lvl>
  </w:abstractNum>
  <w:abstractNum w:abstractNumId="23" w15:restartNumberingAfterBreak="0">
    <w:nsid w:val="4E4158C9"/>
    <w:multiLevelType w:val="hybridMultilevel"/>
    <w:tmpl w:val="D0B68048"/>
    <w:lvl w:ilvl="0" w:tplc="DDD859EE">
      <w:start w:val="1"/>
      <w:numFmt w:val="bullet"/>
      <w:lvlText w:val="›"/>
      <w:lvlJc w:val="left"/>
      <w:pPr>
        <w:tabs>
          <w:tab w:val="num" w:pos="720"/>
        </w:tabs>
        <w:ind w:left="720" w:hanging="360"/>
      </w:pPr>
      <w:rPr>
        <w:rFonts w:ascii="Verdana" w:hAnsi="Verdana" w:hint="default"/>
      </w:rPr>
    </w:lvl>
    <w:lvl w:ilvl="1" w:tplc="94DEA474">
      <w:numFmt w:val="bullet"/>
      <w:lvlText w:val="–"/>
      <w:lvlJc w:val="left"/>
      <w:pPr>
        <w:tabs>
          <w:tab w:val="num" w:pos="1440"/>
        </w:tabs>
        <w:ind w:left="1440" w:hanging="360"/>
      </w:pPr>
      <w:rPr>
        <w:rFonts w:ascii="Verdana" w:hAnsi="Verdana" w:hint="default"/>
      </w:rPr>
    </w:lvl>
    <w:lvl w:ilvl="2" w:tplc="5EBA7C80" w:tentative="1">
      <w:start w:val="1"/>
      <w:numFmt w:val="bullet"/>
      <w:lvlText w:val="›"/>
      <w:lvlJc w:val="left"/>
      <w:pPr>
        <w:tabs>
          <w:tab w:val="num" w:pos="2160"/>
        </w:tabs>
        <w:ind w:left="2160" w:hanging="360"/>
      </w:pPr>
      <w:rPr>
        <w:rFonts w:ascii="Verdana" w:hAnsi="Verdana" w:hint="default"/>
      </w:rPr>
    </w:lvl>
    <w:lvl w:ilvl="3" w:tplc="D23CDC70" w:tentative="1">
      <w:start w:val="1"/>
      <w:numFmt w:val="bullet"/>
      <w:lvlText w:val="›"/>
      <w:lvlJc w:val="left"/>
      <w:pPr>
        <w:tabs>
          <w:tab w:val="num" w:pos="2880"/>
        </w:tabs>
        <w:ind w:left="2880" w:hanging="360"/>
      </w:pPr>
      <w:rPr>
        <w:rFonts w:ascii="Verdana" w:hAnsi="Verdana" w:hint="default"/>
      </w:rPr>
    </w:lvl>
    <w:lvl w:ilvl="4" w:tplc="3568364E" w:tentative="1">
      <w:start w:val="1"/>
      <w:numFmt w:val="bullet"/>
      <w:lvlText w:val="›"/>
      <w:lvlJc w:val="left"/>
      <w:pPr>
        <w:tabs>
          <w:tab w:val="num" w:pos="3600"/>
        </w:tabs>
        <w:ind w:left="3600" w:hanging="360"/>
      </w:pPr>
      <w:rPr>
        <w:rFonts w:ascii="Verdana" w:hAnsi="Verdana" w:hint="default"/>
      </w:rPr>
    </w:lvl>
    <w:lvl w:ilvl="5" w:tplc="BA226128" w:tentative="1">
      <w:start w:val="1"/>
      <w:numFmt w:val="bullet"/>
      <w:lvlText w:val="›"/>
      <w:lvlJc w:val="left"/>
      <w:pPr>
        <w:tabs>
          <w:tab w:val="num" w:pos="4320"/>
        </w:tabs>
        <w:ind w:left="4320" w:hanging="360"/>
      </w:pPr>
      <w:rPr>
        <w:rFonts w:ascii="Verdana" w:hAnsi="Verdana" w:hint="default"/>
      </w:rPr>
    </w:lvl>
    <w:lvl w:ilvl="6" w:tplc="C43CB160" w:tentative="1">
      <w:start w:val="1"/>
      <w:numFmt w:val="bullet"/>
      <w:lvlText w:val="›"/>
      <w:lvlJc w:val="left"/>
      <w:pPr>
        <w:tabs>
          <w:tab w:val="num" w:pos="5040"/>
        </w:tabs>
        <w:ind w:left="5040" w:hanging="360"/>
      </w:pPr>
      <w:rPr>
        <w:rFonts w:ascii="Verdana" w:hAnsi="Verdana" w:hint="default"/>
      </w:rPr>
    </w:lvl>
    <w:lvl w:ilvl="7" w:tplc="29FAE616" w:tentative="1">
      <w:start w:val="1"/>
      <w:numFmt w:val="bullet"/>
      <w:lvlText w:val="›"/>
      <w:lvlJc w:val="left"/>
      <w:pPr>
        <w:tabs>
          <w:tab w:val="num" w:pos="5760"/>
        </w:tabs>
        <w:ind w:left="5760" w:hanging="360"/>
      </w:pPr>
      <w:rPr>
        <w:rFonts w:ascii="Verdana" w:hAnsi="Verdana" w:hint="default"/>
      </w:rPr>
    </w:lvl>
    <w:lvl w:ilvl="8" w:tplc="72629CBC" w:tentative="1">
      <w:start w:val="1"/>
      <w:numFmt w:val="bullet"/>
      <w:lvlText w:val="›"/>
      <w:lvlJc w:val="left"/>
      <w:pPr>
        <w:tabs>
          <w:tab w:val="num" w:pos="6480"/>
        </w:tabs>
        <w:ind w:left="6480" w:hanging="360"/>
      </w:pPr>
      <w:rPr>
        <w:rFonts w:ascii="Verdana" w:hAnsi="Verdana" w:hint="default"/>
      </w:rPr>
    </w:lvl>
  </w:abstractNum>
  <w:abstractNum w:abstractNumId="24" w15:restartNumberingAfterBreak="0">
    <w:nsid w:val="4FF24BFF"/>
    <w:multiLevelType w:val="hybridMultilevel"/>
    <w:tmpl w:val="FEB86C2A"/>
    <w:lvl w:ilvl="0" w:tplc="EBC6B38E">
      <w:start w:val="1"/>
      <w:numFmt w:val="decimal"/>
      <w:lvlText w:val="%1)"/>
      <w:lvlJc w:val="left"/>
      <w:pPr>
        <w:tabs>
          <w:tab w:val="num" w:pos="720"/>
        </w:tabs>
        <w:ind w:left="720" w:hanging="360"/>
      </w:pPr>
      <w:rPr>
        <w:rFonts w:ascii="Verdana" w:eastAsia="Times New Roman" w:hAnsi="Verdana" w:cs="Times New Roman"/>
      </w:rPr>
    </w:lvl>
    <w:lvl w:ilvl="1" w:tplc="CE08B790">
      <w:numFmt w:val="bullet"/>
      <w:lvlText w:val="–"/>
      <w:lvlJc w:val="left"/>
      <w:pPr>
        <w:tabs>
          <w:tab w:val="num" w:pos="1440"/>
        </w:tabs>
        <w:ind w:left="1440" w:hanging="360"/>
      </w:pPr>
      <w:rPr>
        <w:rFonts w:ascii="Verdana" w:hAnsi="Verdana" w:hint="default"/>
      </w:rPr>
    </w:lvl>
    <w:lvl w:ilvl="2" w:tplc="7F460E58" w:tentative="1">
      <w:start w:val="1"/>
      <w:numFmt w:val="bullet"/>
      <w:lvlText w:val="›"/>
      <w:lvlJc w:val="left"/>
      <w:pPr>
        <w:tabs>
          <w:tab w:val="num" w:pos="2160"/>
        </w:tabs>
        <w:ind w:left="2160" w:hanging="360"/>
      </w:pPr>
      <w:rPr>
        <w:rFonts w:ascii="Verdana" w:hAnsi="Verdana" w:hint="default"/>
      </w:rPr>
    </w:lvl>
    <w:lvl w:ilvl="3" w:tplc="A344FB6E" w:tentative="1">
      <w:start w:val="1"/>
      <w:numFmt w:val="bullet"/>
      <w:lvlText w:val="›"/>
      <w:lvlJc w:val="left"/>
      <w:pPr>
        <w:tabs>
          <w:tab w:val="num" w:pos="2880"/>
        </w:tabs>
        <w:ind w:left="2880" w:hanging="360"/>
      </w:pPr>
      <w:rPr>
        <w:rFonts w:ascii="Verdana" w:hAnsi="Verdana" w:hint="default"/>
      </w:rPr>
    </w:lvl>
    <w:lvl w:ilvl="4" w:tplc="6C28B622" w:tentative="1">
      <w:start w:val="1"/>
      <w:numFmt w:val="bullet"/>
      <w:lvlText w:val="›"/>
      <w:lvlJc w:val="left"/>
      <w:pPr>
        <w:tabs>
          <w:tab w:val="num" w:pos="3600"/>
        </w:tabs>
        <w:ind w:left="3600" w:hanging="360"/>
      </w:pPr>
      <w:rPr>
        <w:rFonts w:ascii="Verdana" w:hAnsi="Verdana" w:hint="default"/>
      </w:rPr>
    </w:lvl>
    <w:lvl w:ilvl="5" w:tplc="AA1C8BD0" w:tentative="1">
      <w:start w:val="1"/>
      <w:numFmt w:val="bullet"/>
      <w:lvlText w:val="›"/>
      <w:lvlJc w:val="left"/>
      <w:pPr>
        <w:tabs>
          <w:tab w:val="num" w:pos="4320"/>
        </w:tabs>
        <w:ind w:left="4320" w:hanging="360"/>
      </w:pPr>
      <w:rPr>
        <w:rFonts w:ascii="Verdana" w:hAnsi="Verdana" w:hint="default"/>
      </w:rPr>
    </w:lvl>
    <w:lvl w:ilvl="6" w:tplc="2C80B564" w:tentative="1">
      <w:start w:val="1"/>
      <w:numFmt w:val="bullet"/>
      <w:lvlText w:val="›"/>
      <w:lvlJc w:val="left"/>
      <w:pPr>
        <w:tabs>
          <w:tab w:val="num" w:pos="5040"/>
        </w:tabs>
        <w:ind w:left="5040" w:hanging="360"/>
      </w:pPr>
      <w:rPr>
        <w:rFonts w:ascii="Verdana" w:hAnsi="Verdana" w:hint="default"/>
      </w:rPr>
    </w:lvl>
    <w:lvl w:ilvl="7" w:tplc="5A864E98" w:tentative="1">
      <w:start w:val="1"/>
      <w:numFmt w:val="bullet"/>
      <w:lvlText w:val="›"/>
      <w:lvlJc w:val="left"/>
      <w:pPr>
        <w:tabs>
          <w:tab w:val="num" w:pos="5760"/>
        </w:tabs>
        <w:ind w:left="5760" w:hanging="360"/>
      </w:pPr>
      <w:rPr>
        <w:rFonts w:ascii="Verdana" w:hAnsi="Verdana" w:hint="default"/>
      </w:rPr>
    </w:lvl>
    <w:lvl w:ilvl="8" w:tplc="AC8E31E2" w:tentative="1">
      <w:start w:val="1"/>
      <w:numFmt w:val="bullet"/>
      <w:lvlText w:val="›"/>
      <w:lvlJc w:val="left"/>
      <w:pPr>
        <w:tabs>
          <w:tab w:val="num" w:pos="6480"/>
        </w:tabs>
        <w:ind w:left="6480" w:hanging="360"/>
      </w:pPr>
      <w:rPr>
        <w:rFonts w:ascii="Verdana" w:hAnsi="Verdana" w:hint="default"/>
      </w:rPr>
    </w:lvl>
  </w:abstractNum>
  <w:abstractNum w:abstractNumId="2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9D22A7"/>
    <w:multiLevelType w:val="hybridMultilevel"/>
    <w:tmpl w:val="5DFC17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D8B420B"/>
    <w:multiLevelType w:val="hybridMultilevel"/>
    <w:tmpl w:val="C3066316"/>
    <w:lvl w:ilvl="0" w:tplc="D6D2D896">
      <w:start w:val="1"/>
      <w:numFmt w:val="bullet"/>
      <w:lvlText w:val="–"/>
      <w:lvlJc w:val="left"/>
      <w:pPr>
        <w:tabs>
          <w:tab w:val="num" w:pos="720"/>
        </w:tabs>
        <w:ind w:left="720" w:hanging="360"/>
      </w:pPr>
      <w:rPr>
        <w:rFonts w:ascii="Verdana" w:hAnsi="Verdana" w:hint="default"/>
      </w:rPr>
    </w:lvl>
    <w:lvl w:ilvl="1" w:tplc="81D2BEE6">
      <w:start w:val="1"/>
      <w:numFmt w:val="bullet"/>
      <w:lvlText w:val="–"/>
      <w:lvlJc w:val="left"/>
      <w:pPr>
        <w:tabs>
          <w:tab w:val="num" w:pos="1440"/>
        </w:tabs>
        <w:ind w:left="1440" w:hanging="360"/>
      </w:pPr>
      <w:rPr>
        <w:rFonts w:ascii="Verdana" w:hAnsi="Verdana" w:hint="default"/>
      </w:rPr>
    </w:lvl>
    <w:lvl w:ilvl="2" w:tplc="1C22B5F0" w:tentative="1">
      <w:start w:val="1"/>
      <w:numFmt w:val="bullet"/>
      <w:lvlText w:val="–"/>
      <w:lvlJc w:val="left"/>
      <w:pPr>
        <w:tabs>
          <w:tab w:val="num" w:pos="2160"/>
        </w:tabs>
        <w:ind w:left="2160" w:hanging="360"/>
      </w:pPr>
      <w:rPr>
        <w:rFonts w:ascii="Verdana" w:hAnsi="Verdana" w:hint="default"/>
      </w:rPr>
    </w:lvl>
    <w:lvl w:ilvl="3" w:tplc="479C91BC" w:tentative="1">
      <w:start w:val="1"/>
      <w:numFmt w:val="bullet"/>
      <w:lvlText w:val="–"/>
      <w:lvlJc w:val="left"/>
      <w:pPr>
        <w:tabs>
          <w:tab w:val="num" w:pos="2880"/>
        </w:tabs>
        <w:ind w:left="2880" w:hanging="360"/>
      </w:pPr>
      <w:rPr>
        <w:rFonts w:ascii="Verdana" w:hAnsi="Verdana" w:hint="default"/>
      </w:rPr>
    </w:lvl>
    <w:lvl w:ilvl="4" w:tplc="3DC4192C" w:tentative="1">
      <w:start w:val="1"/>
      <w:numFmt w:val="bullet"/>
      <w:lvlText w:val="–"/>
      <w:lvlJc w:val="left"/>
      <w:pPr>
        <w:tabs>
          <w:tab w:val="num" w:pos="3600"/>
        </w:tabs>
        <w:ind w:left="3600" w:hanging="360"/>
      </w:pPr>
      <w:rPr>
        <w:rFonts w:ascii="Verdana" w:hAnsi="Verdana" w:hint="default"/>
      </w:rPr>
    </w:lvl>
    <w:lvl w:ilvl="5" w:tplc="2904C6D2" w:tentative="1">
      <w:start w:val="1"/>
      <w:numFmt w:val="bullet"/>
      <w:lvlText w:val="–"/>
      <w:lvlJc w:val="left"/>
      <w:pPr>
        <w:tabs>
          <w:tab w:val="num" w:pos="4320"/>
        </w:tabs>
        <w:ind w:left="4320" w:hanging="360"/>
      </w:pPr>
      <w:rPr>
        <w:rFonts w:ascii="Verdana" w:hAnsi="Verdana" w:hint="default"/>
      </w:rPr>
    </w:lvl>
    <w:lvl w:ilvl="6" w:tplc="1E421832" w:tentative="1">
      <w:start w:val="1"/>
      <w:numFmt w:val="bullet"/>
      <w:lvlText w:val="–"/>
      <w:lvlJc w:val="left"/>
      <w:pPr>
        <w:tabs>
          <w:tab w:val="num" w:pos="5040"/>
        </w:tabs>
        <w:ind w:left="5040" w:hanging="360"/>
      </w:pPr>
      <w:rPr>
        <w:rFonts w:ascii="Verdana" w:hAnsi="Verdana" w:hint="default"/>
      </w:rPr>
    </w:lvl>
    <w:lvl w:ilvl="7" w:tplc="90B63744" w:tentative="1">
      <w:start w:val="1"/>
      <w:numFmt w:val="bullet"/>
      <w:lvlText w:val="–"/>
      <w:lvlJc w:val="left"/>
      <w:pPr>
        <w:tabs>
          <w:tab w:val="num" w:pos="5760"/>
        </w:tabs>
        <w:ind w:left="5760" w:hanging="360"/>
      </w:pPr>
      <w:rPr>
        <w:rFonts w:ascii="Verdana" w:hAnsi="Verdana" w:hint="default"/>
      </w:rPr>
    </w:lvl>
    <w:lvl w:ilvl="8" w:tplc="A010122E" w:tentative="1">
      <w:start w:val="1"/>
      <w:numFmt w:val="bullet"/>
      <w:lvlText w:val="–"/>
      <w:lvlJc w:val="left"/>
      <w:pPr>
        <w:tabs>
          <w:tab w:val="num" w:pos="6480"/>
        </w:tabs>
        <w:ind w:left="6480" w:hanging="360"/>
      </w:pPr>
      <w:rPr>
        <w:rFonts w:ascii="Verdana" w:hAnsi="Verdana" w:hint="default"/>
      </w:rPr>
    </w:lvl>
  </w:abstractNum>
  <w:abstractNum w:abstractNumId="28" w15:restartNumberingAfterBreak="0">
    <w:nsid w:val="7E7B0B56"/>
    <w:multiLevelType w:val="hybridMultilevel"/>
    <w:tmpl w:val="1ED2A2B6"/>
    <w:lvl w:ilvl="0" w:tplc="D2D4A00A">
      <w:start w:val="1"/>
      <w:numFmt w:val="bullet"/>
      <w:lvlText w:val="–"/>
      <w:lvlJc w:val="left"/>
      <w:pPr>
        <w:tabs>
          <w:tab w:val="num" w:pos="720"/>
        </w:tabs>
        <w:ind w:left="720" w:hanging="360"/>
      </w:pPr>
      <w:rPr>
        <w:rFonts w:ascii="Verdana" w:hAnsi="Verdana" w:hint="default"/>
      </w:rPr>
    </w:lvl>
    <w:lvl w:ilvl="1" w:tplc="3132980A">
      <w:start w:val="1"/>
      <w:numFmt w:val="bullet"/>
      <w:lvlText w:val="–"/>
      <w:lvlJc w:val="left"/>
      <w:pPr>
        <w:tabs>
          <w:tab w:val="num" w:pos="1440"/>
        </w:tabs>
        <w:ind w:left="1440" w:hanging="360"/>
      </w:pPr>
      <w:rPr>
        <w:rFonts w:ascii="Verdana" w:hAnsi="Verdana" w:hint="default"/>
      </w:rPr>
    </w:lvl>
    <w:lvl w:ilvl="2" w:tplc="30BCF53E" w:tentative="1">
      <w:start w:val="1"/>
      <w:numFmt w:val="bullet"/>
      <w:lvlText w:val="–"/>
      <w:lvlJc w:val="left"/>
      <w:pPr>
        <w:tabs>
          <w:tab w:val="num" w:pos="2160"/>
        </w:tabs>
        <w:ind w:left="2160" w:hanging="360"/>
      </w:pPr>
      <w:rPr>
        <w:rFonts w:ascii="Verdana" w:hAnsi="Verdana" w:hint="default"/>
      </w:rPr>
    </w:lvl>
    <w:lvl w:ilvl="3" w:tplc="F054742A" w:tentative="1">
      <w:start w:val="1"/>
      <w:numFmt w:val="bullet"/>
      <w:lvlText w:val="–"/>
      <w:lvlJc w:val="left"/>
      <w:pPr>
        <w:tabs>
          <w:tab w:val="num" w:pos="2880"/>
        </w:tabs>
        <w:ind w:left="2880" w:hanging="360"/>
      </w:pPr>
      <w:rPr>
        <w:rFonts w:ascii="Verdana" w:hAnsi="Verdana" w:hint="default"/>
      </w:rPr>
    </w:lvl>
    <w:lvl w:ilvl="4" w:tplc="F774CCE8" w:tentative="1">
      <w:start w:val="1"/>
      <w:numFmt w:val="bullet"/>
      <w:lvlText w:val="–"/>
      <w:lvlJc w:val="left"/>
      <w:pPr>
        <w:tabs>
          <w:tab w:val="num" w:pos="3600"/>
        </w:tabs>
        <w:ind w:left="3600" w:hanging="360"/>
      </w:pPr>
      <w:rPr>
        <w:rFonts w:ascii="Verdana" w:hAnsi="Verdana" w:hint="default"/>
      </w:rPr>
    </w:lvl>
    <w:lvl w:ilvl="5" w:tplc="9270573E" w:tentative="1">
      <w:start w:val="1"/>
      <w:numFmt w:val="bullet"/>
      <w:lvlText w:val="–"/>
      <w:lvlJc w:val="left"/>
      <w:pPr>
        <w:tabs>
          <w:tab w:val="num" w:pos="4320"/>
        </w:tabs>
        <w:ind w:left="4320" w:hanging="360"/>
      </w:pPr>
      <w:rPr>
        <w:rFonts w:ascii="Verdana" w:hAnsi="Verdana" w:hint="default"/>
      </w:rPr>
    </w:lvl>
    <w:lvl w:ilvl="6" w:tplc="569278F4" w:tentative="1">
      <w:start w:val="1"/>
      <w:numFmt w:val="bullet"/>
      <w:lvlText w:val="–"/>
      <w:lvlJc w:val="left"/>
      <w:pPr>
        <w:tabs>
          <w:tab w:val="num" w:pos="5040"/>
        </w:tabs>
        <w:ind w:left="5040" w:hanging="360"/>
      </w:pPr>
      <w:rPr>
        <w:rFonts w:ascii="Verdana" w:hAnsi="Verdana" w:hint="default"/>
      </w:rPr>
    </w:lvl>
    <w:lvl w:ilvl="7" w:tplc="A582104A" w:tentative="1">
      <w:start w:val="1"/>
      <w:numFmt w:val="bullet"/>
      <w:lvlText w:val="–"/>
      <w:lvlJc w:val="left"/>
      <w:pPr>
        <w:tabs>
          <w:tab w:val="num" w:pos="5760"/>
        </w:tabs>
        <w:ind w:left="5760" w:hanging="360"/>
      </w:pPr>
      <w:rPr>
        <w:rFonts w:ascii="Verdana" w:hAnsi="Verdana" w:hint="default"/>
      </w:rPr>
    </w:lvl>
    <w:lvl w:ilvl="8" w:tplc="48FE8A48" w:tentative="1">
      <w:start w:val="1"/>
      <w:numFmt w:val="bullet"/>
      <w:lvlText w:val="–"/>
      <w:lvlJc w:val="left"/>
      <w:pPr>
        <w:tabs>
          <w:tab w:val="num" w:pos="6480"/>
        </w:tabs>
        <w:ind w:left="6480" w:hanging="360"/>
      </w:pPr>
      <w:rPr>
        <w:rFonts w:ascii="Verdana" w:hAnsi="Verdana" w:hint="default"/>
      </w:rPr>
    </w:lvl>
  </w:abstractNum>
  <w:num w:numId="1" w16cid:durableId="1657107613">
    <w:abstractNumId w:val="11"/>
  </w:num>
  <w:num w:numId="2" w16cid:durableId="1452897062">
    <w:abstractNumId w:val="7"/>
  </w:num>
  <w:num w:numId="3" w16cid:durableId="914631073">
    <w:abstractNumId w:val="6"/>
  </w:num>
  <w:num w:numId="4" w16cid:durableId="357899424">
    <w:abstractNumId w:val="5"/>
  </w:num>
  <w:num w:numId="5" w16cid:durableId="756361921">
    <w:abstractNumId w:val="4"/>
  </w:num>
  <w:num w:numId="6" w16cid:durableId="1609121329">
    <w:abstractNumId w:val="8"/>
  </w:num>
  <w:num w:numId="7" w16cid:durableId="1246570675">
    <w:abstractNumId w:val="3"/>
  </w:num>
  <w:num w:numId="8" w16cid:durableId="1737243828">
    <w:abstractNumId w:val="2"/>
  </w:num>
  <w:num w:numId="9" w16cid:durableId="145825383">
    <w:abstractNumId w:val="1"/>
  </w:num>
  <w:num w:numId="10" w16cid:durableId="605504645">
    <w:abstractNumId w:val="0"/>
  </w:num>
  <w:num w:numId="11" w16cid:durableId="615987903">
    <w:abstractNumId w:val="10"/>
  </w:num>
  <w:num w:numId="12" w16cid:durableId="1654483940">
    <w:abstractNumId w:val="16"/>
  </w:num>
  <w:num w:numId="13" w16cid:durableId="2093119179">
    <w:abstractNumId w:val="25"/>
  </w:num>
  <w:num w:numId="14" w16cid:durableId="2078088311">
    <w:abstractNumId w:val="17"/>
  </w:num>
  <w:num w:numId="15" w16cid:durableId="341467857">
    <w:abstractNumId w:val="20"/>
  </w:num>
  <w:num w:numId="16" w16cid:durableId="1980450864">
    <w:abstractNumId w:val="14"/>
  </w:num>
  <w:num w:numId="17" w16cid:durableId="2437919">
    <w:abstractNumId w:val="24"/>
  </w:num>
  <w:num w:numId="18" w16cid:durableId="405298894">
    <w:abstractNumId w:val="12"/>
  </w:num>
  <w:num w:numId="19" w16cid:durableId="1601714602">
    <w:abstractNumId w:val="27"/>
  </w:num>
  <w:num w:numId="20" w16cid:durableId="1976597440">
    <w:abstractNumId w:val="9"/>
  </w:num>
  <w:num w:numId="21" w16cid:durableId="2127965483">
    <w:abstractNumId w:val="19"/>
  </w:num>
  <w:num w:numId="22" w16cid:durableId="1091125051">
    <w:abstractNumId w:val="23"/>
  </w:num>
  <w:num w:numId="23" w16cid:durableId="1837962467">
    <w:abstractNumId w:val="21"/>
  </w:num>
  <w:num w:numId="24" w16cid:durableId="740061259">
    <w:abstractNumId w:val="28"/>
  </w:num>
  <w:num w:numId="25" w16cid:durableId="679310832">
    <w:abstractNumId w:val="13"/>
  </w:num>
  <w:num w:numId="26" w16cid:durableId="384523856">
    <w:abstractNumId w:val="18"/>
  </w:num>
  <w:num w:numId="27" w16cid:durableId="1064720599">
    <w:abstractNumId w:val="22"/>
  </w:num>
  <w:num w:numId="28" w16cid:durableId="1684670938">
    <w:abstractNumId w:val="15"/>
  </w:num>
  <w:num w:numId="29" w16cid:durableId="725691031">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242"/>
    <w:rsid w:val="00003546"/>
    <w:rsid w:val="000049FB"/>
    <w:rsid w:val="00007847"/>
    <w:rsid w:val="00013860"/>
    <w:rsid w:val="00013862"/>
    <w:rsid w:val="00013F6D"/>
    <w:rsid w:val="00015E06"/>
    <w:rsid w:val="00016012"/>
    <w:rsid w:val="00020189"/>
    <w:rsid w:val="00020EE4"/>
    <w:rsid w:val="00023E9A"/>
    <w:rsid w:val="0002440D"/>
    <w:rsid w:val="00031941"/>
    <w:rsid w:val="00033CDD"/>
    <w:rsid w:val="00034552"/>
    <w:rsid w:val="00034A84"/>
    <w:rsid w:val="00035E67"/>
    <w:rsid w:val="000366F3"/>
    <w:rsid w:val="000376D9"/>
    <w:rsid w:val="00042A5B"/>
    <w:rsid w:val="00052085"/>
    <w:rsid w:val="00056536"/>
    <w:rsid w:val="0006024D"/>
    <w:rsid w:val="000679C7"/>
    <w:rsid w:val="00071F28"/>
    <w:rsid w:val="00074079"/>
    <w:rsid w:val="00082F82"/>
    <w:rsid w:val="00092799"/>
    <w:rsid w:val="00092C5F"/>
    <w:rsid w:val="0009489A"/>
    <w:rsid w:val="00096680"/>
    <w:rsid w:val="000A0F36"/>
    <w:rsid w:val="000A174A"/>
    <w:rsid w:val="000A31E8"/>
    <w:rsid w:val="000A3E0A"/>
    <w:rsid w:val="000A65AC"/>
    <w:rsid w:val="000A6DCE"/>
    <w:rsid w:val="000A7159"/>
    <w:rsid w:val="000B06F5"/>
    <w:rsid w:val="000B0B72"/>
    <w:rsid w:val="000B58E8"/>
    <w:rsid w:val="000B7281"/>
    <w:rsid w:val="000B7FAB"/>
    <w:rsid w:val="000C004E"/>
    <w:rsid w:val="000C0163"/>
    <w:rsid w:val="000C1BA1"/>
    <w:rsid w:val="000C3EA9"/>
    <w:rsid w:val="000D0225"/>
    <w:rsid w:val="000D659B"/>
    <w:rsid w:val="000E13ED"/>
    <w:rsid w:val="000E7895"/>
    <w:rsid w:val="000F161D"/>
    <w:rsid w:val="000F3CAA"/>
    <w:rsid w:val="000F7586"/>
    <w:rsid w:val="00102ABB"/>
    <w:rsid w:val="001044BA"/>
    <w:rsid w:val="0010714A"/>
    <w:rsid w:val="00121BF0"/>
    <w:rsid w:val="00123704"/>
    <w:rsid w:val="00124D1C"/>
    <w:rsid w:val="001267EE"/>
    <w:rsid w:val="001270C7"/>
    <w:rsid w:val="00132540"/>
    <w:rsid w:val="00133F0F"/>
    <w:rsid w:val="00136074"/>
    <w:rsid w:val="00140AE6"/>
    <w:rsid w:val="001427B6"/>
    <w:rsid w:val="00145032"/>
    <w:rsid w:val="001456D0"/>
    <w:rsid w:val="0014786A"/>
    <w:rsid w:val="00150407"/>
    <w:rsid w:val="001516A4"/>
    <w:rsid w:val="00151E5F"/>
    <w:rsid w:val="00153E28"/>
    <w:rsid w:val="001569AB"/>
    <w:rsid w:val="00162253"/>
    <w:rsid w:val="00164D63"/>
    <w:rsid w:val="0016725C"/>
    <w:rsid w:val="001726F3"/>
    <w:rsid w:val="00172E8E"/>
    <w:rsid w:val="00173C51"/>
    <w:rsid w:val="00174CC2"/>
    <w:rsid w:val="00176CC6"/>
    <w:rsid w:val="00181BE4"/>
    <w:rsid w:val="0018214A"/>
    <w:rsid w:val="00185576"/>
    <w:rsid w:val="00185951"/>
    <w:rsid w:val="001862A4"/>
    <w:rsid w:val="00196B8B"/>
    <w:rsid w:val="001A2BEA"/>
    <w:rsid w:val="001A3FE2"/>
    <w:rsid w:val="001A6A99"/>
    <w:rsid w:val="001A6D93"/>
    <w:rsid w:val="001B4455"/>
    <w:rsid w:val="001C32EC"/>
    <w:rsid w:val="001C38BD"/>
    <w:rsid w:val="001C4D5A"/>
    <w:rsid w:val="001D00D6"/>
    <w:rsid w:val="001D5A5D"/>
    <w:rsid w:val="001E34C6"/>
    <w:rsid w:val="001E5581"/>
    <w:rsid w:val="001F3C70"/>
    <w:rsid w:val="00200D88"/>
    <w:rsid w:val="00200EC6"/>
    <w:rsid w:val="00201F68"/>
    <w:rsid w:val="00212F2A"/>
    <w:rsid w:val="00214F2B"/>
    <w:rsid w:val="002160FC"/>
    <w:rsid w:val="00217880"/>
    <w:rsid w:val="00222D66"/>
    <w:rsid w:val="00224A8A"/>
    <w:rsid w:val="00225866"/>
    <w:rsid w:val="00230313"/>
    <w:rsid w:val="002309A8"/>
    <w:rsid w:val="0023157A"/>
    <w:rsid w:val="002345CD"/>
    <w:rsid w:val="002369BF"/>
    <w:rsid w:val="00236CFE"/>
    <w:rsid w:val="002428E3"/>
    <w:rsid w:val="00243031"/>
    <w:rsid w:val="00243D16"/>
    <w:rsid w:val="00255BFB"/>
    <w:rsid w:val="00260BAF"/>
    <w:rsid w:val="002650F7"/>
    <w:rsid w:val="002673FF"/>
    <w:rsid w:val="00273F3B"/>
    <w:rsid w:val="002747FF"/>
    <w:rsid w:val="00274DB7"/>
    <w:rsid w:val="00275984"/>
    <w:rsid w:val="00280F74"/>
    <w:rsid w:val="002822CA"/>
    <w:rsid w:val="00284E67"/>
    <w:rsid w:val="00286998"/>
    <w:rsid w:val="00291A2D"/>
    <w:rsid w:val="00291AB7"/>
    <w:rsid w:val="00292EB2"/>
    <w:rsid w:val="0029422B"/>
    <w:rsid w:val="002A0938"/>
    <w:rsid w:val="002B153C"/>
    <w:rsid w:val="002B52FC"/>
    <w:rsid w:val="002C2830"/>
    <w:rsid w:val="002D001A"/>
    <w:rsid w:val="002D28E2"/>
    <w:rsid w:val="002D317B"/>
    <w:rsid w:val="002D3587"/>
    <w:rsid w:val="002D502D"/>
    <w:rsid w:val="002E0F69"/>
    <w:rsid w:val="002E5C9E"/>
    <w:rsid w:val="002F5147"/>
    <w:rsid w:val="002F5345"/>
    <w:rsid w:val="002F6F9B"/>
    <w:rsid w:val="002F7ABD"/>
    <w:rsid w:val="00306F85"/>
    <w:rsid w:val="00312597"/>
    <w:rsid w:val="00317696"/>
    <w:rsid w:val="00321C26"/>
    <w:rsid w:val="003224E8"/>
    <w:rsid w:val="00327BA5"/>
    <w:rsid w:val="0033218D"/>
    <w:rsid w:val="003326C0"/>
    <w:rsid w:val="0033326F"/>
    <w:rsid w:val="00334154"/>
    <w:rsid w:val="003349AC"/>
    <w:rsid w:val="003352E7"/>
    <w:rsid w:val="003372C4"/>
    <w:rsid w:val="00337DDF"/>
    <w:rsid w:val="00340ECA"/>
    <w:rsid w:val="00341FA0"/>
    <w:rsid w:val="00344F3D"/>
    <w:rsid w:val="00345299"/>
    <w:rsid w:val="00351A8D"/>
    <w:rsid w:val="003526BB"/>
    <w:rsid w:val="00352BCF"/>
    <w:rsid w:val="00352DFB"/>
    <w:rsid w:val="00353932"/>
    <w:rsid w:val="0035464B"/>
    <w:rsid w:val="00361A56"/>
    <w:rsid w:val="0036252A"/>
    <w:rsid w:val="00364D9D"/>
    <w:rsid w:val="003668D4"/>
    <w:rsid w:val="00371048"/>
    <w:rsid w:val="0037396C"/>
    <w:rsid w:val="0037421D"/>
    <w:rsid w:val="00376093"/>
    <w:rsid w:val="003779BE"/>
    <w:rsid w:val="00383DA1"/>
    <w:rsid w:val="003841AA"/>
    <w:rsid w:val="00385F30"/>
    <w:rsid w:val="00393696"/>
    <w:rsid w:val="00393963"/>
    <w:rsid w:val="00395575"/>
    <w:rsid w:val="00395672"/>
    <w:rsid w:val="003956B1"/>
    <w:rsid w:val="003A03C6"/>
    <w:rsid w:val="003A06C8"/>
    <w:rsid w:val="003A0D7C"/>
    <w:rsid w:val="003A5290"/>
    <w:rsid w:val="003B0155"/>
    <w:rsid w:val="003B17DB"/>
    <w:rsid w:val="003B7EE7"/>
    <w:rsid w:val="003C0B14"/>
    <w:rsid w:val="003C2CCB"/>
    <w:rsid w:val="003D39EC"/>
    <w:rsid w:val="003D5DED"/>
    <w:rsid w:val="003E2F4F"/>
    <w:rsid w:val="003E3DD5"/>
    <w:rsid w:val="003F07C6"/>
    <w:rsid w:val="003F15B9"/>
    <w:rsid w:val="003F1F6B"/>
    <w:rsid w:val="003F3757"/>
    <w:rsid w:val="003F38BD"/>
    <w:rsid w:val="003F44B7"/>
    <w:rsid w:val="004008E9"/>
    <w:rsid w:val="004111EC"/>
    <w:rsid w:val="00411ECB"/>
    <w:rsid w:val="00413D48"/>
    <w:rsid w:val="004253D0"/>
    <w:rsid w:val="00441AC2"/>
    <w:rsid w:val="0044249B"/>
    <w:rsid w:val="00447305"/>
    <w:rsid w:val="0045023C"/>
    <w:rsid w:val="00451A5B"/>
    <w:rsid w:val="0045212B"/>
    <w:rsid w:val="00452BCD"/>
    <w:rsid w:val="00452CEA"/>
    <w:rsid w:val="00456E76"/>
    <w:rsid w:val="00463515"/>
    <w:rsid w:val="00465B52"/>
    <w:rsid w:val="0046708E"/>
    <w:rsid w:val="00472A65"/>
    <w:rsid w:val="00474463"/>
    <w:rsid w:val="00474B75"/>
    <w:rsid w:val="004770D7"/>
    <w:rsid w:val="004829F3"/>
    <w:rsid w:val="00483F0B"/>
    <w:rsid w:val="004924A3"/>
    <w:rsid w:val="00496319"/>
    <w:rsid w:val="00497279"/>
    <w:rsid w:val="004A163B"/>
    <w:rsid w:val="004A4910"/>
    <w:rsid w:val="004A670A"/>
    <w:rsid w:val="004B0997"/>
    <w:rsid w:val="004B2329"/>
    <w:rsid w:val="004B5465"/>
    <w:rsid w:val="004B5609"/>
    <w:rsid w:val="004B70F0"/>
    <w:rsid w:val="004C21A8"/>
    <w:rsid w:val="004D505E"/>
    <w:rsid w:val="004D72CA"/>
    <w:rsid w:val="004E2242"/>
    <w:rsid w:val="004F0232"/>
    <w:rsid w:val="004F12F0"/>
    <w:rsid w:val="004F42FF"/>
    <w:rsid w:val="004F44C2"/>
    <w:rsid w:val="00502512"/>
    <w:rsid w:val="00503FD2"/>
    <w:rsid w:val="00504FB4"/>
    <w:rsid w:val="00505262"/>
    <w:rsid w:val="005107FC"/>
    <w:rsid w:val="00516022"/>
    <w:rsid w:val="00521CEE"/>
    <w:rsid w:val="00524BED"/>
    <w:rsid w:val="00526399"/>
    <w:rsid w:val="00527BD4"/>
    <w:rsid w:val="00537095"/>
    <w:rsid w:val="005403C8"/>
    <w:rsid w:val="005429DC"/>
    <w:rsid w:val="0054333D"/>
    <w:rsid w:val="00543838"/>
    <w:rsid w:val="005538BC"/>
    <w:rsid w:val="005565F9"/>
    <w:rsid w:val="005573D4"/>
    <w:rsid w:val="00563033"/>
    <w:rsid w:val="00573041"/>
    <w:rsid w:val="00574BAB"/>
    <w:rsid w:val="00575B80"/>
    <w:rsid w:val="0057620F"/>
    <w:rsid w:val="005819CE"/>
    <w:rsid w:val="0058298D"/>
    <w:rsid w:val="00583FC5"/>
    <w:rsid w:val="00584C1A"/>
    <w:rsid w:val="00593C2B"/>
    <w:rsid w:val="00595231"/>
    <w:rsid w:val="00596166"/>
    <w:rsid w:val="00597F64"/>
    <w:rsid w:val="005A207F"/>
    <w:rsid w:val="005A2F35"/>
    <w:rsid w:val="005B3814"/>
    <w:rsid w:val="005B463E"/>
    <w:rsid w:val="005B62D2"/>
    <w:rsid w:val="005C34E1"/>
    <w:rsid w:val="005C3FE0"/>
    <w:rsid w:val="005C69FE"/>
    <w:rsid w:val="005C740C"/>
    <w:rsid w:val="005D0461"/>
    <w:rsid w:val="005D625B"/>
    <w:rsid w:val="005E4286"/>
    <w:rsid w:val="005F47B1"/>
    <w:rsid w:val="005F62D3"/>
    <w:rsid w:val="005F6490"/>
    <w:rsid w:val="005F6D11"/>
    <w:rsid w:val="00600CF0"/>
    <w:rsid w:val="006048F4"/>
    <w:rsid w:val="00604980"/>
    <w:rsid w:val="0060660A"/>
    <w:rsid w:val="00613B1D"/>
    <w:rsid w:val="00617A44"/>
    <w:rsid w:val="006202B6"/>
    <w:rsid w:val="00624A27"/>
    <w:rsid w:val="00625CD0"/>
    <w:rsid w:val="00625EE8"/>
    <w:rsid w:val="0062627D"/>
    <w:rsid w:val="00627432"/>
    <w:rsid w:val="006315A5"/>
    <w:rsid w:val="00643E9A"/>
    <w:rsid w:val="006448E4"/>
    <w:rsid w:val="00645414"/>
    <w:rsid w:val="00651CEE"/>
    <w:rsid w:val="00653606"/>
    <w:rsid w:val="006610E9"/>
    <w:rsid w:val="00661591"/>
    <w:rsid w:val="00664678"/>
    <w:rsid w:val="0066483E"/>
    <w:rsid w:val="00665C47"/>
    <w:rsid w:val="0066632F"/>
    <w:rsid w:val="00671B53"/>
    <w:rsid w:val="00674A89"/>
    <w:rsid w:val="00674F3D"/>
    <w:rsid w:val="00677FF1"/>
    <w:rsid w:val="00685545"/>
    <w:rsid w:val="006864B3"/>
    <w:rsid w:val="006911AE"/>
    <w:rsid w:val="00692D64"/>
    <w:rsid w:val="006A10F8"/>
    <w:rsid w:val="006A2100"/>
    <w:rsid w:val="006A2E97"/>
    <w:rsid w:val="006A5C3B"/>
    <w:rsid w:val="006A72E0"/>
    <w:rsid w:val="006B0BF3"/>
    <w:rsid w:val="006B3A5C"/>
    <w:rsid w:val="006B4CA7"/>
    <w:rsid w:val="006B775E"/>
    <w:rsid w:val="006B7BC7"/>
    <w:rsid w:val="006C2535"/>
    <w:rsid w:val="006C2DD4"/>
    <w:rsid w:val="006C441E"/>
    <w:rsid w:val="006C4B90"/>
    <w:rsid w:val="006D1016"/>
    <w:rsid w:val="006D17F2"/>
    <w:rsid w:val="006D2107"/>
    <w:rsid w:val="006D2E53"/>
    <w:rsid w:val="006E3546"/>
    <w:rsid w:val="006E3FA9"/>
    <w:rsid w:val="006E7D82"/>
    <w:rsid w:val="006F038F"/>
    <w:rsid w:val="006F0F93"/>
    <w:rsid w:val="006F2D47"/>
    <w:rsid w:val="006F31F2"/>
    <w:rsid w:val="006F37FF"/>
    <w:rsid w:val="006F7491"/>
    <w:rsid w:val="006F7494"/>
    <w:rsid w:val="006F751F"/>
    <w:rsid w:val="007030F1"/>
    <w:rsid w:val="00703A77"/>
    <w:rsid w:val="00705433"/>
    <w:rsid w:val="00714DC5"/>
    <w:rsid w:val="00715237"/>
    <w:rsid w:val="00715827"/>
    <w:rsid w:val="007204B0"/>
    <w:rsid w:val="00721AE1"/>
    <w:rsid w:val="007231AC"/>
    <w:rsid w:val="00724309"/>
    <w:rsid w:val="007254A5"/>
    <w:rsid w:val="00725748"/>
    <w:rsid w:val="007269E3"/>
    <w:rsid w:val="00730203"/>
    <w:rsid w:val="00735D88"/>
    <w:rsid w:val="0073720D"/>
    <w:rsid w:val="00737507"/>
    <w:rsid w:val="00740712"/>
    <w:rsid w:val="00741AAB"/>
    <w:rsid w:val="00742AB9"/>
    <w:rsid w:val="00744219"/>
    <w:rsid w:val="007453C7"/>
    <w:rsid w:val="00746C31"/>
    <w:rsid w:val="00751A6A"/>
    <w:rsid w:val="00754511"/>
    <w:rsid w:val="00754FBF"/>
    <w:rsid w:val="00757B42"/>
    <w:rsid w:val="00757CD9"/>
    <w:rsid w:val="007610AA"/>
    <w:rsid w:val="00770815"/>
    <w:rsid w:val="007709EF"/>
    <w:rsid w:val="00776D08"/>
    <w:rsid w:val="0078157D"/>
    <w:rsid w:val="00782701"/>
    <w:rsid w:val="00783559"/>
    <w:rsid w:val="00785E40"/>
    <w:rsid w:val="00786A66"/>
    <w:rsid w:val="00790CEB"/>
    <w:rsid w:val="0079551B"/>
    <w:rsid w:val="00797AA5"/>
    <w:rsid w:val="007A26BD"/>
    <w:rsid w:val="007A4105"/>
    <w:rsid w:val="007B3525"/>
    <w:rsid w:val="007B4503"/>
    <w:rsid w:val="007B4D0E"/>
    <w:rsid w:val="007B5359"/>
    <w:rsid w:val="007C406E"/>
    <w:rsid w:val="007C40C1"/>
    <w:rsid w:val="007C5183"/>
    <w:rsid w:val="007C7573"/>
    <w:rsid w:val="007D0520"/>
    <w:rsid w:val="007E2B20"/>
    <w:rsid w:val="007F0695"/>
    <w:rsid w:val="007F1FE4"/>
    <w:rsid w:val="007F216A"/>
    <w:rsid w:val="007F439C"/>
    <w:rsid w:val="007F5331"/>
    <w:rsid w:val="00800CCA"/>
    <w:rsid w:val="00802664"/>
    <w:rsid w:val="00806120"/>
    <w:rsid w:val="00806F63"/>
    <w:rsid w:val="00810C93"/>
    <w:rsid w:val="00812028"/>
    <w:rsid w:val="00812DD8"/>
    <w:rsid w:val="00813082"/>
    <w:rsid w:val="00814D03"/>
    <w:rsid w:val="008166E0"/>
    <w:rsid w:val="00820371"/>
    <w:rsid w:val="00821FC1"/>
    <w:rsid w:val="008225BF"/>
    <w:rsid w:val="008237BD"/>
    <w:rsid w:val="00823AE2"/>
    <w:rsid w:val="00827367"/>
    <w:rsid w:val="0083178B"/>
    <w:rsid w:val="00831EE4"/>
    <w:rsid w:val="00833695"/>
    <w:rsid w:val="008336B7"/>
    <w:rsid w:val="008338DD"/>
    <w:rsid w:val="00833A8E"/>
    <w:rsid w:val="0083427D"/>
    <w:rsid w:val="00836ACA"/>
    <w:rsid w:val="0084143E"/>
    <w:rsid w:val="00842CD8"/>
    <w:rsid w:val="008431FA"/>
    <w:rsid w:val="00844E9E"/>
    <w:rsid w:val="00847444"/>
    <w:rsid w:val="008517C6"/>
    <w:rsid w:val="008547BA"/>
    <w:rsid w:val="008553C7"/>
    <w:rsid w:val="008578BF"/>
    <w:rsid w:val="008578D0"/>
    <w:rsid w:val="00857FEB"/>
    <w:rsid w:val="008601AF"/>
    <w:rsid w:val="00872271"/>
    <w:rsid w:val="00874121"/>
    <w:rsid w:val="00883137"/>
    <w:rsid w:val="008922C7"/>
    <w:rsid w:val="00894A3B"/>
    <w:rsid w:val="00895078"/>
    <w:rsid w:val="008A069B"/>
    <w:rsid w:val="008A1F5D"/>
    <w:rsid w:val="008A28F5"/>
    <w:rsid w:val="008B1198"/>
    <w:rsid w:val="008B3471"/>
    <w:rsid w:val="008B3929"/>
    <w:rsid w:val="008B4125"/>
    <w:rsid w:val="008B47E3"/>
    <w:rsid w:val="008B4CB3"/>
    <w:rsid w:val="008B567B"/>
    <w:rsid w:val="008B7B24"/>
    <w:rsid w:val="008C356D"/>
    <w:rsid w:val="008D43B5"/>
    <w:rsid w:val="008E0B3F"/>
    <w:rsid w:val="008E2864"/>
    <w:rsid w:val="008E49AD"/>
    <w:rsid w:val="008E65BB"/>
    <w:rsid w:val="008E698E"/>
    <w:rsid w:val="008F2584"/>
    <w:rsid w:val="008F3246"/>
    <w:rsid w:val="008F3C1B"/>
    <w:rsid w:val="008F508C"/>
    <w:rsid w:val="008F6ED3"/>
    <w:rsid w:val="00901BE9"/>
    <w:rsid w:val="0090271B"/>
    <w:rsid w:val="0090327A"/>
    <w:rsid w:val="00910642"/>
    <w:rsid w:val="00910DDF"/>
    <w:rsid w:val="00922290"/>
    <w:rsid w:val="00926AE2"/>
    <w:rsid w:val="00927D3C"/>
    <w:rsid w:val="00930B13"/>
    <w:rsid w:val="009311C8"/>
    <w:rsid w:val="00933376"/>
    <w:rsid w:val="00933A2F"/>
    <w:rsid w:val="00952D81"/>
    <w:rsid w:val="0095358A"/>
    <w:rsid w:val="00953DF2"/>
    <w:rsid w:val="00957DD7"/>
    <w:rsid w:val="009716D8"/>
    <w:rsid w:val="009718F9"/>
    <w:rsid w:val="00971F42"/>
    <w:rsid w:val="00972FB9"/>
    <w:rsid w:val="00975112"/>
    <w:rsid w:val="009814F3"/>
    <w:rsid w:val="00981768"/>
    <w:rsid w:val="00983E8F"/>
    <w:rsid w:val="0098788A"/>
    <w:rsid w:val="00994FDA"/>
    <w:rsid w:val="0099760F"/>
    <w:rsid w:val="00997C43"/>
    <w:rsid w:val="009A31BF"/>
    <w:rsid w:val="009A3B71"/>
    <w:rsid w:val="009A61BC"/>
    <w:rsid w:val="009B0138"/>
    <w:rsid w:val="009B0FE9"/>
    <w:rsid w:val="009B173A"/>
    <w:rsid w:val="009B24E0"/>
    <w:rsid w:val="009B4F5E"/>
    <w:rsid w:val="009B7881"/>
    <w:rsid w:val="009C3F20"/>
    <w:rsid w:val="009C7CA1"/>
    <w:rsid w:val="009D043D"/>
    <w:rsid w:val="009D5A76"/>
    <w:rsid w:val="009E3C59"/>
    <w:rsid w:val="009E52B7"/>
    <w:rsid w:val="009E6B9C"/>
    <w:rsid w:val="009F3259"/>
    <w:rsid w:val="009F4F68"/>
    <w:rsid w:val="009F6E9F"/>
    <w:rsid w:val="00A037D5"/>
    <w:rsid w:val="00A04940"/>
    <w:rsid w:val="00A056DE"/>
    <w:rsid w:val="00A07272"/>
    <w:rsid w:val="00A11BDA"/>
    <w:rsid w:val="00A128AD"/>
    <w:rsid w:val="00A15C9B"/>
    <w:rsid w:val="00A16578"/>
    <w:rsid w:val="00A16D7E"/>
    <w:rsid w:val="00A21E76"/>
    <w:rsid w:val="00A23BC8"/>
    <w:rsid w:val="00A245F8"/>
    <w:rsid w:val="00A30E68"/>
    <w:rsid w:val="00A31933"/>
    <w:rsid w:val="00A329D2"/>
    <w:rsid w:val="00A34AA0"/>
    <w:rsid w:val="00A3715C"/>
    <w:rsid w:val="00A413B4"/>
    <w:rsid w:val="00A41C24"/>
    <w:rsid w:val="00A41FE2"/>
    <w:rsid w:val="00A4634A"/>
    <w:rsid w:val="00A46FEF"/>
    <w:rsid w:val="00A47948"/>
    <w:rsid w:val="00A50CF6"/>
    <w:rsid w:val="00A55927"/>
    <w:rsid w:val="00A560D7"/>
    <w:rsid w:val="00A56946"/>
    <w:rsid w:val="00A60078"/>
    <w:rsid w:val="00A6170E"/>
    <w:rsid w:val="00A63B8C"/>
    <w:rsid w:val="00A660FB"/>
    <w:rsid w:val="00A704F1"/>
    <w:rsid w:val="00A715F8"/>
    <w:rsid w:val="00A71F76"/>
    <w:rsid w:val="00A77F6F"/>
    <w:rsid w:val="00A82CF1"/>
    <w:rsid w:val="00A831FD"/>
    <w:rsid w:val="00A83352"/>
    <w:rsid w:val="00A849F0"/>
    <w:rsid w:val="00A850A2"/>
    <w:rsid w:val="00A91FA3"/>
    <w:rsid w:val="00A927D3"/>
    <w:rsid w:val="00A93822"/>
    <w:rsid w:val="00AA54BD"/>
    <w:rsid w:val="00AA7FC9"/>
    <w:rsid w:val="00AB237D"/>
    <w:rsid w:val="00AB5933"/>
    <w:rsid w:val="00AC0BCC"/>
    <w:rsid w:val="00AC16B6"/>
    <w:rsid w:val="00AD7146"/>
    <w:rsid w:val="00AE013D"/>
    <w:rsid w:val="00AE11B7"/>
    <w:rsid w:val="00AE1DA7"/>
    <w:rsid w:val="00AE7F68"/>
    <w:rsid w:val="00AF2321"/>
    <w:rsid w:val="00AF52F6"/>
    <w:rsid w:val="00AF52FD"/>
    <w:rsid w:val="00AF54A8"/>
    <w:rsid w:val="00AF5B91"/>
    <w:rsid w:val="00AF7237"/>
    <w:rsid w:val="00B0043A"/>
    <w:rsid w:val="00B00D75"/>
    <w:rsid w:val="00B04261"/>
    <w:rsid w:val="00B06B63"/>
    <w:rsid w:val="00B070CB"/>
    <w:rsid w:val="00B12456"/>
    <w:rsid w:val="00B145F0"/>
    <w:rsid w:val="00B259C8"/>
    <w:rsid w:val="00B26CCF"/>
    <w:rsid w:val="00B30FC2"/>
    <w:rsid w:val="00B331A2"/>
    <w:rsid w:val="00B35C40"/>
    <w:rsid w:val="00B425F0"/>
    <w:rsid w:val="00B42DFA"/>
    <w:rsid w:val="00B50B6B"/>
    <w:rsid w:val="00B531DD"/>
    <w:rsid w:val="00B55014"/>
    <w:rsid w:val="00B610C9"/>
    <w:rsid w:val="00B62232"/>
    <w:rsid w:val="00B63E66"/>
    <w:rsid w:val="00B70BF3"/>
    <w:rsid w:val="00B71DC2"/>
    <w:rsid w:val="00B803F8"/>
    <w:rsid w:val="00B849F5"/>
    <w:rsid w:val="00B903A8"/>
    <w:rsid w:val="00B91CFC"/>
    <w:rsid w:val="00B93893"/>
    <w:rsid w:val="00BA1397"/>
    <w:rsid w:val="00BA66BC"/>
    <w:rsid w:val="00BA7E0A"/>
    <w:rsid w:val="00BB4BF3"/>
    <w:rsid w:val="00BB4CAD"/>
    <w:rsid w:val="00BC2C00"/>
    <w:rsid w:val="00BC3B53"/>
    <w:rsid w:val="00BC3B96"/>
    <w:rsid w:val="00BC3DD2"/>
    <w:rsid w:val="00BC43E6"/>
    <w:rsid w:val="00BC4AE3"/>
    <w:rsid w:val="00BC5B28"/>
    <w:rsid w:val="00BD2370"/>
    <w:rsid w:val="00BD2736"/>
    <w:rsid w:val="00BE3F88"/>
    <w:rsid w:val="00BE4756"/>
    <w:rsid w:val="00BE5ED9"/>
    <w:rsid w:val="00BE7A5C"/>
    <w:rsid w:val="00BE7B41"/>
    <w:rsid w:val="00C01805"/>
    <w:rsid w:val="00C07DCB"/>
    <w:rsid w:val="00C11285"/>
    <w:rsid w:val="00C14BB3"/>
    <w:rsid w:val="00C15A91"/>
    <w:rsid w:val="00C165AB"/>
    <w:rsid w:val="00C206F1"/>
    <w:rsid w:val="00C217E1"/>
    <w:rsid w:val="00C219B1"/>
    <w:rsid w:val="00C22E18"/>
    <w:rsid w:val="00C26DC0"/>
    <w:rsid w:val="00C3007B"/>
    <w:rsid w:val="00C357C3"/>
    <w:rsid w:val="00C4015B"/>
    <w:rsid w:val="00C40C60"/>
    <w:rsid w:val="00C42D00"/>
    <w:rsid w:val="00C43FE6"/>
    <w:rsid w:val="00C5258E"/>
    <w:rsid w:val="00C530C9"/>
    <w:rsid w:val="00C53F2B"/>
    <w:rsid w:val="00C619A7"/>
    <w:rsid w:val="00C70ED0"/>
    <w:rsid w:val="00C73D5F"/>
    <w:rsid w:val="00C821A7"/>
    <w:rsid w:val="00C82AFE"/>
    <w:rsid w:val="00C83DBC"/>
    <w:rsid w:val="00C974B0"/>
    <w:rsid w:val="00C97C80"/>
    <w:rsid w:val="00CA09A5"/>
    <w:rsid w:val="00CA47D3"/>
    <w:rsid w:val="00CA6533"/>
    <w:rsid w:val="00CA6A25"/>
    <w:rsid w:val="00CA6A3F"/>
    <w:rsid w:val="00CA7C99"/>
    <w:rsid w:val="00CB11F3"/>
    <w:rsid w:val="00CB1E37"/>
    <w:rsid w:val="00CB2617"/>
    <w:rsid w:val="00CC6290"/>
    <w:rsid w:val="00CC6947"/>
    <w:rsid w:val="00CC786C"/>
    <w:rsid w:val="00CD233D"/>
    <w:rsid w:val="00CD2E03"/>
    <w:rsid w:val="00CD3499"/>
    <w:rsid w:val="00CD362D"/>
    <w:rsid w:val="00CD6AF8"/>
    <w:rsid w:val="00CE101D"/>
    <w:rsid w:val="00CE1814"/>
    <w:rsid w:val="00CE1A95"/>
    <w:rsid w:val="00CE1C84"/>
    <w:rsid w:val="00CE5055"/>
    <w:rsid w:val="00CF02B4"/>
    <w:rsid w:val="00CF053F"/>
    <w:rsid w:val="00CF1A17"/>
    <w:rsid w:val="00CF5F50"/>
    <w:rsid w:val="00CF65AC"/>
    <w:rsid w:val="00D0166C"/>
    <w:rsid w:val="00D028B7"/>
    <w:rsid w:val="00D0375A"/>
    <w:rsid w:val="00D039E3"/>
    <w:rsid w:val="00D0609E"/>
    <w:rsid w:val="00D072BB"/>
    <w:rsid w:val="00D078E1"/>
    <w:rsid w:val="00D100E9"/>
    <w:rsid w:val="00D17942"/>
    <w:rsid w:val="00D21E4B"/>
    <w:rsid w:val="00D22441"/>
    <w:rsid w:val="00D23522"/>
    <w:rsid w:val="00D264D6"/>
    <w:rsid w:val="00D3329D"/>
    <w:rsid w:val="00D33BF0"/>
    <w:rsid w:val="00D33DE0"/>
    <w:rsid w:val="00D36447"/>
    <w:rsid w:val="00D36867"/>
    <w:rsid w:val="00D36D2E"/>
    <w:rsid w:val="00D40863"/>
    <w:rsid w:val="00D45E7C"/>
    <w:rsid w:val="00D516BE"/>
    <w:rsid w:val="00D53BA2"/>
    <w:rsid w:val="00D5423B"/>
    <w:rsid w:val="00D54E6A"/>
    <w:rsid w:val="00D54F4E"/>
    <w:rsid w:val="00D56E01"/>
    <w:rsid w:val="00D57A56"/>
    <w:rsid w:val="00D604B3"/>
    <w:rsid w:val="00D60BA4"/>
    <w:rsid w:val="00D62419"/>
    <w:rsid w:val="00D71B9E"/>
    <w:rsid w:val="00D76F7B"/>
    <w:rsid w:val="00D77870"/>
    <w:rsid w:val="00D801F9"/>
    <w:rsid w:val="00D80977"/>
    <w:rsid w:val="00D80CCE"/>
    <w:rsid w:val="00D847C8"/>
    <w:rsid w:val="00D86EEA"/>
    <w:rsid w:val="00D87D03"/>
    <w:rsid w:val="00D919B1"/>
    <w:rsid w:val="00D9360B"/>
    <w:rsid w:val="00D95C88"/>
    <w:rsid w:val="00D97B2E"/>
    <w:rsid w:val="00DA11F7"/>
    <w:rsid w:val="00DA241E"/>
    <w:rsid w:val="00DB36FE"/>
    <w:rsid w:val="00DB533A"/>
    <w:rsid w:val="00DB60AE"/>
    <w:rsid w:val="00DB6307"/>
    <w:rsid w:val="00DD11A2"/>
    <w:rsid w:val="00DD1897"/>
    <w:rsid w:val="00DD1DCD"/>
    <w:rsid w:val="00DD338F"/>
    <w:rsid w:val="00DD66F2"/>
    <w:rsid w:val="00DD6BE5"/>
    <w:rsid w:val="00DD732A"/>
    <w:rsid w:val="00DE1B66"/>
    <w:rsid w:val="00DE3FE0"/>
    <w:rsid w:val="00DE5146"/>
    <w:rsid w:val="00DE578A"/>
    <w:rsid w:val="00DF09A7"/>
    <w:rsid w:val="00DF256C"/>
    <w:rsid w:val="00DF2583"/>
    <w:rsid w:val="00DF54D9"/>
    <w:rsid w:val="00DF6CC3"/>
    <w:rsid w:val="00DF7283"/>
    <w:rsid w:val="00E0145B"/>
    <w:rsid w:val="00E01A59"/>
    <w:rsid w:val="00E02EEB"/>
    <w:rsid w:val="00E06A77"/>
    <w:rsid w:val="00E1016F"/>
    <w:rsid w:val="00E10DC6"/>
    <w:rsid w:val="00E11F8E"/>
    <w:rsid w:val="00E15881"/>
    <w:rsid w:val="00E16A8F"/>
    <w:rsid w:val="00E21DE3"/>
    <w:rsid w:val="00E273C5"/>
    <w:rsid w:val="00E30755"/>
    <w:rsid w:val="00E307D1"/>
    <w:rsid w:val="00E3731D"/>
    <w:rsid w:val="00E37F44"/>
    <w:rsid w:val="00E4123B"/>
    <w:rsid w:val="00E4701B"/>
    <w:rsid w:val="00E51469"/>
    <w:rsid w:val="00E51612"/>
    <w:rsid w:val="00E634E3"/>
    <w:rsid w:val="00E717C4"/>
    <w:rsid w:val="00E71ADE"/>
    <w:rsid w:val="00E72CE1"/>
    <w:rsid w:val="00E73D2D"/>
    <w:rsid w:val="00E76FC5"/>
    <w:rsid w:val="00E77E18"/>
    <w:rsid w:val="00E77F89"/>
    <w:rsid w:val="00E80330"/>
    <w:rsid w:val="00E806C5"/>
    <w:rsid w:val="00E80E71"/>
    <w:rsid w:val="00E82F74"/>
    <w:rsid w:val="00E850D3"/>
    <w:rsid w:val="00E853D6"/>
    <w:rsid w:val="00E876B9"/>
    <w:rsid w:val="00E92A8B"/>
    <w:rsid w:val="00EA532D"/>
    <w:rsid w:val="00EA79D9"/>
    <w:rsid w:val="00EC0DFF"/>
    <w:rsid w:val="00EC237D"/>
    <w:rsid w:val="00EC2918"/>
    <w:rsid w:val="00EC4D0E"/>
    <w:rsid w:val="00EC4E2B"/>
    <w:rsid w:val="00ED072A"/>
    <w:rsid w:val="00ED539E"/>
    <w:rsid w:val="00ED7AFA"/>
    <w:rsid w:val="00EE0D87"/>
    <w:rsid w:val="00EE1C98"/>
    <w:rsid w:val="00EE26AE"/>
    <w:rsid w:val="00EE4A1F"/>
    <w:rsid w:val="00EE4C2D"/>
    <w:rsid w:val="00EF1B5A"/>
    <w:rsid w:val="00EF24FB"/>
    <w:rsid w:val="00EF2CCA"/>
    <w:rsid w:val="00EF495B"/>
    <w:rsid w:val="00EF60DC"/>
    <w:rsid w:val="00EF7F35"/>
    <w:rsid w:val="00F00A4D"/>
    <w:rsid w:val="00F00F54"/>
    <w:rsid w:val="00F03963"/>
    <w:rsid w:val="00F11068"/>
    <w:rsid w:val="00F1256D"/>
    <w:rsid w:val="00F13A4E"/>
    <w:rsid w:val="00F172BB"/>
    <w:rsid w:val="00F17B10"/>
    <w:rsid w:val="00F21BEF"/>
    <w:rsid w:val="00F2315B"/>
    <w:rsid w:val="00F2399C"/>
    <w:rsid w:val="00F34805"/>
    <w:rsid w:val="00F35A7C"/>
    <w:rsid w:val="00F414DD"/>
    <w:rsid w:val="00F41A6F"/>
    <w:rsid w:val="00F433E1"/>
    <w:rsid w:val="00F45A25"/>
    <w:rsid w:val="00F50F86"/>
    <w:rsid w:val="00F53F91"/>
    <w:rsid w:val="00F54950"/>
    <w:rsid w:val="00F551AF"/>
    <w:rsid w:val="00F61569"/>
    <w:rsid w:val="00F61A72"/>
    <w:rsid w:val="00F62B67"/>
    <w:rsid w:val="00F66F13"/>
    <w:rsid w:val="00F67B51"/>
    <w:rsid w:val="00F74073"/>
    <w:rsid w:val="00F75603"/>
    <w:rsid w:val="00F845B4"/>
    <w:rsid w:val="00F86E77"/>
    <w:rsid w:val="00F8713B"/>
    <w:rsid w:val="00F93F9E"/>
    <w:rsid w:val="00F95008"/>
    <w:rsid w:val="00F95C02"/>
    <w:rsid w:val="00FA2CD7"/>
    <w:rsid w:val="00FB06ED"/>
    <w:rsid w:val="00FC2311"/>
    <w:rsid w:val="00FC3165"/>
    <w:rsid w:val="00FC36AB"/>
    <w:rsid w:val="00FC4300"/>
    <w:rsid w:val="00FC5374"/>
    <w:rsid w:val="00FC7F66"/>
    <w:rsid w:val="00FD5776"/>
    <w:rsid w:val="00FD63D4"/>
    <w:rsid w:val="00FE1CB6"/>
    <w:rsid w:val="00FE486B"/>
    <w:rsid w:val="00FE4F08"/>
    <w:rsid w:val="00FE4FDF"/>
    <w:rsid w:val="00FE7BEB"/>
    <w:rsid w:val="00FF192E"/>
    <w:rsid w:val="00FF4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2D15A"/>
  <w15:docId w15:val="{4B5C7172-8B04-4A39-BE87-EEA5D080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703A77"/>
    <w:rPr>
      <w:vertAlign w:val="superscript"/>
    </w:rPr>
  </w:style>
  <w:style w:type="paragraph" w:styleId="Lijstalinea">
    <w:name w:val="List Paragraph"/>
    <w:basedOn w:val="Standaard"/>
    <w:uiPriority w:val="34"/>
    <w:qFormat/>
    <w:rsid w:val="00F95008"/>
    <w:pPr>
      <w:ind w:left="720"/>
      <w:contextualSpacing/>
    </w:pPr>
  </w:style>
  <w:style w:type="character" w:styleId="Verwijzingopmerking">
    <w:name w:val="annotation reference"/>
    <w:basedOn w:val="Standaardalinea-lettertype"/>
    <w:semiHidden/>
    <w:unhideWhenUsed/>
    <w:rsid w:val="00CF5F50"/>
    <w:rPr>
      <w:sz w:val="16"/>
      <w:szCs w:val="16"/>
    </w:rPr>
  </w:style>
  <w:style w:type="paragraph" w:styleId="Tekstopmerking">
    <w:name w:val="annotation text"/>
    <w:basedOn w:val="Standaard"/>
    <w:link w:val="TekstopmerkingChar"/>
    <w:unhideWhenUsed/>
    <w:rsid w:val="00CF5F50"/>
    <w:pPr>
      <w:spacing w:line="240" w:lineRule="auto"/>
    </w:pPr>
    <w:rPr>
      <w:sz w:val="20"/>
      <w:szCs w:val="20"/>
    </w:rPr>
  </w:style>
  <w:style w:type="character" w:customStyle="1" w:styleId="TekstopmerkingChar">
    <w:name w:val="Tekst opmerking Char"/>
    <w:basedOn w:val="Standaardalinea-lettertype"/>
    <w:link w:val="Tekstopmerking"/>
    <w:rsid w:val="00CF5F50"/>
    <w:rPr>
      <w:rFonts w:ascii="Verdana" w:hAnsi="Verdana"/>
      <w:lang w:val="nl-NL" w:eastAsia="nl-NL"/>
    </w:rPr>
  </w:style>
  <w:style w:type="paragraph" w:styleId="Revisie">
    <w:name w:val="Revision"/>
    <w:hidden/>
    <w:uiPriority w:val="99"/>
    <w:semiHidden/>
    <w:rsid w:val="00D028B7"/>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A16578"/>
    <w:rPr>
      <w:b/>
      <w:bCs/>
    </w:rPr>
  </w:style>
  <w:style w:type="character" w:customStyle="1" w:styleId="OnderwerpvanopmerkingChar">
    <w:name w:val="Onderwerp van opmerking Char"/>
    <w:basedOn w:val="TekstopmerkingChar"/>
    <w:link w:val="Onderwerpvanopmerking"/>
    <w:semiHidden/>
    <w:rsid w:val="00A16578"/>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8547">
      <w:bodyDiv w:val="1"/>
      <w:marLeft w:val="0"/>
      <w:marRight w:val="0"/>
      <w:marTop w:val="0"/>
      <w:marBottom w:val="0"/>
      <w:divBdr>
        <w:top w:val="none" w:sz="0" w:space="0" w:color="auto"/>
        <w:left w:val="none" w:sz="0" w:space="0" w:color="auto"/>
        <w:bottom w:val="none" w:sz="0" w:space="0" w:color="auto"/>
        <w:right w:val="none" w:sz="0" w:space="0" w:color="auto"/>
      </w:divBdr>
    </w:div>
    <w:div w:id="139927927">
      <w:bodyDiv w:val="1"/>
      <w:marLeft w:val="0"/>
      <w:marRight w:val="0"/>
      <w:marTop w:val="0"/>
      <w:marBottom w:val="0"/>
      <w:divBdr>
        <w:top w:val="none" w:sz="0" w:space="0" w:color="auto"/>
        <w:left w:val="none" w:sz="0" w:space="0" w:color="auto"/>
        <w:bottom w:val="none" w:sz="0" w:space="0" w:color="auto"/>
        <w:right w:val="none" w:sz="0" w:space="0" w:color="auto"/>
      </w:divBdr>
    </w:div>
    <w:div w:id="199825992">
      <w:bodyDiv w:val="1"/>
      <w:marLeft w:val="0"/>
      <w:marRight w:val="0"/>
      <w:marTop w:val="0"/>
      <w:marBottom w:val="0"/>
      <w:divBdr>
        <w:top w:val="none" w:sz="0" w:space="0" w:color="auto"/>
        <w:left w:val="none" w:sz="0" w:space="0" w:color="auto"/>
        <w:bottom w:val="none" w:sz="0" w:space="0" w:color="auto"/>
        <w:right w:val="none" w:sz="0" w:space="0" w:color="auto"/>
      </w:divBdr>
      <w:divsChild>
        <w:div w:id="681319524">
          <w:marLeft w:val="720"/>
          <w:marRight w:val="0"/>
          <w:marTop w:val="240"/>
          <w:marBottom w:val="0"/>
          <w:divBdr>
            <w:top w:val="none" w:sz="0" w:space="0" w:color="auto"/>
            <w:left w:val="none" w:sz="0" w:space="0" w:color="auto"/>
            <w:bottom w:val="none" w:sz="0" w:space="0" w:color="auto"/>
            <w:right w:val="none" w:sz="0" w:space="0" w:color="auto"/>
          </w:divBdr>
        </w:div>
        <w:div w:id="1220242376">
          <w:marLeft w:val="720"/>
          <w:marRight w:val="0"/>
          <w:marTop w:val="240"/>
          <w:marBottom w:val="0"/>
          <w:divBdr>
            <w:top w:val="none" w:sz="0" w:space="0" w:color="auto"/>
            <w:left w:val="none" w:sz="0" w:space="0" w:color="auto"/>
            <w:bottom w:val="none" w:sz="0" w:space="0" w:color="auto"/>
            <w:right w:val="none" w:sz="0" w:space="0" w:color="auto"/>
          </w:divBdr>
        </w:div>
      </w:divsChild>
    </w:div>
    <w:div w:id="208106700">
      <w:bodyDiv w:val="1"/>
      <w:marLeft w:val="0"/>
      <w:marRight w:val="0"/>
      <w:marTop w:val="0"/>
      <w:marBottom w:val="0"/>
      <w:divBdr>
        <w:top w:val="none" w:sz="0" w:space="0" w:color="auto"/>
        <w:left w:val="none" w:sz="0" w:space="0" w:color="auto"/>
        <w:bottom w:val="none" w:sz="0" w:space="0" w:color="auto"/>
        <w:right w:val="none" w:sz="0" w:space="0" w:color="auto"/>
      </w:divBdr>
      <w:divsChild>
        <w:div w:id="1746609100">
          <w:marLeft w:val="504"/>
          <w:marRight w:val="0"/>
          <w:marTop w:val="240"/>
          <w:marBottom w:val="0"/>
          <w:divBdr>
            <w:top w:val="none" w:sz="0" w:space="0" w:color="auto"/>
            <w:left w:val="none" w:sz="0" w:space="0" w:color="auto"/>
            <w:bottom w:val="none" w:sz="0" w:space="0" w:color="auto"/>
            <w:right w:val="none" w:sz="0" w:space="0" w:color="auto"/>
          </w:divBdr>
        </w:div>
        <w:div w:id="389576534">
          <w:marLeft w:val="994"/>
          <w:marRight w:val="0"/>
          <w:marTop w:val="200"/>
          <w:marBottom w:val="0"/>
          <w:divBdr>
            <w:top w:val="none" w:sz="0" w:space="0" w:color="auto"/>
            <w:left w:val="none" w:sz="0" w:space="0" w:color="auto"/>
            <w:bottom w:val="none" w:sz="0" w:space="0" w:color="auto"/>
            <w:right w:val="none" w:sz="0" w:space="0" w:color="auto"/>
          </w:divBdr>
        </w:div>
        <w:div w:id="1789154213">
          <w:marLeft w:val="994"/>
          <w:marRight w:val="0"/>
          <w:marTop w:val="200"/>
          <w:marBottom w:val="0"/>
          <w:divBdr>
            <w:top w:val="none" w:sz="0" w:space="0" w:color="auto"/>
            <w:left w:val="none" w:sz="0" w:space="0" w:color="auto"/>
            <w:bottom w:val="none" w:sz="0" w:space="0" w:color="auto"/>
            <w:right w:val="none" w:sz="0" w:space="0" w:color="auto"/>
          </w:divBdr>
        </w:div>
        <w:div w:id="1974560582">
          <w:marLeft w:val="994"/>
          <w:marRight w:val="0"/>
          <w:marTop w:val="200"/>
          <w:marBottom w:val="0"/>
          <w:divBdr>
            <w:top w:val="none" w:sz="0" w:space="0" w:color="auto"/>
            <w:left w:val="none" w:sz="0" w:space="0" w:color="auto"/>
            <w:bottom w:val="none" w:sz="0" w:space="0" w:color="auto"/>
            <w:right w:val="none" w:sz="0" w:space="0" w:color="auto"/>
          </w:divBdr>
        </w:div>
        <w:div w:id="1528785781">
          <w:marLeft w:val="994"/>
          <w:marRight w:val="0"/>
          <w:marTop w:val="200"/>
          <w:marBottom w:val="0"/>
          <w:divBdr>
            <w:top w:val="none" w:sz="0" w:space="0" w:color="auto"/>
            <w:left w:val="none" w:sz="0" w:space="0" w:color="auto"/>
            <w:bottom w:val="none" w:sz="0" w:space="0" w:color="auto"/>
            <w:right w:val="none" w:sz="0" w:space="0" w:color="auto"/>
          </w:divBdr>
        </w:div>
      </w:divsChild>
    </w:div>
    <w:div w:id="231425223">
      <w:bodyDiv w:val="1"/>
      <w:marLeft w:val="0"/>
      <w:marRight w:val="0"/>
      <w:marTop w:val="0"/>
      <w:marBottom w:val="0"/>
      <w:divBdr>
        <w:top w:val="none" w:sz="0" w:space="0" w:color="auto"/>
        <w:left w:val="none" w:sz="0" w:space="0" w:color="auto"/>
        <w:bottom w:val="none" w:sz="0" w:space="0" w:color="auto"/>
        <w:right w:val="none" w:sz="0" w:space="0" w:color="auto"/>
      </w:divBdr>
    </w:div>
    <w:div w:id="349988364">
      <w:bodyDiv w:val="1"/>
      <w:marLeft w:val="0"/>
      <w:marRight w:val="0"/>
      <w:marTop w:val="0"/>
      <w:marBottom w:val="0"/>
      <w:divBdr>
        <w:top w:val="none" w:sz="0" w:space="0" w:color="auto"/>
        <w:left w:val="none" w:sz="0" w:space="0" w:color="auto"/>
        <w:bottom w:val="none" w:sz="0" w:space="0" w:color="auto"/>
        <w:right w:val="none" w:sz="0" w:space="0" w:color="auto"/>
      </w:divBdr>
    </w:div>
    <w:div w:id="365909563">
      <w:bodyDiv w:val="1"/>
      <w:marLeft w:val="0"/>
      <w:marRight w:val="0"/>
      <w:marTop w:val="0"/>
      <w:marBottom w:val="0"/>
      <w:divBdr>
        <w:top w:val="none" w:sz="0" w:space="0" w:color="auto"/>
        <w:left w:val="none" w:sz="0" w:space="0" w:color="auto"/>
        <w:bottom w:val="none" w:sz="0" w:space="0" w:color="auto"/>
        <w:right w:val="none" w:sz="0" w:space="0" w:color="auto"/>
      </w:divBdr>
    </w:div>
    <w:div w:id="674109022">
      <w:bodyDiv w:val="1"/>
      <w:marLeft w:val="0"/>
      <w:marRight w:val="0"/>
      <w:marTop w:val="0"/>
      <w:marBottom w:val="0"/>
      <w:divBdr>
        <w:top w:val="none" w:sz="0" w:space="0" w:color="auto"/>
        <w:left w:val="none" w:sz="0" w:space="0" w:color="auto"/>
        <w:bottom w:val="none" w:sz="0" w:space="0" w:color="auto"/>
        <w:right w:val="none" w:sz="0" w:space="0" w:color="auto"/>
      </w:divBdr>
      <w:divsChild>
        <w:div w:id="877164032">
          <w:marLeft w:val="360"/>
          <w:marRight w:val="0"/>
          <w:marTop w:val="200"/>
          <w:marBottom w:val="0"/>
          <w:divBdr>
            <w:top w:val="none" w:sz="0" w:space="0" w:color="auto"/>
            <w:left w:val="none" w:sz="0" w:space="0" w:color="auto"/>
            <w:bottom w:val="none" w:sz="0" w:space="0" w:color="auto"/>
            <w:right w:val="none" w:sz="0" w:space="0" w:color="auto"/>
          </w:divBdr>
        </w:div>
        <w:div w:id="1385374781">
          <w:marLeft w:val="360"/>
          <w:marRight w:val="0"/>
          <w:marTop w:val="200"/>
          <w:marBottom w:val="0"/>
          <w:divBdr>
            <w:top w:val="none" w:sz="0" w:space="0" w:color="auto"/>
            <w:left w:val="none" w:sz="0" w:space="0" w:color="auto"/>
            <w:bottom w:val="none" w:sz="0" w:space="0" w:color="auto"/>
            <w:right w:val="none" w:sz="0" w:space="0" w:color="auto"/>
          </w:divBdr>
        </w:div>
        <w:div w:id="1395353680">
          <w:marLeft w:val="360"/>
          <w:marRight w:val="0"/>
          <w:marTop w:val="200"/>
          <w:marBottom w:val="0"/>
          <w:divBdr>
            <w:top w:val="none" w:sz="0" w:space="0" w:color="auto"/>
            <w:left w:val="none" w:sz="0" w:space="0" w:color="auto"/>
            <w:bottom w:val="none" w:sz="0" w:space="0" w:color="auto"/>
            <w:right w:val="none" w:sz="0" w:space="0" w:color="auto"/>
          </w:divBdr>
        </w:div>
        <w:div w:id="265117937">
          <w:marLeft w:val="360"/>
          <w:marRight w:val="0"/>
          <w:marTop w:val="200"/>
          <w:marBottom w:val="0"/>
          <w:divBdr>
            <w:top w:val="none" w:sz="0" w:space="0" w:color="auto"/>
            <w:left w:val="none" w:sz="0" w:space="0" w:color="auto"/>
            <w:bottom w:val="none" w:sz="0" w:space="0" w:color="auto"/>
            <w:right w:val="none" w:sz="0" w:space="0" w:color="auto"/>
          </w:divBdr>
        </w:div>
      </w:divsChild>
    </w:div>
    <w:div w:id="838353075">
      <w:bodyDiv w:val="1"/>
      <w:marLeft w:val="0"/>
      <w:marRight w:val="0"/>
      <w:marTop w:val="0"/>
      <w:marBottom w:val="0"/>
      <w:divBdr>
        <w:top w:val="none" w:sz="0" w:space="0" w:color="auto"/>
        <w:left w:val="none" w:sz="0" w:space="0" w:color="auto"/>
        <w:bottom w:val="none" w:sz="0" w:space="0" w:color="auto"/>
        <w:right w:val="none" w:sz="0" w:space="0" w:color="auto"/>
      </w:divBdr>
    </w:div>
    <w:div w:id="852770420">
      <w:bodyDiv w:val="1"/>
      <w:marLeft w:val="0"/>
      <w:marRight w:val="0"/>
      <w:marTop w:val="0"/>
      <w:marBottom w:val="0"/>
      <w:divBdr>
        <w:top w:val="none" w:sz="0" w:space="0" w:color="auto"/>
        <w:left w:val="none" w:sz="0" w:space="0" w:color="auto"/>
        <w:bottom w:val="none" w:sz="0" w:space="0" w:color="auto"/>
        <w:right w:val="none" w:sz="0" w:space="0" w:color="auto"/>
      </w:divBdr>
    </w:div>
    <w:div w:id="867643026">
      <w:bodyDiv w:val="1"/>
      <w:marLeft w:val="0"/>
      <w:marRight w:val="0"/>
      <w:marTop w:val="0"/>
      <w:marBottom w:val="0"/>
      <w:divBdr>
        <w:top w:val="none" w:sz="0" w:space="0" w:color="auto"/>
        <w:left w:val="none" w:sz="0" w:space="0" w:color="auto"/>
        <w:bottom w:val="none" w:sz="0" w:space="0" w:color="auto"/>
        <w:right w:val="none" w:sz="0" w:space="0" w:color="auto"/>
      </w:divBdr>
    </w:div>
    <w:div w:id="982464509">
      <w:bodyDiv w:val="1"/>
      <w:marLeft w:val="0"/>
      <w:marRight w:val="0"/>
      <w:marTop w:val="0"/>
      <w:marBottom w:val="0"/>
      <w:divBdr>
        <w:top w:val="none" w:sz="0" w:space="0" w:color="auto"/>
        <w:left w:val="none" w:sz="0" w:space="0" w:color="auto"/>
        <w:bottom w:val="none" w:sz="0" w:space="0" w:color="auto"/>
        <w:right w:val="none" w:sz="0" w:space="0" w:color="auto"/>
      </w:divBdr>
    </w:div>
    <w:div w:id="999962481">
      <w:bodyDiv w:val="1"/>
      <w:marLeft w:val="0"/>
      <w:marRight w:val="0"/>
      <w:marTop w:val="0"/>
      <w:marBottom w:val="0"/>
      <w:divBdr>
        <w:top w:val="none" w:sz="0" w:space="0" w:color="auto"/>
        <w:left w:val="none" w:sz="0" w:space="0" w:color="auto"/>
        <w:bottom w:val="none" w:sz="0" w:space="0" w:color="auto"/>
        <w:right w:val="none" w:sz="0" w:space="0" w:color="auto"/>
      </w:divBdr>
    </w:div>
    <w:div w:id="1148673435">
      <w:bodyDiv w:val="1"/>
      <w:marLeft w:val="0"/>
      <w:marRight w:val="0"/>
      <w:marTop w:val="0"/>
      <w:marBottom w:val="0"/>
      <w:divBdr>
        <w:top w:val="none" w:sz="0" w:space="0" w:color="auto"/>
        <w:left w:val="none" w:sz="0" w:space="0" w:color="auto"/>
        <w:bottom w:val="none" w:sz="0" w:space="0" w:color="auto"/>
        <w:right w:val="none" w:sz="0" w:space="0" w:color="auto"/>
      </w:divBdr>
    </w:div>
    <w:div w:id="1187402956">
      <w:bodyDiv w:val="1"/>
      <w:marLeft w:val="0"/>
      <w:marRight w:val="0"/>
      <w:marTop w:val="0"/>
      <w:marBottom w:val="0"/>
      <w:divBdr>
        <w:top w:val="none" w:sz="0" w:space="0" w:color="auto"/>
        <w:left w:val="none" w:sz="0" w:space="0" w:color="auto"/>
        <w:bottom w:val="none" w:sz="0" w:space="0" w:color="auto"/>
        <w:right w:val="none" w:sz="0" w:space="0" w:color="auto"/>
      </w:divBdr>
      <w:divsChild>
        <w:div w:id="509831187">
          <w:marLeft w:val="0"/>
          <w:marRight w:val="0"/>
          <w:marTop w:val="0"/>
          <w:marBottom w:val="0"/>
          <w:divBdr>
            <w:top w:val="none" w:sz="0" w:space="0" w:color="auto"/>
            <w:left w:val="none" w:sz="0" w:space="0" w:color="auto"/>
            <w:bottom w:val="none" w:sz="0" w:space="0" w:color="auto"/>
            <w:right w:val="none" w:sz="0" w:space="0" w:color="auto"/>
          </w:divBdr>
          <w:divsChild>
            <w:div w:id="188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8999">
      <w:bodyDiv w:val="1"/>
      <w:marLeft w:val="0"/>
      <w:marRight w:val="0"/>
      <w:marTop w:val="0"/>
      <w:marBottom w:val="0"/>
      <w:divBdr>
        <w:top w:val="none" w:sz="0" w:space="0" w:color="auto"/>
        <w:left w:val="none" w:sz="0" w:space="0" w:color="auto"/>
        <w:bottom w:val="none" w:sz="0" w:space="0" w:color="auto"/>
        <w:right w:val="none" w:sz="0" w:space="0" w:color="auto"/>
      </w:divBdr>
      <w:divsChild>
        <w:div w:id="1050804696">
          <w:marLeft w:val="0"/>
          <w:marRight w:val="0"/>
          <w:marTop w:val="0"/>
          <w:marBottom w:val="0"/>
          <w:divBdr>
            <w:top w:val="none" w:sz="0" w:space="0" w:color="auto"/>
            <w:left w:val="none" w:sz="0" w:space="0" w:color="auto"/>
            <w:bottom w:val="none" w:sz="0" w:space="0" w:color="auto"/>
            <w:right w:val="none" w:sz="0" w:space="0" w:color="auto"/>
          </w:divBdr>
          <w:divsChild>
            <w:div w:id="213459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6819">
      <w:bodyDiv w:val="1"/>
      <w:marLeft w:val="0"/>
      <w:marRight w:val="0"/>
      <w:marTop w:val="0"/>
      <w:marBottom w:val="0"/>
      <w:divBdr>
        <w:top w:val="none" w:sz="0" w:space="0" w:color="auto"/>
        <w:left w:val="none" w:sz="0" w:space="0" w:color="auto"/>
        <w:bottom w:val="none" w:sz="0" w:space="0" w:color="auto"/>
        <w:right w:val="none" w:sz="0" w:space="0" w:color="auto"/>
      </w:divBdr>
      <w:divsChild>
        <w:div w:id="2113626938">
          <w:marLeft w:val="504"/>
          <w:marRight w:val="0"/>
          <w:marTop w:val="240"/>
          <w:marBottom w:val="0"/>
          <w:divBdr>
            <w:top w:val="none" w:sz="0" w:space="0" w:color="auto"/>
            <w:left w:val="none" w:sz="0" w:space="0" w:color="auto"/>
            <w:bottom w:val="none" w:sz="0" w:space="0" w:color="auto"/>
            <w:right w:val="none" w:sz="0" w:space="0" w:color="auto"/>
          </w:divBdr>
        </w:div>
        <w:div w:id="199980909">
          <w:marLeft w:val="994"/>
          <w:marRight w:val="0"/>
          <w:marTop w:val="200"/>
          <w:marBottom w:val="0"/>
          <w:divBdr>
            <w:top w:val="none" w:sz="0" w:space="0" w:color="auto"/>
            <w:left w:val="none" w:sz="0" w:space="0" w:color="auto"/>
            <w:bottom w:val="none" w:sz="0" w:space="0" w:color="auto"/>
            <w:right w:val="none" w:sz="0" w:space="0" w:color="auto"/>
          </w:divBdr>
        </w:div>
        <w:div w:id="1565069934">
          <w:marLeft w:val="994"/>
          <w:marRight w:val="0"/>
          <w:marTop w:val="200"/>
          <w:marBottom w:val="0"/>
          <w:divBdr>
            <w:top w:val="none" w:sz="0" w:space="0" w:color="auto"/>
            <w:left w:val="none" w:sz="0" w:space="0" w:color="auto"/>
            <w:bottom w:val="none" w:sz="0" w:space="0" w:color="auto"/>
            <w:right w:val="none" w:sz="0" w:space="0" w:color="auto"/>
          </w:divBdr>
        </w:div>
        <w:div w:id="1817910153">
          <w:marLeft w:val="994"/>
          <w:marRight w:val="0"/>
          <w:marTop w:val="200"/>
          <w:marBottom w:val="0"/>
          <w:divBdr>
            <w:top w:val="none" w:sz="0" w:space="0" w:color="auto"/>
            <w:left w:val="none" w:sz="0" w:space="0" w:color="auto"/>
            <w:bottom w:val="none" w:sz="0" w:space="0" w:color="auto"/>
            <w:right w:val="none" w:sz="0" w:space="0" w:color="auto"/>
          </w:divBdr>
        </w:div>
      </w:divsChild>
    </w:div>
    <w:div w:id="1751542855">
      <w:bodyDiv w:val="1"/>
      <w:marLeft w:val="0"/>
      <w:marRight w:val="0"/>
      <w:marTop w:val="0"/>
      <w:marBottom w:val="0"/>
      <w:divBdr>
        <w:top w:val="none" w:sz="0" w:space="0" w:color="auto"/>
        <w:left w:val="none" w:sz="0" w:space="0" w:color="auto"/>
        <w:bottom w:val="none" w:sz="0" w:space="0" w:color="auto"/>
        <w:right w:val="none" w:sz="0" w:space="0" w:color="auto"/>
      </w:divBdr>
    </w:div>
    <w:div w:id="1773432888">
      <w:bodyDiv w:val="1"/>
      <w:marLeft w:val="0"/>
      <w:marRight w:val="0"/>
      <w:marTop w:val="0"/>
      <w:marBottom w:val="0"/>
      <w:divBdr>
        <w:top w:val="none" w:sz="0" w:space="0" w:color="auto"/>
        <w:left w:val="none" w:sz="0" w:space="0" w:color="auto"/>
        <w:bottom w:val="none" w:sz="0" w:space="0" w:color="auto"/>
        <w:right w:val="none" w:sz="0" w:space="0" w:color="auto"/>
      </w:divBdr>
      <w:divsChild>
        <w:div w:id="1698385267">
          <w:marLeft w:val="504"/>
          <w:marRight w:val="0"/>
          <w:marTop w:val="240"/>
          <w:marBottom w:val="0"/>
          <w:divBdr>
            <w:top w:val="none" w:sz="0" w:space="0" w:color="auto"/>
            <w:left w:val="none" w:sz="0" w:space="0" w:color="auto"/>
            <w:bottom w:val="none" w:sz="0" w:space="0" w:color="auto"/>
            <w:right w:val="none" w:sz="0" w:space="0" w:color="auto"/>
          </w:divBdr>
        </w:div>
        <w:div w:id="1808860335">
          <w:marLeft w:val="994"/>
          <w:marRight w:val="0"/>
          <w:marTop w:val="200"/>
          <w:marBottom w:val="0"/>
          <w:divBdr>
            <w:top w:val="none" w:sz="0" w:space="0" w:color="auto"/>
            <w:left w:val="none" w:sz="0" w:space="0" w:color="auto"/>
            <w:bottom w:val="none" w:sz="0" w:space="0" w:color="auto"/>
            <w:right w:val="none" w:sz="0" w:space="0" w:color="auto"/>
          </w:divBdr>
        </w:div>
        <w:div w:id="371930439">
          <w:marLeft w:val="994"/>
          <w:marRight w:val="0"/>
          <w:marTop w:val="200"/>
          <w:marBottom w:val="0"/>
          <w:divBdr>
            <w:top w:val="none" w:sz="0" w:space="0" w:color="auto"/>
            <w:left w:val="none" w:sz="0" w:space="0" w:color="auto"/>
            <w:bottom w:val="none" w:sz="0" w:space="0" w:color="auto"/>
            <w:right w:val="none" w:sz="0" w:space="0" w:color="auto"/>
          </w:divBdr>
        </w:div>
      </w:divsChild>
    </w:div>
    <w:div w:id="1800999383">
      <w:bodyDiv w:val="1"/>
      <w:marLeft w:val="0"/>
      <w:marRight w:val="0"/>
      <w:marTop w:val="0"/>
      <w:marBottom w:val="0"/>
      <w:divBdr>
        <w:top w:val="none" w:sz="0" w:space="0" w:color="auto"/>
        <w:left w:val="none" w:sz="0" w:space="0" w:color="auto"/>
        <w:bottom w:val="none" w:sz="0" w:space="0" w:color="auto"/>
        <w:right w:val="none" w:sz="0" w:space="0" w:color="auto"/>
      </w:divBdr>
      <w:divsChild>
        <w:div w:id="1684739754">
          <w:marLeft w:val="720"/>
          <w:marRight w:val="0"/>
          <w:marTop w:val="240"/>
          <w:marBottom w:val="0"/>
          <w:divBdr>
            <w:top w:val="none" w:sz="0" w:space="0" w:color="auto"/>
            <w:left w:val="none" w:sz="0" w:space="0" w:color="auto"/>
            <w:bottom w:val="none" w:sz="0" w:space="0" w:color="auto"/>
            <w:right w:val="none" w:sz="0" w:space="0" w:color="auto"/>
          </w:divBdr>
        </w:div>
        <w:div w:id="166023180">
          <w:marLeft w:val="720"/>
          <w:marRight w:val="0"/>
          <w:marTop w:val="240"/>
          <w:marBottom w:val="0"/>
          <w:divBdr>
            <w:top w:val="none" w:sz="0" w:space="0" w:color="auto"/>
            <w:left w:val="none" w:sz="0" w:space="0" w:color="auto"/>
            <w:bottom w:val="none" w:sz="0" w:space="0" w:color="auto"/>
            <w:right w:val="none" w:sz="0" w:space="0" w:color="auto"/>
          </w:divBdr>
        </w:div>
      </w:divsChild>
    </w:div>
    <w:div w:id="1846824089">
      <w:bodyDiv w:val="1"/>
      <w:marLeft w:val="0"/>
      <w:marRight w:val="0"/>
      <w:marTop w:val="0"/>
      <w:marBottom w:val="0"/>
      <w:divBdr>
        <w:top w:val="none" w:sz="0" w:space="0" w:color="auto"/>
        <w:left w:val="none" w:sz="0" w:space="0" w:color="auto"/>
        <w:bottom w:val="none" w:sz="0" w:space="0" w:color="auto"/>
        <w:right w:val="none" w:sz="0" w:space="0" w:color="auto"/>
      </w:divBdr>
    </w:div>
    <w:div w:id="1954943379">
      <w:bodyDiv w:val="1"/>
      <w:marLeft w:val="0"/>
      <w:marRight w:val="0"/>
      <w:marTop w:val="0"/>
      <w:marBottom w:val="0"/>
      <w:divBdr>
        <w:top w:val="none" w:sz="0" w:space="0" w:color="auto"/>
        <w:left w:val="none" w:sz="0" w:space="0" w:color="auto"/>
        <w:bottom w:val="none" w:sz="0" w:space="0" w:color="auto"/>
        <w:right w:val="none" w:sz="0" w:space="0" w:color="auto"/>
      </w:divBdr>
      <w:divsChild>
        <w:div w:id="631057787">
          <w:marLeft w:val="504"/>
          <w:marRight w:val="0"/>
          <w:marTop w:val="240"/>
          <w:marBottom w:val="0"/>
          <w:divBdr>
            <w:top w:val="none" w:sz="0" w:space="0" w:color="auto"/>
            <w:left w:val="none" w:sz="0" w:space="0" w:color="auto"/>
            <w:bottom w:val="none" w:sz="0" w:space="0" w:color="auto"/>
            <w:right w:val="none" w:sz="0" w:space="0" w:color="auto"/>
          </w:divBdr>
        </w:div>
        <w:div w:id="752051277">
          <w:marLeft w:val="994"/>
          <w:marRight w:val="0"/>
          <w:marTop w:val="200"/>
          <w:marBottom w:val="0"/>
          <w:divBdr>
            <w:top w:val="none" w:sz="0" w:space="0" w:color="auto"/>
            <w:left w:val="none" w:sz="0" w:space="0" w:color="auto"/>
            <w:bottom w:val="none" w:sz="0" w:space="0" w:color="auto"/>
            <w:right w:val="none" w:sz="0" w:space="0" w:color="auto"/>
          </w:divBdr>
        </w:div>
        <w:div w:id="38238700">
          <w:marLeft w:val="994"/>
          <w:marRight w:val="0"/>
          <w:marTop w:val="200"/>
          <w:marBottom w:val="0"/>
          <w:divBdr>
            <w:top w:val="none" w:sz="0" w:space="0" w:color="auto"/>
            <w:left w:val="none" w:sz="0" w:space="0" w:color="auto"/>
            <w:bottom w:val="none" w:sz="0" w:space="0" w:color="auto"/>
            <w:right w:val="none" w:sz="0" w:space="0" w:color="auto"/>
          </w:divBdr>
        </w:div>
        <w:div w:id="1093629947">
          <w:marLeft w:val="994"/>
          <w:marRight w:val="0"/>
          <w:marTop w:val="200"/>
          <w:marBottom w:val="0"/>
          <w:divBdr>
            <w:top w:val="none" w:sz="0" w:space="0" w:color="auto"/>
            <w:left w:val="none" w:sz="0" w:space="0" w:color="auto"/>
            <w:bottom w:val="none" w:sz="0" w:space="0" w:color="auto"/>
            <w:right w:val="none" w:sz="0" w:space="0" w:color="auto"/>
          </w:divBdr>
        </w:div>
      </w:divsChild>
    </w:div>
    <w:div w:id="200763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1623</ap:Words>
  <ap:Characters>9659</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2024-12-04T12:28:00.0000000Z</lastPrinted>
  <dcterms:created xsi:type="dcterms:W3CDTF">2025-02-05T15:07:00.0000000Z</dcterms:created>
  <dcterms:modified xsi:type="dcterms:W3CDTF">2025-02-05T15:07:00.0000000Z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KenesseydeKeneseA</vt:lpwstr>
  </property>
  <property fmtid="{D5CDD505-2E9C-101B-9397-08002B2CF9AE}" pid="3" name="AUTHOR_ID">
    <vt:lpwstr>KenesseydeKeneseA</vt:lpwstr>
  </property>
  <property fmtid="{D5CDD505-2E9C-101B-9397-08002B2CF9AE}" pid="4" name="A_ADRES">
    <vt:lpwstr>De Voorzitter van de Tweede Kamer
der Staten-Generaal 
Prinses Irenehof 4
2500 TS  's-GRAVENHAGE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de verkenning en de gekozen voorkeursoptie voor een staatsdeelneming voor kernenergie</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KenesseydeKeneseA</vt:lpwstr>
  </property>
  <property fmtid="{D5CDD505-2E9C-101B-9397-08002B2CF9AE}" pid="16" name="MSIP_Label_f5339f15-c483-4670-87f9-f365ba551dce_Enabled">
    <vt:lpwstr>true</vt:lpwstr>
  </property>
  <property fmtid="{D5CDD505-2E9C-101B-9397-08002B2CF9AE}" pid="17" name="MSIP_Label_f5339f15-c483-4670-87f9-f365ba551dce_SetDate">
    <vt:lpwstr>2025-01-08T14:02:43Z</vt:lpwstr>
  </property>
  <property fmtid="{D5CDD505-2E9C-101B-9397-08002B2CF9AE}" pid="18" name="MSIP_Label_f5339f15-c483-4670-87f9-f365ba551dce_Method">
    <vt:lpwstr>Standard</vt:lpwstr>
  </property>
  <property fmtid="{D5CDD505-2E9C-101B-9397-08002B2CF9AE}" pid="19" name="MSIP_Label_f5339f15-c483-4670-87f9-f365ba551dce_Name">
    <vt:lpwstr>FIN-IRF-Dep. V.</vt:lpwstr>
  </property>
  <property fmtid="{D5CDD505-2E9C-101B-9397-08002B2CF9AE}" pid="20" name="MSIP_Label_f5339f15-c483-4670-87f9-f365ba551dce_SiteId">
    <vt:lpwstr>84712536-f524-40a0-913b-5d25ba502732</vt:lpwstr>
  </property>
  <property fmtid="{D5CDD505-2E9C-101B-9397-08002B2CF9AE}" pid="21" name="MSIP_Label_f5339f15-c483-4670-87f9-f365ba551dce_ActionId">
    <vt:lpwstr>892cb29c-9ab3-41f7-856e-1499bd78c31f</vt:lpwstr>
  </property>
  <property fmtid="{D5CDD505-2E9C-101B-9397-08002B2CF9AE}" pid="22" name="MSIP_Label_f5339f15-c483-4670-87f9-f365ba551dce_ContentBits">
    <vt:lpwstr>0</vt:lpwstr>
  </property>
</Properties>
</file>