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F6A7A" w14:paraId="35AA8018" w14:textId="77777777">
      <w:pPr>
        <w:pStyle w:val="in-table"/>
      </w:pPr>
      <w:bookmarkStart w:name="woordmerk_bk" w:id="0"/>
      <w:bookmarkStart w:name="_GoBack" w:id="1"/>
      <w:bookmarkEnd w:id="1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2"/>
          <w:bookmarkEnd w:id="2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D170A9" w14:paraId="6C2ECD27" w14:textId="7B19229A">
            <w:pPr>
              <w:pStyle w:val="datumonderwerp"/>
              <w:tabs>
                <w:tab w:val="clear" w:pos="794"/>
                <w:tab w:val="left" w:pos="1092"/>
              </w:tabs>
            </w:pPr>
            <w:r>
              <w:t>5 februari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02502122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D170A9">
              <w:t>storingen in C2000 en eOCS-systemen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D170A9" w14:paraId="2A2BBFB1" w14:textId="32D4334A">
            <w:pPr>
              <w:pStyle w:val="referentiegegevens"/>
            </w:pPr>
            <w:r w:rsidRPr="00D170A9">
              <w:t xml:space="preserve">6071814 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D170A9" w:rsidR="00C6487D" w:rsidP="00133AE9" w:rsidRDefault="00D170A9" w14:paraId="7E785020" w14:textId="6C8007DE">
            <w:pPr>
              <w:pStyle w:val="referentiegegevens"/>
            </w:pPr>
            <w:r w:rsidRPr="00D170A9">
              <w:t>2025Z00385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4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68BBCB22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D170A9">
        <w:rPr>
          <w:rFonts w:cs="Utopia"/>
          <w:color w:val="000000"/>
        </w:rPr>
        <w:t>de leden</w:t>
      </w:r>
      <w:r w:rsidR="00F64F6A">
        <w:t xml:space="preserve"> </w:t>
      </w:r>
      <w:r w:rsidR="00D170A9">
        <w:t>Michon-Derkzen (VVD) en Helder (BBB)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D170A9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D170A9">
        <w:t>storingen in C2000 en eOCS-systemen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D170A9">
        <w:t>15 januari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3E3330C9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D170A9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D170A9" w14:paraId="6B6473DD" w14:textId="4A577BCF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8"/>
    </w:p>
    <w:bookmarkEnd w:id="8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9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9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F802BE">
            <w:fldChar w:fldCharType="begin"/>
          </w:r>
          <w:r w:rsidR="00F802BE">
            <w:instrText xml:space="preserve"> NUMPAGES   \* MERGEFORMAT </w:instrText>
          </w:r>
          <w:r w:rsidR="00F802BE">
            <w:fldChar w:fldCharType="separate"/>
          </w:r>
          <w:r w:rsidR="00FC0F20">
            <w:t>1</w:t>
          </w:r>
          <w:r w:rsidR="00F802BE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F802BE">
            <w:fldChar w:fldCharType="begin"/>
          </w:r>
          <w:r w:rsidR="00F802BE">
            <w:instrText xml:space="preserve"> SECTIONPAGES   \* MERGEFORMAT </w:instrText>
          </w:r>
          <w:r w:rsidR="00F802BE">
            <w:fldChar w:fldCharType="separate"/>
          </w:r>
          <w:r>
            <w:t>1</w:t>
          </w:r>
          <w:r w:rsidR="00F802BE">
            <w:fldChar w:fldCharType="end"/>
          </w:r>
        </w:p>
      </w:tc>
    </w:tr>
    <w:bookmarkEnd w:id="5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F802BE">
            <w:fldChar w:fldCharType="begin"/>
          </w:r>
          <w:r w:rsidR="00F802BE">
            <w:instrText xml:space="preserve"> SECTIONPAGES   \* MERGEFORMAT </w:instrText>
          </w:r>
          <w:r w:rsidR="00F802BE">
            <w:fldChar w:fldCharType="separate"/>
          </w:r>
          <w:r w:rsidR="009D5062">
            <w:t>2</w:t>
          </w:r>
          <w:r w:rsidR="00F802BE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5511ACF7" w:rsidR="005A55B8" w:rsidRDefault="009D5062">
    <w:pPr>
      <w:pStyle w:val="Koptekst"/>
      <w:rPr>
        <w:color w:val="FFFFFF"/>
      </w:rPr>
    </w:pPr>
    <w:bookmarkStart w:id="6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F802BE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072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0A9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802BE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697C3D"/>
    <w:rsid w:val="00806070"/>
    <w:rsid w:val="00AB22D2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197</ap:Words>
  <ap:Characters>1088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2025-02-05T14:42:00.0000000Z</dcterms:created>
  <dcterms:modified xsi:type="dcterms:W3CDTF">2025-02-05T14:42:00.0000000Z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