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C3BFF" w14:paraId="70127839" w14:textId="359282B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 januari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0C60445A">
            <w:pPr>
              <w:pStyle w:val="Voettekst"/>
            </w:pPr>
            <w:r>
              <w:t xml:space="preserve">Uitstelbericht Kamervragen </w:t>
            </w:r>
            <w:r w:rsidR="00FC3BFF">
              <w:t>over het bericht 'Vandaag gestolen, morgen in Polen: ‘De hele polder wordt leeggeroofd''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FC3BFF" w14:paraId="5DB94608" w14:textId="66CD90D2">
            <w:pPr>
              <w:pStyle w:val="referentiegegevens"/>
              <w:rPr>
                <w:sz w:val="18"/>
                <w:szCs w:val="24"/>
              </w:rPr>
            </w:pPr>
            <w:r>
              <w:t>6050192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C3BFF" w:rsidR="004B6482" w:rsidP="004B6482" w:rsidRDefault="00FC3BFF" w14:paraId="6F08C6C1" w14:textId="3838433E">
            <w:pPr>
              <w:pStyle w:val="referentiegegevens"/>
              <w:rPr>
                <w:sz w:val="18"/>
                <w:szCs w:val="24"/>
              </w:rPr>
            </w:pPr>
            <w:r w:rsidRPr="00FC3BFF">
              <w:t>2025Z00125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3BDFE3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FC3BFF" w:rsidR="00FC3BFF">
        <w:t>minister</w:t>
      </w:r>
      <w:r w:rsidR="00FC3BFF">
        <w:t xml:space="preserve"> </w:t>
      </w:r>
      <w:r w:rsidRPr="00FC3BFF" w:rsidR="00FC3BFF">
        <w:t>van Landbouw, Visserij, Voedselzekerheid en Natuur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C3BFF">
        <w:rPr>
          <w:rFonts w:cs="Utopia"/>
          <w:color w:val="000000"/>
        </w:rPr>
        <w:t>de leden</w:t>
      </w:r>
      <w:r w:rsidR="00F64F6A">
        <w:t xml:space="preserve"> </w:t>
      </w:r>
      <w:r w:rsidR="00FC3BFF">
        <w:t>Bikker en Grinwis (beiden 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C3BFF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</w:t>
      </w:r>
      <w:r w:rsidR="00FC3BFF">
        <w:t>over het bericht 'Vandaag gestolen, morgen in Polen: ‘De hele polder wordt leeggeroofd''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C3BFF">
        <w:t>9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F15E14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C3BFF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FC3BFF" w14:paraId="198E1DD5" w14:textId="49574C5F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833EE">
            <w:fldChar w:fldCharType="begin"/>
          </w:r>
          <w:r w:rsidR="008833EE">
            <w:instrText xml:space="preserve"> NUMPAGES   \* MERGEFORMAT </w:instrText>
          </w:r>
          <w:r w:rsidR="008833EE">
            <w:fldChar w:fldCharType="separate"/>
          </w:r>
          <w:r w:rsidR="00FC0F20">
            <w:t>1</w:t>
          </w:r>
          <w:r w:rsidR="008833E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33EE">
            <w:fldChar w:fldCharType="begin"/>
          </w:r>
          <w:r w:rsidR="008833EE">
            <w:instrText xml:space="preserve"> SECTIONPAGES   \* MERGEFORMAT </w:instrText>
          </w:r>
          <w:r w:rsidR="008833EE">
            <w:fldChar w:fldCharType="separate"/>
          </w:r>
          <w:r>
            <w:t>1</w:t>
          </w:r>
          <w:r w:rsidR="008833EE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33EE">
            <w:fldChar w:fldCharType="begin"/>
          </w:r>
          <w:r w:rsidR="008833EE">
            <w:instrText xml:space="preserve"> SECTIONPAGES   \* MERGEFORMAT </w:instrText>
          </w:r>
          <w:r w:rsidR="008833EE">
            <w:fldChar w:fldCharType="separate"/>
          </w:r>
          <w:r w:rsidR="00597CEE">
            <w:t>2</w:t>
          </w:r>
          <w:r w:rsidR="008833EE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4EC4C95A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833E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833EE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3BFF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1232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2025-01-30T14:26:00.0000000Z</dcterms:created>
  <dcterms:modified xsi:type="dcterms:W3CDTF">2025-01-30T14:26:00.0000000Z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