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C40B3" w:rsidTr="00E604AA" w14:paraId="7B2F84C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E0C22" w14:paraId="3E0B330C" w14:textId="2E34BC08">
            <w:r>
              <w:t>De voorzitter van de Tweede Kamer der Staten-Generaal</w:t>
            </w:r>
          </w:p>
          <w:p w:rsidRPr="00650C9D" w:rsidR="001475E9" w:rsidP="00650C9D" w:rsidRDefault="006E0C22" w14:paraId="4EB21CDD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6E0C22" w14:paraId="220A2B65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Pr="007F0DB8" w:rsidR="00F9420B" w:rsidP="00F9420B" w:rsidRDefault="00F9420B" w14:paraId="63AB3013" w14:textId="6788301B">
      <w:pPr>
        <w:autoSpaceDE w:val="0"/>
        <w:autoSpaceDN w:val="0"/>
        <w:adjustRightInd w:val="0"/>
        <w:spacing w:line="240" w:lineRule="auto"/>
      </w:pPr>
      <w:r w:rsidRPr="007F0DB8">
        <w:t>Ter voldoening aan artikel 4.10 van de Comptabiliteitswet 2016 stuur ik u hierbij het ontwerp van de Subsidieregeling Instucteursbeurs mbo 2025. Ik ga niet eerder over tot publicatie van deze regeling dan nadat dertig dagen zijn verstreken na verzending van deze brief.</w:t>
      </w:r>
    </w:p>
    <w:p w:rsidR="006C40B3" w:rsidRDefault="006C40B3" w14:paraId="6904A964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C40B3" w:rsidTr="00556757" w14:paraId="4C53147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6E0C22" w14:paraId="72E3540A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97A3D" w14:paraId="161C075C" w14:textId="75E54933">
            <w:pPr>
              <w:tabs>
                <w:tab w:val="center" w:pos="3290"/>
              </w:tabs>
            </w:pPr>
            <w:r>
              <w:t>29 januari 2025</w:t>
            </w:r>
            <w:r w:rsidR="006E0C22">
              <w:tab/>
            </w:r>
          </w:p>
        </w:tc>
      </w:tr>
      <w:tr w:rsidR="006C40B3" w:rsidTr="00556757" w14:paraId="269EB529" w14:textId="77777777">
        <w:trPr>
          <w:trHeight w:val="369"/>
        </w:trPr>
        <w:tc>
          <w:tcPr>
            <w:tcW w:w="929" w:type="dxa"/>
            <w:hideMark/>
          </w:tcPr>
          <w:p w:rsidR="00556757" w:rsidRDefault="006E0C22" w14:paraId="2A45BE8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6E0C22" w14:paraId="50AA0C17" w14:textId="09C049A3">
            <w:r>
              <w:t xml:space="preserve">Voorhang subsidieregeling </w:t>
            </w:r>
            <w:r w:rsidR="00F9420B">
              <w:t>I</w:t>
            </w:r>
            <w:r>
              <w:t xml:space="preserve">nstructeursbeurs mbo 2025 </w:t>
            </w:r>
          </w:p>
        </w:tc>
      </w:tr>
    </w:tbl>
    <w:p w:rsidR="006C40B3" w:rsidRDefault="0091200D" w14:paraId="3198A177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9420B" w:rsidR="006C40B3" w:rsidTr="00151402" w14:paraId="1FE22917" w14:textId="77777777">
        <w:tc>
          <w:tcPr>
            <w:tcW w:w="2160" w:type="dxa"/>
          </w:tcPr>
          <w:p w:rsidR="00D57D9F" w:rsidP="0022432C" w:rsidRDefault="006E0C22" w14:paraId="47771537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151402" w:rsidR="00151402" w:rsidP="0022432C" w:rsidRDefault="006E0C22" w14:paraId="3E75C7A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E0C22" w14:paraId="4779485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E0C22" w14:paraId="12D99A1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E0C22" w14:paraId="40F9EFD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E0C22" w14:paraId="4F73433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F9420B" w:rsidR="00D57D9F" w:rsidP="00CC0BAE" w:rsidRDefault="006E0C22" w14:paraId="13E606E6" w14:textId="77777777">
            <w:pPr>
              <w:rPr>
                <w:b/>
                <w:sz w:val="13"/>
                <w:szCs w:val="13"/>
                <w:lang w:val="en-US"/>
              </w:rPr>
            </w:pPr>
            <w:r w:rsidRPr="00F9420B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Pr="00F9420B" w:rsidR="00772795" w:rsidP="00D33E17" w:rsidRDefault="00772795" w14:paraId="10E0EC9E" w14:textId="3150872F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C40B3" w:rsidTr="00151402" w14:paraId="025DDD08" w14:textId="77777777">
        <w:trPr>
          <w:trHeight w:val="450"/>
        </w:trPr>
        <w:tc>
          <w:tcPr>
            <w:tcW w:w="2160" w:type="dxa"/>
          </w:tcPr>
          <w:p w:rsidR="00D57D9F" w:rsidP="00CC0BAE" w:rsidRDefault="006E0C22" w14:paraId="424F19F8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772795" w14:paraId="6FA404ED" w14:textId="1F7A61CF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772795">
              <w:rPr>
                <w:sz w:val="13"/>
                <w:szCs w:val="13"/>
              </w:rPr>
              <w:t>48734526</w:t>
            </w:r>
          </w:p>
        </w:tc>
      </w:tr>
      <w:tr w:rsidR="006C40B3" w:rsidTr="00151402" w14:paraId="4D3AB431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6E0C22" w14:paraId="65F522CB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7F0DB8" w14:paraId="0844AA02" w14:textId="2445C81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Subsidieregeling Instructeursbeurs mbo 2025</w:t>
            </w:r>
          </w:p>
        </w:tc>
      </w:tr>
      <w:tr w:rsidR="006C40B3" w:rsidTr="00151402" w14:paraId="35B41226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01F8EBF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84B30" w:rsidP="00A60B58" w:rsidRDefault="00184B30" w14:paraId="6135E270" w14:textId="77777777"/>
    <w:p w:rsidR="00CA48EF" w:rsidP="00A60B58" w:rsidRDefault="007D3570" w14:paraId="6B3CD70C" w14:textId="1B8E44B0">
      <w:pPr>
        <w:rPr>
          <w:szCs w:val="20"/>
        </w:rPr>
      </w:pPr>
      <w:r>
        <w:rPr>
          <w:szCs w:val="20"/>
        </w:rPr>
        <w:t>D</w:t>
      </w:r>
      <w:r w:rsidRPr="004B4901" w:rsidR="006E0C22">
        <w:rPr>
          <w:szCs w:val="20"/>
        </w:rPr>
        <w:t>e minister van On</w:t>
      </w:r>
      <w:r w:rsidR="006E0C22">
        <w:rPr>
          <w:szCs w:val="20"/>
        </w:rPr>
        <w:t>derwijs, Cultuur en Wetenschap,</w:t>
      </w:r>
    </w:p>
    <w:p w:rsidR="00530470" w:rsidP="003A64ED" w:rsidRDefault="00530470" w14:paraId="1812EAF0" w14:textId="77777777">
      <w:pPr>
        <w:rPr>
          <w:szCs w:val="20"/>
        </w:rPr>
      </w:pPr>
    </w:p>
    <w:p w:rsidR="00530470" w:rsidP="003A64ED" w:rsidRDefault="00530470" w14:paraId="28CBAB2B" w14:textId="77777777">
      <w:pPr>
        <w:rPr>
          <w:szCs w:val="20"/>
        </w:rPr>
      </w:pPr>
    </w:p>
    <w:p w:rsidR="00530470" w:rsidP="003A64ED" w:rsidRDefault="00530470" w14:paraId="28724A05" w14:textId="77777777">
      <w:pPr>
        <w:rPr>
          <w:szCs w:val="20"/>
        </w:rPr>
      </w:pPr>
    </w:p>
    <w:p w:rsidRPr="004B4901" w:rsidR="00530470" w:rsidP="003A64ED" w:rsidRDefault="006E0C22" w14:paraId="438E5A8A" w14:textId="77777777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sectPr w:rsidRPr="004B4901" w:rsidR="0053047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9A2C" w14:textId="77777777" w:rsidR="005F0738" w:rsidRDefault="006E0C22">
      <w:r>
        <w:separator/>
      </w:r>
    </w:p>
    <w:p w14:paraId="67FF8670" w14:textId="77777777" w:rsidR="005F0738" w:rsidRDefault="005F0738"/>
  </w:endnote>
  <w:endnote w:type="continuationSeparator" w:id="0">
    <w:p w14:paraId="268FADE7" w14:textId="77777777" w:rsidR="005F0738" w:rsidRDefault="006E0C22">
      <w:r>
        <w:continuationSeparator/>
      </w:r>
    </w:p>
    <w:p w14:paraId="710F2E4A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9355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FDA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C40B3" w14:paraId="111D50C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4D0E60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D14C6D9" w14:textId="77777777" w:rsidR="002F71BB" w:rsidRPr="004C7E1D" w:rsidRDefault="006E0C2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CB14D0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C40B3" w14:paraId="56F21A6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F5B450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B730777" w14:textId="4CD9B318" w:rsidR="00D17084" w:rsidRPr="004C7E1D" w:rsidRDefault="006E0C2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97A3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0EAACE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26DD" w14:textId="77777777" w:rsidR="005F0738" w:rsidRDefault="006E0C22">
      <w:r>
        <w:separator/>
      </w:r>
    </w:p>
    <w:p w14:paraId="36C3D81C" w14:textId="77777777" w:rsidR="005F0738" w:rsidRDefault="005F0738"/>
  </w:footnote>
  <w:footnote w:type="continuationSeparator" w:id="0">
    <w:p w14:paraId="32B401C2" w14:textId="77777777" w:rsidR="005F0738" w:rsidRDefault="006E0C22">
      <w:r>
        <w:continuationSeparator/>
      </w:r>
    </w:p>
    <w:p w14:paraId="3EB44AE4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9A3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C40B3" w14:paraId="4AD301F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42000FF" w14:textId="77777777" w:rsidR="00527BD4" w:rsidRPr="00275984" w:rsidRDefault="00527BD4" w:rsidP="00BF4427">
          <w:pPr>
            <w:pStyle w:val="Huisstijl-Rubricering"/>
          </w:pPr>
        </w:p>
      </w:tc>
    </w:tr>
  </w:tbl>
  <w:p w14:paraId="1BFE431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C40B3" w14:paraId="58A2A2B7" w14:textId="77777777" w:rsidTr="003B528D">
      <w:tc>
        <w:tcPr>
          <w:tcW w:w="2160" w:type="dxa"/>
          <w:shd w:val="clear" w:color="auto" w:fill="auto"/>
        </w:tcPr>
        <w:p w14:paraId="04604FE1" w14:textId="77777777" w:rsidR="00FF7D29" w:rsidRPr="002F71BB" w:rsidRDefault="006E0C2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7DE516A5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C40B3" w14:paraId="797E061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2491A2C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2BB8C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C40B3" w14:paraId="4E5EB24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6CF561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B27606A" w14:textId="77777777" w:rsidR="00704845" w:rsidRDefault="006E0C2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8EF1850" wp14:editId="2784623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AAA019" w14:textId="77777777" w:rsidR="00483ECA" w:rsidRDefault="00483ECA" w:rsidP="00D037A9"/>
        <w:p w14:paraId="7CCC8D89" w14:textId="77777777" w:rsidR="005F2FA9" w:rsidRDefault="005F2FA9" w:rsidP="00082403"/>
      </w:tc>
    </w:tr>
  </w:tbl>
  <w:p w14:paraId="21EA7B8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C40B3" w14:paraId="05DD8A9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B92B2AE" w14:textId="77777777" w:rsidR="00527BD4" w:rsidRPr="00963440" w:rsidRDefault="006E0C2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C40B3" w14:paraId="7B5F153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F1B74DD" w14:textId="77777777" w:rsidR="00093ABC" w:rsidRPr="00963440" w:rsidRDefault="00093ABC" w:rsidP="00963440"/>
      </w:tc>
    </w:tr>
    <w:tr w:rsidR="006C40B3" w14:paraId="65D7343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9BE5533" w14:textId="77777777" w:rsidR="00A604D3" w:rsidRPr="00963440" w:rsidRDefault="00A604D3" w:rsidP="003B6D32"/>
      </w:tc>
    </w:tr>
    <w:tr w:rsidR="006C40B3" w14:paraId="6D6367E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FAB551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2C0A92A8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CA913A5" w14:textId="77777777" w:rsidR="00892BA5" w:rsidRPr="00596D5A" w:rsidRDefault="006E0C2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995BCEC" w14:textId="77777777" w:rsidR="006F273B" w:rsidRDefault="006F273B" w:rsidP="00BC4AE3">
    <w:pPr>
      <w:pStyle w:val="Koptekst"/>
    </w:pPr>
  </w:p>
  <w:p w14:paraId="207D5F9C" w14:textId="77777777" w:rsidR="00153BD0" w:rsidRDefault="00153BD0" w:rsidP="00BC4AE3">
    <w:pPr>
      <w:pStyle w:val="Koptekst"/>
    </w:pPr>
  </w:p>
  <w:p w14:paraId="04C9AE28" w14:textId="77777777" w:rsidR="0044605E" w:rsidRDefault="0044605E" w:rsidP="00BC4AE3">
    <w:pPr>
      <w:pStyle w:val="Koptekst"/>
    </w:pPr>
  </w:p>
  <w:p w14:paraId="482AD6C6" w14:textId="77777777" w:rsidR="0044605E" w:rsidRDefault="0044605E" w:rsidP="00BC4AE3">
    <w:pPr>
      <w:pStyle w:val="Koptekst"/>
    </w:pPr>
  </w:p>
  <w:p w14:paraId="2E7E442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B6C56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50E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E4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0A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08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6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2D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84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D6C038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1229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20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C0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E44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4E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2C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314390">
    <w:abstractNumId w:val="10"/>
  </w:num>
  <w:num w:numId="2" w16cid:durableId="1497452631">
    <w:abstractNumId w:val="7"/>
  </w:num>
  <w:num w:numId="3" w16cid:durableId="436340565">
    <w:abstractNumId w:val="6"/>
  </w:num>
  <w:num w:numId="4" w16cid:durableId="533468528">
    <w:abstractNumId w:val="5"/>
  </w:num>
  <w:num w:numId="5" w16cid:durableId="1849901580">
    <w:abstractNumId w:val="4"/>
  </w:num>
  <w:num w:numId="6" w16cid:durableId="1872955434">
    <w:abstractNumId w:val="8"/>
  </w:num>
  <w:num w:numId="7" w16cid:durableId="1040128455">
    <w:abstractNumId w:val="3"/>
  </w:num>
  <w:num w:numId="8" w16cid:durableId="792796105">
    <w:abstractNumId w:val="2"/>
  </w:num>
  <w:num w:numId="9" w16cid:durableId="964775772">
    <w:abstractNumId w:val="1"/>
  </w:num>
  <w:num w:numId="10" w16cid:durableId="1338729289">
    <w:abstractNumId w:val="0"/>
  </w:num>
  <w:num w:numId="11" w16cid:durableId="285236960">
    <w:abstractNumId w:val="9"/>
  </w:num>
  <w:num w:numId="12" w16cid:durableId="1229263837">
    <w:abstractNumId w:val="11"/>
  </w:num>
  <w:num w:numId="13" w16cid:durableId="49042113">
    <w:abstractNumId w:val="13"/>
  </w:num>
  <w:num w:numId="14" w16cid:durableId="47507295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97A3D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7E61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0B3"/>
    <w:rsid w:val="006C441E"/>
    <w:rsid w:val="006C4B90"/>
    <w:rsid w:val="006C54E0"/>
    <w:rsid w:val="006D1016"/>
    <w:rsid w:val="006D17F2"/>
    <w:rsid w:val="006D2D53"/>
    <w:rsid w:val="006E0C22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72795"/>
    <w:rsid w:val="00783559"/>
    <w:rsid w:val="007846ED"/>
    <w:rsid w:val="00785C3B"/>
    <w:rsid w:val="00790D95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3570"/>
    <w:rsid w:val="007E14E4"/>
    <w:rsid w:val="007E2B20"/>
    <w:rsid w:val="007F0DB8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420B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3C469"/>
  <w15:docId w15:val="{2A7E54F3-B3A6-4618-9D5C-19EEDFB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2025-01-29T10:36:00.0000000Z</dcterms:created>
  <dcterms:modified xsi:type="dcterms:W3CDTF">2025-01-29T10:36:00.0000000Z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O205BOS</vt:lpwstr>
  </property>
  <property fmtid="{D5CDD505-2E9C-101B-9397-08002B2CF9AE}" pid="3" name="Author">
    <vt:lpwstr>O205BOS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Voorhang subsidieregeling instructeursbeurs mbo 2025</vt:lpwstr>
  </property>
  <property fmtid="{D5CDD505-2E9C-101B-9397-08002B2CF9AE}" pid="8" name="ocw_directie">
    <vt:lpwstr>MBO/1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O205BOS</vt:lpwstr>
  </property>
</Properties>
</file>