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22CA" w:rsidR="00340ECA" w:rsidP="002822CA" w:rsidRDefault="00340ECA" w14:paraId="130B8A61" w14:textId="77777777"/>
    <w:p w:rsidR="007F439C" w:rsidP="00810C93" w:rsidRDefault="003C6833" w14:paraId="3CC8744B" w14:textId="3E4FEE95">
      <w:r>
        <w:t xml:space="preserve">Geachte </w:t>
      </w:r>
      <w:r w:rsidR="00621E59">
        <w:t>V</w:t>
      </w:r>
      <w:r>
        <w:t>oorzitter,</w:t>
      </w:r>
    </w:p>
    <w:p w:rsidR="003C6833" w:rsidP="00810C93" w:rsidRDefault="003C6833" w14:paraId="4BEB6F65" w14:textId="77777777"/>
    <w:p w:rsidR="00FB0D73" w:rsidP="00FB0D73" w:rsidRDefault="00FB0D73" w14:paraId="00948BD2" w14:textId="33DD6359">
      <w:r>
        <w:t>Zoals aangekondigd in de Kamerbrief van 7 oktober 202</w:t>
      </w:r>
      <w:r w:rsidR="00621E59">
        <w:t>4</w:t>
      </w:r>
      <w:r>
        <w:rPr>
          <w:rStyle w:val="Voetnootmarkering"/>
        </w:rPr>
        <w:footnoteReference w:id="1"/>
      </w:r>
      <w:r>
        <w:t xml:space="preserve"> heb ik een onafhankelijk verkenner verzocht om </w:t>
      </w:r>
      <w:r w:rsidRPr="003C6833">
        <w:t>in overleg met bestaande warmtebedrijven, medeoverheden, netwerkbedrijven, pensioenfondsen en andere mogelijke betrokkenen te treden om in beeld te brengen welke partijen een rol zien in de toekomstige warmtemarkt</w:t>
      </w:r>
      <w:r>
        <w:t xml:space="preserve">. Ik heb de heer Frans </w:t>
      </w:r>
      <w:proofErr w:type="spellStart"/>
      <w:r>
        <w:t>Rooijers</w:t>
      </w:r>
      <w:proofErr w:type="spellEnd"/>
      <w:r>
        <w:t xml:space="preserve"> bereid gevonden deze taak uit te voeren, en ik ben hem erkentelijk voor de voortvarende wijze waarop hij deze heeft opgepakt. In de bijlage vindt u zijn advies. De beleidsreactie </w:t>
      </w:r>
      <w:r w:rsidR="00AD5C09">
        <w:t xml:space="preserve">van het kabinet </w:t>
      </w:r>
      <w:r>
        <w:t>op dit advies volgt later dit voorjaar,</w:t>
      </w:r>
      <w:r w:rsidRPr="0097141E">
        <w:t xml:space="preserve"> voorafgaand aan de plenaire behandeling van de W</w:t>
      </w:r>
      <w:r>
        <w:t xml:space="preserve">et </w:t>
      </w:r>
      <w:r w:rsidRPr="0097141E">
        <w:t>c</w:t>
      </w:r>
      <w:r>
        <w:t xml:space="preserve">ollectieve </w:t>
      </w:r>
      <w:r w:rsidRPr="0097141E">
        <w:t>w</w:t>
      </w:r>
      <w:r>
        <w:t>armte.</w:t>
      </w:r>
    </w:p>
    <w:p w:rsidR="00FB0D73" w:rsidP="00FB0D73" w:rsidRDefault="00FB0D73" w14:paraId="5DC4A285" w14:textId="77777777">
      <w:pPr>
        <w:spacing w:line="240" w:lineRule="auto"/>
      </w:pPr>
    </w:p>
    <w:p w:rsidR="00D22441" w:rsidP="00810C93" w:rsidRDefault="00D22441" w14:paraId="7F8091CE" w14:textId="77777777"/>
    <w:p w:rsidR="00D22441" w:rsidP="00810C93" w:rsidRDefault="00D22441" w14:paraId="02669110" w14:textId="77777777"/>
    <w:p w:rsidR="00D22441" w:rsidP="00810C93" w:rsidRDefault="00D22441" w14:paraId="33D7C4CA" w14:textId="77777777"/>
    <w:p w:rsidR="00D22441" w:rsidP="00810C93" w:rsidRDefault="00D22441" w14:paraId="77A55924" w14:textId="77777777"/>
    <w:p w:rsidR="00D22441" w:rsidP="00810C93" w:rsidRDefault="00D22441" w14:paraId="1D59B02B" w14:textId="77777777"/>
    <w:p w:rsidR="00D22441" w:rsidP="00810C93" w:rsidRDefault="0070653B" w14:paraId="14C81F4A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BC222D" w:rsidP="00810C93" w:rsidRDefault="0070653B" w14:paraId="07D9F5EE" w14:textId="5273F3E9">
      <w:r>
        <w:rPr>
          <w:szCs w:val="18"/>
        </w:rPr>
        <w:t>Minister van Klimaat en Groene Groei</w:t>
      </w:r>
    </w:p>
    <w:p w:rsidR="00BC222D" w:rsidP="00810C93" w:rsidRDefault="00BC222D" w14:paraId="4FBC5E30" w14:textId="77777777"/>
    <w:p w:rsidR="00BC222D" w:rsidP="00810C93" w:rsidRDefault="00BC222D" w14:paraId="08763028" w14:textId="77777777"/>
    <w:p w:rsidR="00BC222D" w:rsidP="00810C93" w:rsidRDefault="00BC222D" w14:paraId="39222468" w14:textId="77777777"/>
    <w:p w:rsidR="00BC222D" w:rsidP="00810C93" w:rsidRDefault="00BC222D" w14:paraId="6DDB7442" w14:textId="77777777"/>
    <w:p w:rsidR="00BC222D" w:rsidP="00810C93" w:rsidRDefault="00BC222D" w14:paraId="1707F6F3" w14:textId="77777777"/>
    <w:sectPr w:rsidR="00BC222D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5738" w14:textId="77777777" w:rsidR="00C57E72" w:rsidRDefault="00C57E72">
      <w:r>
        <w:separator/>
      </w:r>
    </w:p>
    <w:p w14:paraId="2003E938" w14:textId="77777777" w:rsidR="00C57E72" w:rsidRDefault="00C57E72"/>
  </w:endnote>
  <w:endnote w:type="continuationSeparator" w:id="0">
    <w:p w14:paraId="74222A3F" w14:textId="77777777" w:rsidR="00C57E72" w:rsidRDefault="00C57E72">
      <w:r>
        <w:continuationSeparator/>
      </w:r>
    </w:p>
    <w:p w14:paraId="5DBBA6CD" w14:textId="77777777" w:rsidR="00C57E72" w:rsidRDefault="00C57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EF95" w14:textId="77777777" w:rsidR="000C1482" w:rsidRDefault="000C14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523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C2245" w14:paraId="1CF7553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C258B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DD2D9B8" w14:textId="3D6165F4" w:rsidR="00527BD4" w:rsidRPr="00645414" w:rsidRDefault="0070653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E6351A">
            <w:t>2</w:t>
          </w:r>
          <w:r w:rsidR="00BC222D">
            <w:fldChar w:fldCharType="end"/>
          </w:r>
        </w:p>
      </w:tc>
    </w:tr>
  </w:tbl>
  <w:p w14:paraId="578DE67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C2245" w14:paraId="5AA919E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AAA16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6FEDE75" w14:textId="790342D4" w:rsidR="00527BD4" w:rsidRPr="00ED539E" w:rsidRDefault="0070653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C1482">
            <w:t>1</w:t>
          </w:r>
          <w:r w:rsidR="00BC222D">
            <w:fldChar w:fldCharType="end"/>
          </w:r>
        </w:p>
      </w:tc>
    </w:tr>
  </w:tbl>
  <w:p w14:paraId="2452A26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12C54A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49E6" w14:textId="77777777" w:rsidR="00C57E72" w:rsidRDefault="00C57E72">
      <w:r>
        <w:separator/>
      </w:r>
    </w:p>
    <w:p w14:paraId="55BFC768" w14:textId="77777777" w:rsidR="00C57E72" w:rsidRDefault="00C57E72"/>
  </w:footnote>
  <w:footnote w:type="continuationSeparator" w:id="0">
    <w:p w14:paraId="1214B90C" w14:textId="77777777" w:rsidR="00C57E72" w:rsidRDefault="00C57E72">
      <w:r>
        <w:continuationSeparator/>
      </w:r>
    </w:p>
    <w:p w14:paraId="400BAB05" w14:textId="77777777" w:rsidR="00C57E72" w:rsidRDefault="00C57E72"/>
  </w:footnote>
  <w:footnote w:id="1">
    <w:p w14:paraId="5B9BC11A" w14:textId="1A06F5A0" w:rsidR="00FB0D73" w:rsidRDefault="00FB0D73" w:rsidP="00FB0D7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C6833">
        <w:t xml:space="preserve">Kamerstukken II </w:t>
      </w:r>
      <w:r>
        <w:t>2024/2025</w:t>
      </w:r>
      <w:r w:rsidR="00621E59">
        <w:t>,</w:t>
      </w:r>
      <w:r>
        <w:t xml:space="preserve"> </w:t>
      </w:r>
      <w:r w:rsidR="00621E59" w:rsidRPr="00621E59">
        <w:t>36387-47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EE59" w14:textId="77777777" w:rsidR="000C1482" w:rsidRDefault="000C14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C2245" w14:paraId="7B6742A3" w14:textId="77777777" w:rsidTr="00A50CF6">
      <w:tc>
        <w:tcPr>
          <w:tcW w:w="2156" w:type="dxa"/>
          <w:shd w:val="clear" w:color="auto" w:fill="auto"/>
        </w:tcPr>
        <w:p w14:paraId="221ADB99" w14:textId="77777777" w:rsidR="00527BD4" w:rsidRPr="005819CE" w:rsidRDefault="0070653B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1C2245" w14:paraId="62BBF0A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374610C" w14:textId="77777777" w:rsidR="00527BD4" w:rsidRPr="005819CE" w:rsidRDefault="00527BD4" w:rsidP="00A50CF6"/>
      </w:tc>
    </w:tr>
    <w:tr w:rsidR="001C2245" w14:paraId="4519BEC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F0D55EB" w14:textId="77777777" w:rsidR="00527BD4" w:rsidRDefault="0070653B" w:rsidP="003A5290">
          <w:pPr>
            <w:pStyle w:val="Huisstijl-Kopje"/>
          </w:pPr>
          <w:r>
            <w:t>Ons kenmerk</w:t>
          </w:r>
        </w:p>
        <w:p w14:paraId="1DA60B3D" w14:textId="77777777" w:rsidR="00502512" w:rsidRPr="00502512" w:rsidRDefault="0070653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96404865</w:t>
          </w:r>
        </w:p>
        <w:p w14:paraId="0609E819" w14:textId="77777777" w:rsidR="00527BD4" w:rsidRPr="005819CE" w:rsidRDefault="00527BD4" w:rsidP="00361A56">
          <w:pPr>
            <w:pStyle w:val="Huisstijl-Kopje"/>
          </w:pPr>
        </w:p>
      </w:tc>
    </w:tr>
  </w:tbl>
  <w:p w14:paraId="07B7CA6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C2245" w14:paraId="63AFF48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65D00F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8F9EAF3" w14:textId="77777777" w:rsidR="00527BD4" w:rsidRDefault="0070653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224BCDE" wp14:editId="266E3943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B75E7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0452EE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924DC1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C2245" w:rsidRPr="00621E59" w14:paraId="29A05018" w14:textId="77777777" w:rsidTr="00A50CF6">
      <w:tc>
        <w:tcPr>
          <w:tcW w:w="2160" w:type="dxa"/>
          <w:shd w:val="clear" w:color="auto" w:fill="auto"/>
        </w:tcPr>
        <w:p w14:paraId="061C0A31" w14:textId="77777777" w:rsidR="00527BD4" w:rsidRPr="005819CE" w:rsidRDefault="0070653B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7CBFB73D" w14:textId="77777777" w:rsidR="00527BD4" w:rsidRPr="00BE5ED9" w:rsidRDefault="0070653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1E59D43" w14:textId="77777777" w:rsidR="00EF495B" w:rsidRDefault="0070653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0CF0827" w14:textId="77777777" w:rsidR="00EF495B" w:rsidRPr="005B3814" w:rsidRDefault="0070653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6178A0D3" w14:textId="77777777" w:rsidR="00EF495B" w:rsidRPr="0079551B" w:rsidRDefault="0070653B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0BBE967F" w14:textId="1953DAB8" w:rsidR="00527BD4" w:rsidRPr="000C1482" w:rsidRDefault="00527BD4" w:rsidP="00A50CF6">
          <w:pPr>
            <w:pStyle w:val="Huisstijl-Adres"/>
          </w:pPr>
        </w:p>
      </w:tc>
    </w:tr>
    <w:tr w:rsidR="001C2245" w:rsidRPr="00621E59" w14:paraId="16D1C95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62D66EA" w14:textId="77777777" w:rsidR="00527BD4" w:rsidRPr="000C1482" w:rsidRDefault="00527BD4" w:rsidP="00A50CF6"/>
      </w:tc>
    </w:tr>
    <w:tr w:rsidR="001C2245" w14:paraId="3BE8B6DA" w14:textId="77777777" w:rsidTr="00A50CF6">
      <w:tc>
        <w:tcPr>
          <w:tcW w:w="2160" w:type="dxa"/>
          <w:shd w:val="clear" w:color="auto" w:fill="auto"/>
        </w:tcPr>
        <w:p w14:paraId="09260080" w14:textId="77777777" w:rsidR="000C0163" w:rsidRPr="005819CE" w:rsidRDefault="0070653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1EDE593" w14:textId="77777777" w:rsidR="000C0163" w:rsidRPr="005819CE" w:rsidRDefault="0070653B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96404865</w:t>
          </w:r>
        </w:p>
        <w:p w14:paraId="1FBAFF4B" w14:textId="77777777" w:rsidR="00527BD4" w:rsidRPr="005819CE" w:rsidRDefault="0070653B" w:rsidP="00A50CF6">
          <w:pPr>
            <w:pStyle w:val="Huisstijl-Kopje"/>
          </w:pPr>
          <w:r>
            <w:t>Bijlage(n)</w:t>
          </w:r>
        </w:p>
        <w:p w14:paraId="63E0A361" w14:textId="77777777" w:rsidR="00527BD4" w:rsidRPr="005819CE" w:rsidRDefault="0070653B" w:rsidP="00A50CF6">
          <w:pPr>
            <w:pStyle w:val="Huisstijl-Gegeven"/>
          </w:pPr>
          <w:r>
            <w:t>1</w:t>
          </w:r>
        </w:p>
      </w:tc>
    </w:tr>
  </w:tbl>
  <w:p w14:paraId="69BB914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C2245" w14:paraId="1B0C2BD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BC12097" w14:textId="77777777" w:rsidR="00527BD4" w:rsidRPr="00BC3B53" w:rsidRDefault="0070653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C2245" w14:paraId="0BD5A599" w14:textId="77777777" w:rsidTr="007610AA">
      <w:tc>
        <w:tcPr>
          <w:tcW w:w="7520" w:type="dxa"/>
          <w:gridSpan w:val="2"/>
          <w:shd w:val="clear" w:color="auto" w:fill="auto"/>
        </w:tcPr>
        <w:p w14:paraId="3CFB32B9" w14:textId="77777777" w:rsidR="00527BD4" w:rsidRPr="00983E8F" w:rsidRDefault="00527BD4" w:rsidP="00A50CF6">
          <w:pPr>
            <w:pStyle w:val="Huisstijl-Rubricering"/>
          </w:pPr>
        </w:p>
      </w:tc>
    </w:tr>
    <w:tr w:rsidR="001C2245" w14:paraId="61145F8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7A24173" w14:textId="77777777" w:rsidR="003C6833" w:rsidRDefault="003C6833" w:rsidP="00A50CF6">
          <w:pPr>
            <w:pStyle w:val="Huisstijl-NAW"/>
          </w:pPr>
          <w:r w:rsidRPr="003C6833">
            <w:t xml:space="preserve">De Voorzitter van de Tweede Kamer </w:t>
          </w:r>
        </w:p>
        <w:p w14:paraId="46951C11" w14:textId="3773FC49" w:rsidR="003C6833" w:rsidRDefault="003C6833" w:rsidP="00A50CF6">
          <w:pPr>
            <w:pStyle w:val="Huisstijl-NAW"/>
          </w:pPr>
          <w:r w:rsidRPr="003C6833">
            <w:t xml:space="preserve">der Staten-Generaal </w:t>
          </w:r>
        </w:p>
        <w:p w14:paraId="396E5946" w14:textId="77777777" w:rsidR="003C6833" w:rsidRDefault="003C6833" w:rsidP="00A50CF6">
          <w:pPr>
            <w:pStyle w:val="Huisstijl-NAW"/>
          </w:pPr>
          <w:r w:rsidRPr="003C6833">
            <w:t xml:space="preserve">Prinses Irenestraat 6 </w:t>
          </w:r>
        </w:p>
        <w:p w14:paraId="1E3E8F83" w14:textId="493F9836" w:rsidR="00527BD4" w:rsidRDefault="003C6833" w:rsidP="00A50CF6">
          <w:pPr>
            <w:pStyle w:val="Huisstijl-NAW"/>
          </w:pPr>
          <w:r w:rsidRPr="003C6833">
            <w:t xml:space="preserve">2595 BD </w:t>
          </w:r>
          <w:r w:rsidR="00621E59">
            <w:t xml:space="preserve"> </w:t>
          </w:r>
          <w:r w:rsidRPr="003C6833">
            <w:t>DEN HAAG</w:t>
          </w:r>
        </w:p>
      </w:tc>
    </w:tr>
    <w:tr w:rsidR="001C2245" w14:paraId="75BC26F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5A13D5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C2245" w14:paraId="73A7D65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E30FB66" w14:textId="77777777" w:rsidR="00527BD4" w:rsidRPr="007709EF" w:rsidRDefault="0070653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8294E26" w14:textId="682D6508" w:rsidR="00527BD4" w:rsidRPr="007709EF" w:rsidRDefault="000C1482" w:rsidP="00A50CF6">
          <w:r>
            <w:t>23 januari 2025</w:t>
          </w:r>
        </w:p>
      </w:tc>
    </w:tr>
    <w:tr w:rsidR="001C2245" w14:paraId="05BC1D1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8D63C25" w14:textId="77777777" w:rsidR="00527BD4" w:rsidRPr="007709EF" w:rsidRDefault="0070653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DCE1303" w14:textId="77777777" w:rsidR="00527BD4" w:rsidRPr="007709EF" w:rsidRDefault="0070653B" w:rsidP="00A50CF6">
          <w:r>
            <w:t>Advies verkenner warmtebedrijven</w:t>
          </w:r>
        </w:p>
      </w:tc>
    </w:tr>
  </w:tbl>
  <w:p w14:paraId="1CB44A9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988F81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C920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83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48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02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8A4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43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AB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8A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46ECA9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800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67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82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22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25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CC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A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74B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986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2405610">
    <w:abstractNumId w:val="10"/>
  </w:num>
  <w:num w:numId="2" w16cid:durableId="112602571">
    <w:abstractNumId w:val="7"/>
  </w:num>
  <w:num w:numId="3" w16cid:durableId="470634237">
    <w:abstractNumId w:val="6"/>
  </w:num>
  <w:num w:numId="4" w16cid:durableId="576012888">
    <w:abstractNumId w:val="5"/>
  </w:num>
  <w:num w:numId="5" w16cid:durableId="1839616332">
    <w:abstractNumId w:val="4"/>
  </w:num>
  <w:num w:numId="6" w16cid:durableId="414086461">
    <w:abstractNumId w:val="8"/>
  </w:num>
  <w:num w:numId="7" w16cid:durableId="1794399104">
    <w:abstractNumId w:val="3"/>
  </w:num>
  <w:num w:numId="8" w16cid:durableId="1578707277">
    <w:abstractNumId w:val="2"/>
  </w:num>
  <w:num w:numId="9" w16cid:durableId="1014527710">
    <w:abstractNumId w:val="1"/>
  </w:num>
  <w:num w:numId="10" w16cid:durableId="1330140491">
    <w:abstractNumId w:val="0"/>
  </w:num>
  <w:num w:numId="11" w16cid:durableId="1396469312">
    <w:abstractNumId w:val="9"/>
  </w:num>
  <w:num w:numId="12" w16cid:durableId="139418805">
    <w:abstractNumId w:val="11"/>
  </w:num>
  <w:num w:numId="13" w16cid:durableId="1044676426">
    <w:abstractNumId w:val="13"/>
  </w:num>
  <w:num w:numId="14" w16cid:durableId="1656912658">
    <w:abstractNumId w:val="12"/>
  </w:num>
  <w:num w:numId="15" w16cid:durableId="70221919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250"/>
    <w:rsid w:val="00020EE4"/>
    <w:rsid w:val="00023E9A"/>
    <w:rsid w:val="00033CDD"/>
    <w:rsid w:val="00034A84"/>
    <w:rsid w:val="00035E67"/>
    <w:rsid w:val="000366F3"/>
    <w:rsid w:val="00047D2E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482"/>
    <w:rsid w:val="000C1BA1"/>
    <w:rsid w:val="000C3EA9"/>
    <w:rsid w:val="000C623C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2245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7334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C6833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1AB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74D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E59"/>
    <w:rsid w:val="00625CD0"/>
    <w:rsid w:val="0062627D"/>
    <w:rsid w:val="006269F4"/>
    <w:rsid w:val="00627432"/>
    <w:rsid w:val="006448E4"/>
    <w:rsid w:val="00645414"/>
    <w:rsid w:val="006516A3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0653B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B6E62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1AF4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41E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597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789B"/>
    <w:rsid w:val="00A91FA3"/>
    <w:rsid w:val="00A927D3"/>
    <w:rsid w:val="00AA7FC9"/>
    <w:rsid w:val="00AB237D"/>
    <w:rsid w:val="00AB5933"/>
    <w:rsid w:val="00AD5C09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57E72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0C6F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6351A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366B"/>
    <w:rsid w:val="00ED539E"/>
    <w:rsid w:val="00EE4A1F"/>
    <w:rsid w:val="00EE4C2D"/>
    <w:rsid w:val="00EE683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0D73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1AFDA"/>
  <w15:docId w15:val="{DAA192E6-F363-45F1-BDC9-3FC86D8B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3C6833"/>
    <w:rPr>
      <w:vertAlign w:val="superscript"/>
    </w:rPr>
  </w:style>
  <w:style w:type="paragraph" w:styleId="Revisie">
    <w:name w:val="Revision"/>
    <w:hidden/>
    <w:uiPriority w:val="99"/>
    <w:semiHidden/>
    <w:rsid w:val="00AD5C09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2025-01-21T07:33:00.0000000Z</dcterms:created>
  <dcterms:modified xsi:type="dcterms:W3CDTF">2025-01-23T15:38:00.0000000Z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heuvelk</vt:lpwstr>
  </property>
  <property fmtid="{D5CDD505-2E9C-101B-9397-08002B2CF9AE}" pid="3" name="AUTHOR_ID">
    <vt:lpwstr>heuvelk</vt:lpwstr>
  </property>
  <property fmtid="{D5CDD505-2E9C-101B-9397-08002B2CF9AE}" pid="4" name="A_ADRES">
    <vt:lpwstr>De Tweede Kamer 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Advies verkenner warmtebedrijven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heuvelk</vt:lpwstr>
  </property>
</Properties>
</file>