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33D9" w:rsidP="001F33D9" w:rsidRDefault="001F33D9" w14:paraId="1EA03A55" w14:textId="36E8530F">
      <w:r>
        <w:t>Geachte Voorzitter,</w:t>
      </w:r>
    </w:p>
    <w:p w:rsidR="001F33D9" w:rsidP="001F33D9" w:rsidRDefault="001F33D9" w14:paraId="03EA8A9A" w14:textId="77777777"/>
    <w:p w:rsidR="001F33D9" w:rsidP="001F33D9" w:rsidRDefault="001F33D9" w14:paraId="57D3E081" w14:textId="5C66920A">
      <w:r>
        <w:t>Tijdens de procedurevergadering van de Vaste Kamercommissie van Economische Zaken verzocht het lid Thijssen (GroenLinks</w:t>
      </w:r>
      <w:r w:rsidR="005C0166">
        <w:t>-</w:t>
      </w:r>
      <w:r>
        <w:t>PvdA) om meer informatie ten aanzien van mijn dienstreizen. Meer specif</w:t>
      </w:r>
      <w:r w:rsidR="005C0166">
        <w:t>iek</w:t>
      </w:r>
      <w:r>
        <w:t xml:space="preserve"> verzocht de heer Thijssen om inzicht te geven in waar de reizen heen gaan, wat de doelen zijn, met wie gesproken wordt en wat de uitkomsten van de gesprekken zijn. Ik neem uw </w:t>
      </w:r>
      <w:r w:rsidR="005337CE">
        <w:t>K</w:t>
      </w:r>
      <w:r>
        <w:t xml:space="preserve">amer en de heer Thijssen daar graag in mee. </w:t>
      </w:r>
    </w:p>
    <w:p w:rsidR="001F33D9" w:rsidP="001F33D9" w:rsidRDefault="001F33D9" w14:paraId="7658954B" w14:textId="77777777"/>
    <w:p w:rsidR="001F33D9" w:rsidP="001F33D9" w:rsidRDefault="001F33D9" w14:paraId="3F6455AF" w14:textId="065208E7">
      <w:r>
        <w:t>Op mondiaal vlak zijn er ve</w:t>
      </w:r>
      <w:r w:rsidR="007D3DFF">
        <w:t xml:space="preserve">el </w:t>
      </w:r>
      <w:r>
        <w:t xml:space="preserve">grote ontwikkelingen die, ondanks dat Nederland binnen de EU een goede uitgangspositie heeft, grote impact kunnen hebben op Nederland en daarmee de Nederlandse economie. Deze ontwikkelingen worden in veel verschillende gremia besproken, waaronder tijdens de Raadsvergaderingen van de Europese Unie, specifieke conferenties en thematische vergaderingen. </w:t>
      </w:r>
    </w:p>
    <w:p w:rsidR="001F33D9" w:rsidP="001F33D9" w:rsidRDefault="001F33D9" w14:paraId="0737E2BC" w14:textId="57F8FC06">
      <w:r>
        <w:br/>
        <w:t>Bovenop deze mogelijkheden zie ik bilaterale contacten als essentieel om de zeer complexe vraagstukken met relevante partners te bespreken. Door deze contacten ontstaat vertrouwen, ontwikkelen zich kortere lijnen, en kan Nederland waar nodig ook moeilijke kwesties bespreekbaar maken.</w:t>
      </w:r>
      <w:r w:rsidR="00724CA2">
        <w:t xml:space="preserve"> Zo heb in mijn reizen naar de VS meermaals zorgen uitgesproken over de </w:t>
      </w:r>
      <w:r w:rsidR="00C03EAF">
        <w:t xml:space="preserve">economische </w:t>
      </w:r>
      <w:r w:rsidR="00724CA2">
        <w:t xml:space="preserve">maatregelen die de VS mogelijk wil nemen zodra de nieuwe president aan treedt. </w:t>
      </w:r>
      <w:r>
        <w:t>Ook stelt het mij in staat om beter de Nederlandse prioriteiten over het voetlicht te brengen, zodat meer begrip ontstaat voor de Nederlandse inzet op verschillende economische thema’s.</w:t>
      </w:r>
      <w:r w:rsidR="00C03EAF">
        <w:t xml:space="preserve"> </w:t>
      </w:r>
      <w:r w:rsidR="00F15B86">
        <w:t xml:space="preserve">Zo ben ik </w:t>
      </w:r>
      <w:r w:rsidR="00315658">
        <w:t xml:space="preserve">door mijn internationale profiel </w:t>
      </w:r>
      <w:r w:rsidR="00F15B86">
        <w:t xml:space="preserve">uitgenodigd voor de vergadering van de G7 door mijn Italiaanse counterpart; een groep gelijkgezinde landen waarmee ik kan spreken over </w:t>
      </w:r>
      <w:r w:rsidR="00101C52">
        <w:t xml:space="preserve">Nederlandse inzet op </w:t>
      </w:r>
      <w:r w:rsidR="003E2E50">
        <w:t xml:space="preserve">thema’s als </w:t>
      </w:r>
      <w:r w:rsidR="00101C52">
        <w:t>economische</w:t>
      </w:r>
      <w:r w:rsidR="00080BE0">
        <w:t xml:space="preserve"> veiligheid, </w:t>
      </w:r>
      <w:r w:rsidR="00BF2480">
        <w:t>industriepolitiek en</w:t>
      </w:r>
      <w:r w:rsidR="00CB7911">
        <w:t xml:space="preserve"> halfgeleiders.</w:t>
      </w:r>
      <w:r w:rsidR="001841C3">
        <w:t xml:space="preserve"> </w:t>
      </w:r>
      <w:r>
        <w:t xml:space="preserve">Naast het cultiveren van een netwerk hebben deze bezoeken mij ook meer inzicht gegeven in de prioriteiten van andere landen. </w:t>
      </w:r>
    </w:p>
    <w:p w:rsidR="001F33D9" w:rsidP="001F33D9" w:rsidRDefault="001F33D9" w14:paraId="0601F6B4" w14:textId="77777777"/>
    <w:p w:rsidR="001F33D9" w:rsidP="001F33D9" w:rsidRDefault="001F33D9" w14:paraId="146217E8" w14:textId="77777777">
      <w:r>
        <w:t xml:space="preserve">In mijn internationale bezoeken geef ik in deze fase met name prioriteit aan enkele landen die voor het Nederlandse verdien- en innovatievermogen bovengemiddeld belangrijk zijn. Zo heb ik onder meer de VS, Duitsland en Italië bezocht in de afgelopen maanden. </w:t>
      </w:r>
    </w:p>
    <w:p w:rsidR="001F33D9" w:rsidP="001F33D9" w:rsidRDefault="001F33D9" w14:paraId="123BE1D2" w14:textId="77777777"/>
    <w:p w:rsidR="001F33D9" w:rsidP="001F33D9" w:rsidRDefault="001F33D9" w14:paraId="1E52F428" w14:textId="69D04856">
      <w:r>
        <w:t xml:space="preserve">De komende maanden zal het mijn inzet blijven om Nederland van invloed te laten zijn en een gezicht in het buitenland te geven op economische thema’s, waaronder innovatie, kritieke grondstoffen, digitalisering en economische veiligheid. Enkele prioritaire bestemmingen voor komend jaar zijn Frankrijk, Zuid-Korea en Japan. </w:t>
      </w:r>
    </w:p>
    <w:p w:rsidR="005C0166" w:rsidP="001F33D9" w:rsidRDefault="005C0166" w14:paraId="1F771E6E" w14:textId="77777777">
      <w:pPr>
        <w:rPr>
          <w:szCs w:val="18"/>
        </w:rPr>
      </w:pPr>
    </w:p>
    <w:p w:rsidR="00BB0ADB" w:rsidP="001F33D9" w:rsidRDefault="00BB0ADB" w14:paraId="2288A37A" w14:textId="77777777">
      <w:pPr>
        <w:rPr>
          <w:szCs w:val="18"/>
        </w:rPr>
      </w:pPr>
    </w:p>
    <w:p w:rsidR="001F7FF5" w:rsidP="001F33D9" w:rsidRDefault="001F7FF5" w14:paraId="64966379" w14:textId="77777777">
      <w:pPr>
        <w:rPr>
          <w:szCs w:val="18"/>
        </w:rPr>
      </w:pPr>
    </w:p>
    <w:p w:rsidR="001F7FF5" w:rsidP="001F33D9" w:rsidRDefault="001F7FF5" w14:paraId="0CE11966" w14:textId="77777777">
      <w:pPr>
        <w:rPr>
          <w:szCs w:val="18"/>
        </w:rPr>
      </w:pPr>
    </w:p>
    <w:p w:rsidR="001F7FF5" w:rsidP="001F33D9" w:rsidRDefault="001F7FF5" w14:paraId="49B8BB7E" w14:textId="77777777">
      <w:pPr>
        <w:rPr>
          <w:szCs w:val="18"/>
        </w:rPr>
      </w:pPr>
    </w:p>
    <w:p w:rsidRPr="00591E4A" w:rsidR="001F33D9" w:rsidP="001F33D9" w:rsidRDefault="001F33D9" w14:paraId="37438621" w14:textId="16142FB6">
      <w:pPr>
        <w:rPr>
          <w:szCs w:val="18"/>
        </w:rPr>
      </w:pPr>
      <w:r>
        <w:rPr>
          <w:szCs w:val="18"/>
        </w:rPr>
        <w:t xml:space="preserve">Dirk </w:t>
      </w:r>
      <w:proofErr w:type="spellStart"/>
      <w:r>
        <w:rPr>
          <w:szCs w:val="18"/>
        </w:rPr>
        <w:t>Beljaarts</w:t>
      </w:r>
      <w:proofErr w:type="spellEnd"/>
    </w:p>
    <w:p w:rsidRPr="00012B4F" w:rsidR="001F33D9" w:rsidP="001F33D9" w:rsidRDefault="001F33D9" w14:paraId="347D6B11" w14:textId="77777777">
      <w:r w:rsidRPr="005C65B5">
        <w:t>Minister van Economische Zaken</w:t>
      </w:r>
    </w:p>
    <w:p w:rsidRPr="00E904FE" w:rsidR="001F33D9" w:rsidP="001F33D9" w:rsidRDefault="001F33D9" w14:paraId="4A81452A" w14:textId="77777777"/>
    <w:p w:rsidRPr="001F33D9" w:rsidR="004E505E" w:rsidP="001F33D9" w:rsidRDefault="004E505E" w14:paraId="18A057AE" w14:textId="21BC7E9E"/>
    <w:sectPr w:rsidRPr="001F33D9"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E4980" w14:textId="77777777" w:rsidR="0046742D" w:rsidRDefault="0046742D">
      <w:r>
        <w:separator/>
      </w:r>
    </w:p>
    <w:p w14:paraId="6426B4C0" w14:textId="77777777" w:rsidR="0046742D" w:rsidRDefault="0046742D"/>
  </w:endnote>
  <w:endnote w:type="continuationSeparator" w:id="0">
    <w:p w14:paraId="2A0953AC" w14:textId="77777777" w:rsidR="0046742D" w:rsidRDefault="0046742D">
      <w:r>
        <w:continuationSeparator/>
      </w:r>
    </w:p>
    <w:p w14:paraId="42DBC0F4" w14:textId="77777777" w:rsidR="0046742D" w:rsidRDefault="00467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0EE13" w14:textId="7017CC72"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574B" w14:textId="05D8FABD"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546A32" w14:paraId="1A473E62" w14:textId="77777777" w:rsidTr="006D1737">
      <w:trPr>
        <w:trHeight w:hRule="exact" w:val="240"/>
      </w:trPr>
      <w:tc>
        <w:tcPr>
          <w:tcW w:w="7601" w:type="dxa"/>
          <w:shd w:val="clear" w:color="auto" w:fill="auto"/>
        </w:tcPr>
        <w:p w14:paraId="234DC0FF" w14:textId="77777777" w:rsidR="006D1737" w:rsidRDefault="006D1737" w:rsidP="006D1737">
          <w:pPr>
            <w:pStyle w:val="Huisstijl-Rubricering"/>
          </w:pPr>
        </w:p>
      </w:tc>
      <w:tc>
        <w:tcPr>
          <w:tcW w:w="2156" w:type="dxa"/>
        </w:tcPr>
        <w:p w14:paraId="78F1CDED" w14:textId="76648F93" w:rsidR="006D1737" w:rsidRPr="00645414" w:rsidRDefault="000E5C57"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1A54AB">
            <w:t>2</w:t>
          </w:r>
          <w:r w:rsidR="00D72F45">
            <w:fldChar w:fldCharType="end"/>
          </w:r>
          <w:r w:rsidRPr="00ED539E">
            <w:t xml:space="preserve"> </w:t>
          </w:r>
        </w:p>
      </w:tc>
      <w:tc>
        <w:tcPr>
          <w:tcW w:w="2156" w:type="dxa"/>
        </w:tcPr>
        <w:p w14:paraId="6F75EE63" w14:textId="77777777" w:rsidR="006D1737" w:rsidRPr="00645414" w:rsidRDefault="000E5C57" w:rsidP="006D1737">
          <w:pPr>
            <w:pStyle w:val="Huisstijl-Paginanummering"/>
          </w:pPr>
          <w:r w:rsidRPr="00645414">
            <w:t xml:space="preserve"> </w:t>
          </w:r>
        </w:p>
      </w:tc>
    </w:tr>
  </w:tbl>
  <w:p w14:paraId="3A30F72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46A32" w14:paraId="17249A17" w14:textId="77777777" w:rsidTr="00CA6A25">
      <w:trPr>
        <w:trHeight w:hRule="exact" w:val="240"/>
      </w:trPr>
      <w:tc>
        <w:tcPr>
          <w:tcW w:w="7601" w:type="dxa"/>
          <w:shd w:val="clear" w:color="auto" w:fill="auto"/>
        </w:tcPr>
        <w:p w14:paraId="5A7F102A" w14:textId="7E28FF59" w:rsidR="00527BD4" w:rsidRDefault="00527BD4" w:rsidP="008C356D">
          <w:pPr>
            <w:pStyle w:val="Huisstijl-Rubricering"/>
          </w:pPr>
        </w:p>
      </w:tc>
      <w:tc>
        <w:tcPr>
          <w:tcW w:w="2170" w:type="dxa"/>
        </w:tcPr>
        <w:p w14:paraId="579C02CF" w14:textId="33032DD8" w:rsidR="00527BD4" w:rsidRPr="00ED539E" w:rsidRDefault="000E5C57"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F87041">
            <w:t>2</w:t>
          </w:r>
          <w:r w:rsidR="00D72F45">
            <w:fldChar w:fldCharType="end"/>
          </w:r>
        </w:p>
      </w:tc>
    </w:tr>
  </w:tbl>
  <w:p w14:paraId="7238247E" w14:textId="77777777" w:rsidR="00527BD4" w:rsidRPr="00BC3B53" w:rsidRDefault="00527BD4" w:rsidP="008C356D">
    <w:pPr>
      <w:pStyle w:val="Voettekst"/>
      <w:spacing w:line="240" w:lineRule="auto"/>
      <w:rPr>
        <w:sz w:val="2"/>
        <w:szCs w:val="2"/>
      </w:rPr>
    </w:pPr>
  </w:p>
  <w:p w14:paraId="6EDCE23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BBCD7" w14:textId="77777777" w:rsidR="0046742D" w:rsidRDefault="0046742D">
      <w:r>
        <w:separator/>
      </w:r>
    </w:p>
    <w:p w14:paraId="59D84E5C" w14:textId="77777777" w:rsidR="0046742D" w:rsidRDefault="0046742D"/>
  </w:footnote>
  <w:footnote w:type="continuationSeparator" w:id="0">
    <w:p w14:paraId="5669F09F" w14:textId="77777777" w:rsidR="0046742D" w:rsidRDefault="0046742D">
      <w:r>
        <w:continuationSeparator/>
      </w:r>
    </w:p>
    <w:p w14:paraId="3940F727" w14:textId="77777777" w:rsidR="0046742D" w:rsidRDefault="00467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03C82" w14:textId="77777777" w:rsidR="000E5C57" w:rsidRDefault="000E5C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46A32" w14:paraId="393C336A" w14:textId="77777777" w:rsidTr="00A50CF6">
      <w:tc>
        <w:tcPr>
          <w:tcW w:w="2156" w:type="dxa"/>
          <w:shd w:val="clear" w:color="auto" w:fill="auto"/>
        </w:tcPr>
        <w:p w14:paraId="054EC084" w14:textId="77777777" w:rsidR="00527BD4" w:rsidRPr="00624D22" w:rsidRDefault="000E5C57" w:rsidP="00A50CF6">
          <w:pPr>
            <w:pStyle w:val="Huisstijl-Adres"/>
            <w:rPr>
              <w:b/>
            </w:rPr>
          </w:pPr>
          <w:r>
            <w:rPr>
              <w:b/>
            </w:rPr>
            <w:t>Directie Europese en Internationale Zaken</w:t>
          </w:r>
        </w:p>
      </w:tc>
    </w:tr>
    <w:tr w:rsidR="00546A32" w14:paraId="23A329F1" w14:textId="77777777" w:rsidTr="00A50CF6">
      <w:trPr>
        <w:trHeight w:hRule="exact" w:val="200"/>
      </w:trPr>
      <w:tc>
        <w:tcPr>
          <w:tcW w:w="2156" w:type="dxa"/>
          <w:shd w:val="clear" w:color="auto" w:fill="auto"/>
        </w:tcPr>
        <w:p w14:paraId="558D2A78" w14:textId="77777777" w:rsidR="00527BD4" w:rsidRPr="005819CE" w:rsidRDefault="00527BD4" w:rsidP="00A50CF6"/>
      </w:tc>
    </w:tr>
    <w:tr w:rsidR="00546A32" w14:paraId="4977E576" w14:textId="77777777" w:rsidTr="00502512">
      <w:trPr>
        <w:trHeight w:hRule="exact" w:val="774"/>
      </w:trPr>
      <w:tc>
        <w:tcPr>
          <w:tcW w:w="2156" w:type="dxa"/>
          <w:shd w:val="clear" w:color="auto" w:fill="auto"/>
        </w:tcPr>
        <w:p w14:paraId="458CCF0D" w14:textId="77777777" w:rsidR="00527BD4" w:rsidRDefault="00527BD4" w:rsidP="003A5290">
          <w:pPr>
            <w:pStyle w:val="Huisstijl-Kopje"/>
          </w:pPr>
        </w:p>
        <w:p w14:paraId="45F01105" w14:textId="77777777" w:rsidR="00502512" w:rsidRPr="00502512" w:rsidRDefault="000E5C57" w:rsidP="003A5290">
          <w:pPr>
            <w:pStyle w:val="Huisstijl-Kopje"/>
            <w:rPr>
              <w:b w:val="0"/>
            </w:rPr>
          </w:pPr>
          <w:r>
            <w:rPr>
              <w:b w:val="0"/>
            </w:rPr>
            <w:t>DEIZ</w:t>
          </w:r>
          <w:r w:rsidRPr="00502512">
            <w:rPr>
              <w:b w:val="0"/>
            </w:rPr>
            <w:t xml:space="preserve"> / </w:t>
          </w:r>
          <w:r>
            <w:rPr>
              <w:b w:val="0"/>
            </w:rPr>
            <w:t>94358422</w:t>
          </w:r>
        </w:p>
        <w:p w14:paraId="25C9CADA" w14:textId="77777777" w:rsidR="00527BD4" w:rsidRPr="005819CE" w:rsidRDefault="00527BD4" w:rsidP="00361A56">
          <w:pPr>
            <w:pStyle w:val="Huisstijl-Kopje"/>
          </w:pPr>
        </w:p>
      </w:tc>
    </w:tr>
  </w:tbl>
  <w:p w14:paraId="17AAB8A9" w14:textId="77777777" w:rsidR="00527BD4" w:rsidRDefault="00527BD4" w:rsidP="008C356D">
    <w:pPr>
      <w:pStyle w:val="Koptekst"/>
      <w:rPr>
        <w:rFonts w:cs="Verdana-Bold"/>
        <w:b/>
        <w:bCs/>
        <w:smallCaps/>
        <w:szCs w:val="18"/>
      </w:rPr>
    </w:pPr>
  </w:p>
  <w:p w14:paraId="0B7AE83D" w14:textId="77777777" w:rsidR="00527BD4" w:rsidRDefault="00527BD4" w:rsidP="008C356D"/>
  <w:p w14:paraId="052C3286" w14:textId="77777777" w:rsidR="00527BD4" w:rsidRPr="00740712" w:rsidRDefault="00527BD4" w:rsidP="008C356D"/>
  <w:p w14:paraId="0B9AE14D" w14:textId="77777777" w:rsidR="00527BD4" w:rsidRPr="00217880" w:rsidRDefault="00527BD4" w:rsidP="008C356D">
    <w:pPr>
      <w:spacing w:line="0" w:lineRule="atLeast"/>
      <w:rPr>
        <w:sz w:val="2"/>
        <w:szCs w:val="2"/>
      </w:rPr>
    </w:pPr>
  </w:p>
  <w:p w14:paraId="4FC1F74D" w14:textId="77777777" w:rsidR="00527BD4" w:rsidRDefault="00527BD4" w:rsidP="004F44C2">
    <w:pPr>
      <w:pStyle w:val="Koptekst"/>
      <w:rPr>
        <w:rFonts w:cs="Verdana-Bold"/>
        <w:b/>
        <w:bCs/>
        <w:smallCaps/>
        <w:szCs w:val="18"/>
      </w:rPr>
    </w:pPr>
  </w:p>
  <w:p w14:paraId="5F3924E1" w14:textId="77777777" w:rsidR="00527BD4" w:rsidRDefault="00527BD4" w:rsidP="004F44C2"/>
  <w:p w14:paraId="2E48B8C3" w14:textId="77777777" w:rsidR="00624D22" w:rsidRDefault="00624D22" w:rsidP="004F44C2"/>
  <w:p w14:paraId="36E4CF55" w14:textId="77777777" w:rsidR="00624D22" w:rsidRDefault="00624D22" w:rsidP="004F44C2"/>
  <w:p w14:paraId="02F2B617" w14:textId="77777777" w:rsidR="00527BD4" w:rsidRPr="00740712" w:rsidRDefault="00527BD4" w:rsidP="004F44C2"/>
  <w:p w14:paraId="34404B6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46A32" w14:paraId="3AA7CD66" w14:textId="77777777" w:rsidTr="00751A6A">
      <w:trPr>
        <w:trHeight w:val="2636"/>
      </w:trPr>
      <w:tc>
        <w:tcPr>
          <w:tcW w:w="737" w:type="dxa"/>
          <w:shd w:val="clear" w:color="auto" w:fill="auto"/>
        </w:tcPr>
        <w:p w14:paraId="67F1150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C04F1D" w14:textId="77777777" w:rsidR="00527BD4" w:rsidRDefault="000E5C57"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4493047" wp14:editId="06CDD94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27F8EEE" w14:textId="77777777" w:rsidR="00527BD4" w:rsidRDefault="00527BD4" w:rsidP="00D0609E">
    <w:pPr>
      <w:framePr w:w="6340" w:h="2750" w:hRule="exact" w:hSpace="180" w:wrap="around" w:vAnchor="page" w:hAnchor="text" w:x="3873" w:y="-140"/>
    </w:pPr>
  </w:p>
  <w:p w14:paraId="029B283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46A32" w14:paraId="6DB33943" w14:textId="77777777" w:rsidTr="00A50CF6">
      <w:tc>
        <w:tcPr>
          <w:tcW w:w="2160" w:type="dxa"/>
          <w:shd w:val="clear" w:color="auto" w:fill="auto"/>
        </w:tcPr>
        <w:p w14:paraId="15637598" w14:textId="77777777" w:rsidR="00527BD4" w:rsidRPr="00781DCA" w:rsidRDefault="000E5C57" w:rsidP="00A50CF6">
          <w:pPr>
            <w:pStyle w:val="Huisstijl-Adres"/>
            <w:rPr>
              <w:b/>
            </w:rPr>
          </w:pPr>
          <w:r>
            <w:rPr>
              <w:b/>
            </w:rPr>
            <w:t>Directie Europese en Internationale Zaken</w:t>
          </w:r>
          <w:r w:rsidRPr="005819CE">
            <w:rPr>
              <w:b/>
            </w:rPr>
            <w:br/>
          </w:r>
        </w:p>
        <w:p w14:paraId="23A2FC00" w14:textId="77777777" w:rsidR="00527BD4" w:rsidRPr="00BE5ED9" w:rsidRDefault="000E5C57" w:rsidP="00A50CF6">
          <w:pPr>
            <w:pStyle w:val="Huisstijl-Adres"/>
          </w:pPr>
          <w:r>
            <w:rPr>
              <w:b/>
            </w:rPr>
            <w:t>Bezoekadres</w:t>
          </w:r>
          <w:r>
            <w:rPr>
              <w:b/>
            </w:rPr>
            <w:br/>
          </w:r>
          <w:r>
            <w:t>Bezuidenhoutseweg 73</w:t>
          </w:r>
          <w:r w:rsidRPr="005819CE">
            <w:br/>
          </w:r>
          <w:r>
            <w:t>2594 AC Den Haag</w:t>
          </w:r>
        </w:p>
        <w:p w14:paraId="3EAA43D2" w14:textId="77777777" w:rsidR="00EF495B" w:rsidRDefault="000E5C57" w:rsidP="0098788A">
          <w:pPr>
            <w:pStyle w:val="Huisstijl-Adres"/>
          </w:pPr>
          <w:r>
            <w:rPr>
              <w:b/>
            </w:rPr>
            <w:t>Postadres</w:t>
          </w:r>
          <w:r>
            <w:rPr>
              <w:b/>
            </w:rPr>
            <w:br/>
          </w:r>
          <w:r>
            <w:t>Postbus 20401</w:t>
          </w:r>
          <w:r w:rsidRPr="005819CE">
            <w:br/>
            <w:t>2500 E</w:t>
          </w:r>
          <w:r>
            <w:t>K</w:t>
          </w:r>
          <w:r w:rsidRPr="005819CE">
            <w:t xml:space="preserve"> Den Haag</w:t>
          </w:r>
        </w:p>
        <w:p w14:paraId="24F8B57E" w14:textId="77777777" w:rsidR="00EF495B" w:rsidRPr="005B3814" w:rsidRDefault="000E5C57" w:rsidP="0098788A">
          <w:pPr>
            <w:pStyle w:val="Huisstijl-Adres"/>
          </w:pPr>
          <w:r>
            <w:rPr>
              <w:b/>
            </w:rPr>
            <w:t>Overheidsidentificatienr</w:t>
          </w:r>
          <w:r>
            <w:rPr>
              <w:b/>
            </w:rPr>
            <w:br/>
          </w:r>
          <w:r w:rsidRPr="005B3814">
            <w:t>00000001003214369000</w:t>
          </w:r>
        </w:p>
        <w:p w14:paraId="658D02D9" w14:textId="6A848756" w:rsidR="00527BD4" w:rsidRPr="001F7FF5" w:rsidRDefault="000E5C57"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546A32" w14:paraId="56A3D66F" w14:textId="77777777" w:rsidTr="001F7FF5">
      <w:trPr>
        <w:trHeight w:hRule="exact" w:val="80"/>
      </w:trPr>
      <w:tc>
        <w:tcPr>
          <w:tcW w:w="2160" w:type="dxa"/>
          <w:shd w:val="clear" w:color="auto" w:fill="auto"/>
        </w:tcPr>
        <w:p w14:paraId="0FA8B7E7" w14:textId="77777777" w:rsidR="00527BD4" w:rsidRPr="00D71182" w:rsidRDefault="00527BD4" w:rsidP="00A50CF6">
          <w:pPr>
            <w:rPr>
              <w:lang w:val="fr-FR"/>
            </w:rPr>
          </w:pPr>
        </w:p>
      </w:tc>
    </w:tr>
    <w:tr w:rsidR="00546A32" w14:paraId="20098A8E" w14:textId="77777777" w:rsidTr="00A50CF6">
      <w:tc>
        <w:tcPr>
          <w:tcW w:w="2160" w:type="dxa"/>
          <w:shd w:val="clear" w:color="auto" w:fill="auto"/>
        </w:tcPr>
        <w:p w14:paraId="66663F08" w14:textId="77777777" w:rsidR="000C0163" w:rsidRPr="005819CE" w:rsidRDefault="000E5C57" w:rsidP="000C0163">
          <w:pPr>
            <w:pStyle w:val="Huisstijl-Kopje"/>
          </w:pPr>
          <w:r>
            <w:t>Ons kenmerk</w:t>
          </w:r>
        </w:p>
        <w:p w14:paraId="7B8D0685" w14:textId="77777777" w:rsidR="000C0163" w:rsidRPr="005819CE" w:rsidRDefault="000E5C57" w:rsidP="000C0163">
          <w:pPr>
            <w:pStyle w:val="Huisstijl-Gegeven"/>
          </w:pPr>
          <w:r>
            <w:t>DEIZ</w:t>
          </w:r>
          <w:r w:rsidR="00926AE2">
            <w:t xml:space="preserve"> / </w:t>
          </w:r>
          <w:r>
            <w:t>94358422</w:t>
          </w:r>
        </w:p>
        <w:p w14:paraId="2DC95689" w14:textId="77777777" w:rsidR="00527BD4" w:rsidRPr="005819CE" w:rsidRDefault="00527BD4" w:rsidP="001F7FF5">
          <w:pPr>
            <w:pStyle w:val="Huisstijl-Kopje"/>
          </w:pPr>
        </w:p>
      </w:tc>
    </w:tr>
  </w:tbl>
  <w:p w14:paraId="291539B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546A32" w14:paraId="39DF30AC" w14:textId="77777777" w:rsidTr="00C37826">
      <w:trPr>
        <w:trHeight w:val="400"/>
      </w:trPr>
      <w:tc>
        <w:tcPr>
          <w:tcW w:w="7371" w:type="dxa"/>
          <w:gridSpan w:val="2"/>
          <w:shd w:val="clear" w:color="auto" w:fill="auto"/>
        </w:tcPr>
        <w:p w14:paraId="2E52CF15" w14:textId="77777777" w:rsidR="00527BD4" w:rsidRPr="00BC3B53" w:rsidRDefault="000E5C57"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546A32" w14:paraId="3743D7B8" w14:textId="77777777" w:rsidTr="00C37826">
      <w:tc>
        <w:tcPr>
          <w:tcW w:w="7371" w:type="dxa"/>
          <w:gridSpan w:val="2"/>
          <w:shd w:val="clear" w:color="auto" w:fill="auto"/>
        </w:tcPr>
        <w:p w14:paraId="425AFA5F" w14:textId="77777777" w:rsidR="00527BD4" w:rsidRPr="00983E8F" w:rsidRDefault="00527BD4" w:rsidP="00A50CF6">
          <w:pPr>
            <w:pStyle w:val="Huisstijl-Rubricering"/>
          </w:pPr>
        </w:p>
      </w:tc>
    </w:tr>
    <w:tr w:rsidR="00546A32" w14:paraId="645A2318" w14:textId="77777777" w:rsidTr="00C37826">
      <w:trPr>
        <w:trHeight w:hRule="exact" w:val="2440"/>
      </w:trPr>
      <w:tc>
        <w:tcPr>
          <w:tcW w:w="7371" w:type="dxa"/>
          <w:gridSpan w:val="2"/>
          <w:shd w:val="clear" w:color="auto" w:fill="auto"/>
        </w:tcPr>
        <w:p w14:paraId="40B77314" w14:textId="77777777" w:rsidR="00527BD4" w:rsidRDefault="000E5C57" w:rsidP="00A50CF6">
          <w:pPr>
            <w:pStyle w:val="Huisstijl-NAW"/>
          </w:pPr>
          <w:r>
            <w:t xml:space="preserve">De Voorzitter van de Tweede Kamer </w:t>
          </w:r>
        </w:p>
        <w:p w14:paraId="58C699CF" w14:textId="77777777" w:rsidR="00D87195" w:rsidRDefault="000E5C57" w:rsidP="00D87195">
          <w:pPr>
            <w:pStyle w:val="Huisstijl-NAW"/>
          </w:pPr>
          <w:r>
            <w:t>der Staten-Generaal</w:t>
          </w:r>
        </w:p>
        <w:p w14:paraId="56078858" w14:textId="77777777" w:rsidR="00EA0F13" w:rsidRDefault="000E5C57" w:rsidP="00EA0F13">
          <w:pPr>
            <w:rPr>
              <w:szCs w:val="18"/>
            </w:rPr>
          </w:pPr>
          <w:r>
            <w:rPr>
              <w:szCs w:val="18"/>
            </w:rPr>
            <w:t>Prinses Irenestraat 6</w:t>
          </w:r>
        </w:p>
        <w:p w14:paraId="7A067241" w14:textId="77777777" w:rsidR="00985E56" w:rsidRDefault="000E5C57" w:rsidP="00EA0F13">
          <w:r>
            <w:rPr>
              <w:szCs w:val="18"/>
            </w:rPr>
            <w:t>2595 BD  DEN HAAG</w:t>
          </w:r>
        </w:p>
      </w:tc>
    </w:tr>
    <w:tr w:rsidR="00546A32" w14:paraId="569E0DDC" w14:textId="77777777" w:rsidTr="00C37826">
      <w:trPr>
        <w:trHeight w:hRule="exact" w:val="400"/>
      </w:trPr>
      <w:tc>
        <w:tcPr>
          <w:tcW w:w="7371" w:type="dxa"/>
          <w:gridSpan w:val="2"/>
          <w:shd w:val="clear" w:color="auto" w:fill="auto"/>
        </w:tcPr>
        <w:p w14:paraId="710136B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46A32" w14:paraId="2680AA2C" w14:textId="77777777" w:rsidTr="00C37826">
      <w:trPr>
        <w:trHeight w:val="240"/>
      </w:trPr>
      <w:tc>
        <w:tcPr>
          <w:tcW w:w="709" w:type="dxa"/>
          <w:shd w:val="clear" w:color="auto" w:fill="auto"/>
        </w:tcPr>
        <w:p w14:paraId="08868E10" w14:textId="77777777" w:rsidR="00527BD4" w:rsidRPr="00C37826" w:rsidRDefault="000E5C57" w:rsidP="00A50CF6">
          <w:pPr>
            <w:rPr>
              <w:szCs w:val="18"/>
            </w:rPr>
          </w:pPr>
          <w:r>
            <w:rPr>
              <w:szCs w:val="18"/>
            </w:rPr>
            <w:t>Datum</w:t>
          </w:r>
        </w:p>
      </w:tc>
      <w:tc>
        <w:tcPr>
          <w:tcW w:w="6662" w:type="dxa"/>
          <w:shd w:val="clear" w:color="auto" w:fill="auto"/>
        </w:tcPr>
        <w:p w14:paraId="2D04A6D3" w14:textId="4E13D83B" w:rsidR="00527BD4" w:rsidRPr="007709EF" w:rsidRDefault="00F87041" w:rsidP="00A50CF6">
          <w:r>
            <w:t xml:space="preserve">20 januari </w:t>
          </w:r>
          <w:r>
            <w:t>2025</w:t>
          </w:r>
        </w:p>
      </w:tc>
    </w:tr>
    <w:tr w:rsidR="00546A32" w14:paraId="54EF1F6A" w14:textId="77777777" w:rsidTr="00C37826">
      <w:trPr>
        <w:trHeight w:val="240"/>
      </w:trPr>
      <w:tc>
        <w:tcPr>
          <w:tcW w:w="709" w:type="dxa"/>
          <w:shd w:val="clear" w:color="auto" w:fill="auto"/>
        </w:tcPr>
        <w:p w14:paraId="310D1255" w14:textId="77777777" w:rsidR="00527BD4" w:rsidRPr="00C37826" w:rsidRDefault="000E5C57" w:rsidP="00A50CF6">
          <w:pPr>
            <w:rPr>
              <w:szCs w:val="18"/>
            </w:rPr>
          </w:pPr>
          <w:r>
            <w:rPr>
              <w:szCs w:val="18"/>
            </w:rPr>
            <w:t>Betreft</w:t>
          </w:r>
        </w:p>
      </w:tc>
      <w:tc>
        <w:tcPr>
          <w:tcW w:w="6662" w:type="dxa"/>
          <w:shd w:val="clear" w:color="auto" w:fill="auto"/>
        </w:tcPr>
        <w:p w14:paraId="5D851122" w14:textId="77777777" w:rsidR="00527BD4" w:rsidRPr="007709EF" w:rsidRDefault="000E5C57" w:rsidP="00A50CF6">
          <w:r>
            <w:t xml:space="preserve">Verzoek vanuit procedurevergadering EZ inzake reisbewegingen MEZ </w:t>
          </w:r>
        </w:p>
      </w:tc>
    </w:tr>
  </w:tbl>
  <w:p w14:paraId="74950C1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7D2DC0E">
      <w:start w:val="1"/>
      <w:numFmt w:val="bullet"/>
      <w:pStyle w:val="Lijstopsomteken"/>
      <w:lvlText w:val="•"/>
      <w:lvlJc w:val="left"/>
      <w:pPr>
        <w:tabs>
          <w:tab w:val="num" w:pos="227"/>
        </w:tabs>
        <w:ind w:left="227" w:hanging="227"/>
      </w:pPr>
      <w:rPr>
        <w:rFonts w:ascii="Verdana" w:hAnsi="Verdana" w:hint="default"/>
        <w:sz w:val="18"/>
        <w:szCs w:val="18"/>
      </w:rPr>
    </w:lvl>
    <w:lvl w:ilvl="1" w:tplc="9B7689B2" w:tentative="1">
      <w:start w:val="1"/>
      <w:numFmt w:val="bullet"/>
      <w:lvlText w:val="o"/>
      <w:lvlJc w:val="left"/>
      <w:pPr>
        <w:tabs>
          <w:tab w:val="num" w:pos="1440"/>
        </w:tabs>
        <w:ind w:left="1440" w:hanging="360"/>
      </w:pPr>
      <w:rPr>
        <w:rFonts w:ascii="Courier New" w:hAnsi="Courier New" w:cs="Courier New" w:hint="default"/>
      </w:rPr>
    </w:lvl>
    <w:lvl w:ilvl="2" w:tplc="D7406A9C" w:tentative="1">
      <w:start w:val="1"/>
      <w:numFmt w:val="bullet"/>
      <w:lvlText w:val=""/>
      <w:lvlJc w:val="left"/>
      <w:pPr>
        <w:tabs>
          <w:tab w:val="num" w:pos="2160"/>
        </w:tabs>
        <w:ind w:left="2160" w:hanging="360"/>
      </w:pPr>
      <w:rPr>
        <w:rFonts w:ascii="Wingdings" w:hAnsi="Wingdings" w:hint="default"/>
      </w:rPr>
    </w:lvl>
    <w:lvl w:ilvl="3" w:tplc="75722D10" w:tentative="1">
      <w:start w:val="1"/>
      <w:numFmt w:val="bullet"/>
      <w:lvlText w:val=""/>
      <w:lvlJc w:val="left"/>
      <w:pPr>
        <w:tabs>
          <w:tab w:val="num" w:pos="2880"/>
        </w:tabs>
        <w:ind w:left="2880" w:hanging="360"/>
      </w:pPr>
      <w:rPr>
        <w:rFonts w:ascii="Symbol" w:hAnsi="Symbol" w:hint="default"/>
      </w:rPr>
    </w:lvl>
    <w:lvl w:ilvl="4" w:tplc="1640E918" w:tentative="1">
      <w:start w:val="1"/>
      <w:numFmt w:val="bullet"/>
      <w:lvlText w:val="o"/>
      <w:lvlJc w:val="left"/>
      <w:pPr>
        <w:tabs>
          <w:tab w:val="num" w:pos="3600"/>
        </w:tabs>
        <w:ind w:left="3600" w:hanging="360"/>
      </w:pPr>
      <w:rPr>
        <w:rFonts w:ascii="Courier New" w:hAnsi="Courier New" w:cs="Courier New" w:hint="default"/>
      </w:rPr>
    </w:lvl>
    <w:lvl w:ilvl="5" w:tplc="F03A69A4" w:tentative="1">
      <w:start w:val="1"/>
      <w:numFmt w:val="bullet"/>
      <w:lvlText w:val=""/>
      <w:lvlJc w:val="left"/>
      <w:pPr>
        <w:tabs>
          <w:tab w:val="num" w:pos="4320"/>
        </w:tabs>
        <w:ind w:left="4320" w:hanging="360"/>
      </w:pPr>
      <w:rPr>
        <w:rFonts w:ascii="Wingdings" w:hAnsi="Wingdings" w:hint="default"/>
      </w:rPr>
    </w:lvl>
    <w:lvl w:ilvl="6" w:tplc="4F3AC706" w:tentative="1">
      <w:start w:val="1"/>
      <w:numFmt w:val="bullet"/>
      <w:lvlText w:val=""/>
      <w:lvlJc w:val="left"/>
      <w:pPr>
        <w:tabs>
          <w:tab w:val="num" w:pos="5040"/>
        </w:tabs>
        <w:ind w:left="5040" w:hanging="360"/>
      </w:pPr>
      <w:rPr>
        <w:rFonts w:ascii="Symbol" w:hAnsi="Symbol" w:hint="default"/>
      </w:rPr>
    </w:lvl>
    <w:lvl w:ilvl="7" w:tplc="B448A2E6" w:tentative="1">
      <w:start w:val="1"/>
      <w:numFmt w:val="bullet"/>
      <w:lvlText w:val="o"/>
      <w:lvlJc w:val="left"/>
      <w:pPr>
        <w:tabs>
          <w:tab w:val="num" w:pos="5760"/>
        </w:tabs>
        <w:ind w:left="5760" w:hanging="360"/>
      </w:pPr>
      <w:rPr>
        <w:rFonts w:ascii="Courier New" w:hAnsi="Courier New" w:cs="Courier New" w:hint="default"/>
      </w:rPr>
    </w:lvl>
    <w:lvl w:ilvl="8" w:tplc="C48EF1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F1C0120">
      <w:start w:val="1"/>
      <w:numFmt w:val="bullet"/>
      <w:pStyle w:val="Lijstopsomteken2"/>
      <w:lvlText w:val="–"/>
      <w:lvlJc w:val="left"/>
      <w:pPr>
        <w:tabs>
          <w:tab w:val="num" w:pos="227"/>
        </w:tabs>
        <w:ind w:left="227" w:firstLine="0"/>
      </w:pPr>
      <w:rPr>
        <w:rFonts w:ascii="Verdana" w:hAnsi="Verdana" w:hint="default"/>
      </w:rPr>
    </w:lvl>
    <w:lvl w:ilvl="1" w:tplc="9E221EBE" w:tentative="1">
      <w:start w:val="1"/>
      <w:numFmt w:val="bullet"/>
      <w:lvlText w:val="o"/>
      <w:lvlJc w:val="left"/>
      <w:pPr>
        <w:tabs>
          <w:tab w:val="num" w:pos="1440"/>
        </w:tabs>
        <w:ind w:left="1440" w:hanging="360"/>
      </w:pPr>
      <w:rPr>
        <w:rFonts w:ascii="Courier New" w:hAnsi="Courier New" w:cs="Courier New" w:hint="default"/>
      </w:rPr>
    </w:lvl>
    <w:lvl w:ilvl="2" w:tplc="C86EAD76" w:tentative="1">
      <w:start w:val="1"/>
      <w:numFmt w:val="bullet"/>
      <w:lvlText w:val=""/>
      <w:lvlJc w:val="left"/>
      <w:pPr>
        <w:tabs>
          <w:tab w:val="num" w:pos="2160"/>
        </w:tabs>
        <w:ind w:left="2160" w:hanging="360"/>
      </w:pPr>
      <w:rPr>
        <w:rFonts w:ascii="Wingdings" w:hAnsi="Wingdings" w:hint="default"/>
      </w:rPr>
    </w:lvl>
    <w:lvl w:ilvl="3" w:tplc="277C4BA0" w:tentative="1">
      <w:start w:val="1"/>
      <w:numFmt w:val="bullet"/>
      <w:lvlText w:val=""/>
      <w:lvlJc w:val="left"/>
      <w:pPr>
        <w:tabs>
          <w:tab w:val="num" w:pos="2880"/>
        </w:tabs>
        <w:ind w:left="2880" w:hanging="360"/>
      </w:pPr>
      <w:rPr>
        <w:rFonts w:ascii="Symbol" w:hAnsi="Symbol" w:hint="default"/>
      </w:rPr>
    </w:lvl>
    <w:lvl w:ilvl="4" w:tplc="8DB28A0C" w:tentative="1">
      <w:start w:val="1"/>
      <w:numFmt w:val="bullet"/>
      <w:lvlText w:val="o"/>
      <w:lvlJc w:val="left"/>
      <w:pPr>
        <w:tabs>
          <w:tab w:val="num" w:pos="3600"/>
        </w:tabs>
        <w:ind w:left="3600" w:hanging="360"/>
      </w:pPr>
      <w:rPr>
        <w:rFonts w:ascii="Courier New" w:hAnsi="Courier New" w:cs="Courier New" w:hint="default"/>
      </w:rPr>
    </w:lvl>
    <w:lvl w:ilvl="5" w:tplc="978C6BC6" w:tentative="1">
      <w:start w:val="1"/>
      <w:numFmt w:val="bullet"/>
      <w:lvlText w:val=""/>
      <w:lvlJc w:val="left"/>
      <w:pPr>
        <w:tabs>
          <w:tab w:val="num" w:pos="4320"/>
        </w:tabs>
        <w:ind w:left="4320" w:hanging="360"/>
      </w:pPr>
      <w:rPr>
        <w:rFonts w:ascii="Wingdings" w:hAnsi="Wingdings" w:hint="default"/>
      </w:rPr>
    </w:lvl>
    <w:lvl w:ilvl="6" w:tplc="2654DC04" w:tentative="1">
      <w:start w:val="1"/>
      <w:numFmt w:val="bullet"/>
      <w:lvlText w:val=""/>
      <w:lvlJc w:val="left"/>
      <w:pPr>
        <w:tabs>
          <w:tab w:val="num" w:pos="5040"/>
        </w:tabs>
        <w:ind w:left="5040" w:hanging="360"/>
      </w:pPr>
      <w:rPr>
        <w:rFonts w:ascii="Symbol" w:hAnsi="Symbol" w:hint="default"/>
      </w:rPr>
    </w:lvl>
    <w:lvl w:ilvl="7" w:tplc="12BCFD42" w:tentative="1">
      <w:start w:val="1"/>
      <w:numFmt w:val="bullet"/>
      <w:lvlText w:val="o"/>
      <w:lvlJc w:val="left"/>
      <w:pPr>
        <w:tabs>
          <w:tab w:val="num" w:pos="5760"/>
        </w:tabs>
        <w:ind w:left="5760" w:hanging="360"/>
      </w:pPr>
      <w:rPr>
        <w:rFonts w:ascii="Courier New" w:hAnsi="Courier New" w:cs="Courier New" w:hint="default"/>
      </w:rPr>
    </w:lvl>
    <w:lvl w:ilvl="8" w:tplc="91283F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658E89DA">
      <w:numFmt w:val="bullet"/>
      <w:lvlText w:val="-"/>
      <w:lvlJc w:val="left"/>
      <w:pPr>
        <w:ind w:left="720" w:hanging="360"/>
      </w:pPr>
      <w:rPr>
        <w:rFonts w:ascii="Calibri" w:eastAsia="Times New Roman" w:hAnsi="Calibri" w:cs="Calibri" w:hint="default"/>
      </w:rPr>
    </w:lvl>
    <w:lvl w:ilvl="1" w:tplc="1C0A0DD4">
      <w:start w:val="1"/>
      <w:numFmt w:val="bullet"/>
      <w:lvlText w:val="o"/>
      <w:lvlJc w:val="left"/>
      <w:pPr>
        <w:ind w:left="1440" w:hanging="360"/>
      </w:pPr>
      <w:rPr>
        <w:rFonts w:ascii="Courier New" w:hAnsi="Courier New" w:cs="Courier New" w:hint="default"/>
      </w:rPr>
    </w:lvl>
    <w:lvl w:ilvl="2" w:tplc="02689F82">
      <w:start w:val="1"/>
      <w:numFmt w:val="bullet"/>
      <w:lvlText w:val=""/>
      <w:lvlJc w:val="left"/>
      <w:pPr>
        <w:ind w:left="2160" w:hanging="360"/>
      </w:pPr>
      <w:rPr>
        <w:rFonts w:ascii="Wingdings" w:hAnsi="Wingdings" w:hint="default"/>
      </w:rPr>
    </w:lvl>
    <w:lvl w:ilvl="3" w:tplc="E480B168">
      <w:start w:val="1"/>
      <w:numFmt w:val="bullet"/>
      <w:lvlText w:val=""/>
      <w:lvlJc w:val="left"/>
      <w:pPr>
        <w:ind w:left="2880" w:hanging="360"/>
      </w:pPr>
      <w:rPr>
        <w:rFonts w:ascii="Symbol" w:hAnsi="Symbol" w:hint="default"/>
      </w:rPr>
    </w:lvl>
    <w:lvl w:ilvl="4" w:tplc="89FADBA4">
      <w:start w:val="1"/>
      <w:numFmt w:val="bullet"/>
      <w:lvlText w:val="o"/>
      <w:lvlJc w:val="left"/>
      <w:pPr>
        <w:ind w:left="3600" w:hanging="360"/>
      </w:pPr>
      <w:rPr>
        <w:rFonts w:ascii="Courier New" w:hAnsi="Courier New" w:cs="Courier New" w:hint="default"/>
      </w:rPr>
    </w:lvl>
    <w:lvl w:ilvl="5" w:tplc="B6C2D608">
      <w:start w:val="1"/>
      <w:numFmt w:val="bullet"/>
      <w:lvlText w:val=""/>
      <w:lvlJc w:val="left"/>
      <w:pPr>
        <w:ind w:left="4320" w:hanging="360"/>
      </w:pPr>
      <w:rPr>
        <w:rFonts w:ascii="Wingdings" w:hAnsi="Wingdings" w:hint="default"/>
      </w:rPr>
    </w:lvl>
    <w:lvl w:ilvl="6" w:tplc="6D9C676C">
      <w:start w:val="1"/>
      <w:numFmt w:val="bullet"/>
      <w:lvlText w:val=""/>
      <w:lvlJc w:val="left"/>
      <w:pPr>
        <w:ind w:left="5040" w:hanging="360"/>
      </w:pPr>
      <w:rPr>
        <w:rFonts w:ascii="Symbol" w:hAnsi="Symbol" w:hint="default"/>
      </w:rPr>
    </w:lvl>
    <w:lvl w:ilvl="7" w:tplc="16A28F6C">
      <w:start w:val="1"/>
      <w:numFmt w:val="bullet"/>
      <w:lvlText w:val="o"/>
      <w:lvlJc w:val="left"/>
      <w:pPr>
        <w:ind w:left="5760" w:hanging="360"/>
      </w:pPr>
      <w:rPr>
        <w:rFonts w:ascii="Courier New" w:hAnsi="Courier New" w:cs="Courier New" w:hint="default"/>
      </w:rPr>
    </w:lvl>
    <w:lvl w:ilvl="8" w:tplc="9384D246">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4129628">
    <w:abstractNumId w:val="10"/>
  </w:num>
  <w:num w:numId="2" w16cid:durableId="1642269337">
    <w:abstractNumId w:val="7"/>
  </w:num>
  <w:num w:numId="3" w16cid:durableId="1175195366">
    <w:abstractNumId w:val="6"/>
  </w:num>
  <w:num w:numId="4" w16cid:durableId="238903036">
    <w:abstractNumId w:val="5"/>
  </w:num>
  <w:num w:numId="5" w16cid:durableId="1916695154">
    <w:abstractNumId w:val="4"/>
  </w:num>
  <w:num w:numId="6" w16cid:durableId="719549031">
    <w:abstractNumId w:val="8"/>
  </w:num>
  <w:num w:numId="7" w16cid:durableId="1761750102">
    <w:abstractNumId w:val="3"/>
  </w:num>
  <w:num w:numId="8" w16cid:durableId="651906512">
    <w:abstractNumId w:val="2"/>
  </w:num>
  <w:num w:numId="9" w16cid:durableId="303047167">
    <w:abstractNumId w:val="1"/>
  </w:num>
  <w:num w:numId="10" w16cid:durableId="1616324230">
    <w:abstractNumId w:val="0"/>
  </w:num>
  <w:num w:numId="11" w16cid:durableId="662005398">
    <w:abstractNumId w:val="9"/>
  </w:num>
  <w:num w:numId="12" w16cid:durableId="604775290">
    <w:abstractNumId w:val="11"/>
  </w:num>
  <w:num w:numId="13" w16cid:durableId="1704789819">
    <w:abstractNumId w:val="14"/>
  </w:num>
  <w:num w:numId="14" w16cid:durableId="1091200062">
    <w:abstractNumId w:val="12"/>
  </w:num>
  <w:num w:numId="15" w16cid:durableId="81483441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37EEC"/>
    <w:rsid w:val="0006024D"/>
    <w:rsid w:val="00071F28"/>
    <w:rsid w:val="00074079"/>
    <w:rsid w:val="00080BE0"/>
    <w:rsid w:val="00092799"/>
    <w:rsid w:val="00092C5F"/>
    <w:rsid w:val="00096680"/>
    <w:rsid w:val="000A0F36"/>
    <w:rsid w:val="000A174A"/>
    <w:rsid w:val="000A3E0A"/>
    <w:rsid w:val="000A65AC"/>
    <w:rsid w:val="000B7281"/>
    <w:rsid w:val="000B7FAB"/>
    <w:rsid w:val="000C0163"/>
    <w:rsid w:val="000C1BA1"/>
    <w:rsid w:val="000C3EA9"/>
    <w:rsid w:val="000C6431"/>
    <w:rsid w:val="000D0225"/>
    <w:rsid w:val="000D6CCE"/>
    <w:rsid w:val="000E5C57"/>
    <w:rsid w:val="000E7895"/>
    <w:rsid w:val="000F161D"/>
    <w:rsid w:val="000F3CAA"/>
    <w:rsid w:val="00101C52"/>
    <w:rsid w:val="00121BF0"/>
    <w:rsid w:val="00123704"/>
    <w:rsid w:val="001270C7"/>
    <w:rsid w:val="00132540"/>
    <w:rsid w:val="00133584"/>
    <w:rsid w:val="0014786A"/>
    <w:rsid w:val="001516A4"/>
    <w:rsid w:val="00151E5F"/>
    <w:rsid w:val="00153E28"/>
    <w:rsid w:val="00154908"/>
    <w:rsid w:val="001569AB"/>
    <w:rsid w:val="001625EC"/>
    <w:rsid w:val="00164D63"/>
    <w:rsid w:val="0016725C"/>
    <w:rsid w:val="001726F3"/>
    <w:rsid w:val="00173C51"/>
    <w:rsid w:val="00174CC2"/>
    <w:rsid w:val="00176CC6"/>
    <w:rsid w:val="00181BE4"/>
    <w:rsid w:val="001841C3"/>
    <w:rsid w:val="00185576"/>
    <w:rsid w:val="00185951"/>
    <w:rsid w:val="00196B8B"/>
    <w:rsid w:val="001A2BEA"/>
    <w:rsid w:val="001A54AB"/>
    <w:rsid w:val="001A6AF9"/>
    <w:rsid w:val="001A6D93"/>
    <w:rsid w:val="001C32EC"/>
    <w:rsid w:val="001C38BD"/>
    <w:rsid w:val="001C4D5A"/>
    <w:rsid w:val="001E34C6"/>
    <w:rsid w:val="001E5581"/>
    <w:rsid w:val="001F33D9"/>
    <w:rsid w:val="001F3C70"/>
    <w:rsid w:val="001F7FF5"/>
    <w:rsid w:val="00200D88"/>
    <w:rsid w:val="00201F68"/>
    <w:rsid w:val="00212F2A"/>
    <w:rsid w:val="00214F2B"/>
    <w:rsid w:val="00217880"/>
    <w:rsid w:val="00222D66"/>
    <w:rsid w:val="00224A8A"/>
    <w:rsid w:val="00230238"/>
    <w:rsid w:val="002309A8"/>
    <w:rsid w:val="00236CFE"/>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97C1D"/>
    <w:rsid w:val="002A0938"/>
    <w:rsid w:val="002B153C"/>
    <w:rsid w:val="002B52FC"/>
    <w:rsid w:val="002C2830"/>
    <w:rsid w:val="002D001A"/>
    <w:rsid w:val="002D28E2"/>
    <w:rsid w:val="002D317B"/>
    <w:rsid w:val="002D3587"/>
    <w:rsid w:val="002D502D"/>
    <w:rsid w:val="002E0F69"/>
    <w:rsid w:val="002F5147"/>
    <w:rsid w:val="002F7ABD"/>
    <w:rsid w:val="0030029B"/>
    <w:rsid w:val="00312597"/>
    <w:rsid w:val="00315658"/>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2E50"/>
    <w:rsid w:val="003E3DD5"/>
    <w:rsid w:val="003E4281"/>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6742D"/>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37CE"/>
    <w:rsid w:val="00537095"/>
    <w:rsid w:val="005403C8"/>
    <w:rsid w:val="005429DC"/>
    <w:rsid w:val="00546A32"/>
    <w:rsid w:val="00553373"/>
    <w:rsid w:val="005565F9"/>
    <w:rsid w:val="005603E1"/>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0166"/>
    <w:rsid w:val="005C2538"/>
    <w:rsid w:val="005C34E1"/>
    <w:rsid w:val="005C3FE0"/>
    <w:rsid w:val="005C65B5"/>
    <w:rsid w:val="005C740C"/>
    <w:rsid w:val="005D32D1"/>
    <w:rsid w:val="005D625B"/>
    <w:rsid w:val="005F42D5"/>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0F19"/>
    <w:rsid w:val="00651CEE"/>
    <w:rsid w:val="00653606"/>
    <w:rsid w:val="006610E9"/>
    <w:rsid w:val="00661591"/>
    <w:rsid w:val="00664678"/>
    <w:rsid w:val="0066632F"/>
    <w:rsid w:val="00674A89"/>
    <w:rsid w:val="00674F3D"/>
    <w:rsid w:val="00675628"/>
    <w:rsid w:val="00685545"/>
    <w:rsid w:val="006864B3"/>
    <w:rsid w:val="00692D64"/>
    <w:rsid w:val="006A10F8"/>
    <w:rsid w:val="006A2100"/>
    <w:rsid w:val="006A5C3B"/>
    <w:rsid w:val="006A72E0"/>
    <w:rsid w:val="006B0BF3"/>
    <w:rsid w:val="006B775E"/>
    <w:rsid w:val="006B7BC7"/>
    <w:rsid w:val="006C2535"/>
    <w:rsid w:val="006C441E"/>
    <w:rsid w:val="006C4B90"/>
    <w:rsid w:val="006C4D7C"/>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4CA2"/>
    <w:rsid w:val="007254A5"/>
    <w:rsid w:val="00725748"/>
    <w:rsid w:val="00735D88"/>
    <w:rsid w:val="0073720D"/>
    <w:rsid w:val="00737507"/>
    <w:rsid w:val="00740712"/>
    <w:rsid w:val="00742AB9"/>
    <w:rsid w:val="00751A6A"/>
    <w:rsid w:val="00754FBF"/>
    <w:rsid w:val="007610AA"/>
    <w:rsid w:val="007709EF"/>
    <w:rsid w:val="00771E28"/>
    <w:rsid w:val="00781DCA"/>
    <w:rsid w:val="00782701"/>
    <w:rsid w:val="00783559"/>
    <w:rsid w:val="0079551B"/>
    <w:rsid w:val="00797AA5"/>
    <w:rsid w:val="007A26BD"/>
    <w:rsid w:val="007A4105"/>
    <w:rsid w:val="007B4503"/>
    <w:rsid w:val="007B7905"/>
    <w:rsid w:val="007C406E"/>
    <w:rsid w:val="007C5183"/>
    <w:rsid w:val="007C7573"/>
    <w:rsid w:val="007D3DFF"/>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C3F20"/>
    <w:rsid w:val="009C7CA1"/>
    <w:rsid w:val="009D043D"/>
    <w:rsid w:val="009D0B5A"/>
    <w:rsid w:val="009E107A"/>
    <w:rsid w:val="009E71F4"/>
    <w:rsid w:val="009F3259"/>
    <w:rsid w:val="009F3B2F"/>
    <w:rsid w:val="00A056DE"/>
    <w:rsid w:val="00A128AD"/>
    <w:rsid w:val="00A21E76"/>
    <w:rsid w:val="00A23BC8"/>
    <w:rsid w:val="00A245F8"/>
    <w:rsid w:val="00A30E68"/>
    <w:rsid w:val="00A31933"/>
    <w:rsid w:val="00A329D2"/>
    <w:rsid w:val="00A32A57"/>
    <w:rsid w:val="00A34AA0"/>
    <w:rsid w:val="00A3715C"/>
    <w:rsid w:val="00A41FE2"/>
    <w:rsid w:val="00A46FEF"/>
    <w:rsid w:val="00A47948"/>
    <w:rsid w:val="00A50CF6"/>
    <w:rsid w:val="00A52BC9"/>
    <w:rsid w:val="00A53445"/>
    <w:rsid w:val="00A56946"/>
    <w:rsid w:val="00A6170E"/>
    <w:rsid w:val="00A63B8C"/>
    <w:rsid w:val="00A715F8"/>
    <w:rsid w:val="00A77F6F"/>
    <w:rsid w:val="00A831FD"/>
    <w:rsid w:val="00A83352"/>
    <w:rsid w:val="00A850A2"/>
    <w:rsid w:val="00A91FA3"/>
    <w:rsid w:val="00A927D3"/>
    <w:rsid w:val="00AA1964"/>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7AA9"/>
    <w:rsid w:val="00B80E8A"/>
    <w:rsid w:val="00B824BA"/>
    <w:rsid w:val="00B91CFC"/>
    <w:rsid w:val="00B93893"/>
    <w:rsid w:val="00BA1397"/>
    <w:rsid w:val="00BA156A"/>
    <w:rsid w:val="00BA7E0A"/>
    <w:rsid w:val="00BB0ADB"/>
    <w:rsid w:val="00BC3B53"/>
    <w:rsid w:val="00BC3B96"/>
    <w:rsid w:val="00BC4AE3"/>
    <w:rsid w:val="00BC5B28"/>
    <w:rsid w:val="00BD2370"/>
    <w:rsid w:val="00BE3F88"/>
    <w:rsid w:val="00BE4756"/>
    <w:rsid w:val="00BE5ED9"/>
    <w:rsid w:val="00BE7B41"/>
    <w:rsid w:val="00BF2480"/>
    <w:rsid w:val="00C0025D"/>
    <w:rsid w:val="00C03EAF"/>
    <w:rsid w:val="00C15A91"/>
    <w:rsid w:val="00C206F1"/>
    <w:rsid w:val="00C217E1"/>
    <w:rsid w:val="00C219B1"/>
    <w:rsid w:val="00C225DD"/>
    <w:rsid w:val="00C37826"/>
    <w:rsid w:val="00C4015B"/>
    <w:rsid w:val="00C40268"/>
    <w:rsid w:val="00C40C60"/>
    <w:rsid w:val="00C5258E"/>
    <w:rsid w:val="00C530C9"/>
    <w:rsid w:val="00C619A7"/>
    <w:rsid w:val="00C73D5F"/>
    <w:rsid w:val="00C82AFE"/>
    <w:rsid w:val="00C83DBC"/>
    <w:rsid w:val="00C83EAD"/>
    <w:rsid w:val="00C90702"/>
    <w:rsid w:val="00C97C80"/>
    <w:rsid w:val="00CA47D3"/>
    <w:rsid w:val="00CA6533"/>
    <w:rsid w:val="00CA6A25"/>
    <w:rsid w:val="00CA6A3F"/>
    <w:rsid w:val="00CA7C99"/>
    <w:rsid w:val="00CB67BF"/>
    <w:rsid w:val="00CB7911"/>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2F45"/>
    <w:rsid w:val="00D77870"/>
    <w:rsid w:val="00D80977"/>
    <w:rsid w:val="00D80CCE"/>
    <w:rsid w:val="00D86EEA"/>
    <w:rsid w:val="00D87195"/>
    <w:rsid w:val="00D87D03"/>
    <w:rsid w:val="00D9360B"/>
    <w:rsid w:val="00D95C88"/>
    <w:rsid w:val="00D97B2E"/>
    <w:rsid w:val="00DA241E"/>
    <w:rsid w:val="00DA44B4"/>
    <w:rsid w:val="00DB36FE"/>
    <w:rsid w:val="00DB533A"/>
    <w:rsid w:val="00DB60AE"/>
    <w:rsid w:val="00DB6307"/>
    <w:rsid w:val="00DC3AF1"/>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52EF"/>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904FE"/>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4D4B"/>
    <w:rsid w:val="00F11068"/>
    <w:rsid w:val="00F1256D"/>
    <w:rsid w:val="00F13A4E"/>
    <w:rsid w:val="00F15B86"/>
    <w:rsid w:val="00F172BB"/>
    <w:rsid w:val="00F17B10"/>
    <w:rsid w:val="00F21BEF"/>
    <w:rsid w:val="00F2315B"/>
    <w:rsid w:val="00F40561"/>
    <w:rsid w:val="00F41A6F"/>
    <w:rsid w:val="00F45A25"/>
    <w:rsid w:val="00F50F86"/>
    <w:rsid w:val="00F53F91"/>
    <w:rsid w:val="00F61569"/>
    <w:rsid w:val="00F61A72"/>
    <w:rsid w:val="00F62B67"/>
    <w:rsid w:val="00F66F13"/>
    <w:rsid w:val="00F71F3C"/>
    <w:rsid w:val="00F74073"/>
    <w:rsid w:val="00F748E6"/>
    <w:rsid w:val="00F75603"/>
    <w:rsid w:val="00F845B4"/>
    <w:rsid w:val="00F87041"/>
    <w:rsid w:val="00F8713B"/>
    <w:rsid w:val="00F93F9E"/>
    <w:rsid w:val="00FA2CD7"/>
    <w:rsid w:val="00FB06ED"/>
    <w:rsid w:val="00FB5ABD"/>
    <w:rsid w:val="00FC2311"/>
    <w:rsid w:val="00FC3165"/>
    <w:rsid w:val="00FC36AB"/>
    <w:rsid w:val="00FC4300"/>
    <w:rsid w:val="00FC7F66"/>
    <w:rsid w:val="00FD5776"/>
    <w:rsid w:val="00FE1CB6"/>
    <w:rsid w:val="00FE3D2E"/>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3D34E"/>
  <w15:docId w15:val="{5335BA4D-F41D-469D-992B-57716B99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402</ap:Words>
  <ap:Characters>2090</ap:Characters>
  <ap:DocSecurity>0</ap:DocSecurity>
  <ap:Lines>90</ap:Lines>
  <ap:Paragraphs>40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2025-01-14T13:19:00.0000000Z</dcterms:created>
  <dcterms:modified xsi:type="dcterms:W3CDTF">2025-01-17T09:01:00.0000000Z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TerlouwO</vt:lpwstr>
  </property>
  <property fmtid="{D5CDD505-2E9C-101B-9397-08002B2CF9AE}" pid="3" name="AUTHOR_ID">
    <vt:lpwstr>TerlouwO</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Verzoek vanuit procedurevergadering EZ inzake reisbewegingen MEZ </vt:lpwstr>
  </property>
  <property fmtid="{D5CDD505-2E9C-101B-9397-08002B2CF9AE}" pid="11" name="documentId">
    <vt:lpwstr>94358422</vt:lpwstr>
  </property>
  <property fmtid="{D5CDD505-2E9C-101B-9397-08002B2CF9AE}" pid="12" name="Header">
    <vt:lpwstr>Commissiebrief - EZ</vt:lpwstr>
  </property>
  <property fmtid="{D5CDD505-2E9C-101B-9397-08002B2CF9AE}" pid="13" name="HeaderId">
    <vt:lpwstr>605BDF3504754F2D90320EECD9696205</vt:lpwstr>
  </property>
  <property fmtid="{D5CDD505-2E9C-101B-9397-08002B2CF9AE}" pid="14" name="Template">
    <vt:lpwstr>Commissiebrief - EZ</vt:lpwstr>
  </property>
  <property fmtid="{D5CDD505-2E9C-101B-9397-08002B2CF9AE}" pid="15" name="TemplateId">
    <vt:lpwstr>C994C1381ABB4ADDACC65B5F17CA1D67</vt:lpwstr>
  </property>
  <property fmtid="{D5CDD505-2E9C-101B-9397-08002B2CF9AE}" pid="16" name="TYPE_ID">
    <vt:lpwstr>Brief</vt:lpwstr>
  </property>
  <property fmtid="{D5CDD505-2E9C-101B-9397-08002B2CF9AE}" pid="17" name="Typist">
    <vt:lpwstr>TerlouwO</vt:lpwstr>
  </property>
</Properties>
</file>