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2C1F" w:rsidP="00F90A14" w:rsidRDefault="00A82C1F" w14:paraId="3CCC254B" w14:textId="51C1F2F9">
      <w:r>
        <w:t xml:space="preserve">Geachte </w:t>
      </w:r>
      <w:r w:rsidR="006E634F">
        <w:t>V</w:t>
      </w:r>
      <w:r>
        <w:t>oorzitter,</w:t>
      </w:r>
    </w:p>
    <w:p w:rsidR="00A82C1F" w:rsidP="00F90A14" w:rsidRDefault="00A82C1F" w14:paraId="0AD1C76B" w14:textId="77777777"/>
    <w:p w:rsidR="000B4EB2" w:rsidP="00F90A14" w:rsidRDefault="00A82C1F" w14:paraId="2AE8E698" w14:textId="2A6D7442">
      <w:r>
        <w:t xml:space="preserve">Zoals ik in mijn brief aan de Tweede Kamer van 15 januari (Kamerstuk 27622, nr.151) schreef </w:t>
      </w:r>
      <w:r w:rsidR="000B4EB2">
        <w:t xml:space="preserve">is het grootste deel van de resultaten van de laboratoriumtests deze week beschikbaar gekomen. Middels deze brief informeer ik de Kamer </w:t>
      </w:r>
      <w:r w:rsidR="00DA0AF0">
        <w:t>hier</w:t>
      </w:r>
      <w:r w:rsidR="000B4EB2">
        <w:t>over.</w:t>
      </w:r>
      <w:r w:rsidR="00C33E85">
        <w:t xml:space="preserve"> Tot heden is geen MKZ-virus aangetoond in de onderzochte monsters en is er dus geen MKZ in Nederland gevonden. Ik wacht nog op aanvullende onderzoeken, deze komen stapsgewijs beschikbaar. </w:t>
      </w:r>
      <w:r w:rsidR="00341CD4">
        <w:t>In de tussentijd blijven de huidige maatregelen van kracht, ik vraag daar bij alle betrokkenen aandacht voor.</w:t>
      </w:r>
    </w:p>
    <w:p w:rsidR="000B4EB2" w:rsidP="00F90A14" w:rsidRDefault="000B4EB2" w14:paraId="3D0D41E0" w14:textId="77777777"/>
    <w:p w:rsidRPr="00F46DB3" w:rsidR="00C33E85" w:rsidP="00F90A14" w:rsidRDefault="00C33E85" w14:paraId="64055BE2" w14:textId="2B1D3BB8">
      <w:pPr>
        <w:rPr>
          <w:i/>
          <w:iCs/>
        </w:rPr>
      </w:pPr>
      <w:r w:rsidRPr="00F46DB3">
        <w:rPr>
          <w:i/>
          <w:iCs/>
        </w:rPr>
        <w:t>Situatie</w:t>
      </w:r>
      <w:r w:rsidRPr="00F46DB3" w:rsidR="000638F7">
        <w:rPr>
          <w:i/>
          <w:iCs/>
        </w:rPr>
        <w:t xml:space="preserve"> Duitsland</w:t>
      </w:r>
    </w:p>
    <w:p w:rsidRPr="00F60825" w:rsidR="00F60825" w:rsidP="00F60825" w:rsidRDefault="00F60825" w14:paraId="0C0BE6E0" w14:textId="156F88EA">
      <w:r w:rsidRPr="00F60825">
        <w:t>Duitsland heeft op vrijdagmiddag 17 januari de Europese Commissie en de andere EU-lidstaten opnieuw over de stand van zaken geïnformeerd. In Duitsland zijn tot heden geen nieuwe besmettingen gevonden. Dat is hoopvol. Wel was deze week sprake van een verdenking op een bedrijf met geiten net buiten het beperkingsgebied in Brandenburg. Dit bleek gelukkig loos alarm. De Duitse autoriteiten zijn zeer alert en het epidemiologisch onderzoek loopt door. Zo zijn ook door Duitsland negatieve blauwtongmonsters onderzocht op MKZ-virus en wordt onderzoek gedaan naar besmetting bij wilde gevoelige dieren in het beperkingsgebied. Tot heden zijn daarbij geen besmettingen aangetoond. Ook heeft Duitsland aangegeven uit voorzorg vaccins te gaan bestellen, een besluit om ook te gaan vaccineren is nog niet genomen. Ten slotte werd in de media gemeld dat Duitsland maatregelen zou hebben opgeheven. Dit is vooralsnog niet het geval. De stand still in geheel Brandenburg is in elk geval tot en met zaterdag 18</w:t>
      </w:r>
      <w:r w:rsidR="006E634F">
        <w:t> </w:t>
      </w:r>
      <w:r w:rsidRPr="00F60825">
        <w:t>januari van kracht, een besluit om te verlengen of niet is op dit moment nog niet door Duitsland genomen. De verplichte maatregelen in de beperkingszone, zoals die gelden conform EU-wetgeving, blijven van kracht.</w:t>
      </w:r>
    </w:p>
    <w:p w:rsidRPr="00F60825" w:rsidR="00F60825" w:rsidP="00F60825" w:rsidRDefault="00F60825" w14:paraId="3FA4CAE9" w14:textId="77777777"/>
    <w:p w:rsidRPr="005E4DA3" w:rsidR="005E4DA3" w:rsidP="00F90A14" w:rsidRDefault="005E4DA3" w14:paraId="7A482481" w14:textId="5D781D35">
      <w:pPr>
        <w:rPr>
          <w:i/>
          <w:iCs/>
        </w:rPr>
      </w:pPr>
      <w:r>
        <w:rPr>
          <w:i/>
          <w:iCs/>
        </w:rPr>
        <w:t>Laboratorium-tests</w:t>
      </w:r>
    </w:p>
    <w:p w:rsidR="00AA3D5F" w:rsidP="00F90A14" w:rsidRDefault="006D3BFE" w14:paraId="2C8042D0" w14:textId="6D20AFBC">
      <w:r>
        <w:t>Alle bedrijven (12</w:t>
      </w:r>
      <w:r w:rsidR="00AA3D5F">
        <w:t>6</w:t>
      </w:r>
      <w:r>
        <w:t xml:space="preserve"> vleeskalverbedrijven, 4 rundveebedrijven en 1 schapenbedrijf) waar sinds 1 december evenhoevige dieren uit de deelstaat Brandenburg zijn aangevoerd, zijn afgelopen week door de NVWA bezocht</w:t>
      </w:r>
      <w:r w:rsidR="00AA3D5F">
        <w:t>. Daarbij zijn alle dieren die sinds 1 december uit Brandenburg zijn aangevoerd bemonsterd</w:t>
      </w:r>
      <w:r w:rsidR="006B6BD4">
        <w:t xml:space="preserve">, 3754 in totaal (zie </w:t>
      </w:r>
      <w:r w:rsidR="00341CD4">
        <w:t>t</w:t>
      </w:r>
      <w:r w:rsidR="006B6BD4">
        <w:t>abel)</w:t>
      </w:r>
      <w:r w:rsidR="00AA3D5F">
        <w:t>. Dieren die op 10 januari korter dan twee weken geleden waren aangevoerd</w:t>
      </w:r>
      <w:r>
        <w:t xml:space="preserve"> </w:t>
      </w:r>
      <w:r w:rsidR="00AA3D5F">
        <w:t xml:space="preserve">worden onderzocht op MKZ-virus (PCR-test) én op antilichamen </w:t>
      </w:r>
      <w:r w:rsidR="00AA3D5F">
        <w:lastRenderedPageBreak/>
        <w:t xml:space="preserve">(ELISA-test). Dit betreft </w:t>
      </w:r>
      <w:r w:rsidRPr="00AA3D5F" w:rsidR="001B6537">
        <w:t>888</w:t>
      </w:r>
      <w:r>
        <w:t xml:space="preserve"> </w:t>
      </w:r>
      <w:r w:rsidR="00AA3D5F">
        <w:t>dieren (887 vleeskalveren en 1 volwassen rund). Dieren die langer dan twee weken geleden zijn aangevoerd worden enkel onderzocht op antilichamen (ELISA-test). Dit is omdat ziekteverschijnselen van MKZ binnen 2 á 1</w:t>
      </w:r>
      <w:r w:rsidR="00DE66BE">
        <w:t>4</w:t>
      </w:r>
      <w:r w:rsidR="00AA3D5F">
        <w:t xml:space="preserve"> dagen na infectie zichtbaar worden.</w:t>
      </w:r>
      <w:r w:rsidR="006B6BD4">
        <w:t xml:space="preserve"> De kans dat deze dieren MKZ-virus bij zich dragen is minimaal</w:t>
      </w:r>
      <w:r w:rsidR="00341CD4">
        <w:t xml:space="preserve">. </w:t>
      </w:r>
    </w:p>
    <w:p w:rsidR="006D3BFE" w:rsidP="00F90A14" w:rsidRDefault="006D3BFE" w14:paraId="4E9F98B2" w14:textId="1F770A69">
      <w:r>
        <w:t xml:space="preserve">De </w:t>
      </w:r>
      <w:r w:rsidR="00AA3D5F">
        <w:t>onderzoeken wo</w:t>
      </w:r>
      <w:r>
        <w:t xml:space="preserve">rden </w:t>
      </w:r>
      <w:r w:rsidR="00AA3D5F">
        <w:t>gedaan</w:t>
      </w:r>
      <w:r>
        <w:t xml:space="preserve"> door</w:t>
      </w:r>
      <w:r w:rsidR="00AA3D5F">
        <w:t xml:space="preserve"> Wageningen Bioveterinary Research</w:t>
      </w:r>
      <w:r>
        <w:t xml:space="preserve"> </w:t>
      </w:r>
      <w:r w:rsidR="00AA3D5F">
        <w:t>(</w:t>
      </w:r>
      <w:r w:rsidR="009B28FC">
        <w:t>WBVR</w:t>
      </w:r>
      <w:r w:rsidR="00AA3D5F">
        <w:t>) in Lelystad, het referentielaboratorium voor dierziekten</w:t>
      </w:r>
      <w:r>
        <w:t xml:space="preserve">. </w:t>
      </w:r>
    </w:p>
    <w:p w:rsidR="006B6BD4" w:rsidP="00F90A14" w:rsidRDefault="006B6BD4" w14:paraId="0787DC5E" w14:textId="77777777"/>
    <w:tbl>
      <w:tblPr>
        <w:tblStyle w:val="Tabelraster"/>
        <w:tblW w:w="8291" w:type="dxa"/>
        <w:tblLook w:val="04A0" w:firstRow="1" w:lastRow="0" w:firstColumn="1" w:lastColumn="0" w:noHBand="0" w:noVBand="1"/>
      </w:tblPr>
      <w:tblGrid>
        <w:gridCol w:w="2122"/>
        <w:gridCol w:w="2409"/>
        <w:gridCol w:w="1880"/>
        <w:gridCol w:w="1880"/>
      </w:tblGrid>
      <w:tr w:rsidR="006B6BD4" w:rsidTr="002A724F" w14:paraId="18AFE90E" w14:textId="77777777">
        <w:tc>
          <w:tcPr>
            <w:tcW w:w="2122" w:type="dxa"/>
          </w:tcPr>
          <w:p w:rsidRPr="006B6BD4" w:rsidR="006B6BD4" w:rsidP="002A724F" w:rsidRDefault="006B6BD4" w14:paraId="17B44BC6" w14:textId="77777777">
            <w:pPr>
              <w:rPr>
                <w:b/>
                <w:bCs/>
              </w:rPr>
            </w:pPr>
            <w:r>
              <w:rPr>
                <w:b/>
                <w:bCs/>
              </w:rPr>
              <w:t>Type bedrijf</w:t>
            </w:r>
          </w:p>
        </w:tc>
        <w:tc>
          <w:tcPr>
            <w:tcW w:w="2409" w:type="dxa"/>
          </w:tcPr>
          <w:p w:rsidRPr="006B6BD4" w:rsidR="006B6BD4" w:rsidP="002A724F" w:rsidRDefault="006B6BD4" w14:paraId="7ACBA06D" w14:textId="77777777">
            <w:pPr>
              <w:rPr>
                <w:b/>
                <w:bCs/>
              </w:rPr>
            </w:pPr>
            <w:r>
              <w:rPr>
                <w:b/>
                <w:bCs/>
              </w:rPr>
              <w:t>Aantal bemonsterde dieren</w:t>
            </w:r>
          </w:p>
        </w:tc>
        <w:tc>
          <w:tcPr>
            <w:tcW w:w="1880" w:type="dxa"/>
          </w:tcPr>
          <w:p w:rsidRPr="006B6BD4" w:rsidR="006B6BD4" w:rsidP="002A724F" w:rsidRDefault="006B6BD4" w14:paraId="70D669F5" w14:textId="77777777">
            <w:pPr>
              <w:rPr>
                <w:b/>
                <w:bCs/>
              </w:rPr>
            </w:pPr>
            <w:r>
              <w:rPr>
                <w:b/>
                <w:bCs/>
              </w:rPr>
              <w:t>Aantal PCR-tests</w:t>
            </w:r>
          </w:p>
        </w:tc>
        <w:tc>
          <w:tcPr>
            <w:tcW w:w="1880" w:type="dxa"/>
          </w:tcPr>
          <w:p w:rsidRPr="006B6BD4" w:rsidR="006B6BD4" w:rsidP="002A724F" w:rsidRDefault="006B6BD4" w14:paraId="6CABDFA7" w14:textId="77777777">
            <w:pPr>
              <w:rPr>
                <w:b/>
                <w:bCs/>
              </w:rPr>
            </w:pPr>
            <w:r>
              <w:rPr>
                <w:b/>
                <w:bCs/>
              </w:rPr>
              <w:t>Aantal ELISA-tests</w:t>
            </w:r>
          </w:p>
        </w:tc>
      </w:tr>
      <w:tr w:rsidR="006B6BD4" w:rsidTr="002A724F" w14:paraId="7BD13ACC" w14:textId="77777777">
        <w:tc>
          <w:tcPr>
            <w:tcW w:w="2122" w:type="dxa"/>
          </w:tcPr>
          <w:p w:rsidRPr="006B6BD4" w:rsidR="006B6BD4" w:rsidP="002A724F" w:rsidRDefault="006B6BD4" w14:paraId="2F8C7A68" w14:textId="77777777">
            <w:r>
              <w:t>Vleeskalverbedrijf</w:t>
            </w:r>
          </w:p>
        </w:tc>
        <w:tc>
          <w:tcPr>
            <w:tcW w:w="2409" w:type="dxa"/>
          </w:tcPr>
          <w:p w:rsidRPr="006B6BD4" w:rsidR="006B6BD4" w:rsidP="002A724F" w:rsidRDefault="006B6BD4" w14:paraId="3B40A3B9" w14:textId="77777777">
            <w:r>
              <w:t>3624</w:t>
            </w:r>
          </w:p>
        </w:tc>
        <w:tc>
          <w:tcPr>
            <w:tcW w:w="1880" w:type="dxa"/>
          </w:tcPr>
          <w:p w:rsidRPr="006B6BD4" w:rsidR="006B6BD4" w:rsidP="002A724F" w:rsidRDefault="006B6BD4" w14:paraId="39D5D609" w14:textId="77777777">
            <w:r>
              <w:t>887</w:t>
            </w:r>
          </w:p>
        </w:tc>
        <w:tc>
          <w:tcPr>
            <w:tcW w:w="1880" w:type="dxa"/>
          </w:tcPr>
          <w:p w:rsidRPr="006B6BD4" w:rsidR="006B6BD4" w:rsidP="002A724F" w:rsidRDefault="006B6BD4" w14:paraId="5B80EB56" w14:textId="77777777">
            <w:r>
              <w:t>3624</w:t>
            </w:r>
          </w:p>
        </w:tc>
      </w:tr>
      <w:tr w:rsidR="006B6BD4" w:rsidTr="002A724F" w14:paraId="6D9F8816" w14:textId="77777777">
        <w:tc>
          <w:tcPr>
            <w:tcW w:w="2122" w:type="dxa"/>
          </w:tcPr>
          <w:p w:rsidRPr="006B6BD4" w:rsidR="006B6BD4" w:rsidP="002A724F" w:rsidRDefault="006B6BD4" w14:paraId="24C9AE47" w14:textId="77777777">
            <w:r>
              <w:t>Rundveebedrijf</w:t>
            </w:r>
          </w:p>
        </w:tc>
        <w:tc>
          <w:tcPr>
            <w:tcW w:w="2409" w:type="dxa"/>
          </w:tcPr>
          <w:p w:rsidRPr="006B6BD4" w:rsidR="006B6BD4" w:rsidP="002A724F" w:rsidRDefault="006B6BD4" w14:paraId="682FB188" w14:textId="77777777">
            <w:r>
              <w:t>6</w:t>
            </w:r>
          </w:p>
        </w:tc>
        <w:tc>
          <w:tcPr>
            <w:tcW w:w="1880" w:type="dxa"/>
          </w:tcPr>
          <w:p w:rsidRPr="006B6BD4" w:rsidR="006B6BD4" w:rsidP="002A724F" w:rsidRDefault="006B6BD4" w14:paraId="08BAA326" w14:textId="77777777">
            <w:r>
              <w:t>1</w:t>
            </w:r>
          </w:p>
        </w:tc>
        <w:tc>
          <w:tcPr>
            <w:tcW w:w="1880" w:type="dxa"/>
          </w:tcPr>
          <w:p w:rsidRPr="006B6BD4" w:rsidR="006B6BD4" w:rsidP="002A724F" w:rsidRDefault="006B6BD4" w14:paraId="7B119C21" w14:textId="77777777">
            <w:r>
              <w:t>6</w:t>
            </w:r>
          </w:p>
        </w:tc>
      </w:tr>
      <w:tr w:rsidR="006B6BD4" w:rsidTr="002A724F" w14:paraId="1E109B2C" w14:textId="77777777">
        <w:tc>
          <w:tcPr>
            <w:tcW w:w="2122" w:type="dxa"/>
          </w:tcPr>
          <w:p w:rsidRPr="006B6BD4" w:rsidR="006B6BD4" w:rsidP="002A724F" w:rsidRDefault="006B6BD4" w14:paraId="1C3495A0" w14:textId="77777777">
            <w:r>
              <w:t>Schapenbedrijf</w:t>
            </w:r>
          </w:p>
        </w:tc>
        <w:tc>
          <w:tcPr>
            <w:tcW w:w="2409" w:type="dxa"/>
          </w:tcPr>
          <w:p w:rsidRPr="006B6BD4" w:rsidR="006B6BD4" w:rsidP="002A724F" w:rsidRDefault="006B6BD4" w14:paraId="285CE8AD" w14:textId="77777777">
            <w:r>
              <w:t>124</w:t>
            </w:r>
          </w:p>
        </w:tc>
        <w:tc>
          <w:tcPr>
            <w:tcW w:w="1880" w:type="dxa"/>
          </w:tcPr>
          <w:p w:rsidRPr="006B6BD4" w:rsidR="006B6BD4" w:rsidP="002A724F" w:rsidRDefault="006B6BD4" w14:paraId="0F570E9D" w14:textId="77777777">
            <w:r>
              <w:t>0</w:t>
            </w:r>
          </w:p>
        </w:tc>
        <w:tc>
          <w:tcPr>
            <w:tcW w:w="1880" w:type="dxa"/>
          </w:tcPr>
          <w:p w:rsidRPr="006B6BD4" w:rsidR="006B6BD4" w:rsidP="002A724F" w:rsidRDefault="006B6BD4" w14:paraId="19D867BE" w14:textId="77777777">
            <w:r>
              <w:t>124</w:t>
            </w:r>
          </w:p>
        </w:tc>
      </w:tr>
    </w:tbl>
    <w:p w:rsidRPr="006B6BD4" w:rsidR="009E79EF" w:rsidP="00F90A14" w:rsidRDefault="006B6BD4" w14:paraId="1DEDA567" w14:textId="61B529AD">
      <w:pPr>
        <w:rPr>
          <w:sz w:val="16"/>
          <w:szCs w:val="16"/>
        </w:rPr>
      </w:pPr>
      <w:r w:rsidRPr="006B6BD4">
        <w:rPr>
          <w:b/>
          <w:bCs/>
          <w:sz w:val="16"/>
          <w:szCs w:val="16"/>
        </w:rPr>
        <w:t xml:space="preserve">Tabel </w:t>
      </w:r>
      <w:r w:rsidRPr="006B6BD4">
        <w:rPr>
          <w:sz w:val="16"/>
          <w:szCs w:val="16"/>
        </w:rPr>
        <w:t>Over</w:t>
      </w:r>
      <w:r>
        <w:rPr>
          <w:sz w:val="16"/>
          <w:szCs w:val="16"/>
        </w:rPr>
        <w:t>z</w:t>
      </w:r>
      <w:r w:rsidRPr="006B6BD4">
        <w:rPr>
          <w:sz w:val="16"/>
          <w:szCs w:val="16"/>
        </w:rPr>
        <w:t xml:space="preserve">icht bedrijven, </w:t>
      </w:r>
      <w:r w:rsidR="00DE66BE">
        <w:rPr>
          <w:sz w:val="16"/>
          <w:szCs w:val="16"/>
        </w:rPr>
        <w:t xml:space="preserve">aantal bemonsterde </w:t>
      </w:r>
      <w:r w:rsidRPr="006B6BD4">
        <w:rPr>
          <w:sz w:val="16"/>
          <w:szCs w:val="16"/>
        </w:rPr>
        <w:t>dieren en uitgevoerde tests.</w:t>
      </w:r>
    </w:p>
    <w:p w:rsidR="006B6BD4" w:rsidP="00F90A14" w:rsidRDefault="006B6BD4" w14:paraId="081CF869" w14:textId="77777777"/>
    <w:p w:rsidR="00A15A98" w:rsidP="00F90A14" w:rsidRDefault="00A15A98" w14:paraId="528E0D99" w14:textId="77777777"/>
    <w:p w:rsidR="00F90A14" w:rsidP="00F90A14" w:rsidRDefault="00DA0AF0" w14:paraId="02939959" w14:textId="0BD39EB9">
      <w:r>
        <w:t>Inmiddels zijn</w:t>
      </w:r>
      <w:r w:rsidR="006D3BFE">
        <w:t xml:space="preserve"> </w:t>
      </w:r>
      <w:r w:rsidRPr="00F46DB3" w:rsidR="006B6BD4">
        <w:t>alle 888</w:t>
      </w:r>
      <w:r w:rsidR="006B6BD4">
        <w:t xml:space="preserve"> </w:t>
      </w:r>
      <w:r w:rsidR="006D3BFE">
        <w:t xml:space="preserve">PCR-uitslagen </w:t>
      </w:r>
      <w:r>
        <w:t>bekend</w:t>
      </w:r>
      <w:r w:rsidR="009E79EF">
        <w:t xml:space="preserve">. Ze </w:t>
      </w:r>
      <w:r w:rsidR="006D3BFE">
        <w:t>zijn</w:t>
      </w:r>
      <w:r w:rsidR="009E79EF">
        <w:t xml:space="preserve"> </w:t>
      </w:r>
      <w:r w:rsidRPr="00F46DB3" w:rsidR="009E79EF">
        <w:t>allemaal</w:t>
      </w:r>
      <w:r w:rsidRPr="00F46DB3" w:rsidR="006D3BFE">
        <w:t xml:space="preserve"> negatief</w:t>
      </w:r>
      <w:r w:rsidR="006D3BFE">
        <w:t xml:space="preserve">, wat wil zeggen dat er geen MKZ-virus bij deze dieren </w:t>
      </w:r>
      <w:r w:rsidR="009B28FC">
        <w:t xml:space="preserve">en op deze bedrijven </w:t>
      </w:r>
      <w:r w:rsidR="006D3BFE">
        <w:t xml:space="preserve">is aangetroffen. Ook zijn </w:t>
      </w:r>
      <w:r w:rsidR="00BB2F18">
        <w:t xml:space="preserve">inmiddels </w:t>
      </w:r>
      <w:r w:rsidR="008959FB">
        <w:t>1083</w:t>
      </w:r>
      <w:r w:rsidR="006D3BFE">
        <w:t xml:space="preserve"> ELISA-</w:t>
      </w:r>
      <w:r w:rsidR="0093213E">
        <w:t>uitslagen</w:t>
      </w:r>
      <w:r w:rsidR="006D3BFE">
        <w:t xml:space="preserve"> bekend</w:t>
      </w:r>
      <w:r w:rsidR="009E79EF">
        <w:t xml:space="preserve">. </w:t>
      </w:r>
      <w:r w:rsidRPr="00C86861" w:rsidR="009E79EF">
        <w:t xml:space="preserve">Het is bekend dat de ELISA-test </w:t>
      </w:r>
      <w:r w:rsidR="00DE66BE">
        <w:t xml:space="preserve">soms </w:t>
      </w:r>
      <w:r w:rsidRPr="00C86861" w:rsidR="009E79EF">
        <w:t xml:space="preserve">vals-positieve uitslagen </w:t>
      </w:r>
      <w:r w:rsidR="00DE66BE">
        <w:t>geeft</w:t>
      </w:r>
      <w:r w:rsidRPr="00C86861" w:rsidR="009E79EF">
        <w:t xml:space="preserve"> </w:t>
      </w:r>
      <w:r w:rsidRPr="00C86861" w:rsidR="005E4DA3">
        <w:t>(test geeft positieve uitslag, maar in werkelijkheid zijn geen MKZ-a</w:t>
      </w:r>
      <w:r w:rsidR="00B03A26">
        <w:t>n</w:t>
      </w:r>
      <w:r w:rsidRPr="00C86861" w:rsidR="005E4DA3">
        <w:t xml:space="preserve">tilichamen aanwezig) </w:t>
      </w:r>
      <w:r w:rsidRPr="00C86861" w:rsidR="009E79EF">
        <w:t xml:space="preserve">en om zeker te zijn dat het </w:t>
      </w:r>
      <w:r w:rsidR="009B28FC">
        <w:t>niet toch</w:t>
      </w:r>
      <w:r w:rsidRPr="00C86861" w:rsidR="009E79EF">
        <w:t xml:space="preserve"> echte MKZ-antilichamen zijn, worden alle positieve ELISA-testen</w:t>
      </w:r>
      <w:r w:rsidRPr="00C86861" w:rsidR="005E4DA3">
        <w:t xml:space="preserve"> hertest met een virus-neutralisatie test (VNT).</w:t>
      </w:r>
      <w:r w:rsidR="00B03A26">
        <w:t xml:space="preserve"> </w:t>
      </w:r>
      <w:r w:rsidR="00F46DB3">
        <w:t xml:space="preserve">Een positieve ELISA-test is daarom geen reden tot zorg. </w:t>
      </w:r>
      <w:r w:rsidRPr="00BB2F18" w:rsidR="00341CD4">
        <w:t xml:space="preserve">Tot heden </w:t>
      </w:r>
      <w:r w:rsidRPr="00BB2F18" w:rsidR="00F46DB3">
        <w:t xml:space="preserve">zijn </w:t>
      </w:r>
      <w:r w:rsidR="00BB2F18">
        <w:t>1</w:t>
      </w:r>
      <w:r w:rsidR="008959FB">
        <w:t>2</w:t>
      </w:r>
      <w:r w:rsidRPr="00BB2F18" w:rsidR="00341CD4">
        <w:t xml:space="preserve"> positieve </w:t>
      </w:r>
      <w:r w:rsidRPr="00BB2F18" w:rsidR="00F46DB3">
        <w:t>ELISA-</w:t>
      </w:r>
      <w:r w:rsidRPr="00BB2F18" w:rsidR="00341CD4">
        <w:t>uitslag</w:t>
      </w:r>
      <w:r w:rsidRPr="00BB2F18" w:rsidR="00F46DB3">
        <w:t>en</w:t>
      </w:r>
      <w:r w:rsidRPr="00BB2F18" w:rsidR="00341CD4">
        <w:t xml:space="preserve"> gemeld door WBVR.</w:t>
      </w:r>
      <w:r w:rsidRPr="00BB2F18" w:rsidR="00F46DB3">
        <w:t xml:space="preserve"> Gezien de grote hoeveelheid tests is dit volgens de verwachting. Deze monsters worden verder onderzocht.</w:t>
      </w:r>
      <w:r w:rsidRPr="00BB2F18" w:rsidR="00341CD4">
        <w:t xml:space="preserve"> </w:t>
      </w:r>
      <w:r w:rsidRPr="00BB2F18" w:rsidR="009B28FC">
        <w:t>De</w:t>
      </w:r>
      <w:r w:rsidR="009B28FC">
        <w:t xml:space="preserve"> uitslagen van deze </w:t>
      </w:r>
      <w:r w:rsidR="00341CD4">
        <w:t xml:space="preserve">en eventuele andere </w:t>
      </w:r>
      <w:r w:rsidR="00B03A26">
        <w:t xml:space="preserve">hertesten </w:t>
      </w:r>
      <w:r w:rsidR="00F46DB3">
        <w:t xml:space="preserve">die nog nodig zijn </w:t>
      </w:r>
      <w:r w:rsidR="00B03A26">
        <w:t>komen gedurende de komende week stapsgewijs beschikbaar.</w:t>
      </w:r>
      <w:r w:rsidR="009B28FC">
        <w:t xml:space="preserve"> Houders van bedrijven waar monsters genomen zijn </w:t>
      </w:r>
      <w:r w:rsidR="00C076E5">
        <w:t xml:space="preserve">verkeren natuurlijk in spanning over de uitslag. Zij </w:t>
      </w:r>
      <w:r w:rsidR="009B28FC">
        <w:t xml:space="preserve">worden door de NVWA geïnformeerd als de PCR-uitslagen bekend zijn, en opnieuw als de ELISA-uitslagen bekend zijn. </w:t>
      </w:r>
      <w:r w:rsidR="009A33EF">
        <w:t xml:space="preserve">Dit gaat op volgorde van binnenkomen van </w:t>
      </w:r>
      <w:r w:rsidR="00C076E5">
        <w:t xml:space="preserve">de </w:t>
      </w:r>
      <w:r w:rsidR="009A33EF">
        <w:t xml:space="preserve">uitslagen. </w:t>
      </w:r>
    </w:p>
    <w:p w:rsidR="000638F7" w:rsidP="00F90A14" w:rsidRDefault="000638F7" w14:paraId="086407A7" w14:textId="77777777"/>
    <w:p w:rsidR="00E8092E" w:rsidP="00F90A14" w:rsidRDefault="00E8092E" w14:paraId="4CA4FFBE" w14:textId="74DA062D">
      <w:r>
        <w:t>Daarnaast zijn inmiddels ook alle negatief geteste blauwtongmonsters sinds 1</w:t>
      </w:r>
      <w:r w:rsidR="006E634F">
        <w:t> </w:t>
      </w:r>
      <w:r>
        <w:t xml:space="preserve"> december vorig jaar onderzocht</w:t>
      </w:r>
      <w:r w:rsidR="009B28FC">
        <w:t xml:space="preserve"> op MKZ-virus</w:t>
      </w:r>
      <w:r>
        <w:t xml:space="preserve"> middels een PCR-test. Alle 203 monsters die dit betrof</w:t>
      </w:r>
      <w:r w:rsidR="00341CD4">
        <w:t>,</w:t>
      </w:r>
      <w:r>
        <w:t xml:space="preserve"> testten negatief op MKZ-virus. </w:t>
      </w:r>
    </w:p>
    <w:p w:rsidR="000638F7" w:rsidP="00F90A14" w:rsidRDefault="000638F7" w14:paraId="370CDDE3" w14:textId="77777777"/>
    <w:p w:rsidR="005E4DA3" w:rsidP="00F90A14" w:rsidRDefault="005E4DA3" w14:paraId="05A0FB0C" w14:textId="368A112D">
      <w:r>
        <w:t xml:space="preserve">De uitslagen stellen mij voor een belangrijk deel gerust. Er is geen MKZ-virus gevonden. </w:t>
      </w:r>
      <w:r w:rsidR="009B28FC">
        <w:t xml:space="preserve">Het is evenwel te vroeg om </w:t>
      </w:r>
      <w:r w:rsidR="00C076E5">
        <w:t>helemaal</w:t>
      </w:r>
      <w:r w:rsidR="009B28FC">
        <w:t xml:space="preserve"> gerust te zijn. </w:t>
      </w:r>
      <w:r w:rsidR="00B03A26">
        <w:t>Volgende week</w:t>
      </w:r>
      <w:r>
        <w:t xml:space="preserve"> </w:t>
      </w:r>
      <w:r w:rsidR="009B28FC">
        <w:t xml:space="preserve">zijn alle ELISA-uitslagen </w:t>
      </w:r>
      <w:r>
        <w:t>bekend</w:t>
      </w:r>
      <w:r w:rsidR="00C076E5">
        <w:t>. I</w:t>
      </w:r>
      <w:r w:rsidR="009B28FC">
        <w:t>k houd er rekening mee dat hertesten nodig zijn om absolute zekerheid te krijgen</w:t>
      </w:r>
      <w:r>
        <w:t>.</w:t>
      </w:r>
      <w:r w:rsidR="00C86861">
        <w:t xml:space="preserve"> Uiteraard zal ik </w:t>
      </w:r>
      <w:r w:rsidR="008779DE">
        <w:t xml:space="preserve">direct maatregelen nemen en uw Kamer informeren </w:t>
      </w:r>
      <w:r w:rsidR="00C86861">
        <w:t xml:space="preserve">als </w:t>
      </w:r>
      <w:r w:rsidR="009B28FC">
        <w:t xml:space="preserve">komende dagen </w:t>
      </w:r>
      <w:r w:rsidR="00C86861">
        <w:t xml:space="preserve">onverhoopt </w:t>
      </w:r>
      <w:r w:rsidR="00B03A26">
        <w:t>een uitslag wijst op een MKZ-besmetting.</w:t>
      </w:r>
    </w:p>
    <w:p w:rsidR="005E4DA3" w:rsidP="00F90A14" w:rsidRDefault="005E4DA3" w14:paraId="4C40DB35" w14:textId="77777777"/>
    <w:p w:rsidR="005E4DA3" w:rsidP="00F90A14" w:rsidRDefault="00B03A26" w14:paraId="15A3EA44" w14:textId="6B5FA1B6">
      <w:r>
        <w:t xml:space="preserve">In de loop van volgende week zal ik ook beoordelen </w:t>
      </w:r>
      <w:r w:rsidR="000638F7">
        <w:t xml:space="preserve">of en </w:t>
      </w:r>
      <w:r>
        <w:t>op welke termijn</w:t>
      </w:r>
      <w:r w:rsidR="005E4DA3">
        <w:t xml:space="preserve"> het ingestelde afvoer- en bezoekersverbod ten aanzien van vleeskalverbedrijven</w:t>
      </w:r>
      <w:r>
        <w:t xml:space="preserve"> kan worden versoepeld</w:t>
      </w:r>
      <w:r w:rsidR="005E4DA3">
        <w:t xml:space="preserve">. </w:t>
      </w:r>
      <w:r w:rsidR="00C86861">
        <w:t xml:space="preserve">Dit is nu nog niet aan de orde. </w:t>
      </w:r>
      <w:r w:rsidR="0036415C">
        <w:t xml:space="preserve">Hiervoor moeten eerst </w:t>
      </w:r>
      <w:r w:rsidR="005E4DA3">
        <w:t>alle ELISA-uitslagen bekend zijn.</w:t>
      </w:r>
      <w:r w:rsidR="00341CD4">
        <w:t xml:space="preserve"> Ik vraag alle betrokkenen om tot die tijd het ingestelde afvoerverbod en het bezoekersverbod voor de kalverhouderij </w:t>
      </w:r>
      <w:r w:rsidR="00A15A98">
        <w:t xml:space="preserve">na </w:t>
      </w:r>
      <w:r w:rsidR="00341CD4">
        <w:t xml:space="preserve">te </w:t>
      </w:r>
      <w:r w:rsidR="00A15A98">
        <w:t>blijven leven.</w:t>
      </w:r>
    </w:p>
    <w:p w:rsidR="006247BE" w:rsidRDefault="006247BE" w14:paraId="736E9E6E" w14:textId="77777777">
      <w:pPr>
        <w:spacing w:line="240" w:lineRule="auto"/>
      </w:pPr>
    </w:p>
    <w:p w:rsidR="005E4DA3" w:rsidRDefault="00E8092E" w14:paraId="4BC308A9" w14:textId="72A27372">
      <w:pPr>
        <w:spacing w:line="240" w:lineRule="auto"/>
        <w:rPr>
          <w:i/>
          <w:iCs/>
        </w:rPr>
      </w:pPr>
      <w:r>
        <w:rPr>
          <w:i/>
          <w:iCs/>
        </w:rPr>
        <w:t>Inzet betrokken partijen</w:t>
      </w:r>
    </w:p>
    <w:p w:rsidR="00C86861" w:rsidP="005E4DA3" w:rsidRDefault="005E4DA3" w14:paraId="15EE53A9" w14:textId="7D385811">
      <w:r>
        <w:t xml:space="preserve">De situatie heeft alle partijen die betrokken zijn bij preventie, monitoring en bestrijding van dierziekten op scherp gezet, zowel </w:t>
      </w:r>
      <w:r w:rsidR="00C86861">
        <w:t>binnen</w:t>
      </w:r>
      <w:r>
        <w:t xml:space="preserve"> de overheid als daarbuiten. Er is direct opgeschaald </w:t>
      </w:r>
      <w:r w:rsidR="00C86861">
        <w:t>door all</w:t>
      </w:r>
      <w:r w:rsidR="0036415C">
        <w:t>e</w:t>
      </w:r>
      <w:r w:rsidR="00C86861">
        <w:t xml:space="preserve"> partijen</w:t>
      </w:r>
      <w:r w:rsidR="00E8092E">
        <w:t>, w</w:t>
      </w:r>
      <w:r w:rsidR="008779DE">
        <w:t xml:space="preserve">aarbij de NVWA bijvoorbeeld op zeer korte termijn alle bedrijven met uit Duitsland ingevoerde dieren heeft bezocht en WBVR </w:t>
      </w:r>
      <w:r w:rsidR="00E8092E">
        <w:t>alles in het werk heeft gesteld om vlot</w:t>
      </w:r>
      <w:r w:rsidR="008779DE">
        <w:t xml:space="preserve"> de onderzoeken uit</w:t>
      </w:r>
      <w:r w:rsidR="00E8092E">
        <w:t xml:space="preserve"> te kunnen </w:t>
      </w:r>
      <w:r w:rsidR="008779DE">
        <w:t>voer</w:t>
      </w:r>
      <w:r w:rsidR="00E8092E">
        <w:t>en</w:t>
      </w:r>
      <w:r w:rsidR="008779DE">
        <w:t xml:space="preserve">. Ook sectorpartijen hebben de dreiging zeer </w:t>
      </w:r>
      <w:r w:rsidR="00D96A69">
        <w:t>serieus</w:t>
      </w:r>
      <w:r w:rsidR="008779DE">
        <w:t xml:space="preserve"> genomen</w:t>
      </w:r>
      <w:r w:rsidR="00D96A69">
        <w:t xml:space="preserve"> en </w:t>
      </w:r>
      <w:r w:rsidR="00E8092E">
        <w:t>eigen</w:t>
      </w:r>
      <w:r w:rsidR="00D96A69">
        <w:t xml:space="preserve"> </w:t>
      </w:r>
      <w:r w:rsidR="00E8092E">
        <w:t>maatregelen en communicatie uitgezet</w:t>
      </w:r>
      <w:r w:rsidR="008779DE">
        <w:t>.</w:t>
      </w:r>
      <w:r w:rsidR="00D96A69">
        <w:t xml:space="preserve"> </w:t>
      </w:r>
    </w:p>
    <w:p w:rsidR="00C86861" w:rsidP="005E4DA3" w:rsidRDefault="00C86861" w14:paraId="4411DD7F" w14:textId="77777777"/>
    <w:p w:rsidRPr="00A15A98" w:rsidR="008D1C6C" w:rsidP="008D1C6C" w:rsidRDefault="008D1C6C" w14:paraId="6A1B9879" w14:textId="54E049E7">
      <w:pPr>
        <w:rPr>
          <w:i/>
          <w:iCs/>
        </w:rPr>
      </w:pPr>
      <w:r w:rsidRPr="00A15A98">
        <w:rPr>
          <w:i/>
          <w:iCs/>
        </w:rPr>
        <w:t>Tot slot</w:t>
      </w:r>
    </w:p>
    <w:p w:rsidR="001536B3" w:rsidP="00810C93" w:rsidRDefault="00612450" w14:paraId="00919011" w14:textId="5FA5CDBA">
      <w:r>
        <w:t>I</w:t>
      </w:r>
      <w:r w:rsidR="009A33EF">
        <w:t xml:space="preserve">k blijf alles in het werk zetten om onderzoek te doen naar de situatie en ons voor te bereiden op een eventueel scenario met uitbraken in Nederland. De </w:t>
      </w:r>
      <w:r>
        <w:t>ontwikkelingen</w:t>
      </w:r>
      <w:r w:rsidR="009A33EF">
        <w:t xml:space="preserve"> in Duitsland houd ik ook nauwgezet in de gaten. </w:t>
      </w:r>
      <w:r w:rsidR="00C86861">
        <w:t xml:space="preserve">Ik hoop van harte dat we de situatie onder controle houden en </w:t>
      </w:r>
      <w:r w:rsidR="00D96A69">
        <w:t>we over een tijdje kunnen concluderen dat we een zeer uitgebreide praktijkoefening hebben gehad, die alle betrokkenen op scherp heeft gezet ten aanzien van MKZ. Echter, zo ver is het op dit moment zeker nog niet.</w:t>
      </w:r>
      <w:r w:rsidR="0036415C">
        <w:t xml:space="preserve"> Ik houd de Kamer op de hoogte</w:t>
      </w:r>
      <w:r w:rsidR="009A33EF">
        <w:t xml:space="preserve"> van de ontwikkelingen</w:t>
      </w:r>
      <w:r w:rsidR="0036415C">
        <w:t>.</w:t>
      </w:r>
      <w:r w:rsidR="009A33EF">
        <w:t xml:space="preserve"> </w:t>
      </w:r>
    </w:p>
    <w:p w:rsidR="001536B3" w:rsidP="00810C93" w:rsidRDefault="001536B3" w14:paraId="0E0DFB0D" w14:textId="77777777"/>
    <w:p w:rsidR="00584BAC" w:rsidP="00810C93" w:rsidRDefault="00A818A4" w14:paraId="4964CBC2" w14:textId="77777777">
      <w:r>
        <w:t>Hoogachtend,</w:t>
      </w:r>
    </w:p>
    <w:p w:rsidR="00F71F9E" w:rsidP="007255FC" w:rsidRDefault="00F71F9E" w14:paraId="3AE9A77F" w14:textId="77777777"/>
    <w:p w:rsidR="0036415C" w:rsidP="007255FC" w:rsidRDefault="0036415C" w14:paraId="0C440617" w14:textId="77777777"/>
    <w:p w:rsidR="0036415C" w:rsidP="007255FC" w:rsidRDefault="0036415C" w14:paraId="1349CB82" w14:textId="77777777"/>
    <w:p w:rsidRPr="00EC58D9" w:rsidR="007239A1" w:rsidP="007255FC" w:rsidRDefault="007239A1" w14:paraId="30CB7AB2" w14:textId="77777777"/>
    <w:p w:rsidRPr="00EC58D9" w:rsidR="007239A1" w:rsidP="007255FC" w:rsidRDefault="007239A1" w14:paraId="092EC40D" w14:textId="77777777"/>
    <w:p w:rsidRPr="006A15A5" w:rsidR="007239A1" w:rsidP="007255FC" w:rsidRDefault="00A818A4" w14:paraId="6223E1D7" w14:textId="77777777">
      <w:pPr>
        <w:rPr>
          <w:szCs w:val="18"/>
        </w:rPr>
      </w:pPr>
      <w:r w:rsidRPr="00B11DD6">
        <w:t>Femke Marije Wiersma</w:t>
      </w:r>
    </w:p>
    <w:p w:rsidRPr="006E634F" w:rsidR="006B6BD4" w:rsidP="00810C93" w:rsidRDefault="00A818A4" w14:paraId="0B0B5860" w14:textId="275819D9">
      <w:r w:rsidRPr="00EC58D9">
        <w:t xml:space="preserve">Minister van </w:t>
      </w:r>
      <w:r w:rsidR="00704E60">
        <w:rPr>
          <w:rFonts w:cs="Calibri"/>
          <w:szCs w:val="18"/>
        </w:rPr>
        <w:t>Landbouw, Visserij, Voedselzekerheid en Natuur</w:t>
      </w:r>
    </w:p>
    <w:sectPr w:rsidRPr="006E634F" w:rsidR="006B6BD4"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1E382" w14:textId="77777777" w:rsidR="00B07DD8" w:rsidRDefault="00B07DD8">
      <w:r>
        <w:separator/>
      </w:r>
    </w:p>
    <w:p w14:paraId="2861C6D3" w14:textId="77777777" w:rsidR="00B07DD8" w:rsidRDefault="00B07DD8"/>
  </w:endnote>
  <w:endnote w:type="continuationSeparator" w:id="0">
    <w:p w14:paraId="2E6C2B17" w14:textId="77777777" w:rsidR="00B07DD8" w:rsidRDefault="00B07DD8">
      <w:r>
        <w:continuationSeparator/>
      </w:r>
    </w:p>
    <w:p w14:paraId="06BDDB04" w14:textId="77777777" w:rsidR="00B07DD8" w:rsidRDefault="00B07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A89" w14:textId="77777777" w:rsidR="00453687" w:rsidRDefault="004536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79D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C4339" w14:paraId="6C5533F8" w14:textId="77777777" w:rsidTr="00CA6A25">
      <w:trPr>
        <w:trHeight w:hRule="exact" w:val="240"/>
      </w:trPr>
      <w:tc>
        <w:tcPr>
          <w:tcW w:w="7601" w:type="dxa"/>
          <w:shd w:val="clear" w:color="auto" w:fill="auto"/>
        </w:tcPr>
        <w:p w14:paraId="1672E7BF" w14:textId="77777777" w:rsidR="00527BD4" w:rsidRDefault="00527BD4" w:rsidP="003F1F6B">
          <w:pPr>
            <w:pStyle w:val="Huisstijl-Rubricering"/>
          </w:pPr>
        </w:p>
      </w:tc>
      <w:tc>
        <w:tcPr>
          <w:tcW w:w="2156" w:type="dxa"/>
        </w:tcPr>
        <w:p w14:paraId="5131534B" w14:textId="1A7B5713" w:rsidR="00527BD4" w:rsidRPr="00645414" w:rsidRDefault="00A818A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4402B">
            <w:t>3</w:t>
          </w:r>
          <w:r w:rsidR="00144B73">
            <w:fldChar w:fldCharType="end"/>
          </w:r>
        </w:p>
      </w:tc>
    </w:tr>
  </w:tbl>
  <w:p w14:paraId="1BB7952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C4339" w14:paraId="455508EB" w14:textId="77777777" w:rsidTr="00CA6A25">
      <w:trPr>
        <w:trHeight w:hRule="exact" w:val="240"/>
      </w:trPr>
      <w:tc>
        <w:tcPr>
          <w:tcW w:w="7601" w:type="dxa"/>
          <w:shd w:val="clear" w:color="auto" w:fill="auto"/>
        </w:tcPr>
        <w:p w14:paraId="4115EC03" w14:textId="77777777" w:rsidR="00527BD4" w:rsidRDefault="00527BD4" w:rsidP="008C356D">
          <w:pPr>
            <w:pStyle w:val="Huisstijl-Rubricering"/>
          </w:pPr>
        </w:p>
      </w:tc>
      <w:tc>
        <w:tcPr>
          <w:tcW w:w="2170" w:type="dxa"/>
        </w:tcPr>
        <w:p w14:paraId="010C0629" w14:textId="48DEFF1E" w:rsidR="00527BD4" w:rsidRPr="00ED539E" w:rsidRDefault="00A818A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B07DD8">
            <w:t>1</w:t>
          </w:r>
          <w:r w:rsidR="00144B73">
            <w:fldChar w:fldCharType="end"/>
          </w:r>
        </w:p>
      </w:tc>
    </w:tr>
  </w:tbl>
  <w:p w14:paraId="6A43F7C9" w14:textId="77777777" w:rsidR="00527BD4" w:rsidRPr="00BC3B53" w:rsidRDefault="00527BD4" w:rsidP="008C356D">
    <w:pPr>
      <w:pStyle w:val="Voettekst"/>
      <w:spacing w:line="240" w:lineRule="auto"/>
      <w:rPr>
        <w:sz w:val="2"/>
        <w:szCs w:val="2"/>
      </w:rPr>
    </w:pPr>
  </w:p>
  <w:p w14:paraId="4C85CC3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7402" w14:textId="77777777" w:rsidR="00B07DD8" w:rsidRDefault="00B07DD8">
      <w:r>
        <w:separator/>
      </w:r>
    </w:p>
    <w:p w14:paraId="12A01F1C" w14:textId="77777777" w:rsidR="00B07DD8" w:rsidRDefault="00B07DD8"/>
  </w:footnote>
  <w:footnote w:type="continuationSeparator" w:id="0">
    <w:p w14:paraId="6C633D22" w14:textId="77777777" w:rsidR="00B07DD8" w:rsidRDefault="00B07DD8">
      <w:r>
        <w:continuationSeparator/>
      </w:r>
    </w:p>
    <w:p w14:paraId="362D42D4" w14:textId="77777777" w:rsidR="00B07DD8" w:rsidRDefault="00B07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95E06" w14:textId="77777777" w:rsidR="00453687" w:rsidRDefault="004536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C4339" w14:paraId="6A50F9CB" w14:textId="77777777" w:rsidTr="00A50CF6">
      <w:tc>
        <w:tcPr>
          <w:tcW w:w="2156" w:type="dxa"/>
          <w:shd w:val="clear" w:color="auto" w:fill="auto"/>
        </w:tcPr>
        <w:p w14:paraId="4AB3AF18" w14:textId="77777777" w:rsidR="00527BD4" w:rsidRPr="005819CE" w:rsidRDefault="00A818A4" w:rsidP="00A50CF6">
          <w:pPr>
            <w:pStyle w:val="Huisstijl-Adres"/>
            <w:rPr>
              <w:b/>
            </w:rPr>
          </w:pPr>
          <w:r>
            <w:rPr>
              <w:b/>
            </w:rPr>
            <w:t>Directoraat-generaal Agro</w:t>
          </w:r>
          <w:r w:rsidRPr="005819CE">
            <w:rPr>
              <w:b/>
            </w:rPr>
            <w:br/>
          </w:r>
          <w:r>
            <w:t>Directie Dierlijke Agroketens en Dierenwelzijn</w:t>
          </w:r>
        </w:p>
      </w:tc>
    </w:tr>
    <w:tr w:rsidR="003C4339" w14:paraId="700E8C50" w14:textId="77777777" w:rsidTr="00A50CF6">
      <w:trPr>
        <w:trHeight w:hRule="exact" w:val="200"/>
      </w:trPr>
      <w:tc>
        <w:tcPr>
          <w:tcW w:w="2156" w:type="dxa"/>
          <w:shd w:val="clear" w:color="auto" w:fill="auto"/>
        </w:tcPr>
        <w:p w14:paraId="3F8BC4ED" w14:textId="77777777" w:rsidR="00527BD4" w:rsidRPr="005819CE" w:rsidRDefault="00527BD4" w:rsidP="00A50CF6"/>
      </w:tc>
    </w:tr>
    <w:tr w:rsidR="003C4339" w14:paraId="79F0F606" w14:textId="77777777" w:rsidTr="00502512">
      <w:trPr>
        <w:trHeight w:hRule="exact" w:val="774"/>
      </w:trPr>
      <w:tc>
        <w:tcPr>
          <w:tcW w:w="2156" w:type="dxa"/>
          <w:shd w:val="clear" w:color="auto" w:fill="auto"/>
        </w:tcPr>
        <w:p w14:paraId="7929DF8E" w14:textId="77777777" w:rsidR="00527BD4" w:rsidRDefault="00A818A4" w:rsidP="003A5290">
          <w:pPr>
            <w:pStyle w:val="Huisstijl-Kopje"/>
          </w:pPr>
          <w:r>
            <w:t>Ons kenmerk</w:t>
          </w:r>
        </w:p>
        <w:p w14:paraId="56724C96" w14:textId="77777777" w:rsidR="00527BD4" w:rsidRPr="005819CE" w:rsidRDefault="00A818A4" w:rsidP="001E6117">
          <w:pPr>
            <w:pStyle w:val="Huisstijl-Kopje"/>
          </w:pPr>
          <w:r>
            <w:rPr>
              <w:b w:val="0"/>
            </w:rPr>
            <w:t>DGA-DAD</w:t>
          </w:r>
          <w:r w:rsidRPr="00502512">
            <w:rPr>
              <w:b w:val="0"/>
            </w:rPr>
            <w:t xml:space="preserve"> / </w:t>
          </w:r>
          <w:r>
            <w:rPr>
              <w:b w:val="0"/>
            </w:rPr>
            <w:t>96565815</w:t>
          </w:r>
        </w:p>
      </w:tc>
    </w:tr>
  </w:tbl>
  <w:p w14:paraId="2C1B34B9" w14:textId="77777777" w:rsidR="00527BD4" w:rsidRDefault="00527BD4" w:rsidP="008C356D"/>
  <w:p w14:paraId="2AC27074" w14:textId="77777777" w:rsidR="00527BD4" w:rsidRPr="00740712" w:rsidRDefault="00527BD4" w:rsidP="008C356D"/>
  <w:p w14:paraId="0060E46B" w14:textId="77777777" w:rsidR="00527BD4" w:rsidRPr="00217880" w:rsidRDefault="00527BD4" w:rsidP="008C356D">
    <w:pPr>
      <w:spacing w:line="0" w:lineRule="atLeast"/>
      <w:rPr>
        <w:sz w:val="2"/>
        <w:szCs w:val="2"/>
      </w:rPr>
    </w:pPr>
  </w:p>
  <w:p w14:paraId="20277AEB" w14:textId="77777777" w:rsidR="00527BD4" w:rsidRDefault="00527BD4" w:rsidP="004F44C2">
    <w:pPr>
      <w:pStyle w:val="Koptekst"/>
      <w:rPr>
        <w:rFonts w:cs="Verdana-Bold"/>
        <w:b/>
        <w:bCs/>
        <w:smallCaps/>
        <w:szCs w:val="18"/>
      </w:rPr>
    </w:pPr>
  </w:p>
  <w:p w14:paraId="25A35CFF" w14:textId="77777777" w:rsidR="00527BD4" w:rsidRDefault="00527BD4" w:rsidP="004F44C2"/>
  <w:p w14:paraId="0733596A" w14:textId="77777777" w:rsidR="00527BD4" w:rsidRPr="00740712" w:rsidRDefault="00527BD4" w:rsidP="004F44C2"/>
  <w:p w14:paraId="57F9E28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C4339" w14:paraId="60375EF2" w14:textId="77777777" w:rsidTr="00751A6A">
      <w:trPr>
        <w:trHeight w:val="2636"/>
      </w:trPr>
      <w:tc>
        <w:tcPr>
          <w:tcW w:w="737" w:type="dxa"/>
          <w:shd w:val="clear" w:color="auto" w:fill="auto"/>
        </w:tcPr>
        <w:p w14:paraId="033F368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B1BAFE3" w14:textId="77777777" w:rsidR="00527BD4" w:rsidRDefault="00A818A4"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78370CD" wp14:editId="588B143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74265B2" w14:textId="77777777" w:rsidR="00527BD4" w:rsidRDefault="00527BD4" w:rsidP="00D0609E">
    <w:pPr>
      <w:framePr w:w="6340" w:h="2750" w:hRule="exact" w:hSpace="180" w:wrap="around" w:vAnchor="page" w:hAnchor="text" w:x="3873" w:y="-140"/>
    </w:pPr>
  </w:p>
  <w:p w14:paraId="59443A3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C4339" w:rsidRPr="006E634F" w14:paraId="78AFD546" w14:textId="77777777" w:rsidTr="00A50CF6">
      <w:tc>
        <w:tcPr>
          <w:tcW w:w="2160" w:type="dxa"/>
          <w:shd w:val="clear" w:color="auto" w:fill="auto"/>
        </w:tcPr>
        <w:p w14:paraId="29799CE2" w14:textId="77777777" w:rsidR="00527BD4" w:rsidRPr="005819CE" w:rsidRDefault="00A818A4" w:rsidP="00A50CF6">
          <w:pPr>
            <w:pStyle w:val="Huisstijl-Adres"/>
            <w:rPr>
              <w:b/>
            </w:rPr>
          </w:pPr>
          <w:r>
            <w:rPr>
              <w:b/>
            </w:rPr>
            <w:t>Directoraat-generaal Agro</w:t>
          </w:r>
          <w:r w:rsidRPr="005819CE">
            <w:rPr>
              <w:b/>
            </w:rPr>
            <w:br/>
          </w:r>
          <w:r>
            <w:t>Directie Dierlijke Agroketens en Dierenwelzijn</w:t>
          </w:r>
        </w:p>
        <w:p w14:paraId="39844239" w14:textId="77777777" w:rsidR="00527BD4" w:rsidRPr="00BE5ED9" w:rsidRDefault="00A818A4" w:rsidP="00A50CF6">
          <w:pPr>
            <w:pStyle w:val="Huisstijl-Adres"/>
          </w:pPr>
          <w:r>
            <w:rPr>
              <w:b/>
            </w:rPr>
            <w:t>Bezoekadres</w:t>
          </w:r>
          <w:r>
            <w:rPr>
              <w:b/>
            </w:rPr>
            <w:br/>
          </w:r>
          <w:r>
            <w:t>Bezuidenhoutseweg 73</w:t>
          </w:r>
          <w:r w:rsidRPr="005819CE">
            <w:br/>
          </w:r>
          <w:r>
            <w:t>2594 AC Den Haag</w:t>
          </w:r>
        </w:p>
        <w:p w14:paraId="21ED606C" w14:textId="77777777" w:rsidR="00EF495B" w:rsidRDefault="00A818A4" w:rsidP="0098788A">
          <w:pPr>
            <w:pStyle w:val="Huisstijl-Adres"/>
          </w:pPr>
          <w:r>
            <w:rPr>
              <w:b/>
            </w:rPr>
            <w:t>Postadres</w:t>
          </w:r>
          <w:r>
            <w:rPr>
              <w:b/>
            </w:rPr>
            <w:br/>
          </w:r>
          <w:r>
            <w:t>Postbus 20401</w:t>
          </w:r>
          <w:r w:rsidRPr="005819CE">
            <w:br/>
            <w:t>2500 E</w:t>
          </w:r>
          <w:r>
            <w:t>K</w:t>
          </w:r>
          <w:r w:rsidRPr="005819CE">
            <w:t xml:space="preserve"> Den Haag</w:t>
          </w:r>
        </w:p>
        <w:p w14:paraId="2A98CF4D" w14:textId="77777777" w:rsidR="00556BEE" w:rsidRPr="005B3814" w:rsidRDefault="00A818A4" w:rsidP="0098788A">
          <w:pPr>
            <w:pStyle w:val="Huisstijl-Adres"/>
          </w:pPr>
          <w:r>
            <w:rPr>
              <w:b/>
            </w:rPr>
            <w:t>Overheidsidentificatienr</w:t>
          </w:r>
          <w:r>
            <w:rPr>
              <w:b/>
            </w:rPr>
            <w:br/>
          </w:r>
          <w:r w:rsidR="00BA129E">
            <w:rPr>
              <w:rFonts w:cs="Agrofont"/>
              <w:iCs/>
            </w:rPr>
            <w:t>00000001858272854000</w:t>
          </w:r>
        </w:p>
        <w:p w14:paraId="315DDB39" w14:textId="657DE2F6" w:rsidR="00527BD4" w:rsidRPr="006E634F" w:rsidRDefault="00A818A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C4339" w:rsidRPr="006E634F" w14:paraId="691E061E" w14:textId="77777777" w:rsidTr="00A50CF6">
      <w:trPr>
        <w:trHeight w:hRule="exact" w:val="200"/>
      </w:trPr>
      <w:tc>
        <w:tcPr>
          <w:tcW w:w="2160" w:type="dxa"/>
          <w:shd w:val="clear" w:color="auto" w:fill="auto"/>
        </w:tcPr>
        <w:p w14:paraId="0C95C7C8" w14:textId="77777777" w:rsidR="00527BD4" w:rsidRPr="00E045CF" w:rsidRDefault="00527BD4" w:rsidP="00A50CF6"/>
      </w:tc>
    </w:tr>
    <w:tr w:rsidR="003C4339" w14:paraId="5FE809D0" w14:textId="77777777" w:rsidTr="00A50CF6">
      <w:tc>
        <w:tcPr>
          <w:tcW w:w="2160" w:type="dxa"/>
          <w:shd w:val="clear" w:color="auto" w:fill="auto"/>
        </w:tcPr>
        <w:p w14:paraId="3FDD8B29" w14:textId="77777777" w:rsidR="000C0163" w:rsidRPr="005819CE" w:rsidRDefault="00A818A4" w:rsidP="000C0163">
          <w:pPr>
            <w:pStyle w:val="Huisstijl-Kopje"/>
          </w:pPr>
          <w:r>
            <w:t>Ons kenmerk</w:t>
          </w:r>
          <w:r w:rsidRPr="005819CE">
            <w:t xml:space="preserve"> </w:t>
          </w:r>
        </w:p>
        <w:p w14:paraId="5A96FCC5" w14:textId="65B4A1A9" w:rsidR="00527BD4" w:rsidRPr="005819CE" w:rsidRDefault="00A818A4" w:rsidP="006E634F">
          <w:pPr>
            <w:pStyle w:val="Huisstijl-Gegeven"/>
          </w:pPr>
          <w:r>
            <w:t>DGA-DAD /</w:t>
          </w:r>
          <w:r w:rsidR="00486354">
            <w:t xml:space="preserve"> </w:t>
          </w:r>
          <w:r>
            <w:t>96565815</w:t>
          </w:r>
        </w:p>
        <w:p w14:paraId="6D6BE974" w14:textId="77777777" w:rsidR="00527BD4" w:rsidRPr="005819CE" w:rsidRDefault="00527BD4" w:rsidP="00A50CF6">
          <w:pPr>
            <w:pStyle w:val="Huisstijl-Gegeven"/>
          </w:pPr>
        </w:p>
      </w:tc>
    </w:tr>
  </w:tbl>
  <w:p w14:paraId="63CD685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C4339" w14:paraId="15D07703" w14:textId="77777777" w:rsidTr="009E2051">
      <w:trPr>
        <w:trHeight w:val="400"/>
      </w:trPr>
      <w:tc>
        <w:tcPr>
          <w:tcW w:w="7520" w:type="dxa"/>
          <w:gridSpan w:val="2"/>
          <w:shd w:val="clear" w:color="auto" w:fill="auto"/>
        </w:tcPr>
        <w:p w14:paraId="5A29EF5C" w14:textId="77777777" w:rsidR="00527BD4" w:rsidRPr="00BC3B53" w:rsidRDefault="00A818A4" w:rsidP="00A50CF6">
          <w:pPr>
            <w:pStyle w:val="Huisstijl-Retouradres"/>
          </w:pPr>
          <w:r>
            <w:t>&gt; Retouradres Postbus 20401 2500 EK Den Haag</w:t>
          </w:r>
        </w:p>
      </w:tc>
    </w:tr>
    <w:tr w:rsidR="003C4339" w14:paraId="378E0163" w14:textId="77777777" w:rsidTr="009E2051">
      <w:tc>
        <w:tcPr>
          <w:tcW w:w="7520" w:type="dxa"/>
          <w:gridSpan w:val="2"/>
          <w:shd w:val="clear" w:color="auto" w:fill="auto"/>
        </w:tcPr>
        <w:p w14:paraId="797278B7" w14:textId="77777777" w:rsidR="00527BD4" w:rsidRPr="00983E8F" w:rsidRDefault="00527BD4" w:rsidP="00A50CF6">
          <w:pPr>
            <w:pStyle w:val="Huisstijl-Rubricering"/>
          </w:pPr>
        </w:p>
      </w:tc>
    </w:tr>
    <w:tr w:rsidR="003C4339" w14:paraId="003FE973" w14:textId="77777777" w:rsidTr="009E2051">
      <w:trPr>
        <w:trHeight w:hRule="exact" w:val="2440"/>
      </w:trPr>
      <w:tc>
        <w:tcPr>
          <w:tcW w:w="7520" w:type="dxa"/>
          <w:gridSpan w:val="2"/>
          <w:shd w:val="clear" w:color="auto" w:fill="auto"/>
        </w:tcPr>
        <w:p w14:paraId="5DD80503" w14:textId="77777777" w:rsidR="00527BD4" w:rsidRDefault="00A818A4" w:rsidP="00A50CF6">
          <w:pPr>
            <w:pStyle w:val="Huisstijl-NAW"/>
          </w:pPr>
          <w:r>
            <w:t>De Voorzitter van de Tweede Kamer</w:t>
          </w:r>
        </w:p>
        <w:p w14:paraId="434519F5" w14:textId="02709CF6" w:rsidR="003C4339" w:rsidRDefault="00A818A4">
          <w:pPr>
            <w:pStyle w:val="Huisstijl-NAW"/>
          </w:pPr>
          <w:r>
            <w:t>der Staten</w:t>
          </w:r>
          <w:r w:rsidR="00007EA4">
            <w:t>-</w:t>
          </w:r>
          <w:r>
            <w:t>Generaal</w:t>
          </w:r>
        </w:p>
        <w:p w14:paraId="4D01ABFD" w14:textId="77777777" w:rsidR="003C4339" w:rsidRDefault="00A818A4">
          <w:pPr>
            <w:pStyle w:val="Huisstijl-NAW"/>
          </w:pPr>
          <w:r>
            <w:t>Prinses Irenestraat 6</w:t>
          </w:r>
        </w:p>
        <w:p w14:paraId="542FD689" w14:textId="77777777" w:rsidR="003C4339" w:rsidRDefault="00A818A4">
          <w:pPr>
            <w:pStyle w:val="Huisstijl-NAW"/>
          </w:pPr>
          <w:r>
            <w:t>2595 BD  DEN HAAG</w:t>
          </w:r>
        </w:p>
        <w:p w14:paraId="4A462680" w14:textId="77777777" w:rsidR="003C4339" w:rsidRDefault="00486354">
          <w:pPr>
            <w:pStyle w:val="Huisstijl-NAW"/>
          </w:pPr>
          <w:r>
            <w:t xml:space="preserve"> </w:t>
          </w:r>
        </w:p>
      </w:tc>
    </w:tr>
    <w:tr w:rsidR="003C4339" w14:paraId="1F3E8C4E" w14:textId="77777777" w:rsidTr="009E2051">
      <w:trPr>
        <w:trHeight w:hRule="exact" w:val="400"/>
      </w:trPr>
      <w:tc>
        <w:tcPr>
          <w:tcW w:w="7520" w:type="dxa"/>
          <w:gridSpan w:val="2"/>
          <w:shd w:val="clear" w:color="auto" w:fill="auto"/>
        </w:tcPr>
        <w:p w14:paraId="2EEB984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C4339" w14:paraId="12AB57B3" w14:textId="77777777" w:rsidTr="009E2051">
      <w:trPr>
        <w:trHeight w:val="240"/>
      </w:trPr>
      <w:tc>
        <w:tcPr>
          <w:tcW w:w="900" w:type="dxa"/>
          <w:shd w:val="clear" w:color="auto" w:fill="auto"/>
        </w:tcPr>
        <w:p w14:paraId="3D995564" w14:textId="77777777" w:rsidR="00527BD4" w:rsidRPr="007709EF" w:rsidRDefault="00A818A4" w:rsidP="00A50CF6">
          <w:pPr>
            <w:rPr>
              <w:szCs w:val="18"/>
            </w:rPr>
          </w:pPr>
          <w:r>
            <w:rPr>
              <w:szCs w:val="18"/>
            </w:rPr>
            <w:t>Datum</w:t>
          </w:r>
        </w:p>
      </w:tc>
      <w:tc>
        <w:tcPr>
          <w:tcW w:w="6620" w:type="dxa"/>
          <w:shd w:val="clear" w:color="auto" w:fill="auto"/>
        </w:tcPr>
        <w:p w14:paraId="3E6DBAFD" w14:textId="5538DACB" w:rsidR="00527BD4" w:rsidRPr="007709EF" w:rsidRDefault="00453687" w:rsidP="00A50CF6">
          <w:r>
            <w:t>17 januari 202</w:t>
          </w:r>
        </w:p>
      </w:tc>
    </w:tr>
    <w:tr w:rsidR="003C4339" w14:paraId="11840DA0" w14:textId="77777777" w:rsidTr="009E2051">
      <w:trPr>
        <w:trHeight w:val="240"/>
      </w:trPr>
      <w:tc>
        <w:tcPr>
          <w:tcW w:w="900" w:type="dxa"/>
          <w:shd w:val="clear" w:color="auto" w:fill="auto"/>
        </w:tcPr>
        <w:p w14:paraId="5250350F" w14:textId="77777777" w:rsidR="00527BD4" w:rsidRPr="007709EF" w:rsidRDefault="00A818A4" w:rsidP="00A50CF6">
          <w:pPr>
            <w:rPr>
              <w:szCs w:val="18"/>
            </w:rPr>
          </w:pPr>
          <w:r>
            <w:rPr>
              <w:szCs w:val="18"/>
            </w:rPr>
            <w:t>Betreft</w:t>
          </w:r>
        </w:p>
      </w:tc>
      <w:tc>
        <w:tcPr>
          <w:tcW w:w="6620" w:type="dxa"/>
          <w:shd w:val="clear" w:color="auto" w:fill="auto"/>
        </w:tcPr>
        <w:p w14:paraId="6A1061C7" w14:textId="55F45591" w:rsidR="00527BD4" w:rsidRPr="007709EF" w:rsidRDefault="00C33E85" w:rsidP="00A50CF6">
          <w:r>
            <w:t>Vervolg</w:t>
          </w:r>
          <w:r w:rsidR="00A818A4">
            <w:t xml:space="preserve"> resultaten onderzoeken op MKZ-virus op vleeskalver</w:t>
          </w:r>
          <w:r w:rsidR="00DE7157">
            <w:t xml:space="preserve">- en andere </w:t>
          </w:r>
          <w:r w:rsidR="00A818A4">
            <w:t>bedrijven</w:t>
          </w:r>
        </w:p>
      </w:tc>
    </w:tr>
  </w:tbl>
  <w:p w14:paraId="120B700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E00BA3C">
      <w:start w:val="1"/>
      <w:numFmt w:val="bullet"/>
      <w:pStyle w:val="Lijstopsomteken"/>
      <w:lvlText w:val="•"/>
      <w:lvlJc w:val="left"/>
      <w:pPr>
        <w:tabs>
          <w:tab w:val="num" w:pos="227"/>
        </w:tabs>
        <w:ind w:left="227" w:hanging="227"/>
      </w:pPr>
      <w:rPr>
        <w:rFonts w:ascii="Verdana" w:hAnsi="Verdana" w:hint="default"/>
        <w:sz w:val="18"/>
        <w:szCs w:val="18"/>
      </w:rPr>
    </w:lvl>
    <w:lvl w:ilvl="1" w:tplc="32F8BB6A" w:tentative="1">
      <w:start w:val="1"/>
      <w:numFmt w:val="bullet"/>
      <w:lvlText w:val="o"/>
      <w:lvlJc w:val="left"/>
      <w:pPr>
        <w:tabs>
          <w:tab w:val="num" w:pos="1440"/>
        </w:tabs>
        <w:ind w:left="1440" w:hanging="360"/>
      </w:pPr>
      <w:rPr>
        <w:rFonts w:ascii="Courier New" w:hAnsi="Courier New" w:cs="Courier New" w:hint="default"/>
      </w:rPr>
    </w:lvl>
    <w:lvl w:ilvl="2" w:tplc="7B724632" w:tentative="1">
      <w:start w:val="1"/>
      <w:numFmt w:val="bullet"/>
      <w:lvlText w:val=""/>
      <w:lvlJc w:val="left"/>
      <w:pPr>
        <w:tabs>
          <w:tab w:val="num" w:pos="2160"/>
        </w:tabs>
        <w:ind w:left="2160" w:hanging="360"/>
      </w:pPr>
      <w:rPr>
        <w:rFonts w:ascii="Wingdings" w:hAnsi="Wingdings" w:hint="default"/>
      </w:rPr>
    </w:lvl>
    <w:lvl w:ilvl="3" w:tplc="6B5C1834" w:tentative="1">
      <w:start w:val="1"/>
      <w:numFmt w:val="bullet"/>
      <w:lvlText w:val=""/>
      <w:lvlJc w:val="left"/>
      <w:pPr>
        <w:tabs>
          <w:tab w:val="num" w:pos="2880"/>
        </w:tabs>
        <w:ind w:left="2880" w:hanging="360"/>
      </w:pPr>
      <w:rPr>
        <w:rFonts w:ascii="Symbol" w:hAnsi="Symbol" w:hint="default"/>
      </w:rPr>
    </w:lvl>
    <w:lvl w:ilvl="4" w:tplc="07DE0ABE" w:tentative="1">
      <w:start w:val="1"/>
      <w:numFmt w:val="bullet"/>
      <w:lvlText w:val="o"/>
      <w:lvlJc w:val="left"/>
      <w:pPr>
        <w:tabs>
          <w:tab w:val="num" w:pos="3600"/>
        </w:tabs>
        <w:ind w:left="3600" w:hanging="360"/>
      </w:pPr>
      <w:rPr>
        <w:rFonts w:ascii="Courier New" w:hAnsi="Courier New" w:cs="Courier New" w:hint="default"/>
      </w:rPr>
    </w:lvl>
    <w:lvl w:ilvl="5" w:tplc="88E09E88" w:tentative="1">
      <w:start w:val="1"/>
      <w:numFmt w:val="bullet"/>
      <w:lvlText w:val=""/>
      <w:lvlJc w:val="left"/>
      <w:pPr>
        <w:tabs>
          <w:tab w:val="num" w:pos="4320"/>
        </w:tabs>
        <w:ind w:left="4320" w:hanging="360"/>
      </w:pPr>
      <w:rPr>
        <w:rFonts w:ascii="Wingdings" w:hAnsi="Wingdings" w:hint="default"/>
      </w:rPr>
    </w:lvl>
    <w:lvl w:ilvl="6" w:tplc="4D10BF16" w:tentative="1">
      <w:start w:val="1"/>
      <w:numFmt w:val="bullet"/>
      <w:lvlText w:val=""/>
      <w:lvlJc w:val="left"/>
      <w:pPr>
        <w:tabs>
          <w:tab w:val="num" w:pos="5040"/>
        </w:tabs>
        <w:ind w:left="5040" w:hanging="360"/>
      </w:pPr>
      <w:rPr>
        <w:rFonts w:ascii="Symbol" w:hAnsi="Symbol" w:hint="default"/>
      </w:rPr>
    </w:lvl>
    <w:lvl w:ilvl="7" w:tplc="435CA892" w:tentative="1">
      <w:start w:val="1"/>
      <w:numFmt w:val="bullet"/>
      <w:lvlText w:val="o"/>
      <w:lvlJc w:val="left"/>
      <w:pPr>
        <w:tabs>
          <w:tab w:val="num" w:pos="5760"/>
        </w:tabs>
        <w:ind w:left="5760" w:hanging="360"/>
      </w:pPr>
      <w:rPr>
        <w:rFonts w:ascii="Courier New" w:hAnsi="Courier New" w:cs="Courier New" w:hint="default"/>
      </w:rPr>
    </w:lvl>
    <w:lvl w:ilvl="8" w:tplc="6E5C29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534531C">
      <w:start w:val="1"/>
      <w:numFmt w:val="bullet"/>
      <w:pStyle w:val="Lijstopsomteken2"/>
      <w:lvlText w:val="–"/>
      <w:lvlJc w:val="left"/>
      <w:pPr>
        <w:tabs>
          <w:tab w:val="num" w:pos="227"/>
        </w:tabs>
        <w:ind w:left="227" w:firstLine="0"/>
      </w:pPr>
      <w:rPr>
        <w:rFonts w:ascii="Verdana" w:hAnsi="Verdana" w:hint="default"/>
      </w:rPr>
    </w:lvl>
    <w:lvl w:ilvl="1" w:tplc="E1C046E8" w:tentative="1">
      <w:start w:val="1"/>
      <w:numFmt w:val="bullet"/>
      <w:lvlText w:val="o"/>
      <w:lvlJc w:val="left"/>
      <w:pPr>
        <w:tabs>
          <w:tab w:val="num" w:pos="1440"/>
        </w:tabs>
        <w:ind w:left="1440" w:hanging="360"/>
      </w:pPr>
      <w:rPr>
        <w:rFonts w:ascii="Courier New" w:hAnsi="Courier New" w:cs="Courier New" w:hint="default"/>
      </w:rPr>
    </w:lvl>
    <w:lvl w:ilvl="2" w:tplc="8BA6BF5C" w:tentative="1">
      <w:start w:val="1"/>
      <w:numFmt w:val="bullet"/>
      <w:lvlText w:val=""/>
      <w:lvlJc w:val="left"/>
      <w:pPr>
        <w:tabs>
          <w:tab w:val="num" w:pos="2160"/>
        </w:tabs>
        <w:ind w:left="2160" w:hanging="360"/>
      </w:pPr>
      <w:rPr>
        <w:rFonts w:ascii="Wingdings" w:hAnsi="Wingdings" w:hint="default"/>
      </w:rPr>
    </w:lvl>
    <w:lvl w:ilvl="3" w:tplc="D79AB278" w:tentative="1">
      <w:start w:val="1"/>
      <w:numFmt w:val="bullet"/>
      <w:lvlText w:val=""/>
      <w:lvlJc w:val="left"/>
      <w:pPr>
        <w:tabs>
          <w:tab w:val="num" w:pos="2880"/>
        </w:tabs>
        <w:ind w:left="2880" w:hanging="360"/>
      </w:pPr>
      <w:rPr>
        <w:rFonts w:ascii="Symbol" w:hAnsi="Symbol" w:hint="default"/>
      </w:rPr>
    </w:lvl>
    <w:lvl w:ilvl="4" w:tplc="1D500110" w:tentative="1">
      <w:start w:val="1"/>
      <w:numFmt w:val="bullet"/>
      <w:lvlText w:val="o"/>
      <w:lvlJc w:val="left"/>
      <w:pPr>
        <w:tabs>
          <w:tab w:val="num" w:pos="3600"/>
        </w:tabs>
        <w:ind w:left="3600" w:hanging="360"/>
      </w:pPr>
      <w:rPr>
        <w:rFonts w:ascii="Courier New" w:hAnsi="Courier New" w:cs="Courier New" w:hint="default"/>
      </w:rPr>
    </w:lvl>
    <w:lvl w:ilvl="5" w:tplc="40206E76" w:tentative="1">
      <w:start w:val="1"/>
      <w:numFmt w:val="bullet"/>
      <w:lvlText w:val=""/>
      <w:lvlJc w:val="left"/>
      <w:pPr>
        <w:tabs>
          <w:tab w:val="num" w:pos="4320"/>
        </w:tabs>
        <w:ind w:left="4320" w:hanging="360"/>
      </w:pPr>
      <w:rPr>
        <w:rFonts w:ascii="Wingdings" w:hAnsi="Wingdings" w:hint="default"/>
      </w:rPr>
    </w:lvl>
    <w:lvl w:ilvl="6" w:tplc="47120454" w:tentative="1">
      <w:start w:val="1"/>
      <w:numFmt w:val="bullet"/>
      <w:lvlText w:val=""/>
      <w:lvlJc w:val="left"/>
      <w:pPr>
        <w:tabs>
          <w:tab w:val="num" w:pos="5040"/>
        </w:tabs>
        <w:ind w:left="5040" w:hanging="360"/>
      </w:pPr>
      <w:rPr>
        <w:rFonts w:ascii="Symbol" w:hAnsi="Symbol" w:hint="default"/>
      </w:rPr>
    </w:lvl>
    <w:lvl w:ilvl="7" w:tplc="67FC9FEA" w:tentative="1">
      <w:start w:val="1"/>
      <w:numFmt w:val="bullet"/>
      <w:lvlText w:val="o"/>
      <w:lvlJc w:val="left"/>
      <w:pPr>
        <w:tabs>
          <w:tab w:val="num" w:pos="5760"/>
        </w:tabs>
        <w:ind w:left="5760" w:hanging="360"/>
      </w:pPr>
      <w:rPr>
        <w:rFonts w:ascii="Courier New" w:hAnsi="Courier New" w:cs="Courier New" w:hint="default"/>
      </w:rPr>
    </w:lvl>
    <w:lvl w:ilvl="8" w:tplc="692C42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31231365">
    <w:abstractNumId w:val="10"/>
  </w:num>
  <w:num w:numId="2" w16cid:durableId="1277367481">
    <w:abstractNumId w:val="7"/>
  </w:num>
  <w:num w:numId="3" w16cid:durableId="26222993">
    <w:abstractNumId w:val="6"/>
  </w:num>
  <w:num w:numId="4" w16cid:durableId="1072657372">
    <w:abstractNumId w:val="5"/>
  </w:num>
  <w:num w:numId="5" w16cid:durableId="324676153">
    <w:abstractNumId w:val="4"/>
  </w:num>
  <w:num w:numId="6" w16cid:durableId="1012991375">
    <w:abstractNumId w:val="8"/>
  </w:num>
  <w:num w:numId="7" w16cid:durableId="1291664975">
    <w:abstractNumId w:val="3"/>
  </w:num>
  <w:num w:numId="8" w16cid:durableId="1968776347">
    <w:abstractNumId w:val="2"/>
  </w:num>
  <w:num w:numId="9" w16cid:durableId="1304459841">
    <w:abstractNumId w:val="1"/>
  </w:num>
  <w:num w:numId="10" w16cid:durableId="514348415">
    <w:abstractNumId w:val="0"/>
  </w:num>
  <w:num w:numId="11" w16cid:durableId="350424140">
    <w:abstractNumId w:val="9"/>
  </w:num>
  <w:num w:numId="12" w16cid:durableId="980501298">
    <w:abstractNumId w:val="11"/>
  </w:num>
  <w:num w:numId="13" w16cid:durableId="652028537">
    <w:abstractNumId w:val="13"/>
  </w:num>
  <w:num w:numId="14" w16cid:durableId="16374870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07EA4"/>
    <w:rsid w:val="00013862"/>
    <w:rsid w:val="00016012"/>
    <w:rsid w:val="00020189"/>
    <w:rsid w:val="00020EE4"/>
    <w:rsid w:val="00023E8D"/>
    <w:rsid w:val="00023E9A"/>
    <w:rsid w:val="000301C7"/>
    <w:rsid w:val="00033CDD"/>
    <w:rsid w:val="00034A84"/>
    <w:rsid w:val="00035E67"/>
    <w:rsid w:val="000366F3"/>
    <w:rsid w:val="0006024D"/>
    <w:rsid w:val="000638F7"/>
    <w:rsid w:val="00064021"/>
    <w:rsid w:val="00071F28"/>
    <w:rsid w:val="00074079"/>
    <w:rsid w:val="00092799"/>
    <w:rsid w:val="00092C5F"/>
    <w:rsid w:val="00096680"/>
    <w:rsid w:val="000A0F36"/>
    <w:rsid w:val="000A174A"/>
    <w:rsid w:val="000A3E0A"/>
    <w:rsid w:val="000A65AC"/>
    <w:rsid w:val="000B4EB2"/>
    <w:rsid w:val="000B7281"/>
    <w:rsid w:val="000B7FAB"/>
    <w:rsid w:val="000C0163"/>
    <w:rsid w:val="000C1BA1"/>
    <w:rsid w:val="000C36D8"/>
    <w:rsid w:val="000C3EA9"/>
    <w:rsid w:val="000D0225"/>
    <w:rsid w:val="000D73D7"/>
    <w:rsid w:val="000E2FD7"/>
    <w:rsid w:val="000E7895"/>
    <w:rsid w:val="000F1558"/>
    <w:rsid w:val="000F161D"/>
    <w:rsid w:val="001046DE"/>
    <w:rsid w:val="00121BF0"/>
    <w:rsid w:val="00123704"/>
    <w:rsid w:val="001270C7"/>
    <w:rsid w:val="00132540"/>
    <w:rsid w:val="001347AE"/>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B6537"/>
    <w:rsid w:val="001C32EC"/>
    <w:rsid w:val="001C38BD"/>
    <w:rsid w:val="001C4D5A"/>
    <w:rsid w:val="001E34C6"/>
    <w:rsid w:val="001E5581"/>
    <w:rsid w:val="001E6117"/>
    <w:rsid w:val="001F3C70"/>
    <w:rsid w:val="00200D88"/>
    <w:rsid w:val="00201F68"/>
    <w:rsid w:val="00212F2A"/>
    <w:rsid w:val="00213AB2"/>
    <w:rsid w:val="00214F2B"/>
    <w:rsid w:val="00217880"/>
    <w:rsid w:val="00222D66"/>
    <w:rsid w:val="00224A8A"/>
    <w:rsid w:val="00225022"/>
    <w:rsid w:val="002309A8"/>
    <w:rsid w:val="00236CFE"/>
    <w:rsid w:val="002428E3"/>
    <w:rsid w:val="00243031"/>
    <w:rsid w:val="00247A56"/>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CD4"/>
    <w:rsid w:val="00341FA0"/>
    <w:rsid w:val="00344F3D"/>
    <w:rsid w:val="00345299"/>
    <w:rsid w:val="00351A8D"/>
    <w:rsid w:val="003526BB"/>
    <w:rsid w:val="00352BCF"/>
    <w:rsid w:val="00353932"/>
    <w:rsid w:val="0035464B"/>
    <w:rsid w:val="0035550C"/>
    <w:rsid w:val="00361A56"/>
    <w:rsid w:val="0036252A"/>
    <w:rsid w:val="0036415C"/>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C4339"/>
    <w:rsid w:val="003D39EC"/>
    <w:rsid w:val="003E3DD5"/>
    <w:rsid w:val="003F07C6"/>
    <w:rsid w:val="003F1F6B"/>
    <w:rsid w:val="003F3757"/>
    <w:rsid w:val="003F38BD"/>
    <w:rsid w:val="003F44B7"/>
    <w:rsid w:val="004008E9"/>
    <w:rsid w:val="0041180D"/>
    <w:rsid w:val="00413D48"/>
    <w:rsid w:val="00427D5C"/>
    <w:rsid w:val="00441AC2"/>
    <w:rsid w:val="0044249B"/>
    <w:rsid w:val="0045023C"/>
    <w:rsid w:val="00451A5B"/>
    <w:rsid w:val="00452BCD"/>
    <w:rsid w:val="00452CEA"/>
    <w:rsid w:val="00453687"/>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E4DA3"/>
    <w:rsid w:val="005F62D3"/>
    <w:rsid w:val="005F6D11"/>
    <w:rsid w:val="00600CF0"/>
    <w:rsid w:val="006048F4"/>
    <w:rsid w:val="0060660A"/>
    <w:rsid w:val="00612450"/>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3116"/>
    <w:rsid w:val="00685545"/>
    <w:rsid w:val="006864B3"/>
    <w:rsid w:val="00692D64"/>
    <w:rsid w:val="006A10F8"/>
    <w:rsid w:val="006A15A5"/>
    <w:rsid w:val="006A2100"/>
    <w:rsid w:val="006A5C3B"/>
    <w:rsid w:val="006A72E0"/>
    <w:rsid w:val="006B0BF3"/>
    <w:rsid w:val="006B6BD4"/>
    <w:rsid w:val="006B775E"/>
    <w:rsid w:val="006B7BC7"/>
    <w:rsid w:val="006C2535"/>
    <w:rsid w:val="006C441E"/>
    <w:rsid w:val="006C4B90"/>
    <w:rsid w:val="006D1016"/>
    <w:rsid w:val="006D17F2"/>
    <w:rsid w:val="006D3BFE"/>
    <w:rsid w:val="006E3546"/>
    <w:rsid w:val="006E3FA9"/>
    <w:rsid w:val="006E4BA0"/>
    <w:rsid w:val="006E634F"/>
    <w:rsid w:val="006E7D82"/>
    <w:rsid w:val="006F038F"/>
    <w:rsid w:val="006F0F93"/>
    <w:rsid w:val="006F31F2"/>
    <w:rsid w:val="006F7494"/>
    <w:rsid w:val="006F751F"/>
    <w:rsid w:val="0070077B"/>
    <w:rsid w:val="00704E60"/>
    <w:rsid w:val="00706D5D"/>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A69D0"/>
    <w:rsid w:val="007B4503"/>
    <w:rsid w:val="007C23B5"/>
    <w:rsid w:val="007C406E"/>
    <w:rsid w:val="007C5183"/>
    <w:rsid w:val="007C7573"/>
    <w:rsid w:val="007E2B20"/>
    <w:rsid w:val="007E2B88"/>
    <w:rsid w:val="007F5331"/>
    <w:rsid w:val="00800CCA"/>
    <w:rsid w:val="008045F5"/>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779DE"/>
    <w:rsid w:val="00883137"/>
    <w:rsid w:val="008959FB"/>
    <w:rsid w:val="008A1F5D"/>
    <w:rsid w:val="008A28F5"/>
    <w:rsid w:val="008B1198"/>
    <w:rsid w:val="008B3471"/>
    <w:rsid w:val="008B3929"/>
    <w:rsid w:val="008B4125"/>
    <w:rsid w:val="008B4CB3"/>
    <w:rsid w:val="008B567B"/>
    <w:rsid w:val="008B7B24"/>
    <w:rsid w:val="008C29E3"/>
    <w:rsid w:val="008C356D"/>
    <w:rsid w:val="008D1C6C"/>
    <w:rsid w:val="008E0B3F"/>
    <w:rsid w:val="008E49AD"/>
    <w:rsid w:val="008E698E"/>
    <w:rsid w:val="008F2584"/>
    <w:rsid w:val="008F3246"/>
    <w:rsid w:val="008F3C1B"/>
    <w:rsid w:val="008F508C"/>
    <w:rsid w:val="0090271B"/>
    <w:rsid w:val="00910642"/>
    <w:rsid w:val="00910DDF"/>
    <w:rsid w:val="009143D7"/>
    <w:rsid w:val="00930B13"/>
    <w:rsid w:val="009311C8"/>
    <w:rsid w:val="0093213E"/>
    <w:rsid w:val="00933376"/>
    <w:rsid w:val="00933A2F"/>
    <w:rsid w:val="009716D8"/>
    <w:rsid w:val="009718F9"/>
    <w:rsid w:val="00972FB9"/>
    <w:rsid w:val="00975112"/>
    <w:rsid w:val="00981768"/>
    <w:rsid w:val="00983E8F"/>
    <w:rsid w:val="0098788A"/>
    <w:rsid w:val="00994FDA"/>
    <w:rsid w:val="009A31BF"/>
    <w:rsid w:val="009A33EF"/>
    <w:rsid w:val="009A3B71"/>
    <w:rsid w:val="009A61BC"/>
    <w:rsid w:val="009B0138"/>
    <w:rsid w:val="009B0EC1"/>
    <w:rsid w:val="009B0FE9"/>
    <w:rsid w:val="009B173A"/>
    <w:rsid w:val="009B28FC"/>
    <w:rsid w:val="009C3F20"/>
    <w:rsid w:val="009C7CA1"/>
    <w:rsid w:val="009D043D"/>
    <w:rsid w:val="009E2051"/>
    <w:rsid w:val="009E79EF"/>
    <w:rsid w:val="009F3259"/>
    <w:rsid w:val="00A056DE"/>
    <w:rsid w:val="00A128AD"/>
    <w:rsid w:val="00A15A98"/>
    <w:rsid w:val="00A21E76"/>
    <w:rsid w:val="00A23BC8"/>
    <w:rsid w:val="00A30E68"/>
    <w:rsid w:val="00A31933"/>
    <w:rsid w:val="00A329D2"/>
    <w:rsid w:val="00A34AA0"/>
    <w:rsid w:val="00A3715C"/>
    <w:rsid w:val="00A41FE2"/>
    <w:rsid w:val="00A44034"/>
    <w:rsid w:val="00A452B0"/>
    <w:rsid w:val="00A46FEF"/>
    <w:rsid w:val="00A47948"/>
    <w:rsid w:val="00A50CF6"/>
    <w:rsid w:val="00A56946"/>
    <w:rsid w:val="00A6170E"/>
    <w:rsid w:val="00A63B8C"/>
    <w:rsid w:val="00A715F8"/>
    <w:rsid w:val="00A75525"/>
    <w:rsid w:val="00A77F6F"/>
    <w:rsid w:val="00A818A4"/>
    <w:rsid w:val="00A82C1F"/>
    <w:rsid w:val="00A831FD"/>
    <w:rsid w:val="00A83352"/>
    <w:rsid w:val="00A850A2"/>
    <w:rsid w:val="00A91FA3"/>
    <w:rsid w:val="00A927D3"/>
    <w:rsid w:val="00AA3D5F"/>
    <w:rsid w:val="00AA7FC9"/>
    <w:rsid w:val="00AB237D"/>
    <w:rsid w:val="00AB5933"/>
    <w:rsid w:val="00AE013D"/>
    <w:rsid w:val="00AE11B7"/>
    <w:rsid w:val="00AE7F68"/>
    <w:rsid w:val="00AF2321"/>
    <w:rsid w:val="00AF52F6"/>
    <w:rsid w:val="00AF52FD"/>
    <w:rsid w:val="00AF54A8"/>
    <w:rsid w:val="00AF7237"/>
    <w:rsid w:val="00B0043A"/>
    <w:rsid w:val="00B00D75"/>
    <w:rsid w:val="00B03A26"/>
    <w:rsid w:val="00B070CB"/>
    <w:rsid w:val="00B07DD8"/>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2326"/>
    <w:rsid w:val="00B9300F"/>
    <w:rsid w:val="00B93893"/>
    <w:rsid w:val="00BA11F9"/>
    <w:rsid w:val="00BA129E"/>
    <w:rsid w:val="00BA6EB2"/>
    <w:rsid w:val="00BA7E0A"/>
    <w:rsid w:val="00BB135D"/>
    <w:rsid w:val="00BB2F18"/>
    <w:rsid w:val="00BC3B53"/>
    <w:rsid w:val="00BC3B96"/>
    <w:rsid w:val="00BC4AE3"/>
    <w:rsid w:val="00BC5B28"/>
    <w:rsid w:val="00BE3F88"/>
    <w:rsid w:val="00BE4756"/>
    <w:rsid w:val="00BE5ED9"/>
    <w:rsid w:val="00BE7B41"/>
    <w:rsid w:val="00C076E5"/>
    <w:rsid w:val="00C15A91"/>
    <w:rsid w:val="00C206F1"/>
    <w:rsid w:val="00C217E1"/>
    <w:rsid w:val="00C219B1"/>
    <w:rsid w:val="00C219E8"/>
    <w:rsid w:val="00C33E85"/>
    <w:rsid w:val="00C4015B"/>
    <w:rsid w:val="00C40C60"/>
    <w:rsid w:val="00C4402B"/>
    <w:rsid w:val="00C5258E"/>
    <w:rsid w:val="00C530C9"/>
    <w:rsid w:val="00C619A7"/>
    <w:rsid w:val="00C73D5F"/>
    <w:rsid w:val="00C8584E"/>
    <w:rsid w:val="00C86861"/>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CF5926"/>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6A69"/>
    <w:rsid w:val="00D97B2E"/>
    <w:rsid w:val="00DA0AF0"/>
    <w:rsid w:val="00DA1FAE"/>
    <w:rsid w:val="00DA241E"/>
    <w:rsid w:val="00DA6145"/>
    <w:rsid w:val="00DB36FE"/>
    <w:rsid w:val="00DB533A"/>
    <w:rsid w:val="00DB6307"/>
    <w:rsid w:val="00DD1DCD"/>
    <w:rsid w:val="00DD338F"/>
    <w:rsid w:val="00DD5EF1"/>
    <w:rsid w:val="00DD66F2"/>
    <w:rsid w:val="00DE35B7"/>
    <w:rsid w:val="00DE3FE0"/>
    <w:rsid w:val="00DE578A"/>
    <w:rsid w:val="00DE66BE"/>
    <w:rsid w:val="00DE7157"/>
    <w:rsid w:val="00DF2583"/>
    <w:rsid w:val="00DF54D9"/>
    <w:rsid w:val="00DF7283"/>
    <w:rsid w:val="00E01A59"/>
    <w:rsid w:val="00E01EE0"/>
    <w:rsid w:val="00E045CF"/>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92E"/>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46DB3"/>
    <w:rsid w:val="00F50F86"/>
    <w:rsid w:val="00F53F91"/>
    <w:rsid w:val="00F60825"/>
    <w:rsid w:val="00F61569"/>
    <w:rsid w:val="00F61A72"/>
    <w:rsid w:val="00F62B67"/>
    <w:rsid w:val="00F66F13"/>
    <w:rsid w:val="00F71F9E"/>
    <w:rsid w:val="00F74073"/>
    <w:rsid w:val="00F75603"/>
    <w:rsid w:val="00F845B4"/>
    <w:rsid w:val="00F8713B"/>
    <w:rsid w:val="00F90A14"/>
    <w:rsid w:val="00F93F9E"/>
    <w:rsid w:val="00FA02E6"/>
    <w:rsid w:val="00FA2CD7"/>
    <w:rsid w:val="00FB06ED"/>
    <w:rsid w:val="00FB5AB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84AEE"/>
  <w15:docId w15:val="{B39FD7C3-B053-4903-BB9C-49C099C6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8779DE"/>
    <w:rPr>
      <w:sz w:val="16"/>
      <w:szCs w:val="16"/>
    </w:rPr>
  </w:style>
  <w:style w:type="paragraph" w:styleId="Tekstopmerking">
    <w:name w:val="annotation text"/>
    <w:basedOn w:val="Standaard"/>
    <w:link w:val="TekstopmerkingChar"/>
    <w:unhideWhenUsed/>
    <w:rsid w:val="008779DE"/>
    <w:pPr>
      <w:spacing w:line="240" w:lineRule="auto"/>
    </w:pPr>
    <w:rPr>
      <w:sz w:val="20"/>
      <w:szCs w:val="20"/>
    </w:rPr>
  </w:style>
  <w:style w:type="character" w:customStyle="1" w:styleId="TekstopmerkingChar">
    <w:name w:val="Tekst opmerking Char"/>
    <w:basedOn w:val="Standaardalinea-lettertype"/>
    <w:link w:val="Tekstopmerking"/>
    <w:rsid w:val="008779D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779DE"/>
    <w:rPr>
      <w:b/>
      <w:bCs/>
    </w:rPr>
  </w:style>
  <w:style w:type="character" w:customStyle="1" w:styleId="OnderwerpvanopmerkingChar">
    <w:name w:val="Onderwerp van opmerking Char"/>
    <w:basedOn w:val="TekstopmerkingChar"/>
    <w:link w:val="Onderwerpvanopmerking"/>
    <w:semiHidden/>
    <w:rsid w:val="008779DE"/>
    <w:rPr>
      <w:rFonts w:ascii="Verdana" w:hAnsi="Verdana"/>
      <w:b/>
      <w:bCs/>
      <w:lang w:val="nl-NL" w:eastAsia="nl-NL"/>
    </w:rPr>
  </w:style>
  <w:style w:type="paragraph" w:styleId="Revisie">
    <w:name w:val="Revision"/>
    <w:hidden/>
    <w:uiPriority w:val="99"/>
    <w:semiHidden/>
    <w:rsid w:val="008779D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0211">
      <w:bodyDiv w:val="1"/>
      <w:marLeft w:val="0"/>
      <w:marRight w:val="0"/>
      <w:marTop w:val="0"/>
      <w:marBottom w:val="0"/>
      <w:divBdr>
        <w:top w:val="none" w:sz="0" w:space="0" w:color="auto"/>
        <w:left w:val="none" w:sz="0" w:space="0" w:color="auto"/>
        <w:bottom w:val="none" w:sz="0" w:space="0" w:color="auto"/>
        <w:right w:val="none" w:sz="0" w:space="0" w:color="auto"/>
      </w:divBdr>
    </w:div>
    <w:div w:id="6284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976</ap:Words>
  <ap:Characters>5374</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2025-01-17T17:23:00.0000000Z</dcterms:created>
  <dcterms:modified xsi:type="dcterms:W3CDTF">2025-01-17T17:27:00.0000000Z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SchoutenM7</vt:lpwstr>
  </property>
  <property fmtid="{D5CDD505-2E9C-101B-9397-08002B2CF9AE}" pid="3" name="AUTHOR_ID">
    <vt:lpwstr>SchoutenM7</vt:lpwstr>
  </property>
  <property fmtid="{D5CDD505-2E9C-101B-9397-08002B2CF9AE}" pid="4" name="A_ADRES">
    <vt:lpwstr>De Voorzitter van de Tweede Kamer
der Staten 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Eerste resultaten onderzoeken op MKZ-virus op vleeskalverbedrijven</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SchoutenM7</vt:lpwstr>
  </property>
</Properties>
</file>