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14E8E" w:rsidTr="00D9561B" w14:paraId="453FD3D2" w14:textId="77777777">
        <w:trPr>
          <w:trHeight w:val="1514"/>
        </w:trPr>
        <w:tc>
          <w:tcPr>
            <w:tcW w:w="7522" w:type="dxa"/>
            <w:tcBorders>
              <w:top w:val="nil"/>
              <w:left w:val="nil"/>
              <w:bottom w:val="nil"/>
              <w:right w:val="nil"/>
            </w:tcBorders>
            <w:tcMar>
              <w:left w:w="0" w:type="dxa"/>
              <w:right w:w="0" w:type="dxa"/>
            </w:tcMar>
          </w:tcPr>
          <w:p w:rsidR="00374412" w:rsidP="00D9561B" w:rsidRDefault="00A76408" w14:paraId="15C4B6B2" w14:textId="77777777">
            <w:r>
              <w:t>De v</w:t>
            </w:r>
            <w:r w:rsidR="008E3932">
              <w:t>oorzitter van de Tweede Kamer der Staten-Generaal</w:t>
            </w:r>
          </w:p>
          <w:p w:rsidR="00374412" w:rsidP="00D9561B" w:rsidRDefault="00A76408" w14:paraId="36A18CC0" w14:textId="77777777">
            <w:r>
              <w:t>Postbus 20018</w:t>
            </w:r>
          </w:p>
          <w:p w:rsidR="008E3932" w:rsidP="00D9561B" w:rsidRDefault="00A76408" w14:paraId="6EA1838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14E8E" w:rsidTr="00FF66F9" w14:paraId="0FDD2318" w14:textId="77777777">
        <w:trPr>
          <w:trHeight w:val="289" w:hRule="exact"/>
        </w:trPr>
        <w:tc>
          <w:tcPr>
            <w:tcW w:w="929" w:type="dxa"/>
          </w:tcPr>
          <w:p w:rsidRPr="00434042" w:rsidR="0005404B" w:rsidP="00FF66F9" w:rsidRDefault="00A76408" w14:paraId="3CADE9D8" w14:textId="77777777">
            <w:pPr>
              <w:rPr>
                <w:lang w:eastAsia="en-US"/>
              </w:rPr>
            </w:pPr>
            <w:r>
              <w:rPr>
                <w:lang w:eastAsia="en-US"/>
              </w:rPr>
              <w:t>Datum</w:t>
            </w:r>
          </w:p>
        </w:tc>
        <w:tc>
          <w:tcPr>
            <w:tcW w:w="6581" w:type="dxa"/>
          </w:tcPr>
          <w:p w:rsidRPr="00434042" w:rsidR="0005404B" w:rsidP="00FF66F9" w:rsidRDefault="002330D0" w14:paraId="76F0D30A" w14:textId="2BC98B0B">
            <w:pPr>
              <w:rPr>
                <w:lang w:eastAsia="en-US"/>
              </w:rPr>
            </w:pPr>
            <w:r>
              <w:rPr>
                <w:lang w:eastAsia="en-US"/>
              </w:rPr>
              <w:t>17 januari 2025</w:t>
            </w:r>
          </w:p>
        </w:tc>
      </w:tr>
      <w:tr w:rsidR="00D14E8E" w:rsidTr="00FF66F9" w14:paraId="3F96ED88" w14:textId="77777777">
        <w:trPr>
          <w:trHeight w:val="368"/>
        </w:trPr>
        <w:tc>
          <w:tcPr>
            <w:tcW w:w="929" w:type="dxa"/>
          </w:tcPr>
          <w:p w:rsidR="0005404B" w:rsidP="00FF66F9" w:rsidRDefault="00A76408" w14:paraId="3197F7F5" w14:textId="77777777">
            <w:pPr>
              <w:rPr>
                <w:lang w:eastAsia="en-US"/>
              </w:rPr>
            </w:pPr>
            <w:r>
              <w:rPr>
                <w:lang w:eastAsia="en-US"/>
              </w:rPr>
              <w:t>Betreft</w:t>
            </w:r>
          </w:p>
        </w:tc>
        <w:tc>
          <w:tcPr>
            <w:tcW w:w="6581" w:type="dxa"/>
          </w:tcPr>
          <w:p w:rsidR="0005404B" w:rsidP="00FF66F9" w:rsidRDefault="00A76408" w14:paraId="2E103A3C" w14:textId="5548B9B3">
            <w:pPr>
              <w:rPr>
                <w:lang w:eastAsia="en-US"/>
              </w:rPr>
            </w:pPr>
            <w:r>
              <w:rPr>
                <w:lang w:eastAsia="en-US"/>
              </w:rPr>
              <w:t xml:space="preserve">Uitvoering motie Martens-America en Paternotte over </w:t>
            </w:r>
            <w:r w:rsidR="00653706">
              <w:rPr>
                <w:lang w:eastAsia="en-US"/>
              </w:rPr>
              <w:t xml:space="preserve">promovendi met een </w:t>
            </w:r>
            <w:r>
              <w:rPr>
                <w:lang w:eastAsia="en-US"/>
              </w:rPr>
              <w:t>CSC-beu</w:t>
            </w:r>
            <w:r w:rsidR="00653706">
              <w:rPr>
                <w:lang w:eastAsia="en-US"/>
              </w:rPr>
              <w:t>rs</w:t>
            </w:r>
          </w:p>
        </w:tc>
      </w:tr>
    </w:tbl>
    <w:p w:rsidR="00D14E8E" w:rsidRDefault="00D14E8E" w14:paraId="1C235D2A" w14:textId="65470FBC"/>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14E8E" w:rsidTr="00A421A1" w14:paraId="1BC58D1F" w14:textId="77777777">
        <w:tc>
          <w:tcPr>
            <w:tcW w:w="2160" w:type="dxa"/>
          </w:tcPr>
          <w:p w:rsidRPr="00F53C9D" w:rsidR="006205C0" w:rsidP="00686AED" w:rsidRDefault="00A76408" w14:paraId="13B9D72C" w14:textId="77777777">
            <w:pPr>
              <w:pStyle w:val="Colofonkop"/>
              <w:framePr w:hSpace="0" w:wrap="auto" w:hAnchor="text" w:vAnchor="margin" w:xAlign="left" w:yAlign="inline"/>
            </w:pPr>
            <w:r>
              <w:t>Onderzoek en Wetenschapsbeleid</w:t>
            </w:r>
          </w:p>
          <w:p w:rsidR="006205C0" w:rsidP="00A421A1" w:rsidRDefault="00A76408" w14:paraId="5B806E54" w14:textId="77777777">
            <w:pPr>
              <w:pStyle w:val="Huisstijl-Gegeven"/>
              <w:spacing w:after="0"/>
            </w:pPr>
            <w:r>
              <w:t xml:space="preserve">Rijnstraat 50 </w:t>
            </w:r>
          </w:p>
          <w:p w:rsidR="004425A7" w:rsidP="00E972A2" w:rsidRDefault="00A76408" w14:paraId="691560F5" w14:textId="77777777">
            <w:pPr>
              <w:pStyle w:val="Huisstijl-Gegeven"/>
              <w:spacing w:after="0"/>
            </w:pPr>
            <w:r>
              <w:t>Den Haag</w:t>
            </w:r>
          </w:p>
          <w:p w:rsidR="004425A7" w:rsidP="00E972A2" w:rsidRDefault="00A76408" w14:paraId="74358C0A" w14:textId="77777777">
            <w:pPr>
              <w:pStyle w:val="Huisstijl-Gegeven"/>
              <w:spacing w:after="0"/>
            </w:pPr>
            <w:r>
              <w:t>Postbus 16375</w:t>
            </w:r>
          </w:p>
          <w:p w:rsidR="004425A7" w:rsidP="00E972A2" w:rsidRDefault="00A76408" w14:paraId="454A5132" w14:textId="77777777">
            <w:pPr>
              <w:pStyle w:val="Huisstijl-Gegeven"/>
              <w:spacing w:after="0"/>
            </w:pPr>
            <w:r>
              <w:t>2500 BJ Den Haag</w:t>
            </w:r>
          </w:p>
          <w:p w:rsidR="004425A7" w:rsidP="00E972A2" w:rsidRDefault="00A76408" w14:paraId="4F19C4DA" w14:textId="77777777">
            <w:pPr>
              <w:pStyle w:val="Huisstijl-Gegeven"/>
              <w:spacing w:after="90"/>
            </w:pPr>
            <w:r>
              <w:t>www.rijksoverheid.nl</w:t>
            </w:r>
          </w:p>
          <w:p w:rsidRPr="00A32073" w:rsidR="006205C0" w:rsidP="00A421A1" w:rsidRDefault="006205C0" w14:paraId="3DFFDCC7" w14:textId="105B973B">
            <w:pPr>
              <w:spacing w:line="180" w:lineRule="exact"/>
              <w:rPr>
                <w:sz w:val="13"/>
                <w:szCs w:val="13"/>
              </w:rPr>
            </w:pPr>
          </w:p>
        </w:tc>
      </w:tr>
      <w:tr w:rsidR="00D14E8E" w:rsidTr="00A421A1" w14:paraId="5E394BA4" w14:textId="77777777">
        <w:trPr>
          <w:trHeight w:val="200" w:hRule="exact"/>
        </w:trPr>
        <w:tc>
          <w:tcPr>
            <w:tcW w:w="2160" w:type="dxa"/>
          </w:tcPr>
          <w:p w:rsidRPr="00356D2B" w:rsidR="006205C0" w:rsidP="00A421A1" w:rsidRDefault="006205C0" w14:paraId="04C3950A" w14:textId="77777777">
            <w:pPr>
              <w:spacing w:after="90" w:line="180" w:lineRule="exact"/>
              <w:rPr>
                <w:sz w:val="13"/>
                <w:szCs w:val="13"/>
              </w:rPr>
            </w:pPr>
          </w:p>
        </w:tc>
      </w:tr>
      <w:tr w:rsidR="00D14E8E" w:rsidTr="00A421A1" w14:paraId="2566593D" w14:textId="77777777">
        <w:trPr>
          <w:trHeight w:val="450"/>
        </w:trPr>
        <w:tc>
          <w:tcPr>
            <w:tcW w:w="2160" w:type="dxa"/>
          </w:tcPr>
          <w:p w:rsidR="00F51A76" w:rsidP="00A421A1" w:rsidRDefault="00A76408" w14:paraId="5717B675" w14:textId="77777777">
            <w:pPr>
              <w:spacing w:line="180" w:lineRule="exact"/>
              <w:rPr>
                <w:b/>
                <w:sz w:val="13"/>
                <w:szCs w:val="13"/>
              </w:rPr>
            </w:pPr>
            <w:r>
              <w:rPr>
                <w:b/>
                <w:sz w:val="13"/>
                <w:szCs w:val="13"/>
              </w:rPr>
              <w:t>Onze referentie</w:t>
            </w:r>
          </w:p>
          <w:p w:rsidRPr="00FA7882" w:rsidR="006205C0" w:rsidP="00215356" w:rsidRDefault="00A76408" w14:paraId="43BF8537" w14:textId="77777777">
            <w:pPr>
              <w:spacing w:line="180" w:lineRule="exact"/>
              <w:rPr>
                <w:sz w:val="13"/>
                <w:szCs w:val="13"/>
              </w:rPr>
            </w:pPr>
            <w:r>
              <w:rPr>
                <w:sz w:val="13"/>
                <w:szCs w:val="13"/>
              </w:rPr>
              <w:t>49743581</w:t>
            </w:r>
          </w:p>
        </w:tc>
      </w:tr>
      <w:tr w:rsidR="00D14E8E" w:rsidTr="00D130C0" w14:paraId="0417DA81" w14:textId="77777777">
        <w:trPr>
          <w:trHeight w:val="113"/>
        </w:trPr>
        <w:tc>
          <w:tcPr>
            <w:tcW w:w="2160" w:type="dxa"/>
          </w:tcPr>
          <w:p w:rsidRPr="00C5333A" w:rsidR="006205C0" w:rsidP="00D36088" w:rsidRDefault="00A76408" w14:paraId="627A2CDC" w14:textId="77777777">
            <w:pPr>
              <w:tabs>
                <w:tab w:val="center" w:pos="1080"/>
              </w:tabs>
              <w:spacing w:line="180" w:lineRule="exact"/>
              <w:rPr>
                <w:sz w:val="13"/>
                <w:szCs w:val="13"/>
              </w:rPr>
            </w:pPr>
            <w:r>
              <w:rPr>
                <w:b/>
                <w:sz w:val="13"/>
                <w:szCs w:val="13"/>
              </w:rPr>
              <w:t>Bijlagen</w:t>
            </w:r>
          </w:p>
        </w:tc>
      </w:tr>
      <w:tr w:rsidR="00D14E8E" w:rsidTr="00D130C0" w14:paraId="2DAD6365" w14:textId="77777777">
        <w:trPr>
          <w:trHeight w:val="113"/>
        </w:trPr>
        <w:tc>
          <w:tcPr>
            <w:tcW w:w="2160" w:type="dxa"/>
          </w:tcPr>
          <w:p w:rsidRPr="00D74F66" w:rsidR="006205C0" w:rsidP="00A421A1" w:rsidRDefault="006205C0" w14:paraId="22262D87" w14:textId="77777777">
            <w:pPr>
              <w:spacing w:after="90" w:line="180" w:lineRule="exact"/>
              <w:rPr>
                <w:sz w:val="13"/>
              </w:rPr>
            </w:pPr>
          </w:p>
        </w:tc>
      </w:tr>
    </w:tbl>
    <w:p w:rsidR="00AB3A8A" w:rsidP="00030839" w:rsidRDefault="00653706" w14:paraId="4AB832EE" w14:textId="7E5B76E0">
      <w:pPr>
        <w:spacing w:line="240" w:lineRule="exact"/>
      </w:pPr>
      <w:r>
        <w:t>Tijdens de begrotingsbehandeling</w:t>
      </w:r>
      <w:r w:rsidR="00AB3A8A">
        <w:t xml:space="preserve"> </w:t>
      </w:r>
      <w:r>
        <w:t xml:space="preserve">2025 heeft uw Kamer </w:t>
      </w:r>
      <w:r w:rsidR="00AB3A8A">
        <w:t>een</w:t>
      </w:r>
      <w:r>
        <w:t xml:space="preserve"> motie</w:t>
      </w:r>
      <w:r w:rsidR="00AB3A8A">
        <w:t xml:space="preserve"> van de leden Martens-America en Paternotte aangenomen over promovendi met een beurs van het China Scholarship Council (CSC).</w:t>
      </w:r>
      <w:r w:rsidR="000056EF">
        <w:rPr>
          <w:rStyle w:val="Voetnootmarkering"/>
        </w:rPr>
        <w:footnoteReference w:id="1"/>
      </w:r>
      <w:r w:rsidR="00AB3A8A">
        <w:t xml:space="preserve"> De motie verzoekt de regering de eerder aangenomen motie Martens-America c.s.</w:t>
      </w:r>
      <w:r w:rsidR="000056EF">
        <w:rPr>
          <w:rStyle w:val="Voetnootmarkering"/>
        </w:rPr>
        <w:footnoteReference w:id="2"/>
      </w:r>
      <w:r w:rsidR="00AB3A8A">
        <w:t xml:space="preserve"> in breder perspectief te bezien</w:t>
      </w:r>
      <w:r w:rsidR="009E231A">
        <w:t>,</w:t>
      </w:r>
      <w:r w:rsidR="00AB3A8A">
        <w:t xml:space="preserve"> daarbij de meest recente onderzoeken over dit onderwerp te betrekken</w:t>
      </w:r>
      <w:r w:rsidR="009E231A">
        <w:t xml:space="preserve">, en de Kamer te informeren over </w:t>
      </w:r>
      <w:r w:rsidR="00E12970">
        <w:t xml:space="preserve">de </w:t>
      </w:r>
      <w:r w:rsidR="009E231A">
        <w:t>te nemen stappen</w:t>
      </w:r>
      <w:r w:rsidR="00AB3A8A">
        <w:t xml:space="preserve">. </w:t>
      </w:r>
      <w:r w:rsidR="00165CE5">
        <w:t xml:space="preserve">Met deze brief licht ik toe hoe ik uitvoering geef aan de motie. </w:t>
      </w:r>
    </w:p>
    <w:p w:rsidR="00724025" w:rsidP="00030839" w:rsidRDefault="00724025" w14:paraId="2D6EABA5" w14:textId="77777777">
      <w:pPr>
        <w:spacing w:line="240" w:lineRule="exact"/>
      </w:pPr>
    </w:p>
    <w:p w:rsidRPr="00AF30D9" w:rsidR="00AF30D9" w:rsidP="00030839" w:rsidRDefault="00AF30D9" w14:paraId="3F492BDB" w14:textId="1B226B38">
      <w:pPr>
        <w:spacing w:line="240" w:lineRule="exact"/>
        <w:rPr>
          <w:i/>
          <w:iCs/>
        </w:rPr>
      </w:pPr>
      <w:r w:rsidRPr="00AF30D9">
        <w:rPr>
          <w:i/>
          <w:iCs/>
        </w:rPr>
        <w:t>Verhoogde alertheid</w:t>
      </w:r>
    </w:p>
    <w:p w:rsidR="00724025" w:rsidP="00030839" w:rsidRDefault="0024417F" w14:paraId="20839734" w14:textId="7C6F06FD">
      <w:pPr>
        <w:spacing w:line="240" w:lineRule="exact"/>
      </w:pPr>
      <w:r>
        <w:t>De motie Martens-America</w:t>
      </w:r>
      <w:r w:rsidR="00D90356">
        <w:t xml:space="preserve"> c.s.</w:t>
      </w:r>
      <w:r>
        <w:t xml:space="preserve"> heeft mij gevraagd om met kennisinstellingen in gesprek te gaan zodat er geen nieuwe CSC-beurspromovendi worden toegelaten tot sensitieve vakgebieden. </w:t>
      </w:r>
      <w:r w:rsidR="0023199D">
        <w:t>Uit gesprekken met</w:t>
      </w:r>
      <w:r w:rsidR="00082718">
        <w:t xml:space="preserve"> </w:t>
      </w:r>
      <w:r w:rsidR="0023199D">
        <w:t xml:space="preserve">bestuurders blijkt dat bij </w:t>
      </w:r>
      <w:r w:rsidR="00082718">
        <w:t xml:space="preserve">de instellingen een </w:t>
      </w:r>
      <w:r>
        <w:t xml:space="preserve">verhoogde alertheid </w:t>
      </w:r>
      <w:r w:rsidR="0023199D">
        <w:t xml:space="preserve">is </w:t>
      </w:r>
      <w:r w:rsidR="00082718">
        <w:t xml:space="preserve">ontstaan over </w:t>
      </w:r>
      <w:r>
        <w:t>risico’s bij het toelaten van internationale beurspromovendi, in het bijzonder van CSC</w:t>
      </w:r>
      <w:r w:rsidR="00082718">
        <w:t>.</w:t>
      </w:r>
      <w:r w:rsidRPr="00E419C3" w:rsidR="00E419C3">
        <w:t xml:space="preserve"> </w:t>
      </w:r>
      <w:r w:rsidR="00E419C3">
        <w:t xml:space="preserve">De omgang met het CSC-beursprogramma heeft mijn volle aandacht en die van de kennisinstellingen. Ik blijf hierover met hen in gesprek. Ze monitoren de aantallen en ik heb UNL gevraagd hierover medio 2025 aan mij te rapporteren. </w:t>
      </w:r>
    </w:p>
    <w:p w:rsidR="00724025" w:rsidP="00030839" w:rsidRDefault="00724025" w14:paraId="594051AA" w14:textId="77777777">
      <w:pPr>
        <w:spacing w:line="240" w:lineRule="exact"/>
      </w:pPr>
    </w:p>
    <w:p w:rsidR="00082718" w:rsidP="00030839" w:rsidRDefault="00724025" w14:paraId="057A1209" w14:textId="255F2655">
      <w:pPr>
        <w:spacing w:line="240" w:lineRule="exact"/>
      </w:pPr>
      <w:r>
        <w:t>China vormt</w:t>
      </w:r>
      <w:r w:rsidR="00E12970">
        <w:t xml:space="preserve"> op het gebied van hoogwaardige technologie</w:t>
      </w:r>
      <w:r>
        <w:t xml:space="preserve"> de grootste dreiging voor de Nederlandse kennisveiligheid</w:t>
      </w:r>
      <w:r w:rsidR="006D51B7">
        <w:rPr>
          <w:rStyle w:val="Voetnootmarkering"/>
        </w:rPr>
        <w:footnoteReference w:id="3"/>
      </w:r>
      <w:r>
        <w:t>. Het kabinet en de kennissector nemen dit signaal serieus. Tegelijkertijd is het in het belang van Nederland en ons concurrentievermogen om de samenwerking met China op te blijven zoeken, mits dit op verantwoorde wijze gebeurt, want op steeds meer onderzoeksgebieden is China koploper.</w:t>
      </w:r>
      <w:r w:rsidR="009A120D">
        <w:rPr>
          <w:rStyle w:val="Voetnootmarkering"/>
        </w:rPr>
        <w:footnoteReference w:id="4"/>
      </w:r>
      <w:r>
        <w:t xml:space="preserve"> Instellingen</w:t>
      </w:r>
      <w:r w:rsidR="00082718">
        <w:t xml:space="preserve"> wegen</w:t>
      </w:r>
      <w:r>
        <w:t xml:space="preserve"> daarom</w:t>
      </w:r>
      <w:r w:rsidR="00082718">
        <w:t xml:space="preserve"> kritisch de risico’s</w:t>
      </w:r>
      <w:r w:rsidR="006207AB">
        <w:t xml:space="preserve"> af</w:t>
      </w:r>
      <w:r w:rsidR="00082718">
        <w:t xml:space="preserve"> en </w:t>
      </w:r>
      <w:r w:rsidR="0024417F">
        <w:t xml:space="preserve">indien er besloten wordt om de samenwerking aan te gaan, </w:t>
      </w:r>
      <w:r w:rsidR="00C27F84">
        <w:t>treffen ze</w:t>
      </w:r>
      <w:r w:rsidR="0024417F">
        <w:t xml:space="preserve"> mitigerende </w:t>
      </w:r>
      <w:r w:rsidR="0024417F">
        <w:lastRenderedPageBreak/>
        <w:t>maatregelen.</w:t>
      </w:r>
      <w:r w:rsidR="006207AB">
        <w:t xml:space="preserve"> Ze doen dit van geval tot geval</w:t>
      </w:r>
      <w:r w:rsidR="00165CE5">
        <w:t>. Ik verwacht van instellingen</w:t>
      </w:r>
      <w:r w:rsidR="006207AB">
        <w:t xml:space="preserve"> </w:t>
      </w:r>
      <w:r w:rsidR="00165CE5">
        <w:t xml:space="preserve">dat zij daarbij </w:t>
      </w:r>
      <w:r w:rsidR="006207AB">
        <w:t>het non-discriminatiebeginsel</w:t>
      </w:r>
      <w:r w:rsidR="00165CE5">
        <w:t xml:space="preserve"> in acht nemen</w:t>
      </w:r>
      <w:r w:rsidR="006207AB">
        <w:t>.</w:t>
      </w:r>
      <w:r w:rsidR="0023199D">
        <w:rPr>
          <w:rStyle w:val="Voetnootmarkering"/>
        </w:rPr>
        <w:footnoteReference w:id="5"/>
      </w:r>
    </w:p>
    <w:p w:rsidR="00082718" w:rsidP="00030839" w:rsidRDefault="00082718" w14:paraId="28C41E5B" w14:textId="77777777">
      <w:pPr>
        <w:spacing w:line="240" w:lineRule="exact"/>
      </w:pPr>
    </w:p>
    <w:p w:rsidR="0024417F" w:rsidP="00030839" w:rsidRDefault="00157FFB" w14:paraId="6C0AEF99" w14:textId="5FE0FCD9">
      <w:pPr>
        <w:spacing w:line="240" w:lineRule="exact"/>
      </w:pPr>
      <w:r>
        <w:t>Pogingen tot buitenlandse inmenging kunnen leiden</w:t>
      </w:r>
      <w:r w:rsidR="00D90356">
        <w:t xml:space="preserve"> tot ongewenste kennisoverdracht</w:t>
      </w:r>
      <w:r>
        <w:t>, en die pogingen</w:t>
      </w:r>
      <w:r w:rsidR="00D90356">
        <w:t xml:space="preserve"> beperken zich niet tot </w:t>
      </w:r>
      <w:r w:rsidR="00E062C0">
        <w:t>specifieke</w:t>
      </w:r>
      <w:r w:rsidR="00D90356">
        <w:t xml:space="preserve"> vakgebieden. Met de motie Martens-America en Paternotte vraagt uw Kamer hier aandacht voor.</w:t>
      </w:r>
      <w:r>
        <w:t xml:space="preserve"> </w:t>
      </w:r>
      <w:r w:rsidR="00117EC8">
        <w:t xml:space="preserve">De aanpak </w:t>
      </w:r>
      <w:r w:rsidR="00117EC8">
        <w:rPr>
          <w:szCs w:val="18"/>
        </w:rPr>
        <w:t>k</w:t>
      </w:r>
      <w:r w:rsidRPr="00EF164E" w:rsidR="00192B41">
        <w:rPr>
          <w:szCs w:val="18"/>
        </w:rPr>
        <w:t>ennisveiligheid</w:t>
      </w:r>
      <w:r w:rsidR="00117EC8">
        <w:rPr>
          <w:szCs w:val="18"/>
        </w:rPr>
        <w:t xml:space="preserve"> is</w:t>
      </w:r>
      <w:r w:rsidRPr="00EF164E" w:rsidR="00192B41">
        <w:rPr>
          <w:szCs w:val="18"/>
        </w:rPr>
        <w:t xml:space="preserve"> </w:t>
      </w:r>
      <w:r w:rsidR="00117EC8">
        <w:rPr>
          <w:szCs w:val="18"/>
        </w:rPr>
        <w:t>dan ook</w:t>
      </w:r>
      <w:r w:rsidRPr="00EF164E" w:rsidR="00117EC8">
        <w:rPr>
          <w:szCs w:val="18"/>
        </w:rPr>
        <w:t xml:space="preserve"> </w:t>
      </w:r>
      <w:r w:rsidRPr="00EF164E" w:rsidR="00192B41">
        <w:rPr>
          <w:szCs w:val="18"/>
        </w:rPr>
        <w:t>niet alleen toe</w:t>
      </w:r>
      <w:r w:rsidR="00117EC8">
        <w:rPr>
          <w:szCs w:val="18"/>
        </w:rPr>
        <w:t>ge</w:t>
      </w:r>
      <w:r w:rsidRPr="00EF164E" w:rsidR="00192B41">
        <w:rPr>
          <w:szCs w:val="18"/>
        </w:rPr>
        <w:t xml:space="preserve">spitst op sensitieve </w:t>
      </w:r>
      <w:r>
        <w:rPr>
          <w:szCs w:val="18"/>
        </w:rPr>
        <w:t>technologieën</w:t>
      </w:r>
      <w:r w:rsidR="00117EC8">
        <w:rPr>
          <w:szCs w:val="18"/>
        </w:rPr>
        <w:t>, maar vraagt van de instellingen om een breder perspectief dat</w:t>
      </w:r>
      <w:r w:rsidRPr="00EF164E" w:rsidR="00192B41">
        <w:rPr>
          <w:szCs w:val="18"/>
        </w:rPr>
        <w:t xml:space="preserve"> op meerdere soorten risico’s toeziet.</w:t>
      </w:r>
      <w:r w:rsidR="00724025">
        <w:t xml:space="preserve"> </w:t>
      </w:r>
      <w:r w:rsidR="00922C7B">
        <w:t>Om instellingen te helpen bij de vormgeving van dit beleid wordt ingezet op de volgende acties.</w:t>
      </w:r>
    </w:p>
    <w:p w:rsidR="00D90356" w:rsidP="00030839" w:rsidRDefault="00D90356" w14:paraId="0CB98A98" w14:textId="77777777">
      <w:pPr>
        <w:spacing w:line="240" w:lineRule="exact"/>
      </w:pPr>
    </w:p>
    <w:p w:rsidR="004E0807" w:rsidP="004E0807" w:rsidRDefault="004E0807" w14:paraId="3481BA14" w14:textId="77777777">
      <w:pPr>
        <w:pStyle w:val="Lijstalinea"/>
        <w:numPr>
          <w:ilvl w:val="0"/>
          <w:numId w:val="15"/>
        </w:numPr>
        <w:spacing w:line="240" w:lineRule="exact"/>
        <w:rPr>
          <w:i/>
          <w:iCs/>
        </w:rPr>
      </w:pPr>
      <w:r>
        <w:rPr>
          <w:i/>
          <w:iCs/>
        </w:rPr>
        <w:t xml:space="preserve">Meer inzicht in beursprogramma’s </w:t>
      </w:r>
    </w:p>
    <w:p w:rsidR="004E0807" w:rsidP="00117EC8" w:rsidRDefault="004E0807" w14:paraId="6FCC4E2E" w14:textId="5B16B33F">
      <w:pPr>
        <w:spacing w:line="240" w:lineRule="exact"/>
        <w:rPr>
          <w:iCs/>
          <w:szCs w:val="18"/>
        </w:rPr>
      </w:pPr>
      <w:r>
        <w:rPr>
          <w:iCs/>
          <w:szCs w:val="18"/>
        </w:rPr>
        <w:t>Om de risico’s goed te kunnen wegen is het</w:t>
      </w:r>
      <w:r w:rsidR="002A3214">
        <w:rPr>
          <w:iCs/>
          <w:szCs w:val="18"/>
        </w:rPr>
        <w:t xml:space="preserve"> in elk geval</w:t>
      </w:r>
      <w:r>
        <w:rPr>
          <w:iCs/>
          <w:szCs w:val="18"/>
        </w:rPr>
        <w:t xml:space="preserve"> belangrijk dat kennisinstellingen inzicht hebben in de voorwaarden waaronder internationale beurspromovendi gefinancierd worden. Ik heb het Loket Kennisveiligheid daarom verzocht, zoals eerder aanbevolen door Instituut Clingendael, om</w:t>
      </w:r>
      <w:r w:rsidRPr="00E4185D">
        <w:rPr>
          <w:iCs/>
          <w:szCs w:val="18"/>
        </w:rPr>
        <w:t xml:space="preserve"> gecertificeerde vertalingen </w:t>
      </w:r>
      <w:r>
        <w:rPr>
          <w:iCs/>
          <w:szCs w:val="18"/>
        </w:rPr>
        <w:t xml:space="preserve">en duidingen </w:t>
      </w:r>
      <w:r w:rsidRPr="00E4185D">
        <w:rPr>
          <w:iCs/>
          <w:szCs w:val="18"/>
        </w:rPr>
        <w:t xml:space="preserve">van </w:t>
      </w:r>
      <w:r>
        <w:rPr>
          <w:iCs/>
          <w:szCs w:val="18"/>
        </w:rPr>
        <w:t xml:space="preserve">documenten over </w:t>
      </w:r>
      <w:r w:rsidRPr="00E4185D">
        <w:rPr>
          <w:iCs/>
          <w:szCs w:val="18"/>
        </w:rPr>
        <w:t>buitenlandse beursprogramma</w:t>
      </w:r>
      <w:r>
        <w:rPr>
          <w:iCs/>
          <w:szCs w:val="18"/>
        </w:rPr>
        <w:t>’</w:t>
      </w:r>
      <w:r w:rsidRPr="00E4185D">
        <w:rPr>
          <w:iCs/>
          <w:szCs w:val="18"/>
        </w:rPr>
        <w:t>s</w:t>
      </w:r>
      <w:r>
        <w:rPr>
          <w:iCs/>
          <w:szCs w:val="18"/>
        </w:rPr>
        <w:t xml:space="preserve"> aan te bieden aan instellingen, te beginnen met het CSC-beursprogramma.</w:t>
      </w:r>
      <w:r>
        <w:rPr>
          <w:rStyle w:val="Voetnootmarkering"/>
          <w:iCs/>
          <w:szCs w:val="18"/>
        </w:rPr>
        <w:footnoteReference w:id="6"/>
      </w:r>
      <w:r>
        <w:rPr>
          <w:iCs/>
          <w:szCs w:val="18"/>
        </w:rPr>
        <w:t xml:space="preserve"> Het Loket start hiermee dit voorjaar.</w:t>
      </w:r>
    </w:p>
    <w:p w:rsidR="004E0807" w:rsidP="004E0807" w:rsidRDefault="004E0807" w14:paraId="4CEE9298" w14:textId="77777777">
      <w:pPr>
        <w:spacing w:line="240" w:lineRule="exact"/>
        <w:jc w:val="both"/>
        <w:rPr>
          <w:iCs/>
          <w:szCs w:val="18"/>
        </w:rPr>
      </w:pPr>
    </w:p>
    <w:p w:rsidRPr="004E0807" w:rsidR="004E0807" w:rsidP="004E0807" w:rsidRDefault="004E0807" w14:paraId="4AC32B3F" w14:textId="777C201C">
      <w:pPr>
        <w:pStyle w:val="Lijstalinea"/>
        <w:numPr>
          <w:ilvl w:val="0"/>
          <w:numId w:val="15"/>
        </w:numPr>
        <w:spacing w:line="240" w:lineRule="exact"/>
        <w:rPr>
          <w:i/>
          <w:iCs/>
        </w:rPr>
      </w:pPr>
      <w:r w:rsidRPr="004E0807">
        <w:rPr>
          <w:i/>
          <w:iCs/>
        </w:rPr>
        <w:t>Buitenlandse inmenging herkennen</w:t>
      </w:r>
    </w:p>
    <w:p w:rsidRPr="0018566C" w:rsidR="004E0807" w:rsidP="004E0807" w:rsidRDefault="004E0807" w14:paraId="4F78D5E9" w14:textId="3C5CC890">
      <w:pPr>
        <w:spacing w:line="240" w:lineRule="exact"/>
      </w:pPr>
      <w:r>
        <w:t>In de motie wordt gevraagd recente onderzoeken te betrekken bij de uitvoering. De AIVD en de NCTV hebben in een recente analyse over statelijke inmenging het CSC-beurzenprogramma uitgelicht als illustratie van de wijze waarop een statelijke actor gemeenschappen in Nederland onder druk kan zetten, bijvoorbeeld met als doel kennisoverdracht.</w:t>
      </w:r>
      <w:r>
        <w:rPr>
          <w:rStyle w:val="Voetnootmarkering"/>
        </w:rPr>
        <w:footnoteReference w:id="7"/>
      </w:r>
      <w:r>
        <w:t xml:space="preserve"> Ik heb deze analyse bij de kennisinstellingen onder de aandacht gebracht. Het is belangrijk dat bestuurders weten hoe zij buitenlandse inmenging gericht op onderzoekers en studenten herkennen en hoe hierop te handelen. Dit voorjaar ga ik met de instellingen hierover in gesprek. Daarbij sluit ik zoveel mogelijk aan bij de actielijnen van de kabinetsbrede aanpak ongewenste buitenlandse inmenging.</w:t>
      </w:r>
      <w:r>
        <w:rPr>
          <w:rStyle w:val="Voetnootmarkering"/>
        </w:rPr>
        <w:footnoteReference w:id="8"/>
      </w:r>
    </w:p>
    <w:p w:rsidR="004E0807" w:rsidP="00030839" w:rsidRDefault="004E0807" w14:paraId="76090201" w14:textId="77777777">
      <w:pPr>
        <w:spacing w:line="240" w:lineRule="exact"/>
      </w:pPr>
    </w:p>
    <w:p w:rsidRPr="00BD260A" w:rsidR="00BD260A" w:rsidP="004E0807" w:rsidRDefault="004E0807" w14:paraId="45842F9D" w14:textId="0F8DAF3C">
      <w:pPr>
        <w:pStyle w:val="Lijstalinea"/>
        <w:numPr>
          <w:ilvl w:val="0"/>
          <w:numId w:val="15"/>
        </w:numPr>
        <w:spacing w:line="240" w:lineRule="exact"/>
        <w:rPr>
          <w:i/>
          <w:iCs/>
        </w:rPr>
      </w:pPr>
      <w:r>
        <w:rPr>
          <w:i/>
          <w:iCs/>
        </w:rPr>
        <w:t>Alert op risico’s bij overstappen</w:t>
      </w:r>
    </w:p>
    <w:p w:rsidR="00192B41" w:rsidP="00030839" w:rsidRDefault="00E864EE" w14:paraId="3FBF66E6" w14:textId="3299A6F3">
      <w:pPr>
        <w:spacing w:line="240" w:lineRule="exact"/>
      </w:pPr>
      <w:r>
        <w:t>N</w:t>
      </w:r>
      <w:r w:rsidR="00BD260A">
        <w:t>avraag bij UNL leert dat i</w:t>
      </w:r>
      <w:r w:rsidR="003A39B1">
        <w:t>nternationale beurspromovendi, met inbegrip van CSC-b</w:t>
      </w:r>
      <w:r>
        <w:t>eurspromovendi</w:t>
      </w:r>
      <w:r w:rsidR="003A39B1">
        <w:t xml:space="preserve">, </w:t>
      </w:r>
      <w:r w:rsidR="00BD1DF2">
        <w:t xml:space="preserve">nagenoeg </w:t>
      </w:r>
      <w:r w:rsidR="009E231A">
        <w:t xml:space="preserve">niet </w:t>
      </w:r>
      <w:r w:rsidR="003A39B1">
        <w:t>overstappen tussen vakgebieden.</w:t>
      </w:r>
      <w:r w:rsidR="00BD260A">
        <w:t xml:space="preserve"> Promovendi worden toegelaten op specifieke onderzoeksprojecten waarvoor specifieke deskundigheid vereist is. </w:t>
      </w:r>
      <w:r w:rsidR="004E0807">
        <w:t>B</w:t>
      </w:r>
      <w:r w:rsidR="00192B41">
        <w:t xml:space="preserve">ij Chinese studenten komt het wisselen van opleiding binnen Nederlandse kennisinstellingen </w:t>
      </w:r>
      <w:r w:rsidR="005902BE">
        <w:t>hoogst</w:t>
      </w:r>
      <w:r w:rsidR="00192B41">
        <w:t>zelden voor.</w:t>
      </w:r>
      <w:r w:rsidR="00970E7B">
        <w:rPr>
          <w:rStyle w:val="Voetnootmarkering"/>
        </w:rPr>
        <w:footnoteReference w:id="9"/>
      </w:r>
      <w:r w:rsidR="0018566C">
        <w:t xml:space="preserve"> </w:t>
      </w:r>
      <w:r w:rsidR="006A3C02">
        <w:t xml:space="preserve">Toch ben ik van plan om het wisselen van een niet-sensitieve studie of vakgebied naar een sensitieve studie of vakgebied onder de reikwijdte van het wetsvoorstel screening kennisveiligheid te brengen, om de risico’s zo klein mogelijk te maken. In de tussentijd vraag ik kennisinstellingen om </w:t>
      </w:r>
      <w:r w:rsidR="00BD1DF2">
        <w:t>alert te zijn op overstapgedrag.</w:t>
      </w:r>
    </w:p>
    <w:p w:rsidR="00970E7B" w:rsidP="00030839" w:rsidRDefault="00970E7B" w14:paraId="489906AC" w14:textId="77777777">
      <w:pPr>
        <w:spacing w:line="240" w:lineRule="exact"/>
      </w:pPr>
    </w:p>
    <w:p w:rsidR="00903AF3" w:rsidP="00030839" w:rsidRDefault="00903AF3" w14:paraId="1FB9A899" w14:textId="77777777">
      <w:pPr>
        <w:spacing w:line="240" w:lineRule="exact"/>
        <w:rPr>
          <w:i/>
          <w:iCs/>
        </w:rPr>
      </w:pPr>
    </w:p>
    <w:p w:rsidR="00903AF3" w:rsidRDefault="00903AF3" w14:paraId="5CB78CCD" w14:textId="390E7BA4">
      <w:pPr>
        <w:spacing w:line="240" w:lineRule="auto"/>
        <w:rPr>
          <w:i/>
          <w:iCs/>
        </w:rPr>
      </w:pPr>
    </w:p>
    <w:p w:rsidRPr="001B0B2D" w:rsidR="001B0B2D" w:rsidP="00030839" w:rsidRDefault="001B0B2D" w14:paraId="5D86997C" w14:textId="194A915E">
      <w:pPr>
        <w:spacing w:line="240" w:lineRule="exact"/>
        <w:rPr>
          <w:i/>
          <w:iCs/>
        </w:rPr>
      </w:pPr>
      <w:r w:rsidRPr="001B0B2D">
        <w:rPr>
          <w:i/>
          <w:iCs/>
        </w:rPr>
        <w:t>Tot slot</w:t>
      </w:r>
    </w:p>
    <w:p w:rsidR="00D90356" w:rsidP="00030839" w:rsidRDefault="00DC70F4" w14:paraId="3FA94E49" w14:textId="7DAD95A1">
      <w:pPr>
        <w:spacing w:line="240" w:lineRule="exact"/>
      </w:pPr>
      <w:r>
        <w:t>Indien u dit wenst kan mijn departement een vertrouwelijke technische briefing over dit onderwerp voor uw Kamer organiseren.</w:t>
      </w:r>
      <w:r w:rsidR="00BF4F2C">
        <w:t xml:space="preserve"> Daarbij kan meer inzicht gegeven worden in maatregelen die de overheid en de kennissector treffen.</w:t>
      </w:r>
      <w:r>
        <w:t xml:space="preserve"> </w:t>
      </w:r>
    </w:p>
    <w:p w:rsidRPr="0024417F" w:rsidR="0024417F" w:rsidP="00030839" w:rsidRDefault="0024417F" w14:paraId="005523A4" w14:textId="77777777">
      <w:pPr>
        <w:spacing w:line="240" w:lineRule="exact"/>
      </w:pPr>
    </w:p>
    <w:p w:rsidR="007851C4" w:rsidP="00030839" w:rsidRDefault="007851C4" w14:paraId="6D679DF8" w14:textId="77777777">
      <w:pPr>
        <w:spacing w:line="240" w:lineRule="exact"/>
      </w:pPr>
    </w:p>
    <w:p w:rsidR="00820DDA" w:rsidP="00030839" w:rsidRDefault="00A76408" w14:paraId="3B241507" w14:textId="77777777">
      <w:pPr>
        <w:spacing w:line="240" w:lineRule="exact"/>
      </w:pPr>
      <w:r>
        <w:t>De minister van Onderwijs, Cultuur en Wetenschap,</w:t>
      </w:r>
    </w:p>
    <w:p w:rsidR="000F521E" w:rsidP="00030839" w:rsidRDefault="000F521E" w14:paraId="7247709A" w14:textId="77777777">
      <w:pPr>
        <w:spacing w:line="240" w:lineRule="exact"/>
      </w:pPr>
    </w:p>
    <w:p w:rsidR="000F521E" w:rsidP="00030839" w:rsidRDefault="000F521E" w14:paraId="57717435" w14:textId="77777777">
      <w:pPr>
        <w:spacing w:line="240" w:lineRule="exact"/>
      </w:pPr>
    </w:p>
    <w:p w:rsidR="000F521E" w:rsidP="00030839" w:rsidRDefault="000F521E" w14:paraId="3683F29E" w14:textId="77777777">
      <w:pPr>
        <w:spacing w:line="240" w:lineRule="exact"/>
      </w:pPr>
    </w:p>
    <w:p w:rsidR="00620F62" w:rsidP="00030839" w:rsidRDefault="00620F62" w14:paraId="7ED0704E" w14:textId="77777777">
      <w:pPr>
        <w:spacing w:line="240" w:lineRule="exact"/>
      </w:pPr>
    </w:p>
    <w:p w:rsidR="000F521E" w:rsidP="00030839" w:rsidRDefault="00A76408" w14:paraId="7EFF574F" w14:textId="77777777">
      <w:pPr>
        <w:pStyle w:val="standaard-tekst"/>
        <w:spacing w:line="240" w:lineRule="exact"/>
      </w:pPr>
      <w:r>
        <w:t>Eppo Bruins</w:t>
      </w:r>
    </w:p>
    <w:sectPr w:rsidR="000F521E"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63CD" w14:textId="77777777" w:rsidR="00AC07E3" w:rsidRDefault="00AC07E3">
      <w:r>
        <w:separator/>
      </w:r>
    </w:p>
    <w:p w14:paraId="58CD89C3" w14:textId="77777777" w:rsidR="00AC07E3" w:rsidRDefault="00AC07E3"/>
  </w:endnote>
  <w:endnote w:type="continuationSeparator" w:id="0">
    <w:p w14:paraId="65EBE807" w14:textId="77777777" w:rsidR="00AC07E3" w:rsidRDefault="00AC07E3">
      <w:r>
        <w:continuationSeparator/>
      </w:r>
    </w:p>
    <w:p w14:paraId="26314B62" w14:textId="77777777" w:rsidR="00AC07E3" w:rsidRDefault="00AC0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DD3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14E8E" w14:paraId="6DDBDED9" w14:textId="77777777" w:rsidTr="004C7E1D">
      <w:trPr>
        <w:trHeight w:hRule="exact" w:val="357"/>
      </w:trPr>
      <w:tc>
        <w:tcPr>
          <w:tcW w:w="7603" w:type="dxa"/>
          <w:shd w:val="clear" w:color="auto" w:fill="auto"/>
        </w:tcPr>
        <w:p w14:paraId="0CC1DA0F" w14:textId="77777777" w:rsidR="002F71BB" w:rsidRPr="004C7E1D" w:rsidRDefault="002F71BB" w:rsidP="004C7E1D">
          <w:pPr>
            <w:spacing w:line="180" w:lineRule="exact"/>
            <w:rPr>
              <w:sz w:val="13"/>
              <w:szCs w:val="13"/>
            </w:rPr>
          </w:pPr>
        </w:p>
      </w:tc>
      <w:tc>
        <w:tcPr>
          <w:tcW w:w="2172" w:type="dxa"/>
          <w:shd w:val="clear" w:color="auto" w:fill="auto"/>
        </w:tcPr>
        <w:p w14:paraId="03D718B7" w14:textId="7A05CA5B" w:rsidR="002F71BB" w:rsidRPr="004C7E1D" w:rsidRDefault="00A7640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330D0">
            <w:rPr>
              <w:szCs w:val="13"/>
            </w:rPr>
            <w:t>3</w:t>
          </w:r>
          <w:r w:rsidRPr="004C7E1D">
            <w:rPr>
              <w:szCs w:val="13"/>
            </w:rPr>
            <w:fldChar w:fldCharType="end"/>
          </w:r>
        </w:p>
      </w:tc>
    </w:tr>
  </w:tbl>
  <w:p w14:paraId="270117C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14E8E" w14:paraId="34C340E1" w14:textId="77777777" w:rsidTr="004C7E1D">
      <w:trPr>
        <w:trHeight w:hRule="exact" w:val="357"/>
      </w:trPr>
      <w:tc>
        <w:tcPr>
          <w:tcW w:w="7709" w:type="dxa"/>
          <w:shd w:val="clear" w:color="auto" w:fill="auto"/>
        </w:tcPr>
        <w:p w14:paraId="2C254B4D" w14:textId="77777777" w:rsidR="00D17084" w:rsidRPr="004C7E1D" w:rsidRDefault="00D17084" w:rsidP="004C7E1D">
          <w:pPr>
            <w:spacing w:line="180" w:lineRule="exact"/>
            <w:rPr>
              <w:sz w:val="13"/>
              <w:szCs w:val="13"/>
            </w:rPr>
          </w:pPr>
        </w:p>
      </w:tc>
      <w:tc>
        <w:tcPr>
          <w:tcW w:w="2060" w:type="dxa"/>
          <w:shd w:val="clear" w:color="auto" w:fill="auto"/>
        </w:tcPr>
        <w:p w14:paraId="2DC68AB0" w14:textId="01F530C9" w:rsidR="00D17084" w:rsidRPr="004C7E1D" w:rsidRDefault="00A7640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330D0">
            <w:rPr>
              <w:szCs w:val="13"/>
            </w:rPr>
            <w:t>3</w:t>
          </w:r>
          <w:r w:rsidRPr="004C7E1D">
            <w:rPr>
              <w:szCs w:val="13"/>
            </w:rPr>
            <w:fldChar w:fldCharType="end"/>
          </w:r>
        </w:p>
      </w:tc>
    </w:tr>
  </w:tbl>
  <w:p w14:paraId="419CC16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6F29" w14:textId="77777777" w:rsidR="00AC07E3" w:rsidRDefault="00AC07E3">
      <w:r>
        <w:separator/>
      </w:r>
    </w:p>
    <w:p w14:paraId="58125F72" w14:textId="77777777" w:rsidR="00AC07E3" w:rsidRDefault="00AC07E3"/>
  </w:footnote>
  <w:footnote w:type="continuationSeparator" w:id="0">
    <w:p w14:paraId="7E283779" w14:textId="77777777" w:rsidR="00AC07E3" w:rsidRDefault="00AC07E3">
      <w:r>
        <w:continuationSeparator/>
      </w:r>
    </w:p>
    <w:p w14:paraId="67E50960" w14:textId="77777777" w:rsidR="00AC07E3" w:rsidRDefault="00AC07E3"/>
  </w:footnote>
  <w:footnote w:id="1">
    <w:p w14:paraId="020BB682" w14:textId="5F259B1C" w:rsidR="000056EF" w:rsidRDefault="000056EF" w:rsidP="009E65FE">
      <w:pPr>
        <w:pStyle w:val="Voetnoottekst"/>
        <w:spacing w:line="240" w:lineRule="auto"/>
      </w:pPr>
      <w:r>
        <w:rPr>
          <w:rStyle w:val="Voetnootmarkering"/>
        </w:rPr>
        <w:footnoteRef/>
      </w:r>
      <w:r>
        <w:t xml:space="preserve"> Kamerstuk 36 600 VIII, nr. 8</w:t>
      </w:r>
      <w:r w:rsidR="009A120D">
        <w:t>7</w:t>
      </w:r>
    </w:p>
  </w:footnote>
  <w:footnote w:id="2">
    <w:p w14:paraId="519B0743" w14:textId="33C273ED" w:rsidR="000056EF" w:rsidRDefault="000056EF" w:rsidP="009E65FE">
      <w:pPr>
        <w:pStyle w:val="Voetnoottekst"/>
        <w:spacing w:line="240" w:lineRule="auto"/>
      </w:pPr>
      <w:r>
        <w:rPr>
          <w:rStyle w:val="Voetnootmarkering"/>
        </w:rPr>
        <w:footnoteRef/>
      </w:r>
      <w:r>
        <w:t xml:space="preserve"> Kamerstuk 31 288, nr. 1131</w:t>
      </w:r>
    </w:p>
  </w:footnote>
  <w:footnote w:id="3">
    <w:p w14:paraId="56C5B055" w14:textId="2C0E860E" w:rsidR="006D51B7" w:rsidRDefault="006D51B7">
      <w:pPr>
        <w:pStyle w:val="Voetnoottekst"/>
      </w:pPr>
      <w:r>
        <w:rPr>
          <w:rStyle w:val="Voetnootmarkering"/>
        </w:rPr>
        <w:footnoteRef/>
      </w:r>
      <w:r>
        <w:t xml:space="preserve"> Dreigingsbeeld Statelijke Actoren 2 . AIVD, MIVD en NCTV, november 2022. Kamerstuk 30 821, nr. 175</w:t>
      </w:r>
    </w:p>
  </w:footnote>
  <w:footnote w:id="4">
    <w:p w14:paraId="1E2075AB" w14:textId="204BCCC5" w:rsidR="009A120D" w:rsidRDefault="009A120D" w:rsidP="009E65FE">
      <w:pPr>
        <w:pStyle w:val="Voetnoottekst"/>
        <w:spacing w:line="240" w:lineRule="auto"/>
      </w:pPr>
      <w:r w:rsidRPr="009E65FE">
        <w:rPr>
          <w:rStyle w:val="Voetnootmarkering"/>
        </w:rPr>
        <w:footnoteRef/>
      </w:r>
      <w:r w:rsidRPr="009E65FE">
        <w:t xml:space="preserve"> </w:t>
      </w:r>
      <w:r w:rsidR="009E65FE">
        <w:t>Voor een toelichting op het kabinetsbeleid in de betrekkingen met China verwijs ik naar de brief van de ministers van Buitenlandse Zaken, Buitenlandse Handel en Ontwikkelingshulp, Economische Zaken en Defensie, van 13 december 2024.</w:t>
      </w:r>
    </w:p>
  </w:footnote>
  <w:footnote w:id="5">
    <w:p w14:paraId="71BD2C22" w14:textId="17754CBC" w:rsidR="0023199D" w:rsidRDefault="0023199D" w:rsidP="009E65FE">
      <w:pPr>
        <w:pStyle w:val="Voetnoottekst"/>
        <w:spacing w:line="240" w:lineRule="auto"/>
      </w:pPr>
      <w:r>
        <w:rPr>
          <w:rStyle w:val="Voetnootmarkering"/>
        </w:rPr>
        <w:footnoteRef/>
      </w:r>
      <w:r>
        <w:t xml:space="preserve"> Zie mijn recente voortgangsbrief over de aanpak kennisveiligheid hoger onderwijs en wetenschap, over hoe ik deze motie heb uitgevoerd. </w:t>
      </w:r>
      <w:r w:rsidRPr="00082718">
        <w:t>Kamerstuk 31</w:t>
      </w:r>
      <w:r>
        <w:t xml:space="preserve"> </w:t>
      </w:r>
      <w:r w:rsidRPr="00082718">
        <w:t>288, nr. 1158</w:t>
      </w:r>
    </w:p>
  </w:footnote>
  <w:footnote w:id="6">
    <w:p w14:paraId="3260EA47" w14:textId="77777777" w:rsidR="004E0807" w:rsidRDefault="004E0807" w:rsidP="009E65FE">
      <w:pPr>
        <w:pStyle w:val="Voetnoottekst"/>
        <w:spacing w:line="240" w:lineRule="auto"/>
      </w:pPr>
      <w:r>
        <w:rPr>
          <w:rStyle w:val="Voetnootmarkering"/>
        </w:rPr>
        <w:footnoteRef/>
      </w:r>
      <w:r>
        <w:t xml:space="preserve"> PM verwijzing naar rapport</w:t>
      </w:r>
    </w:p>
  </w:footnote>
  <w:footnote w:id="7">
    <w:p w14:paraId="4C100DBB" w14:textId="77777777" w:rsidR="004E0807" w:rsidRDefault="004E0807" w:rsidP="009E65FE">
      <w:pPr>
        <w:pStyle w:val="Voetnoottekst"/>
        <w:spacing w:line="240" w:lineRule="auto"/>
      </w:pPr>
      <w:r>
        <w:rPr>
          <w:rStyle w:val="Voetnootmarkering"/>
        </w:rPr>
        <w:footnoteRef/>
      </w:r>
      <w:r>
        <w:t xml:space="preserve"> Over de grens. Statelijke inmenging in diasporagemeenschappen in Nederland. AIVD en NCTV, oktober 2024.</w:t>
      </w:r>
    </w:p>
  </w:footnote>
  <w:footnote w:id="8">
    <w:p w14:paraId="1EEB99F9" w14:textId="77777777" w:rsidR="004E0807" w:rsidRDefault="004E0807" w:rsidP="009E65FE">
      <w:pPr>
        <w:pStyle w:val="Voetnoottekst"/>
        <w:spacing w:line="240" w:lineRule="auto"/>
      </w:pPr>
      <w:r>
        <w:rPr>
          <w:rStyle w:val="Voetnootmarkering"/>
        </w:rPr>
        <w:footnoteRef/>
      </w:r>
      <w:r>
        <w:t xml:space="preserve"> </w:t>
      </w:r>
      <w:r w:rsidRPr="009D2FE1">
        <w:t>Kamerstuk 30</w:t>
      </w:r>
      <w:r>
        <w:t xml:space="preserve"> </w:t>
      </w:r>
      <w:r w:rsidRPr="009D2FE1">
        <w:t>821, nr. 241</w:t>
      </w:r>
    </w:p>
  </w:footnote>
  <w:footnote w:id="9">
    <w:p w14:paraId="738CE0FF" w14:textId="49AB6CDF" w:rsidR="00970E7B" w:rsidRDefault="00970E7B" w:rsidP="009E65FE">
      <w:pPr>
        <w:pStyle w:val="Voetnoottekst"/>
        <w:spacing w:line="240" w:lineRule="auto"/>
      </w:pPr>
      <w:r>
        <w:rPr>
          <w:rStyle w:val="Voetnootmarkering"/>
        </w:rPr>
        <w:footnoteRef/>
      </w:r>
      <w:r>
        <w:t xml:space="preserve"> Zie ook mijn beantwoording van de schriftelijke vragen van de leden Martens-America en Hertzberger over dit onderwerp. </w:t>
      </w:r>
      <w:r w:rsidRPr="00970E7B">
        <w:t>Aanhangsel van de Handelingen 2024-2025, nr. 696</w:t>
      </w:r>
      <w:r w:rsidR="007029DF">
        <w:t xml:space="preserve">. Publicaties in De Telegraaf en The Wall Street Journal over Chinese spionage waarnaar verwezen is, zijn betrokken bij de beantwoording.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14E8E" w14:paraId="31EFAB82" w14:textId="77777777" w:rsidTr="006D2D53">
      <w:trPr>
        <w:trHeight w:hRule="exact" w:val="400"/>
      </w:trPr>
      <w:tc>
        <w:tcPr>
          <w:tcW w:w="7518" w:type="dxa"/>
          <w:shd w:val="clear" w:color="auto" w:fill="auto"/>
        </w:tcPr>
        <w:p w14:paraId="591FBF03" w14:textId="77777777" w:rsidR="00527BD4" w:rsidRPr="00275984" w:rsidRDefault="00527BD4" w:rsidP="00BF4427">
          <w:pPr>
            <w:pStyle w:val="Huisstijl-Rubricering"/>
          </w:pPr>
        </w:p>
      </w:tc>
    </w:tr>
  </w:tbl>
  <w:p w14:paraId="529376C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14E8E" w14:paraId="77E11F48" w14:textId="77777777" w:rsidTr="003B528D">
      <w:tc>
        <w:tcPr>
          <w:tcW w:w="2160" w:type="dxa"/>
          <w:shd w:val="clear" w:color="auto" w:fill="auto"/>
        </w:tcPr>
        <w:p w14:paraId="7E3FFD30" w14:textId="77777777" w:rsidR="002F71BB" w:rsidRPr="000407BB" w:rsidRDefault="00A76408" w:rsidP="005D283A">
          <w:pPr>
            <w:pStyle w:val="Colofonkop"/>
            <w:framePr w:hSpace="0" w:wrap="auto" w:vAnchor="margin" w:hAnchor="text" w:xAlign="left" w:yAlign="inline"/>
          </w:pPr>
          <w:r>
            <w:t>Onze referentie</w:t>
          </w:r>
        </w:p>
      </w:tc>
    </w:tr>
    <w:tr w:rsidR="00D14E8E" w14:paraId="6FAA10CE" w14:textId="77777777" w:rsidTr="002F71BB">
      <w:trPr>
        <w:trHeight w:val="259"/>
      </w:trPr>
      <w:tc>
        <w:tcPr>
          <w:tcW w:w="2160" w:type="dxa"/>
          <w:shd w:val="clear" w:color="auto" w:fill="auto"/>
        </w:tcPr>
        <w:p w14:paraId="127A0F4F" w14:textId="77777777" w:rsidR="00E35CF4" w:rsidRPr="005D283A" w:rsidRDefault="00A76408" w:rsidP="0049501A">
          <w:pPr>
            <w:spacing w:line="180" w:lineRule="exact"/>
            <w:rPr>
              <w:sz w:val="13"/>
              <w:szCs w:val="13"/>
            </w:rPr>
          </w:pPr>
          <w:r>
            <w:rPr>
              <w:sz w:val="13"/>
              <w:szCs w:val="13"/>
            </w:rPr>
            <w:t>49743581</w:t>
          </w:r>
        </w:p>
      </w:tc>
    </w:tr>
  </w:tbl>
  <w:p w14:paraId="6A53972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14E8E" w14:paraId="194EC00E" w14:textId="77777777" w:rsidTr="001377D4">
      <w:trPr>
        <w:trHeight w:val="2636"/>
      </w:trPr>
      <w:tc>
        <w:tcPr>
          <w:tcW w:w="737" w:type="dxa"/>
          <w:shd w:val="clear" w:color="auto" w:fill="auto"/>
        </w:tcPr>
        <w:p w14:paraId="66916DC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42D6A98" w14:textId="77777777" w:rsidR="00704845" w:rsidRDefault="00A76408" w:rsidP="0047126E">
          <w:pPr>
            <w:framePr w:w="3873" w:h="2625" w:hRule="exact" w:wrap="around" w:vAnchor="page" w:hAnchor="page" w:x="6323" w:y="1"/>
          </w:pPr>
          <w:r>
            <w:rPr>
              <w:noProof/>
              <w:lang w:val="en-US" w:eastAsia="en-US"/>
            </w:rPr>
            <w:drawing>
              <wp:inline distT="0" distB="0" distL="0" distR="0" wp14:anchorId="069147B2" wp14:editId="0E783CD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D5F3A5D" w14:textId="77777777" w:rsidR="00483ECA" w:rsidRDefault="00483ECA" w:rsidP="00D037A9"/>
      </w:tc>
    </w:tr>
  </w:tbl>
  <w:p w14:paraId="7D2A8A6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14E8E" w14:paraId="37793B2F" w14:textId="77777777" w:rsidTr="0008539E">
      <w:trPr>
        <w:trHeight w:hRule="exact" w:val="572"/>
      </w:trPr>
      <w:tc>
        <w:tcPr>
          <w:tcW w:w="7520" w:type="dxa"/>
          <w:shd w:val="clear" w:color="auto" w:fill="auto"/>
        </w:tcPr>
        <w:p w14:paraId="640BE5BC" w14:textId="77777777" w:rsidR="00527BD4" w:rsidRPr="00963440" w:rsidRDefault="00A76408" w:rsidP="00210BA3">
          <w:pPr>
            <w:pStyle w:val="Huisstijl-Adres"/>
            <w:spacing w:after="0"/>
          </w:pPr>
          <w:r w:rsidRPr="009E3B07">
            <w:t>&gt;Retouradres </w:t>
          </w:r>
          <w:r>
            <w:t>Postbus 16375 2500 BJ Den Haag</w:t>
          </w:r>
          <w:r w:rsidRPr="009E3B07">
            <w:t xml:space="preserve"> </w:t>
          </w:r>
        </w:p>
      </w:tc>
    </w:tr>
    <w:tr w:rsidR="00D14E8E" w14:paraId="76AD0472" w14:textId="77777777" w:rsidTr="00E776C6">
      <w:trPr>
        <w:cantSplit/>
        <w:trHeight w:hRule="exact" w:val="238"/>
      </w:trPr>
      <w:tc>
        <w:tcPr>
          <w:tcW w:w="7520" w:type="dxa"/>
          <w:shd w:val="clear" w:color="auto" w:fill="auto"/>
        </w:tcPr>
        <w:p w14:paraId="40E04467" w14:textId="77777777" w:rsidR="00093ABC" w:rsidRPr="00963440" w:rsidRDefault="00093ABC" w:rsidP="00963440"/>
      </w:tc>
    </w:tr>
    <w:tr w:rsidR="00D14E8E" w14:paraId="5346D559" w14:textId="77777777" w:rsidTr="00E776C6">
      <w:trPr>
        <w:cantSplit/>
        <w:trHeight w:hRule="exact" w:val="1520"/>
      </w:trPr>
      <w:tc>
        <w:tcPr>
          <w:tcW w:w="7520" w:type="dxa"/>
          <w:shd w:val="clear" w:color="auto" w:fill="auto"/>
        </w:tcPr>
        <w:p w14:paraId="6690923B" w14:textId="77777777" w:rsidR="00A604D3" w:rsidRPr="00963440" w:rsidRDefault="00A604D3" w:rsidP="00963440"/>
      </w:tc>
    </w:tr>
    <w:tr w:rsidR="00D14E8E" w14:paraId="6F9236C8" w14:textId="77777777" w:rsidTr="00E776C6">
      <w:trPr>
        <w:trHeight w:hRule="exact" w:val="1077"/>
      </w:trPr>
      <w:tc>
        <w:tcPr>
          <w:tcW w:w="7520" w:type="dxa"/>
          <w:shd w:val="clear" w:color="auto" w:fill="auto"/>
        </w:tcPr>
        <w:p w14:paraId="5F739118" w14:textId="77777777" w:rsidR="00892BA5" w:rsidRPr="00035E67" w:rsidRDefault="00892BA5" w:rsidP="00892BA5">
          <w:pPr>
            <w:tabs>
              <w:tab w:val="left" w:pos="740"/>
            </w:tabs>
            <w:autoSpaceDE w:val="0"/>
            <w:autoSpaceDN w:val="0"/>
            <w:adjustRightInd w:val="0"/>
            <w:rPr>
              <w:rFonts w:cs="Verdana"/>
              <w:szCs w:val="18"/>
            </w:rPr>
          </w:pPr>
        </w:p>
      </w:tc>
    </w:tr>
  </w:tbl>
  <w:p w14:paraId="574C9A87" w14:textId="77777777" w:rsidR="006F273B" w:rsidRDefault="006F273B" w:rsidP="00BC4AE3">
    <w:pPr>
      <w:pStyle w:val="Koptekst"/>
    </w:pPr>
  </w:p>
  <w:p w14:paraId="30D12142" w14:textId="77777777" w:rsidR="00153BD0" w:rsidRDefault="00153BD0" w:rsidP="00BC4AE3">
    <w:pPr>
      <w:pStyle w:val="Koptekst"/>
    </w:pPr>
  </w:p>
  <w:p w14:paraId="61F5B040" w14:textId="77777777" w:rsidR="0044605E" w:rsidRDefault="0044605E" w:rsidP="00BC4AE3">
    <w:pPr>
      <w:pStyle w:val="Koptekst"/>
    </w:pPr>
  </w:p>
  <w:p w14:paraId="297767D6" w14:textId="77777777" w:rsidR="0044605E" w:rsidRDefault="0044605E" w:rsidP="00BC4AE3">
    <w:pPr>
      <w:pStyle w:val="Koptekst"/>
    </w:pPr>
  </w:p>
  <w:p w14:paraId="64D7356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097839"/>
    <w:multiLevelType w:val="hybridMultilevel"/>
    <w:tmpl w:val="CFFEB92A"/>
    <w:lvl w:ilvl="0" w:tplc="1034EB12">
      <w:start w:val="1"/>
      <w:numFmt w:val="decimal"/>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45C2A3D0">
      <w:start w:val="1"/>
      <w:numFmt w:val="bullet"/>
      <w:pStyle w:val="Lijstopsomteken"/>
      <w:lvlText w:val="•"/>
      <w:lvlJc w:val="left"/>
      <w:pPr>
        <w:tabs>
          <w:tab w:val="num" w:pos="227"/>
        </w:tabs>
        <w:ind w:left="227" w:hanging="227"/>
      </w:pPr>
      <w:rPr>
        <w:rFonts w:ascii="Verdana" w:hAnsi="Verdana" w:hint="default"/>
        <w:sz w:val="18"/>
        <w:szCs w:val="18"/>
      </w:rPr>
    </w:lvl>
    <w:lvl w:ilvl="1" w:tplc="DD8E3284" w:tentative="1">
      <w:start w:val="1"/>
      <w:numFmt w:val="bullet"/>
      <w:lvlText w:val="o"/>
      <w:lvlJc w:val="left"/>
      <w:pPr>
        <w:tabs>
          <w:tab w:val="num" w:pos="1440"/>
        </w:tabs>
        <w:ind w:left="1440" w:hanging="360"/>
      </w:pPr>
      <w:rPr>
        <w:rFonts w:ascii="Courier New" w:hAnsi="Courier New" w:cs="Courier New" w:hint="default"/>
      </w:rPr>
    </w:lvl>
    <w:lvl w:ilvl="2" w:tplc="607A90C8" w:tentative="1">
      <w:start w:val="1"/>
      <w:numFmt w:val="bullet"/>
      <w:lvlText w:val=""/>
      <w:lvlJc w:val="left"/>
      <w:pPr>
        <w:tabs>
          <w:tab w:val="num" w:pos="2160"/>
        </w:tabs>
        <w:ind w:left="2160" w:hanging="360"/>
      </w:pPr>
      <w:rPr>
        <w:rFonts w:ascii="Wingdings" w:hAnsi="Wingdings" w:hint="default"/>
      </w:rPr>
    </w:lvl>
    <w:lvl w:ilvl="3" w:tplc="E5B01FC4" w:tentative="1">
      <w:start w:val="1"/>
      <w:numFmt w:val="bullet"/>
      <w:lvlText w:val=""/>
      <w:lvlJc w:val="left"/>
      <w:pPr>
        <w:tabs>
          <w:tab w:val="num" w:pos="2880"/>
        </w:tabs>
        <w:ind w:left="2880" w:hanging="360"/>
      </w:pPr>
      <w:rPr>
        <w:rFonts w:ascii="Symbol" w:hAnsi="Symbol" w:hint="default"/>
      </w:rPr>
    </w:lvl>
    <w:lvl w:ilvl="4" w:tplc="F558C390" w:tentative="1">
      <w:start w:val="1"/>
      <w:numFmt w:val="bullet"/>
      <w:lvlText w:val="o"/>
      <w:lvlJc w:val="left"/>
      <w:pPr>
        <w:tabs>
          <w:tab w:val="num" w:pos="3600"/>
        </w:tabs>
        <w:ind w:left="3600" w:hanging="360"/>
      </w:pPr>
      <w:rPr>
        <w:rFonts w:ascii="Courier New" w:hAnsi="Courier New" w:cs="Courier New" w:hint="default"/>
      </w:rPr>
    </w:lvl>
    <w:lvl w:ilvl="5" w:tplc="15108FA2" w:tentative="1">
      <w:start w:val="1"/>
      <w:numFmt w:val="bullet"/>
      <w:lvlText w:val=""/>
      <w:lvlJc w:val="left"/>
      <w:pPr>
        <w:tabs>
          <w:tab w:val="num" w:pos="4320"/>
        </w:tabs>
        <w:ind w:left="4320" w:hanging="360"/>
      </w:pPr>
      <w:rPr>
        <w:rFonts w:ascii="Wingdings" w:hAnsi="Wingdings" w:hint="default"/>
      </w:rPr>
    </w:lvl>
    <w:lvl w:ilvl="6" w:tplc="B0A64ED4" w:tentative="1">
      <w:start w:val="1"/>
      <w:numFmt w:val="bullet"/>
      <w:lvlText w:val=""/>
      <w:lvlJc w:val="left"/>
      <w:pPr>
        <w:tabs>
          <w:tab w:val="num" w:pos="5040"/>
        </w:tabs>
        <w:ind w:left="5040" w:hanging="360"/>
      </w:pPr>
      <w:rPr>
        <w:rFonts w:ascii="Symbol" w:hAnsi="Symbol" w:hint="default"/>
      </w:rPr>
    </w:lvl>
    <w:lvl w:ilvl="7" w:tplc="8BEAFAEE" w:tentative="1">
      <w:start w:val="1"/>
      <w:numFmt w:val="bullet"/>
      <w:lvlText w:val="o"/>
      <w:lvlJc w:val="left"/>
      <w:pPr>
        <w:tabs>
          <w:tab w:val="num" w:pos="5760"/>
        </w:tabs>
        <w:ind w:left="5760" w:hanging="360"/>
      </w:pPr>
      <w:rPr>
        <w:rFonts w:ascii="Courier New" w:hAnsi="Courier New" w:cs="Courier New" w:hint="default"/>
      </w:rPr>
    </w:lvl>
    <w:lvl w:ilvl="8" w:tplc="05B66C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4053DC"/>
    <w:multiLevelType w:val="hybridMultilevel"/>
    <w:tmpl w:val="CFFEB92A"/>
    <w:lvl w:ilvl="0" w:tplc="FFFFFFFF">
      <w:start w:val="1"/>
      <w:numFmt w:val="decimal"/>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555FEF"/>
    <w:multiLevelType w:val="hybridMultilevel"/>
    <w:tmpl w:val="50F0923E"/>
    <w:lvl w:ilvl="0" w:tplc="058C31AC">
      <w:start w:val="1"/>
      <w:numFmt w:val="bullet"/>
      <w:pStyle w:val="Lijstopsomteken2"/>
      <w:lvlText w:val="–"/>
      <w:lvlJc w:val="left"/>
      <w:pPr>
        <w:tabs>
          <w:tab w:val="num" w:pos="227"/>
        </w:tabs>
        <w:ind w:left="227" w:firstLine="0"/>
      </w:pPr>
      <w:rPr>
        <w:rFonts w:ascii="Verdana" w:hAnsi="Verdana" w:hint="default"/>
      </w:rPr>
    </w:lvl>
    <w:lvl w:ilvl="1" w:tplc="F704DF80" w:tentative="1">
      <w:start w:val="1"/>
      <w:numFmt w:val="bullet"/>
      <w:lvlText w:val="o"/>
      <w:lvlJc w:val="left"/>
      <w:pPr>
        <w:tabs>
          <w:tab w:val="num" w:pos="1440"/>
        </w:tabs>
        <w:ind w:left="1440" w:hanging="360"/>
      </w:pPr>
      <w:rPr>
        <w:rFonts w:ascii="Courier New" w:hAnsi="Courier New" w:cs="Courier New" w:hint="default"/>
      </w:rPr>
    </w:lvl>
    <w:lvl w:ilvl="2" w:tplc="DB921E94" w:tentative="1">
      <w:start w:val="1"/>
      <w:numFmt w:val="bullet"/>
      <w:lvlText w:val=""/>
      <w:lvlJc w:val="left"/>
      <w:pPr>
        <w:tabs>
          <w:tab w:val="num" w:pos="2160"/>
        </w:tabs>
        <w:ind w:left="2160" w:hanging="360"/>
      </w:pPr>
      <w:rPr>
        <w:rFonts w:ascii="Wingdings" w:hAnsi="Wingdings" w:hint="default"/>
      </w:rPr>
    </w:lvl>
    <w:lvl w:ilvl="3" w:tplc="5B762F50" w:tentative="1">
      <w:start w:val="1"/>
      <w:numFmt w:val="bullet"/>
      <w:lvlText w:val=""/>
      <w:lvlJc w:val="left"/>
      <w:pPr>
        <w:tabs>
          <w:tab w:val="num" w:pos="2880"/>
        </w:tabs>
        <w:ind w:left="2880" w:hanging="360"/>
      </w:pPr>
      <w:rPr>
        <w:rFonts w:ascii="Symbol" w:hAnsi="Symbol" w:hint="default"/>
      </w:rPr>
    </w:lvl>
    <w:lvl w:ilvl="4" w:tplc="5FF82FAC" w:tentative="1">
      <w:start w:val="1"/>
      <w:numFmt w:val="bullet"/>
      <w:lvlText w:val="o"/>
      <w:lvlJc w:val="left"/>
      <w:pPr>
        <w:tabs>
          <w:tab w:val="num" w:pos="3600"/>
        </w:tabs>
        <w:ind w:left="3600" w:hanging="360"/>
      </w:pPr>
      <w:rPr>
        <w:rFonts w:ascii="Courier New" w:hAnsi="Courier New" w:cs="Courier New" w:hint="default"/>
      </w:rPr>
    </w:lvl>
    <w:lvl w:ilvl="5" w:tplc="43BE5666" w:tentative="1">
      <w:start w:val="1"/>
      <w:numFmt w:val="bullet"/>
      <w:lvlText w:val=""/>
      <w:lvlJc w:val="left"/>
      <w:pPr>
        <w:tabs>
          <w:tab w:val="num" w:pos="4320"/>
        </w:tabs>
        <w:ind w:left="4320" w:hanging="360"/>
      </w:pPr>
      <w:rPr>
        <w:rFonts w:ascii="Wingdings" w:hAnsi="Wingdings" w:hint="default"/>
      </w:rPr>
    </w:lvl>
    <w:lvl w:ilvl="6" w:tplc="E84AEE66" w:tentative="1">
      <w:start w:val="1"/>
      <w:numFmt w:val="bullet"/>
      <w:lvlText w:val=""/>
      <w:lvlJc w:val="left"/>
      <w:pPr>
        <w:tabs>
          <w:tab w:val="num" w:pos="5040"/>
        </w:tabs>
        <w:ind w:left="5040" w:hanging="360"/>
      </w:pPr>
      <w:rPr>
        <w:rFonts w:ascii="Symbol" w:hAnsi="Symbol" w:hint="default"/>
      </w:rPr>
    </w:lvl>
    <w:lvl w:ilvl="7" w:tplc="724C3610" w:tentative="1">
      <w:start w:val="1"/>
      <w:numFmt w:val="bullet"/>
      <w:lvlText w:val="o"/>
      <w:lvlJc w:val="left"/>
      <w:pPr>
        <w:tabs>
          <w:tab w:val="num" w:pos="5760"/>
        </w:tabs>
        <w:ind w:left="5760" w:hanging="360"/>
      </w:pPr>
      <w:rPr>
        <w:rFonts w:ascii="Courier New" w:hAnsi="Courier New" w:cs="Courier New" w:hint="default"/>
      </w:rPr>
    </w:lvl>
    <w:lvl w:ilvl="8" w:tplc="5F4EC7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90323632">
    <w:abstractNumId w:val="11"/>
  </w:num>
  <w:num w:numId="2" w16cid:durableId="1863929650">
    <w:abstractNumId w:val="7"/>
  </w:num>
  <w:num w:numId="3" w16cid:durableId="1626353709">
    <w:abstractNumId w:val="6"/>
  </w:num>
  <w:num w:numId="4" w16cid:durableId="1512060159">
    <w:abstractNumId w:val="5"/>
  </w:num>
  <w:num w:numId="5" w16cid:durableId="654072032">
    <w:abstractNumId w:val="4"/>
  </w:num>
  <w:num w:numId="6" w16cid:durableId="1218397098">
    <w:abstractNumId w:val="8"/>
  </w:num>
  <w:num w:numId="7" w16cid:durableId="1502313283">
    <w:abstractNumId w:val="3"/>
  </w:num>
  <w:num w:numId="8" w16cid:durableId="1760329566">
    <w:abstractNumId w:val="2"/>
  </w:num>
  <w:num w:numId="9" w16cid:durableId="1876578756">
    <w:abstractNumId w:val="1"/>
  </w:num>
  <w:num w:numId="10" w16cid:durableId="448210453">
    <w:abstractNumId w:val="0"/>
  </w:num>
  <w:num w:numId="11" w16cid:durableId="782109979">
    <w:abstractNumId w:val="10"/>
  </w:num>
  <w:num w:numId="12" w16cid:durableId="427847411">
    <w:abstractNumId w:val="12"/>
  </w:num>
  <w:num w:numId="13" w16cid:durableId="934629732">
    <w:abstractNumId w:val="15"/>
  </w:num>
  <w:num w:numId="14" w16cid:durableId="74282954">
    <w:abstractNumId w:val="14"/>
  </w:num>
  <w:num w:numId="15" w16cid:durableId="1648168803">
    <w:abstractNumId w:val="9"/>
  </w:num>
  <w:num w:numId="16" w16cid:durableId="179320539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56EF"/>
    <w:rsid w:val="00006C55"/>
    <w:rsid w:val="00013862"/>
    <w:rsid w:val="00014599"/>
    <w:rsid w:val="00016012"/>
    <w:rsid w:val="00020189"/>
    <w:rsid w:val="00020EE4"/>
    <w:rsid w:val="00020FCB"/>
    <w:rsid w:val="000217E8"/>
    <w:rsid w:val="00023E9A"/>
    <w:rsid w:val="00025A42"/>
    <w:rsid w:val="00030839"/>
    <w:rsid w:val="00033CDD"/>
    <w:rsid w:val="00034A84"/>
    <w:rsid w:val="00034D28"/>
    <w:rsid w:val="00035E67"/>
    <w:rsid w:val="000366F3"/>
    <w:rsid w:val="000407BB"/>
    <w:rsid w:val="00044DB0"/>
    <w:rsid w:val="0005404B"/>
    <w:rsid w:val="0005447D"/>
    <w:rsid w:val="000546DE"/>
    <w:rsid w:val="0006024D"/>
    <w:rsid w:val="00062055"/>
    <w:rsid w:val="00065462"/>
    <w:rsid w:val="00071F28"/>
    <w:rsid w:val="00074079"/>
    <w:rsid w:val="000765B6"/>
    <w:rsid w:val="00082718"/>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0F74B0"/>
    <w:rsid w:val="00100203"/>
    <w:rsid w:val="00104B4D"/>
    <w:rsid w:val="00105677"/>
    <w:rsid w:val="001177B4"/>
    <w:rsid w:val="00117EC8"/>
    <w:rsid w:val="00122CF9"/>
    <w:rsid w:val="00123704"/>
    <w:rsid w:val="001270C7"/>
    <w:rsid w:val="00132540"/>
    <w:rsid w:val="001377D4"/>
    <w:rsid w:val="00142E41"/>
    <w:rsid w:val="0014786A"/>
    <w:rsid w:val="001516A4"/>
    <w:rsid w:val="00151E5F"/>
    <w:rsid w:val="00153BD0"/>
    <w:rsid w:val="001569AB"/>
    <w:rsid w:val="00157FFB"/>
    <w:rsid w:val="00164D63"/>
    <w:rsid w:val="00165CE5"/>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66C"/>
    <w:rsid w:val="00185951"/>
    <w:rsid w:val="00192B41"/>
    <w:rsid w:val="00194A00"/>
    <w:rsid w:val="00196B8B"/>
    <w:rsid w:val="001A0BFA"/>
    <w:rsid w:val="001A1608"/>
    <w:rsid w:val="001A2BEA"/>
    <w:rsid w:val="001A325F"/>
    <w:rsid w:val="001A6D93"/>
    <w:rsid w:val="001B0B2D"/>
    <w:rsid w:val="001B10A2"/>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199D"/>
    <w:rsid w:val="002330D0"/>
    <w:rsid w:val="00236CFE"/>
    <w:rsid w:val="002428E3"/>
    <w:rsid w:val="0024417F"/>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214"/>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E40"/>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2C4"/>
    <w:rsid w:val="00383DA1"/>
    <w:rsid w:val="00385F30"/>
    <w:rsid w:val="00387600"/>
    <w:rsid w:val="00393696"/>
    <w:rsid w:val="00393963"/>
    <w:rsid w:val="00395575"/>
    <w:rsid w:val="00395672"/>
    <w:rsid w:val="003A06C8"/>
    <w:rsid w:val="003A0D7C"/>
    <w:rsid w:val="003A39B1"/>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39BA"/>
    <w:rsid w:val="00407991"/>
    <w:rsid w:val="0041019E"/>
    <w:rsid w:val="00413D48"/>
    <w:rsid w:val="00424A60"/>
    <w:rsid w:val="00434042"/>
    <w:rsid w:val="00434500"/>
    <w:rsid w:val="004366FB"/>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4505"/>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0807"/>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2BE"/>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2810"/>
    <w:rsid w:val="005F62D3"/>
    <w:rsid w:val="005F6D11"/>
    <w:rsid w:val="00600CF0"/>
    <w:rsid w:val="006048F4"/>
    <w:rsid w:val="0060660A"/>
    <w:rsid w:val="00610A24"/>
    <w:rsid w:val="00613B1D"/>
    <w:rsid w:val="00617311"/>
    <w:rsid w:val="00617A44"/>
    <w:rsid w:val="006202B6"/>
    <w:rsid w:val="006205C0"/>
    <w:rsid w:val="006207AB"/>
    <w:rsid w:val="00620F62"/>
    <w:rsid w:val="00623CB2"/>
    <w:rsid w:val="00625CD0"/>
    <w:rsid w:val="0062627D"/>
    <w:rsid w:val="00627432"/>
    <w:rsid w:val="00635031"/>
    <w:rsid w:val="0064192A"/>
    <w:rsid w:val="00642768"/>
    <w:rsid w:val="006448E4"/>
    <w:rsid w:val="00645414"/>
    <w:rsid w:val="0065244E"/>
    <w:rsid w:val="006534D0"/>
    <w:rsid w:val="00653606"/>
    <w:rsid w:val="006537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3C02"/>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7956"/>
    <w:rsid w:val="006D1016"/>
    <w:rsid w:val="006D17F2"/>
    <w:rsid w:val="006D2D53"/>
    <w:rsid w:val="006D51B7"/>
    <w:rsid w:val="006E3546"/>
    <w:rsid w:val="006E3FA9"/>
    <w:rsid w:val="006E7D82"/>
    <w:rsid w:val="006F038F"/>
    <w:rsid w:val="006F0F93"/>
    <w:rsid w:val="006F273B"/>
    <w:rsid w:val="006F31F2"/>
    <w:rsid w:val="007029DF"/>
    <w:rsid w:val="00704845"/>
    <w:rsid w:val="00706AB3"/>
    <w:rsid w:val="00714DC5"/>
    <w:rsid w:val="00715237"/>
    <w:rsid w:val="007174F4"/>
    <w:rsid w:val="00721D2E"/>
    <w:rsid w:val="00724025"/>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7F4C"/>
    <w:rsid w:val="00783559"/>
    <w:rsid w:val="007846ED"/>
    <w:rsid w:val="007851C4"/>
    <w:rsid w:val="00785C3B"/>
    <w:rsid w:val="0079454C"/>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244E"/>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3AF3"/>
    <w:rsid w:val="0091032D"/>
    <w:rsid w:val="00910642"/>
    <w:rsid w:val="00910DDF"/>
    <w:rsid w:val="00915216"/>
    <w:rsid w:val="00921861"/>
    <w:rsid w:val="00922C7B"/>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4D51"/>
    <w:rsid w:val="009607C4"/>
    <w:rsid w:val="00962F2A"/>
    <w:rsid w:val="00963440"/>
    <w:rsid w:val="00970E7B"/>
    <w:rsid w:val="009716D8"/>
    <w:rsid w:val="009718F9"/>
    <w:rsid w:val="009724E4"/>
    <w:rsid w:val="00972FB9"/>
    <w:rsid w:val="00975112"/>
    <w:rsid w:val="009812EB"/>
    <w:rsid w:val="00981768"/>
    <w:rsid w:val="009838BB"/>
    <w:rsid w:val="00983E8F"/>
    <w:rsid w:val="00992338"/>
    <w:rsid w:val="00994FDA"/>
    <w:rsid w:val="00997D15"/>
    <w:rsid w:val="009A120D"/>
    <w:rsid w:val="009A31BF"/>
    <w:rsid w:val="009A3B71"/>
    <w:rsid w:val="009A4FA3"/>
    <w:rsid w:val="009A5914"/>
    <w:rsid w:val="009A61BC"/>
    <w:rsid w:val="009B0138"/>
    <w:rsid w:val="009B0FE9"/>
    <w:rsid w:val="009B173A"/>
    <w:rsid w:val="009B5846"/>
    <w:rsid w:val="009B601B"/>
    <w:rsid w:val="009C3F20"/>
    <w:rsid w:val="009C44FE"/>
    <w:rsid w:val="009C64FB"/>
    <w:rsid w:val="009C7CA1"/>
    <w:rsid w:val="009D043D"/>
    <w:rsid w:val="009D2FE1"/>
    <w:rsid w:val="009D716F"/>
    <w:rsid w:val="009E231A"/>
    <w:rsid w:val="009E3B07"/>
    <w:rsid w:val="009E65FE"/>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6408"/>
    <w:rsid w:val="00A773CC"/>
    <w:rsid w:val="00A77F6F"/>
    <w:rsid w:val="00A831FD"/>
    <w:rsid w:val="00A83352"/>
    <w:rsid w:val="00A850A2"/>
    <w:rsid w:val="00A91FA3"/>
    <w:rsid w:val="00A927D3"/>
    <w:rsid w:val="00A9429A"/>
    <w:rsid w:val="00AA70B0"/>
    <w:rsid w:val="00AA7FC9"/>
    <w:rsid w:val="00AB237D"/>
    <w:rsid w:val="00AB3A8A"/>
    <w:rsid w:val="00AB50E6"/>
    <w:rsid w:val="00AB5933"/>
    <w:rsid w:val="00AC07E3"/>
    <w:rsid w:val="00AD34B3"/>
    <w:rsid w:val="00AD5B44"/>
    <w:rsid w:val="00AD7608"/>
    <w:rsid w:val="00AE013D"/>
    <w:rsid w:val="00AE11B7"/>
    <w:rsid w:val="00AE18BA"/>
    <w:rsid w:val="00AE7130"/>
    <w:rsid w:val="00AE7F68"/>
    <w:rsid w:val="00AF2321"/>
    <w:rsid w:val="00AF30D9"/>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1DF2"/>
    <w:rsid w:val="00BD260A"/>
    <w:rsid w:val="00BE17D4"/>
    <w:rsid w:val="00BE3F88"/>
    <w:rsid w:val="00BE4756"/>
    <w:rsid w:val="00BE5ED9"/>
    <w:rsid w:val="00BE7B41"/>
    <w:rsid w:val="00BF4427"/>
    <w:rsid w:val="00BF46B6"/>
    <w:rsid w:val="00BF4F2C"/>
    <w:rsid w:val="00BF5675"/>
    <w:rsid w:val="00C15A91"/>
    <w:rsid w:val="00C206F1"/>
    <w:rsid w:val="00C2159D"/>
    <w:rsid w:val="00C217E1"/>
    <w:rsid w:val="00C219B1"/>
    <w:rsid w:val="00C231E2"/>
    <w:rsid w:val="00C2703D"/>
    <w:rsid w:val="00C27F84"/>
    <w:rsid w:val="00C352B6"/>
    <w:rsid w:val="00C4015B"/>
    <w:rsid w:val="00C4044E"/>
    <w:rsid w:val="00C40C60"/>
    <w:rsid w:val="00C44487"/>
    <w:rsid w:val="00C47F04"/>
    <w:rsid w:val="00C50E87"/>
    <w:rsid w:val="00C51908"/>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65A0"/>
    <w:rsid w:val="00D0140D"/>
    <w:rsid w:val="00D01C92"/>
    <w:rsid w:val="00D030AB"/>
    <w:rsid w:val="00D037A9"/>
    <w:rsid w:val="00D0609E"/>
    <w:rsid w:val="00D078E1"/>
    <w:rsid w:val="00D100E9"/>
    <w:rsid w:val="00D14E8E"/>
    <w:rsid w:val="00D17084"/>
    <w:rsid w:val="00D1791D"/>
    <w:rsid w:val="00D21E4B"/>
    <w:rsid w:val="00D22588"/>
    <w:rsid w:val="00D22689"/>
    <w:rsid w:val="00D23522"/>
    <w:rsid w:val="00D264D6"/>
    <w:rsid w:val="00D33144"/>
    <w:rsid w:val="00D33BF0"/>
    <w:rsid w:val="00D33F30"/>
    <w:rsid w:val="00D34892"/>
    <w:rsid w:val="00D36088"/>
    <w:rsid w:val="00D36447"/>
    <w:rsid w:val="00D414A2"/>
    <w:rsid w:val="00D41CE8"/>
    <w:rsid w:val="00D44B73"/>
    <w:rsid w:val="00D516BE"/>
    <w:rsid w:val="00D52AB8"/>
    <w:rsid w:val="00D5423B"/>
    <w:rsid w:val="00D54F4E"/>
    <w:rsid w:val="00D604B3"/>
    <w:rsid w:val="00D60BA4"/>
    <w:rsid w:val="00D613C2"/>
    <w:rsid w:val="00D62419"/>
    <w:rsid w:val="00D62AD8"/>
    <w:rsid w:val="00D65336"/>
    <w:rsid w:val="00D66074"/>
    <w:rsid w:val="00D74F66"/>
    <w:rsid w:val="00D75B3F"/>
    <w:rsid w:val="00D77870"/>
    <w:rsid w:val="00D80977"/>
    <w:rsid w:val="00D80CCE"/>
    <w:rsid w:val="00D849AF"/>
    <w:rsid w:val="00D86CC6"/>
    <w:rsid w:val="00D86EEA"/>
    <w:rsid w:val="00D87D03"/>
    <w:rsid w:val="00D90356"/>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C70F4"/>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2C0"/>
    <w:rsid w:val="00E0675E"/>
    <w:rsid w:val="00E10DC6"/>
    <w:rsid w:val="00E11F8E"/>
    <w:rsid w:val="00E12970"/>
    <w:rsid w:val="00E12BEA"/>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19C3"/>
    <w:rsid w:val="00E44EA8"/>
    <w:rsid w:val="00E468E4"/>
    <w:rsid w:val="00E51469"/>
    <w:rsid w:val="00E54114"/>
    <w:rsid w:val="00E62709"/>
    <w:rsid w:val="00E634E3"/>
    <w:rsid w:val="00E666B6"/>
    <w:rsid w:val="00E717C4"/>
    <w:rsid w:val="00E74D10"/>
    <w:rsid w:val="00E776C6"/>
    <w:rsid w:val="00E77F89"/>
    <w:rsid w:val="00E80E71"/>
    <w:rsid w:val="00E81589"/>
    <w:rsid w:val="00E850D3"/>
    <w:rsid w:val="00E853D6"/>
    <w:rsid w:val="00E8544F"/>
    <w:rsid w:val="00E864EE"/>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9D1"/>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1E9A"/>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5DEB"/>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D9E55"/>
  <w15:docId w15:val="{3FEF12BA-A2A8-4C4C-97EB-6C4CBC6D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0056EF"/>
    <w:rPr>
      <w:vertAlign w:val="superscript"/>
    </w:rPr>
  </w:style>
  <w:style w:type="paragraph" w:styleId="Lijstalinea">
    <w:name w:val="List Paragraph"/>
    <w:basedOn w:val="Standaard"/>
    <w:uiPriority w:val="34"/>
    <w:qFormat/>
    <w:rsid w:val="00BD260A"/>
    <w:pPr>
      <w:ind w:left="720"/>
      <w:contextualSpacing/>
    </w:pPr>
  </w:style>
  <w:style w:type="paragraph" w:styleId="Revisie">
    <w:name w:val="Revision"/>
    <w:hidden/>
    <w:uiPriority w:val="99"/>
    <w:semiHidden/>
    <w:rsid w:val="006207AB"/>
    <w:rPr>
      <w:rFonts w:ascii="Verdana" w:hAnsi="Verdana"/>
      <w:sz w:val="18"/>
      <w:szCs w:val="24"/>
      <w:lang w:val="nl-NL" w:eastAsia="nl-NL"/>
    </w:rPr>
  </w:style>
  <w:style w:type="character" w:styleId="Verwijzingopmerking">
    <w:name w:val="annotation reference"/>
    <w:basedOn w:val="Standaardalinea-lettertype"/>
    <w:rsid w:val="006A3C02"/>
    <w:rPr>
      <w:sz w:val="16"/>
      <w:szCs w:val="16"/>
    </w:rPr>
  </w:style>
  <w:style w:type="paragraph" w:styleId="Tekstopmerking">
    <w:name w:val="annotation text"/>
    <w:basedOn w:val="Standaard"/>
    <w:link w:val="TekstopmerkingChar"/>
    <w:rsid w:val="006A3C02"/>
    <w:pPr>
      <w:spacing w:line="240" w:lineRule="auto"/>
    </w:pPr>
    <w:rPr>
      <w:sz w:val="20"/>
      <w:szCs w:val="20"/>
    </w:rPr>
  </w:style>
  <w:style w:type="character" w:customStyle="1" w:styleId="TekstopmerkingChar">
    <w:name w:val="Tekst opmerking Char"/>
    <w:basedOn w:val="Standaardalinea-lettertype"/>
    <w:link w:val="Tekstopmerking"/>
    <w:rsid w:val="006A3C02"/>
    <w:rPr>
      <w:rFonts w:ascii="Verdana" w:hAnsi="Verdana"/>
      <w:lang w:val="nl-NL" w:eastAsia="nl-NL"/>
    </w:rPr>
  </w:style>
  <w:style w:type="paragraph" w:styleId="Onderwerpvanopmerking">
    <w:name w:val="annotation subject"/>
    <w:basedOn w:val="Tekstopmerking"/>
    <w:next w:val="Tekstopmerking"/>
    <w:link w:val="OnderwerpvanopmerkingChar"/>
    <w:rsid w:val="00E210E0"/>
    <w:rPr>
      <w:b/>
      <w:bCs/>
    </w:rPr>
  </w:style>
  <w:style w:type="character" w:customStyle="1" w:styleId="OnderwerpvanopmerkingChar">
    <w:name w:val="Onderwerp van opmerking Char"/>
    <w:basedOn w:val="TekstopmerkingChar"/>
    <w:link w:val="Onderwerpvanopmerking"/>
    <w:rsid w:val="00E210E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7961">
      <w:bodyDiv w:val="1"/>
      <w:marLeft w:val="0"/>
      <w:marRight w:val="0"/>
      <w:marTop w:val="0"/>
      <w:marBottom w:val="0"/>
      <w:divBdr>
        <w:top w:val="none" w:sz="0" w:space="0" w:color="auto"/>
        <w:left w:val="none" w:sz="0" w:space="0" w:color="auto"/>
        <w:bottom w:val="none" w:sz="0" w:space="0" w:color="auto"/>
        <w:right w:val="none" w:sz="0" w:space="0" w:color="auto"/>
      </w:divBdr>
    </w:div>
    <w:div w:id="1004864477">
      <w:bodyDiv w:val="1"/>
      <w:marLeft w:val="0"/>
      <w:marRight w:val="0"/>
      <w:marTop w:val="0"/>
      <w:marBottom w:val="0"/>
      <w:divBdr>
        <w:top w:val="none" w:sz="0" w:space="0" w:color="auto"/>
        <w:left w:val="none" w:sz="0" w:space="0" w:color="auto"/>
        <w:bottom w:val="none" w:sz="0" w:space="0" w:color="auto"/>
        <w:right w:val="none" w:sz="0" w:space="0" w:color="auto"/>
      </w:divBdr>
    </w:div>
    <w:div w:id="11387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706</ap:Words>
  <ap:Characters>4272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2025-01-14T09:12:00.0000000Z</lastPrinted>
  <dcterms:created xsi:type="dcterms:W3CDTF">2025-01-17T09:49:00.0000000Z</dcterms:created>
  <dcterms:modified xsi:type="dcterms:W3CDTF">2025-01-17T09:49:00.0000000Z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o203hae</vt:lpwstr>
  </property>
  <property fmtid="{D5CDD505-2E9C-101B-9397-08002B2CF9AE}" pid="3" name="Author">
    <vt:lpwstr>o203hae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Uitvoering motie Martens-America en Paternotte over CSC-beurspromovendi</vt:lpwstr>
  </property>
  <property fmtid="{D5CDD505-2E9C-101B-9397-08002B2CF9AE}" pid="9" name="ocw_directie">
    <vt:lpwstr>OWB/B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o203hae</vt:lpwstr>
  </property>
</Properties>
</file>