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53978" w:rsidP="00A44272" w:rsidRDefault="00F94265" w14:paraId="406EDD85" w14:textId="40006C05">
      <w:pPr>
        <w:rPr>
          <w:szCs w:val="18"/>
        </w:rPr>
      </w:pPr>
      <w:bookmarkStart w:name="_Hlk184893454" w:id="0"/>
      <w:r>
        <w:rPr>
          <w:szCs w:val="18"/>
        </w:rPr>
        <w:t xml:space="preserve">Geachte </w:t>
      </w:r>
      <w:r w:rsidR="00A44272">
        <w:rPr>
          <w:szCs w:val="18"/>
        </w:rPr>
        <w:t>V</w:t>
      </w:r>
      <w:r>
        <w:rPr>
          <w:szCs w:val="18"/>
        </w:rPr>
        <w:t>oorzitter,</w:t>
      </w:r>
    </w:p>
    <w:p w:rsidR="00B53978" w:rsidP="00A44272" w:rsidRDefault="00B53978" w14:paraId="4B6869E3" w14:textId="77777777">
      <w:pPr>
        <w:rPr>
          <w:szCs w:val="18"/>
        </w:rPr>
      </w:pPr>
    </w:p>
    <w:p w:rsidR="005A7371" w:rsidP="00A44272" w:rsidRDefault="00B53978" w14:paraId="66C0D663" w14:textId="398EAB7A">
      <w:pPr>
        <w:rPr>
          <w:szCs w:val="18"/>
        </w:rPr>
      </w:pPr>
      <w:r w:rsidRPr="008658C1">
        <w:rPr>
          <w:szCs w:val="18"/>
        </w:rPr>
        <w:t>Zoals toegezegd in mijn brief van 5 december 2022 (Kamerstuk 36200 XIV, nr.</w:t>
      </w:r>
      <w:r w:rsidR="00A44272">
        <w:rPr>
          <w:szCs w:val="18"/>
        </w:rPr>
        <w:t> </w:t>
      </w:r>
      <w:r w:rsidRPr="008658C1">
        <w:rPr>
          <w:szCs w:val="18"/>
        </w:rPr>
        <w:t xml:space="preserve">116) informeer ik uw Kamer </w:t>
      </w:r>
      <w:r w:rsidR="005A7371">
        <w:rPr>
          <w:szCs w:val="18"/>
        </w:rPr>
        <w:t xml:space="preserve">bij deze </w:t>
      </w:r>
      <w:r w:rsidRPr="008658C1">
        <w:rPr>
          <w:szCs w:val="18"/>
        </w:rPr>
        <w:t xml:space="preserve">over de voortgang van het project handhavingsinstrumentarium </w:t>
      </w:r>
      <w:r w:rsidR="005A7371">
        <w:rPr>
          <w:szCs w:val="18"/>
        </w:rPr>
        <w:t xml:space="preserve">van de Zaaizaad- en Plantgoedwet </w:t>
      </w:r>
      <w:r w:rsidR="009A4575">
        <w:rPr>
          <w:szCs w:val="18"/>
        </w:rPr>
        <w:t xml:space="preserve">2005 </w:t>
      </w:r>
      <w:r w:rsidR="005A7371">
        <w:rPr>
          <w:szCs w:val="18"/>
        </w:rPr>
        <w:t>(</w:t>
      </w:r>
      <w:r w:rsidRPr="008658C1">
        <w:rPr>
          <w:szCs w:val="18"/>
        </w:rPr>
        <w:t>Zpw</w:t>
      </w:r>
      <w:r w:rsidR="005A7371">
        <w:rPr>
          <w:szCs w:val="18"/>
        </w:rPr>
        <w:t>)</w:t>
      </w:r>
      <w:r w:rsidRPr="008658C1">
        <w:rPr>
          <w:szCs w:val="18"/>
        </w:rPr>
        <w:t xml:space="preserve"> en</w:t>
      </w:r>
      <w:r w:rsidR="005A7371">
        <w:rPr>
          <w:szCs w:val="18"/>
        </w:rPr>
        <w:t xml:space="preserve"> de Landbouwkwaliteitswet</w:t>
      </w:r>
      <w:r w:rsidRPr="008658C1">
        <w:rPr>
          <w:szCs w:val="18"/>
        </w:rPr>
        <w:t xml:space="preserve"> </w:t>
      </w:r>
      <w:r w:rsidR="005A7371">
        <w:rPr>
          <w:szCs w:val="18"/>
        </w:rPr>
        <w:t>(</w:t>
      </w:r>
      <w:r w:rsidRPr="008658C1">
        <w:rPr>
          <w:szCs w:val="18"/>
        </w:rPr>
        <w:t>Lkw</w:t>
      </w:r>
      <w:r w:rsidR="005A7371">
        <w:rPr>
          <w:szCs w:val="18"/>
        </w:rPr>
        <w:t>)</w:t>
      </w:r>
      <w:r w:rsidRPr="008658C1">
        <w:rPr>
          <w:szCs w:val="18"/>
        </w:rPr>
        <w:t>.</w:t>
      </w:r>
      <w:r w:rsidR="005A7371">
        <w:rPr>
          <w:szCs w:val="18"/>
        </w:rPr>
        <w:t xml:space="preserve"> Daarnaast informeer ik uw </w:t>
      </w:r>
      <w:r w:rsidR="005C2DD6">
        <w:rPr>
          <w:szCs w:val="18"/>
        </w:rPr>
        <w:t>K</w:t>
      </w:r>
      <w:r w:rsidR="005A7371">
        <w:rPr>
          <w:szCs w:val="18"/>
        </w:rPr>
        <w:t xml:space="preserve">amer over wijziging van de </w:t>
      </w:r>
      <w:proofErr w:type="spellStart"/>
      <w:r w:rsidR="005A7371">
        <w:rPr>
          <w:szCs w:val="18"/>
        </w:rPr>
        <w:t>Zpw</w:t>
      </w:r>
      <w:proofErr w:type="spellEnd"/>
      <w:r w:rsidR="005A7371">
        <w:rPr>
          <w:szCs w:val="18"/>
        </w:rPr>
        <w:t xml:space="preserve"> voor wat betreft het</w:t>
      </w:r>
      <w:r w:rsidR="006C2CB7">
        <w:rPr>
          <w:szCs w:val="18"/>
        </w:rPr>
        <w:t xml:space="preserve"> procesrecht rond</w:t>
      </w:r>
      <w:r w:rsidR="005A7371">
        <w:rPr>
          <w:szCs w:val="18"/>
        </w:rPr>
        <w:t xml:space="preserve"> kwekersrecht zoals </w:t>
      </w:r>
      <w:r w:rsidR="005C2DD6">
        <w:rPr>
          <w:szCs w:val="18"/>
        </w:rPr>
        <w:t>t</w:t>
      </w:r>
      <w:r w:rsidR="005A7371">
        <w:rPr>
          <w:szCs w:val="18"/>
        </w:rPr>
        <w:t xml:space="preserve">oegezegd </w:t>
      </w:r>
      <w:r w:rsidR="005C2DD6">
        <w:rPr>
          <w:szCs w:val="18"/>
        </w:rPr>
        <w:t>in</w:t>
      </w:r>
      <w:r w:rsidR="005A7371">
        <w:rPr>
          <w:szCs w:val="18"/>
        </w:rPr>
        <w:t xml:space="preserve"> mijn brief van</w:t>
      </w:r>
      <w:r w:rsidR="000D0266">
        <w:rPr>
          <w:szCs w:val="18"/>
        </w:rPr>
        <w:t xml:space="preserve"> 11 september 2024 </w:t>
      </w:r>
      <w:r w:rsidR="000D0266">
        <w:t>(</w:t>
      </w:r>
      <w:r w:rsidRPr="00FE76E1" w:rsidR="000D0266">
        <w:t>Kamerstuk 36410</w:t>
      </w:r>
      <w:r w:rsidR="00F235F5">
        <w:t xml:space="preserve"> </w:t>
      </w:r>
      <w:r w:rsidRPr="00FE76E1" w:rsidR="000D0266">
        <w:t>XIV, nr. 103</w:t>
      </w:r>
      <w:r w:rsidR="000D0266">
        <w:t>)</w:t>
      </w:r>
      <w:r w:rsidR="000D0266">
        <w:rPr>
          <w:szCs w:val="18"/>
        </w:rPr>
        <w:t>.</w:t>
      </w:r>
    </w:p>
    <w:p w:rsidR="005A7371" w:rsidP="00A44272" w:rsidRDefault="005A7371" w14:paraId="2F611C1C" w14:textId="77777777">
      <w:pPr>
        <w:rPr>
          <w:szCs w:val="18"/>
        </w:rPr>
      </w:pPr>
    </w:p>
    <w:p w:rsidRPr="005A7371" w:rsidR="005A7371" w:rsidP="00A44272" w:rsidRDefault="005A7371" w14:paraId="766F6BC4" w14:textId="43C1C03F">
      <w:pPr>
        <w:rPr>
          <w:szCs w:val="18"/>
          <w:u w:val="single"/>
        </w:rPr>
      </w:pPr>
      <w:r w:rsidRPr="005A7371">
        <w:rPr>
          <w:szCs w:val="18"/>
          <w:u w:val="single"/>
        </w:rPr>
        <w:t>Handhavingsinstrumentarium Zpw en Lkw</w:t>
      </w:r>
    </w:p>
    <w:p w:rsidR="005A7371" w:rsidP="00A44272" w:rsidRDefault="005C2DD6" w14:paraId="41D08624" w14:textId="0F97FEB4">
      <w:pPr>
        <w:rPr>
          <w:szCs w:val="18"/>
        </w:rPr>
      </w:pPr>
      <w:r>
        <w:rPr>
          <w:szCs w:val="18"/>
        </w:rPr>
        <w:t xml:space="preserve">Het project handhavingsinstrumentarium Lkw en Zpw betreft de diensten </w:t>
      </w:r>
      <w:r w:rsidRPr="008658C1">
        <w:rPr>
          <w:szCs w:val="18"/>
        </w:rPr>
        <w:t xml:space="preserve">Nederlandse Algemene Keuringsdienst voor zaaizaad en pootgoed van landbouwgewassen (NAK), Bloembollenkeuringsdienst (BKD), Naktuinbouw, Kwaliteit Controle Bureau (KCB), </w:t>
      </w:r>
      <w:r w:rsidRPr="009B656B">
        <w:rPr>
          <w:szCs w:val="18"/>
        </w:rPr>
        <w:t>Skal Biocontrole</w:t>
      </w:r>
      <w:r>
        <w:rPr>
          <w:szCs w:val="18"/>
        </w:rPr>
        <w:t xml:space="preserve"> (</w:t>
      </w:r>
      <w:r w:rsidRPr="008658C1">
        <w:rPr>
          <w:szCs w:val="18"/>
        </w:rPr>
        <w:t>Skal</w:t>
      </w:r>
      <w:r>
        <w:rPr>
          <w:szCs w:val="18"/>
        </w:rPr>
        <w:t>)</w:t>
      </w:r>
      <w:r w:rsidRPr="008658C1">
        <w:rPr>
          <w:szCs w:val="18"/>
        </w:rPr>
        <w:t xml:space="preserve"> en Controle Orgaan Kwaliteit Zaken (COKZ). Ook NVWA is betrokken. </w:t>
      </w:r>
      <w:r>
        <w:rPr>
          <w:szCs w:val="18"/>
        </w:rPr>
        <w:t xml:space="preserve">Aanleiding voor dit project is het rapport van het onderzoeksbureau </w:t>
      </w:r>
      <w:proofErr w:type="spellStart"/>
      <w:r>
        <w:rPr>
          <w:szCs w:val="18"/>
        </w:rPr>
        <w:t>Kwink</w:t>
      </w:r>
      <w:proofErr w:type="spellEnd"/>
      <w:r>
        <w:rPr>
          <w:szCs w:val="18"/>
        </w:rPr>
        <w:t xml:space="preserve"> waarin het handhavingsinstrumentarium van de genoemde diensten in geëvalueerd (</w:t>
      </w:r>
      <w:r w:rsidRPr="004D68BB" w:rsidR="004D68BB">
        <w:rPr>
          <w:szCs w:val="18"/>
        </w:rPr>
        <w:t>Kamerstuk</w:t>
      </w:r>
      <w:r w:rsidR="00A44272">
        <w:rPr>
          <w:szCs w:val="18"/>
        </w:rPr>
        <w:t xml:space="preserve"> 36200</w:t>
      </w:r>
      <w:r w:rsidR="00F235F5">
        <w:rPr>
          <w:szCs w:val="18"/>
        </w:rPr>
        <w:t xml:space="preserve"> </w:t>
      </w:r>
      <w:r w:rsidR="00A44272">
        <w:rPr>
          <w:szCs w:val="18"/>
        </w:rPr>
        <w:t>XIV, nr. 116).</w:t>
      </w:r>
      <w:r>
        <w:rPr>
          <w:szCs w:val="18"/>
        </w:rPr>
        <w:t xml:space="preserve"> </w:t>
      </w:r>
      <w:r w:rsidRPr="008658C1" w:rsidR="00B53978">
        <w:rPr>
          <w:szCs w:val="18"/>
        </w:rPr>
        <w:t>Eerder heb ik aangegeven (Kamerstuk</w:t>
      </w:r>
      <w:r w:rsidR="00625C60">
        <w:rPr>
          <w:szCs w:val="18"/>
        </w:rPr>
        <w:t xml:space="preserve"> </w:t>
      </w:r>
      <w:r w:rsidRPr="00625C60" w:rsidR="00625C60">
        <w:rPr>
          <w:szCs w:val="18"/>
        </w:rPr>
        <w:t>27858</w:t>
      </w:r>
      <w:r w:rsidR="00A44272">
        <w:rPr>
          <w:szCs w:val="18"/>
        </w:rPr>
        <w:t>,</w:t>
      </w:r>
      <w:r w:rsidRPr="00625C60" w:rsidR="00625C60">
        <w:rPr>
          <w:szCs w:val="18"/>
        </w:rPr>
        <w:t xml:space="preserve"> nr. 633</w:t>
      </w:r>
      <w:r w:rsidRPr="008658C1" w:rsidR="00B53978">
        <w:rPr>
          <w:szCs w:val="18"/>
        </w:rPr>
        <w:t>) dat ik op 3 punten het handhavingsi</w:t>
      </w:r>
      <w:r w:rsidR="00B53978">
        <w:rPr>
          <w:szCs w:val="18"/>
        </w:rPr>
        <w:t>ns</w:t>
      </w:r>
      <w:r w:rsidRPr="008658C1" w:rsidR="00B53978">
        <w:rPr>
          <w:szCs w:val="18"/>
        </w:rPr>
        <w:t>trumentarium van de betreffende diensten wil versterken. Het gaat om</w:t>
      </w:r>
      <w:r w:rsidR="00F15622">
        <w:rPr>
          <w:szCs w:val="18"/>
        </w:rPr>
        <w:t>:</w:t>
      </w:r>
      <w:r w:rsidRPr="008658C1" w:rsidR="00B53978">
        <w:rPr>
          <w:szCs w:val="18"/>
        </w:rPr>
        <w:t xml:space="preserve"> </w:t>
      </w:r>
    </w:p>
    <w:p w:rsidR="005A7371" w:rsidP="00A44272" w:rsidRDefault="00B53978" w14:paraId="7A74D00B" w14:textId="77777777">
      <w:pPr>
        <w:ind w:left="709"/>
        <w:rPr>
          <w:szCs w:val="18"/>
        </w:rPr>
      </w:pPr>
      <w:r w:rsidRPr="008658C1">
        <w:rPr>
          <w:szCs w:val="18"/>
        </w:rPr>
        <w:t xml:space="preserve">1) punitieve (bestraffende) sancties, </w:t>
      </w:r>
    </w:p>
    <w:p w:rsidR="005A7371" w:rsidP="00A44272" w:rsidRDefault="00B53978" w14:paraId="1CA36293" w14:textId="77777777">
      <w:pPr>
        <w:ind w:left="709"/>
        <w:rPr>
          <w:szCs w:val="18"/>
        </w:rPr>
      </w:pPr>
      <w:r w:rsidRPr="008658C1">
        <w:rPr>
          <w:szCs w:val="18"/>
        </w:rPr>
        <w:t xml:space="preserve">2) herstelsancties en verscherpt toezicht en </w:t>
      </w:r>
    </w:p>
    <w:p w:rsidR="005A7371" w:rsidP="00A44272" w:rsidRDefault="00B53978" w14:paraId="1C527F74" w14:textId="77777777">
      <w:pPr>
        <w:ind w:left="709"/>
        <w:rPr>
          <w:szCs w:val="18"/>
        </w:rPr>
      </w:pPr>
      <w:r w:rsidRPr="008658C1">
        <w:rPr>
          <w:szCs w:val="18"/>
        </w:rPr>
        <w:t>3) vereenvoudiging van de regelgeving.</w:t>
      </w:r>
    </w:p>
    <w:p w:rsidR="00B53978" w:rsidP="00A44272" w:rsidRDefault="00B53978" w14:paraId="6ADC7F68" w14:textId="6567C12C">
      <w:pPr>
        <w:rPr>
          <w:szCs w:val="18"/>
        </w:rPr>
      </w:pPr>
    </w:p>
    <w:p w:rsidRPr="005A7371" w:rsidR="00B53978" w:rsidP="00A44272" w:rsidRDefault="00B53978" w14:paraId="2810A355" w14:textId="4427AC06">
      <w:pPr>
        <w:rPr>
          <w:i/>
          <w:iCs/>
          <w:szCs w:val="18"/>
        </w:rPr>
      </w:pPr>
      <w:r w:rsidRPr="005A7371">
        <w:rPr>
          <w:i/>
          <w:iCs/>
          <w:szCs w:val="18"/>
        </w:rPr>
        <w:t>Bestuurlijke boete in de Zaaizaad en plantgoedwet</w:t>
      </w:r>
      <w:r w:rsidR="009A4575">
        <w:rPr>
          <w:i/>
          <w:iCs/>
          <w:szCs w:val="18"/>
        </w:rPr>
        <w:t xml:space="preserve"> 2005</w:t>
      </w:r>
    </w:p>
    <w:p w:rsidR="00B53978" w:rsidP="00A44272" w:rsidRDefault="00B53978" w14:paraId="2156B2BF" w14:textId="44F95E40">
      <w:pPr>
        <w:rPr>
          <w:szCs w:val="18"/>
        </w:rPr>
      </w:pPr>
      <w:r w:rsidRPr="008658C1">
        <w:rPr>
          <w:szCs w:val="18"/>
        </w:rPr>
        <w:t xml:space="preserve">Ik heb mij afgelopen jaar vooral gericht op de punitieve sancties. Uit het rapport van </w:t>
      </w:r>
      <w:proofErr w:type="spellStart"/>
      <w:r w:rsidRPr="008658C1">
        <w:rPr>
          <w:szCs w:val="18"/>
        </w:rPr>
        <w:t>Kwink</w:t>
      </w:r>
      <w:proofErr w:type="spellEnd"/>
      <w:r w:rsidRPr="008658C1">
        <w:rPr>
          <w:szCs w:val="18"/>
        </w:rPr>
        <w:t xml:space="preserve"> bleek dat de Zpw een </w:t>
      </w:r>
      <w:r>
        <w:rPr>
          <w:szCs w:val="18"/>
        </w:rPr>
        <w:t xml:space="preserve">bestuurlijk </w:t>
      </w:r>
      <w:r w:rsidR="00477315">
        <w:rPr>
          <w:szCs w:val="18"/>
        </w:rPr>
        <w:t xml:space="preserve">punitief </w:t>
      </w:r>
      <w:r w:rsidRPr="008658C1">
        <w:rPr>
          <w:szCs w:val="18"/>
        </w:rPr>
        <w:t>instrument mist. Concreet betekent d</w:t>
      </w:r>
      <w:r>
        <w:rPr>
          <w:szCs w:val="18"/>
        </w:rPr>
        <w:t>i</w:t>
      </w:r>
      <w:r w:rsidRPr="008658C1">
        <w:rPr>
          <w:szCs w:val="18"/>
        </w:rPr>
        <w:t>t</w:t>
      </w:r>
      <w:r w:rsidR="007455E6">
        <w:rPr>
          <w:szCs w:val="18"/>
        </w:rPr>
        <w:t xml:space="preserve"> </w:t>
      </w:r>
      <w:r w:rsidR="00A14C0E">
        <w:rPr>
          <w:szCs w:val="18"/>
        </w:rPr>
        <w:t xml:space="preserve">dat </w:t>
      </w:r>
      <w:r w:rsidR="007455E6">
        <w:rPr>
          <w:szCs w:val="18"/>
        </w:rPr>
        <w:t xml:space="preserve">ik een wetsvoorstel voorbereid waarin </w:t>
      </w:r>
      <w:r w:rsidRPr="008658C1">
        <w:rPr>
          <w:szCs w:val="18"/>
        </w:rPr>
        <w:t xml:space="preserve">de bestuurlijke boete </w:t>
      </w:r>
      <w:r w:rsidR="00477315">
        <w:rPr>
          <w:szCs w:val="18"/>
        </w:rPr>
        <w:t>op het terrein van</w:t>
      </w:r>
      <w:r w:rsidRPr="008658C1">
        <w:rPr>
          <w:szCs w:val="18"/>
        </w:rPr>
        <w:t xml:space="preserve"> de</w:t>
      </w:r>
      <w:r w:rsidR="00A14C0E">
        <w:rPr>
          <w:szCs w:val="18"/>
        </w:rPr>
        <w:t xml:space="preserve"> </w:t>
      </w:r>
      <w:r w:rsidRPr="008658C1">
        <w:rPr>
          <w:szCs w:val="18"/>
        </w:rPr>
        <w:t xml:space="preserve">diensten </w:t>
      </w:r>
      <w:proofErr w:type="spellStart"/>
      <w:r w:rsidRPr="008658C1">
        <w:rPr>
          <w:szCs w:val="18"/>
        </w:rPr>
        <w:t>Nak</w:t>
      </w:r>
      <w:proofErr w:type="spellEnd"/>
      <w:r w:rsidRPr="008658C1">
        <w:rPr>
          <w:szCs w:val="18"/>
        </w:rPr>
        <w:t xml:space="preserve"> en </w:t>
      </w:r>
      <w:proofErr w:type="spellStart"/>
      <w:r w:rsidRPr="008658C1">
        <w:rPr>
          <w:szCs w:val="18"/>
        </w:rPr>
        <w:t>Naktuinbouw</w:t>
      </w:r>
      <w:proofErr w:type="spellEnd"/>
      <w:r w:rsidRPr="008658C1">
        <w:rPr>
          <w:szCs w:val="18"/>
        </w:rPr>
        <w:t xml:space="preserve"> beschikbaar </w:t>
      </w:r>
      <w:r w:rsidR="00477315">
        <w:rPr>
          <w:szCs w:val="18"/>
        </w:rPr>
        <w:t>wordt gemaakt</w:t>
      </w:r>
      <w:r w:rsidRPr="008658C1">
        <w:rPr>
          <w:szCs w:val="18"/>
        </w:rPr>
        <w:t xml:space="preserve">. De inrichting hiervan, zoals categorisering van de mogelijke overtredingen en de </w:t>
      </w:r>
      <w:r w:rsidR="00477315">
        <w:rPr>
          <w:szCs w:val="18"/>
        </w:rPr>
        <w:t>hoogte van de boete</w:t>
      </w:r>
      <w:r w:rsidRPr="008658C1">
        <w:rPr>
          <w:szCs w:val="18"/>
        </w:rPr>
        <w:t xml:space="preserve">, wordt met beide diensten </w:t>
      </w:r>
      <w:r w:rsidR="00F15622">
        <w:rPr>
          <w:szCs w:val="18"/>
        </w:rPr>
        <w:t xml:space="preserve">en de NVWA </w:t>
      </w:r>
      <w:r>
        <w:rPr>
          <w:szCs w:val="18"/>
        </w:rPr>
        <w:t>uitgewerkt</w:t>
      </w:r>
      <w:r w:rsidRPr="008658C1">
        <w:rPr>
          <w:szCs w:val="18"/>
        </w:rPr>
        <w:t>.</w:t>
      </w:r>
      <w:r w:rsidRPr="008658C1">
        <w:rPr>
          <w:szCs w:val="18"/>
        </w:rPr>
        <w:br/>
      </w:r>
    </w:p>
    <w:p w:rsidRPr="005A7371" w:rsidR="00B53978" w:rsidP="00A44272" w:rsidRDefault="00B53978" w14:paraId="16140C13" w14:textId="77777777">
      <w:pPr>
        <w:rPr>
          <w:i/>
          <w:iCs/>
          <w:szCs w:val="18"/>
        </w:rPr>
      </w:pPr>
      <w:r w:rsidRPr="005A7371">
        <w:rPr>
          <w:i/>
          <w:iCs/>
          <w:szCs w:val="18"/>
        </w:rPr>
        <w:t>Tuchtrecht in de Landbouwkwaliteitswet</w:t>
      </w:r>
    </w:p>
    <w:p w:rsidR="005A7371" w:rsidP="00A44272" w:rsidRDefault="00B53978" w14:paraId="5C995C93" w14:textId="19C1CB3A">
      <w:pPr>
        <w:rPr>
          <w:szCs w:val="18"/>
        </w:rPr>
      </w:pPr>
      <w:r w:rsidRPr="008658C1">
        <w:rPr>
          <w:szCs w:val="18"/>
        </w:rPr>
        <w:t xml:space="preserve">Voor de diensten die </w:t>
      </w:r>
      <w:r w:rsidR="00A14C0E">
        <w:rPr>
          <w:szCs w:val="18"/>
        </w:rPr>
        <w:t>over</w:t>
      </w:r>
      <w:r w:rsidRPr="008658C1">
        <w:rPr>
          <w:szCs w:val="18"/>
        </w:rPr>
        <w:t xml:space="preserve"> handhavings</w:t>
      </w:r>
      <w:r w:rsidR="00A14C0E">
        <w:rPr>
          <w:szCs w:val="18"/>
        </w:rPr>
        <w:t>bevoegdheden beschikken op grond van</w:t>
      </w:r>
      <w:r w:rsidRPr="008658C1">
        <w:rPr>
          <w:szCs w:val="18"/>
        </w:rPr>
        <w:t xml:space="preserve"> in de </w:t>
      </w:r>
      <w:r w:rsidR="005A7371">
        <w:rPr>
          <w:szCs w:val="18"/>
        </w:rPr>
        <w:t>Lkw</w:t>
      </w:r>
      <w:r w:rsidRPr="008658C1">
        <w:rPr>
          <w:szCs w:val="18"/>
        </w:rPr>
        <w:t xml:space="preserve"> is de situatie anders. Daar is het economisch tuchtrecht ingericht als punitief instrument. Gezien het goede functioneren van de tucht</w:t>
      </w:r>
      <w:r w:rsidR="00A14C0E">
        <w:rPr>
          <w:szCs w:val="18"/>
        </w:rPr>
        <w:t>ge</w:t>
      </w:r>
      <w:r w:rsidRPr="008658C1">
        <w:rPr>
          <w:szCs w:val="18"/>
        </w:rPr>
        <w:t>rechten binnen de</w:t>
      </w:r>
      <w:r w:rsidR="00477315">
        <w:rPr>
          <w:szCs w:val="18"/>
        </w:rPr>
        <w:t xml:space="preserve"> sectoren waarin BKD, KCB en COKZ actief zijn</w:t>
      </w:r>
      <w:r>
        <w:rPr>
          <w:szCs w:val="18"/>
        </w:rPr>
        <w:t xml:space="preserve"> en</w:t>
      </w:r>
      <w:r w:rsidRPr="008658C1">
        <w:rPr>
          <w:szCs w:val="18"/>
        </w:rPr>
        <w:t xml:space="preserve"> het vertrouwen van de</w:t>
      </w:r>
      <w:r>
        <w:rPr>
          <w:szCs w:val="18"/>
        </w:rPr>
        <w:t>ze</w:t>
      </w:r>
      <w:r w:rsidRPr="008658C1">
        <w:rPr>
          <w:szCs w:val="18"/>
        </w:rPr>
        <w:t xml:space="preserve"> sectoren en diensten in deze tuchtgerechten hebben, is besloten om </w:t>
      </w:r>
      <w:r>
        <w:rPr>
          <w:szCs w:val="18"/>
        </w:rPr>
        <w:t>het tuchtrecht voor deze sectoren</w:t>
      </w:r>
      <w:r w:rsidRPr="008658C1">
        <w:rPr>
          <w:szCs w:val="18"/>
        </w:rPr>
        <w:t xml:space="preserve"> in stand te houden.</w:t>
      </w:r>
      <w:r>
        <w:rPr>
          <w:szCs w:val="18"/>
        </w:rPr>
        <w:t xml:space="preserve"> Voor de biologische sector is dit niet het geval</w:t>
      </w:r>
      <w:r w:rsidR="009A4575">
        <w:rPr>
          <w:szCs w:val="18"/>
        </w:rPr>
        <w:t xml:space="preserve"> (zie hierna)</w:t>
      </w:r>
      <w:r w:rsidR="00477315">
        <w:rPr>
          <w:szCs w:val="18"/>
        </w:rPr>
        <w:t>.</w:t>
      </w:r>
      <w:r>
        <w:rPr>
          <w:szCs w:val="18"/>
        </w:rPr>
        <w:br/>
      </w:r>
    </w:p>
    <w:p w:rsidRPr="008658C1" w:rsidR="00B53978" w:rsidP="00A44272" w:rsidRDefault="00B53978" w14:paraId="1A2001B5" w14:textId="31C13C4B">
      <w:pPr>
        <w:rPr>
          <w:szCs w:val="18"/>
        </w:rPr>
      </w:pPr>
      <w:r>
        <w:rPr>
          <w:szCs w:val="18"/>
        </w:rPr>
        <w:t xml:space="preserve">Voor BKD, KCB en COKZ wordt gekeken naar versterking van </w:t>
      </w:r>
      <w:r w:rsidR="009A4575">
        <w:rPr>
          <w:szCs w:val="18"/>
        </w:rPr>
        <w:t xml:space="preserve">het </w:t>
      </w:r>
      <w:r>
        <w:rPr>
          <w:szCs w:val="18"/>
        </w:rPr>
        <w:t>tucht</w:t>
      </w:r>
      <w:r w:rsidR="009A4575">
        <w:rPr>
          <w:szCs w:val="18"/>
        </w:rPr>
        <w:t>r</w:t>
      </w:r>
      <w:r>
        <w:rPr>
          <w:szCs w:val="18"/>
        </w:rPr>
        <w:t xml:space="preserve">echt waar mogelijk. Als onderdeel daarvan </w:t>
      </w:r>
      <w:r w:rsidRPr="008658C1">
        <w:rPr>
          <w:szCs w:val="18"/>
        </w:rPr>
        <w:t xml:space="preserve">wil ik graag de uitspraken van deze tuchtgerechten </w:t>
      </w:r>
      <w:r>
        <w:rPr>
          <w:szCs w:val="18"/>
        </w:rPr>
        <w:t xml:space="preserve">geanonimiseerd </w:t>
      </w:r>
      <w:r w:rsidRPr="008658C1">
        <w:rPr>
          <w:szCs w:val="18"/>
        </w:rPr>
        <w:t xml:space="preserve">openbaar maken. </w:t>
      </w:r>
      <w:r w:rsidR="00477315">
        <w:rPr>
          <w:szCs w:val="18"/>
        </w:rPr>
        <w:t>Ik onderzoek de mogelijkheid om dit te doen</w:t>
      </w:r>
      <w:r>
        <w:rPr>
          <w:szCs w:val="18"/>
        </w:rPr>
        <w:t xml:space="preserve"> via de website </w:t>
      </w:r>
      <w:hyperlink w:history="1" r:id="rId7">
        <w:r w:rsidRPr="00170396">
          <w:rPr>
            <w:rStyle w:val="Hyperlink"/>
            <w:szCs w:val="18"/>
          </w:rPr>
          <w:t>https://tuchtrecht.overheid.n</w:t>
        </w:r>
        <w:r w:rsidRPr="00D40B15">
          <w:rPr>
            <w:rStyle w:val="Hyperlink"/>
            <w:szCs w:val="18"/>
          </w:rPr>
          <w:t>l</w:t>
        </w:r>
      </w:hyperlink>
      <w:r>
        <w:rPr>
          <w:szCs w:val="18"/>
        </w:rPr>
        <w:t xml:space="preserve"> waar</w:t>
      </w:r>
      <w:r w:rsidR="00A14C0E">
        <w:rPr>
          <w:szCs w:val="18"/>
        </w:rPr>
        <w:t>op</w:t>
      </w:r>
      <w:r>
        <w:rPr>
          <w:szCs w:val="18"/>
        </w:rPr>
        <w:t xml:space="preserve"> </w:t>
      </w:r>
      <w:r w:rsidR="00477315">
        <w:rPr>
          <w:szCs w:val="18"/>
        </w:rPr>
        <w:t xml:space="preserve">al </w:t>
      </w:r>
      <w:r>
        <w:rPr>
          <w:szCs w:val="18"/>
        </w:rPr>
        <w:t xml:space="preserve">uitspraken van </w:t>
      </w:r>
      <w:r w:rsidR="00477315">
        <w:rPr>
          <w:szCs w:val="18"/>
        </w:rPr>
        <w:t xml:space="preserve">andere </w:t>
      </w:r>
      <w:r>
        <w:rPr>
          <w:szCs w:val="18"/>
        </w:rPr>
        <w:t>tuchtgerechten</w:t>
      </w:r>
      <w:r w:rsidR="00477315">
        <w:rPr>
          <w:szCs w:val="18"/>
        </w:rPr>
        <w:t xml:space="preserve"> geanonimiseerd</w:t>
      </w:r>
      <w:r w:rsidRPr="008658C1">
        <w:rPr>
          <w:szCs w:val="18"/>
        </w:rPr>
        <w:t xml:space="preserve"> </w:t>
      </w:r>
      <w:r>
        <w:rPr>
          <w:szCs w:val="18"/>
        </w:rPr>
        <w:t>openbaar gemaakt worden</w:t>
      </w:r>
      <w:r w:rsidRPr="008658C1">
        <w:rPr>
          <w:szCs w:val="18"/>
        </w:rPr>
        <w:t xml:space="preserve">. </w:t>
      </w:r>
    </w:p>
    <w:p w:rsidR="005A7371" w:rsidP="00A44272" w:rsidRDefault="005A7371" w14:paraId="705D789F" w14:textId="77777777">
      <w:pPr>
        <w:rPr>
          <w:i/>
          <w:iCs/>
          <w:szCs w:val="18"/>
        </w:rPr>
      </w:pPr>
    </w:p>
    <w:p w:rsidRPr="005A7371" w:rsidR="00B53978" w:rsidP="00A44272" w:rsidRDefault="00A51A97" w14:paraId="58EE3732" w14:textId="12BFA4C8">
      <w:pPr>
        <w:rPr>
          <w:i/>
          <w:iCs/>
          <w:szCs w:val="18"/>
        </w:rPr>
      </w:pPr>
      <w:r>
        <w:rPr>
          <w:i/>
          <w:iCs/>
          <w:szCs w:val="18"/>
        </w:rPr>
        <w:t xml:space="preserve">De </w:t>
      </w:r>
      <w:r w:rsidRPr="005A7371" w:rsidR="00B53978">
        <w:rPr>
          <w:i/>
          <w:iCs/>
          <w:szCs w:val="18"/>
        </w:rPr>
        <w:t>biologische sector</w:t>
      </w:r>
    </w:p>
    <w:p w:rsidR="00B53978" w:rsidP="00A44272" w:rsidRDefault="00B53978" w14:paraId="45C86D14" w14:textId="5FEBE0D6">
      <w:pPr>
        <w:rPr>
          <w:szCs w:val="18"/>
        </w:rPr>
      </w:pPr>
      <w:r w:rsidRPr="008658C1">
        <w:rPr>
          <w:szCs w:val="18"/>
        </w:rPr>
        <w:t xml:space="preserve">Voor Skal, de </w:t>
      </w:r>
      <w:r>
        <w:rPr>
          <w:szCs w:val="18"/>
        </w:rPr>
        <w:t>controle autoriteit voor</w:t>
      </w:r>
      <w:r w:rsidRPr="008658C1">
        <w:rPr>
          <w:szCs w:val="18"/>
        </w:rPr>
        <w:t xml:space="preserve"> de biologische sector, is geconstateerd dat het tuchtrecht niet afdoende functioneert.</w:t>
      </w:r>
      <w:r w:rsidR="00477315">
        <w:rPr>
          <w:szCs w:val="18"/>
        </w:rPr>
        <w:t xml:space="preserve"> In algemene zin geldt dat tuchtrecht vooral wordt ingezet in homogene sectoren</w:t>
      </w:r>
      <w:r w:rsidR="00A14C0E">
        <w:rPr>
          <w:szCs w:val="18"/>
        </w:rPr>
        <w:t>.</w:t>
      </w:r>
      <w:r w:rsidR="00477315">
        <w:rPr>
          <w:szCs w:val="18"/>
        </w:rPr>
        <w:t xml:space="preserve"> </w:t>
      </w:r>
      <w:r w:rsidR="00A14C0E">
        <w:rPr>
          <w:szCs w:val="18"/>
        </w:rPr>
        <w:t>E</w:t>
      </w:r>
      <w:r w:rsidR="00477315">
        <w:rPr>
          <w:szCs w:val="18"/>
        </w:rPr>
        <w:t>chter</w:t>
      </w:r>
      <w:r w:rsidR="00A14C0E">
        <w:rPr>
          <w:szCs w:val="18"/>
        </w:rPr>
        <w:t>,</w:t>
      </w:r>
      <w:r w:rsidR="00477315">
        <w:rPr>
          <w:szCs w:val="18"/>
        </w:rPr>
        <w:t xml:space="preserve"> d</w:t>
      </w:r>
      <w:r w:rsidRPr="008658C1">
        <w:rPr>
          <w:szCs w:val="18"/>
        </w:rPr>
        <w:t xml:space="preserve">e biologische sector is dusdanig divers dat het tuchtrecht niet </w:t>
      </w:r>
      <w:r>
        <w:rPr>
          <w:szCs w:val="18"/>
        </w:rPr>
        <w:t xml:space="preserve">meer </w:t>
      </w:r>
      <w:r w:rsidRPr="008658C1">
        <w:rPr>
          <w:szCs w:val="18"/>
        </w:rPr>
        <w:t xml:space="preserve">passend </w:t>
      </w:r>
      <w:r>
        <w:rPr>
          <w:szCs w:val="18"/>
        </w:rPr>
        <w:t>wordt geacht</w:t>
      </w:r>
      <w:r w:rsidRPr="008658C1">
        <w:rPr>
          <w:szCs w:val="18"/>
        </w:rPr>
        <w:t xml:space="preserve">. Daarmee </w:t>
      </w:r>
      <w:r>
        <w:rPr>
          <w:szCs w:val="18"/>
        </w:rPr>
        <w:t>heeft</w:t>
      </w:r>
      <w:r w:rsidRPr="008658C1">
        <w:rPr>
          <w:szCs w:val="18"/>
        </w:rPr>
        <w:t xml:space="preserve"> Skal </w:t>
      </w:r>
      <w:r>
        <w:rPr>
          <w:szCs w:val="18"/>
        </w:rPr>
        <w:t>momenteel geen beschikking over een</w:t>
      </w:r>
      <w:r w:rsidR="009A4575">
        <w:rPr>
          <w:szCs w:val="18"/>
        </w:rPr>
        <w:t xml:space="preserve"> eigenstandig</w:t>
      </w:r>
      <w:r>
        <w:rPr>
          <w:szCs w:val="18"/>
        </w:rPr>
        <w:t xml:space="preserve"> </w:t>
      </w:r>
      <w:r w:rsidRPr="008658C1">
        <w:rPr>
          <w:szCs w:val="18"/>
        </w:rPr>
        <w:t xml:space="preserve">punitief instrument. Daarom </w:t>
      </w:r>
      <w:r>
        <w:rPr>
          <w:szCs w:val="18"/>
        </w:rPr>
        <w:t xml:space="preserve">ben ik voornemens om </w:t>
      </w:r>
      <w:r w:rsidR="00F15622">
        <w:rPr>
          <w:szCs w:val="18"/>
        </w:rPr>
        <w:t>in het genoemde</w:t>
      </w:r>
      <w:r>
        <w:rPr>
          <w:szCs w:val="18"/>
        </w:rPr>
        <w:t xml:space="preserve"> wetsvoorstel </w:t>
      </w:r>
      <w:r w:rsidRPr="008658C1">
        <w:rPr>
          <w:szCs w:val="18"/>
        </w:rPr>
        <w:t xml:space="preserve">de bestuurlijke boete </w:t>
      </w:r>
      <w:r>
        <w:rPr>
          <w:szCs w:val="18"/>
        </w:rPr>
        <w:t>mogelijk te maken</w:t>
      </w:r>
      <w:r w:rsidR="00F15622">
        <w:rPr>
          <w:szCs w:val="18"/>
        </w:rPr>
        <w:t xml:space="preserve"> voor de biologische sector</w:t>
      </w:r>
      <w:r w:rsidRPr="008658C1">
        <w:rPr>
          <w:szCs w:val="18"/>
        </w:rPr>
        <w:t xml:space="preserve">. Ook met </w:t>
      </w:r>
      <w:r w:rsidR="009A4575">
        <w:rPr>
          <w:szCs w:val="18"/>
        </w:rPr>
        <w:t>Skal</w:t>
      </w:r>
      <w:r w:rsidRPr="008658C1">
        <w:rPr>
          <w:szCs w:val="18"/>
        </w:rPr>
        <w:t xml:space="preserve"> ben ik</w:t>
      </w:r>
      <w:r>
        <w:rPr>
          <w:szCs w:val="18"/>
        </w:rPr>
        <w:t>, samen met de NVWA,</w:t>
      </w:r>
      <w:r w:rsidRPr="008658C1">
        <w:rPr>
          <w:szCs w:val="18"/>
        </w:rPr>
        <w:t xml:space="preserve"> in overleg</w:t>
      </w:r>
      <w:r w:rsidR="00A51A97">
        <w:rPr>
          <w:szCs w:val="18"/>
        </w:rPr>
        <w:t xml:space="preserve"> </w:t>
      </w:r>
      <w:r w:rsidRPr="00A51A97" w:rsidR="00A51A97">
        <w:rPr>
          <w:szCs w:val="18"/>
        </w:rPr>
        <w:t>over de uitwerking van dit voorstel. </w:t>
      </w:r>
      <w:r w:rsidRPr="008658C1">
        <w:rPr>
          <w:szCs w:val="18"/>
        </w:rPr>
        <w:t xml:space="preserve"> </w:t>
      </w:r>
    </w:p>
    <w:p w:rsidR="005A7371" w:rsidP="00A44272" w:rsidRDefault="005A7371" w14:paraId="09803BB4" w14:textId="77777777">
      <w:pPr>
        <w:rPr>
          <w:szCs w:val="18"/>
        </w:rPr>
      </w:pPr>
    </w:p>
    <w:p w:rsidRPr="005A7371" w:rsidR="00B53978" w:rsidP="00A44272" w:rsidRDefault="00B53978" w14:paraId="350D7208" w14:textId="5FEFB1AE">
      <w:pPr>
        <w:rPr>
          <w:i/>
          <w:iCs/>
          <w:szCs w:val="18"/>
        </w:rPr>
      </w:pPr>
      <w:r w:rsidRPr="005A7371">
        <w:rPr>
          <w:i/>
          <w:iCs/>
          <w:szCs w:val="18"/>
        </w:rPr>
        <w:t>Verwachte planning</w:t>
      </w:r>
    </w:p>
    <w:p w:rsidRPr="008658C1" w:rsidR="00B53978" w:rsidP="00A44272" w:rsidRDefault="00B53978" w14:paraId="5FDC679C" w14:textId="77777777">
      <w:pPr>
        <w:rPr>
          <w:szCs w:val="18"/>
        </w:rPr>
      </w:pPr>
      <w:r w:rsidRPr="008658C1">
        <w:rPr>
          <w:szCs w:val="18"/>
        </w:rPr>
        <w:t>Ik verwacht in 2025 de voorbereidingen van de bestuurlijke boete met de betreffende diensten te hebben afgerond. Dat geldt ook voor de andere twee punten, de herstelsancties en verscherpt toezicht en de vereenvoudiging van de regelgeving. D</w:t>
      </w:r>
      <w:r>
        <w:rPr>
          <w:szCs w:val="18"/>
        </w:rPr>
        <w:t>i</w:t>
      </w:r>
      <w:r w:rsidRPr="008658C1">
        <w:rPr>
          <w:szCs w:val="18"/>
        </w:rPr>
        <w:t>t betekent dat daarna</w:t>
      </w:r>
      <w:r>
        <w:rPr>
          <w:szCs w:val="18"/>
        </w:rPr>
        <w:t>, in 2026,</w:t>
      </w:r>
      <w:r w:rsidRPr="008658C1">
        <w:rPr>
          <w:szCs w:val="18"/>
        </w:rPr>
        <w:t xml:space="preserve"> het wetgevings</w:t>
      </w:r>
      <w:r>
        <w:rPr>
          <w:szCs w:val="18"/>
        </w:rPr>
        <w:t>proces</w:t>
      </w:r>
      <w:r w:rsidRPr="008658C1">
        <w:rPr>
          <w:szCs w:val="18"/>
        </w:rPr>
        <w:t xml:space="preserve"> kan worden gestart</w:t>
      </w:r>
      <w:r>
        <w:rPr>
          <w:szCs w:val="18"/>
        </w:rPr>
        <w:t xml:space="preserve"> met de internetconsultatie</w:t>
      </w:r>
      <w:r w:rsidRPr="008658C1">
        <w:rPr>
          <w:szCs w:val="18"/>
        </w:rPr>
        <w:t xml:space="preserve">. </w:t>
      </w:r>
    </w:p>
    <w:p w:rsidR="00F90A14" w:rsidP="00A44272" w:rsidRDefault="00F90A14" w14:paraId="5DA136CA" w14:textId="2AB74FBF"/>
    <w:p w:rsidRPr="005A7371" w:rsidR="006247BE" w:rsidP="00A44272" w:rsidRDefault="005A7371" w14:paraId="0CBFBAD4" w14:textId="307E0A68">
      <w:pPr>
        <w:rPr>
          <w:u w:val="single"/>
        </w:rPr>
      </w:pPr>
      <w:r w:rsidRPr="005A7371">
        <w:rPr>
          <w:u w:val="single"/>
        </w:rPr>
        <w:t>Wijziging van de Zpw in verband met het kwekersrecht</w:t>
      </w:r>
    </w:p>
    <w:p w:rsidR="001536B3" w:rsidP="00A44272" w:rsidRDefault="005A7371" w14:paraId="1A316F3A" w14:textId="5BBA436F">
      <w:r>
        <w:t xml:space="preserve">Met </w:t>
      </w:r>
      <w:r w:rsidR="00FE76E1">
        <w:t>mijn</w:t>
      </w:r>
      <w:r>
        <w:t xml:space="preserve"> brief van 11 september </w:t>
      </w:r>
      <w:r w:rsidR="00FE76E1">
        <w:t>2024</w:t>
      </w:r>
      <w:r>
        <w:t xml:space="preserve"> heb ik aangekondigd </w:t>
      </w:r>
      <w:r w:rsidR="00FE76E1">
        <w:t xml:space="preserve">om </w:t>
      </w:r>
      <w:r>
        <w:t>terugwerkende kracht</w:t>
      </w:r>
      <w:r w:rsidR="00FE76E1">
        <w:t xml:space="preserve"> bij het vernietigen van een kwekersrecht te regelen in de Zpw, conform het UPOV</w:t>
      </w:r>
      <w:r w:rsidR="00A305BF">
        <w:t>-</w:t>
      </w:r>
      <w:r w:rsidR="00FE76E1">
        <w:t xml:space="preserve">verdrag. Ik heb toen aangekondigd </w:t>
      </w:r>
      <w:r w:rsidRPr="005A7371">
        <w:t>enkele andere procesrechtelijke verbeterpunten rond het kwekersrecht geïdentificeer</w:t>
      </w:r>
      <w:r w:rsidR="00FE76E1">
        <w:t>d te hebben</w:t>
      </w:r>
      <w:r w:rsidR="00A305BF">
        <w:t>. In de afgelopen periode heb ik onderzocht welke verbeterpunten</w:t>
      </w:r>
      <w:r w:rsidR="00FE76E1">
        <w:t xml:space="preserve"> ik eveneens wil meenemen </w:t>
      </w:r>
      <w:r w:rsidR="00A305BF">
        <w:t>in het aangekondigde wetsvoorstel</w:t>
      </w:r>
      <w:r w:rsidR="00FE76E1">
        <w:t>. Dit betreft het volgende:</w:t>
      </w:r>
    </w:p>
    <w:p w:rsidR="00FE76E1" w:rsidP="00A44272" w:rsidRDefault="00FE76E1" w14:paraId="6FEEBCC0" w14:textId="77777777"/>
    <w:p w:rsidRPr="000219BA" w:rsidR="00FE76E1" w:rsidP="00A44272" w:rsidRDefault="00FE76E1" w14:paraId="2D3ECDA8" w14:textId="5B89763A">
      <w:pPr>
        <w:rPr>
          <w:szCs w:val="18"/>
        </w:rPr>
      </w:pPr>
      <w:r>
        <w:rPr>
          <w:szCs w:val="18"/>
        </w:rPr>
        <w:t>De Raad</w:t>
      </w:r>
      <w:r w:rsidR="00A14C0E">
        <w:rPr>
          <w:szCs w:val="18"/>
        </w:rPr>
        <w:t xml:space="preserve"> voor plantenrassen (hierna: Raad)</w:t>
      </w:r>
      <w:r>
        <w:rPr>
          <w:szCs w:val="18"/>
        </w:rPr>
        <w:t xml:space="preserve"> kan nu zelf geen kwekersrechten </w:t>
      </w:r>
      <w:r w:rsidR="00A305BF">
        <w:rPr>
          <w:szCs w:val="18"/>
        </w:rPr>
        <w:t xml:space="preserve">(laten) </w:t>
      </w:r>
      <w:r>
        <w:rPr>
          <w:szCs w:val="18"/>
        </w:rPr>
        <w:t xml:space="preserve">intrekken of vernietigen. Dit kan </w:t>
      </w:r>
      <w:r w:rsidR="00586A4A">
        <w:rPr>
          <w:szCs w:val="18"/>
        </w:rPr>
        <w:t xml:space="preserve">volgens de Zpw </w:t>
      </w:r>
      <w:r>
        <w:rPr>
          <w:szCs w:val="18"/>
        </w:rPr>
        <w:t>alleen “</w:t>
      </w:r>
      <w:r w:rsidRPr="008606B4">
        <w:rPr>
          <w:szCs w:val="18"/>
        </w:rPr>
        <w:t>door iedere belanghebbende en door of namens Onze Minister worden gevorderd</w:t>
      </w:r>
      <w:r>
        <w:rPr>
          <w:szCs w:val="18"/>
        </w:rPr>
        <w:t xml:space="preserve">” bij de burgerlijke rechter. In eerste instantie is de veronderstelling geweest dat van deze </w:t>
      </w:r>
      <w:r w:rsidRPr="000219BA">
        <w:rPr>
          <w:szCs w:val="18"/>
        </w:rPr>
        <w:t>bevoegdheid geen gebruik gemaakt hoeft te worden, omdat de Raad, als bestuursorgaan dat het kwekersrecht verleen</w:t>
      </w:r>
      <w:r w:rsidR="00ED73A3">
        <w:rPr>
          <w:szCs w:val="18"/>
        </w:rPr>
        <w:t>t</w:t>
      </w:r>
      <w:r w:rsidRPr="000219BA">
        <w:rPr>
          <w:szCs w:val="18"/>
        </w:rPr>
        <w:t xml:space="preserve"> ook </w:t>
      </w:r>
      <w:r w:rsidR="00A305BF">
        <w:rPr>
          <w:szCs w:val="18"/>
        </w:rPr>
        <w:t>de bevoegdheid</w:t>
      </w:r>
      <w:r w:rsidRPr="000219BA">
        <w:rPr>
          <w:szCs w:val="18"/>
        </w:rPr>
        <w:t xml:space="preserve"> zou hebben om het in te trekken. Echter, het </w:t>
      </w:r>
      <w:r w:rsidR="00A305BF">
        <w:rPr>
          <w:szCs w:val="18"/>
        </w:rPr>
        <w:t>College van Beroep voor het bedrijfsleven (</w:t>
      </w:r>
      <w:proofErr w:type="spellStart"/>
      <w:r w:rsidRPr="000219BA">
        <w:rPr>
          <w:szCs w:val="18"/>
        </w:rPr>
        <w:t>CBb</w:t>
      </w:r>
      <w:proofErr w:type="spellEnd"/>
      <w:r w:rsidR="00A305BF">
        <w:rPr>
          <w:szCs w:val="18"/>
        </w:rPr>
        <w:t xml:space="preserve">, </w:t>
      </w:r>
      <w:r w:rsidR="006C2CB7">
        <w:rPr>
          <w:szCs w:val="18"/>
        </w:rPr>
        <w:t>voor deze materie de hoogste</w:t>
      </w:r>
      <w:r w:rsidRPr="000219BA">
        <w:rPr>
          <w:szCs w:val="18"/>
        </w:rPr>
        <w:t xml:space="preserve"> bestuursrechter) heeft geoordeeld dat dit niet het geval is (zie ECLI:NL:CBB:2019:106).</w:t>
      </w:r>
    </w:p>
    <w:p w:rsidR="00FE76E1" w:rsidP="00A44272" w:rsidRDefault="00FE76E1" w14:paraId="737A6212" w14:textId="77777777">
      <w:pPr>
        <w:rPr>
          <w:szCs w:val="18"/>
        </w:rPr>
      </w:pPr>
    </w:p>
    <w:p w:rsidR="00FE76E1" w:rsidP="00A44272" w:rsidRDefault="00FE76E1" w14:paraId="5D6467AB" w14:textId="22B6EEAF">
      <w:pPr>
        <w:rPr>
          <w:szCs w:val="18"/>
        </w:rPr>
      </w:pPr>
      <w:r w:rsidRPr="000219BA">
        <w:rPr>
          <w:szCs w:val="18"/>
        </w:rPr>
        <w:t>Indien de Raad ontdekt dat een kwekersrecht ten onrechte is verleend</w:t>
      </w:r>
      <w:r w:rsidR="006C2CB7">
        <w:rPr>
          <w:szCs w:val="18"/>
        </w:rPr>
        <w:t>,</w:t>
      </w:r>
      <w:r w:rsidRPr="000219BA">
        <w:rPr>
          <w:szCs w:val="18"/>
        </w:rPr>
        <w:t xml:space="preserve"> is het wenselijk dat de Raad dit ook zelf kan </w:t>
      </w:r>
      <w:r w:rsidR="006C2CB7">
        <w:rPr>
          <w:szCs w:val="18"/>
        </w:rPr>
        <w:t xml:space="preserve">(laten) </w:t>
      </w:r>
      <w:r w:rsidRPr="000219BA">
        <w:rPr>
          <w:szCs w:val="18"/>
        </w:rPr>
        <w:t xml:space="preserve">herstellen. Het alternatief is immers dat gewacht </w:t>
      </w:r>
      <w:r w:rsidR="00F15622">
        <w:rPr>
          <w:szCs w:val="18"/>
        </w:rPr>
        <w:t>moet</w:t>
      </w:r>
      <w:r w:rsidRPr="000219BA">
        <w:rPr>
          <w:szCs w:val="18"/>
        </w:rPr>
        <w:t xml:space="preserve"> worden totdat het kwekersrecht door een ander bedrijf wordt aangevochten. Hierdoor kan een onterecht verleend </w:t>
      </w:r>
      <w:r w:rsidR="00E66BC0">
        <w:rPr>
          <w:szCs w:val="18"/>
        </w:rPr>
        <w:t xml:space="preserve">kwekersrecht </w:t>
      </w:r>
      <w:r w:rsidRPr="000219BA">
        <w:rPr>
          <w:szCs w:val="18"/>
        </w:rPr>
        <w:t xml:space="preserve">onnodig lang blijven bestaan. </w:t>
      </w:r>
    </w:p>
    <w:p w:rsidR="00FE76E1" w:rsidP="00A44272" w:rsidRDefault="00FE76E1" w14:paraId="72C2B89C" w14:textId="77777777">
      <w:pPr>
        <w:rPr>
          <w:szCs w:val="18"/>
        </w:rPr>
      </w:pPr>
    </w:p>
    <w:p w:rsidRPr="000219BA" w:rsidR="00FE76E1" w:rsidP="00A44272" w:rsidRDefault="00E66BC0" w14:paraId="24ADBB1B" w14:textId="01472280">
      <w:pPr>
        <w:rPr>
          <w:szCs w:val="18"/>
        </w:rPr>
      </w:pPr>
      <w:r>
        <w:rPr>
          <w:szCs w:val="18"/>
        </w:rPr>
        <w:t xml:space="preserve">Ik beoog </w:t>
      </w:r>
      <w:r w:rsidR="006C2CB7">
        <w:rPr>
          <w:szCs w:val="18"/>
        </w:rPr>
        <w:t>daarom een tweede wijziging aan het</w:t>
      </w:r>
      <w:r w:rsidR="00A14C0E">
        <w:rPr>
          <w:szCs w:val="18"/>
        </w:rPr>
        <w:t xml:space="preserve"> in </w:t>
      </w:r>
      <w:proofErr w:type="spellStart"/>
      <w:r w:rsidR="00A14C0E">
        <w:rPr>
          <w:szCs w:val="18"/>
        </w:rPr>
        <w:t>septemper</w:t>
      </w:r>
      <w:proofErr w:type="spellEnd"/>
      <w:r w:rsidR="00A14C0E">
        <w:rPr>
          <w:szCs w:val="18"/>
        </w:rPr>
        <w:t xml:space="preserve"> jl.</w:t>
      </w:r>
      <w:r w:rsidR="006C2CB7">
        <w:rPr>
          <w:szCs w:val="18"/>
        </w:rPr>
        <w:t xml:space="preserve"> aangekondigde wetsvoorstel toe te voegen</w:t>
      </w:r>
      <w:r>
        <w:rPr>
          <w:szCs w:val="18"/>
        </w:rPr>
        <w:t xml:space="preserve"> waarmee d</w:t>
      </w:r>
      <w:r w:rsidR="000D0266">
        <w:rPr>
          <w:szCs w:val="18"/>
        </w:rPr>
        <w:t xml:space="preserve">e Raad het intrekken van een kwekersrecht bij de civiele rechter </w:t>
      </w:r>
      <w:r w:rsidR="00F15622">
        <w:rPr>
          <w:szCs w:val="18"/>
        </w:rPr>
        <w:t>kan</w:t>
      </w:r>
      <w:r w:rsidR="000D0266">
        <w:rPr>
          <w:szCs w:val="18"/>
        </w:rPr>
        <w:t xml:space="preserve"> vorderen. </w:t>
      </w:r>
      <w:r w:rsidR="00A14C0E">
        <w:rPr>
          <w:szCs w:val="18"/>
        </w:rPr>
        <w:t>Per abuis is dit wetsvoorstel genoemd in de bijlage van mijn brief van 8 november jl. (Kamerstuk 36600</w:t>
      </w:r>
      <w:r w:rsidR="00F235F5">
        <w:rPr>
          <w:szCs w:val="18"/>
        </w:rPr>
        <w:t xml:space="preserve"> </w:t>
      </w:r>
      <w:r w:rsidR="00A14C0E">
        <w:rPr>
          <w:szCs w:val="18"/>
        </w:rPr>
        <w:t xml:space="preserve">XIV, nr. 63) over wetsvoorstellen die naar verwachting in 2025 worden ingediend. </w:t>
      </w:r>
      <w:r>
        <w:rPr>
          <w:szCs w:val="18"/>
        </w:rPr>
        <w:t xml:space="preserve">Ik ben voornemens om rond de zomer 2025 een concept </w:t>
      </w:r>
      <w:r w:rsidR="006C2CB7">
        <w:rPr>
          <w:szCs w:val="18"/>
        </w:rPr>
        <w:t xml:space="preserve">wetsvoorstel tot wijziging </w:t>
      </w:r>
      <w:r>
        <w:rPr>
          <w:szCs w:val="18"/>
        </w:rPr>
        <w:t xml:space="preserve">van de Zpw in consultatie te brengen </w:t>
      </w:r>
      <w:r w:rsidR="006C2CB7">
        <w:rPr>
          <w:szCs w:val="18"/>
        </w:rPr>
        <w:t>waarin beide wijzigingen worden opgenomen</w:t>
      </w:r>
      <w:r>
        <w:rPr>
          <w:szCs w:val="18"/>
        </w:rPr>
        <w:t>.</w:t>
      </w:r>
      <w:r w:rsidR="00586A4A">
        <w:rPr>
          <w:szCs w:val="18"/>
        </w:rPr>
        <w:t xml:space="preserve"> Ik</w:t>
      </w:r>
      <w:r w:rsidR="00F235F5">
        <w:rPr>
          <w:szCs w:val="18"/>
        </w:rPr>
        <w:t> </w:t>
      </w:r>
      <w:r w:rsidR="00586A4A">
        <w:rPr>
          <w:szCs w:val="18"/>
        </w:rPr>
        <w:t>verwacht d</w:t>
      </w:r>
      <w:r w:rsidR="00A14C0E">
        <w:rPr>
          <w:szCs w:val="18"/>
        </w:rPr>
        <w:t>it</w:t>
      </w:r>
      <w:r w:rsidR="00586A4A">
        <w:rPr>
          <w:szCs w:val="18"/>
        </w:rPr>
        <w:t xml:space="preserve"> voorstel in</w:t>
      </w:r>
      <w:r w:rsidR="00A14C0E">
        <w:rPr>
          <w:szCs w:val="18"/>
        </w:rPr>
        <w:t xml:space="preserve"> de loop van</w:t>
      </w:r>
      <w:r w:rsidR="00586A4A">
        <w:rPr>
          <w:szCs w:val="18"/>
        </w:rPr>
        <w:t xml:space="preserve"> 2026 aan uw </w:t>
      </w:r>
      <w:r w:rsidR="006C2CB7">
        <w:rPr>
          <w:szCs w:val="18"/>
        </w:rPr>
        <w:t>K</w:t>
      </w:r>
      <w:r w:rsidR="00586A4A">
        <w:rPr>
          <w:szCs w:val="18"/>
        </w:rPr>
        <w:t xml:space="preserve">amer te kunnen aanbieden. </w:t>
      </w:r>
    </w:p>
    <w:p w:rsidR="004E564C" w:rsidP="00A44272" w:rsidRDefault="004E564C" w14:paraId="03C9AB5D" w14:textId="2F588B9C"/>
    <w:p w:rsidRPr="00EC58D9" w:rsidR="004E564C" w:rsidP="00A44272" w:rsidRDefault="004E564C" w14:paraId="6ABFB0E0" w14:textId="77777777"/>
    <w:p w:rsidRPr="00EC58D9" w:rsidR="004E564C" w:rsidP="00A44272" w:rsidRDefault="004E564C" w14:paraId="56F17404" w14:textId="77777777"/>
    <w:p w:rsidRPr="004E564C" w:rsidR="004E564C" w:rsidP="00A44272" w:rsidRDefault="004E564C" w14:paraId="1E27AECB" w14:textId="18260C5C">
      <w:pPr>
        <w:rPr>
          <w:szCs w:val="18"/>
        </w:rPr>
      </w:pPr>
    </w:p>
    <w:p w:rsidR="004E564C" w:rsidP="00A44272" w:rsidRDefault="004E564C" w14:paraId="73695ECF" w14:textId="77777777">
      <w:pPr>
        <w:rPr>
          <w:rFonts w:cs="Calibri"/>
        </w:rPr>
      </w:pPr>
    </w:p>
    <w:p w:rsidR="004E564C" w:rsidP="00A44272" w:rsidRDefault="004E564C" w14:paraId="2C672CD4" w14:textId="18C313C6">
      <w:pPr>
        <w:rPr>
          <w:rFonts w:cs="Calibri"/>
        </w:rPr>
      </w:pPr>
      <w:r>
        <w:rPr>
          <w:rFonts w:cs="Calibri"/>
        </w:rPr>
        <w:t xml:space="preserve">Jean </w:t>
      </w:r>
      <w:proofErr w:type="spellStart"/>
      <w:r>
        <w:rPr>
          <w:rFonts w:cs="Calibri"/>
        </w:rPr>
        <w:t>Rummenie</w:t>
      </w:r>
      <w:proofErr w:type="spellEnd"/>
    </w:p>
    <w:p w:rsidR="004E564C" w:rsidP="00A44272" w:rsidRDefault="004E564C" w14:paraId="0D2F7DC9" w14:textId="77777777">
      <w:r>
        <w:rPr>
          <w:rFonts w:cs="Calibri"/>
        </w:rPr>
        <w:t>Staatssecretaris</w:t>
      </w:r>
      <w:r w:rsidRPr="00604986">
        <w:t xml:space="preserve"> </w:t>
      </w:r>
      <w:r w:rsidRPr="00EC58D9">
        <w:t xml:space="preserve">van </w:t>
      </w:r>
      <w:r w:rsidRPr="00234631">
        <w:rPr>
          <w:rFonts w:cs="Calibri"/>
        </w:rPr>
        <w:t>Landbouw, Visserij, Voedselzekerheid en Natuur</w:t>
      </w:r>
      <w:bookmarkEnd w:id="0"/>
    </w:p>
    <w:sectPr w:rsidR="004E564C"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76ABF" w14:textId="77777777" w:rsidR="00F00AC9" w:rsidRDefault="00F00AC9">
      <w:r>
        <w:separator/>
      </w:r>
    </w:p>
    <w:p w14:paraId="0936FE00" w14:textId="77777777" w:rsidR="00F00AC9" w:rsidRDefault="00F00AC9"/>
  </w:endnote>
  <w:endnote w:type="continuationSeparator" w:id="0">
    <w:p w14:paraId="2BECED5E" w14:textId="77777777" w:rsidR="00F00AC9" w:rsidRDefault="00F00AC9">
      <w:r>
        <w:continuationSeparator/>
      </w:r>
    </w:p>
    <w:p w14:paraId="3B5B0B3C" w14:textId="77777777" w:rsidR="00F00AC9" w:rsidRDefault="00F00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2F7E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44298" w14:paraId="7298DC5C" w14:textId="77777777" w:rsidTr="00CA6A25">
      <w:trPr>
        <w:trHeight w:hRule="exact" w:val="240"/>
      </w:trPr>
      <w:tc>
        <w:tcPr>
          <w:tcW w:w="7601" w:type="dxa"/>
          <w:shd w:val="clear" w:color="auto" w:fill="auto"/>
        </w:tcPr>
        <w:p w14:paraId="4FED68C8" w14:textId="77777777" w:rsidR="00527BD4" w:rsidRDefault="00527BD4" w:rsidP="003F1F6B">
          <w:pPr>
            <w:pStyle w:val="Huisstijl-Rubricering"/>
          </w:pPr>
        </w:p>
      </w:tc>
      <w:tc>
        <w:tcPr>
          <w:tcW w:w="2156" w:type="dxa"/>
        </w:tcPr>
        <w:p w14:paraId="61D990E7" w14:textId="77014256" w:rsidR="00527BD4" w:rsidRPr="00645414" w:rsidRDefault="00F235F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7579E4">
              <w:t>3</w:t>
            </w:r>
          </w:fldSimple>
        </w:p>
      </w:tc>
    </w:tr>
  </w:tbl>
  <w:p w14:paraId="6D4AAB95"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44298" w14:paraId="6FC02CFC" w14:textId="77777777" w:rsidTr="00CA6A25">
      <w:trPr>
        <w:trHeight w:hRule="exact" w:val="240"/>
      </w:trPr>
      <w:tc>
        <w:tcPr>
          <w:tcW w:w="7601" w:type="dxa"/>
          <w:shd w:val="clear" w:color="auto" w:fill="auto"/>
        </w:tcPr>
        <w:p w14:paraId="0EC0DCB2" w14:textId="77777777" w:rsidR="00527BD4" w:rsidRDefault="00527BD4" w:rsidP="008C356D">
          <w:pPr>
            <w:pStyle w:val="Huisstijl-Rubricering"/>
          </w:pPr>
        </w:p>
      </w:tc>
      <w:tc>
        <w:tcPr>
          <w:tcW w:w="2170" w:type="dxa"/>
        </w:tcPr>
        <w:p w14:paraId="17DF6206" w14:textId="1D481630" w:rsidR="00527BD4" w:rsidRPr="00ED539E" w:rsidRDefault="00F235F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7579E4">
              <w:t>3</w:t>
            </w:r>
          </w:fldSimple>
        </w:p>
      </w:tc>
    </w:tr>
  </w:tbl>
  <w:p w14:paraId="3A8AB137" w14:textId="77777777" w:rsidR="00527BD4" w:rsidRPr="00BC3B53" w:rsidRDefault="00527BD4" w:rsidP="008C356D">
    <w:pPr>
      <w:pStyle w:val="Voettekst"/>
      <w:spacing w:line="240" w:lineRule="auto"/>
      <w:rPr>
        <w:sz w:val="2"/>
        <w:szCs w:val="2"/>
      </w:rPr>
    </w:pPr>
  </w:p>
  <w:p w14:paraId="75BD539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70B21" w14:textId="77777777" w:rsidR="00F00AC9" w:rsidRDefault="00F00AC9">
      <w:r>
        <w:separator/>
      </w:r>
    </w:p>
    <w:p w14:paraId="0F52DC5D" w14:textId="77777777" w:rsidR="00F00AC9" w:rsidRDefault="00F00AC9"/>
  </w:footnote>
  <w:footnote w:type="continuationSeparator" w:id="0">
    <w:p w14:paraId="421FFB9D" w14:textId="77777777" w:rsidR="00F00AC9" w:rsidRDefault="00F00AC9">
      <w:r>
        <w:continuationSeparator/>
      </w:r>
    </w:p>
    <w:p w14:paraId="60048B14" w14:textId="77777777" w:rsidR="00F00AC9" w:rsidRDefault="00F00A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44298" w14:paraId="39DE8489" w14:textId="77777777" w:rsidTr="00A50CF6">
      <w:tc>
        <w:tcPr>
          <w:tcW w:w="2156" w:type="dxa"/>
          <w:shd w:val="clear" w:color="auto" w:fill="auto"/>
        </w:tcPr>
        <w:p w14:paraId="3E14AA85" w14:textId="77777777" w:rsidR="00527BD4" w:rsidRPr="005819CE" w:rsidRDefault="00F235F5" w:rsidP="00A50CF6">
          <w:pPr>
            <w:pStyle w:val="Huisstijl-Adres"/>
            <w:rPr>
              <w:b/>
            </w:rPr>
          </w:pPr>
          <w:r>
            <w:rPr>
              <w:b/>
            </w:rPr>
            <w:t>Directoraat-generaal Agro</w:t>
          </w:r>
          <w:r w:rsidRPr="005819CE">
            <w:rPr>
              <w:b/>
            </w:rPr>
            <w:br/>
          </w:r>
          <w:r>
            <w:t>Directie Plantaardige Agroketens en Voedselkwaliteit</w:t>
          </w:r>
        </w:p>
      </w:tc>
    </w:tr>
    <w:tr w:rsidR="00944298" w14:paraId="1EC5887C" w14:textId="77777777" w:rsidTr="00A50CF6">
      <w:trPr>
        <w:trHeight w:hRule="exact" w:val="200"/>
      </w:trPr>
      <w:tc>
        <w:tcPr>
          <w:tcW w:w="2156" w:type="dxa"/>
          <w:shd w:val="clear" w:color="auto" w:fill="auto"/>
        </w:tcPr>
        <w:p w14:paraId="288F5BE7" w14:textId="77777777" w:rsidR="00527BD4" w:rsidRPr="005819CE" w:rsidRDefault="00527BD4" w:rsidP="00A50CF6"/>
      </w:tc>
    </w:tr>
    <w:tr w:rsidR="00944298" w14:paraId="3711A20E" w14:textId="77777777" w:rsidTr="00502512">
      <w:trPr>
        <w:trHeight w:hRule="exact" w:val="774"/>
      </w:trPr>
      <w:tc>
        <w:tcPr>
          <w:tcW w:w="2156" w:type="dxa"/>
          <w:shd w:val="clear" w:color="auto" w:fill="auto"/>
        </w:tcPr>
        <w:p w14:paraId="1B11AF2D" w14:textId="77777777" w:rsidR="00527BD4" w:rsidRDefault="00F235F5" w:rsidP="003A5290">
          <w:pPr>
            <w:pStyle w:val="Huisstijl-Kopje"/>
          </w:pPr>
          <w:r>
            <w:t>Ons kenmerk</w:t>
          </w:r>
        </w:p>
        <w:p w14:paraId="107A18AF" w14:textId="77777777" w:rsidR="00527BD4" w:rsidRPr="005819CE" w:rsidRDefault="00F235F5" w:rsidP="001E6117">
          <w:pPr>
            <w:pStyle w:val="Huisstijl-Kopje"/>
          </w:pPr>
          <w:r>
            <w:rPr>
              <w:b w:val="0"/>
            </w:rPr>
            <w:t>DGA-PAV</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94324568</w:t>
              </w:r>
              <w:r w:rsidR="00F90A14">
                <w:rPr>
                  <w:b w:val="0"/>
                </w:rPr>
                <w:fldChar w:fldCharType="end"/>
              </w:r>
            </w:sdtContent>
          </w:sdt>
        </w:p>
      </w:tc>
    </w:tr>
  </w:tbl>
  <w:p w14:paraId="3A82BA91" w14:textId="77777777" w:rsidR="00527BD4" w:rsidRDefault="00527BD4" w:rsidP="008C356D"/>
  <w:p w14:paraId="443C3174" w14:textId="77777777" w:rsidR="00527BD4" w:rsidRPr="00740712" w:rsidRDefault="00527BD4" w:rsidP="008C356D"/>
  <w:p w14:paraId="544214BE" w14:textId="77777777" w:rsidR="00527BD4" w:rsidRPr="00217880" w:rsidRDefault="00527BD4" w:rsidP="008C356D">
    <w:pPr>
      <w:spacing w:line="0" w:lineRule="atLeast"/>
      <w:rPr>
        <w:sz w:val="2"/>
        <w:szCs w:val="2"/>
      </w:rPr>
    </w:pPr>
  </w:p>
  <w:p w14:paraId="0622A28E" w14:textId="77777777" w:rsidR="00527BD4" w:rsidRDefault="00527BD4" w:rsidP="004F44C2">
    <w:pPr>
      <w:pStyle w:val="Koptekst"/>
      <w:rPr>
        <w:rFonts w:cs="Verdana-Bold"/>
        <w:b/>
        <w:bCs/>
        <w:smallCaps/>
        <w:szCs w:val="18"/>
      </w:rPr>
    </w:pPr>
  </w:p>
  <w:p w14:paraId="79C2D9C7" w14:textId="77777777" w:rsidR="00527BD4" w:rsidRDefault="00527BD4" w:rsidP="004F44C2"/>
  <w:p w14:paraId="4329B056" w14:textId="77777777" w:rsidR="00527BD4" w:rsidRPr="00740712" w:rsidRDefault="00527BD4" w:rsidP="004F44C2"/>
  <w:p w14:paraId="315EB5A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44298" w14:paraId="66C7F4F8" w14:textId="77777777" w:rsidTr="00751A6A">
      <w:trPr>
        <w:trHeight w:val="2636"/>
      </w:trPr>
      <w:tc>
        <w:tcPr>
          <w:tcW w:w="737" w:type="dxa"/>
          <w:shd w:val="clear" w:color="auto" w:fill="auto"/>
        </w:tcPr>
        <w:p w14:paraId="371BBA1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DBF1651" w14:textId="77777777" w:rsidR="00527BD4" w:rsidRDefault="00F235F5"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142A3525" wp14:editId="32457D25">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00DBC3E" w14:textId="77777777" w:rsidR="00527BD4" w:rsidRDefault="00527BD4" w:rsidP="00D0609E">
    <w:pPr>
      <w:framePr w:w="6340" w:h="2750" w:hRule="exact" w:hSpace="180" w:wrap="around" w:vAnchor="page" w:hAnchor="text" w:x="3873" w:y="-140"/>
    </w:pPr>
  </w:p>
  <w:p w14:paraId="49FB4A7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44298" w14:paraId="47B1B136" w14:textId="77777777" w:rsidTr="00A50CF6">
      <w:tc>
        <w:tcPr>
          <w:tcW w:w="2160" w:type="dxa"/>
          <w:shd w:val="clear" w:color="auto" w:fill="auto"/>
        </w:tcPr>
        <w:p w14:paraId="4863F2E5" w14:textId="77777777" w:rsidR="00527BD4" w:rsidRPr="005819CE" w:rsidRDefault="00F235F5" w:rsidP="00A50CF6">
          <w:pPr>
            <w:pStyle w:val="Huisstijl-Adres"/>
            <w:rPr>
              <w:b/>
            </w:rPr>
          </w:pPr>
          <w:r>
            <w:rPr>
              <w:b/>
            </w:rPr>
            <w:t>Directoraat-generaal Agro</w:t>
          </w:r>
          <w:r w:rsidRPr="005819CE">
            <w:rPr>
              <w:b/>
            </w:rPr>
            <w:br/>
          </w:r>
          <w:r>
            <w:t>Directie Plantaardige Agroketens en Voedselkwaliteit</w:t>
          </w:r>
        </w:p>
        <w:p w14:paraId="3D6A2238" w14:textId="77777777" w:rsidR="00527BD4" w:rsidRPr="00BE5ED9" w:rsidRDefault="00F235F5" w:rsidP="00A50CF6">
          <w:pPr>
            <w:pStyle w:val="Huisstijl-Adres"/>
          </w:pPr>
          <w:r>
            <w:rPr>
              <w:b/>
            </w:rPr>
            <w:t>Bezoekadres</w:t>
          </w:r>
          <w:r>
            <w:rPr>
              <w:b/>
            </w:rPr>
            <w:br/>
          </w:r>
          <w:r>
            <w:t>Bezuidenhoutseweg 73</w:t>
          </w:r>
          <w:r w:rsidRPr="005819CE">
            <w:br/>
          </w:r>
          <w:r>
            <w:t>2594 AC Den Haag</w:t>
          </w:r>
        </w:p>
        <w:p w14:paraId="2BAF8ED1" w14:textId="77777777" w:rsidR="00EF495B" w:rsidRDefault="00F235F5" w:rsidP="0098788A">
          <w:pPr>
            <w:pStyle w:val="Huisstijl-Adres"/>
          </w:pPr>
          <w:r>
            <w:rPr>
              <w:b/>
            </w:rPr>
            <w:t>Postadres</w:t>
          </w:r>
          <w:r>
            <w:rPr>
              <w:b/>
            </w:rPr>
            <w:br/>
          </w:r>
          <w:r>
            <w:t>Postbus 20401</w:t>
          </w:r>
          <w:r w:rsidRPr="005819CE">
            <w:br/>
            <w:t>2500 E</w:t>
          </w:r>
          <w:r>
            <w:t>K</w:t>
          </w:r>
          <w:r w:rsidRPr="005819CE">
            <w:t xml:space="preserve"> Den Haag</w:t>
          </w:r>
        </w:p>
        <w:p w14:paraId="0906C4EA" w14:textId="77777777" w:rsidR="00556BEE" w:rsidRPr="005B3814" w:rsidRDefault="00F235F5" w:rsidP="0098788A">
          <w:pPr>
            <w:pStyle w:val="Huisstijl-Adres"/>
          </w:pPr>
          <w:r>
            <w:rPr>
              <w:b/>
            </w:rPr>
            <w:t>Overheidsidentificatienr</w:t>
          </w:r>
          <w:r>
            <w:rPr>
              <w:b/>
            </w:rPr>
            <w:br/>
          </w:r>
          <w:r w:rsidR="00BA129E">
            <w:rPr>
              <w:rFonts w:cs="Agrofont"/>
              <w:iCs/>
            </w:rPr>
            <w:t>00000001858272854000</w:t>
          </w:r>
        </w:p>
        <w:p w14:paraId="63BD0871" w14:textId="77777777" w:rsidR="00EF495B" w:rsidRPr="0079551B" w:rsidRDefault="00F235F5"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39C14CF2" w14:textId="062ECD5F" w:rsidR="00527BD4" w:rsidRPr="005819CE" w:rsidRDefault="00527BD4" w:rsidP="00A50CF6">
          <w:pPr>
            <w:pStyle w:val="Huisstijl-Adres"/>
          </w:pPr>
        </w:p>
      </w:tc>
    </w:tr>
    <w:tr w:rsidR="00944298" w14:paraId="1726BAE0" w14:textId="77777777" w:rsidTr="00A50CF6">
      <w:trPr>
        <w:trHeight w:hRule="exact" w:val="200"/>
      </w:trPr>
      <w:tc>
        <w:tcPr>
          <w:tcW w:w="2160" w:type="dxa"/>
          <w:shd w:val="clear" w:color="auto" w:fill="auto"/>
        </w:tcPr>
        <w:p w14:paraId="06E84188" w14:textId="77777777" w:rsidR="00527BD4" w:rsidRPr="005819CE" w:rsidRDefault="00527BD4" w:rsidP="00A50CF6"/>
      </w:tc>
    </w:tr>
    <w:tr w:rsidR="00944298" w14:paraId="035A91CC" w14:textId="77777777" w:rsidTr="00A50CF6">
      <w:tc>
        <w:tcPr>
          <w:tcW w:w="2160" w:type="dxa"/>
          <w:shd w:val="clear" w:color="auto" w:fill="auto"/>
        </w:tcPr>
        <w:p w14:paraId="43DBED41" w14:textId="77777777" w:rsidR="000C0163" w:rsidRPr="005819CE" w:rsidRDefault="00F235F5" w:rsidP="000C0163">
          <w:pPr>
            <w:pStyle w:val="Huisstijl-Kopje"/>
          </w:pPr>
          <w:r>
            <w:t>Ons kenmerk</w:t>
          </w:r>
          <w:r w:rsidRPr="005819CE">
            <w:t xml:space="preserve"> </w:t>
          </w:r>
        </w:p>
        <w:p w14:paraId="6729B432" w14:textId="77777777" w:rsidR="000C0163" w:rsidRPr="005819CE" w:rsidRDefault="00F235F5" w:rsidP="000C0163">
          <w:pPr>
            <w:pStyle w:val="Huisstijl-Gegeven"/>
          </w:pPr>
          <w:r>
            <w:t>DGA-PAV /</w:t>
          </w:r>
          <w:r w:rsidR="00486354">
            <w:t xml:space="preserve"> </w:t>
          </w:r>
          <w:r>
            <w:t>94324568</w:t>
          </w:r>
        </w:p>
        <w:p w14:paraId="134619DB" w14:textId="77777777" w:rsidR="00527BD4" w:rsidRPr="005819CE" w:rsidRDefault="00527BD4" w:rsidP="00A44272">
          <w:pPr>
            <w:pStyle w:val="Huisstijl-Kopje"/>
          </w:pPr>
        </w:p>
      </w:tc>
    </w:tr>
  </w:tbl>
  <w:p w14:paraId="4497EB2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44298" w14:paraId="25E9CF79" w14:textId="77777777" w:rsidTr="009E2051">
      <w:trPr>
        <w:trHeight w:val="400"/>
      </w:trPr>
      <w:tc>
        <w:tcPr>
          <w:tcW w:w="7520" w:type="dxa"/>
          <w:gridSpan w:val="2"/>
          <w:shd w:val="clear" w:color="auto" w:fill="auto"/>
        </w:tcPr>
        <w:p w14:paraId="1325A2F8" w14:textId="77777777" w:rsidR="00527BD4" w:rsidRPr="00BC3B53" w:rsidRDefault="00F235F5" w:rsidP="00A50CF6">
          <w:pPr>
            <w:pStyle w:val="Huisstijl-Retouradres"/>
          </w:pPr>
          <w:r>
            <w:t>&gt; Retouradres Postbus 20401 2500 EK Den Haag</w:t>
          </w:r>
        </w:p>
      </w:tc>
    </w:tr>
    <w:tr w:rsidR="00944298" w14:paraId="60886BA0" w14:textId="77777777" w:rsidTr="009E2051">
      <w:tc>
        <w:tcPr>
          <w:tcW w:w="7520" w:type="dxa"/>
          <w:gridSpan w:val="2"/>
          <w:shd w:val="clear" w:color="auto" w:fill="auto"/>
        </w:tcPr>
        <w:p w14:paraId="15C92475" w14:textId="77777777" w:rsidR="00527BD4" w:rsidRPr="00983E8F" w:rsidRDefault="00527BD4" w:rsidP="00A50CF6">
          <w:pPr>
            <w:pStyle w:val="Huisstijl-Rubricering"/>
          </w:pPr>
        </w:p>
      </w:tc>
    </w:tr>
    <w:tr w:rsidR="00944298" w14:paraId="5A87C684" w14:textId="77777777" w:rsidTr="009E2051">
      <w:trPr>
        <w:trHeight w:hRule="exact" w:val="2440"/>
      </w:trPr>
      <w:tc>
        <w:tcPr>
          <w:tcW w:w="7520" w:type="dxa"/>
          <w:gridSpan w:val="2"/>
          <w:shd w:val="clear" w:color="auto" w:fill="auto"/>
        </w:tcPr>
        <w:p w14:paraId="2250945C" w14:textId="77777777" w:rsidR="00A44272" w:rsidRPr="008F06CE" w:rsidRDefault="00A44272" w:rsidP="001A5D6F">
          <w:pPr>
            <w:tabs>
              <w:tab w:val="left" w:pos="5580"/>
            </w:tabs>
            <w:rPr>
              <w:szCs w:val="18"/>
            </w:rPr>
          </w:pPr>
          <w:r w:rsidRPr="008F06CE">
            <w:rPr>
              <w:szCs w:val="18"/>
            </w:rPr>
            <w:t>De Voorzitter van de Tweede Kamer</w:t>
          </w:r>
        </w:p>
        <w:p w14:paraId="085847CB" w14:textId="77777777" w:rsidR="00A44272" w:rsidRPr="008F06CE" w:rsidRDefault="00A44272" w:rsidP="001A5D6F">
          <w:pPr>
            <w:tabs>
              <w:tab w:val="left" w:pos="5580"/>
            </w:tabs>
            <w:rPr>
              <w:szCs w:val="18"/>
            </w:rPr>
          </w:pPr>
          <w:r w:rsidRPr="008F06CE">
            <w:rPr>
              <w:szCs w:val="18"/>
            </w:rPr>
            <w:t>der Staten-Generaal</w:t>
          </w:r>
        </w:p>
        <w:p w14:paraId="3DC6FD54" w14:textId="77777777" w:rsidR="00A44272" w:rsidRPr="000F5C1D" w:rsidRDefault="00A44272" w:rsidP="001A5D6F">
          <w:pPr>
            <w:tabs>
              <w:tab w:val="left" w:pos="5580"/>
            </w:tabs>
            <w:rPr>
              <w:szCs w:val="18"/>
            </w:rPr>
          </w:pPr>
          <w:r w:rsidRPr="000F5C1D">
            <w:rPr>
              <w:szCs w:val="18"/>
            </w:rPr>
            <w:t>Prinses Irenestraat 6</w:t>
          </w:r>
        </w:p>
        <w:p w14:paraId="28337E7A" w14:textId="15F15D67" w:rsidR="00944298" w:rsidRDefault="00A44272">
          <w:pPr>
            <w:pStyle w:val="Huisstijl-NAW"/>
          </w:pPr>
          <w:r w:rsidRPr="000F5C1D">
            <w:t>2595 BD  DEN HAAG</w:t>
          </w:r>
        </w:p>
      </w:tc>
    </w:tr>
    <w:tr w:rsidR="00944298" w14:paraId="5B076128" w14:textId="77777777" w:rsidTr="009E2051">
      <w:trPr>
        <w:trHeight w:hRule="exact" w:val="400"/>
      </w:trPr>
      <w:tc>
        <w:tcPr>
          <w:tcW w:w="7520" w:type="dxa"/>
          <w:gridSpan w:val="2"/>
          <w:shd w:val="clear" w:color="auto" w:fill="auto"/>
        </w:tcPr>
        <w:p w14:paraId="25D798A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44298" w14:paraId="352EA5F9" w14:textId="77777777" w:rsidTr="009E2051">
      <w:trPr>
        <w:trHeight w:val="240"/>
      </w:trPr>
      <w:tc>
        <w:tcPr>
          <w:tcW w:w="900" w:type="dxa"/>
          <w:shd w:val="clear" w:color="auto" w:fill="auto"/>
        </w:tcPr>
        <w:p w14:paraId="4527215C" w14:textId="77777777" w:rsidR="00527BD4" w:rsidRPr="007709EF" w:rsidRDefault="00F235F5" w:rsidP="00A50CF6">
          <w:pPr>
            <w:rPr>
              <w:szCs w:val="18"/>
            </w:rPr>
          </w:pPr>
          <w:r>
            <w:rPr>
              <w:szCs w:val="18"/>
            </w:rPr>
            <w:t>Datum</w:t>
          </w:r>
        </w:p>
      </w:tc>
      <w:tc>
        <w:tcPr>
          <w:tcW w:w="6620" w:type="dxa"/>
          <w:shd w:val="clear" w:color="auto" w:fill="auto"/>
        </w:tcPr>
        <w:p w14:paraId="09379A7F" w14:textId="28407AB5" w:rsidR="00527BD4" w:rsidRPr="007709EF" w:rsidRDefault="001E54D7" w:rsidP="00A50CF6">
          <w:r>
            <w:t>17 januari 2025</w:t>
          </w:r>
        </w:p>
      </w:tc>
    </w:tr>
    <w:tr w:rsidR="00944298" w14:paraId="7BB852FB" w14:textId="77777777" w:rsidTr="009E2051">
      <w:trPr>
        <w:trHeight w:val="240"/>
      </w:trPr>
      <w:tc>
        <w:tcPr>
          <w:tcW w:w="900" w:type="dxa"/>
          <w:shd w:val="clear" w:color="auto" w:fill="auto"/>
        </w:tcPr>
        <w:p w14:paraId="59A1FEE6" w14:textId="77777777" w:rsidR="00527BD4" w:rsidRPr="007709EF" w:rsidRDefault="00F235F5" w:rsidP="00A50CF6">
          <w:pPr>
            <w:rPr>
              <w:szCs w:val="18"/>
            </w:rPr>
          </w:pPr>
          <w:r>
            <w:rPr>
              <w:szCs w:val="18"/>
            </w:rPr>
            <w:t>Betreft</w:t>
          </w:r>
        </w:p>
      </w:tc>
      <w:tc>
        <w:tcPr>
          <w:tcW w:w="6620" w:type="dxa"/>
          <w:shd w:val="clear" w:color="auto" w:fill="auto"/>
        </w:tcPr>
        <w:p w14:paraId="36BC954C" w14:textId="3A635D07" w:rsidR="00527BD4" w:rsidRPr="007709EF" w:rsidRDefault="00F235F5" w:rsidP="00A50CF6">
          <w:r>
            <w:t xml:space="preserve">Brief aanpassing handhavingsinstrumentarium </w:t>
          </w:r>
          <w:r w:rsidR="00A14C0E">
            <w:t>k</w:t>
          </w:r>
          <w:r>
            <w:t>waliteitsregelgeving en enkele wijzigingen van de Zaaizaad- en plantgoedwet</w:t>
          </w:r>
          <w:r w:rsidR="00A14C0E">
            <w:t xml:space="preserve"> (2005)</w:t>
          </w:r>
        </w:p>
      </w:tc>
    </w:tr>
  </w:tbl>
  <w:p w14:paraId="6954673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24A82C4">
      <w:start w:val="1"/>
      <w:numFmt w:val="bullet"/>
      <w:pStyle w:val="Lijstopsomteken"/>
      <w:lvlText w:val="•"/>
      <w:lvlJc w:val="left"/>
      <w:pPr>
        <w:tabs>
          <w:tab w:val="num" w:pos="227"/>
        </w:tabs>
        <w:ind w:left="227" w:hanging="227"/>
      </w:pPr>
      <w:rPr>
        <w:rFonts w:ascii="Verdana" w:hAnsi="Verdana" w:hint="default"/>
        <w:sz w:val="18"/>
        <w:szCs w:val="18"/>
      </w:rPr>
    </w:lvl>
    <w:lvl w:ilvl="1" w:tplc="2954C278" w:tentative="1">
      <w:start w:val="1"/>
      <w:numFmt w:val="bullet"/>
      <w:lvlText w:val="o"/>
      <w:lvlJc w:val="left"/>
      <w:pPr>
        <w:tabs>
          <w:tab w:val="num" w:pos="1440"/>
        </w:tabs>
        <w:ind w:left="1440" w:hanging="360"/>
      </w:pPr>
      <w:rPr>
        <w:rFonts w:ascii="Courier New" w:hAnsi="Courier New" w:cs="Courier New" w:hint="default"/>
      </w:rPr>
    </w:lvl>
    <w:lvl w:ilvl="2" w:tplc="1278F1B2" w:tentative="1">
      <w:start w:val="1"/>
      <w:numFmt w:val="bullet"/>
      <w:lvlText w:val=""/>
      <w:lvlJc w:val="left"/>
      <w:pPr>
        <w:tabs>
          <w:tab w:val="num" w:pos="2160"/>
        </w:tabs>
        <w:ind w:left="2160" w:hanging="360"/>
      </w:pPr>
      <w:rPr>
        <w:rFonts w:ascii="Wingdings" w:hAnsi="Wingdings" w:hint="default"/>
      </w:rPr>
    </w:lvl>
    <w:lvl w:ilvl="3" w:tplc="DD70A328" w:tentative="1">
      <w:start w:val="1"/>
      <w:numFmt w:val="bullet"/>
      <w:lvlText w:val=""/>
      <w:lvlJc w:val="left"/>
      <w:pPr>
        <w:tabs>
          <w:tab w:val="num" w:pos="2880"/>
        </w:tabs>
        <w:ind w:left="2880" w:hanging="360"/>
      </w:pPr>
      <w:rPr>
        <w:rFonts w:ascii="Symbol" w:hAnsi="Symbol" w:hint="default"/>
      </w:rPr>
    </w:lvl>
    <w:lvl w:ilvl="4" w:tplc="CE3ED3A2" w:tentative="1">
      <w:start w:val="1"/>
      <w:numFmt w:val="bullet"/>
      <w:lvlText w:val="o"/>
      <w:lvlJc w:val="left"/>
      <w:pPr>
        <w:tabs>
          <w:tab w:val="num" w:pos="3600"/>
        </w:tabs>
        <w:ind w:left="3600" w:hanging="360"/>
      </w:pPr>
      <w:rPr>
        <w:rFonts w:ascii="Courier New" w:hAnsi="Courier New" w:cs="Courier New" w:hint="default"/>
      </w:rPr>
    </w:lvl>
    <w:lvl w:ilvl="5" w:tplc="99EC8396" w:tentative="1">
      <w:start w:val="1"/>
      <w:numFmt w:val="bullet"/>
      <w:lvlText w:val=""/>
      <w:lvlJc w:val="left"/>
      <w:pPr>
        <w:tabs>
          <w:tab w:val="num" w:pos="4320"/>
        </w:tabs>
        <w:ind w:left="4320" w:hanging="360"/>
      </w:pPr>
      <w:rPr>
        <w:rFonts w:ascii="Wingdings" w:hAnsi="Wingdings" w:hint="default"/>
      </w:rPr>
    </w:lvl>
    <w:lvl w:ilvl="6" w:tplc="9788D48A" w:tentative="1">
      <w:start w:val="1"/>
      <w:numFmt w:val="bullet"/>
      <w:lvlText w:val=""/>
      <w:lvlJc w:val="left"/>
      <w:pPr>
        <w:tabs>
          <w:tab w:val="num" w:pos="5040"/>
        </w:tabs>
        <w:ind w:left="5040" w:hanging="360"/>
      </w:pPr>
      <w:rPr>
        <w:rFonts w:ascii="Symbol" w:hAnsi="Symbol" w:hint="default"/>
      </w:rPr>
    </w:lvl>
    <w:lvl w:ilvl="7" w:tplc="70480792" w:tentative="1">
      <w:start w:val="1"/>
      <w:numFmt w:val="bullet"/>
      <w:lvlText w:val="o"/>
      <w:lvlJc w:val="left"/>
      <w:pPr>
        <w:tabs>
          <w:tab w:val="num" w:pos="5760"/>
        </w:tabs>
        <w:ind w:left="5760" w:hanging="360"/>
      </w:pPr>
      <w:rPr>
        <w:rFonts w:ascii="Courier New" w:hAnsi="Courier New" w:cs="Courier New" w:hint="default"/>
      </w:rPr>
    </w:lvl>
    <w:lvl w:ilvl="8" w:tplc="D54070A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B8C386E">
      <w:start w:val="1"/>
      <w:numFmt w:val="bullet"/>
      <w:pStyle w:val="Lijstopsomteken2"/>
      <w:lvlText w:val="–"/>
      <w:lvlJc w:val="left"/>
      <w:pPr>
        <w:tabs>
          <w:tab w:val="num" w:pos="227"/>
        </w:tabs>
        <w:ind w:left="227" w:firstLine="0"/>
      </w:pPr>
      <w:rPr>
        <w:rFonts w:ascii="Verdana" w:hAnsi="Verdana" w:hint="default"/>
      </w:rPr>
    </w:lvl>
    <w:lvl w:ilvl="1" w:tplc="2AC07ECE" w:tentative="1">
      <w:start w:val="1"/>
      <w:numFmt w:val="bullet"/>
      <w:lvlText w:val="o"/>
      <w:lvlJc w:val="left"/>
      <w:pPr>
        <w:tabs>
          <w:tab w:val="num" w:pos="1440"/>
        </w:tabs>
        <w:ind w:left="1440" w:hanging="360"/>
      </w:pPr>
      <w:rPr>
        <w:rFonts w:ascii="Courier New" w:hAnsi="Courier New" w:cs="Courier New" w:hint="default"/>
      </w:rPr>
    </w:lvl>
    <w:lvl w:ilvl="2" w:tplc="418621B4" w:tentative="1">
      <w:start w:val="1"/>
      <w:numFmt w:val="bullet"/>
      <w:lvlText w:val=""/>
      <w:lvlJc w:val="left"/>
      <w:pPr>
        <w:tabs>
          <w:tab w:val="num" w:pos="2160"/>
        </w:tabs>
        <w:ind w:left="2160" w:hanging="360"/>
      </w:pPr>
      <w:rPr>
        <w:rFonts w:ascii="Wingdings" w:hAnsi="Wingdings" w:hint="default"/>
      </w:rPr>
    </w:lvl>
    <w:lvl w:ilvl="3" w:tplc="6734B018" w:tentative="1">
      <w:start w:val="1"/>
      <w:numFmt w:val="bullet"/>
      <w:lvlText w:val=""/>
      <w:lvlJc w:val="left"/>
      <w:pPr>
        <w:tabs>
          <w:tab w:val="num" w:pos="2880"/>
        </w:tabs>
        <w:ind w:left="2880" w:hanging="360"/>
      </w:pPr>
      <w:rPr>
        <w:rFonts w:ascii="Symbol" w:hAnsi="Symbol" w:hint="default"/>
      </w:rPr>
    </w:lvl>
    <w:lvl w:ilvl="4" w:tplc="300EE0E4" w:tentative="1">
      <w:start w:val="1"/>
      <w:numFmt w:val="bullet"/>
      <w:lvlText w:val="o"/>
      <w:lvlJc w:val="left"/>
      <w:pPr>
        <w:tabs>
          <w:tab w:val="num" w:pos="3600"/>
        </w:tabs>
        <w:ind w:left="3600" w:hanging="360"/>
      </w:pPr>
      <w:rPr>
        <w:rFonts w:ascii="Courier New" w:hAnsi="Courier New" w:cs="Courier New" w:hint="default"/>
      </w:rPr>
    </w:lvl>
    <w:lvl w:ilvl="5" w:tplc="23028D44" w:tentative="1">
      <w:start w:val="1"/>
      <w:numFmt w:val="bullet"/>
      <w:lvlText w:val=""/>
      <w:lvlJc w:val="left"/>
      <w:pPr>
        <w:tabs>
          <w:tab w:val="num" w:pos="4320"/>
        </w:tabs>
        <w:ind w:left="4320" w:hanging="360"/>
      </w:pPr>
      <w:rPr>
        <w:rFonts w:ascii="Wingdings" w:hAnsi="Wingdings" w:hint="default"/>
      </w:rPr>
    </w:lvl>
    <w:lvl w:ilvl="6" w:tplc="06AC7112" w:tentative="1">
      <w:start w:val="1"/>
      <w:numFmt w:val="bullet"/>
      <w:lvlText w:val=""/>
      <w:lvlJc w:val="left"/>
      <w:pPr>
        <w:tabs>
          <w:tab w:val="num" w:pos="5040"/>
        </w:tabs>
        <w:ind w:left="5040" w:hanging="360"/>
      </w:pPr>
      <w:rPr>
        <w:rFonts w:ascii="Symbol" w:hAnsi="Symbol" w:hint="default"/>
      </w:rPr>
    </w:lvl>
    <w:lvl w:ilvl="7" w:tplc="2D0696D2" w:tentative="1">
      <w:start w:val="1"/>
      <w:numFmt w:val="bullet"/>
      <w:lvlText w:val="o"/>
      <w:lvlJc w:val="left"/>
      <w:pPr>
        <w:tabs>
          <w:tab w:val="num" w:pos="5760"/>
        </w:tabs>
        <w:ind w:left="5760" w:hanging="360"/>
      </w:pPr>
      <w:rPr>
        <w:rFonts w:ascii="Courier New" w:hAnsi="Courier New" w:cs="Courier New" w:hint="default"/>
      </w:rPr>
    </w:lvl>
    <w:lvl w:ilvl="8" w:tplc="71A0922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70313537">
    <w:abstractNumId w:val="10"/>
  </w:num>
  <w:num w:numId="2" w16cid:durableId="552884139">
    <w:abstractNumId w:val="7"/>
  </w:num>
  <w:num w:numId="3" w16cid:durableId="1453786064">
    <w:abstractNumId w:val="6"/>
  </w:num>
  <w:num w:numId="4" w16cid:durableId="2051614126">
    <w:abstractNumId w:val="5"/>
  </w:num>
  <w:num w:numId="5" w16cid:durableId="1449011002">
    <w:abstractNumId w:val="4"/>
  </w:num>
  <w:num w:numId="6" w16cid:durableId="1422751549">
    <w:abstractNumId w:val="8"/>
  </w:num>
  <w:num w:numId="7" w16cid:durableId="1908958264">
    <w:abstractNumId w:val="3"/>
  </w:num>
  <w:num w:numId="8" w16cid:durableId="1971740957">
    <w:abstractNumId w:val="2"/>
  </w:num>
  <w:num w:numId="9" w16cid:durableId="1831287495">
    <w:abstractNumId w:val="1"/>
  </w:num>
  <w:num w:numId="10" w16cid:durableId="1030882274">
    <w:abstractNumId w:val="0"/>
  </w:num>
  <w:num w:numId="11" w16cid:durableId="1132481605">
    <w:abstractNumId w:val="9"/>
  </w:num>
  <w:num w:numId="12" w16cid:durableId="1812284132">
    <w:abstractNumId w:val="11"/>
  </w:num>
  <w:num w:numId="13" w16cid:durableId="41295615">
    <w:abstractNumId w:val="13"/>
  </w:num>
  <w:num w:numId="14" w16cid:durableId="209269924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302A"/>
    <w:rsid w:val="000B7281"/>
    <w:rsid w:val="000B7FAB"/>
    <w:rsid w:val="000C0163"/>
    <w:rsid w:val="000C1BA1"/>
    <w:rsid w:val="000C3185"/>
    <w:rsid w:val="000C3EA9"/>
    <w:rsid w:val="000D0225"/>
    <w:rsid w:val="000D0266"/>
    <w:rsid w:val="000D73D7"/>
    <w:rsid w:val="000E0E71"/>
    <w:rsid w:val="000E1BB9"/>
    <w:rsid w:val="000E7895"/>
    <w:rsid w:val="000F1558"/>
    <w:rsid w:val="000F161D"/>
    <w:rsid w:val="00121BF0"/>
    <w:rsid w:val="00123704"/>
    <w:rsid w:val="001270C7"/>
    <w:rsid w:val="00132540"/>
    <w:rsid w:val="0014786A"/>
    <w:rsid w:val="001516A4"/>
    <w:rsid w:val="00151E5F"/>
    <w:rsid w:val="001536B3"/>
    <w:rsid w:val="00155C25"/>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C586B"/>
    <w:rsid w:val="001D6407"/>
    <w:rsid w:val="001E34C6"/>
    <w:rsid w:val="001E54D7"/>
    <w:rsid w:val="001E5581"/>
    <w:rsid w:val="001E6117"/>
    <w:rsid w:val="001F3C70"/>
    <w:rsid w:val="00200D88"/>
    <w:rsid w:val="00201F68"/>
    <w:rsid w:val="00212F2A"/>
    <w:rsid w:val="00214F2B"/>
    <w:rsid w:val="00217880"/>
    <w:rsid w:val="00222D66"/>
    <w:rsid w:val="00224A8A"/>
    <w:rsid w:val="00225022"/>
    <w:rsid w:val="0022765B"/>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0045A"/>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4D9A"/>
    <w:rsid w:val="00376093"/>
    <w:rsid w:val="00377C58"/>
    <w:rsid w:val="0038181A"/>
    <w:rsid w:val="00383DA1"/>
    <w:rsid w:val="00385F30"/>
    <w:rsid w:val="0039201D"/>
    <w:rsid w:val="00393696"/>
    <w:rsid w:val="00393963"/>
    <w:rsid w:val="0039518E"/>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21526"/>
    <w:rsid w:val="00430089"/>
    <w:rsid w:val="00441AC2"/>
    <w:rsid w:val="0044249B"/>
    <w:rsid w:val="004442DB"/>
    <w:rsid w:val="0045023C"/>
    <w:rsid w:val="00451A5B"/>
    <w:rsid w:val="00452BCD"/>
    <w:rsid w:val="00452CEA"/>
    <w:rsid w:val="00465B52"/>
    <w:rsid w:val="0046708E"/>
    <w:rsid w:val="00472A65"/>
    <w:rsid w:val="00474463"/>
    <w:rsid w:val="00474B75"/>
    <w:rsid w:val="00477315"/>
    <w:rsid w:val="00483984"/>
    <w:rsid w:val="00483F0B"/>
    <w:rsid w:val="00486354"/>
    <w:rsid w:val="00494237"/>
    <w:rsid w:val="00496319"/>
    <w:rsid w:val="00497279"/>
    <w:rsid w:val="004A670A"/>
    <w:rsid w:val="004B5465"/>
    <w:rsid w:val="004B70F0"/>
    <w:rsid w:val="004D505E"/>
    <w:rsid w:val="004D68BB"/>
    <w:rsid w:val="004D72CA"/>
    <w:rsid w:val="004E2242"/>
    <w:rsid w:val="004E564C"/>
    <w:rsid w:val="004F42FF"/>
    <w:rsid w:val="004F44C2"/>
    <w:rsid w:val="00502512"/>
    <w:rsid w:val="00505262"/>
    <w:rsid w:val="0051132F"/>
    <w:rsid w:val="00516022"/>
    <w:rsid w:val="00521CEE"/>
    <w:rsid w:val="0052413D"/>
    <w:rsid w:val="00527BD4"/>
    <w:rsid w:val="005403C8"/>
    <w:rsid w:val="005429DC"/>
    <w:rsid w:val="005565F9"/>
    <w:rsid w:val="00556BEE"/>
    <w:rsid w:val="005654C3"/>
    <w:rsid w:val="00573041"/>
    <w:rsid w:val="00575B80"/>
    <w:rsid w:val="0057620F"/>
    <w:rsid w:val="005819CE"/>
    <w:rsid w:val="0058298D"/>
    <w:rsid w:val="00584BAC"/>
    <w:rsid w:val="00586A4A"/>
    <w:rsid w:val="00593C2B"/>
    <w:rsid w:val="00595231"/>
    <w:rsid w:val="00596166"/>
    <w:rsid w:val="00597F64"/>
    <w:rsid w:val="005A207F"/>
    <w:rsid w:val="005A2F35"/>
    <w:rsid w:val="005A7371"/>
    <w:rsid w:val="005B3814"/>
    <w:rsid w:val="005B463E"/>
    <w:rsid w:val="005C2DD6"/>
    <w:rsid w:val="005C34E1"/>
    <w:rsid w:val="005C3FE0"/>
    <w:rsid w:val="005C740C"/>
    <w:rsid w:val="005D578B"/>
    <w:rsid w:val="005D625B"/>
    <w:rsid w:val="005F62D3"/>
    <w:rsid w:val="005F6D11"/>
    <w:rsid w:val="00600CF0"/>
    <w:rsid w:val="006048F4"/>
    <w:rsid w:val="0060660A"/>
    <w:rsid w:val="00613B1D"/>
    <w:rsid w:val="00617A44"/>
    <w:rsid w:val="006202B6"/>
    <w:rsid w:val="006247BE"/>
    <w:rsid w:val="00625C60"/>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2CB7"/>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44AFF"/>
    <w:rsid w:val="007455E6"/>
    <w:rsid w:val="00751A6A"/>
    <w:rsid w:val="00753462"/>
    <w:rsid w:val="00754FBF"/>
    <w:rsid w:val="007579E4"/>
    <w:rsid w:val="007709EF"/>
    <w:rsid w:val="00783559"/>
    <w:rsid w:val="0079551B"/>
    <w:rsid w:val="00797AA5"/>
    <w:rsid w:val="007A26BD"/>
    <w:rsid w:val="007A4105"/>
    <w:rsid w:val="007B4503"/>
    <w:rsid w:val="007C395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CFB"/>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E77E8"/>
    <w:rsid w:val="008F2584"/>
    <w:rsid w:val="008F3246"/>
    <w:rsid w:val="008F3C1B"/>
    <w:rsid w:val="008F508C"/>
    <w:rsid w:val="0090271B"/>
    <w:rsid w:val="00910642"/>
    <w:rsid w:val="00910DDF"/>
    <w:rsid w:val="009143D7"/>
    <w:rsid w:val="00924B7A"/>
    <w:rsid w:val="00930B13"/>
    <w:rsid w:val="009311C8"/>
    <w:rsid w:val="00933376"/>
    <w:rsid w:val="00933A2F"/>
    <w:rsid w:val="00944298"/>
    <w:rsid w:val="009716D8"/>
    <w:rsid w:val="009718F9"/>
    <w:rsid w:val="00972FB9"/>
    <w:rsid w:val="00975112"/>
    <w:rsid w:val="00981768"/>
    <w:rsid w:val="00983E8F"/>
    <w:rsid w:val="0098788A"/>
    <w:rsid w:val="00994FDA"/>
    <w:rsid w:val="009A31BF"/>
    <w:rsid w:val="009A3B71"/>
    <w:rsid w:val="009A4575"/>
    <w:rsid w:val="009A61BC"/>
    <w:rsid w:val="009B0138"/>
    <w:rsid w:val="009B0EC1"/>
    <w:rsid w:val="009B0FE9"/>
    <w:rsid w:val="009B173A"/>
    <w:rsid w:val="009C3F20"/>
    <w:rsid w:val="009C7CA1"/>
    <w:rsid w:val="009D043D"/>
    <w:rsid w:val="009E2051"/>
    <w:rsid w:val="009F3259"/>
    <w:rsid w:val="00A056DE"/>
    <w:rsid w:val="00A128AD"/>
    <w:rsid w:val="00A14C0E"/>
    <w:rsid w:val="00A21E76"/>
    <w:rsid w:val="00A23BC8"/>
    <w:rsid w:val="00A305BF"/>
    <w:rsid w:val="00A30E68"/>
    <w:rsid w:val="00A31933"/>
    <w:rsid w:val="00A329D2"/>
    <w:rsid w:val="00A34AA0"/>
    <w:rsid w:val="00A3715C"/>
    <w:rsid w:val="00A41FE2"/>
    <w:rsid w:val="00A44272"/>
    <w:rsid w:val="00A452B0"/>
    <w:rsid w:val="00A46FEF"/>
    <w:rsid w:val="00A47479"/>
    <w:rsid w:val="00A47948"/>
    <w:rsid w:val="00A50CF6"/>
    <w:rsid w:val="00A51A97"/>
    <w:rsid w:val="00A56946"/>
    <w:rsid w:val="00A6170E"/>
    <w:rsid w:val="00A63B8C"/>
    <w:rsid w:val="00A715F8"/>
    <w:rsid w:val="00A71F42"/>
    <w:rsid w:val="00A75525"/>
    <w:rsid w:val="00A77F6F"/>
    <w:rsid w:val="00A831FD"/>
    <w:rsid w:val="00A83352"/>
    <w:rsid w:val="00A850A2"/>
    <w:rsid w:val="00A91FA3"/>
    <w:rsid w:val="00A927D3"/>
    <w:rsid w:val="00AA7FC9"/>
    <w:rsid w:val="00AB237D"/>
    <w:rsid w:val="00AB5933"/>
    <w:rsid w:val="00AD15B1"/>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0B16"/>
    <w:rsid w:val="00B425F0"/>
    <w:rsid w:val="00B42DFA"/>
    <w:rsid w:val="00B531DD"/>
    <w:rsid w:val="00B53978"/>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328C3"/>
    <w:rsid w:val="00C4015B"/>
    <w:rsid w:val="00C40C60"/>
    <w:rsid w:val="00C5258E"/>
    <w:rsid w:val="00C530C9"/>
    <w:rsid w:val="00C619A7"/>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2764C"/>
    <w:rsid w:val="00D33BF0"/>
    <w:rsid w:val="00D33DE0"/>
    <w:rsid w:val="00D36447"/>
    <w:rsid w:val="00D46B03"/>
    <w:rsid w:val="00D516BE"/>
    <w:rsid w:val="00D5423B"/>
    <w:rsid w:val="00D54F4E"/>
    <w:rsid w:val="00D55E74"/>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A6"/>
    <w:rsid w:val="00DD1DCD"/>
    <w:rsid w:val="00DD338F"/>
    <w:rsid w:val="00DD3A6E"/>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66BC0"/>
    <w:rsid w:val="00E717C4"/>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62CF"/>
    <w:rsid w:val="00ED73A3"/>
    <w:rsid w:val="00EE4A1F"/>
    <w:rsid w:val="00EE4C2D"/>
    <w:rsid w:val="00EF1B5A"/>
    <w:rsid w:val="00EF24FB"/>
    <w:rsid w:val="00EF2CCA"/>
    <w:rsid w:val="00EF495B"/>
    <w:rsid w:val="00EF60DC"/>
    <w:rsid w:val="00F00AC9"/>
    <w:rsid w:val="00F00F54"/>
    <w:rsid w:val="00F03963"/>
    <w:rsid w:val="00F11068"/>
    <w:rsid w:val="00F1256D"/>
    <w:rsid w:val="00F12F5B"/>
    <w:rsid w:val="00F13A4E"/>
    <w:rsid w:val="00F15622"/>
    <w:rsid w:val="00F172BB"/>
    <w:rsid w:val="00F17B10"/>
    <w:rsid w:val="00F21BEF"/>
    <w:rsid w:val="00F2315B"/>
    <w:rsid w:val="00F235F5"/>
    <w:rsid w:val="00F41A6F"/>
    <w:rsid w:val="00F41B49"/>
    <w:rsid w:val="00F45A25"/>
    <w:rsid w:val="00F50F86"/>
    <w:rsid w:val="00F53F91"/>
    <w:rsid w:val="00F61569"/>
    <w:rsid w:val="00F61A72"/>
    <w:rsid w:val="00F62B67"/>
    <w:rsid w:val="00F66F13"/>
    <w:rsid w:val="00F74073"/>
    <w:rsid w:val="00F74338"/>
    <w:rsid w:val="00F75603"/>
    <w:rsid w:val="00F845B4"/>
    <w:rsid w:val="00F8713B"/>
    <w:rsid w:val="00F90A14"/>
    <w:rsid w:val="00F93F9E"/>
    <w:rsid w:val="00F94265"/>
    <w:rsid w:val="00FA2CD7"/>
    <w:rsid w:val="00FB06ED"/>
    <w:rsid w:val="00FB5ABD"/>
    <w:rsid w:val="00FC02F0"/>
    <w:rsid w:val="00FC3165"/>
    <w:rsid w:val="00FC36AB"/>
    <w:rsid w:val="00FC4300"/>
    <w:rsid w:val="00FC7F66"/>
    <w:rsid w:val="00FD5776"/>
    <w:rsid w:val="00FE1CB6"/>
    <w:rsid w:val="00FE486B"/>
    <w:rsid w:val="00FE4F08"/>
    <w:rsid w:val="00FE76E1"/>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E2D6F"/>
  <w15:docId w15:val="{C5DD37B7-BE1E-468F-81E8-F3A942F2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uiPriority w:val="99"/>
    <w:semiHidden/>
    <w:unhideWhenUsed/>
    <w:rsid w:val="00B53978"/>
    <w:rPr>
      <w:sz w:val="16"/>
      <w:szCs w:val="16"/>
    </w:rPr>
  </w:style>
  <w:style w:type="paragraph" w:styleId="Tekstopmerking">
    <w:name w:val="annotation text"/>
    <w:basedOn w:val="Standaard"/>
    <w:link w:val="TekstopmerkingChar"/>
    <w:uiPriority w:val="99"/>
    <w:unhideWhenUsed/>
    <w:rsid w:val="00B53978"/>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B53978"/>
    <w:rPr>
      <w:rFonts w:asciiTheme="minorHAnsi" w:eastAsiaTheme="minorHAnsi" w:hAnsiTheme="minorHAnsi" w:cstheme="minorBidi"/>
      <w:kern w:val="2"/>
      <w:lang w:val="nl-NL"/>
      <w14:ligatures w14:val="standardContextual"/>
    </w:rPr>
  </w:style>
  <w:style w:type="character" w:styleId="Onopgelostemelding">
    <w:name w:val="Unresolved Mention"/>
    <w:basedOn w:val="Standaardalinea-lettertype"/>
    <w:uiPriority w:val="99"/>
    <w:semiHidden/>
    <w:unhideWhenUsed/>
    <w:rsid w:val="005A7371"/>
    <w:rPr>
      <w:color w:val="605E5C"/>
      <w:shd w:val="clear" w:color="auto" w:fill="E1DFDD"/>
    </w:rPr>
  </w:style>
  <w:style w:type="paragraph" w:styleId="Onderwerpvanopmerking">
    <w:name w:val="annotation subject"/>
    <w:basedOn w:val="Tekstopmerking"/>
    <w:next w:val="Tekstopmerking"/>
    <w:link w:val="OnderwerpvanopmerkingChar"/>
    <w:semiHidden/>
    <w:unhideWhenUsed/>
    <w:rsid w:val="00F94265"/>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F94265"/>
    <w:rPr>
      <w:rFonts w:ascii="Verdana" w:eastAsiaTheme="minorHAnsi" w:hAnsi="Verdana" w:cstheme="minorBidi"/>
      <w:b/>
      <w:bCs/>
      <w:kern w:val="2"/>
      <w:lang w:val="nl-NL" w:eastAsia="nl-NL"/>
      <w14:ligatures w14:val="standardContextual"/>
    </w:rPr>
  </w:style>
  <w:style w:type="paragraph" w:styleId="Revisie">
    <w:name w:val="Revision"/>
    <w:hidden/>
    <w:uiPriority w:val="99"/>
    <w:semiHidden/>
    <w:rsid w:val="005C2DD6"/>
    <w:rPr>
      <w:rFonts w:ascii="Verdana" w:hAnsi="Verdana"/>
      <w:sz w:val="18"/>
      <w:szCs w:val="24"/>
      <w:lang w:val="nl-NL" w:eastAsia="nl-NL"/>
    </w:rPr>
  </w:style>
  <w:style w:type="paragraph" w:customStyle="1" w:styleId="LVVN">
    <w:name w:val="LVVN"/>
    <w:rsid w:val="00A4427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175404">
      <w:bodyDiv w:val="1"/>
      <w:marLeft w:val="0"/>
      <w:marRight w:val="0"/>
      <w:marTop w:val="0"/>
      <w:marBottom w:val="0"/>
      <w:divBdr>
        <w:top w:val="none" w:sz="0" w:space="0" w:color="auto"/>
        <w:left w:val="none" w:sz="0" w:space="0" w:color="auto"/>
        <w:bottom w:val="none" w:sz="0" w:space="0" w:color="auto"/>
        <w:right w:val="none" w:sz="0" w:space="0" w:color="auto"/>
      </w:divBdr>
    </w:div>
    <w:div w:id="1851941359">
      <w:bodyDiv w:val="1"/>
      <w:marLeft w:val="0"/>
      <w:marRight w:val="0"/>
      <w:marTop w:val="0"/>
      <w:marBottom w:val="0"/>
      <w:divBdr>
        <w:top w:val="none" w:sz="0" w:space="0" w:color="auto"/>
        <w:left w:val="none" w:sz="0" w:space="0" w:color="auto"/>
        <w:bottom w:val="none" w:sz="0" w:space="0" w:color="auto"/>
        <w:right w:val="none" w:sz="0" w:space="0" w:color="auto"/>
      </w:divBdr>
    </w:div>
    <w:div w:id="1884251614">
      <w:bodyDiv w:val="1"/>
      <w:marLeft w:val="0"/>
      <w:marRight w:val="0"/>
      <w:marTop w:val="0"/>
      <w:marBottom w:val="0"/>
      <w:divBdr>
        <w:top w:val="none" w:sz="0" w:space="0" w:color="auto"/>
        <w:left w:val="none" w:sz="0" w:space="0" w:color="auto"/>
        <w:bottom w:val="none" w:sz="0" w:space="0" w:color="auto"/>
        <w:right w:val="none" w:sz="0" w:space="0" w:color="auto"/>
      </w:divBdr>
    </w:div>
    <w:div w:id="195278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tuchtrecht.overheid.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3B38B3">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272CC"/>
    <w:rsid w:val="00085ACD"/>
    <w:rsid w:val="000C3185"/>
    <w:rsid w:val="000C4C09"/>
    <w:rsid w:val="000E0E71"/>
    <w:rsid w:val="00155C25"/>
    <w:rsid w:val="001C586B"/>
    <w:rsid w:val="001D6407"/>
    <w:rsid w:val="0022765B"/>
    <w:rsid w:val="003A1B16"/>
    <w:rsid w:val="003B38B3"/>
    <w:rsid w:val="00421526"/>
    <w:rsid w:val="004E5C18"/>
    <w:rsid w:val="005570B4"/>
    <w:rsid w:val="00652B9B"/>
    <w:rsid w:val="00744AFF"/>
    <w:rsid w:val="0080035A"/>
    <w:rsid w:val="008113D4"/>
    <w:rsid w:val="008131C3"/>
    <w:rsid w:val="008802D9"/>
    <w:rsid w:val="008A1CFB"/>
    <w:rsid w:val="00924B7A"/>
    <w:rsid w:val="00A529B3"/>
    <w:rsid w:val="00A8350D"/>
    <w:rsid w:val="00C44953"/>
    <w:rsid w:val="00D46B03"/>
    <w:rsid w:val="00D55E74"/>
    <w:rsid w:val="00DD1DA6"/>
    <w:rsid w:val="00DE6256"/>
    <w:rsid w:val="00E85674"/>
    <w:rsid w:val="00EC6887"/>
    <w:rsid w:val="00F41B49"/>
    <w:rsid w:val="00F44571"/>
    <w:rsid w:val="00F74338"/>
    <w:rsid w:val="00FB5ABD"/>
    <w:rsid w:val="00FE28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961</ap:Words>
  <ap:Characters>4989</ap:Characters>
  <ap:DocSecurity>0</ap:DocSecurity>
  <ap:Lines>216</ap:Lines>
  <ap:Paragraphs>97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5853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2024-12-12T09:52:00.0000000Z</dcterms:created>
  <dcterms:modified xsi:type="dcterms:W3CDTF">2025-01-17T13:07:00.0000000Z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RegeerB1</vt:lpwstr>
  </property>
  <property fmtid="{D5CDD505-2E9C-101B-9397-08002B2CF9AE}" pid="3" name="AUTHOR_ID">
    <vt:lpwstr>RegeerB1</vt:lpwstr>
  </property>
  <property fmtid="{D5CDD505-2E9C-101B-9397-08002B2CF9AE}" pid="4" name="A_ADRES">
    <vt:lpwstr>De Voorzitter van de Tweede Kamer 
der Staten-Generaal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Brief aanpassing handhavingsinstrumentarium Kwaliteitsregelgeving en enkele wijzigingen van de Zaaizaad- en plantgoedwet</vt:lpwstr>
  </property>
  <property fmtid="{D5CDD505-2E9C-101B-9397-08002B2CF9AE}" pid="9" name="documentId">
    <vt:lpwstr>94324568</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RegeerB1</vt:lpwstr>
  </property>
</Properties>
</file>