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5856" w:rsidP="00F8543C" w:rsidRDefault="00CD5856" w14:paraId="7AAB5D4D" w14:textId="77777777"/>
    <w:p w:rsidR="00CD5856" w:rsidRDefault="00CD5856" w14:paraId="1B274744" w14:textId="77777777"/>
    <w:p w:rsidR="00CD5856" w:rsidRDefault="00CD5856" w14:paraId="4CE5AB95" w14:textId="77777777"/>
    <w:p w:rsidR="00CD5856" w:rsidRDefault="00CD5856" w14:paraId="21F44F98"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RDefault="00270FCE" w14:paraId="349E333D" w14:textId="77777777">
      <w:pPr>
        <w:pStyle w:val="Huisstijl-Aanhef"/>
      </w:pPr>
      <w:r>
        <w:t>Geachte voorzitter,</w:t>
      </w:r>
      <w:r w:rsidR="00184D84">
        <w:t xml:space="preserve"> </w:t>
      </w:r>
    </w:p>
    <w:p w:rsidR="005E2239" w:rsidP="005E2239" w:rsidRDefault="00270FCE" w14:paraId="34208DC4" w14:textId="77777777">
      <w:r>
        <w:t xml:space="preserve">Via deze </w:t>
      </w:r>
      <w:r w:rsidR="0029132C">
        <w:t>brief</w:t>
      </w:r>
      <w:r>
        <w:t xml:space="preserve"> informeer ik u</w:t>
      </w:r>
      <w:r w:rsidR="0029132C">
        <w:t>w Kamer</w:t>
      </w:r>
      <w:r>
        <w:t xml:space="preserve"> </w:t>
      </w:r>
      <w:r w:rsidR="00184D84">
        <w:t xml:space="preserve">nader </w:t>
      </w:r>
      <w:r>
        <w:t xml:space="preserve">over het voedselveiligheidsincident waarbij mensen besmet zijn geraakt door Hepatitis A virus (HAV) na de consumptie van besmette blauwe bessen. </w:t>
      </w:r>
    </w:p>
    <w:p w:rsidR="0029132C" w:rsidP="005E2239" w:rsidRDefault="0029132C" w14:paraId="5FEB738A" w14:textId="77777777"/>
    <w:p w:rsidR="001857B0" w:rsidP="005E2239" w:rsidRDefault="00B356A1" w14:paraId="66BC5F14" w14:textId="77777777">
      <w:r>
        <w:t xml:space="preserve">Ik kan me goed voorstellen dat dit bericht tot zorgen heeft geleid. Ik betreur ten zeerste de ziektegevallen bij dit incident, en met name wanneer dit tot ziekenhuisopname heeft geleid. Dit is vaak heel ingrijpend voor de betrokkenen en hun omgeving. </w:t>
      </w:r>
    </w:p>
    <w:p w:rsidR="001857B0" w:rsidP="005E2239" w:rsidRDefault="001857B0" w14:paraId="63987C52" w14:textId="77777777"/>
    <w:p w:rsidR="005E2239" w:rsidP="005E2239" w:rsidRDefault="00270FCE" w14:paraId="6BE651DE" w14:textId="77777777">
      <w:r>
        <w:t>Alhoewel het onmogelijk is besmettingen door voedsel volledig te voorkomen, is zo’n incident een signaal dat beheersing van de risico’s niet optimaal heeft plaats gevonden. De primaire verantwoordelijkheid voor de voedselveiligheid ligt bij de producent en de overheid houdt toezicht hierop.</w:t>
      </w:r>
    </w:p>
    <w:p w:rsidR="0029132C" w:rsidP="005E2239" w:rsidRDefault="0029132C" w14:paraId="7DDFAA0E" w14:textId="77777777"/>
    <w:p w:rsidR="005E2239" w:rsidP="005E2239" w:rsidRDefault="00270FCE" w14:paraId="088BD765" w14:textId="77777777">
      <w:r>
        <w:t xml:space="preserve">Het is bij dergelijke incidenten van enorm belang om zo snel mogelijk de besmettingsbron te vinden om juiste en gerichte mitigatie maatregelen te kunnen nemen. </w:t>
      </w:r>
      <w:r w:rsidR="00184D84">
        <w:t>Het</w:t>
      </w:r>
      <w:r>
        <w:t xml:space="preserve"> systeem van surveillance van voedselinfecties en bronopsporingsonderzoek</w:t>
      </w:r>
      <w:r w:rsidR="00184D84">
        <w:t xml:space="preserve"> heeft</w:t>
      </w:r>
      <w:r>
        <w:t xml:space="preserve"> goed gewerkt bij het vinden van de besmettingsbron. </w:t>
      </w:r>
      <w:r w:rsidR="009D3438">
        <w:t xml:space="preserve">Hierbij wordt steeds vinger aan de pols gehouden. </w:t>
      </w:r>
      <w:r>
        <w:t>Dit heeft mogelijk gemaakt dat de juiste maatregelen zijn genomen om het besmette voedsel uit de voedselketen te halen</w:t>
      </w:r>
      <w:r w:rsidR="009D3438">
        <w:t>.</w:t>
      </w:r>
    </w:p>
    <w:p w:rsidR="0029132C" w:rsidP="005E2239" w:rsidRDefault="0029132C" w14:paraId="77D2FE5A" w14:textId="77777777"/>
    <w:p w:rsidR="005E2239" w:rsidP="005E2239" w:rsidRDefault="00270FCE" w14:paraId="7474B987" w14:textId="77777777">
      <w:r>
        <w:t>HAV infecties verspreiden zich van mens-op-mens, vaak via voedsel waarbij bevroren (rode) vruchten een bekende mogelijke bron van infectie zijn. Hepatitis A kan zo mild verlopen dat iemand het niet eens merkt. Symptomen treden na de (relatief lange) incubatietijd (gemiddeld 28 dagen) op en zijn over het algemeen vermoeidheid, lichte koorts, soms pijn in de bovenbuik en misselijkheid. Bij volwassenen kan de infectie gepaard gaan met geelzucht. Slechts bij hoge uitzondering ontstaan levensbedreigende complica</w:t>
      </w:r>
      <w:r>
        <w:t xml:space="preserve">ties. Hepatitis A duurt in de meeste gevallen niet langer dan 6 weken, maar vermoeidheid kan langer aanhouden. De ziekte wordt niet chronisch. </w:t>
      </w:r>
    </w:p>
    <w:p w:rsidR="0029132C" w:rsidP="005E2239" w:rsidRDefault="0029132C" w14:paraId="3CFE738B" w14:textId="77777777"/>
    <w:p w:rsidR="00F8543C" w:rsidP="005E2239" w:rsidRDefault="00F8543C" w14:paraId="08A36CF2" w14:textId="77777777"/>
    <w:p w:rsidR="00F8543C" w:rsidP="005E2239" w:rsidRDefault="00F8543C" w14:paraId="00974467" w14:textId="77777777"/>
    <w:p w:rsidR="00C42D59" w:rsidP="005E2239" w:rsidRDefault="00270FCE" w14:paraId="4627D7A5" w14:textId="77777777">
      <w:r>
        <w:t xml:space="preserve">Het RIVM verzamelt continu signalen over ziektegevallen via de meldingsplicht. Hierbij zijn artsen en medisch laboratoria verplicht om patiënten met een hepatitis A diagnose te melden aan de GGD die deze meldingen vervolgens doorgeeft aan het RIVM voor een landelijk beeld. Opvallende toenames waarbij voedsel de vermoedelijke bron is wordt door RIVM met de NVWA gedeeld. </w:t>
      </w:r>
    </w:p>
    <w:p w:rsidR="0029132C" w:rsidP="005E2239" w:rsidRDefault="0029132C" w14:paraId="01889F93" w14:textId="77777777"/>
    <w:p w:rsidR="00821898" w:rsidP="005E2239" w:rsidRDefault="00270FCE" w14:paraId="715E860B" w14:textId="77777777">
      <w:r>
        <w:t>Zodoende heeft het RIVM eind december 2024 de NVWA geïnformeerd dat er een verhoging van HAV patiënten is waarbij op basis van DNA analyse van het virus exact het hetzelfde virus is aangetoond. Dit duidt op een gemeenschappelijke bron van infectie. Op basis hiervan is het zogenaamde bronopsporingsonderzoek gestart (uitgevoerd door de GGD). Het doel hiervan is om een verband te vinden tussen de patiënten wat betreft hun voedselconsumptie. Uit dit onderzoek kwam blauwe bessen uit de diepvries van de Albert He</w:t>
      </w:r>
      <w:r>
        <w:t xml:space="preserve">ijn als meest waarschijnlijke bron naar voren. De NVWA heeft daarop monsters genomen van dit product die bij de patiënten nog in de vriezer lagen. WFSR (Wageningen Food Safety Research) heeft vervolgens in 2 verpakkingen van 1 patiënt HAV kunnen aantonen. </w:t>
      </w:r>
    </w:p>
    <w:p w:rsidR="00821898" w:rsidP="005E2239" w:rsidRDefault="00821898" w14:paraId="52494450" w14:textId="77777777"/>
    <w:p w:rsidR="005E2239" w:rsidP="005E2239" w:rsidRDefault="00270FCE" w14:paraId="5FCEA13B" w14:textId="77777777">
      <w:r>
        <w:t>De NVWA heeft daarop op 13 januari contact opgenomen met Albert Heijn</w:t>
      </w:r>
      <w:r w:rsidR="00821898">
        <w:t>. Dit heeft</w:t>
      </w:r>
      <w:r>
        <w:t xml:space="preserve"> tot een terugroepactie met publieke waarschuwing geleid</w:t>
      </w:r>
      <w:r w:rsidR="00821898">
        <w:t>.</w:t>
      </w:r>
      <w:r>
        <w:rPr>
          <w:rStyle w:val="Voetnootmarkering"/>
        </w:rPr>
        <w:footnoteReference w:id="1"/>
      </w:r>
      <w:r>
        <w:t xml:space="preserve"> </w:t>
      </w:r>
    </w:p>
    <w:p w:rsidR="005E2239" w:rsidP="005E2239" w:rsidRDefault="00270FCE" w14:paraId="150C2B0E" w14:textId="77777777">
      <w:r>
        <w:t xml:space="preserve">Het cluster bestaat in totaal uit 12 patiënten met eerste ziektedagen tussen 26 november en 29 december 2024. De leeftijd binnen dit cluster is mediaan 45 jaar (25-77 jaar), waaronder 6 mannen. Vier patiënten zijn in het ziekenhuis opgenomen (geweest). </w:t>
      </w:r>
    </w:p>
    <w:p w:rsidR="0029132C" w:rsidP="005E2239" w:rsidRDefault="0029132C" w14:paraId="0EDC6AAA" w14:textId="77777777"/>
    <w:p w:rsidR="005E2239" w:rsidP="005E2239" w:rsidRDefault="00270FCE" w14:paraId="38F4C689" w14:textId="77777777">
      <w:r>
        <w:t>De door de NVWA verkregen informatie gaf op 14 januari aan dat de bessen enkel in het teruggeroepen product terecht gekomen zijn, dat de betreffende leverancier alleen aan A</w:t>
      </w:r>
      <w:r w:rsidR="001857B0">
        <w:t xml:space="preserve">lbert </w:t>
      </w:r>
      <w:r>
        <w:t>H</w:t>
      </w:r>
      <w:r w:rsidR="001857B0">
        <w:t>eijn</w:t>
      </w:r>
      <w:r>
        <w:t xml:space="preserve"> heeft geleverd en dat de bessen vanuit Polen ingekocht zijn. Dit heeft geresulteerd in een melding vanuit NL in het Europese systeem van snelle waarschuwingen (RASSF) zodat gerichte maatregelen ook in de betrokkene lidstaten genomen kunnen worden. </w:t>
      </w:r>
    </w:p>
    <w:p w:rsidR="0029132C" w:rsidP="005E2239" w:rsidRDefault="0029132C" w14:paraId="21715A40" w14:textId="77777777"/>
    <w:p w:rsidR="005E2239" w:rsidP="005E2239" w:rsidRDefault="00270FCE" w14:paraId="14A012FB" w14:textId="77777777">
      <w:r>
        <w:t xml:space="preserve">Naast de informatie op de websites van de betrokken partijen in het bronopsporingsonderzoek (RIVM, NVWA en de GGD) heeft ook het Voedingscentrum specifieke informatie over dit incident op haar website geplaatst als gerichte voorlichting voor de consument. </w:t>
      </w:r>
    </w:p>
    <w:p w:rsidR="005E2239" w:rsidP="005E2239" w:rsidRDefault="005E2239" w14:paraId="5C04F6D5" w14:textId="77777777"/>
    <w:p w:rsidR="00F8543C" w:rsidP="005E2239" w:rsidRDefault="00184D84" w14:paraId="457E2671" w14:textId="77777777">
      <w:r>
        <w:t>Door de genomen maatregelen zijn de betreffende bessen die geleverd zijn in N</w:t>
      </w:r>
      <w:r w:rsidR="00821898">
        <w:t>ederland</w:t>
      </w:r>
      <w:r>
        <w:t xml:space="preserve"> in beeld gekomen en met de nu gaande terugroepactie uit de handel gehaald. Uiteraard zal de NVWA waar nodig (extra) controles uitvoeren. Daarnaast houdt het RIVM het verdere verloop van dit incident aan de humane kant </w:t>
      </w:r>
    </w:p>
    <w:p w:rsidR="00F8543C" w:rsidP="005E2239" w:rsidRDefault="00F8543C" w14:paraId="13958775" w14:textId="77777777"/>
    <w:p w:rsidR="00F8543C" w:rsidP="005E2239" w:rsidRDefault="00F8543C" w14:paraId="6A7A5524" w14:textId="77777777"/>
    <w:p w:rsidR="00F8543C" w:rsidP="005E2239" w:rsidRDefault="00F8543C" w14:paraId="72212469" w14:textId="77777777"/>
    <w:p w:rsidR="00F8543C" w:rsidP="005E2239" w:rsidRDefault="00F8543C" w14:paraId="7C7EC448" w14:textId="77777777"/>
    <w:p w:rsidR="00F8543C" w:rsidP="005E2239" w:rsidRDefault="00F8543C" w14:paraId="263CECFA" w14:textId="77777777"/>
    <w:p w:rsidR="00F8543C" w:rsidP="005E2239" w:rsidRDefault="00F8543C" w14:paraId="0A5BFF2D" w14:textId="77777777"/>
    <w:p w:rsidR="00F8543C" w:rsidP="005E2239" w:rsidRDefault="00F8543C" w14:paraId="06591859" w14:textId="77777777"/>
    <w:p w:rsidR="00F8543C" w:rsidP="005E2239" w:rsidRDefault="00F8543C" w14:paraId="2307CE3F" w14:textId="77777777"/>
    <w:p w:rsidR="00F8543C" w:rsidP="005E2239" w:rsidRDefault="00F8543C" w14:paraId="7D801E66" w14:textId="77777777"/>
    <w:p w:rsidR="005E2239" w:rsidP="005E2239" w:rsidRDefault="00270FCE" w14:paraId="371B3541" w14:textId="77777777">
      <w:r>
        <w:t>nauwlettend in de gaten</w:t>
      </w:r>
      <w:r w:rsidR="00BC3713">
        <w:t>. Tevens is er</w:t>
      </w:r>
      <w:r>
        <w:t xml:space="preserve"> een ander lopend cluster </w:t>
      </w:r>
      <w:r w:rsidR="00BC3713">
        <w:t xml:space="preserve">van ziektegevallen </w:t>
      </w:r>
      <w:r>
        <w:t xml:space="preserve">waar mogelijk nog een levensmiddel in beeld kan komen. Als dit onderzoek relevante informatie oplevert, zal ik deze </w:t>
      </w:r>
      <w:r>
        <w:t>uiteraard met uw Kamer delen.</w:t>
      </w:r>
    </w:p>
    <w:p w:rsidRPr="009A31BF" w:rsidR="00CD5856" w:rsidRDefault="00270FCE" w14:paraId="29D6BE61" w14:textId="77777777">
      <w:pPr>
        <w:pStyle w:val="Huisstijl-Slotzin"/>
      </w:pPr>
      <w:r>
        <w:t>Hoogachtend,</w:t>
      </w:r>
    </w:p>
    <w:p w:rsidR="00BC481F" w:rsidP="00463DBC" w:rsidRDefault="00BC481F" w14:paraId="2E5258D2" w14:textId="77777777">
      <w:pPr>
        <w:spacing w:line="240" w:lineRule="auto"/>
        <w:rPr>
          <w:noProof/>
        </w:rPr>
      </w:pPr>
    </w:p>
    <w:p w:rsidR="00F8543C" w:rsidP="00C62B6C" w:rsidRDefault="00F8543C" w14:paraId="28263201" w14:textId="77777777">
      <w:pPr>
        <w:spacing w:line="240" w:lineRule="atLeast"/>
        <w:jc w:val="both"/>
      </w:pPr>
      <w:r>
        <w:t>de staatssecretaris Jeugd,</w:t>
      </w:r>
    </w:p>
    <w:p w:rsidR="00C62B6C" w:rsidP="00C62B6C" w:rsidRDefault="00270FCE" w14:paraId="5C590F4D" w14:textId="77777777">
      <w:pPr>
        <w:spacing w:line="240" w:lineRule="atLeast"/>
        <w:jc w:val="both"/>
        <w:rPr>
          <w:szCs w:val="18"/>
        </w:rPr>
      </w:pPr>
      <w:r>
        <w:t>Preventie en Sport</w:t>
      </w:r>
      <w:r>
        <w:rPr>
          <w:szCs w:val="18"/>
        </w:rPr>
        <w:t>,</w:t>
      </w:r>
    </w:p>
    <w:p w:rsidRPr="007B6A41" w:rsidR="00C62B6C" w:rsidP="00C62B6C" w:rsidRDefault="00C62B6C" w14:paraId="5FACECFD" w14:textId="77777777">
      <w:pPr>
        <w:spacing w:line="240" w:lineRule="atLeast"/>
        <w:rPr>
          <w:szCs w:val="18"/>
        </w:rPr>
      </w:pPr>
      <w:bookmarkStart w:name="bmkHandtekening" w:id="2"/>
    </w:p>
    <w:bookmarkEnd w:id="2"/>
    <w:p w:rsidR="00F8543C" w:rsidP="00C62B6C" w:rsidRDefault="00270FCE" w14:paraId="080C94F5" w14:textId="77777777">
      <w:pPr>
        <w:spacing w:line="240" w:lineRule="atLeast"/>
      </w:pPr>
      <w:r>
        <w:cr/>
      </w:r>
    </w:p>
    <w:p w:rsidR="00F8543C" w:rsidP="00C62B6C" w:rsidRDefault="00F8543C" w14:paraId="65BB35D2" w14:textId="77777777">
      <w:pPr>
        <w:spacing w:line="240" w:lineRule="atLeast"/>
      </w:pPr>
    </w:p>
    <w:p w:rsidRPr="007B6A41" w:rsidR="00C62B6C" w:rsidP="00C62B6C" w:rsidRDefault="00270FCE" w14:paraId="5A0CA9AE" w14:textId="77777777">
      <w:pPr>
        <w:spacing w:line="240" w:lineRule="atLeast"/>
        <w:rPr>
          <w:szCs w:val="18"/>
        </w:rPr>
      </w:pPr>
      <w:r>
        <w:cr/>
      </w:r>
    </w:p>
    <w:p w:rsidRPr="007B6A41" w:rsidR="00C62B6C" w:rsidP="00C62B6C" w:rsidRDefault="00270FCE" w14:paraId="32D663BC" w14:textId="77777777">
      <w:pPr>
        <w:spacing w:line="240" w:lineRule="atLeast"/>
        <w:jc w:val="both"/>
        <w:rPr>
          <w:szCs w:val="18"/>
        </w:rPr>
      </w:pPr>
      <w:r>
        <w:t>Vincent Karremans</w:t>
      </w:r>
    </w:p>
    <w:p w:rsidR="00C95CA9" w:rsidRDefault="00C95CA9" w14:paraId="65BCEFDF" w14:textId="77777777">
      <w:pPr>
        <w:spacing w:line="240" w:lineRule="auto"/>
        <w:rPr>
          <w:noProof/>
        </w:rPr>
      </w:pPr>
    </w:p>
    <w:sectPr w:rsidR="00C95CA9"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DC01E" w14:textId="77777777" w:rsidR="0091455B" w:rsidRDefault="0091455B">
      <w:pPr>
        <w:spacing w:line="240" w:lineRule="auto"/>
      </w:pPr>
      <w:r>
        <w:separator/>
      </w:r>
    </w:p>
  </w:endnote>
  <w:endnote w:type="continuationSeparator" w:id="0">
    <w:p w14:paraId="27C502AC" w14:textId="77777777" w:rsidR="0091455B" w:rsidRDefault="009145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sig w:usb0="00000000" w:usb1="00000000" w:usb2="00000000" w:usb3="00000000" w:csb0="00000001"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D29C4" w14:textId="77777777" w:rsidR="00DC7639" w:rsidRDefault="00184D84">
    <w:pPr>
      <w:pStyle w:val="Voettekst"/>
    </w:pPr>
    <w:r>
      <w:rPr>
        <w:noProof/>
        <w:lang w:val="en-US" w:eastAsia="en-US" w:bidi="ar-SA"/>
      </w:rPr>
      <mc:AlternateContent>
        <mc:Choice Requires="wps">
          <w:drawing>
            <wp:anchor distT="0" distB="0" distL="114300" distR="114300" simplePos="0" relativeHeight="251653120" behindDoc="0" locked="1" layoutInCell="1" allowOverlap="1" wp14:anchorId="621156E8" wp14:editId="0069E17E">
              <wp:simplePos x="0" y="0"/>
              <wp:positionH relativeFrom="page">
                <wp:posOffset>5922645</wp:posOffset>
              </wp:positionH>
              <wp:positionV relativeFrom="page">
                <wp:posOffset>10225405</wp:posOffset>
              </wp:positionV>
              <wp:extent cx="1259840" cy="185420"/>
              <wp:effectExtent l="7620" t="5080" r="8890" b="9525"/>
              <wp:wrapNone/>
              <wp:docPr id="9287361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77886A02" w14:textId="77777777" w:rsidR="00DC7639" w:rsidRDefault="00270FCE"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1156E8"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" strokecolor="white">
              <v:textbox inset="0,0,0,0">
                <w:txbxContent>
                  <w:p w14:paraId="77886A02" w14:textId="77777777" w:rsidR="00DC7639" w:rsidRDefault="00270FCE"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B3048" w14:textId="77777777" w:rsidR="0091455B" w:rsidRDefault="0091455B">
      <w:pPr>
        <w:spacing w:line="240" w:lineRule="auto"/>
      </w:pPr>
      <w:r>
        <w:separator/>
      </w:r>
    </w:p>
  </w:footnote>
  <w:footnote w:type="continuationSeparator" w:id="0">
    <w:p w14:paraId="78B71164" w14:textId="77777777" w:rsidR="0091455B" w:rsidRDefault="0091455B">
      <w:pPr>
        <w:spacing w:line="240" w:lineRule="auto"/>
      </w:pPr>
      <w:r>
        <w:continuationSeparator/>
      </w:r>
    </w:p>
  </w:footnote>
  <w:footnote w:id="1">
    <w:p w14:paraId="359FA6BB" w14:textId="77777777" w:rsidR="00821898" w:rsidRPr="00821898" w:rsidRDefault="00270FCE">
      <w:pPr>
        <w:pStyle w:val="Voetnoottekst"/>
        <w:rPr>
          <w:sz w:val="16"/>
          <w:szCs w:val="16"/>
        </w:rPr>
      </w:pPr>
      <w:r w:rsidRPr="00821898">
        <w:rPr>
          <w:rStyle w:val="Voetnootmarkering"/>
          <w:sz w:val="16"/>
          <w:szCs w:val="16"/>
        </w:rPr>
        <w:footnoteRef/>
      </w:r>
      <w:r w:rsidRPr="00821898">
        <w:rPr>
          <w:sz w:val="16"/>
          <w:szCs w:val="16"/>
        </w:rPr>
        <w:t xml:space="preserve"> https://www.nvwa.nl/documenten/waarschuwingen/2025/01/14/veiligheidswaarschuwing-ah-blauwe-bessen-diepvries-van-albert-heijn.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FE53A" w14:textId="77777777" w:rsidR="00CD5856" w:rsidRDefault="00270FCE">
    <w:pPr>
      <w:pStyle w:val="Koptekst"/>
    </w:pPr>
    <w:r>
      <w:rPr>
        <w:noProof/>
        <w:lang w:eastAsia="nl-NL" w:bidi="ar-SA"/>
      </w:rPr>
      <w:drawing>
        <wp:anchor distT="0" distB="0" distL="114300" distR="114300" simplePos="0" relativeHeight="251652096" behindDoc="1" locked="0" layoutInCell="1" allowOverlap="1" wp14:anchorId="23D24F8A">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56421A27">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184D84">
      <w:rPr>
        <w:noProof/>
        <w:lang w:eastAsia="nl-NL" w:bidi="ar-SA"/>
      </w:rPr>
      <mc:AlternateContent>
        <mc:Choice Requires="wps">
          <w:drawing>
            <wp:anchor distT="0" distB="0" distL="114300" distR="114300" simplePos="0" relativeHeight="251658240" behindDoc="0" locked="0" layoutInCell="1" allowOverlap="1" wp14:anchorId="40F22CC6" wp14:editId="58F8FB7A">
              <wp:simplePos x="0" y="0"/>
              <wp:positionH relativeFrom="page">
                <wp:posOffset>5922645</wp:posOffset>
              </wp:positionH>
              <wp:positionV relativeFrom="page">
                <wp:posOffset>1965960</wp:posOffset>
              </wp:positionV>
              <wp:extent cx="1259840" cy="8009890"/>
              <wp:effectExtent l="7620" t="13335" r="8890" b="6350"/>
              <wp:wrapNone/>
              <wp:docPr id="122340859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B443F44" w14:textId="77777777" w:rsidR="00CD5856" w:rsidRDefault="00270FCE">
                          <w:pPr>
                            <w:pStyle w:val="Huisstijl-AfzendgegevensW1"/>
                          </w:pPr>
                          <w:r>
                            <w:t>Bezoekadres</w:t>
                          </w:r>
                        </w:p>
                        <w:p w14:paraId="643BF4A9" w14:textId="77777777" w:rsidR="00CD5856" w:rsidRDefault="00270FCE">
                          <w:pPr>
                            <w:pStyle w:val="Huisstijl-Afzendgegevens"/>
                          </w:pPr>
                          <w:r>
                            <w:t>Parnassusplein 5</w:t>
                          </w:r>
                        </w:p>
                        <w:p w14:paraId="6B25D2E1" w14:textId="77777777" w:rsidR="00CD5856" w:rsidRDefault="00270FCE">
                          <w:pPr>
                            <w:pStyle w:val="Huisstijl-Afzendgegevens"/>
                          </w:pPr>
                          <w:r>
                            <w:t>2511</w:t>
                          </w:r>
                          <w:r w:rsidR="008D59C5" w:rsidRPr="008D59C5">
                            <w:t xml:space="preserve"> </w:t>
                          </w:r>
                          <w:r>
                            <w:t>VX</w:t>
                          </w:r>
                          <w:r w:rsidR="00E1490C">
                            <w:t xml:space="preserve">  </w:t>
                          </w:r>
                          <w:r w:rsidR="008D59C5" w:rsidRPr="008D59C5">
                            <w:t>Den Haag</w:t>
                          </w:r>
                        </w:p>
                        <w:p w14:paraId="2517F9A0" w14:textId="77777777" w:rsidR="00CD5856" w:rsidRDefault="00270FCE">
                          <w:pPr>
                            <w:pStyle w:val="Huisstijl-Afzendgegevens"/>
                          </w:pPr>
                          <w:r w:rsidRPr="008D59C5">
                            <w:t>www.rijksoverheid.nl</w:t>
                          </w:r>
                        </w:p>
                        <w:p w14:paraId="23D03A94" w14:textId="77777777" w:rsidR="00CD5856" w:rsidRDefault="00270FCE">
                          <w:pPr>
                            <w:pStyle w:val="Huisstijl-ReferentiegegevenskopW2"/>
                          </w:pPr>
                          <w:r w:rsidRPr="008D59C5">
                            <w:t>Kenmerk</w:t>
                          </w:r>
                        </w:p>
                        <w:p w14:paraId="0664163D" w14:textId="77777777" w:rsidR="00CD5856" w:rsidRDefault="00270FCE">
                          <w:pPr>
                            <w:pStyle w:val="Huisstijl-Referentiegegevens"/>
                          </w:pPr>
                          <w:bookmarkStart w:id="0" w:name="_Hlk117784077"/>
                          <w:r>
                            <w:t>4040617-1077937-VGP</w:t>
                          </w:r>
                        </w:p>
                        <w:bookmarkEnd w:id="0"/>
                        <w:p w14:paraId="48B5C6CD" w14:textId="77777777" w:rsidR="00CD5856" w:rsidRPr="002B504F" w:rsidRDefault="00270FCE">
                          <w:pPr>
                            <w:pStyle w:val="Huisstijl-ReferentiegegevenskopW1"/>
                          </w:pPr>
                          <w:r w:rsidRPr="008D59C5">
                            <w:t>Bijlage(n)</w:t>
                          </w:r>
                        </w:p>
                        <w:p w14:paraId="0098797F" w14:textId="77777777" w:rsidR="00215CB5" w:rsidRDefault="00215CB5">
                          <w:pPr>
                            <w:pStyle w:val="Huisstijl-ReferentiegegevenskopW1"/>
                          </w:pPr>
                        </w:p>
                        <w:p w14:paraId="7479BA80" w14:textId="77777777" w:rsidR="00CD5856" w:rsidRDefault="00270FCE">
                          <w:pPr>
                            <w:pStyle w:val="Huisstijl-ReferentiegegevenskopW1"/>
                          </w:pPr>
                          <w:r>
                            <w:t>Kenmerk afzender</w:t>
                          </w:r>
                        </w:p>
                        <w:p w14:paraId="7CF4B7A2" w14:textId="77777777" w:rsidR="00CD5856" w:rsidRDefault="00CD5856">
                          <w:pPr>
                            <w:pStyle w:val="Huisstijl-Referentiegegevens"/>
                          </w:pPr>
                        </w:p>
                        <w:p w14:paraId="5335C640" w14:textId="77777777" w:rsidR="00CD5856" w:rsidRDefault="00270FCE">
                          <w:pPr>
                            <w:pStyle w:val="Huisstijl-Algemenevoorwaarden"/>
                          </w:pPr>
                          <w:r>
                            <w:t xml:space="preserve">Correspondentie uitsluitend richten aan het retouradres met vermelding van de datum en het </w:t>
                          </w:r>
                          <w:r>
                            <w:t>kenmerk van deze brief.</w:t>
                          </w:r>
                        </w:p>
                        <w:p w14:paraId="51035D97" w14:textId="77777777" w:rsidR="00CD5856" w:rsidRDefault="00CD585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F22CC6"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" strokecolor="white">
              <v:textbox inset="0,0,0,0">
                <w:txbxContent>
                  <w:p w14:paraId="5B443F44" w14:textId="77777777" w:rsidR="00CD5856" w:rsidRDefault="00270FCE">
                    <w:pPr>
                      <w:pStyle w:val="Huisstijl-AfzendgegevensW1"/>
                    </w:pPr>
                    <w:r>
                      <w:t>Bezoekadres</w:t>
                    </w:r>
                  </w:p>
                  <w:p w14:paraId="643BF4A9" w14:textId="77777777" w:rsidR="00CD5856" w:rsidRDefault="00270FCE">
                    <w:pPr>
                      <w:pStyle w:val="Huisstijl-Afzendgegevens"/>
                    </w:pPr>
                    <w:r>
                      <w:t>Parnassusplein 5</w:t>
                    </w:r>
                  </w:p>
                  <w:p w14:paraId="6B25D2E1" w14:textId="77777777" w:rsidR="00CD5856" w:rsidRDefault="00270FCE">
                    <w:pPr>
                      <w:pStyle w:val="Huisstijl-Afzendgegevens"/>
                    </w:pPr>
                    <w:r>
                      <w:t>2511</w:t>
                    </w:r>
                    <w:r w:rsidR="008D59C5" w:rsidRPr="008D59C5">
                      <w:t xml:space="preserve"> </w:t>
                    </w:r>
                    <w:r>
                      <w:t>VX</w:t>
                    </w:r>
                    <w:r w:rsidR="00E1490C">
                      <w:t xml:space="preserve">  </w:t>
                    </w:r>
                    <w:r w:rsidR="008D59C5" w:rsidRPr="008D59C5">
                      <w:t>Den Haag</w:t>
                    </w:r>
                  </w:p>
                  <w:p w14:paraId="2517F9A0" w14:textId="77777777" w:rsidR="00CD5856" w:rsidRDefault="00270FCE">
                    <w:pPr>
                      <w:pStyle w:val="Huisstijl-Afzendgegevens"/>
                    </w:pPr>
                    <w:r w:rsidRPr="008D59C5">
                      <w:t>www.rijksoverheid.nl</w:t>
                    </w:r>
                  </w:p>
                  <w:p w14:paraId="23D03A94" w14:textId="77777777" w:rsidR="00CD5856" w:rsidRDefault="00270FCE">
                    <w:pPr>
                      <w:pStyle w:val="Huisstijl-ReferentiegegevenskopW2"/>
                    </w:pPr>
                    <w:r w:rsidRPr="008D59C5">
                      <w:t>Kenmerk</w:t>
                    </w:r>
                  </w:p>
                  <w:p w14:paraId="0664163D" w14:textId="77777777" w:rsidR="00CD5856" w:rsidRDefault="00270FCE">
                    <w:pPr>
                      <w:pStyle w:val="Huisstijl-Referentiegegevens"/>
                    </w:pPr>
                    <w:bookmarkStart w:id="1" w:name="_Hlk117784077"/>
                    <w:r>
                      <w:t>4040617-1077937-VGP</w:t>
                    </w:r>
                  </w:p>
                  <w:bookmarkEnd w:id="1"/>
                  <w:p w14:paraId="48B5C6CD" w14:textId="77777777" w:rsidR="00CD5856" w:rsidRPr="002B504F" w:rsidRDefault="00270FCE">
                    <w:pPr>
                      <w:pStyle w:val="Huisstijl-ReferentiegegevenskopW1"/>
                    </w:pPr>
                    <w:r w:rsidRPr="008D59C5">
                      <w:t>Bijlage(n)</w:t>
                    </w:r>
                  </w:p>
                  <w:p w14:paraId="0098797F" w14:textId="77777777" w:rsidR="00215CB5" w:rsidRDefault="00215CB5">
                    <w:pPr>
                      <w:pStyle w:val="Huisstijl-ReferentiegegevenskopW1"/>
                    </w:pPr>
                  </w:p>
                  <w:p w14:paraId="7479BA80" w14:textId="77777777" w:rsidR="00CD5856" w:rsidRDefault="00270FCE">
                    <w:pPr>
                      <w:pStyle w:val="Huisstijl-ReferentiegegevenskopW1"/>
                    </w:pPr>
                    <w:r>
                      <w:t>Kenmerk afzender</w:t>
                    </w:r>
                  </w:p>
                  <w:p w14:paraId="7CF4B7A2" w14:textId="77777777" w:rsidR="00CD5856" w:rsidRDefault="00CD5856">
                    <w:pPr>
                      <w:pStyle w:val="Huisstijl-Referentiegegevens"/>
                    </w:pPr>
                  </w:p>
                  <w:p w14:paraId="5335C640" w14:textId="77777777" w:rsidR="00CD5856" w:rsidRDefault="00270FCE">
                    <w:pPr>
                      <w:pStyle w:val="Huisstijl-Algemenevoorwaarden"/>
                    </w:pPr>
                    <w:r>
                      <w:t xml:space="preserve">Correspondentie uitsluitend richten aan het retouradres met vermelding van de datum en het </w:t>
                    </w:r>
                    <w:r>
                      <w:t>kenmerk van deze brief.</w:t>
                    </w:r>
                  </w:p>
                  <w:p w14:paraId="51035D97" w14:textId="77777777" w:rsidR="00CD5856" w:rsidRDefault="00CD5856"/>
                </w:txbxContent>
              </v:textbox>
              <w10:wrap anchorx="page" anchory="page"/>
            </v:shape>
          </w:pict>
        </mc:Fallback>
      </mc:AlternateContent>
    </w:r>
    <w:r w:rsidR="00184D84">
      <w:rPr>
        <w:noProof/>
        <w:lang w:eastAsia="nl-NL" w:bidi="ar-SA"/>
      </w:rPr>
      <mc:AlternateContent>
        <mc:Choice Requires="wps">
          <w:drawing>
            <wp:anchor distT="0" distB="0" distL="114300" distR="114300" simplePos="0" relativeHeight="251657216" behindDoc="0" locked="0" layoutInCell="1" allowOverlap="1" wp14:anchorId="25AC8345" wp14:editId="5CEA7B1F">
              <wp:simplePos x="0" y="0"/>
              <wp:positionH relativeFrom="page">
                <wp:posOffset>1011555</wp:posOffset>
              </wp:positionH>
              <wp:positionV relativeFrom="page">
                <wp:posOffset>3769995</wp:posOffset>
              </wp:positionV>
              <wp:extent cx="4103370" cy="466725"/>
              <wp:effectExtent l="11430" t="7620" r="9525" b="11430"/>
              <wp:wrapNone/>
              <wp:docPr id="133454610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3656EB1F" w14:textId="24B8CA77" w:rsidR="00CD5856" w:rsidRDefault="00270FCE">
                          <w:pPr>
                            <w:pStyle w:val="Huisstijl-Datumenbetreft"/>
                            <w:tabs>
                              <w:tab w:val="clear" w:pos="737"/>
                              <w:tab w:val="left" w:pos="-5954"/>
                              <w:tab w:val="left" w:pos="-5670"/>
                              <w:tab w:val="left" w:pos="1134"/>
                            </w:tabs>
                          </w:pPr>
                          <w:r>
                            <w:t>Datum    15 januari 2025</w:t>
                          </w:r>
                          <w:r w:rsidR="00E1490C">
                            <w:tab/>
                          </w:r>
                        </w:p>
                        <w:p w14:paraId="3F86CAFF" w14:textId="77777777" w:rsidR="00CD5856" w:rsidRDefault="00270FCE" w:rsidP="0029132C">
                          <w:pPr>
                            <w:pStyle w:val="Huisstijl-Datumenbetreft"/>
                            <w:tabs>
                              <w:tab w:val="clear" w:pos="737"/>
                              <w:tab w:val="left" w:pos="-5954"/>
                              <w:tab w:val="left" w:pos="-5670"/>
                              <w:tab w:val="left" w:pos="1134"/>
                            </w:tabs>
                            <w:ind w:left="850" w:hanging="850"/>
                          </w:pPr>
                          <w:r>
                            <w:t>Betreft</w:t>
                          </w:r>
                          <w:r w:rsidR="00E1490C">
                            <w:tab/>
                          </w:r>
                          <w:r w:rsidR="0029132C">
                            <w:t>Besmetting Hepatitis A virus na consumptie blauwe bessen</w:t>
                          </w:r>
                        </w:p>
                        <w:p w14:paraId="31265E19"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5AC8345" id="Text Box 29" o:spid="_x0000_s1027" type="#_x0000_t202" style="position:absolute;margin-left:79.65pt;margin-top:296.85pt;width:323.1pt;height:3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WCAIAACI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" strokecolor="white">
              <v:textbox style="mso-fit-shape-to-text:t" inset="0,0,0,0">
                <w:txbxContent>
                  <w:p w14:paraId="3656EB1F" w14:textId="24B8CA77" w:rsidR="00CD5856" w:rsidRDefault="00270FCE">
                    <w:pPr>
                      <w:pStyle w:val="Huisstijl-Datumenbetreft"/>
                      <w:tabs>
                        <w:tab w:val="clear" w:pos="737"/>
                        <w:tab w:val="left" w:pos="-5954"/>
                        <w:tab w:val="left" w:pos="-5670"/>
                        <w:tab w:val="left" w:pos="1134"/>
                      </w:tabs>
                    </w:pPr>
                    <w:r>
                      <w:t>Datum    15 januari 2025</w:t>
                    </w:r>
                    <w:r w:rsidR="00E1490C">
                      <w:tab/>
                    </w:r>
                  </w:p>
                  <w:p w14:paraId="3F86CAFF" w14:textId="77777777" w:rsidR="00CD5856" w:rsidRDefault="00270FCE" w:rsidP="0029132C">
                    <w:pPr>
                      <w:pStyle w:val="Huisstijl-Datumenbetreft"/>
                      <w:tabs>
                        <w:tab w:val="clear" w:pos="737"/>
                        <w:tab w:val="left" w:pos="-5954"/>
                        <w:tab w:val="left" w:pos="-5670"/>
                        <w:tab w:val="left" w:pos="1134"/>
                      </w:tabs>
                      <w:ind w:left="850" w:hanging="850"/>
                    </w:pPr>
                    <w:r>
                      <w:t>Betreft</w:t>
                    </w:r>
                    <w:r w:rsidR="00E1490C">
                      <w:tab/>
                    </w:r>
                    <w:r w:rsidR="0029132C">
                      <w:t>Besmetting Hepatitis A virus na consumptie blauwe bessen</w:t>
                    </w:r>
                  </w:p>
                  <w:p w14:paraId="31265E19" w14:textId="77777777" w:rsidR="00CD5856" w:rsidRDefault="00CD5856">
                    <w:pPr>
                      <w:pStyle w:val="Huisstijl-Datumenbetreft"/>
                      <w:tabs>
                        <w:tab w:val="left" w:pos="-5954"/>
                        <w:tab w:val="left" w:pos="-5670"/>
                      </w:tabs>
                    </w:pPr>
                  </w:p>
                </w:txbxContent>
              </v:textbox>
              <w10:wrap anchorx="page" anchory="page"/>
            </v:shape>
          </w:pict>
        </mc:Fallback>
      </mc:AlternateContent>
    </w:r>
    <w:r w:rsidR="00184D84">
      <w:rPr>
        <w:noProof/>
        <w:lang w:eastAsia="nl-NL" w:bidi="ar-SA"/>
      </w:rPr>
      <mc:AlternateContent>
        <mc:Choice Requires="wps">
          <w:drawing>
            <wp:anchor distT="0" distB="0" distL="114300" distR="114300" simplePos="0" relativeHeight="251656192" behindDoc="0" locked="0" layoutInCell="1" allowOverlap="1" wp14:anchorId="6634B1A6" wp14:editId="0696283E">
              <wp:simplePos x="0" y="0"/>
              <wp:positionH relativeFrom="page">
                <wp:posOffset>1008380</wp:posOffset>
              </wp:positionH>
              <wp:positionV relativeFrom="page">
                <wp:posOffset>3384550</wp:posOffset>
              </wp:positionV>
              <wp:extent cx="4104005" cy="179705"/>
              <wp:effectExtent l="8255" t="12700" r="12065" b="7620"/>
              <wp:wrapNone/>
              <wp:docPr id="81104551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6FBDFE66"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34B1A6"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6p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uuSr6JvpLWC+omIRZiES4NGRgf4k7OBRFty/+MgUHFmPlpqTlT4ycCTUZ0MYSW5ljxwNpm7ME3C&#10;waFuO0Ke2m/hlhrY6MTtcxZzuiTE1J15aKLSfz+nX8+jvf0F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QCs6pCwIA&#10;ACIEAAAOAAAAAAAAAAAAAAAAAC4CAABkcnMvZTJvRG9jLnhtbFBLAQItABQABgAIAAAAIQCntmYv&#10;4AAAAAsBAAAPAAAAAAAAAAAAAAAAAGUEAABkcnMvZG93bnJldi54bWxQSwUGAAAAAAQABADzAAAA&#10;cgUAAAAA&#10;" strokecolor="white">
              <v:textbox inset="0,0,0,0">
                <w:txbxContent>
                  <w:p w14:paraId="6FBDFE66" w14:textId="77777777" w:rsidR="00CD5856" w:rsidRDefault="00CD5856">
                    <w:pPr>
                      <w:pStyle w:val="Huisstijl-Toezendgegevens"/>
                    </w:pPr>
                  </w:p>
                </w:txbxContent>
              </v:textbox>
              <w10:wrap anchorx="page" anchory="page"/>
            </v:shape>
          </w:pict>
        </mc:Fallback>
      </mc:AlternateContent>
    </w:r>
    <w:r w:rsidR="00184D84">
      <w:rPr>
        <w:noProof/>
        <w:lang w:eastAsia="nl-NL" w:bidi="ar-SA"/>
      </w:rPr>
      <mc:AlternateContent>
        <mc:Choice Requires="wps">
          <w:drawing>
            <wp:anchor distT="0" distB="0" distL="114300" distR="114300" simplePos="0" relativeHeight="251655168" behindDoc="0" locked="0" layoutInCell="1" allowOverlap="1" wp14:anchorId="0E90275E" wp14:editId="00231307">
              <wp:simplePos x="0" y="0"/>
              <wp:positionH relativeFrom="page">
                <wp:posOffset>1008380</wp:posOffset>
              </wp:positionH>
              <wp:positionV relativeFrom="page">
                <wp:posOffset>1944370</wp:posOffset>
              </wp:positionV>
              <wp:extent cx="3347720" cy="1080135"/>
              <wp:effectExtent l="8255" t="10795" r="6350" b="13970"/>
              <wp:wrapNone/>
              <wp:docPr id="116422648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2A2205EF" w14:textId="77777777" w:rsidR="00CD5856" w:rsidRDefault="00270FCE">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90275E"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" strokecolor="white">
              <v:textbox inset="0,0,0,0">
                <w:txbxContent>
                  <w:p w14:paraId="2A2205EF" w14:textId="77777777" w:rsidR="00CD5856" w:rsidRDefault="00270FCE">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184D84">
      <w:rPr>
        <w:noProof/>
        <w:lang w:eastAsia="nl-NL" w:bidi="ar-SA"/>
      </w:rPr>
      <mc:AlternateContent>
        <mc:Choice Requires="wps">
          <w:drawing>
            <wp:anchor distT="0" distB="0" distL="114300" distR="114300" simplePos="0" relativeHeight="251654144" behindDoc="0" locked="1" layoutInCell="1" allowOverlap="1" wp14:anchorId="4B42F081" wp14:editId="157425A1">
              <wp:simplePos x="0" y="0"/>
              <wp:positionH relativeFrom="page">
                <wp:posOffset>1008380</wp:posOffset>
              </wp:positionH>
              <wp:positionV relativeFrom="page">
                <wp:posOffset>1713865</wp:posOffset>
              </wp:positionV>
              <wp:extent cx="3590925" cy="144145"/>
              <wp:effectExtent l="8255" t="8890" r="10795" b="8890"/>
              <wp:wrapNone/>
              <wp:docPr id="1776030900"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20ED2C26" w14:textId="77777777" w:rsidR="00CD5856" w:rsidRDefault="00270FCE">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42F081"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f0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" strokecolor="white">
              <o:lock v:ext="edit" aspectratio="t"/>
              <v:textbox inset="0,0,0,0">
                <w:txbxContent>
                  <w:p w14:paraId="20ED2C26" w14:textId="77777777" w:rsidR="00CD5856" w:rsidRDefault="00270FCE">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AB195" w14:textId="77777777" w:rsidR="00CD5856" w:rsidRDefault="00184D84">
    <w:pPr>
      <w:pStyle w:val="Koptekst"/>
    </w:pPr>
    <w:r>
      <w:rPr>
        <w:noProof/>
        <w:lang w:eastAsia="nl-NL" w:bidi="ar-SA"/>
      </w:rPr>
      <mc:AlternateContent>
        <mc:Choice Requires="wps">
          <w:drawing>
            <wp:anchor distT="0" distB="0" distL="114300" distR="114300" simplePos="0" relativeHeight="251659264" behindDoc="0" locked="0" layoutInCell="1" allowOverlap="1" wp14:anchorId="4E3FFE83" wp14:editId="2564B7E9">
              <wp:simplePos x="0" y="0"/>
              <wp:positionH relativeFrom="page">
                <wp:posOffset>5922645</wp:posOffset>
              </wp:positionH>
              <wp:positionV relativeFrom="page">
                <wp:posOffset>1936750</wp:posOffset>
              </wp:positionV>
              <wp:extent cx="1259840" cy="8009890"/>
              <wp:effectExtent l="7620" t="12700" r="8890" b="6985"/>
              <wp:wrapNone/>
              <wp:docPr id="146395218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0F3FCB7C" w14:textId="77777777" w:rsidR="00CD5856" w:rsidRDefault="00270FCE">
                          <w:pPr>
                            <w:pStyle w:val="Huisstijl-ReferentiegegevenskopW2"/>
                          </w:pPr>
                          <w:r w:rsidRPr="008D59C5">
                            <w:t>Kenmerk</w:t>
                          </w:r>
                        </w:p>
                        <w:p w14:paraId="1D6E1DEE" w14:textId="77777777" w:rsidR="00C95CA9" w:rsidRPr="00C95CA9" w:rsidRDefault="00270FCE" w:rsidP="00C95CA9">
                          <w:pPr>
                            <w:pStyle w:val="Huisstijl-Referentiegegevens"/>
                          </w:pPr>
                          <w:r w:rsidRPr="00C95CA9">
                            <w:t>4040617-1077937-VGP</w:t>
                          </w:r>
                        </w:p>
                        <w:p w14:paraId="247EEAAF" w14:textId="77777777" w:rsidR="00CD5856" w:rsidRDefault="00CD5856">
                          <w:pPr>
                            <w:pStyle w:val="Huisstijl-Referentie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3FFE83"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D93ZkH&#10;CwIAACMEAAAOAAAAAAAAAAAAAAAAAC4CAABkcnMvZTJvRG9jLnhtbFBLAQItABQABgAIAAAAIQCI&#10;BZm64wAAAA0BAAAPAAAAAAAAAAAAAAAAAGUEAABkcnMvZG93bnJldi54bWxQSwUGAAAAAAQABADz&#10;AAAAdQUAAAAA&#10;" strokecolor="white">
              <v:textbox inset="0,0,0,0">
                <w:txbxContent>
                  <w:p w14:paraId="0F3FCB7C" w14:textId="77777777" w:rsidR="00CD5856" w:rsidRDefault="00270FCE">
                    <w:pPr>
                      <w:pStyle w:val="Huisstijl-ReferentiegegevenskopW2"/>
                    </w:pPr>
                    <w:r w:rsidRPr="008D59C5">
                      <w:t>Kenmerk</w:t>
                    </w:r>
                  </w:p>
                  <w:p w14:paraId="1D6E1DEE" w14:textId="77777777" w:rsidR="00C95CA9" w:rsidRPr="00C95CA9" w:rsidRDefault="00270FCE" w:rsidP="00C95CA9">
                    <w:pPr>
                      <w:pStyle w:val="Huisstijl-Referentiegegevens"/>
                    </w:pPr>
                    <w:r w:rsidRPr="00C95CA9">
                      <w:t>4040617-1077937-VGP</w:t>
                    </w:r>
                  </w:p>
                  <w:p w14:paraId="247EEAAF"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0813C794" wp14:editId="774C1CDA">
              <wp:simplePos x="0" y="0"/>
              <wp:positionH relativeFrom="page">
                <wp:posOffset>5922645</wp:posOffset>
              </wp:positionH>
              <wp:positionV relativeFrom="page">
                <wp:posOffset>10225405</wp:posOffset>
              </wp:positionV>
              <wp:extent cx="1259840" cy="213995"/>
              <wp:effectExtent l="7620" t="5080" r="8890" b="9525"/>
              <wp:wrapNone/>
              <wp:docPr id="14203362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34C7BDD8" w14:textId="28708F26" w:rsidR="00CD5856" w:rsidRDefault="00270FCE">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BC3713">
                            <w:fldChar w:fldCharType="begin"/>
                          </w:r>
                          <w:r>
                            <w:instrText xml:space="preserve"> SECTIONPAGES  \* Arabic  \* MERGEFORMAT </w:instrText>
                          </w:r>
                          <w:r w:rsidR="00BC3713">
                            <w:fldChar w:fldCharType="separate"/>
                          </w:r>
                          <w:r>
                            <w:rPr>
                              <w:noProof/>
                            </w:rPr>
                            <w:t>3</w:t>
                          </w:r>
                          <w:r w:rsidR="00BC3713">
                            <w:rPr>
                              <w:noProof/>
                            </w:rPr>
                            <w:fldChar w:fldCharType="end"/>
                          </w:r>
                        </w:p>
                        <w:p w14:paraId="6DCAE86C" w14:textId="77777777" w:rsidR="00CD5856" w:rsidRDefault="00CD5856"/>
                        <w:p w14:paraId="1C437916" w14:textId="77777777" w:rsidR="00CD5856" w:rsidRDefault="00CD5856">
                          <w:pPr>
                            <w:pStyle w:val="Huisstijl-Paginanummer"/>
                          </w:pPr>
                        </w:p>
                        <w:p w14:paraId="63891296" w14:textId="77777777" w:rsidR="00CD5856" w:rsidRDefault="00CD585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13C794"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BC+9F+&#10;DAIAACIEAAAOAAAAAAAAAAAAAAAAAC4CAABkcnMvZTJvRG9jLnhtbFBLAQItABQABgAIAAAAIQBP&#10;8PB04gAAAA4BAAAPAAAAAAAAAAAAAAAAAGYEAABkcnMvZG93bnJldi54bWxQSwUGAAAAAAQABADz&#10;AAAAdQUAAAAA&#10;" strokecolor="white">
              <v:textbox inset="0,0,0,0">
                <w:txbxContent>
                  <w:p w14:paraId="34C7BDD8" w14:textId="28708F26" w:rsidR="00CD5856" w:rsidRDefault="00270FCE">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BC3713">
                      <w:fldChar w:fldCharType="begin"/>
                    </w:r>
                    <w:r>
                      <w:instrText xml:space="preserve"> SECTIONPAGES  \* Arabic  \* MERGEFORMAT </w:instrText>
                    </w:r>
                    <w:r w:rsidR="00BC3713">
                      <w:fldChar w:fldCharType="separate"/>
                    </w:r>
                    <w:r>
                      <w:rPr>
                        <w:noProof/>
                      </w:rPr>
                      <w:t>3</w:t>
                    </w:r>
                    <w:r w:rsidR="00BC3713">
                      <w:rPr>
                        <w:noProof/>
                      </w:rPr>
                      <w:fldChar w:fldCharType="end"/>
                    </w:r>
                  </w:p>
                  <w:p w14:paraId="6DCAE86C" w14:textId="77777777" w:rsidR="00CD5856" w:rsidRDefault="00CD5856"/>
                  <w:p w14:paraId="1C437916" w14:textId="77777777" w:rsidR="00CD5856" w:rsidRDefault="00CD5856">
                    <w:pPr>
                      <w:pStyle w:val="Huisstijl-Paginanummer"/>
                    </w:pPr>
                  </w:p>
                  <w:p w14:paraId="63891296"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72A96" w14:textId="77777777" w:rsidR="00CD5856" w:rsidRDefault="00184D84">
    <w:pPr>
      <w:pStyle w:val="Koptekst"/>
    </w:pPr>
    <w:r>
      <w:rPr>
        <w:noProof/>
        <w:lang w:eastAsia="nl-NL" w:bidi="ar-SA"/>
      </w:rPr>
      <mc:AlternateContent>
        <mc:Choice Requires="wps">
          <w:drawing>
            <wp:anchor distT="0" distB="0" distL="114300" distR="114300" simplePos="0" relativeHeight="251664384" behindDoc="0" locked="0" layoutInCell="1" allowOverlap="1" wp14:anchorId="79DC2006" wp14:editId="572CBB8C">
              <wp:simplePos x="0" y="0"/>
              <wp:positionH relativeFrom="page">
                <wp:posOffset>1009650</wp:posOffset>
              </wp:positionH>
              <wp:positionV relativeFrom="page">
                <wp:posOffset>3768725</wp:posOffset>
              </wp:positionV>
              <wp:extent cx="4103370" cy="457200"/>
              <wp:effectExtent l="9525" t="6350" r="11430" b="12700"/>
              <wp:wrapTopAndBottom/>
              <wp:docPr id="137265375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00F35F25" w14:textId="77777777" w:rsidR="00CD5856" w:rsidRDefault="00270FCE">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184D84">
                                <w:t>26 juni 2014</w:t>
                              </w:r>
                            </w:sdtContent>
                          </w:sdt>
                        </w:p>
                        <w:p w14:paraId="1395B376" w14:textId="77777777" w:rsidR="00CD5856" w:rsidRDefault="00270FCE">
                          <w:pPr>
                            <w:pStyle w:val="Huisstijl-Datumenbetreft"/>
                            <w:tabs>
                              <w:tab w:val="left" w:pos="-5954"/>
                              <w:tab w:val="left" w:pos="-5670"/>
                            </w:tabs>
                          </w:pPr>
                          <w:r>
                            <w:t>Betreft</w:t>
                          </w:r>
                          <w:r>
                            <w:tab/>
                          </w:r>
                          <w:proofErr w:type="spellStart"/>
                          <w:r w:rsidR="008D59C5">
                            <w:t>BETREFT</w:t>
                          </w:r>
                          <w:proofErr w:type="spellEnd"/>
                        </w:p>
                        <w:p w14:paraId="71125F00"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9DC2006"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00F35F25" w14:textId="77777777" w:rsidR="00CD5856" w:rsidRDefault="00270FCE">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184D84">
                          <w:t>26 juni 2014</w:t>
                        </w:r>
                      </w:sdtContent>
                    </w:sdt>
                  </w:p>
                  <w:p w14:paraId="1395B376" w14:textId="77777777" w:rsidR="00CD5856" w:rsidRDefault="00270FCE">
                    <w:pPr>
                      <w:pStyle w:val="Huisstijl-Datumenbetreft"/>
                      <w:tabs>
                        <w:tab w:val="left" w:pos="-5954"/>
                        <w:tab w:val="left" w:pos="-5670"/>
                      </w:tabs>
                    </w:pPr>
                    <w:r>
                      <w:t>Betreft</w:t>
                    </w:r>
                    <w:r>
                      <w:tab/>
                    </w:r>
                    <w:proofErr w:type="spellStart"/>
                    <w:r w:rsidR="008D59C5">
                      <w:t>BETREFT</w:t>
                    </w:r>
                    <w:proofErr w:type="spellEnd"/>
                  </w:p>
                  <w:p w14:paraId="71125F00"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0048" behindDoc="0" locked="0" layoutInCell="1" allowOverlap="1" wp14:anchorId="0CC58D47">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11C9A374">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7F9057A1" wp14:editId="35F27A37">
              <wp:simplePos x="0" y="0"/>
              <wp:positionH relativeFrom="page">
                <wp:posOffset>5922645</wp:posOffset>
              </wp:positionH>
              <wp:positionV relativeFrom="page">
                <wp:posOffset>1964690</wp:posOffset>
              </wp:positionV>
              <wp:extent cx="1259840" cy="8009890"/>
              <wp:effectExtent l="7620" t="12065" r="8890" b="7620"/>
              <wp:wrapNone/>
              <wp:docPr id="676729823"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57B623F" w14:textId="77777777" w:rsidR="00CD5856" w:rsidRDefault="00270FCE">
                          <w:pPr>
                            <w:pStyle w:val="Huisstijl-Afzendgegevens"/>
                          </w:pPr>
                          <w:r w:rsidRPr="008D59C5">
                            <w:t>Rijnstraat 50</w:t>
                          </w:r>
                        </w:p>
                        <w:p w14:paraId="3974BC7D" w14:textId="77777777" w:rsidR="00CD5856" w:rsidRDefault="00270FCE">
                          <w:pPr>
                            <w:pStyle w:val="Huisstijl-Afzendgegevens"/>
                          </w:pPr>
                          <w:r w:rsidRPr="008D59C5">
                            <w:t>Den Haag</w:t>
                          </w:r>
                        </w:p>
                        <w:p w14:paraId="4E6FEAB1" w14:textId="77777777" w:rsidR="00CD5856" w:rsidRDefault="00270FCE">
                          <w:pPr>
                            <w:pStyle w:val="Huisstijl-Afzendgegevens"/>
                          </w:pPr>
                          <w:r w:rsidRPr="008D59C5">
                            <w:t>www.rijksoverheid.nl</w:t>
                          </w:r>
                        </w:p>
                        <w:p w14:paraId="368B55A1" w14:textId="77777777" w:rsidR="00CD5856" w:rsidRDefault="00270FCE">
                          <w:pPr>
                            <w:pStyle w:val="Huisstijl-AfzendgegevenskopW1"/>
                          </w:pPr>
                          <w:r>
                            <w:t>Contactpersoon</w:t>
                          </w:r>
                        </w:p>
                        <w:p w14:paraId="1A60C65A" w14:textId="77777777" w:rsidR="00CD5856" w:rsidRDefault="00270FCE">
                          <w:pPr>
                            <w:pStyle w:val="Huisstijl-Afzendgegevens"/>
                          </w:pPr>
                          <w:r w:rsidRPr="008D59C5">
                            <w:t>ing. J.A. Ramlal</w:t>
                          </w:r>
                        </w:p>
                        <w:p w14:paraId="0DA61B67" w14:textId="77777777" w:rsidR="00CD5856" w:rsidRDefault="00270FCE">
                          <w:pPr>
                            <w:pStyle w:val="Huisstijl-Afzendgegevens"/>
                          </w:pPr>
                          <w:r w:rsidRPr="008D59C5">
                            <w:t>ja.ramlal@minvws.nl</w:t>
                          </w:r>
                        </w:p>
                        <w:p w14:paraId="3875F471" w14:textId="77777777" w:rsidR="00CD5856" w:rsidRDefault="00270FCE">
                          <w:pPr>
                            <w:pStyle w:val="Huisstijl-ReferentiegegevenskopW2"/>
                          </w:pPr>
                          <w:r>
                            <w:t>Ons kenmerk</w:t>
                          </w:r>
                        </w:p>
                        <w:p w14:paraId="202F6B78" w14:textId="77777777" w:rsidR="00CD5856" w:rsidRDefault="00270FCE">
                          <w:pPr>
                            <w:pStyle w:val="Huisstijl-Referentiegegevens"/>
                          </w:pPr>
                          <w:r>
                            <w:t>KENMERK</w:t>
                          </w:r>
                        </w:p>
                        <w:p w14:paraId="563A9AF5" w14:textId="77777777" w:rsidR="00CD5856" w:rsidRDefault="00270FCE">
                          <w:pPr>
                            <w:pStyle w:val="Huisstijl-ReferentiegegevenskopW1"/>
                          </w:pPr>
                          <w:r>
                            <w:t>Uw kenmerk</w:t>
                          </w:r>
                        </w:p>
                        <w:p w14:paraId="215783F8" w14:textId="77777777" w:rsidR="00CD5856" w:rsidRDefault="00270FCE">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9057A1"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D+mXi0&#10;CwIAACMEAAAOAAAAAAAAAAAAAAAAAC4CAABkcnMvZTJvRG9jLnhtbFBLAQItABQABgAIAAAAIQBh&#10;4Q4K4wAAAA0BAAAPAAAAAAAAAAAAAAAAAGUEAABkcnMvZG93bnJldi54bWxQSwUGAAAAAAQABADz&#10;AAAAdQUAAAAA&#10;" strokecolor="white">
              <v:textbox inset="0,0,0,0">
                <w:txbxContent>
                  <w:p w14:paraId="157B623F" w14:textId="77777777" w:rsidR="00CD5856" w:rsidRDefault="00270FCE">
                    <w:pPr>
                      <w:pStyle w:val="Huisstijl-Afzendgegevens"/>
                    </w:pPr>
                    <w:r w:rsidRPr="008D59C5">
                      <w:t>Rijnstraat 50</w:t>
                    </w:r>
                  </w:p>
                  <w:p w14:paraId="3974BC7D" w14:textId="77777777" w:rsidR="00CD5856" w:rsidRDefault="00270FCE">
                    <w:pPr>
                      <w:pStyle w:val="Huisstijl-Afzendgegevens"/>
                    </w:pPr>
                    <w:r w:rsidRPr="008D59C5">
                      <w:t>Den Haag</w:t>
                    </w:r>
                  </w:p>
                  <w:p w14:paraId="4E6FEAB1" w14:textId="77777777" w:rsidR="00CD5856" w:rsidRDefault="00270FCE">
                    <w:pPr>
                      <w:pStyle w:val="Huisstijl-Afzendgegevens"/>
                    </w:pPr>
                    <w:r w:rsidRPr="008D59C5">
                      <w:t>www.rijksoverheid.nl</w:t>
                    </w:r>
                  </w:p>
                  <w:p w14:paraId="368B55A1" w14:textId="77777777" w:rsidR="00CD5856" w:rsidRDefault="00270FCE">
                    <w:pPr>
                      <w:pStyle w:val="Huisstijl-AfzendgegevenskopW1"/>
                    </w:pPr>
                    <w:r>
                      <w:t>Contactpersoon</w:t>
                    </w:r>
                  </w:p>
                  <w:p w14:paraId="1A60C65A" w14:textId="77777777" w:rsidR="00CD5856" w:rsidRDefault="00270FCE">
                    <w:pPr>
                      <w:pStyle w:val="Huisstijl-Afzendgegevens"/>
                    </w:pPr>
                    <w:r w:rsidRPr="008D59C5">
                      <w:t>ing. J.A. Ramlal</w:t>
                    </w:r>
                  </w:p>
                  <w:p w14:paraId="0DA61B67" w14:textId="77777777" w:rsidR="00CD5856" w:rsidRDefault="00270FCE">
                    <w:pPr>
                      <w:pStyle w:val="Huisstijl-Afzendgegevens"/>
                    </w:pPr>
                    <w:r w:rsidRPr="008D59C5">
                      <w:t>ja.ramlal@minvws.nl</w:t>
                    </w:r>
                  </w:p>
                  <w:p w14:paraId="3875F471" w14:textId="77777777" w:rsidR="00CD5856" w:rsidRDefault="00270FCE">
                    <w:pPr>
                      <w:pStyle w:val="Huisstijl-ReferentiegegevenskopW2"/>
                    </w:pPr>
                    <w:r>
                      <w:t>Ons kenmerk</w:t>
                    </w:r>
                  </w:p>
                  <w:p w14:paraId="202F6B78" w14:textId="77777777" w:rsidR="00CD5856" w:rsidRDefault="00270FCE">
                    <w:pPr>
                      <w:pStyle w:val="Huisstijl-Referentiegegevens"/>
                    </w:pPr>
                    <w:r>
                      <w:t>KENMERK</w:t>
                    </w:r>
                  </w:p>
                  <w:p w14:paraId="563A9AF5" w14:textId="77777777" w:rsidR="00CD5856" w:rsidRDefault="00270FCE">
                    <w:pPr>
                      <w:pStyle w:val="Huisstijl-ReferentiegegevenskopW1"/>
                    </w:pPr>
                    <w:r>
                      <w:t>Uw kenmerk</w:t>
                    </w:r>
                  </w:p>
                  <w:p w14:paraId="215783F8" w14:textId="77777777" w:rsidR="00CD5856" w:rsidRDefault="00270FCE">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5F7EA80F" wp14:editId="2023CE6A">
              <wp:simplePos x="0" y="0"/>
              <wp:positionH relativeFrom="page">
                <wp:posOffset>1008380</wp:posOffset>
              </wp:positionH>
              <wp:positionV relativeFrom="page">
                <wp:posOffset>1942465</wp:posOffset>
              </wp:positionV>
              <wp:extent cx="2988310" cy="1080135"/>
              <wp:effectExtent l="8255" t="8890" r="13335" b="6350"/>
              <wp:wrapNone/>
              <wp:docPr id="1892000000"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6C6BF4D3" w14:textId="77777777" w:rsidR="00CD5856" w:rsidRDefault="00270FCE">
                          <w:pPr>
                            <w:pStyle w:val="Huisstijl-Toezendgegevens"/>
                          </w:pPr>
                          <w:r w:rsidRPr="008D59C5">
                            <w:t xml:space="preserve">De </w:t>
                          </w:r>
                          <w:r w:rsidRPr="008D59C5">
                            <w:t>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7EA80F"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0A+HO&#10;DQIAACQEAAAOAAAAAAAAAAAAAAAAAC4CAABkcnMvZTJvRG9jLnhtbFBLAQItABQABgAIAAAAIQDj&#10;6pxz4QAAAAsBAAAPAAAAAAAAAAAAAAAAAGcEAABkcnMvZG93bnJldi54bWxQSwUGAAAAAAQABADz&#10;AAAAdQUAAAAA&#10;" strokecolor="white">
              <v:textbox inset="0,0,0,0">
                <w:txbxContent>
                  <w:p w14:paraId="6C6BF4D3" w14:textId="77777777" w:rsidR="00CD5856" w:rsidRDefault="00270FCE">
                    <w:pPr>
                      <w:pStyle w:val="Huisstijl-Toezendgegevens"/>
                    </w:pPr>
                    <w:r w:rsidRPr="008D59C5">
                      <w:t xml:space="preserve">De </w:t>
                    </w:r>
                    <w:r w:rsidRPr="008D59C5">
                      <w:t>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190228EF" wp14:editId="03AAD202">
              <wp:simplePos x="0" y="0"/>
              <wp:positionH relativeFrom="page">
                <wp:posOffset>5922645</wp:posOffset>
              </wp:positionH>
              <wp:positionV relativeFrom="page">
                <wp:posOffset>10224770</wp:posOffset>
              </wp:positionV>
              <wp:extent cx="730885" cy="107950"/>
              <wp:effectExtent l="7620" t="13970" r="13970" b="11430"/>
              <wp:wrapNone/>
              <wp:docPr id="11163800"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78D7A7A6" w14:textId="77777777" w:rsidR="00CD5856" w:rsidRDefault="00270FCE">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0228EF"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" strokecolor="white">
              <v:textbox inset="0,0,0,0">
                <w:txbxContent>
                  <w:p w14:paraId="78D7A7A6" w14:textId="77777777" w:rsidR="00CD5856" w:rsidRDefault="00270FCE">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02E9185E" wp14:editId="04CEB502">
              <wp:simplePos x="0" y="0"/>
              <wp:positionH relativeFrom="page">
                <wp:posOffset>1008380</wp:posOffset>
              </wp:positionH>
              <wp:positionV relativeFrom="page">
                <wp:posOffset>3384550</wp:posOffset>
              </wp:positionV>
              <wp:extent cx="4104005" cy="179705"/>
              <wp:effectExtent l="8255" t="12700" r="12065" b="7620"/>
              <wp:wrapNone/>
              <wp:docPr id="1544364810"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4663FBB2"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E9185E"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4pDAIAACM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" strokecolor="white">
              <v:textbox inset="0,0,0,0">
                <w:txbxContent>
                  <w:p w14:paraId="4663FBB2"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435882D3" wp14:editId="61341306">
              <wp:simplePos x="0" y="0"/>
              <wp:positionH relativeFrom="page">
                <wp:posOffset>1008380</wp:posOffset>
              </wp:positionH>
              <wp:positionV relativeFrom="page">
                <wp:posOffset>1715135</wp:posOffset>
              </wp:positionV>
              <wp:extent cx="3590925" cy="144145"/>
              <wp:effectExtent l="8255" t="10160" r="10795" b="7620"/>
              <wp:wrapNone/>
              <wp:docPr id="940274970"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32317063" w14:textId="77777777" w:rsidR="00CD5856" w:rsidRDefault="00270FCE">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5882D3"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" strokecolor="white">
              <o:lock v:ext="edit" aspectratio="t"/>
              <v:textbox inset="0,0,0,0">
                <w:txbxContent>
                  <w:p w14:paraId="32317063" w14:textId="77777777" w:rsidR="00CD5856" w:rsidRDefault="00270FCE">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D9402E48">
      <w:numFmt w:val="bullet"/>
      <w:lvlText w:val=""/>
      <w:lvlJc w:val="left"/>
      <w:pPr>
        <w:ind w:left="720" w:hanging="360"/>
      </w:pPr>
      <w:rPr>
        <w:rFonts w:ascii="Wingdings" w:eastAsia="DejaVu Sans" w:hAnsi="Wingdings" w:cs="Lohit Hindi" w:hint="default"/>
      </w:rPr>
    </w:lvl>
    <w:lvl w:ilvl="1" w:tplc="CF824D4C" w:tentative="1">
      <w:start w:val="1"/>
      <w:numFmt w:val="bullet"/>
      <w:lvlText w:val="o"/>
      <w:lvlJc w:val="left"/>
      <w:pPr>
        <w:ind w:left="1440" w:hanging="360"/>
      </w:pPr>
      <w:rPr>
        <w:rFonts w:ascii="Courier New" w:hAnsi="Courier New" w:cs="Courier New" w:hint="default"/>
      </w:rPr>
    </w:lvl>
    <w:lvl w:ilvl="2" w:tplc="AC62966C" w:tentative="1">
      <w:start w:val="1"/>
      <w:numFmt w:val="bullet"/>
      <w:lvlText w:val=""/>
      <w:lvlJc w:val="left"/>
      <w:pPr>
        <w:ind w:left="2160" w:hanging="360"/>
      </w:pPr>
      <w:rPr>
        <w:rFonts w:ascii="Wingdings" w:hAnsi="Wingdings" w:hint="default"/>
      </w:rPr>
    </w:lvl>
    <w:lvl w:ilvl="3" w:tplc="345E6202" w:tentative="1">
      <w:start w:val="1"/>
      <w:numFmt w:val="bullet"/>
      <w:lvlText w:val=""/>
      <w:lvlJc w:val="left"/>
      <w:pPr>
        <w:ind w:left="2880" w:hanging="360"/>
      </w:pPr>
      <w:rPr>
        <w:rFonts w:ascii="Symbol" w:hAnsi="Symbol" w:hint="default"/>
      </w:rPr>
    </w:lvl>
    <w:lvl w:ilvl="4" w:tplc="40E4CC12" w:tentative="1">
      <w:start w:val="1"/>
      <w:numFmt w:val="bullet"/>
      <w:lvlText w:val="o"/>
      <w:lvlJc w:val="left"/>
      <w:pPr>
        <w:ind w:left="3600" w:hanging="360"/>
      </w:pPr>
      <w:rPr>
        <w:rFonts w:ascii="Courier New" w:hAnsi="Courier New" w:cs="Courier New" w:hint="default"/>
      </w:rPr>
    </w:lvl>
    <w:lvl w:ilvl="5" w:tplc="608A0EFC" w:tentative="1">
      <w:start w:val="1"/>
      <w:numFmt w:val="bullet"/>
      <w:lvlText w:val=""/>
      <w:lvlJc w:val="left"/>
      <w:pPr>
        <w:ind w:left="4320" w:hanging="360"/>
      </w:pPr>
      <w:rPr>
        <w:rFonts w:ascii="Wingdings" w:hAnsi="Wingdings" w:hint="default"/>
      </w:rPr>
    </w:lvl>
    <w:lvl w:ilvl="6" w:tplc="39B8A1DC" w:tentative="1">
      <w:start w:val="1"/>
      <w:numFmt w:val="bullet"/>
      <w:lvlText w:val=""/>
      <w:lvlJc w:val="left"/>
      <w:pPr>
        <w:ind w:left="5040" w:hanging="360"/>
      </w:pPr>
      <w:rPr>
        <w:rFonts w:ascii="Symbol" w:hAnsi="Symbol" w:hint="default"/>
      </w:rPr>
    </w:lvl>
    <w:lvl w:ilvl="7" w:tplc="237A5266" w:tentative="1">
      <w:start w:val="1"/>
      <w:numFmt w:val="bullet"/>
      <w:lvlText w:val="o"/>
      <w:lvlJc w:val="left"/>
      <w:pPr>
        <w:ind w:left="5760" w:hanging="360"/>
      </w:pPr>
      <w:rPr>
        <w:rFonts w:ascii="Courier New" w:hAnsi="Courier New" w:cs="Courier New" w:hint="default"/>
      </w:rPr>
    </w:lvl>
    <w:lvl w:ilvl="8" w:tplc="74844BEC" w:tentative="1">
      <w:start w:val="1"/>
      <w:numFmt w:val="bullet"/>
      <w:lvlText w:val=""/>
      <w:lvlJc w:val="left"/>
      <w:pPr>
        <w:ind w:left="6480" w:hanging="360"/>
      </w:pPr>
      <w:rPr>
        <w:rFonts w:ascii="Wingdings" w:hAnsi="Wingdings" w:hint="default"/>
      </w:rPr>
    </w:lvl>
  </w:abstractNum>
  <w:num w:numId="1" w16cid:durableId="92165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05E4E"/>
    <w:rsid w:val="00034261"/>
    <w:rsid w:val="000344CB"/>
    <w:rsid w:val="00050D5B"/>
    <w:rsid w:val="000B1832"/>
    <w:rsid w:val="000B45B1"/>
    <w:rsid w:val="000C29E1"/>
    <w:rsid w:val="000D0CCB"/>
    <w:rsid w:val="000D6D8A"/>
    <w:rsid w:val="000E2F12"/>
    <w:rsid w:val="000E54B6"/>
    <w:rsid w:val="00113778"/>
    <w:rsid w:val="00125BDF"/>
    <w:rsid w:val="001367BF"/>
    <w:rsid w:val="00172CD9"/>
    <w:rsid w:val="00184D84"/>
    <w:rsid w:val="001857B0"/>
    <w:rsid w:val="001B41E1"/>
    <w:rsid w:val="001B7303"/>
    <w:rsid w:val="00215CB5"/>
    <w:rsid w:val="00235AED"/>
    <w:rsid w:val="00241BB9"/>
    <w:rsid w:val="00270FCE"/>
    <w:rsid w:val="002763FF"/>
    <w:rsid w:val="0029132C"/>
    <w:rsid w:val="00297795"/>
    <w:rsid w:val="002B1D9F"/>
    <w:rsid w:val="002B504F"/>
    <w:rsid w:val="002C7E43"/>
    <w:rsid w:val="002F4886"/>
    <w:rsid w:val="00316AA7"/>
    <w:rsid w:val="003250E4"/>
    <w:rsid w:val="00334C45"/>
    <w:rsid w:val="003451E2"/>
    <w:rsid w:val="00347F1B"/>
    <w:rsid w:val="003B287C"/>
    <w:rsid w:val="003B48D4"/>
    <w:rsid w:val="003C472B"/>
    <w:rsid w:val="003C6ED5"/>
    <w:rsid w:val="003C700C"/>
    <w:rsid w:val="003C7185"/>
    <w:rsid w:val="003D27F8"/>
    <w:rsid w:val="003F3A47"/>
    <w:rsid w:val="0043480A"/>
    <w:rsid w:val="00437B5F"/>
    <w:rsid w:val="004509BE"/>
    <w:rsid w:val="0045486D"/>
    <w:rsid w:val="00463DBC"/>
    <w:rsid w:val="004934A8"/>
    <w:rsid w:val="004F0B09"/>
    <w:rsid w:val="00516D6A"/>
    <w:rsid w:val="00523C02"/>
    <w:rsid w:val="00544135"/>
    <w:rsid w:val="005600D7"/>
    <w:rsid w:val="005677D6"/>
    <w:rsid w:val="00582E97"/>
    <w:rsid w:val="00587714"/>
    <w:rsid w:val="005C3CD4"/>
    <w:rsid w:val="005D327A"/>
    <w:rsid w:val="005E2239"/>
    <w:rsid w:val="0063555A"/>
    <w:rsid w:val="00686885"/>
    <w:rsid w:val="006922AC"/>
    <w:rsid w:val="00697032"/>
    <w:rsid w:val="006B16C1"/>
    <w:rsid w:val="0074764C"/>
    <w:rsid w:val="00763E81"/>
    <w:rsid w:val="00776965"/>
    <w:rsid w:val="007A4F37"/>
    <w:rsid w:val="007B028B"/>
    <w:rsid w:val="007B6A41"/>
    <w:rsid w:val="007D0F21"/>
    <w:rsid w:val="007D23C6"/>
    <w:rsid w:val="007E36BA"/>
    <w:rsid w:val="007F380D"/>
    <w:rsid w:val="007F4A98"/>
    <w:rsid w:val="00821898"/>
    <w:rsid w:val="00863AB1"/>
    <w:rsid w:val="00863BFE"/>
    <w:rsid w:val="0087691C"/>
    <w:rsid w:val="00893C24"/>
    <w:rsid w:val="008A21F4"/>
    <w:rsid w:val="008D59C5"/>
    <w:rsid w:val="008D618A"/>
    <w:rsid w:val="008E210E"/>
    <w:rsid w:val="008E4B89"/>
    <w:rsid w:val="008F33AD"/>
    <w:rsid w:val="0091455B"/>
    <w:rsid w:val="00960E2B"/>
    <w:rsid w:val="00985A65"/>
    <w:rsid w:val="009A31BF"/>
    <w:rsid w:val="009B2459"/>
    <w:rsid w:val="009C4777"/>
    <w:rsid w:val="009D3438"/>
    <w:rsid w:val="009D3C77"/>
    <w:rsid w:val="009D7D63"/>
    <w:rsid w:val="009F419D"/>
    <w:rsid w:val="00A129B8"/>
    <w:rsid w:val="00A52DBE"/>
    <w:rsid w:val="00A83BE3"/>
    <w:rsid w:val="00AA61EA"/>
    <w:rsid w:val="00AF6BEC"/>
    <w:rsid w:val="00B356A1"/>
    <w:rsid w:val="00B8296E"/>
    <w:rsid w:val="00B82F43"/>
    <w:rsid w:val="00BA7566"/>
    <w:rsid w:val="00BC3713"/>
    <w:rsid w:val="00BC481F"/>
    <w:rsid w:val="00BD75C1"/>
    <w:rsid w:val="00C3438D"/>
    <w:rsid w:val="00C42D59"/>
    <w:rsid w:val="00C62B6C"/>
    <w:rsid w:val="00C81260"/>
    <w:rsid w:val="00C95CA9"/>
    <w:rsid w:val="00CA061B"/>
    <w:rsid w:val="00CC7FFD"/>
    <w:rsid w:val="00CD4AED"/>
    <w:rsid w:val="00CD5856"/>
    <w:rsid w:val="00CF0F2E"/>
    <w:rsid w:val="00CF3E82"/>
    <w:rsid w:val="00D54679"/>
    <w:rsid w:val="00D67BAF"/>
    <w:rsid w:val="00DA15A1"/>
    <w:rsid w:val="00DC7639"/>
    <w:rsid w:val="00E1490C"/>
    <w:rsid w:val="00E37122"/>
    <w:rsid w:val="00E56DD2"/>
    <w:rsid w:val="00E85195"/>
    <w:rsid w:val="00EA275E"/>
    <w:rsid w:val="00ED48E4"/>
    <w:rsid w:val="00EE23CE"/>
    <w:rsid w:val="00EE2A9D"/>
    <w:rsid w:val="00F32EA9"/>
    <w:rsid w:val="00F56EBE"/>
    <w:rsid w:val="00F72360"/>
    <w:rsid w:val="00F847BF"/>
    <w:rsid w:val="00F8543C"/>
    <w:rsid w:val="00F87E88"/>
    <w:rsid w:val="00FC776C"/>
    <w:rsid w:val="00FD036B"/>
    <w:rsid w:val="00FE4200"/>
    <w:rsid w:val="00FF41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C81AF"/>
  <w15:docId w15:val="{EB9A158D-BD01-417F-A691-93E5EB72C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styleId="Hyperlink">
    <w:name w:val="Hyperlink"/>
    <w:basedOn w:val="Standaardalinea-lettertype"/>
    <w:uiPriority w:val="99"/>
    <w:unhideWhenUsed/>
    <w:rsid w:val="002763FF"/>
    <w:rPr>
      <w:color w:val="0000FF" w:themeColor="hyperlink"/>
      <w:u w:val="single"/>
    </w:rPr>
  </w:style>
  <w:style w:type="character" w:styleId="Onopgelostemelding">
    <w:name w:val="Unresolved Mention"/>
    <w:basedOn w:val="Standaardalinea-lettertype"/>
    <w:uiPriority w:val="99"/>
    <w:semiHidden/>
    <w:unhideWhenUsed/>
    <w:rsid w:val="002763FF"/>
    <w:rPr>
      <w:color w:val="605E5C"/>
      <w:shd w:val="clear" w:color="auto" w:fill="E1DFDD"/>
    </w:rPr>
  </w:style>
  <w:style w:type="paragraph" w:styleId="Voetnoottekst">
    <w:name w:val="footnote text"/>
    <w:basedOn w:val="Standaard"/>
    <w:link w:val="VoetnoottekstChar"/>
    <w:uiPriority w:val="99"/>
    <w:semiHidden/>
    <w:unhideWhenUsed/>
    <w:rsid w:val="00821898"/>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821898"/>
    <w:rPr>
      <w:rFonts w:ascii="Verdana" w:hAnsi="Verdana" w:cs="Mangal"/>
      <w:sz w:val="20"/>
      <w:szCs w:val="18"/>
    </w:rPr>
  </w:style>
  <w:style w:type="character" w:styleId="Voetnootmarkering">
    <w:name w:val="footnote reference"/>
    <w:basedOn w:val="Standaardalinea-lettertype"/>
    <w:uiPriority w:val="99"/>
    <w:semiHidden/>
    <w:unhideWhenUsed/>
    <w:rsid w:val="00821898"/>
    <w:rPr>
      <w:vertAlign w:val="superscript"/>
    </w:rPr>
  </w:style>
  <w:style w:type="paragraph" w:styleId="Revisie">
    <w:name w:val="Revision"/>
    <w:hidden/>
    <w:uiPriority w:val="99"/>
    <w:semiHidden/>
    <w:rsid w:val="00184D84"/>
    <w:pPr>
      <w:widowControl/>
      <w:suppressAutoHyphens w:val="0"/>
      <w:autoSpaceDN/>
      <w:textAlignment w:val="auto"/>
    </w:pPr>
    <w:rPr>
      <w:rFonts w:ascii="Verdana" w:hAnsi="Verdana" w:cs="Mang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730</ap:Words>
  <ap:Characters>4016</ap:Characters>
  <ap:DocSecurity>0</ap:DocSecurity>
  <ap:Lines>33</ap:Lines>
  <ap:Paragraphs>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4737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2025-01-15T12:12:00.0000000Z</lastPrinted>
  <dcterms:created xsi:type="dcterms:W3CDTF">2025-01-15T12:12:00.0000000Z</dcterms:created>
  <dcterms:modified xsi:type="dcterms:W3CDTF">2025-01-15T12:22:00.0000000Z</dcterms:modified>
  <dc:description>------------------------</dc:description>
  <dc:subject/>
  <dc:title/>
  <keywords/>
  <version/>
  <category/>
</coreProperties>
</file>