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5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20"/>
      </w:tblGrid>
      <w:tr w:rsidRPr="008A1F19" w:rsidR="00083969" w:rsidTr="008619BE">
        <w:trPr>
          <w:trHeight w:val="240"/>
        </w:trPr>
        <w:tc>
          <w:tcPr>
            <w:tcW w:w="7520" w:type="dxa"/>
            <w:shd w:val="clear" w:color="auto" w:fill="auto"/>
          </w:tcPr>
          <w:p w:rsidR="00083969" w:rsidP="008619BE" w:rsidRDefault="00083969">
            <w:bookmarkStart w:name="_GoBack" w:id="0"/>
            <w:bookmarkEnd w:id="0"/>
            <w:r>
              <w:t xml:space="preserve">Hierbij doe ik u het </w:t>
            </w:r>
            <w:hyperlink w:history="1" r:id="rId10">
              <w:r w:rsidRPr="00751C96">
                <w:rPr>
                  <w:rStyle w:val="Hyperlink"/>
                </w:rPr>
                <w:t>Jaaroverzicht Koninklijk Huis 2024</w:t>
              </w:r>
            </w:hyperlink>
            <w:r>
              <w:t xml:space="preserve"> toekomen. </w:t>
            </w:r>
          </w:p>
          <w:p w:rsidR="00083969" w:rsidP="008619BE" w:rsidRDefault="00083969">
            <w:r>
              <w:t> </w:t>
            </w:r>
          </w:p>
          <w:p w:rsidR="00083969" w:rsidP="008619BE" w:rsidRDefault="00083969">
            <w:r>
              <w:t xml:space="preserve">Het is inmiddels de vijftiende editie. Het online Jaaroverzicht bevat een selectie van publieke optredens, werkbezoeken in binnen- en buitenland en andere activiteiten van Zijne Majesteit Koning Willem-Alexander, Hare Majesteit Koningin Máxima, Hare Koninklijke Hoogheid Prinses Beatrix der Nederlanden, Hare Koninklijke Hoogheid de Prinses van Oranje </w:t>
            </w:r>
            <w:r w:rsidRPr="004D34EF">
              <w:t>en andere leden van het Koninklijk Huis. Ook is een overzicht op datum van alle activiteiten opgenomen.</w:t>
            </w:r>
            <w:r>
              <w:t xml:space="preserve"> </w:t>
            </w:r>
          </w:p>
          <w:p w:rsidR="00083969" w:rsidP="008619BE" w:rsidRDefault="00083969"/>
          <w:p w:rsidR="00083969" w:rsidP="008619BE" w:rsidRDefault="00083969">
            <w:r>
              <w:t xml:space="preserve">Meer informatie over de werkzaamheden van de leden van het Koninklijk Huis is </w:t>
            </w:r>
            <w:r w:rsidR="00B04B43">
              <w:t xml:space="preserve">ook </w:t>
            </w:r>
            <w:r>
              <w:t xml:space="preserve">terug te vinden op </w:t>
            </w:r>
            <w:hyperlink w:history="1" r:id="rId11">
              <w:r>
                <w:rPr>
                  <w:rStyle w:val="Hyperlink"/>
                </w:rPr>
                <w:t>www.koninklijkhuis.nl</w:t>
              </w:r>
            </w:hyperlink>
            <w:r>
              <w:t xml:space="preserve">. De websites van </w:t>
            </w:r>
            <w:r w:rsidRPr="004D34EF">
              <w:t>de Koninklijke</w:t>
            </w:r>
            <w:r>
              <w:rPr>
                <w:color w:val="FF0000"/>
              </w:rPr>
              <w:t xml:space="preserve"> </w:t>
            </w:r>
            <w:r>
              <w:t xml:space="preserve">Verzamelingen, </w:t>
            </w:r>
            <w:hyperlink w:history="1" w:anchor="_blank" r:id="rId12">
              <w:r>
                <w:rPr>
                  <w:rStyle w:val="Hyperlink"/>
                </w:rPr>
                <w:t>www.koninklijkeverzamelingen.nl</w:t>
              </w:r>
            </w:hyperlink>
            <w:r w:rsidR="002B768D">
              <w:t xml:space="preserve"> en </w:t>
            </w:r>
            <w:r>
              <w:t xml:space="preserve">het Koninklijk Paleis Amsterdam, </w:t>
            </w:r>
            <w:hyperlink w:history="1" w:anchor="_blank" r:id="rId13">
              <w:r>
                <w:rPr>
                  <w:rStyle w:val="Hyperlink"/>
                </w:rPr>
                <w:t>www.paleisamsterdam.nl</w:t>
              </w:r>
            </w:hyperlink>
            <w:r w:rsidR="00B04B43">
              <w:rPr>
                <w:rStyle w:val="Hyperlink"/>
              </w:rPr>
              <w:t>,</w:t>
            </w:r>
            <w:r w:rsidR="002B768D">
              <w:t xml:space="preserve"> </w:t>
            </w:r>
            <w:r>
              <w:t>geven daarnaast verdiepende i</w:t>
            </w:r>
            <w:r w:rsidR="002B768D">
              <w:t>nformatie. De website van de Ko</w:t>
            </w:r>
            <w:r>
              <w:t>n</w:t>
            </w:r>
            <w:r w:rsidR="002B768D">
              <w:t>in</w:t>
            </w:r>
            <w:r>
              <w:t xml:space="preserve">klijke Verzamelingen </w:t>
            </w:r>
            <w:r w:rsidR="002B768D">
              <w:t xml:space="preserve">is </w:t>
            </w:r>
            <w:r>
              <w:t xml:space="preserve">in 2024 geheel vernieuwd. </w:t>
            </w:r>
          </w:p>
          <w:p w:rsidRPr="008A1F19" w:rsidR="00083969" w:rsidP="008619BE" w:rsidRDefault="00083969">
            <w:pPr>
              <w:spacing w:line="240" w:lineRule="auto"/>
            </w:pPr>
          </w:p>
        </w:tc>
      </w:tr>
    </w:tbl>
    <w:p w:rsidRPr="00FE4E02" w:rsidR="00317F46" w:rsidP="00806120" w:rsidRDefault="00317F46">
      <w:pPr>
        <w:autoSpaceDE w:val="0"/>
        <w:autoSpaceDN w:val="0"/>
        <w:adjustRightInd w:val="0"/>
        <w:rPr>
          <w:rFonts w:cs="Verdana"/>
          <w:noProof w:val="0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71"/>
        <w:gridCol w:w="3871"/>
      </w:tblGrid>
      <w:tr w:rsidRPr="000423C3" w:rsidR="000423C3" w:rsidTr="00D1411C">
        <w:tc>
          <w:tcPr>
            <w:tcW w:w="3871" w:type="dxa"/>
          </w:tcPr>
          <w:sdt>
            <w:sdtPr>
              <w:rPr>
                <w:noProof w:val="0"/>
              </w:rPr>
              <w:alias w:val="ondertekenenblok"/>
              <w:tag w:val="ondertekenenblok"/>
              <w:id w:val="193350725"/>
              <w:placeholder>
                <w:docPart w:val="DefaultPlaceholder_22675703"/>
              </w:placeholder>
              <w:dataBinding w:xpath="/Template[1]/ondertekening[1]/eerste_ondertekenaar[1]/ondertekenblok[1]" w:storeItemID="{47217718-FBBB-4CA8-9469-DCC50C644083}"/>
              <w:text w:multiLine="1"/>
            </w:sdtPr>
            <w:sdtEndPr/>
            <w:sdtContent>
              <w:p w:rsidRPr="000423C3" w:rsidR="00317114" w:rsidP="006903AB" w:rsidRDefault="00281856">
                <w:pPr>
                  <w:rPr>
                    <w:noProof w:val="0"/>
                  </w:rPr>
                </w:pPr>
                <w:r>
                  <w:rPr>
                    <w:noProof w:val="0"/>
                  </w:rPr>
                  <w:t>DE MINISTER-PRESIDENT,</w:t>
                </w:r>
                <w:r>
                  <w:rPr>
                    <w:noProof w:val="0"/>
                  </w:rPr>
                  <w:br/>
                  <w:t>Minister van Algemene Zaken,</w:t>
                </w:r>
                <w:r>
                  <w:rPr>
                    <w:noProof w:val="0"/>
                  </w:rPr>
                  <w:br/>
                </w:r>
                <w:r>
                  <w:rPr>
                    <w:noProof w:val="0"/>
                  </w:rPr>
                  <w:br/>
                </w:r>
                <w:r>
                  <w:rPr>
                    <w:noProof w:val="0"/>
                  </w:rPr>
                  <w:br/>
                </w:r>
                <w:r>
                  <w:rPr>
                    <w:noProof w:val="0"/>
                  </w:rPr>
                  <w:br/>
                </w:r>
                <w:r>
                  <w:rPr>
                    <w:noProof w:val="0"/>
                  </w:rPr>
                  <w:br/>
                  <w:t>Dick Schoof</w:t>
                </w:r>
              </w:p>
            </w:sdtContent>
          </w:sdt>
        </w:tc>
        <w:tc>
          <w:tcPr>
            <w:tcW w:w="3871" w:type="dxa"/>
          </w:tcPr>
          <w:p w:rsidRPr="000423C3" w:rsidR="000423C3" w:rsidP="006903AB" w:rsidRDefault="000423C3">
            <w:pPr>
              <w:rPr>
                <w:noProof w:val="0"/>
              </w:rPr>
            </w:pPr>
          </w:p>
        </w:tc>
      </w:tr>
    </w:tbl>
    <w:p w:rsidR="00A44FAC" w:rsidP="00C945B7" w:rsidRDefault="00A44FAC">
      <w:pPr>
        <w:rPr>
          <w:noProof w:val="0"/>
        </w:rPr>
      </w:pPr>
    </w:p>
    <w:p w:rsidR="00066F22" w:rsidRDefault="00066F22">
      <w:pPr>
        <w:spacing w:line="240" w:lineRule="auto"/>
      </w:pPr>
    </w:p>
    <w:p w:rsidRPr="00BD6F2E" w:rsidR="00F005D9" w:rsidP="00C945B7" w:rsidRDefault="00F005D9"/>
    <w:sectPr w:rsidRPr="00BD6F2E" w:rsidR="00F005D9" w:rsidSect="00A5433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2400" w:right="2820" w:bottom="1080" w:left="1560" w:header="2400" w:footer="845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2D3" w:rsidRDefault="00C542D3">
      <w:r>
        <w:separator/>
      </w:r>
    </w:p>
    <w:p w:rsidR="00C542D3" w:rsidRDefault="00C542D3"/>
  </w:endnote>
  <w:endnote w:type="continuationSeparator" w:id="0">
    <w:p w:rsidR="00C542D3" w:rsidRDefault="00C542D3">
      <w:r>
        <w:continuationSeparator/>
      </w:r>
    </w:p>
    <w:p w:rsidR="00C542D3" w:rsidRDefault="00C542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862" w:rsidRDefault="00013862">
    <w:pPr>
      <w:pStyle w:val="Voettekst"/>
    </w:pPr>
  </w:p>
  <w:p w:rsidR="00013862" w:rsidRDefault="00013862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013862">
      <w:trPr>
        <w:trHeight w:hRule="exact" w:val="240"/>
      </w:trPr>
      <w:tc>
        <w:tcPr>
          <w:tcW w:w="7752" w:type="dxa"/>
          <w:shd w:val="clear" w:color="auto" w:fill="auto"/>
        </w:tcPr>
        <w:p w:rsidR="00013862" w:rsidRDefault="00013862" w:rsidP="002B153C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:rsidR="00013862" w:rsidRDefault="00013862" w:rsidP="00600CF0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="006B2A17">
            <w:fldChar w:fldCharType="begin"/>
          </w:r>
          <w:r w:rsidR="006B2A17">
            <w:instrText xml:space="preserve"> PAGE   \* MERGEFORMAT </w:instrText>
          </w:r>
          <w:r w:rsidR="006B2A17">
            <w:fldChar w:fldCharType="separate"/>
          </w:r>
          <w:r w:rsidR="00ED072A">
            <w:rPr>
              <w:rStyle w:val="Huisstijl-GegevenCharChar"/>
            </w:rPr>
            <w:t>2</w:t>
          </w:r>
          <w:r w:rsidR="006B2A17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fldSimple w:instr=" NUMPAGES   \* MERGEFORMAT ">
            <w:r w:rsidR="00ED072A">
              <w:t>2</w:t>
            </w:r>
          </w:fldSimple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013862">
      <w:trPr>
        <w:trHeight w:hRule="exact" w:val="240"/>
      </w:trPr>
      <w:tc>
        <w:tcPr>
          <w:tcW w:w="7752" w:type="dxa"/>
          <w:shd w:val="clear" w:color="auto" w:fill="auto"/>
        </w:tcPr>
        <w:p w:rsidR="00A54336" w:rsidRPr="00EC47BE" w:rsidRDefault="00B93534" w:rsidP="00A54336">
          <w:pPr>
            <w:pStyle w:val="Huisstijl-Rubricering"/>
          </w:pPr>
          <w:sdt>
            <w:sdtPr>
              <w:alias w:val="type document merking voettekst pag2"/>
              <w:tag w:val="type document merking voettekst pag2"/>
              <w:id w:val="283360757"/>
              <w:placeholder>
                <w:docPart w:val="DefaultPlaceholder_22675703"/>
              </w:placeholder>
              <w:showingPlcHdr/>
              <w:dataBinding w:xpath="/Template[1]/type_document[1]/merking[1]" w:storeItemID="{47217718-FBBB-4CA8-9469-DCC50C644083}"/>
              <w:text/>
            </w:sdtPr>
            <w:sdtEndPr/>
            <w:sdtContent>
              <w:r w:rsidR="00281856" w:rsidRPr="00860C39">
                <w:t xml:space="preserve"> </w:t>
              </w:r>
            </w:sdtContent>
          </w:sdt>
        </w:p>
        <w:p w:rsidR="00013862" w:rsidRDefault="00013862" w:rsidP="002B153C">
          <w:pPr>
            <w:pStyle w:val="Huisstijl-Rubricering"/>
          </w:pPr>
        </w:p>
      </w:tc>
      <w:tc>
        <w:tcPr>
          <w:tcW w:w="2148" w:type="dxa"/>
        </w:tcPr>
        <w:p w:rsidR="00013862" w:rsidRDefault="00B93534" w:rsidP="00600CF0">
          <w:pPr>
            <w:pStyle w:val="Huisstijl-Paginanummering"/>
          </w:pPr>
          <w:sdt>
            <w:sdtPr>
              <w:rPr>
                <w:rStyle w:val="Huisstijl-GegevenCharChar"/>
              </w:rPr>
              <w:alias w:val="pagina p2"/>
              <w:tag w:val="pagina p2"/>
              <w:id w:val="-656911942"/>
              <w:placeholder>
                <w:docPart w:val="DefaultPlaceholder_1082065158"/>
              </w:placeholder>
              <w:dataBinding w:xpath="/TranslationItems[1]/pagina[1]" w:storeItemID="{AF012829-E6A5-4649-9F09-720574B7D9D8}"/>
              <w:text/>
            </w:sdtPr>
            <w:sdtEndPr>
              <w:rPr>
                <w:rStyle w:val="Huisstijl-GegevenCharChar"/>
              </w:rPr>
            </w:sdtEndPr>
            <w:sdtContent>
              <w:r w:rsidR="00013862" w:rsidRPr="00CD362D">
                <w:rPr>
                  <w:rStyle w:val="Huisstijl-GegevenCharChar"/>
                </w:rPr>
                <w:t>Pagina</w:t>
              </w:r>
            </w:sdtContent>
          </w:sdt>
          <w:r w:rsidR="00013862" w:rsidRPr="00CD362D">
            <w:rPr>
              <w:rStyle w:val="Huisstijl-GegevenCharChar"/>
            </w:rPr>
            <w:t xml:space="preserve"> </w:t>
          </w:r>
          <w:r w:rsidR="006B2A17">
            <w:fldChar w:fldCharType="begin"/>
          </w:r>
          <w:r w:rsidR="006B2A17">
            <w:instrText xml:space="preserve"> PAGE   \* MERGEFORMAT </w:instrText>
          </w:r>
          <w:r w:rsidR="006B2A17">
            <w:fldChar w:fldCharType="separate"/>
          </w:r>
          <w:r w:rsidR="003C4DFF" w:rsidRPr="003C4DFF">
            <w:rPr>
              <w:rStyle w:val="Huisstijl-GegevenCharChar"/>
            </w:rPr>
            <w:t>2</w:t>
          </w:r>
          <w:r w:rsidR="006B2A17">
            <w:rPr>
              <w:rStyle w:val="Huisstijl-GegevenCharChar"/>
            </w:rPr>
            <w:fldChar w:fldCharType="end"/>
          </w:r>
          <w:r w:rsidR="00013862" w:rsidRPr="00CD362D">
            <w:rPr>
              <w:rStyle w:val="Huisstijl-GegevenCharChar"/>
            </w:rPr>
            <w:t xml:space="preserve"> </w:t>
          </w:r>
          <w:sdt>
            <w:sdtPr>
              <w:rPr>
                <w:rStyle w:val="Huisstijl-GegevenCharChar"/>
              </w:rPr>
              <w:alias w:val="van p2"/>
              <w:tag w:val="van p2"/>
              <w:id w:val="-1901899719"/>
              <w:placeholder>
                <w:docPart w:val="DefaultPlaceholder_1082065158"/>
              </w:placeholder>
              <w:dataBinding w:xpath="/TranslationItems[1]/van[1]" w:storeItemID="{AF012829-E6A5-4649-9F09-720574B7D9D8}"/>
              <w:text/>
            </w:sdtPr>
            <w:sdtEndPr>
              <w:rPr>
                <w:rStyle w:val="Huisstijl-GegevenCharChar"/>
              </w:rPr>
            </w:sdtEndPr>
            <w:sdtContent>
              <w:r w:rsidR="00013862" w:rsidRPr="00CD362D">
                <w:rPr>
                  <w:rStyle w:val="Huisstijl-GegevenCharChar"/>
                </w:rPr>
                <w:t>van</w:t>
              </w:r>
            </w:sdtContent>
          </w:sdt>
          <w:r w:rsidR="00013862">
            <w:t xml:space="preserve"> </w:t>
          </w:r>
          <w:fldSimple w:instr=" NUMPAGES   \* MERGEFORMAT ">
            <w:r w:rsidR="003C4DFF">
              <w:t>2</w:t>
            </w:r>
          </w:fldSimple>
        </w:p>
      </w:tc>
    </w:tr>
  </w:tbl>
  <w:p w:rsidR="00013862" w:rsidRPr="00BC3B53" w:rsidRDefault="00013862" w:rsidP="00BC3B53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55"/>
      <w:gridCol w:w="2245"/>
    </w:tblGrid>
    <w:tr w:rsidR="00013862" w:rsidTr="009267FD">
      <w:trPr>
        <w:trHeight w:hRule="exact" w:val="240"/>
      </w:trPr>
      <w:tc>
        <w:tcPr>
          <w:tcW w:w="7655" w:type="dxa"/>
          <w:shd w:val="clear" w:color="auto" w:fill="auto"/>
        </w:tcPr>
        <w:p w:rsidR="00A54336" w:rsidRPr="00860C39" w:rsidRDefault="00B93534" w:rsidP="00A54336">
          <w:pPr>
            <w:pStyle w:val="Huisstijl-Rubricering"/>
          </w:pPr>
          <w:sdt>
            <w:sdtPr>
              <w:alias w:val="type document merking voettekst"/>
              <w:tag w:val="type document merking voettekst"/>
              <w:id w:val="193815081"/>
              <w:placeholder>
                <w:docPart w:val="DefaultPlaceholder_22675703"/>
              </w:placeholder>
              <w:showingPlcHdr/>
              <w:dataBinding w:xpath="/Template[1]/type_document[1]/merking[1]" w:storeItemID="{47217718-FBBB-4CA8-9469-DCC50C644083}"/>
              <w:text/>
            </w:sdtPr>
            <w:sdtEndPr/>
            <w:sdtContent>
              <w:r w:rsidR="00281856" w:rsidRPr="00860C39">
                <w:t xml:space="preserve"> </w:t>
              </w:r>
            </w:sdtContent>
          </w:sdt>
        </w:p>
        <w:p w:rsidR="00013862" w:rsidRDefault="00013862" w:rsidP="00023E9A">
          <w:pPr>
            <w:pStyle w:val="Huisstijl-Rubricering"/>
          </w:pPr>
        </w:p>
      </w:tc>
      <w:tc>
        <w:tcPr>
          <w:tcW w:w="2245" w:type="dxa"/>
        </w:tcPr>
        <w:p w:rsidR="00013862" w:rsidRDefault="00B93534" w:rsidP="00023E9A">
          <w:pPr>
            <w:pStyle w:val="Huisstijl-Paginanummering"/>
          </w:pPr>
          <w:sdt>
            <w:sdtPr>
              <w:rPr>
                <w:rStyle w:val="Huisstijl-GegevenCharChar"/>
              </w:rPr>
              <w:alias w:val="Pagina"/>
              <w:tag w:val="Pagina"/>
              <w:id w:val="-998493723"/>
              <w:dataBinding w:xpath="/TranslationItems[1]/pagina[1]" w:storeItemID="{AF012829-E6A5-4649-9F09-720574B7D9D8}"/>
              <w:text/>
            </w:sdtPr>
            <w:sdtEndPr>
              <w:rPr>
                <w:rStyle w:val="Huisstijl-GegevenCharChar"/>
              </w:rPr>
            </w:sdtEndPr>
            <w:sdtContent>
              <w:r w:rsidR="00013862" w:rsidRPr="00CD362D">
                <w:rPr>
                  <w:rStyle w:val="Huisstijl-GegevenCharChar"/>
                </w:rPr>
                <w:t>Pagina</w:t>
              </w:r>
            </w:sdtContent>
          </w:sdt>
          <w:r w:rsidR="00013862" w:rsidRPr="00CD362D">
            <w:rPr>
              <w:rStyle w:val="Huisstijl-GegevenCharChar"/>
            </w:rPr>
            <w:t xml:space="preserve"> </w:t>
          </w:r>
          <w:r w:rsidR="006B2A17">
            <w:fldChar w:fldCharType="begin"/>
          </w:r>
          <w:r w:rsidR="006B2A17">
            <w:instrText xml:space="preserve"> PAGE   \* MERGEFORMAT </w:instrText>
          </w:r>
          <w:r w:rsidR="006B2A17">
            <w:fldChar w:fldCharType="separate"/>
          </w:r>
          <w:r w:rsidRPr="00B93534">
            <w:rPr>
              <w:rStyle w:val="Huisstijl-GegevenCharChar"/>
            </w:rPr>
            <w:t>1</w:t>
          </w:r>
          <w:r w:rsidR="006B2A17">
            <w:rPr>
              <w:rStyle w:val="Huisstijl-GegevenCharChar"/>
            </w:rPr>
            <w:fldChar w:fldCharType="end"/>
          </w:r>
          <w:r w:rsidR="00013862" w:rsidRPr="00CD362D">
            <w:rPr>
              <w:rStyle w:val="Huisstijl-GegevenCharChar"/>
            </w:rPr>
            <w:t xml:space="preserve"> </w:t>
          </w:r>
          <w:sdt>
            <w:sdtPr>
              <w:rPr>
                <w:rStyle w:val="Huisstijl-GegevenCharChar"/>
              </w:rPr>
              <w:alias w:val="van"/>
              <w:tag w:val="van"/>
              <w:id w:val="-1569875056"/>
              <w:dataBinding w:xpath="/TranslationItems[1]/van[1]" w:storeItemID="{AF012829-E6A5-4649-9F09-720574B7D9D8}"/>
              <w:text/>
            </w:sdtPr>
            <w:sdtEndPr>
              <w:rPr>
                <w:rStyle w:val="Huisstijl-GegevenCharChar"/>
              </w:rPr>
            </w:sdtEndPr>
            <w:sdtContent>
              <w:r w:rsidR="00013862" w:rsidRPr="00CD362D">
                <w:rPr>
                  <w:rStyle w:val="Huisstijl-GegevenCharChar"/>
                </w:rPr>
                <w:t>van</w:t>
              </w:r>
            </w:sdtContent>
          </w:sdt>
          <w:r w:rsidR="00013862">
            <w:t xml:space="preserve"> </w:t>
          </w:r>
          <w:fldSimple w:instr=" NUMPAGES   \* MERGEFORMAT ">
            <w:r>
              <w:t>1</w:t>
            </w:r>
          </w:fldSimple>
        </w:p>
      </w:tc>
    </w:tr>
  </w:tbl>
  <w:p w:rsidR="00013862" w:rsidRPr="00BC3B53" w:rsidRDefault="00013862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2D3" w:rsidRDefault="00C542D3">
      <w:r>
        <w:separator/>
      </w:r>
    </w:p>
    <w:p w:rsidR="00C542D3" w:rsidRDefault="00C542D3"/>
  </w:footnote>
  <w:footnote w:type="continuationSeparator" w:id="0">
    <w:p w:rsidR="00C542D3" w:rsidRDefault="00C542D3">
      <w:r>
        <w:continuationSeparator/>
      </w:r>
    </w:p>
    <w:p w:rsidR="00C542D3" w:rsidRDefault="00C542D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862" w:rsidRDefault="00013862">
    <w:pPr>
      <w:pStyle w:val="Koptekst"/>
    </w:pPr>
  </w:p>
  <w:p w:rsidR="00013862" w:rsidRDefault="0001386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4C2" w:rsidRDefault="00444E27" w:rsidP="004F44C2">
    <w:pPr>
      <w:pStyle w:val="Koptekst"/>
      <w:rPr>
        <w:rFonts w:cs="Verdana-Bold"/>
        <w:b/>
        <w:bCs/>
        <w:smallCaps/>
        <w:szCs w:val="18"/>
      </w:rPr>
    </w:pPr>
    <w:r>
      <mc:AlternateContent>
        <mc:Choice Requires="wps">
          <w:drawing>
            <wp:anchor distT="0" distB="0" distL="114300" distR="114300" simplePos="0" relativeHeight="251660800" behindDoc="0" locked="0" layoutInCell="1" allowOverlap="1" wp14:anchorId="3CEA5F67" wp14:editId="065ACB5D">
              <wp:simplePos x="0" y="0"/>
              <wp:positionH relativeFrom="column">
                <wp:posOffset>2609850</wp:posOffset>
              </wp:positionH>
              <wp:positionV relativeFrom="page">
                <wp:posOffset>63500</wp:posOffset>
              </wp:positionV>
              <wp:extent cx="4025900" cy="1746250"/>
              <wp:effectExtent l="0" t="0" r="3175" b="0"/>
              <wp:wrapNone/>
              <wp:docPr id="5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5900" cy="174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444E2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:rsidR="00444E27" w:rsidRDefault="00444E27" w:rsidP="00B42DFA">
                                <w:pPr>
                                  <w:spacing w:line="240" w:lineRule="auto"/>
                                </w:pPr>
                                <w:r>
                                  <w:t xml:space="preserve">  </w:t>
                                </w: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:rsidR="00444E27" w:rsidRPr="004A37C5" w:rsidRDefault="00444E27" w:rsidP="00B42DFA">
                                <w:pPr>
                                  <w:spacing w:line="240" w:lineRule="auto"/>
                                  <w:rPr>
                                    <w:b/>
                                  </w:rPr>
                                </w:pPr>
                              </w:p>
                            </w:tc>
                          </w:tr>
                        </w:tbl>
                        <w:p w:rsidR="00444E27" w:rsidRDefault="00444E27" w:rsidP="00444E2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6" type="#_x0000_t202" style="position:absolute;margin-left:205.5pt;margin-top:5pt;width:317pt;height:137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" filled="f" stroked="f">
              <v:textbox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444E2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:rsidR="00444E27" w:rsidRDefault="00444E27" w:rsidP="00B42DFA">
                          <w:pPr>
                            <w:spacing w:line="240" w:lineRule="auto"/>
                          </w:pPr>
                          <w:r>
                            <w:t xml:space="preserve">  </w:t>
                          </w: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:rsidR="00444E27" w:rsidRPr="004A37C5" w:rsidRDefault="00444E27" w:rsidP="00B42DFA">
                          <w:pPr>
                            <w:spacing w:line="240" w:lineRule="auto"/>
                            <w:rPr>
                              <w:b/>
                            </w:rPr>
                          </w:pPr>
                        </w:p>
                      </w:tc>
                    </w:tr>
                  </w:tbl>
                  <w:p w:rsidR="00444E27" w:rsidRDefault="00444E27" w:rsidP="00444E27"/>
                </w:txbxContent>
              </v:textbox>
              <w10:wrap anchory="page"/>
            </v:shape>
          </w:pict>
        </mc:Fallback>
      </mc:AlternateContent>
    </w:r>
    <w:r w:rsidR="00521F34">
      <w:rPr>
        <w:rFonts w:cs="Verdana-Bold"/>
        <w:b/>
        <w:bCs/>
        <w:smallCaps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79C5B41" wp14:editId="4465C1CD">
              <wp:simplePos x="0" y="0"/>
              <wp:positionH relativeFrom="column">
                <wp:posOffset>4832350</wp:posOffset>
              </wp:positionH>
              <wp:positionV relativeFrom="page">
                <wp:posOffset>1884045</wp:posOffset>
              </wp:positionV>
              <wp:extent cx="1492250" cy="8096250"/>
              <wp:effectExtent l="3175" t="0" r="0" b="1905"/>
              <wp:wrapNone/>
              <wp:docPr id="4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4F44C2" w:rsidRPr="00496319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sdt>
                                <w:sdtPr>
                                  <w:rPr>
                                    <w:b/>
                                  </w:rPr>
                                  <w:alias w:val="afzend organisatie naam pag2"/>
                                  <w:tag w:val="afzend organisatie naam pag2"/>
                                  <w:id w:val="283360754"/>
                                  <w:placeholder>
                                    <w:docPart w:val="DefaultPlaceholder_22675703"/>
                                  </w:placeholder>
                                  <w:dataBinding w:xpath="/Template[1]/afzendgegevens[1]/organisatie[1]/naam[1]" w:storeItemID="{47217718-FBBB-4CA8-9469-DCC50C644083}"/>
                                  <w:text/>
                                </w:sdtPr>
                                <w:sdtEndPr/>
                                <w:sdtContent>
                                  <w:p w:rsidR="004F44C2" w:rsidRPr="00F93F9E" w:rsidRDefault="00281856" w:rsidP="004F44C2">
                                    <w:pPr>
                                      <w:pStyle w:val="Huisstijl-Adres"/>
                                    </w:pPr>
                                    <w:r>
                                      <w:rPr>
                                        <w:b/>
                                      </w:rPr>
                                      <w:t>Minister-President</w:t>
                                    </w:r>
                                  </w:p>
                                </w:sdtContent>
                              </w:sdt>
                            </w:tc>
                          </w:tr>
                          <w:tr w:rsidR="004F44C2" w:rsidRPr="00496319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617EE4" w:rsidRPr="000A174A" w:rsidRDefault="00B93534" w:rsidP="00617EE4">
                                <w:pPr>
                                  <w:pStyle w:val="Huisstijl-Kopje"/>
                                </w:pPr>
                                <w:sdt>
                                  <w:sdtPr>
                                    <w:alias w:val="datum p2"/>
                                    <w:tag w:val="datum p2"/>
                                    <w:id w:val="936791048"/>
                                    <w:placeholder>
                                      <w:docPart w:val="DefaultPlaceholder_1082065158"/>
                                    </w:placeholder>
                                    <w:dataBinding w:xpath="/TranslationItems[1]/datum[1]" w:storeItemID="{AF012829-E6A5-4649-9F09-720574B7D9D8}"/>
                                    <w:text/>
                                  </w:sdtPr>
                                  <w:sdtEndPr/>
                                  <w:sdtContent>
                                    <w:r w:rsidR="00617EE4" w:rsidRPr="000A174A">
                                      <w:t>Datum</w:t>
                                    </w:r>
                                  </w:sdtContent>
                                </w:sdt>
                                <w:r w:rsidR="00617EE4">
                                  <w:t xml:space="preserve"> </w:t>
                                </w:r>
                              </w:p>
                              <w:p w:rsidR="00617EE4" w:rsidRDefault="00B93534" w:rsidP="00617EE4">
                                <w:pPr>
                                  <w:pStyle w:val="Huisstijl-Gegeven"/>
                                </w:pPr>
                                <w:sdt>
                                  <w:sdtPr>
                                    <w:alias w:val="referentiegegevens datum pag2"/>
                                    <w:tag w:val="referentiegegevens datum pag2"/>
                                    <w:id w:val="283360756"/>
                                    <w:placeholder>
                                      <w:docPart w:val="DefaultPlaceholder_22675703"/>
                                    </w:placeholder>
                                    <w:dataBinding w:xpath="/Template[1]/referentiegegevens[1]/datum[1]" w:storeItemID="{47217718-FBBB-4CA8-9469-DCC50C644083}"/>
                                    <w:text/>
                                  </w:sdtPr>
                                  <w:sdtEndPr/>
                                  <w:sdtContent>
                                    <w:r w:rsidR="002B768D">
                                      <w:t>31 december 2024</w:t>
                                    </w:r>
                                  </w:sdtContent>
                                </w:sdt>
                                <w:r w:rsidR="00066F22">
                                  <w:t xml:space="preserve"> </w:t>
                                </w:r>
                              </w:p>
                              <w:sdt>
                                <w:sdtPr>
                                  <w:alias w:val="onzereferentie p2"/>
                                  <w:tag w:val="onzereferentie p2"/>
                                  <w:id w:val="1277833392"/>
                                  <w:placeholder>
                                    <w:docPart w:val="DefaultPlaceholder_1082065158"/>
                                  </w:placeholder>
                                  <w:dataBinding w:xpath="/TranslationItems[1]/onze_referentie[1]" w:storeItemID="{AF012829-E6A5-4649-9F09-720574B7D9D8}"/>
                                  <w:text/>
                                </w:sdtPr>
                                <w:sdtEndPr/>
                                <w:sdtContent>
                                  <w:p w:rsidR="00617EE4" w:rsidRDefault="00EA5E52" w:rsidP="00617EE4">
                                    <w:pPr>
                                      <w:pStyle w:val="Huisstijl-Kopje"/>
                                    </w:pPr>
                                    <w:r>
                                      <w:t>Onze referentie</w:t>
                                    </w:r>
                                  </w:p>
                                </w:sdtContent>
                              </w:sdt>
                              <w:p w:rsidR="00565FDE" w:rsidRPr="00E076B8" w:rsidRDefault="00B93534" w:rsidP="00B8431D">
                                <w:pPr>
                                  <w:pStyle w:val="Huisstijl-Gegeven"/>
                                </w:pPr>
                                <w:sdt>
                                  <w:sdtPr>
                                    <w:alias w:val="referentiegegevens onze referentie pag2"/>
                                    <w:tag w:val="referentiegegevens onze referentie pag2"/>
                                    <w:id w:val="283360755"/>
                                    <w:placeholder>
                                      <w:docPart w:val="DefaultPlaceholder_22675703"/>
                                    </w:placeholder>
                                    <w:dataBinding w:xpath="/Template[1]/referentiegegevens[1]/onze_referentie[1]" w:storeItemID="{47217718-FBBB-4CA8-9469-DCC50C644083}"/>
                                    <w:text/>
                                  </w:sdtPr>
                                  <w:sdtEndPr/>
                                  <w:sdtContent>
                                    <w:r w:rsidR="00281856">
                                      <w:t>4427552</w:t>
                                    </w:r>
                                  </w:sdtContent>
                                </w:sdt>
                                <w:r w:rsidR="00066F22">
                                  <w:t xml:space="preserve"> </w:t>
                                </w:r>
                              </w:p>
                            </w:tc>
                          </w:tr>
                          <w:tr w:rsidR="004F44C2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4F44C2" w:rsidRDefault="004F44C2" w:rsidP="004F44C2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:rsidR="004F44C2" w:rsidRDefault="004F44C2" w:rsidP="004F44C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7" type="#_x0000_t202" style="position:absolute;margin-left:380.5pt;margin-top:148.35pt;width:117.5pt;height:63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4F44C2" w:rsidRPr="00496319">
                      <w:tc>
                        <w:tcPr>
                          <w:tcW w:w="2160" w:type="dxa"/>
                          <w:shd w:val="clear" w:color="auto" w:fill="auto"/>
                        </w:tcPr>
                        <w:sdt>
                          <w:sdtPr>
                            <w:rPr>
                              <w:b/>
                            </w:rPr>
                            <w:alias w:val="afzend organisatie naam pag2"/>
                            <w:tag w:val="afzend organisatie naam pag2"/>
                            <w:id w:val="283360754"/>
                            <w:placeholder>
                              <w:docPart w:val="DefaultPlaceholder_22675703"/>
                            </w:placeholder>
                            <w:dataBinding w:xpath="/Template[1]/afzendgegevens[1]/organisatie[1]/naam[1]" w:storeItemID="{47217718-FBBB-4CA8-9469-DCC50C644083}"/>
                            <w:text/>
                          </w:sdtPr>
                          <w:sdtEndPr/>
                          <w:sdtContent>
                            <w:p w:rsidR="004F44C2" w:rsidRPr="00F93F9E" w:rsidRDefault="00281856" w:rsidP="004F44C2">
                              <w:pPr>
                                <w:pStyle w:val="Huisstijl-Adres"/>
                              </w:pPr>
                              <w:r>
                                <w:rPr>
                                  <w:b/>
                                </w:rPr>
                                <w:t>Minister-President</w:t>
                              </w:r>
                            </w:p>
                          </w:sdtContent>
                        </w:sdt>
                      </w:tc>
                    </w:tr>
                    <w:tr w:rsidR="004F44C2" w:rsidRPr="00496319">
                      <w:tc>
                        <w:tcPr>
                          <w:tcW w:w="2160" w:type="dxa"/>
                          <w:shd w:val="clear" w:color="auto" w:fill="auto"/>
                        </w:tcPr>
                        <w:p w:rsidR="00617EE4" w:rsidRPr="000A174A" w:rsidRDefault="00970B27" w:rsidP="00617EE4">
                          <w:pPr>
                            <w:pStyle w:val="Huisstijl-Kopje"/>
                          </w:pPr>
                          <w:sdt>
                            <w:sdtPr>
                              <w:alias w:val="datum p2"/>
                              <w:tag w:val="datum p2"/>
                              <w:id w:val="936791048"/>
                              <w:placeholder>
                                <w:docPart w:val="DefaultPlaceholder_1082065158"/>
                              </w:placeholder>
                              <w:dataBinding w:xpath="/TranslationItems[1]/datum[1]" w:storeItemID="{AF012829-E6A5-4649-9F09-720574B7D9D8}"/>
                              <w:text/>
                            </w:sdtPr>
                            <w:sdtEndPr/>
                            <w:sdtContent>
                              <w:r w:rsidR="00617EE4" w:rsidRPr="000A174A">
                                <w:t>Datum</w:t>
                              </w:r>
                            </w:sdtContent>
                          </w:sdt>
                          <w:r w:rsidR="00617EE4">
                            <w:t xml:space="preserve"> </w:t>
                          </w:r>
                        </w:p>
                        <w:p w:rsidR="00617EE4" w:rsidRDefault="00970B27" w:rsidP="00617EE4">
                          <w:pPr>
                            <w:pStyle w:val="Huisstijl-Gegeven"/>
                          </w:pPr>
                          <w:sdt>
                            <w:sdtPr>
                              <w:alias w:val="referentiegegevens datum pag2"/>
                              <w:tag w:val="referentiegegevens datum pag2"/>
                              <w:id w:val="283360756"/>
                              <w:placeholder>
                                <w:docPart w:val="DefaultPlaceholder_22675703"/>
                              </w:placeholder>
                              <w:dataBinding w:xpath="/Template[1]/referentiegegevens[1]/datum[1]" w:storeItemID="{47217718-FBBB-4CA8-9469-DCC50C644083}"/>
                              <w:text/>
                            </w:sdtPr>
                            <w:sdtEndPr/>
                            <w:sdtContent>
                              <w:r w:rsidR="002B768D">
                                <w:t>31 december 2024</w:t>
                              </w:r>
                            </w:sdtContent>
                          </w:sdt>
                          <w:r w:rsidR="00066F22">
                            <w:t xml:space="preserve"> </w:t>
                          </w:r>
                        </w:p>
                        <w:sdt>
                          <w:sdtPr>
                            <w:alias w:val="onzereferentie p2"/>
                            <w:tag w:val="onzereferentie p2"/>
                            <w:id w:val="1277833392"/>
                            <w:placeholder>
                              <w:docPart w:val="DefaultPlaceholder_1082065158"/>
                            </w:placeholder>
                            <w:dataBinding w:xpath="/TranslationItems[1]/onze_referentie[1]" w:storeItemID="{AF012829-E6A5-4649-9F09-720574B7D9D8}"/>
                            <w:text/>
                          </w:sdtPr>
                          <w:sdtEndPr/>
                          <w:sdtContent>
                            <w:p w:rsidR="00617EE4" w:rsidRDefault="00EA5E52" w:rsidP="00617EE4">
                              <w:pPr>
                                <w:pStyle w:val="Huisstijl-Kopje"/>
                              </w:pPr>
                              <w:r>
                                <w:t>Onze referentie</w:t>
                              </w:r>
                            </w:p>
                          </w:sdtContent>
                        </w:sdt>
                        <w:p w:rsidR="00565FDE" w:rsidRPr="00E076B8" w:rsidRDefault="00970B27" w:rsidP="00B8431D">
                          <w:pPr>
                            <w:pStyle w:val="Huisstijl-Gegeven"/>
                          </w:pPr>
                          <w:sdt>
                            <w:sdtPr>
                              <w:alias w:val="referentiegegevens onze referentie pag2"/>
                              <w:tag w:val="referentiegegevens onze referentie pag2"/>
                              <w:id w:val="283360755"/>
                              <w:placeholder>
                                <w:docPart w:val="DefaultPlaceholder_22675703"/>
                              </w:placeholder>
                              <w:dataBinding w:xpath="/Template[1]/referentiegegevens[1]/onze_referentie[1]" w:storeItemID="{47217718-FBBB-4CA8-9469-DCC50C644083}"/>
                              <w:text/>
                            </w:sdtPr>
                            <w:sdtEndPr/>
                            <w:sdtContent>
                              <w:r w:rsidR="00281856">
                                <w:t>4427552</w:t>
                              </w:r>
                            </w:sdtContent>
                          </w:sdt>
                          <w:r w:rsidR="00066F22">
                            <w:t xml:space="preserve"> </w:t>
                          </w:r>
                        </w:p>
                      </w:tc>
                    </w:tr>
                    <w:tr w:rsidR="004F44C2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4F44C2" w:rsidRDefault="004F44C2" w:rsidP="004F44C2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:rsidR="004F44C2" w:rsidRDefault="004F44C2" w:rsidP="004F44C2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4F44C2" w:rsidRPr="00275984">
      <w:trPr>
        <w:trHeight w:hRule="exact" w:val="400"/>
      </w:trPr>
      <w:tc>
        <w:tcPr>
          <w:tcW w:w="7520" w:type="dxa"/>
          <w:shd w:val="clear" w:color="auto" w:fill="auto"/>
        </w:tcPr>
        <w:p w:rsidR="004F44C2" w:rsidRPr="00275984" w:rsidRDefault="004F44C2" w:rsidP="004F44C2">
          <w:pPr>
            <w:spacing w:line="240" w:lineRule="auto"/>
            <w:rPr>
              <w:sz w:val="12"/>
              <w:szCs w:val="12"/>
            </w:rPr>
          </w:pPr>
        </w:p>
      </w:tc>
    </w:tr>
  </w:tbl>
  <w:p w:rsidR="00A54336" w:rsidRPr="00EC47BE" w:rsidRDefault="00B93534" w:rsidP="00A54336">
    <w:pPr>
      <w:pStyle w:val="Huisstijl-Rubricering"/>
    </w:pPr>
    <w:sdt>
      <w:sdtPr>
        <w:alias w:val="type document merking pag2"/>
        <w:tag w:val="type document merking pag2"/>
        <w:id w:val="283360753"/>
        <w:placeholder>
          <w:docPart w:val="DefaultPlaceholder_22675703"/>
        </w:placeholder>
        <w:showingPlcHdr/>
        <w:dataBinding w:xpath="/Template[1]/type_document[1]/merking[1]" w:storeItemID="{47217718-FBBB-4CA8-9469-DCC50C644083}"/>
        <w:text/>
      </w:sdtPr>
      <w:sdtEndPr/>
      <w:sdtContent>
        <w:r w:rsidR="00281856" w:rsidRPr="00860C39">
          <w:t xml:space="preserve"> </w:t>
        </w:r>
      </w:sdtContent>
    </w:sdt>
  </w:p>
  <w:p w:rsidR="004F44C2" w:rsidRDefault="00554FAD" w:rsidP="00811E4A">
    <w:pPr>
      <w:pStyle w:val="Huisstijl-Rubricering"/>
      <w:tabs>
        <w:tab w:val="left" w:pos="2055"/>
      </w:tabs>
    </w:pPr>
    <w:r>
      <w:t xml:space="preserve"> </w:t>
    </w:r>
    <w:r w:rsidR="00811E4A">
      <w:tab/>
    </w:r>
  </w:p>
  <w:p w:rsidR="004F44C2" w:rsidRDefault="004F44C2" w:rsidP="004F44C2"/>
  <w:p w:rsidR="00122800" w:rsidRPr="00740712" w:rsidRDefault="00122800" w:rsidP="004F44C2"/>
  <w:p w:rsidR="004F44C2" w:rsidRPr="00217880" w:rsidRDefault="004F44C2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862" w:rsidRPr="008A1F19" w:rsidRDefault="00521F34" w:rsidP="00BC4AE3">
    <w:pPr>
      <w:pStyle w:val="Koptekst"/>
    </w:pPr>
    <w:r>
      <mc:AlternateContent>
        <mc:Choice Requires="wps">
          <w:drawing>
            <wp:anchor distT="0" distB="0" distL="114300" distR="114300" simplePos="0" relativeHeight="251658752" behindDoc="0" locked="0" layoutInCell="1" allowOverlap="1" wp14:anchorId="6C1D81B1" wp14:editId="43054994">
              <wp:simplePos x="0" y="0"/>
              <wp:positionH relativeFrom="column">
                <wp:posOffset>4832985</wp:posOffset>
              </wp:positionH>
              <wp:positionV relativeFrom="page">
                <wp:posOffset>1882140</wp:posOffset>
              </wp:positionV>
              <wp:extent cx="1492250" cy="8096250"/>
              <wp:effectExtent l="3810" t="0" r="0" b="3810"/>
              <wp:wrapNone/>
              <wp:docPr id="3" name="Text Box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1934FD" w:rsidRPr="008A1F19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D53D03" w:rsidRDefault="00B93534" w:rsidP="00000AF3">
                                <w:pPr>
                                  <w:pStyle w:val="Huisstijl-Adres"/>
                                  <w:rPr>
                                    <w:b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</w:rPr>
                                    <w:alias w:val="afzend gegevens naam organisatie"/>
                                    <w:tag w:val="naam organisatie"/>
                                    <w:id w:val="194130784"/>
                                    <w:placeholder>
                                      <w:docPart w:val="DefaultPlaceholder_22675703"/>
                                    </w:placeholder>
                                    <w:dataBinding w:xpath="/Template[1]/afzendgegevens[1]/organisatie[1]/naam[1]" w:storeItemID="{47217718-FBBB-4CA8-9469-DCC50C644083}"/>
                                    <w:text/>
                                  </w:sdtPr>
                                  <w:sdtEndPr/>
                                  <w:sdtContent>
                                    <w:r w:rsidR="00281856">
                                      <w:rPr>
                                        <w:b/>
                                      </w:rPr>
                                      <w:t>Minister-President</w:t>
                                    </w:r>
                                  </w:sdtContent>
                                </w:sdt>
                              </w:p>
                              <w:p w:rsidR="001934FD" w:rsidRPr="00136797" w:rsidRDefault="00B93534" w:rsidP="00000AF3">
                                <w:pPr>
                                  <w:pStyle w:val="Huisstijl-Adres"/>
                                </w:pPr>
                                <w:sdt>
                                  <w:sdtPr>
                                    <w:alias w:val="afzendgegevens straat"/>
                                    <w:tag w:val="afzendgegevens straat"/>
                                    <w:id w:val="194484315"/>
                                    <w:placeholder>
                                      <w:docPart w:val="DefaultPlaceholder_22675703"/>
                                    </w:placeholder>
                                    <w:dataBinding w:xpath="/Template[1]/afzendgegevens[1]/bezoekadres[1]/straat[1]" w:storeItemID="{47217718-FBBB-4CA8-9469-DCC50C644083}"/>
                                    <w:text/>
                                  </w:sdtPr>
                                  <w:sdtEndPr/>
                                  <w:sdtContent>
                                    <w:r w:rsidR="00281856">
                                      <w:t>Turfmarkt 147</w:t>
                                    </w:r>
                                  </w:sdtContent>
                                </w:sdt>
                                <w:r w:rsidR="001934FD" w:rsidRPr="008A1F19">
                                  <w:t xml:space="preserve">  </w:t>
                                </w:r>
                                <w:r w:rsidR="001934FD" w:rsidRPr="008A1F19">
                                  <w:br/>
                                </w:r>
                                <w:sdt>
                                  <w:sdtPr>
                                    <w:alias w:val="afzendgegevens postcode"/>
                                    <w:tag w:val="afzendgegevens postcode"/>
                                    <w:id w:val="195188346"/>
                                    <w:placeholder>
                                      <w:docPart w:val="DefaultPlaceholder_22675703"/>
                                    </w:placeholder>
                                    <w:dataBinding w:xpath="/Template[1]/afzendgegevens[1]/bezoekadres[1]/postcode[1]" w:storeItemID="{47217718-FBBB-4CA8-9469-DCC50C644083}"/>
                                    <w:text/>
                                  </w:sdtPr>
                                  <w:sdtEndPr/>
                                  <w:sdtContent>
                                    <w:r w:rsidR="00281856">
                                      <w:t>2511 DP  Den Haag</w:t>
                                    </w:r>
                                  </w:sdtContent>
                                </w:sdt>
                                <w:r w:rsidR="00122E9C">
                                  <w:t xml:space="preserve"> </w:t>
                                </w:r>
                                <w:r w:rsidR="001934FD" w:rsidRPr="008A1F19">
                                  <w:br/>
                                </w:r>
                                <w:sdt>
                                  <w:sdtPr>
                                    <w:alias w:val="afzendgegevens postbus"/>
                                    <w:tag w:val="afzendgegevens postbus"/>
                                    <w:id w:val="195188347"/>
                                    <w:placeholder>
                                      <w:docPart w:val="DefaultPlaceholder_22675703"/>
                                    </w:placeholder>
                                    <w:dataBinding w:xpath="/Template[1]/afzendgegevens[1]/postadres[1]/postbus[1]" w:storeItemID="{47217718-FBBB-4CA8-9469-DCC50C644083}"/>
                                    <w:text/>
                                  </w:sdtPr>
                                  <w:sdtEndPr/>
                                  <w:sdtContent>
                                    <w:r w:rsidR="00281856">
                                      <w:t>Postbus 20001</w:t>
                                    </w:r>
                                  </w:sdtContent>
                                </w:sdt>
                                <w:r w:rsidR="001934FD" w:rsidRPr="008A1F19">
                                  <w:t xml:space="preserve"> </w:t>
                                </w:r>
                                <w:r w:rsidR="001934FD" w:rsidRPr="008A1F19">
                                  <w:br/>
                                </w:r>
                                <w:sdt>
                                  <w:sdtPr>
                                    <w:alias w:val="afzendgegevens postcode postbus"/>
                                    <w:tag w:val="afzendgegevens postcode postbus"/>
                                    <w:id w:val="195188348"/>
                                    <w:placeholder>
                                      <w:docPart w:val="DefaultPlaceholder_22675703"/>
                                    </w:placeholder>
                                    <w:dataBinding w:xpath="/Template[1]/afzendgegevens[1]/postadres[1]/postcode[1]" w:storeItemID="{47217718-FBBB-4CA8-9469-DCC50C644083}"/>
                                    <w:text/>
                                  </w:sdtPr>
                                  <w:sdtEndPr/>
                                  <w:sdtContent>
                                    <w:r w:rsidR="00281856">
                                      <w:t>2500 EA  Den Haag</w:t>
                                    </w:r>
                                  </w:sdtContent>
                                </w:sdt>
                                <w:r w:rsidR="00122E9C">
                                  <w:t xml:space="preserve"> </w:t>
                                </w:r>
                                <w:r w:rsidR="001934FD" w:rsidRPr="008A1F19">
                                  <w:br/>
                                </w:r>
                                <w:sdt>
                                  <w:sdtPr>
                                    <w:alias w:val="afzendgegevens internetadres"/>
                                    <w:tag w:val="afzendgegevens internetadres"/>
                                    <w:id w:val="194484316"/>
                                    <w:placeholder>
                                      <w:docPart w:val="DefaultPlaceholder_22675703"/>
                                    </w:placeholder>
                                    <w:dataBinding w:xpath="/Template[1]/afzendgegevens[1]/organisatie[1]/internetadres[1]" w:storeItemID="{47217718-FBBB-4CA8-9469-DCC50C644083}"/>
                                    <w:text/>
                                  </w:sdtPr>
                                  <w:sdtEndPr/>
                                  <w:sdtContent>
                                    <w:r w:rsidR="00281856">
                                      <w:t>www.koninklijkhuis.nl</w:t>
                                    </w:r>
                                  </w:sdtContent>
                                </w:sdt>
                              </w:p>
                              <w:p w:rsidR="001934FD" w:rsidRPr="008A1F19" w:rsidRDefault="001934FD" w:rsidP="00000AF3">
                                <w:pPr>
                                  <w:pStyle w:val="Huisstijl-Adres"/>
                                </w:pPr>
                              </w:p>
                            </w:tc>
                          </w:tr>
                          <w:tr w:rsidR="001934FD" w:rsidRPr="008A1F19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934FD" w:rsidRPr="008A1F19" w:rsidRDefault="001934FD" w:rsidP="00000AF3">
                                <w:pPr>
                                  <w:rPr>
                                    <w:rFonts w:ascii="Calibri" w:hAnsi="Calibri"/>
                                  </w:rPr>
                                </w:pPr>
                              </w:p>
                            </w:tc>
                          </w:tr>
                          <w:tr w:rsidR="001934FD" w:rsidRPr="008A1F19">
                            <w:trPr>
                              <w:trHeight w:val="174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934FD" w:rsidRPr="008A1F19" w:rsidRDefault="00B93534" w:rsidP="00000AF3">
                                <w:pPr>
                                  <w:pStyle w:val="Huisstijl-Kopje"/>
                                </w:pPr>
                                <w:sdt>
                                  <w:sdtPr>
                                    <w:alias w:val="Onze referentie"/>
                                    <w:tag w:val="Onze referentie"/>
                                    <w:id w:val="1199205972"/>
                                    <w:dataBinding w:xpath="/TranslationItems[1]/onze_referentie[1]" w:storeItemID="{AF012829-E6A5-4649-9F09-720574B7D9D8}"/>
                                    <w:text/>
                                  </w:sdtPr>
                                  <w:sdtEndPr/>
                                  <w:sdtContent>
                                    <w:r w:rsidR="001934FD" w:rsidRPr="008A1F19">
                                      <w:t>Onze referentie</w:t>
                                    </w:r>
                                  </w:sdtContent>
                                </w:sdt>
                                <w:r w:rsidR="001934FD" w:rsidRPr="008A1F19">
                                  <w:t xml:space="preserve"> </w:t>
                                </w:r>
                              </w:p>
                              <w:p w:rsidR="001934FD" w:rsidRDefault="00B93534" w:rsidP="00136797">
                                <w:pPr>
                                  <w:pStyle w:val="Huisstijl-Gegeven"/>
                                </w:pPr>
                                <w:sdt>
                                  <w:sdtPr>
                                    <w:alias w:val="referentie gegevens onze referentie"/>
                                    <w:tag w:val="referentie gegevens onze referentie"/>
                                    <w:id w:val="193963299"/>
                                    <w:placeholder>
                                      <w:docPart w:val="DefaultPlaceholder_22675703"/>
                                    </w:placeholder>
                                    <w:dataBinding w:xpath="/Template[1]/referentiegegevens[1]/onze_referentie[1]" w:storeItemID="{47217718-FBBB-4CA8-9469-DCC50C644083}"/>
                                    <w:text/>
                                  </w:sdtPr>
                                  <w:sdtEndPr/>
                                  <w:sdtContent>
                                    <w:r w:rsidR="00281856">
                                      <w:t>4427552</w:t>
                                    </w:r>
                                  </w:sdtContent>
                                </w:sdt>
                              </w:p>
                              <w:p w:rsidR="001934FD" w:rsidRPr="008A1F19" w:rsidRDefault="001934FD" w:rsidP="00B8431D">
                                <w:pPr>
                                  <w:pStyle w:val="Huisstijl-Kopje"/>
                                </w:pPr>
                              </w:p>
                            </w:tc>
                          </w:tr>
                        </w:tbl>
                        <w:p w:rsidR="001934FD" w:rsidRPr="008A1F19" w:rsidRDefault="001934FD" w:rsidP="001934FD">
                          <w:pPr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1" o:spid="_x0000_s1028" type="#_x0000_t202" style="position:absolute;margin-left:380.55pt;margin-top:148.2pt;width:117.5pt;height:637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1934FD" w:rsidRPr="008A1F19">
                      <w:tc>
                        <w:tcPr>
                          <w:tcW w:w="2160" w:type="dxa"/>
                          <w:shd w:val="clear" w:color="auto" w:fill="auto"/>
                        </w:tcPr>
                        <w:p w:rsidR="00D53D03" w:rsidRDefault="00B93534" w:rsidP="00000AF3">
                          <w:pPr>
                            <w:pStyle w:val="Huisstijl-Adres"/>
                            <w:rPr>
                              <w:b/>
                            </w:rPr>
                          </w:pPr>
                          <w:sdt>
                            <w:sdtPr>
                              <w:rPr>
                                <w:b/>
                              </w:rPr>
                              <w:alias w:val="afzend gegevens naam organisatie"/>
                              <w:tag w:val="naam organisatie"/>
                              <w:id w:val="194130784"/>
                              <w:placeholder>
                                <w:docPart w:val="DefaultPlaceholder_22675703"/>
                              </w:placeholder>
                              <w:dataBinding w:xpath="/Template[1]/afzendgegevens[1]/organisatie[1]/naam[1]" w:storeItemID="{47217718-FBBB-4CA8-9469-DCC50C644083}"/>
                              <w:text/>
                            </w:sdtPr>
                            <w:sdtEndPr/>
                            <w:sdtContent>
                              <w:r w:rsidR="00281856">
                                <w:rPr>
                                  <w:b/>
                                </w:rPr>
                                <w:t>Minister-President</w:t>
                              </w:r>
                            </w:sdtContent>
                          </w:sdt>
                        </w:p>
                        <w:p w:rsidR="001934FD" w:rsidRPr="00136797" w:rsidRDefault="00B93534" w:rsidP="00000AF3">
                          <w:pPr>
                            <w:pStyle w:val="Huisstijl-Adres"/>
                          </w:pPr>
                          <w:sdt>
                            <w:sdtPr>
                              <w:alias w:val="afzendgegevens straat"/>
                              <w:tag w:val="afzendgegevens straat"/>
                              <w:id w:val="194484315"/>
                              <w:placeholder>
                                <w:docPart w:val="DefaultPlaceholder_22675703"/>
                              </w:placeholder>
                              <w:dataBinding w:xpath="/Template[1]/afzendgegevens[1]/bezoekadres[1]/straat[1]" w:storeItemID="{47217718-FBBB-4CA8-9469-DCC50C644083}"/>
                              <w:text/>
                            </w:sdtPr>
                            <w:sdtEndPr/>
                            <w:sdtContent>
                              <w:r w:rsidR="00281856">
                                <w:t>Turfmarkt 147</w:t>
                              </w:r>
                            </w:sdtContent>
                          </w:sdt>
                          <w:r w:rsidR="001934FD" w:rsidRPr="008A1F19">
                            <w:t xml:space="preserve">  </w:t>
                          </w:r>
                          <w:r w:rsidR="001934FD" w:rsidRPr="008A1F19">
                            <w:br/>
                          </w:r>
                          <w:sdt>
                            <w:sdtPr>
                              <w:alias w:val="afzendgegevens postcode"/>
                              <w:tag w:val="afzendgegevens postcode"/>
                              <w:id w:val="195188346"/>
                              <w:placeholder>
                                <w:docPart w:val="DefaultPlaceholder_22675703"/>
                              </w:placeholder>
                              <w:dataBinding w:xpath="/Template[1]/afzendgegevens[1]/bezoekadres[1]/postcode[1]" w:storeItemID="{47217718-FBBB-4CA8-9469-DCC50C644083}"/>
                              <w:text/>
                            </w:sdtPr>
                            <w:sdtEndPr/>
                            <w:sdtContent>
                              <w:r w:rsidR="00281856">
                                <w:t>2511 DP  Den Haag</w:t>
                              </w:r>
                            </w:sdtContent>
                          </w:sdt>
                          <w:r w:rsidR="00122E9C">
                            <w:t xml:space="preserve"> </w:t>
                          </w:r>
                          <w:r w:rsidR="001934FD" w:rsidRPr="008A1F19">
                            <w:br/>
                          </w:r>
                          <w:sdt>
                            <w:sdtPr>
                              <w:alias w:val="afzendgegevens postbus"/>
                              <w:tag w:val="afzendgegevens postbus"/>
                              <w:id w:val="195188347"/>
                              <w:placeholder>
                                <w:docPart w:val="DefaultPlaceholder_22675703"/>
                              </w:placeholder>
                              <w:dataBinding w:xpath="/Template[1]/afzendgegevens[1]/postadres[1]/postbus[1]" w:storeItemID="{47217718-FBBB-4CA8-9469-DCC50C644083}"/>
                              <w:text/>
                            </w:sdtPr>
                            <w:sdtEndPr/>
                            <w:sdtContent>
                              <w:r w:rsidR="00281856">
                                <w:t>Postbus 20001</w:t>
                              </w:r>
                            </w:sdtContent>
                          </w:sdt>
                          <w:r w:rsidR="001934FD" w:rsidRPr="008A1F19">
                            <w:t xml:space="preserve"> </w:t>
                          </w:r>
                          <w:r w:rsidR="001934FD" w:rsidRPr="008A1F19">
                            <w:br/>
                          </w:r>
                          <w:sdt>
                            <w:sdtPr>
                              <w:alias w:val="afzendgegevens postcode postbus"/>
                              <w:tag w:val="afzendgegevens postcode postbus"/>
                              <w:id w:val="195188348"/>
                              <w:placeholder>
                                <w:docPart w:val="DefaultPlaceholder_22675703"/>
                              </w:placeholder>
                              <w:dataBinding w:xpath="/Template[1]/afzendgegevens[1]/postadres[1]/postcode[1]" w:storeItemID="{47217718-FBBB-4CA8-9469-DCC50C644083}"/>
                              <w:text/>
                            </w:sdtPr>
                            <w:sdtEndPr/>
                            <w:sdtContent>
                              <w:r w:rsidR="00281856">
                                <w:t>2500 EA  Den Haag</w:t>
                              </w:r>
                            </w:sdtContent>
                          </w:sdt>
                          <w:r w:rsidR="00122E9C">
                            <w:t xml:space="preserve"> </w:t>
                          </w:r>
                          <w:r w:rsidR="001934FD" w:rsidRPr="008A1F19">
                            <w:br/>
                          </w:r>
                          <w:sdt>
                            <w:sdtPr>
                              <w:alias w:val="afzendgegevens internetadres"/>
                              <w:tag w:val="afzendgegevens internetadres"/>
                              <w:id w:val="194484316"/>
                              <w:placeholder>
                                <w:docPart w:val="DefaultPlaceholder_22675703"/>
                              </w:placeholder>
                              <w:dataBinding w:xpath="/Template[1]/afzendgegevens[1]/organisatie[1]/internetadres[1]" w:storeItemID="{47217718-FBBB-4CA8-9469-DCC50C644083}"/>
                              <w:text/>
                            </w:sdtPr>
                            <w:sdtEndPr/>
                            <w:sdtContent>
                              <w:r w:rsidR="00281856">
                                <w:t>www.koninklijkhuis.nl</w:t>
                              </w:r>
                            </w:sdtContent>
                          </w:sdt>
                        </w:p>
                        <w:p w:rsidR="001934FD" w:rsidRPr="008A1F19" w:rsidRDefault="001934FD" w:rsidP="00000AF3">
                          <w:pPr>
                            <w:pStyle w:val="Huisstijl-Adres"/>
                          </w:pPr>
                        </w:p>
                      </w:tc>
                    </w:tr>
                    <w:tr w:rsidR="001934FD" w:rsidRPr="008A1F19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1934FD" w:rsidRPr="008A1F19" w:rsidRDefault="001934FD" w:rsidP="00000AF3">
                          <w:pPr>
                            <w:rPr>
                              <w:rFonts w:ascii="Calibri" w:hAnsi="Calibri"/>
                            </w:rPr>
                          </w:pPr>
                        </w:p>
                      </w:tc>
                    </w:tr>
                    <w:tr w:rsidR="001934FD" w:rsidRPr="008A1F19">
                      <w:trPr>
                        <w:trHeight w:val="174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1934FD" w:rsidRPr="008A1F19" w:rsidRDefault="00B93534" w:rsidP="00000AF3">
                          <w:pPr>
                            <w:pStyle w:val="Huisstijl-Kopje"/>
                          </w:pPr>
                          <w:sdt>
                            <w:sdtPr>
                              <w:alias w:val="Onze referentie"/>
                              <w:tag w:val="Onze referentie"/>
                              <w:id w:val="1199205972"/>
                              <w:dataBinding w:xpath="/TranslationItems[1]/onze_referentie[1]" w:storeItemID="{AF012829-E6A5-4649-9F09-720574B7D9D8}"/>
                              <w:text/>
                            </w:sdtPr>
                            <w:sdtEndPr/>
                            <w:sdtContent>
                              <w:r w:rsidR="001934FD" w:rsidRPr="008A1F19">
                                <w:t>Onze referentie</w:t>
                              </w:r>
                            </w:sdtContent>
                          </w:sdt>
                          <w:r w:rsidR="001934FD" w:rsidRPr="008A1F19">
                            <w:t xml:space="preserve"> </w:t>
                          </w:r>
                        </w:p>
                        <w:p w:rsidR="001934FD" w:rsidRDefault="00B93534" w:rsidP="00136797">
                          <w:pPr>
                            <w:pStyle w:val="Huisstijl-Gegeven"/>
                          </w:pPr>
                          <w:sdt>
                            <w:sdtPr>
                              <w:alias w:val="referentie gegevens onze referentie"/>
                              <w:tag w:val="referentie gegevens onze referentie"/>
                              <w:id w:val="193963299"/>
                              <w:placeholder>
                                <w:docPart w:val="DefaultPlaceholder_22675703"/>
                              </w:placeholder>
                              <w:dataBinding w:xpath="/Template[1]/referentiegegevens[1]/onze_referentie[1]" w:storeItemID="{47217718-FBBB-4CA8-9469-DCC50C644083}"/>
                              <w:text/>
                            </w:sdtPr>
                            <w:sdtEndPr/>
                            <w:sdtContent>
                              <w:r w:rsidR="00281856">
                                <w:t>4427552</w:t>
                              </w:r>
                            </w:sdtContent>
                          </w:sdt>
                        </w:p>
                        <w:p w:rsidR="001934FD" w:rsidRPr="008A1F19" w:rsidRDefault="001934FD" w:rsidP="00B8431D">
                          <w:pPr>
                            <w:pStyle w:val="Huisstijl-Kopje"/>
                          </w:pPr>
                        </w:p>
                      </w:tc>
                    </w:tr>
                  </w:tbl>
                  <w:p w:rsidR="001934FD" w:rsidRPr="008A1F19" w:rsidRDefault="001934FD" w:rsidP="001934FD">
                    <w:pPr>
                      <w:rPr>
                        <w:rFonts w:ascii="Calibri" w:hAnsi="Calibri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6704" behindDoc="0" locked="0" layoutInCell="1" allowOverlap="1" wp14:anchorId="3CE48A5B" wp14:editId="269CABDD">
              <wp:simplePos x="0" y="0"/>
              <wp:positionH relativeFrom="column">
                <wp:posOffset>2457450</wp:posOffset>
              </wp:positionH>
              <wp:positionV relativeFrom="page">
                <wp:posOffset>-88900</wp:posOffset>
              </wp:positionV>
              <wp:extent cx="4025900" cy="1746250"/>
              <wp:effectExtent l="0" t="0" r="3175" b="0"/>
              <wp:wrapNone/>
              <wp:docPr id="1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5900" cy="174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013862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:rsidR="00013862" w:rsidRDefault="007E211A" w:rsidP="00B42DFA">
                                <w:pPr>
                                  <w:spacing w:line="240" w:lineRule="auto"/>
                                </w:pPr>
                                <w:r>
                                  <w:t xml:space="preserve">  </w:t>
                                </w: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:rsidR="00013862" w:rsidRPr="004A37C5" w:rsidRDefault="004916B7" w:rsidP="00B42DFA">
                                <w:pPr>
                                  <w:spacing w:line="240" w:lineRule="auto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drawing>
                                    <wp:inline distT="0" distB="0" distL="0" distR="0" wp14:anchorId="1325425A" wp14:editId="176F2514">
                                      <wp:extent cx="2343150" cy="1581150"/>
                                      <wp:effectExtent l="19050" t="0" r="0" b="0"/>
                                      <wp:docPr id="2" name="Afbeelding 2" descr="RO_A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 descr="RO_A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43150" cy="15811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013862" w:rsidRDefault="00013862" w:rsidP="00092C5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29" type="#_x0000_t202" style="position:absolute;margin-left:193.5pt;margin-top:-7pt;width:317pt;height:137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" filled="f" stroked="f">
              <v:textbox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013862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:rsidR="00013862" w:rsidRDefault="007E211A" w:rsidP="00B42DFA">
                          <w:pPr>
                            <w:spacing w:line="240" w:lineRule="auto"/>
                          </w:pPr>
                          <w:r>
                            <w:t xml:space="preserve">  </w:t>
                          </w: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:rsidR="00013862" w:rsidRPr="004A37C5" w:rsidRDefault="004916B7" w:rsidP="00B42DFA">
                          <w:pPr>
                            <w:spacing w:line="240" w:lineRule="auto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drawing>
                              <wp:inline distT="0" distB="0" distL="0" distR="0" wp14:anchorId="1325425A" wp14:editId="176F2514">
                                <wp:extent cx="2343150" cy="1581150"/>
                                <wp:effectExtent l="19050" t="0" r="0" b="0"/>
                                <wp:docPr id="2" name="Afbeelding 2" descr="RO_A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RO_A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43150" cy="1581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013862" w:rsidRDefault="00013862" w:rsidP="00092C5F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013862" w:rsidRPr="008A1F19">
      <w:trPr>
        <w:trHeight w:val="400"/>
      </w:trPr>
      <w:tc>
        <w:tcPr>
          <w:tcW w:w="7520" w:type="dxa"/>
          <w:shd w:val="clear" w:color="auto" w:fill="auto"/>
        </w:tcPr>
        <w:p w:rsidR="00AC68F5" w:rsidRPr="008A1F19" w:rsidRDefault="00013862" w:rsidP="003E6C2A">
          <w:pPr>
            <w:pStyle w:val="Huisstijl-Retouradres"/>
            <w:tabs>
              <w:tab w:val="left" w:pos="4536"/>
            </w:tabs>
          </w:pPr>
          <w:r w:rsidRPr="008A1F19">
            <w:t xml:space="preserve">&gt; </w:t>
          </w:r>
          <w:sdt>
            <w:sdtPr>
              <w:alias w:val="Retouradres"/>
              <w:tag w:val="Retouradres"/>
              <w:id w:val="1107628437"/>
              <w:dataBinding w:xpath="/TranslationItems[1]/retouradres[1]" w:storeItemID="{AF012829-E6A5-4649-9F09-720574B7D9D8}"/>
              <w:text/>
            </w:sdtPr>
            <w:sdtEndPr/>
            <w:sdtContent>
              <w:r w:rsidR="00513E17" w:rsidRPr="00513E17">
                <w:t>Retouradres</w:t>
              </w:r>
            </w:sdtContent>
          </w:sdt>
          <w:r w:rsidR="00513E17">
            <w:t xml:space="preserve"> </w:t>
          </w:r>
          <w:sdt>
            <w:sdtPr>
              <w:alias w:val="retouradres postbus"/>
              <w:tag w:val="retouradres postbus"/>
              <w:id w:val="195188349"/>
              <w:placeholder>
                <w:docPart w:val="DefaultPlaceholder_22675703"/>
              </w:placeholder>
              <w:dataBinding w:xpath="/Template[1]/afzendgegevens[1]/postadres[1]/postbus[1]" w:storeItemID="{47217718-FBBB-4CA8-9469-DCC50C644083}"/>
              <w:text/>
            </w:sdtPr>
            <w:sdtEndPr/>
            <w:sdtContent>
              <w:r w:rsidR="00281856">
                <w:t>Postbus 20001</w:t>
              </w:r>
            </w:sdtContent>
          </w:sdt>
          <w:r w:rsidR="007E2D8A">
            <w:t xml:space="preserve"> </w:t>
          </w:r>
          <w:sdt>
            <w:sdtPr>
              <w:alias w:val="retouradres postcode postbus"/>
              <w:tag w:val="retouradres postcode postbus"/>
              <w:id w:val="195188467"/>
              <w:placeholder>
                <w:docPart w:val="DefaultPlaceholder_22675703"/>
              </w:placeholder>
              <w:dataBinding w:xpath="/Template[1]/afzendgegevens[1]/postadres[1]/postcode[1]" w:storeItemID="{47217718-FBBB-4CA8-9469-DCC50C644083}"/>
              <w:text/>
            </w:sdtPr>
            <w:sdtEndPr/>
            <w:sdtContent>
              <w:r w:rsidR="00281856">
                <w:t>2500 EA  Den Haag</w:t>
              </w:r>
            </w:sdtContent>
          </w:sdt>
          <w:r w:rsidRPr="008A1F19">
            <w:t xml:space="preserve"> </w:t>
          </w:r>
        </w:p>
      </w:tc>
    </w:tr>
    <w:tr w:rsidR="00013862" w:rsidRPr="008A1F19">
      <w:trPr>
        <w:cantSplit/>
        <w:trHeight w:hRule="exact" w:val="2440"/>
      </w:trPr>
      <w:tc>
        <w:tcPr>
          <w:tcW w:w="7520" w:type="dxa"/>
          <w:shd w:val="clear" w:color="auto" w:fill="auto"/>
        </w:tcPr>
        <w:p w:rsidR="00A54336" w:rsidRPr="00860C39" w:rsidRDefault="00B93534" w:rsidP="00A54336">
          <w:pPr>
            <w:pStyle w:val="Huisstijl-Rubricering"/>
          </w:pPr>
          <w:sdt>
            <w:sdtPr>
              <w:alias w:val="type document merking"/>
              <w:tag w:val="type document merking"/>
              <w:id w:val="193651065"/>
              <w:placeholder>
                <w:docPart w:val="DefaultPlaceholder_22675703"/>
              </w:placeholder>
              <w:showingPlcHdr/>
              <w:dataBinding w:xpath="/Template[1]/type_document[1]/merking[1]" w:storeItemID="{47217718-FBBB-4CA8-9469-DCC50C644083}"/>
              <w:text/>
            </w:sdtPr>
            <w:sdtEndPr/>
            <w:sdtContent>
              <w:r w:rsidR="00281856" w:rsidRPr="00860C39">
                <w:t xml:space="preserve"> </w:t>
              </w:r>
            </w:sdtContent>
          </w:sdt>
        </w:p>
        <w:p w:rsidR="00013862" w:rsidRPr="008A1F19" w:rsidRDefault="00B93534" w:rsidP="00083969">
          <w:pPr>
            <w:tabs>
              <w:tab w:val="left" w:pos="1470"/>
            </w:tabs>
          </w:pPr>
          <w:sdt>
            <w:sdtPr>
              <w:alias w:val="Toezendgegevens aan"/>
              <w:tag w:val="Toezendgegevens aan"/>
              <w:id w:val="191916163"/>
              <w:placeholder>
                <w:docPart w:val="DefaultPlaceholder_22675703"/>
              </w:placeholder>
              <w:dataBinding w:xpath="/Template[1]/toezendgegevens[1]/contactgegevens[1]/blok[1]" w:storeItemID="{47217718-FBBB-4CA8-9469-DCC50C644083}"/>
              <w:text w:multiLine="1"/>
            </w:sdtPr>
            <w:sdtEndPr/>
            <w:sdtContent>
              <w:r w:rsidR="00083969">
                <w:t>Aan de voorzitter van de Tweede Kamer der Staten-Generaal</w:t>
              </w:r>
              <w:r w:rsidR="00083969">
                <w:br/>
                <w:t>Postbus 20018</w:t>
              </w:r>
              <w:r w:rsidR="00083969">
                <w:br/>
                <w:t>2500 EA  Den Haag</w:t>
              </w:r>
            </w:sdtContent>
          </w:sdt>
        </w:p>
        <w:p w:rsidR="00F847E6" w:rsidRPr="008A1F19" w:rsidRDefault="00F847E6" w:rsidP="006B2A17">
          <w:pPr>
            <w:tabs>
              <w:tab w:val="left" w:pos="1470"/>
            </w:tabs>
          </w:pPr>
        </w:p>
      </w:tc>
    </w:tr>
    <w:tr w:rsidR="00013862" w:rsidRPr="008A1F19">
      <w:trPr>
        <w:trHeight w:hRule="exact" w:val="400"/>
      </w:trPr>
      <w:tc>
        <w:tcPr>
          <w:tcW w:w="7520" w:type="dxa"/>
          <w:shd w:val="clear" w:color="auto" w:fill="auto"/>
        </w:tcPr>
        <w:p w:rsidR="00013862" w:rsidRPr="008A1F19" w:rsidRDefault="00013862" w:rsidP="00BE475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013862" w:rsidRPr="008A1F19">
      <w:trPr>
        <w:trHeight w:val="240"/>
      </w:trPr>
      <w:tc>
        <w:tcPr>
          <w:tcW w:w="7520" w:type="dxa"/>
          <w:shd w:val="clear" w:color="auto" w:fill="auto"/>
        </w:tcPr>
        <w:p w:rsidR="00013862" w:rsidRPr="008A1F19" w:rsidRDefault="00B93534" w:rsidP="00083969">
          <w:pPr>
            <w:tabs>
              <w:tab w:val="left" w:pos="90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  <w:sdt>
            <w:sdtPr>
              <w:alias w:val="Datum"/>
              <w:tag w:val="Datum"/>
              <w:id w:val="-2008659714"/>
              <w:dataBinding w:xpath="/TranslationItems[1]/datum[1]" w:storeItemID="{AF012829-E6A5-4649-9F09-720574B7D9D8}"/>
              <w:text/>
            </w:sdtPr>
            <w:sdtEndPr/>
            <w:sdtContent>
              <w:r w:rsidR="00513E17" w:rsidRPr="008A1F19">
                <w:t>Datum</w:t>
              </w:r>
            </w:sdtContent>
          </w:sdt>
          <w:r w:rsidR="00932DA1">
            <w:t xml:space="preserve"> </w:t>
          </w:r>
          <w:r w:rsidR="00C2640F">
            <w:t xml:space="preserve">  </w:t>
          </w:r>
          <w:sdt>
            <w:sdtPr>
              <w:alias w:val="referentiegegevens datum"/>
              <w:tag w:val="referentiegegevens datum"/>
              <w:id w:val="192683011"/>
              <w:placeholder>
                <w:docPart w:val="DefaultPlaceholder_22675703"/>
              </w:placeholder>
              <w:dataBinding w:xpath="/Template[1]/referentiegegevens[1]/datum[1]" w:storeItemID="{47217718-FBBB-4CA8-9469-DCC50C644083}"/>
              <w:text/>
            </w:sdtPr>
            <w:sdtEndPr/>
            <w:sdtContent>
              <w:r w:rsidR="002B768D">
                <w:t>31</w:t>
              </w:r>
              <w:r w:rsidR="00083969">
                <w:t xml:space="preserve"> december</w:t>
              </w:r>
              <w:r w:rsidR="00281856">
                <w:t xml:space="preserve"> 2024</w:t>
              </w:r>
            </w:sdtContent>
          </w:sdt>
          <w:r w:rsidR="00617EE4" w:rsidRPr="008A1F19">
            <w:t xml:space="preserve"> </w:t>
          </w:r>
        </w:p>
      </w:tc>
    </w:tr>
    <w:tr w:rsidR="00013862" w:rsidRPr="008A1F19">
      <w:trPr>
        <w:trHeight w:val="240"/>
      </w:trPr>
      <w:tc>
        <w:tcPr>
          <w:tcW w:w="7520" w:type="dxa"/>
          <w:shd w:val="clear" w:color="auto" w:fill="auto"/>
        </w:tcPr>
        <w:p w:rsidR="00013862" w:rsidRPr="008A1F19" w:rsidRDefault="00B93534" w:rsidP="00F847E6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sdt>
            <w:sdtPr>
              <w:alias w:val="Betreft"/>
              <w:tag w:val="Betreft"/>
              <w:id w:val="-620610021"/>
              <w:dataBinding w:xpath="/TranslationItems[1]/betreft[1]" w:storeItemID="{AF012829-E6A5-4649-9F09-720574B7D9D8}"/>
              <w:text/>
            </w:sdtPr>
            <w:sdtEndPr/>
            <w:sdtContent>
              <w:r w:rsidR="00513E17" w:rsidRPr="008A1F19">
                <w:t>Betreft</w:t>
              </w:r>
            </w:sdtContent>
          </w:sdt>
          <w:r w:rsidR="00932DA1">
            <w:t xml:space="preserve"> </w:t>
          </w:r>
          <w:r w:rsidR="00C2640F">
            <w:t xml:space="preserve">  </w:t>
          </w:r>
          <w:sdt>
            <w:sdtPr>
              <w:alias w:val="referentiegegevens betreft"/>
              <w:tag w:val="referentiegegevens betreft"/>
              <w:id w:val="192683208"/>
              <w:placeholder>
                <w:docPart w:val="DefaultPlaceholder_22675703"/>
              </w:placeholder>
              <w:dataBinding w:xpath="/Template[1]/referentiegegevens[1]/betreft[1]" w:storeItemID="{47217718-FBBB-4CA8-9469-DCC50C644083}"/>
              <w:text/>
            </w:sdtPr>
            <w:sdtEndPr/>
            <w:sdtContent>
              <w:r w:rsidR="00281856">
                <w:t>Jaaroverzicht Koninklijk Huis 2024</w:t>
              </w:r>
            </w:sdtContent>
          </w:sdt>
          <w:r w:rsidR="00BF265F" w:rsidRPr="008A1F19">
            <w:t xml:space="preserve"> </w:t>
          </w:r>
        </w:p>
      </w:tc>
    </w:tr>
  </w:tbl>
  <w:p w:rsidR="00013862" w:rsidRPr="008A1F19" w:rsidRDefault="00013862" w:rsidP="00BC4AE3">
    <w:pPr>
      <w:pStyle w:val="Koptekst"/>
    </w:pPr>
  </w:p>
  <w:p w:rsidR="00013862" w:rsidRPr="008A1F19" w:rsidRDefault="00013862" w:rsidP="00BC4AE3">
    <w:pPr>
      <w:pStyle w:val="Koptekst"/>
    </w:pPr>
  </w:p>
  <w:p w:rsidR="00874DF7" w:rsidRPr="008A1F19" w:rsidRDefault="00874DF7" w:rsidP="00BC4AE3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1"/>
  </w:num>
  <w:num w:numId="13">
    <w:abstractNumId w:val="13"/>
  </w:num>
  <w:num w:numId="14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de-DE" w:vendorID="64" w:dllVersion="131078" w:nlCheck="1" w:checkStyle="1"/>
  <w:defaultTabStop w:val="227"/>
  <w:hyphenationZone w:val="425"/>
  <w:characterSpacingControl w:val="doNotCompress"/>
  <w:saveInvalidXml/>
  <w:ignoreMixedContent/>
  <w:doNotDemarcateInvalidXml/>
  <w:hdrShapeDefaults>
    <o:shapedefaults v:ext="edit" spidmax="24577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umentnummer" w:val="4427552"/>
    <w:docVar w:name="Locked" w:val="False"/>
    <w:docVar w:name="Organiekdeel" w:val="MP"/>
    <w:docVar w:name="Taal" w:val="Nederlands"/>
    <w:docVar w:name="Template" w:val="Brief"/>
  </w:docVars>
  <w:rsids>
    <w:rsidRoot w:val="00050AA3"/>
    <w:rsid w:val="000075A0"/>
    <w:rsid w:val="00013862"/>
    <w:rsid w:val="00020189"/>
    <w:rsid w:val="00020EE4"/>
    <w:rsid w:val="00022437"/>
    <w:rsid w:val="00023A23"/>
    <w:rsid w:val="00023E9A"/>
    <w:rsid w:val="00034A84"/>
    <w:rsid w:val="00035E67"/>
    <w:rsid w:val="000411F7"/>
    <w:rsid w:val="000423C3"/>
    <w:rsid w:val="00050AA3"/>
    <w:rsid w:val="00066F22"/>
    <w:rsid w:val="00071F28"/>
    <w:rsid w:val="00083969"/>
    <w:rsid w:val="00092799"/>
    <w:rsid w:val="00092C5F"/>
    <w:rsid w:val="00094B97"/>
    <w:rsid w:val="00096680"/>
    <w:rsid w:val="000A174A"/>
    <w:rsid w:val="000A65AC"/>
    <w:rsid w:val="000A6B95"/>
    <w:rsid w:val="000B40BC"/>
    <w:rsid w:val="000B7281"/>
    <w:rsid w:val="000B7FAB"/>
    <w:rsid w:val="000C3EA9"/>
    <w:rsid w:val="000E240E"/>
    <w:rsid w:val="000F072D"/>
    <w:rsid w:val="000F1248"/>
    <w:rsid w:val="000F364D"/>
    <w:rsid w:val="00101A7C"/>
    <w:rsid w:val="00104F6E"/>
    <w:rsid w:val="00122800"/>
    <w:rsid w:val="00122E9C"/>
    <w:rsid w:val="00123704"/>
    <w:rsid w:val="00125424"/>
    <w:rsid w:val="001270C7"/>
    <w:rsid w:val="0014786A"/>
    <w:rsid w:val="001516A4"/>
    <w:rsid w:val="00151E5F"/>
    <w:rsid w:val="001569AB"/>
    <w:rsid w:val="00157243"/>
    <w:rsid w:val="0016025B"/>
    <w:rsid w:val="00163B4E"/>
    <w:rsid w:val="001726F3"/>
    <w:rsid w:val="00185576"/>
    <w:rsid w:val="00185951"/>
    <w:rsid w:val="001934FD"/>
    <w:rsid w:val="0019520E"/>
    <w:rsid w:val="001A2BEA"/>
    <w:rsid w:val="001A617A"/>
    <w:rsid w:val="001A6D93"/>
    <w:rsid w:val="001B581B"/>
    <w:rsid w:val="001C25DA"/>
    <w:rsid w:val="001C5D7B"/>
    <w:rsid w:val="001E1D4B"/>
    <w:rsid w:val="001E34C6"/>
    <w:rsid w:val="001E5581"/>
    <w:rsid w:val="001F3C70"/>
    <w:rsid w:val="00201D89"/>
    <w:rsid w:val="00203046"/>
    <w:rsid w:val="002036DA"/>
    <w:rsid w:val="00204EDF"/>
    <w:rsid w:val="00214F2B"/>
    <w:rsid w:val="002176E8"/>
    <w:rsid w:val="0022143E"/>
    <w:rsid w:val="00226C4E"/>
    <w:rsid w:val="002279DF"/>
    <w:rsid w:val="002428E3"/>
    <w:rsid w:val="00255C66"/>
    <w:rsid w:val="00260BAF"/>
    <w:rsid w:val="002650F7"/>
    <w:rsid w:val="00273F3B"/>
    <w:rsid w:val="00275984"/>
    <w:rsid w:val="00277DF7"/>
    <w:rsid w:val="00280F74"/>
    <w:rsid w:val="00281856"/>
    <w:rsid w:val="00286998"/>
    <w:rsid w:val="00291AB7"/>
    <w:rsid w:val="00295CDB"/>
    <w:rsid w:val="002A5902"/>
    <w:rsid w:val="002B153C"/>
    <w:rsid w:val="002B768D"/>
    <w:rsid w:val="002C553C"/>
    <w:rsid w:val="002D1768"/>
    <w:rsid w:val="002D317B"/>
    <w:rsid w:val="002D3934"/>
    <w:rsid w:val="002D502D"/>
    <w:rsid w:val="002D511C"/>
    <w:rsid w:val="002E0F69"/>
    <w:rsid w:val="002E2E64"/>
    <w:rsid w:val="002F41AA"/>
    <w:rsid w:val="00312597"/>
    <w:rsid w:val="00317114"/>
    <w:rsid w:val="00317F46"/>
    <w:rsid w:val="00341FA0"/>
    <w:rsid w:val="00343871"/>
    <w:rsid w:val="00343F86"/>
    <w:rsid w:val="003444CF"/>
    <w:rsid w:val="00350CF5"/>
    <w:rsid w:val="00353932"/>
    <w:rsid w:val="0036252A"/>
    <w:rsid w:val="00364D9D"/>
    <w:rsid w:val="0037421D"/>
    <w:rsid w:val="00383DA1"/>
    <w:rsid w:val="003915A4"/>
    <w:rsid w:val="00392EFA"/>
    <w:rsid w:val="00393E64"/>
    <w:rsid w:val="00395575"/>
    <w:rsid w:val="003A06C8"/>
    <w:rsid w:val="003A0D7C"/>
    <w:rsid w:val="003A6C20"/>
    <w:rsid w:val="003B7EE7"/>
    <w:rsid w:val="003C0049"/>
    <w:rsid w:val="003C1145"/>
    <w:rsid w:val="003C4DFF"/>
    <w:rsid w:val="003C6289"/>
    <w:rsid w:val="003D01B2"/>
    <w:rsid w:val="003D1800"/>
    <w:rsid w:val="003D39EC"/>
    <w:rsid w:val="003D5C36"/>
    <w:rsid w:val="003E3DD5"/>
    <w:rsid w:val="003E6C2A"/>
    <w:rsid w:val="003F07C6"/>
    <w:rsid w:val="003F44B7"/>
    <w:rsid w:val="003F4D29"/>
    <w:rsid w:val="004100D6"/>
    <w:rsid w:val="00410A27"/>
    <w:rsid w:val="00413D48"/>
    <w:rsid w:val="00437B58"/>
    <w:rsid w:val="00441AC2"/>
    <w:rsid w:val="0044249B"/>
    <w:rsid w:val="00444E27"/>
    <w:rsid w:val="004478D3"/>
    <w:rsid w:val="00451A5B"/>
    <w:rsid w:val="00452BCD"/>
    <w:rsid w:val="00452CEA"/>
    <w:rsid w:val="004658B1"/>
    <w:rsid w:val="00465B52"/>
    <w:rsid w:val="00467B01"/>
    <w:rsid w:val="00474B75"/>
    <w:rsid w:val="00483F0B"/>
    <w:rsid w:val="00487BCC"/>
    <w:rsid w:val="004916B7"/>
    <w:rsid w:val="004928D4"/>
    <w:rsid w:val="00496319"/>
    <w:rsid w:val="004A0EFF"/>
    <w:rsid w:val="004A37C5"/>
    <w:rsid w:val="004B28DB"/>
    <w:rsid w:val="004B5465"/>
    <w:rsid w:val="004C062C"/>
    <w:rsid w:val="004D72CA"/>
    <w:rsid w:val="004F1273"/>
    <w:rsid w:val="004F44C2"/>
    <w:rsid w:val="004F55BF"/>
    <w:rsid w:val="005017B6"/>
    <w:rsid w:val="00513E17"/>
    <w:rsid w:val="00516022"/>
    <w:rsid w:val="00517DF9"/>
    <w:rsid w:val="00517FD8"/>
    <w:rsid w:val="00521CEE"/>
    <w:rsid w:val="00521F34"/>
    <w:rsid w:val="00522D11"/>
    <w:rsid w:val="005262B7"/>
    <w:rsid w:val="0053637C"/>
    <w:rsid w:val="005429DC"/>
    <w:rsid w:val="00544B3B"/>
    <w:rsid w:val="00551A6C"/>
    <w:rsid w:val="00554FAD"/>
    <w:rsid w:val="00565FDE"/>
    <w:rsid w:val="00572DB1"/>
    <w:rsid w:val="00573041"/>
    <w:rsid w:val="0057455B"/>
    <w:rsid w:val="00575B80"/>
    <w:rsid w:val="00580BF5"/>
    <w:rsid w:val="0058526C"/>
    <w:rsid w:val="00596166"/>
    <w:rsid w:val="005A1698"/>
    <w:rsid w:val="005B458E"/>
    <w:rsid w:val="005C3FE0"/>
    <w:rsid w:val="005C740C"/>
    <w:rsid w:val="005D0F7B"/>
    <w:rsid w:val="005F2DEE"/>
    <w:rsid w:val="005F314F"/>
    <w:rsid w:val="005F36D9"/>
    <w:rsid w:val="00600CF0"/>
    <w:rsid w:val="00600DF9"/>
    <w:rsid w:val="006048F4"/>
    <w:rsid w:val="0060660A"/>
    <w:rsid w:val="006145C6"/>
    <w:rsid w:val="00617A44"/>
    <w:rsid w:val="00617EE4"/>
    <w:rsid w:val="006259BF"/>
    <w:rsid w:val="00625CD0"/>
    <w:rsid w:val="0063134B"/>
    <w:rsid w:val="00646235"/>
    <w:rsid w:val="00646DFD"/>
    <w:rsid w:val="00653606"/>
    <w:rsid w:val="0066084C"/>
    <w:rsid w:val="00661591"/>
    <w:rsid w:val="0066632F"/>
    <w:rsid w:val="00675742"/>
    <w:rsid w:val="006775B5"/>
    <w:rsid w:val="006903AB"/>
    <w:rsid w:val="00696F90"/>
    <w:rsid w:val="006B0423"/>
    <w:rsid w:val="006B2A17"/>
    <w:rsid w:val="006B3251"/>
    <w:rsid w:val="006B775E"/>
    <w:rsid w:val="006C2535"/>
    <w:rsid w:val="006C441E"/>
    <w:rsid w:val="006D595E"/>
    <w:rsid w:val="006E3546"/>
    <w:rsid w:val="006E7D82"/>
    <w:rsid w:val="006F0F93"/>
    <w:rsid w:val="006F31F2"/>
    <w:rsid w:val="00714DC5"/>
    <w:rsid w:val="00715237"/>
    <w:rsid w:val="00723692"/>
    <w:rsid w:val="007254A5"/>
    <w:rsid w:val="00725748"/>
    <w:rsid w:val="0073720D"/>
    <w:rsid w:val="00740712"/>
    <w:rsid w:val="00741C93"/>
    <w:rsid w:val="00742AB9"/>
    <w:rsid w:val="00751C96"/>
    <w:rsid w:val="00754FBF"/>
    <w:rsid w:val="00770230"/>
    <w:rsid w:val="00770CC7"/>
    <w:rsid w:val="00783559"/>
    <w:rsid w:val="00791D73"/>
    <w:rsid w:val="00797AA5"/>
    <w:rsid w:val="007A33A3"/>
    <w:rsid w:val="007A4105"/>
    <w:rsid w:val="007A65D0"/>
    <w:rsid w:val="007B3A3F"/>
    <w:rsid w:val="007B4503"/>
    <w:rsid w:val="007C406E"/>
    <w:rsid w:val="007C5183"/>
    <w:rsid w:val="007C5189"/>
    <w:rsid w:val="007D22DB"/>
    <w:rsid w:val="007D26D7"/>
    <w:rsid w:val="007E211A"/>
    <w:rsid w:val="007E2D8A"/>
    <w:rsid w:val="007F61B7"/>
    <w:rsid w:val="007F759E"/>
    <w:rsid w:val="00800CCA"/>
    <w:rsid w:val="00806120"/>
    <w:rsid w:val="00811E4A"/>
    <w:rsid w:val="00812028"/>
    <w:rsid w:val="00813082"/>
    <w:rsid w:val="008147CF"/>
    <w:rsid w:val="00814D03"/>
    <w:rsid w:val="008237E0"/>
    <w:rsid w:val="00831706"/>
    <w:rsid w:val="0083178B"/>
    <w:rsid w:val="00833695"/>
    <w:rsid w:val="008336B7"/>
    <w:rsid w:val="00834BD1"/>
    <w:rsid w:val="0084276C"/>
    <w:rsid w:val="00842CD8"/>
    <w:rsid w:val="0085206C"/>
    <w:rsid w:val="008547BA"/>
    <w:rsid w:val="008553C7"/>
    <w:rsid w:val="00857FEB"/>
    <w:rsid w:val="00860C39"/>
    <w:rsid w:val="00872271"/>
    <w:rsid w:val="00874DF7"/>
    <w:rsid w:val="00875712"/>
    <w:rsid w:val="00885BD4"/>
    <w:rsid w:val="008860C1"/>
    <w:rsid w:val="008A1F19"/>
    <w:rsid w:val="008A4D62"/>
    <w:rsid w:val="008B2559"/>
    <w:rsid w:val="008B3929"/>
    <w:rsid w:val="008B3B50"/>
    <w:rsid w:val="008B4CB3"/>
    <w:rsid w:val="008D440B"/>
    <w:rsid w:val="008D50D2"/>
    <w:rsid w:val="008E49AD"/>
    <w:rsid w:val="008E7256"/>
    <w:rsid w:val="008F3246"/>
    <w:rsid w:val="008F508C"/>
    <w:rsid w:val="00910642"/>
    <w:rsid w:val="009267FD"/>
    <w:rsid w:val="009311C8"/>
    <w:rsid w:val="00932DA1"/>
    <w:rsid w:val="00933376"/>
    <w:rsid w:val="00933A2F"/>
    <w:rsid w:val="009361FA"/>
    <w:rsid w:val="00952F4A"/>
    <w:rsid w:val="0095543F"/>
    <w:rsid w:val="00970B27"/>
    <w:rsid w:val="009718F9"/>
    <w:rsid w:val="00975112"/>
    <w:rsid w:val="009751FC"/>
    <w:rsid w:val="00975DF5"/>
    <w:rsid w:val="00994FDA"/>
    <w:rsid w:val="00996B64"/>
    <w:rsid w:val="009A332F"/>
    <w:rsid w:val="009A3B71"/>
    <w:rsid w:val="009A61BC"/>
    <w:rsid w:val="009C1368"/>
    <w:rsid w:val="009C146E"/>
    <w:rsid w:val="009C3F20"/>
    <w:rsid w:val="009D66FA"/>
    <w:rsid w:val="009D6DD4"/>
    <w:rsid w:val="009E1800"/>
    <w:rsid w:val="009E33F2"/>
    <w:rsid w:val="00A03314"/>
    <w:rsid w:val="00A051C6"/>
    <w:rsid w:val="00A15650"/>
    <w:rsid w:val="00A16634"/>
    <w:rsid w:val="00A17E0E"/>
    <w:rsid w:val="00A21E76"/>
    <w:rsid w:val="00A30E68"/>
    <w:rsid w:val="00A34AA0"/>
    <w:rsid w:val="00A358A3"/>
    <w:rsid w:val="00A364FC"/>
    <w:rsid w:val="00A42845"/>
    <w:rsid w:val="00A44FAC"/>
    <w:rsid w:val="00A4623A"/>
    <w:rsid w:val="00A54336"/>
    <w:rsid w:val="00A54342"/>
    <w:rsid w:val="00A56946"/>
    <w:rsid w:val="00A6054C"/>
    <w:rsid w:val="00A66B35"/>
    <w:rsid w:val="00A77EB7"/>
    <w:rsid w:val="00A831FD"/>
    <w:rsid w:val="00A930F1"/>
    <w:rsid w:val="00A941B3"/>
    <w:rsid w:val="00AA083A"/>
    <w:rsid w:val="00AB4C83"/>
    <w:rsid w:val="00AB5933"/>
    <w:rsid w:val="00AC38A6"/>
    <w:rsid w:val="00AC50E3"/>
    <w:rsid w:val="00AC68F5"/>
    <w:rsid w:val="00AD488E"/>
    <w:rsid w:val="00AE013D"/>
    <w:rsid w:val="00AE033B"/>
    <w:rsid w:val="00AE11B7"/>
    <w:rsid w:val="00AF0DF7"/>
    <w:rsid w:val="00AF7237"/>
    <w:rsid w:val="00B00D75"/>
    <w:rsid w:val="00B04B43"/>
    <w:rsid w:val="00B070CB"/>
    <w:rsid w:val="00B17652"/>
    <w:rsid w:val="00B24D87"/>
    <w:rsid w:val="00B25EDE"/>
    <w:rsid w:val="00B26CCF"/>
    <w:rsid w:val="00B42DFA"/>
    <w:rsid w:val="00B51FA3"/>
    <w:rsid w:val="00B531DD"/>
    <w:rsid w:val="00B60E60"/>
    <w:rsid w:val="00B664DA"/>
    <w:rsid w:val="00B67B39"/>
    <w:rsid w:val="00B719A5"/>
    <w:rsid w:val="00B71DC2"/>
    <w:rsid w:val="00B77626"/>
    <w:rsid w:val="00B8431D"/>
    <w:rsid w:val="00B86507"/>
    <w:rsid w:val="00B93534"/>
    <w:rsid w:val="00B93893"/>
    <w:rsid w:val="00BB0D9D"/>
    <w:rsid w:val="00BB101D"/>
    <w:rsid w:val="00BB1B4A"/>
    <w:rsid w:val="00BB202B"/>
    <w:rsid w:val="00BC3B53"/>
    <w:rsid w:val="00BC3B96"/>
    <w:rsid w:val="00BC4AE3"/>
    <w:rsid w:val="00BC6888"/>
    <w:rsid w:val="00BC6CD2"/>
    <w:rsid w:val="00BD6F2E"/>
    <w:rsid w:val="00BE3F88"/>
    <w:rsid w:val="00BE430D"/>
    <w:rsid w:val="00BE4756"/>
    <w:rsid w:val="00BE5024"/>
    <w:rsid w:val="00BF2219"/>
    <w:rsid w:val="00BF265F"/>
    <w:rsid w:val="00C00F1E"/>
    <w:rsid w:val="00C170CB"/>
    <w:rsid w:val="00C206F1"/>
    <w:rsid w:val="00C2640F"/>
    <w:rsid w:val="00C40C60"/>
    <w:rsid w:val="00C5258E"/>
    <w:rsid w:val="00C542D3"/>
    <w:rsid w:val="00C5731F"/>
    <w:rsid w:val="00C57865"/>
    <w:rsid w:val="00C57D98"/>
    <w:rsid w:val="00C64B50"/>
    <w:rsid w:val="00C700FC"/>
    <w:rsid w:val="00C7772F"/>
    <w:rsid w:val="00C87D6A"/>
    <w:rsid w:val="00C87DFB"/>
    <w:rsid w:val="00C945B7"/>
    <w:rsid w:val="00C9559E"/>
    <w:rsid w:val="00C9615D"/>
    <w:rsid w:val="00C97C80"/>
    <w:rsid w:val="00CA47D3"/>
    <w:rsid w:val="00CC4A41"/>
    <w:rsid w:val="00CD362D"/>
    <w:rsid w:val="00CE3A3A"/>
    <w:rsid w:val="00CF053F"/>
    <w:rsid w:val="00CF6C03"/>
    <w:rsid w:val="00D078E1"/>
    <w:rsid w:val="00D100E9"/>
    <w:rsid w:val="00D1411C"/>
    <w:rsid w:val="00D14161"/>
    <w:rsid w:val="00D21E4B"/>
    <w:rsid w:val="00D226E6"/>
    <w:rsid w:val="00D23522"/>
    <w:rsid w:val="00D42E16"/>
    <w:rsid w:val="00D47CD3"/>
    <w:rsid w:val="00D516BE"/>
    <w:rsid w:val="00D5367A"/>
    <w:rsid w:val="00D53D03"/>
    <w:rsid w:val="00D5423B"/>
    <w:rsid w:val="00D54F4E"/>
    <w:rsid w:val="00D575EC"/>
    <w:rsid w:val="00D602EC"/>
    <w:rsid w:val="00D60BA4"/>
    <w:rsid w:val="00D62419"/>
    <w:rsid w:val="00D62840"/>
    <w:rsid w:val="00D75A21"/>
    <w:rsid w:val="00D76FE0"/>
    <w:rsid w:val="00D774A1"/>
    <w:rsid w:val="00D77870"/>
    <w:rsid w:val="00D80CCE"/>
    <w:rsid w:val="00D86B07"/>
    <w:rsid w:val="00D95C88"/>
    <w:rsid w:val="00D97B2E"/>
    <w:rsid w:val="00DA5773"/>
    <w:rsid w:val="00DB36FE"/>
    <w:rsid w:val="00DE578A"/>
    <w:rsid w:val="00DF2583"/>
    <w:rsid w:val="00DF54D9"/>
    <w:rsid w:val="00DF6245"/>
    <w:rsid w:val="00E076B8"/>
    <w:rsid w:val="00E10DC6"/>
    <w:rsid w:val="00E11F8E"/>
    <w:rsid w:val="00E3731D"/>
    <w:rsid w:val="00E435A2"/>
    <w:rsid w:val="00E61751"/>
    <w:rsid w:val="00E62D69"/>
    <w:rsid w:val="00E634E3"/>
    <w:rsid w:val="00E77F89"/>
    <w:rsid w:val="00E829F8"/>
    <w:rsid w:val="00E95157"/>
    <w:rsid w:val="00EA5E52"/>
    <w:rsid w:val="00EC0DFF"/>
    <w:rsid w:val="00EC237D"/>
    <w:rsid w:val="00EC4611"/>
    <w:rsid w:val="00EC6DDA"/>
    <w:rsid w:val="00ED060F"/>
    <w:rsid w:val="00ED072A"/>
    <w:rsid w:val="00EE4A1F"/>
    <w:rsid w:val="00EF1B5A"/>
    <w:rsid w:val="00EF2CCA"/>
    <w:rsid w:val="00F005D9"/>
    <w:rsid w:val="00F03963"/>
    <w:rsid w:val="00F1256D"/>
    <w:rsid w:val="00F13A4E"/>
    <w:rsid w:val="00F172BB"/>
    <w:rsid w:val="00F21BEF"/>
    <w:rsid w:val="00F26410"/>
    <w:rsid w:val="00F31AA4"/>
    <w:rsid w:val="00F36A2E"/>
    <w:rsid w:val="00F42484"/>
    <w:rsid w:val="00F50F86"/>
    <w:rsid w:val="00F53F91"/>
    <w:rsid w:val="00F61A72"/>
    <w:rsid w:val="00F6597A"/>
    <w:rsid w:val="00F66F13"/>
    <w:rsid w:val="00F74073"/>
    <w:rsid w:val="00F847E6"/>
    <w:rsid w:val="00F8713B"/>
    <w:rsid w:val="00F93F9E"/>
    <w:rsid w:val="00FA0C39"/>
    <w:rsid w:val="00FB06ED"/>
    <w:rsid w:val="00FB0B02"/>
    <w:rsid w:val="00FB5F3E"/>
    <w:rsid w:val="00FC36AB"/>
    <w:rsid w:val="00FE3B31"/>
    <w:rsid w:val="00FE4E02"/>
    <w:rsid w:val="00FE4F08"/>
    <w:rsid w:val="00FF2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S08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0B7FAB"/>
    <w:pPr>
      <w:spacing w:line="240" w:lineRule="atLeast"/>
    </w:pPr>
    <w:rPr>
      <w:rFonts w:ascii="Verdana" w:hAnsi="Verdana"/>
      <w:noProof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zInvul">
    <w:name w:val="zz_Invul"/>
    <w:basedOn w:val="Standaard"/>
    <w:rsid w:val="00FE4E02"/>
    <w:pPr>
      <w:spacing w:line="280" w:lineRule="atLeast"/>
    </w:pPr>
    <w:rPr>
      <w:rFonts w:ascii="Garamond" w:hAnsi="Garamond"/>
      <w:sz w:val="24"/>
      <w:szCs w:val="20"/>
    </w:rPr>
  </w:style>
  <w:style w:type="paragraph" w:customStyle="1" w:styleId="Huisstijl-Adres">
    <w:name w:val="Huisstijl-Adres"/>
    <w:basedOn w:val="Standaard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</w:style>
  <w:style w:type="character" w:customStyle="1" w:styleId="Huisstijl-GegevenCharChar">
    <w:name w:val="Huisstijl-Gegeven Char Char"/>
    <w:basedOn w:val="Standaardalinea-lettertype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sz w:val="13"/>
    </w:rPr>
  </w:style>
  <w:style w:type="character" w:customStyle="1" w:styleId="Huisstijl-KopjeChar">
    <w:name w:val="Huisstijl-Kopje Char"/>
    <w:basedOn w:val="Huisstijl-GegevenCharChar"/>
    <w:link w:val="Huisstijl-Kopje"/>
    <w:rsid w:val="00393E64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szCs w:val="18"/>
    </w:rPr>
  </w:style>
  <w:style w:type="character" w:styleId="Hyperlink">
    <w:name w:val="Hyperlink"/>
    <w:basedOn w:val="Standaardalinea-lettertype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sz w:val="13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</w:style>
  <w:style w:type="paragraph" w:styleId="Ballontekst">
    <w:name w:val="Balloon Text"/>
    <w:basedOn w:val="Standaard"/>
    <w:link w:val="BallontekstChar"/>
    <w:rsid w:val="00B67B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67B39"/>
    <w:rPr>
      <w:rFonts w:ascii="Tahoma" w:hAnsi="Tahoma" w:cs="Tahoma"/>
      <w:noProof/>
      <w:sz w:val="16"/>
      <w:szCs w:val="16"/>
      <w:lang w:val="nl-NL"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B67B39"/>
    <w:rPr>
      <w:color w:val="808080"/>
    </w:rPr>
  </w:style>
  <w:style w:type="character" w:styleId="Verwijzingopmerking">
    <w:name w:val="annotation reference"/>
    <w:basedOn w:val="Standaardalinea-lettertype"/>
    <w:rsid w:val="00083969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083969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083969"/>
    <w:rPr>
      <w:rFonts w:ascii="Verdana" w:hAnsi="Verdana"/>
      <w:noProof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08396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083969"/>
    <w:rPr>
      <w:rFonts w:ascii="Verdana" w:hAnsi="Verdana"/>
      <w:b/>
      <w:bCs/>
      <w:noProof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0B7FAB"/>
    <w:pPr>
      <w:spacing w:line="240" w:lineRule="atLeast"/>
    </w:pPr>
    <w:rPr>
      <w:rFonts w:ascii="Verdana" w:hAnsi="Verdana"/>
      <w:noProof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zInvul">
    <w:name w:val="zz_Invul"/>
    <w:basedOn w:val="Standaard"/>
    <w:rsid w:val="00FE4E02"/>
    <w:pPr>
      <w:spacing w:line="280" w:lineRule="atLeast"/>
    </w:pPr>
    <w:rPr>
      <w:rFonts w:ascii="Garamond" w:hAnsi="Garamond"/>
      <w:sz w:val="24"/>
      <w:szCs w:val="20"/>
    </w:rPr>
  </w:style>
  <w:style w:type="paragraph" w:customStyle="1" w:styleId="Huisstijl-Adres">
    <w:name w:val="Huisstijl-Adres"/>
    <w:basedOn w:val="Standaard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</w:style>
  <w:style w:type="character" w:customStyle="1" w:styleId="Huisstijl-GegevenCharChar">
    <w:name w:val="Huisstijl-Gegeven Char Char"/>
    <w:basedOn w:val="Standaardalinea-lettertype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sz w:val="13"/>
    </w:rPr>
  </w:style>
  <w:style w:type="character" w:customStyle="1" w:styleId="Huisstijl-KopjeChar">
    <w:name w:val="Huisstijl-Kopje Char"/>
    <w:basedOn w:val="Huisstijl-GegevenCharChar"/>
    <w:link w:val="Huisstijl-Kopje"/>
    <w:rsid w:val="00393E64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szCs w:val="18"/>
    </w:rPr>
  </w:style>
  <w:style w:type="character" w:styleId="Hyperlink">
    <w:name w:val="Hyperlink"/>
    <w:basedOn w:val="Standaardalinea-lettertype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sz w:val="13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</w:style>
  <w:style w:type="paragraph" w:styleId="Ballontekst">
    <w:name w:val="Balloon Text"/>
    <w:basedOn w:val="Standaard"/>
    <w:link w:val="BallontekstChar"/>
    <w:rsid w:val="00B67B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67B39"/>
    <w:rPr>
      <w:rFonts w:ascii="Tahoma" w:hAnsi="Tahoma" w:cs="Tahoma"/>
      <w:noProof/>
      <w:sz w:val="16"/>
      <w:szCs w:val="16"/>
      <w:lang w:val="nl-NL"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B67B39"/>
    <w:rPr>
      <w:color w:val="808080"/>
    </w:rPr>
  </w:style>
  <w:style w:type="character" w:styleId="Verwijzingopmerking">
    <w:name w:val="annotation reference"/>
    <w:basedOn w:val="Standaardalinea-lettertype"/>
    <w:rsid w:val="00083969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083969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083969"/>
    <w:rPr>
      <w:rFonts w:ascii="Verdana" w:hAnsi="Verdana"/>
      <w:noProof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08396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083969"/>
    <w:rPr>
      <w:rFonts w:ascii="Verdana" w:hAnsi="Verdana"/>
      <w:b/>
      <w:bCs/>
      <w:noProof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yperlink" Target="http://www.paleisamsterdam.nl" TargetMode="External" Id="rId13" /><Relationship Type="http://schemas.openxmlformats.org/officeDocument/2006/relationships/header" Target="header3.xml" Id="rId18" /><Relationship Type="http://schemas.openxmlformats.org/officeDocument/2006/relationships/numbering" Target="numbering.xml" Id="rId3" /><Relationship Type="http://schemas.openxmlformats.org/officeDocument/2006/relationships/glossaryDocument" Target="glossary/document.xml" Id="rId21" /><Relationship Type="http://schemas.openxmlformats.org/officeDocument/2006/relationships/webSettings" Target="webSettings.xml" Id="rId7" /><Relationship Type="http://schemas.openxmlformats.org/officeDocument/2006/relationships/hyperlink" Target="http://www.koninklijkeverzamelingen.nl" TargetMode="External" Id="rId12" /><Relationship Type="http://schemas.openxmlformats.org/officeDocument/2006/relationships/footer" Target="footer2.xml" Id="rId17" /><Relationship Type="http://schemas.openxmlformats.org/officeDocument/2006/relationships/footer" Target="footer1.xml" Id="rId16" /><Relationship Type="http://schemas.openxmlformats.org/officeDocument/2006/relationships/fontTable" Target="fontTable.xml" Id="rId20" /><Relationship Type="http://schemas.openxmlformats.org/officeDocument/2006/relationships/settings" Target="settings.xml" Id="rId6" /><Relationship Type="http://schemas.openxmlformats.org/officeDocument/2006/relationships/hyperlink" Target="http://www.koninklijkhuis.nl" TargetMode="External" Id="rId11" /><Relationship Type="http://schemas.microsoft.com/office/2007/relationships/stylesWithEffects" Target="stylesWithEffects.xml" Id="rId5" /><Relationship Type="http://schemas.openxmlformats.org/officeDocument/2006/relationships/header" Target="header2.xml" Id="rId15" /><Relationship Type="http://schemas.openxmlformats.org/officeDocument/2006/relationships/hyperlink" Target="https://www.koninklijkhuis.nl/onderwerpen/jaaroverzicht-koninklijk-huis/jaaroverzicht-koninklijk-huis-2024" TargetMode="External" Id="rId10" /><Relationship Type="http://schemas.openxmlformats.org/officeDocument/2006/relationships/footer" Target="footer3.xml" Id="rId19" /><Relationship Type="http://schemas.openxmlformats.org/officeDocument/2006/relationships/styles" Target="styles.xml" Id="rId4" /><Relationship Type="http://schemas.openxmlformats.org/officeDocument/2006/relationships/endnotes" Target="endnotes.xml" Id="rId9" /><Relationship Type="http://schemas.openxmlformats.org/officeDocument/2006/relationships/header" Target="header1.xml" Id="rId14" /><Relationship Type="http://schemas.openxmlformats.org/officeDocument/2006/relationships/theme" Target="theme/theme1.xml" Id="rId22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1FADF99-B146-4F04-96F8-BD6E173C757A}"/>
      </w:docPartPr>
      <w:docPartBody>
        <w:p w:rsidR="00DB1E32" w:rsidRDefault="008C0559" w:rsidP="00A52459">
          <w:pPr>
            <w:pStyle w:val="DefaultPlaceholder22675703"/>
          </w:pPr>
          <w:r w:rsidRPr="00860C39">
            <w:t xml:space="preserve"> </w:t>
          </w:r>
        </w:p>
      </w:docPartBody>
    </w:docPart>
    <w:docPart>
      <w:docPartPr>
        <w:name w:val="DefaultPlaceholder_108206515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5217C7C-BC88-4CC0-83CB-2DFCCE1C62C7}"/>
      </w:docPartPr>
      <w:docPartBody>
        <w:p w:rsidR="00B17A27" w:rsidRDefault="001109FD">
          <w:r w:rsidRPr="00823A80">
            <w:rPr>
              <w:rStyle w:val="Tekstvantijdelijkeaanduiding"/>
            </w:rPr>
            <w:t>Klik hier als u tekst wilt invoeren.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A03C8"/>
    <w:rsid w:val="001109FD"/>
    <w:rsid w:val="001A03C8"/>
    <w:rsid w:val="0025557C"/>
    <w:rsid w:val="002969CC"/>
    <w:rsid w:val="004F6A69"/>
    <w:rsid w:val="005040CA"/>
    <w:rsid w:val="005C143F"/>
    <w:rsid w:val="005E5FF3"/>
    <w:rsid w:val="006065C3"/>
    <w:rsid w:val="007F43DC"/>
    <w:rsid w:val="008C0559"/>
    <w:rsid w:val="00996020"/>
    <w:rsid w:val="00A52459"/>
    <w:rsid w:val="00A55B83"/>
    <w:rsid w:val="00B17A27"/>
    <w:rsid w:val="00BB1AAC"/>
    <w:rsid w:val="00CE1A01"/>
    <w:rsid w:val="00D857E0"/>
    <w:rsid w:val="00DB1E32"/>
    <w:rsid w:val="00F04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B1E3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1109FD"/>
    <w:rPr>
      <w:color w:val="808080"/>
    </w:rPr>
  </w:style>
  <w:style w:type="paragraph" w:customStyle="1" w:styleId="325BB6A28224409B83DE60E77B52778B">
    <w:name w:val="325BB6A28224409B83DE60E77B52778B"/>
    <w:rsid w:val="00A52459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noProof/>
      <w:sz w:val="18"/>
      <w:szCs w:val="24"/>
      <w:lang w:val="nl-NL" w:eastAsia="nl-NL"/>
    </w:rPr>
  </w:style>
  <w:style w:type="paragraph" w:customStyle="1" w:styleId="DefaultPlaceholder22675703">
    <w:name w:val="DefaultPlaceholder_22675703"/>
    <w:rsid w:val="00A52459"/>
    <w:pPr>
      <w:adjustRightInd w:val="0"/>
      <w:spacing w:after="0" w:line="180" w:lineRule="exact"/>
    </w:pPr>
    <w:rPr>
      <w:rFonts w:ascii="Verdana" w:eastAsia="Times New Roman" w:hAnsi="Verdana" w:cs="Verdana-Bold"/>
      <w:b/>
      <w:bCs/>
      <w:smallCaps/>
      <w:noProof/>
      <w:sz w:val="13"/>
      <w:szCs w:val="13"/>
      <w:lang w:val="nl-NL" w:eastAsia="nl-NL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196</ap:Words>
  <ap:Characters>1078</ap:Characters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1272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2008-07-25T15:17:00.0000000Z</lastPrinted>
  <dcterms:created xsi:type="dcterms:W3CDTF">2024-12-24T08:11:00.0000000Z</dcterms:created>
  <dcterms:modified xsi:type="dcterms:W3CDTF">2024-12-24T08:11:00.0000000Z</dcterms:modified>
  <dc:description>------------------------</dc:description>
  <dc:subject/>
  <dc:title/>
  <keywords/>
  <version/>
  <category/>
</coreProperties>
</file>