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426AA" w:rsidR="00340ECA" w:rsidP="00A72698" w:rsidRDefault="00340ECA" w14:paraId="7A5A12CB" w14:textId="77777777">
      <w:pPr>
        <w:rPr>
          <w:szCs w:val="18"/>
        </w:rPr>
      </w:pPr>
    </w:p>
    <w:p w:rsidR="006247BE" w:rsidP="00A72698" w:rsidRDefault="00635198" w14:paraId="6AC9D25D" w14:textId="4B7ADBF1">
      <w:r>
        <w:t xml:space="preserve">Geachte </w:t>
      </w:r>
      <w:r w:rsidR="00A72698">
        <w:t>V</w:t>
      </w:r>
      <w:r>
        <w:t xml:space="preserve">oorzitter, </w:t>
      </w:r>
    </w:p>
    <w:p w:rsidR="00635198" w:rsidP="00A72698" w:rsidRDefault="00635198" w14:paraId="5D620450" w14:textId="77777777"/>
    <w:p w:rsidR="00635198" w:rsidP="00A72698" w:rsidRDefault="00635198" w14:paraId="4885F9FD" w14:textId="61427EF6">
      <w:r>
        <w:t xml:space="preserve">Met deze brief </w:t>
      </w:r>
      <w:r w:rsidR="00CD784F">
        <w:t>informeer</w:t>
      </w:r>
      <w:r>
        <w:t xml:space="preserve"> ik uw Kamer over de voortgang van</w:t>
      </w:r>
      <w:r w:rsidR="00CD784F">
        <w:t xml:space="preserve"> diverse</w:t>
      </w:r>
      <w:r>
        <w:t xml:space="preserve"> onderwerpen </w:t>
      </w:r>
      <w:r w:rsidR="00CD784F">
        <w:t>met betrekking tot</w:t>
      </w:r>
      <w:r>
        <w:t xml:space="preserve"> het mestbeleid. Het </w:t>
      </w:r>
      <w:r w:rsidR="00CD784F">
        <w:t>betreft</w:t>
      </w:r>
      <w:r w:rsidR="0053418C">
        <w:t xml:space="preserve"> de implementatie van de derogatiebeschikking 2022-2025,</w:t>
      </w:r>
      <w:r w:rsidR="00CD784F">
        <w:t xml:space="preserve"> het certificeringsysteem Fertigarant, de </w:t>
      </w:r>
      <w:r w:rsidR="006D6BB0">
        <w:t>V</w:t>
      </w:r>
      <w:r w:rsidR="00CD784F">
        <w:t>rijstelling</w:t>
      </w:r>
      <w:r w:rsidR="006D6BB0">
        <w:t>sregeling</w:t>
      </w:r>
      <w:r w:rsidR="00CD784F">
        <w:t xml:space="preserve"> bovengronds </w:t>
      </w:r>
      <w:r w:rsidR="00840ECB">
        <w:t>aanwenden</w:t>
      </w:r>
      <w:r w:rsidR="006D6BB0">
        <w:t xml:space="preserve"> runderdrijfmest</w:t>
      </w:r>
      <w:r w:rsidR="00CD784F">
        <w:t>, de pilot Mineralenconcentraat,</w:t>
      </w:r>
      <w:r w:rsidR="00377EE8">
        <w:t xml:space="preserve"> </w:t>
      </w:r>
      <w:r w:rsidR="006D6BB0">
        <w:t>de verken</w:t>
      </w:r>
      <w:r w:rsidR="00862B3D">
        <w:t xml:space="preserve">ning versnelling vergunningverlening </w:t>
      </w:r>
      <w:r w:rsidR="00944F70">
        <w:t xml:space="preserve">voor </w:t>
      </w:r>
      <w:r w:rsidR="00862B3D">
        <w:t>mestverwerking</w:t>
      </w:r>
      <w:r w:rsidR="006759A2">
        <w:t xml:space="preserve"> en</w:t>
      </w:r>
      <w:r w:rsidR="00CD784F">
        <w:t xml:space="preserve"> het convenant</w:t>
      </w:r>
      <w:r w:rsidR="00944F70">
        <w:t xml:space="preserve"> milieu-impact</w:t>
      </w:r>
      <w:r w:rsidR="00CD784F">
        <w:t xml:space="preserve"> potgrond.</w:t>
      </w:r>
      <w:r>
        <w:t xml:space="preserve"> </w:t>
      </w:r>
      <w:r w:rsidR="00594270">
        <w:t>Daarnaast</w:t>
      </w:r>
      <w:r w:rsidR="00082D9D">
        <w:t xml:space="preserve"> bied ik met deze brief </w:t>
      </w:r>
      <w:r w:rsidR="00E46475">
        <w:t xml:space="preserve">het rapport </w:t>
      </w:r>
      <w:r w:rsidRPr="00EE4918" w:rsidR="00E46475">
        <w:rPr>
          <w:szCs w:val="18"/>
        </w:rPr>
        <w:t>«</w:t>
      </w:r>
      <w:r w:rsidR="00E46475">
        <w:rPr>
          <w:szCs w:val="18"/>
        </w:rPr>
        <w:t>Verkennende studie naar het actualiseren van de grondsoortenkaart</w:t>
      </w:r>
      <w:r w:rsidRPr="00EE4918" w:rsidR="00E46475">
        <w:rPr>
          <w:szCs w:val="18"/>
        </w:rPr>
        <w:t>»</w:t>
      </w:r>
      <w:r w:rsidR="00E46475">
        <w:t xml:space="preserve"> </w:t>
      </w:r>
      <w:r w:rsidR="00082D9D">
        <w:t>aan</w:t>
      </w:r>
      <w:r w:rsidR="00CD784F">
        <w:t xml:space="preserve"> uw Kamer aan</w:t>
      </w:r>
      <w:r w:rsidR="00E46475">
        <w:t>.</w:t>
      </w:r>
      <w:r w:rsidR="00594270">
        <w:t xml:space="preserve"> Tot slot</w:t>
      </w:r>
      <w:r w:rsidR="0077329D">
        <w:t xml:space="preserve"> </w:t>
      </w:r>
      <w:r w:rsidR="00EC4261">
        <w:t xml:space="preserve">wil ik </w:t>
      </w:r>
      <w:r w:rsidRPr="00EC4261" w:rsidR="00EC4261">
        <w:t>eerder verstrekte informatie inzake de stikstofcorrectiefactor</w:t>
      </w:r>
      <w:r w:rsidR="00594270">
        <w:t xml:space="preserve"> </w:t>
      </w:r>
      <w:r w:rsidR="00EC4261">
        <w:t xml:space="preserve">en de </w:t>
      </w:r>
      <w:r w:rsidR="000C56F6">
        <w:t>begin</w:t>
      </w:r>
      <w:r w:rsidR="00EC4261">
        <w:t xml:space="preserve">voorraad mest corrigeren. </w:t>
      </w:r>
    </w:p>
    <w:p w:rsidR="00350408" w:rsidP="00A72698" w:rsidRDefault="00350408" w14:paraId="1580BBB1" w14:textId="77777777"/>
    <w:p w:rsidRPr="00647FF7" w:rsidR="00350408" w:rsidP="00A72698" w:rsidRDefault="00350408" w14:paraId="264FAA21" w14:textId="77777777">
      <w:pPr>
        <w:pStyle w:val="Geenafstand"/>
        <w:spacing w:line="240" w:lineRule="atLeast"/>
        <w:rPr>
          <w:rFonts w:ascii="Verdana" w:hAnsi="Verdana"/>
          <w:b/>
          <w:bCs/>
          <w:sz w:val="18"/>
          <w:szCs w:val="18"/>
        </w:rPr>
      </w:pPr>
      <w:r w:rsidRPr="00647FF7">
        <w:rPr>
          <w:rFonts w:ascii="Verdana" w:hAnsi="Verdana"/>
          <w:b/>
          <w:bCs/>
          <w:sz w:val="18"/>
          <w:szCs w:val="18"/>
        </w:rPr>
        <w:t>Voortgang implementatie derogatiebeschikking</w:t>
      </w:r>
    </w:p>
    <w:p w:rsidR="00350408" w:rsidP="00A72698" w:rsidRDefault="00DD66B2" w14:paraId="593E6A63" w14:textId="4FBF6D9C">
      <w:pPr>
        <w:pStyle w:val="Geenafstand"/>
        <w:spacing w:line="240" w:lineRule="atLeast"/>
        <w:rPr>
          <w:rFonts w:ascii="Verdana" w:hAnsi="Verdana"/>
          <w:sz w:val="18"/>
          <w:szCs w:val="18"/>
        </w:rPr>
      </w:pPr>
      <w:r>
        <w:rPr>
          <w:rFonts w:ascii="Verdana" w:hAnsi="Verdana"/>
          <w:sz w:val="18"/>
          <w:szCs w:val="18"/>
        </w:rPr>
        <w:t xml:space="preserve">Nederland heeft in 2022 onder strikte voorwaarden een derogatie gekregen voor de periode 2022-2025. Destijds zijn door de Europsese Commissie ook voorwaarden gesteld, waarvan een aantal per 1 januari 2025 </w:t>
      </w:r>
      <w:r w:rsidRPr="00CC12B3" w:rsidR="00350408">
        <w:rPr>
          <w:rFonts w:ascii="Verdana" w:hAnsi="Verdana"/>
          <w:sz w:val="18"/>
          <w:szCs w:val="18"/>
        </w:rPr>
        <w:t xml:space="preserve">in regelgeving </w:t>
      </w:r>
      <w:r>
        <w:rPr>
          <w:rFonts w:ascii="Verdana" w:hAnsi="Verdana"/>
          <w:sz w:val="18"/>
          <w:szCs w:val="18"/>
        </w:rPr>
        <w:t xml:space="preserve">moeten </w:t>
      </w:r>
      <w:r w:rsidRPr="00CC12B3" w:rsidR="00350408">
        <w:rPr>
          <w:rFonts w:ascii="Verdana" w:hAnsi="Verdana"/>
          <w:sz w:val="18"/>
          <w:szCs w:val="18"/>
        </w:rPr>
        <w:t>zijn</w:t>
      </w:r>
      <w:r w:rsidR="00350408">
        <w:rPr>
          <w:rFonts w:ascii="Verdana" w:hAnsi="Verdana"/>
          <w:sz w:val="18"/>
          <w:szCs w:val="18"/>
        </w:rPr>
        <w:t xml:space="preserve"> vastgelegd en in werking </w:t>
      </w:r>
      <w:r>
        <w:rPr>
          <w:rFonts w:ascii="Verdana" w:hAnsi="Verdana"/>
          <w:sz w:val="18"/>
          <w:szCs w:val="18"/>
        </w:rPr>
        <w:t xml:space="preserve">moeten </w:t>
      </w:r>
      <w:r w:rsidR="001637AD">
        <w:rPr>
          <w:rFonts w:ascii="Verdana" w:hAnsi="Verdana"/>
          <w:sz w:val="18"/>
          <w:szCs w:val="18"/>
        </w:rPr>
        <w:t>zijn getreden</w:t>
      </w:r>
      <w:r w:rsidR="00350408">
        <w:rPr>
          <w:rFonts w:ascii="Verdana" w:hAnsi="Verdana"/>
          <w:sz w:val="18"/>
          <w:szCs w:val="18"/>
        </w:rPr>
        <w:t xml:space="preserve">. Dit betreft </w:t>
      </w:r>
      <w:r w:rsidR="001637AD">
        <w:rPr>
          <w:rFonts w:ascii="Verdana" w:hAnsi="Verdana"/>
          <w:sz w:val="18"/>
          <w:szCs w:val="18"/>
        </w:rPr>
        <w:t xml:space="preserve">aanpassingen van de Meststoffenwet, het Uitvoeringsbesluit Meststoffenwet (Ubm) en de Uitvoeringsregeling Meststoffenwet (Urm). Inhoudelijk gaat het om </w:t>
      </w:r>
      <w:r w:rsidR="00350408">
        <w:rPr>
          <w:rFonts w:ascii="Verdana" w:hAnsi="Verdana"/>
          <w:sz w:val="18"/>
          <w:szCs w:val="18"/>
        </w:rPr>
        <w:t xml:space="preserve">de aanpassing van de mestproductieplafonds, de invoering </w:t>
      </w:r>
      <w:r w:rsidR="001637AD">
        <w:rPr>
          <w:rFonts w:ascii="Verdana" w:hAnsi="Verdana"/>
          <w:sz w:val="18"/>
          <w:szCs w:val="18"/>
        </w:rPr>
        <w:t xml:space="preserve">en het gebruik door alle landbouwers van het </w:t>
      </w:r>
      <w:r w:rsidR="00350408">
        <w:rPr>
          <w:rFonts w:ascii="Verdana" w:hAnsi="Verdana"/>
          <w:sz w:val="18"/>
          <w:szCs w:val="18"/>
        </w:rPr>
        <w:t xml:space="preserve">elektronisch mestregister en de </w:t>
      </w:r>
      <w:r w:rsidR="000A76BA">
        <w:rPr>
          <w:rFonts w:ascii="Verdana" w:hAnsi="Verdana"/>
          <w:sz w:val="18"/>
          <w:szCs w:val="18"/>
        </w:rPr>
        <w:t xml:space="preserve">laatste stap van de </w:t>
      </w:r>
      <w:r w:rsidR="00350408">
        <w:rPr>
          <w:rFonts w:ascii="Verdana" w:hAnsi="Verdana"/>
          <w:sz w:val="18"/>
          <w:szCs w:val="18"/>
        </w:rPr>
        <w:t xml:space="preserve">verlaging </w:t>
      </w:r>
      <w:r w:rsidRPr="00CC12B3" w:rsidR="00350408">
        <w:rPr>
          <w:rFonts w:ascii="Verdana" w:hAnsi="Verdana"/>
          <w:sz w:val="18"/>
          <w:szCs w:val="18"/>
        </w:rPr>
        <w:t xml:space="preserve">van de stikstofgebruiksnorm </w:t>
      </w:r>
      <w:r w:rsidR="000A76BA">
        <w:rPr>
          <w:rFonts w:ascii="Verdana" w:hAnsi="Verdana"/>
          <w:sz w:val="18"/>
          <w:szCs w:val="18"/>
        </w:rPr>
        <w:t>leidend tot een verlaging van in totaal</w:t>
      </w:r>
      <w:r w:rsidR="00350408">
        <w:rPr>
          <w:rFonts w:ascii="Verdana" w:hAnsi="Verdana"/>
          <w:sz w:val="18"/>
          <w:szCs w:val="18"/>
        </w:rPr>
        <w:t xml:space="preserve"> </w:t>
      </w:r>
      <w:r w:rsidRPr="00CC12B3" w:rsidR="00350408">
        <w:rPr>
          <w:rFonts w:ascii="Verdana" w:hAnsi="Verdana"/>
          <w:sz w:val="18"/>
          <w:szCs w:val="18"/>
        </w:rPr>
        <w:t>twintig procent</w:t>
      </w:r>
      <w:r w:rsidR="00350408">
        <w:rPr>
          <w:rFonts w:ascii="Verdana" w:hAnsi="Verdana"/>
          <w:sz w:val="18"/>
          <w:szCs w:val="18"/>
        </w:rPr>
        <w:t xml:space="preserve"> in </w:t>
      </w:r>
      <w:r w:rsidRPr="00CC12B3" w:rsidR="00350408">
        <w:rPr>
          <w:rFonts w:ascii="Verdana" w:hAnsi="Verdana"/>
          <w:sz w:val="18"/>
          <w:szCs w:val="18"/>
        </w:rPr>
        <w:t>met nutriënten verontreinigde gebieden</w:t>
      </w:r>
      <w:r w:rsidR="00350408">
        <w:rPr>
          <w:rFonts w:ascii="Verdana" w:hAnsi="Verdana"/>
          <w:sz w:val="18"/>
          <w:szCs w:val="18"/>
        </w:rPr>
        <w:t xml:space="preserve"> (hierna: NV-gebieden). Eerder bent u hierover geïnformeerd in diverse Kamerbrieven en debatten. In deze brief informeer ik u over de laatste stand van zaken</w:t>
      </w:r>
      <w:r w:rsidR="000A76BA">
        <w:rPr>
          <w:rFonts w:ascii="Verdana" w:hAnsi="Verdana"/>
          <w:sz w:val="18"/>
          <w:szCs w:val="18"/>
        </w:rPr>
        <w:t>.</w:t>
      </w:r>
      <w:r w:rsidR="00350408">
        <w:rPr>
          <w:rFonts w:ascii="Verdana" w:hAnsi="Verdana"/>
          <w:sz w:val="18"/>
          <w:szCs w:val="18"/>
        </w:rPr>
        <w:t xml:space="preserve"> </w:t>
      </w:r>
      <w:r w:rsidR="000A76BA">
        <w:rPr>
          <w:rFonts w:ascii="Verdana" w:hAnsi="Verdana"/>
          <w:sz w:val="18"/>
          <w:szCs w:val="18"/>
        </w:rPr>
        <w:t xml:space="preserve">In de </w:t>
      </w:r>
      <w:r w:rsidR="00350408">
        <w:rPr>
          <w:rFonts w:ascii="Verdana" w:hAnsi="Verdana"/>
          <w:sz w:val="18"/>
          <w:szCs w:val="18"/>
        </w:rPr>
        <w:t xml:space="preserve">regeling </w:t>
      </w:r>
      <w:r w:rsidR="000A76BA">
        <w:rPr>
          <w:rFonts w:ascii="Verdana" w:hAnsi="Verdana"/>
          <w:sz w:val="18"/>
          <w:szCs w:val="18"/>
        </w:rPr>
        <w:t xml:space="preserve">tot wijziging van de Urm (hierna: de derogatieregeling) wordt </w:t>
      </w:r>
      <w:r w:rsidR="00350408">
        <w:rPr>
          <w:rFonts w:ascii="Verdana" w:hAnsi="Verdana"/>
          <w:sz w:val="18"/>
          <w:szCs w:val="18"/>
        </w:rPr>
        <w:t xml:space="preserve">een wijziging aangebracht voor wat betreft de aanwijzing van derogatievrije zones. </w:t>
      </w:r>
    </w:p>
    <w:p w:rsidR="00350408" w:rsidP="00A72698" w:rsidRDefault="00350408" w14:paraId="4A842CDC" w14:textId="77777777">
      <w:pPr>
        <w:pStyle w:val="Geenafstand"/>
        <w:spacing w:line="240" w:lineRule="atLeast"/>
        <w:rPr>
          <w:rFonts w:ascii="Verdana" w:hAnsi="Verdana"/>
          <w:sz w:val="18"/>
          <w:szCs w:val="18"/>
        </w:rPr>
      </w:pPr>
    </w:p>
    <w:p w:rsidRPr="006E14BC" w:rsidR="00350408" w:rsidP="00A72698" w:rsidRDefault="00350408" w14:paraId="4BB9C60B" w14:textId="77777777">
      <w:pPr>
        <w:pStyle w:val="Geenafstand"/>
        <w:spacing w:line="240" w:lineRule="atLeast"/>
        <w:rPr>
          <w:rFonts w:ascii="Verdana" w:hAnsi="Verdana"/>
          <w:i/>
          <w:iCs/>
          <w:sz w:val="18"/>
          <w:szCs w:val="18"/>
        </w:rPr>
      </w:pPr>
      <w:r w:rsidRPr="006E14BC">
        <w:rPr>
          <w:rFonts w:ascii="Verdana" w:hAnsi="Verdana"/>
          <w:i/>
          <w:iCs/>
          <w:sz w:val="18"/>
          <w:szCs w:val="18"/>
        </w:rPr>
        <w:t>Verlaging van het mestproductieplafond</w:t>
      </w:r>
    </w:p>
    <w:p w:rsidRPr="006E14BC" w:rsidR="00350408" w:rsidP="00A72698" w:rsidRDefault="00350408" w14:paraId="30EF70D5" w14:textId="7DA2CAE5">
      <w:pPr>
        <w:pStyle w:val="Geenafstand"/>
        <w:spacing w:line="240" w:lineRule="atLeast"/>
        <w:rPr>
          <w:rFonts w:ascii="Verdana" w:hAnsi="Verdana"/>
          <w:sz w:val="18"/>
          <w:szCs w:val="18"/>
        </w:rPr>
      </w:pPr>
      <w:r w:rsidRPr="006E14BC">
        <w:rPr>
          <w:rFonts w:ascii="Verdana" w:hAnsi="Verdana"/>
          <w:sz w:val="18"/>
          <w:szCs w:val="18"/>
        </w:rPr>
        <w:t>De wet</w:t>
      </w:r>
      <w:r w:rsidR="00092FE1">
        <w:rPr>
          <w:rFonts w:ascii="Verdana" w:hAnsi="Verdana"/>
          <w:sz w:val="18"/>
          <w:szCs w:val="18"/>
        </w:rPr>
        <w:t>s</w:t>
      </w:r>
      <w:r w:rsidRPr="006E14BC">
        <w:rPr>
          <w:rFonts w:ascii="Verdana" w:hAnsi="Verdana"/>
          <w:sz w:val="18"/>
          <w:szCs w:val="18"/>
        </w:rPr>
        <w:t xml:space="preserve">wijziging in verband met de verlaging van de mestproductieplafonds en bijbehorende </w:t>
      </w:r>
      <w:r w:rsidR="00EF55F7">
        <w:rPr>
          <w:rFonts w:ascii="Verdana" w:hAnsi="Verdana"/>
          <w:sz w:val="18"/>
          <w:szCs w:val="18"/>
        </w:rPr>
        <w:t>afromings</w:t>
      </w:r>
      <w:r w:rsidRPr="006E14BC">
        <w:rPr>
          <w:rFonts w:ascii="Verdana" w:hAnsi="Verdana"/>
          <w:sz w:val="18"/>
          <w:szCs w:val="18"/>
        </w:rPr>
        <w:t>maatregelen is op 2 december 2024 gepubliceerd in het Staatsblad</w:t>
      </w:r>
      <w:r w:rsidRPr="006E14BC">
        <w:rPr>
          <w:rStyle w:val="Voetnootmarkering"/>
          <w:sz w:val="18"/>
          <w:szCs w:val="18"/>
        </w:rPr>
        <w:footnoteReference w:id="1"/>
      </w:r>
      <w:r>
        <w:rPr>
          <w:rFonts w:ascii="Verdana" w:hAnsi="Verdana"/>
          <w:sz w:val="18"/>
          <w:szCs w:val="18"/>
        </w:rPr>
        <w:t>.</w:t>
      </w:r>
      <w:r w:rsidRPr="006E14BC">
        <w:rPr>
          <w:rFonts w:ascii="Verdana" w:hAnsi="Verdana"/>
          <w:sz w:val="18"/>
          <w:szCs w:val="18"/>
        </w:rPr>
        <w:t xml:space="preserve"> </w:t>
      </w:r>
      <w:r w:rsidRPr="00516582">
        <w:rPr>
          <w:rFonts w:ascii="Verdana" w:hAnsi="Verdana"/>
          <w:sz w:val="18"/>
          <w:szCs w:val="18"/>
        </w:rPr>
        <w:t xml:space="preserve">Met deze wijziging van de Meststoffenwet wordt invulling gegeven aan artikel 4, </w:t>
      </w:r>
      <w:r w:rsidR="00EF55F7">
        <w:rPr>
          <w:rFonts w:ascii="Verdana" w:hAnsi="Verdana"/>
          <w:sz w:val="18"/>
          <w:szCs w:val="18"/>
        </w:rPr>
        <w:t>tweede lid,</w:t>
      </w:r>
      <w:r w:rsidRPr="00516582">
        <w:rPr>
          <w:rFonts w:ascii="Verdana" w:hAnsi="Verdana"/>
          <w:sz w:val="18"/>
          <w:szCs w:val="18"/>
        </w:rPr>
        <w:t xml:space="preserve"> van de derogatiebeschikking 2022-2025, waarin wordt aangegeven dat Nederland ervoor zorgt dat de mestproductie in 2025 niet meer dan 440 miljoen kg stikstof en 135 miljoen kg fosfaat is.</w:t>
      </w:r>
      <w:r>
        <w:rPr>
          <w:rFonts w:ascii="Verdana" w:hAnsi="Verdana"/>
          <w:sz w:val="18"/>
          <w:szCs w:val="18"/>
        </w:rPr>
        <w:t xml:space="preserve"> </w:t>
      </w:r>
      <w:r w:rsidRPr="006E14BC">
        <w:rPr>
          <w:rFonts w:ascii="Verdana" w:hAnsi="Verdana"/>
          <w:sz w:val="18"/>
          <w:szCs w:val="18"/>
        </w:rPr>
        <w:t>Ik heb dit wetsvoorstel uitvoerig met uw Kamer besproken in het wetgevingsoverleg op 7 oktober jongstleden, waarna het wetsvoorstel met enkele wijzigingen is besproken met de Eerste Kamer op 12 november jongstleden.</w:t>
      </w:r>
      <w:r w:rsidR="00AC639A">
        <w:rPr>
          <w:rFonts w:ascii="Verdana" w:hAnsi="Verdana"/>
          <w:sz w:val="18"/>
          <w:szCs w:val="18"/>
        </w:rPr>
        <w:t xml:space="preserve"> De wijzigingswet en het inwerkingtredingsbesluit zijn op 2 december in het Staatsblad bekendgemaakt</w:t>
      </w:r>
      <w:r w:rsidR="00AC639A">
        <w:rPr>
          <w:rStyle w:val="Voetnootmarkering"/>
          <w:rFonts w:ascii="Verdana" w:hAnsi="Verdana"/>
          <w:sz w:val="18"/>
          <w:szCs w:val="18"/>
        </w:rPr>
        <w:footnoteReference w:id="2"/>
      </w:r>
      <w:r w:rsidR="00AC639A">
        <w:rPr>
          <w:rFonts w:ascii="Verdana" w:hAnsi="Verdana"/>
          <w:sz w:val="18"/>
          <w:szCs w:val="18"/>
        </w:rPr>
        <w:t xml:space="preserve">. De verlaagde plafonds en afromingsmaatregelen treden per 1 januari 2025 in werking. </w:t>
      </w:r>
      <w:r w:rsidRPr="00516582" w:rsidR="00AC639A">
        <w:rPr>
          <w:rFonts w:ascii="Verdana" w:hAnsi="Verdana"/>
          <w:sz w:val="18"/>
          <w:szCs w:val="18"/>
        </w:rPr>
        <w:t>Hiermee is dit traject afgerond.</w:t>
      </w:r>
    </w:p>
    <w:p w:rsidRPr="006E14BC" w:rsidR="00350408" w:rsidP="00A72698" w:rsidRDefault="00350408" w14:paraId="6CC8773D" w14:textId="77777777">
      <w:pPr>
        <w:pStyle w:val="Geenafstand"/>
        <w:spacing w:line="240" w:lineRule="atLeast"/>
        <w:rPr>
          <w:rFonts w:ascii="Verdana" w:hAnsi="Verdana"/>
          <w:i/>
          <w:iCs/>
          <w:sz w:val="18"/>
          <w:szCs w:val="18"/>
        </w:rPr>
      </w:pPr>
    </w:p>
    <w:p w:rsidRPr="006E14BC" w:rsidR="00350408" w:rsidP="00A72698" w:rsidRDefault="00350408" w14:paraId="61935386" w14:textId="77777777">
      <w:pPr>
        <w:pStyle w:val="Geenafstand"/>
        <w:spacing w:line="240" w:lineRule="atLeast"/>
        <w:rPr>
          <w:rFonts w:ascii="Verdana" w:hAnsi="Verdana"/>
          <w:i/>
          <w:iCs/>
          <w:sz w:val="18"/>
          <w:szCs w:val="18"/>
        </w:rPr>
      </w:pPr>
      <w:r w:rsidRPr="006E14BC">
        <w:rPr>
          <w:rFonts w:ascii="Verdana" w:hAnsi="Verdana"/>
          <w:i/>
          <w:iCs/>
          <w:sz w:val="18"/>
          <w:szCs w:val="18"/>
        </w:rPr>
        <w:t>Invoering elektronisch mestregister</w:t>
      </w:r>
    </w:p>
    <w:p w:rsidR="00350408" w:rsidP="00A72698" w:rsidRDefault="00350408" w14:paraId="6BF818F7" w14:textId="228E00BF">
      <w:pPr>
        <w:pStyle w:val="Geenafstand"/>
        <w:spacing w:line="240" w:lineRule="atLeast"/>
        <w:rPr>
          <w:rFonts w:ascii="Verdana" w:hAnsi="Verdana"/>
          <w:sz w:val="18"/>
          <w:szCs w:val="18"/>
        </w:rPr>
      </w:pPr>
      <w:r w:rsidRPr="006E14BC">
        <w:rPr>
          <w:rFonts w:ascii="Verdana" w:hAnsi="Verdana"/>
          <w:sz w:val="18"/>
          <w:szCs w:val="18"/>
        </w:rPr>
        <w:t>Op 24 juni jongstleden bent u door mijn voorganger geïnformeerd over de voortgang van de implementatie van het elektronisch mestregister.</w:t>
      </w:r>
      <w:r w:rsidRPr="006E14BC">
        <w:rPr>
          <w:rStyle w:val="Voetnootmarkering"/>
          <w:sz w:val="18"/>
          <w:szCs w:val="18"/>
        </w:rPr>
        <w:footnoteReference w:id="3"/>
      </w:r>
      <w:r w:rsidRPr="006E14BC">
        <w:rPr>
          <w:rFonts w:ascii="Verdana" w:hAnsi="Verdana"/>
          <w:sz w:val="18"/>
          <w:szCs w:val="18"/>
        </w:rPr>
        <w:t xml:space="preserve"> Per 1 januari 2024 is het mogelijk voor landbouwbedrijven gebruik te maken van het elektronisch mestregister en brengen zij verslag uit van het werkelijke nutriëntengebruik en het mestbeheer. Een deel van de landbouwers is reeds verplicht deze informatie aan te leveren bij RVO, per 1 januari aanstaande wordt dit uitgebreid naar alle landbouwbedrijven. De landbouwers zijn door RVO via de website en nieuwsbrieven reeds geïnformeerd. Naar verwachting is dit voor alle landbouwers goed uitvoerbaar, omdat </w:t>
      </w:r>
      <w:r w:rsidR="0057516A">
        <w:rPr>
          <w:rFonts w:ascii="Verdana" w:hAnsi="Verdana"/>
          <w:sz w:val="18"/>
          <w:szCs w:val="18"/>
        </w:rPr>
        <w:t>de landbouwers die nog niet verplicht waren de informatie aan te leveren bij RVO wel</w:t>
      </w:r>
      <w:r w:rsidRPr="006E14BC">
        <w:rPr>
          <w:rFonts w:ascii="Verdana" w:hAnsi="Verdana"/>
          <w:sz w:val="18"/>
          <w:szCs w:val="18"/>
        </w:rPr>
        <w:t xml:space="preserve"> reeds verplicht waren deze informatie in hun eigen administratie bij te houden. De algemene maatregel van bestuur </w:t>
      </w:r>
      <w:r w:rsidR="0057516A">
        <w:rPr>
          <w:rFonts w:ascii="Verdana" w:hAnsi="Verdana"/>
          <w:sz w:val="18"/>
          <w:szCs w:val="18"/>
        </w:rPr>
        <w:t xml:space="preserve">en de derogatieregeling </w:t>
      </w:r>
      <w:r w:rsidRPr="006E14BC">
        <w:rPr>
          <w:rFonts w:ascii="Verdana" w:hAnsi="Verdana"/>
          <w:sz w:val="18"/>
          <w:szCs w:val="18"/>
        </w:rPr>
        <w:t>waarmee deze verplichting wordt geeffectueerd, z</w:t>
      </w:r>
      <w:r w:rsidR="0057516A">
        <w:rPr>
          <w:rFonts w:ascii="Verdana" w:hAnsi="Verdana"/>
          <w:sz w:val="18"/>
          <w:szCs w:val="18"/>
        </w:rPr>
        <w:t>ullen</w:t>
      </w:r>
      <w:r w:rsidRPr="006E14BC">
        <w:rPr>
          <w:rFonts w:ascii="Verdana" w:hAnsi="Verdana"/>
          <w:sz w:val="18"/>
          <w:szCs w:val="18"/>
        </w:rPr>
        <w:t xml:space="preserve"> voor 1 januari aanstaande worden </w:t>
      </w:r>
      <w:r w:rsidRPr="00013F46">
        <w:rPr>
          <w:rFonts w:ascii="Verdana" w:hAnsi="Verdana"/>
          <w:sz w:val="18"/>
          <w:szCs w:val="18"/>
        </w:rPr>
        <w:t>gepubliceerd.</w:t>
      </w:r>
    </w:p>
    <w:p w:rsidR="00350408" w:rsidP="00A72698" w:rsidRDefault="00350408" w14:paraId="27E29B0B" w14:textId="77777777">
      <w:pPr>
        <w:pStyle w:val="Geenafstand"/>
        <w:spacing w:line="240" w:lineRule="atLeast"/>
        <w:rPr>
          <w:rFonts w:ascii="Verdana" w:hAnsi="Verdana"/>
          <w:sz w:val="18"/>
          <w:szCs w:val="18"/>
        </w:rPr>
      </w:pPr>
    </w:p>
    <w:p w:rsidRPr="009108F6" w:rsidR="00350408" w:rsidP="00A72698" w:rsidRDefault="00350408" w14:paraId="3B62AA45" w14:textId="4FC0F6E8">
      <w:pPr>
        <w:pStyle w:val="Geenafstand"/>
        <w:spacing w:line="240" w:lineRule="atLeast"/>
        <w:rPr>
          <w:rFonts w:ascii="Verdana" w:hAnsi="Verdana"/>
          <w:i/>
          <w:iCs/>
          <w:sz w:val="18"/>
          <w:szCs w:val="18"/>
        </w:rPr>
      </w:pPr>
      <w:r w:rsidRPr="009108F6">
        <w:rPr>
          <w:rFonts w:ascii="Verdana" w:hAnsi="Verdana"/>
          <w:i/>
          <w:iCs/>
          <w:sz w:val="18"/>
          <w:szCs w:val="18"/>
        </w:rPr>
        <w:t xml:space="preserve">Verlaging stikstofgebruiksnorm </w:t>
      </w:r>
      <w:r>
        <w:rPr>
          <w:rFonts w:ascii="Verdana" w:hAnsi="Verdana"/>
          <w:i/>
          <w:iCs/>
          <w:sz w:val="18"/>
          <w:szCs w:val="18"/>
        </w:rPr>
        <w:t>tot</w:t>
      </w:r>
      <w:r w:rsidR="0066154C">
        <w:rPr>
          <w:rFonts w:ascii="Verdana" w:hAnsi="Verdana"/>
          <w:i/>
          <w:iCs/>
          <w:sz w:val="18"/>
          <w:szCs w:val="18"/>
        </w:rPr>
        <w:t xml:space="preserve"> aan</w:t>
      </w:r>
      <w:r>
        <w:rPr>
          <w:rFonts w:ascii="Verdana" w:hAnsi="Verdana"/>
          <w:i/>
          <w:iCs/>
          <w:sz w:val="18"/>
          <w:szCs w:val="18"/>
        </w:rPr>
        <w:t xml:space="preserve"> </w:t>
      </w:r>
      <w:r w:rsidRPr="009108F6">
        <w:rPr>
          <w:rFonts w:ascii="Verdana" w:hAnsi="Verdana"/>
          <w:i/>
          <w:iCs/>
          <w:sz w:val="18"/>
          <w:szCs w:val="18"/>
        </w:rPr>
        <w:t>twintig procent in NV-gebieden</w:t>
      </w:r>
    </w:p>
    <w:p w:rsidR="00350408" w:rsidP="00A72698" w:rsidRDefault="00350408" w14:paraId="532AF886" w14:textId="3B3CD2FA">
      <w:pPr>
        <w:pStyle w:val="Geenafstand"/>
        <w:spacing w:line="240" w:lineRule="atLeast"/>
        <w:rPr>
          <w:rFonts w:ascii="Verdana" w:hAnsi="Verdana"/>
          <w:sz w:val="18"/>
          <w:szCs w:val="18"/>
        </w:rPr>
      </w:pPr>
      <w:r w:rsidRPr="00551D27">
        <w:rPr>
          <w:rFonts w:ascii="Verdana" w:hAnsi="Verdana"/>
          <w:sz w:val="18"/>
          <w:szCs w:val="18"/>
        </w:rPr>
        <w:t xml:space="preserve">In de derogatiebeschikking is </w:t>
      </w:r>
      <w:r>
        <w:rPr>
          <w:rFonts w:ascii="Verdana" w:hAnsi="Verdana"/>
          <w:sz w:val="18"/>
          <w:szCs w:val="18"/>
        </w:rPr>
        <w:t xml:space="preserve">in artikel 4, </w:t>
      </w:r>
      <w:r w:rsidR="00AC639A">
        <w:rPr>
          <w:rFonts w:ascii="Verdana" w:hAnsi="Verdana"/>
          <w:sz w:val="18"/>
          <w:szCs w:val="18"/>
        </w:rPr>
        <w:t xml:space="preserve">eerste </w:t>
      </w:r>
      <w:r>
        <w:rPr>
          <w:rFonts w:ascii="Verdana" w:hAnsi="Verdana"/>
          <w:sz w:val="18"/>
          <w:szCs w:val="18"/>
        </w:rPr>
        <w:t>lid</w:t>
      </w:r>
      <w:r w:rsidR="00AC639A">
        <w:rPr>
          <w:rFonts w:ascii="Verdana" w:hAnsi="Verdana"/>
          <w:sz w:val="18"/>
          <w:szCs w:val="18"/>
        </w:rPr>
        <w:t>,</w:t>
      </w:r>
      <w:r>
        <w:rPr>
          <w:rFonts w:ascii="Verdana" w:hAnsi="Verdana"/>
          <w:sz w:val="18"/>
          <w:szCs w:val="18"/>
        </w:rPr>
        <w:t xml:space="preserve"> </w:t>
      </w:r>
      <w:r w:rsidRPr="00551D27">
        <w:rPr>
          <w:rFonts w:ascii="Verdana" w:hAnsi="Verdana"/>
          <w:sz w:val="18"/>
          <w:szCs w:val="18"/>
        </w:rPr>
        <w:t>opgenomen dat de total</w:t>
      </w:r>
      <w:r>
        <w:rPr>
          <w:rFonts w:ascii="Verdana" w:hAnsi="Verdana"/>
          <w:sz w:val="18"/>
          <w:szCs w:val="18"/>
        </w:rPr>
        <w:t>e</w:t>
      </w:r>
      <w:r w:rsidRPr="00551D27">
        <w:rPr>
          <w:rFonts w:ascii="Verdana" w:hAnsi="Verdana"/>
          <w:sz w:val="18"/>
          <w:szCs w:val="18"/>
        </w:rPr>
        <w:t xml:space="preserve"> stikstofgebruiksnorm gradueel met </w:t>
      </w:r>
      <w:r>
        <w:rPr>
          <w:rFonts w:ascii="Verdana" w:hAnsi="Verdana"/>
          <w:sz w:val="18"/>
          <w:szCs w:val="18"/>
        </w:rPr>
        <w:t>twintig procent</w:t>
      </w:r>
      <w:r w:rsidR="00AC639A">
        <w:rPr>
          <w:rFonts w:ascii="Verdana" w:hAnsi="Verdana"/>
          <w:sz w:val="18"/>
          <w:szCs w:val="18"/>
        </w:rPr>
        <w:t xml:space="preserve"> moet worden verlaagd</w:t>
      </w:r>
      <w:r>
        <w:rPr>
          <w:rFonts w:ascii="Verdana" w:hAnsi="Verdana"/>
          <w:sz w:val="18"/>
          <w:szCs w:val="18"/>
        </w:rPr>
        <w:t xml:space="preserve"> per 2025 </w:t>
      </w:r>
      <w:r w:rsidRPr="00551D27">
        <w:rPr>
          <w:rFonts w:ascii="Verdana" w:hAnsi="Verdana"/>
          <w:sz w:val="18"/>
          <w:szCs w:val="18"/>
        </w:rPr>
        <w:t>ten opzichte van de gebruiksnormen zoals opgenomen in Bijlage 1 van het 7e actieprogramma Nitraatrichtlijn</w:t>
      </w:r>
      <w:r>
        <w:rPr>
          <w:rFonts w:ascii="Verdana" w:hAnsi="Verdana"/>
          <w:sz w:val="18"/>
          <w:szCs w:val="18"/>
        </w:rPr>
        <w:t>. Met ingang van 2024 is de eerste stap van deze graduele verlaging ingevoerd</w:t>
      </w:r>
      <w:r>
        <w:rPr>
          <w:rStyle w:val="Voetnootmarkering"/>
          <w:sz w:val="18"/>
          <w:szCs w:val="18"/>
        </w:rPr>
        <w:footnoteReference w:id="4"/>
      </w:r>
      <w:r>
        <w:rPr>
          <w:rFonts w:ascii="Verdana" w:hAnsi="Verdana"/>
          <w:sz w:val="18"/>
          <w:szCs w:val="18"/>
        </w:rPr>
        <w:t xml:space="preserve">. De </w:t>
      </w:r>
      <w:r w:rsidR="00AC639A">
        <w:rPr>
          <w:rFonts w:ascii="Verdana" w:hAnsi="Verdana"/>
          <w:sz w:val="18"/>
          <w:szCs w:val="18"/>
        </w:rPr>
        <w:t>derogatieregeling</w:t>
      </w:r>
      <w:r>
        <w:rPr>
          <w:rFonts w:ascii="Verdana" w:hAnsi="Verdana"/>
          <w:sz w:val="18"/>
          <w:szCs w:val="18"/>
        </w:rPr>
        <w:t xml:space="preserve"> die binnenkort in de Staatscourant wordt gepubliceerd regelt voor alle NV-gebieden de tweede stap in de verlaging van de stikstofgebruiksnorm tot aan twintig procent ten opzichte van de stikstofgebruiksnormen in </w:t>
      </w:r>
      <w:r w:rsidRPr="00551D27">
        <w:rPr>
          <w:rFonts w:ascii="Verdana" w:hAnsi="Verdana"/>
          <w:sz w:val="18"/>
          <w:szCs w:val="18"/>
        </w:rPr>
        <w:t>tabel 1 van bijlage A van de Urm.</w:t>
      </w:r>
      <w:r>
        <w:rPr>
          <w:rFonts w:ascii="Verdana" w:hAnsi="Verdana"/>
          <w:sz w:val="18"/>
          <w:szCs w:val="18"/>
        </w:rPr>
        <w:t xml:space="preserve"> </w:t>
      </w:r>
    </w:p>
    <w:p w:rsidR="00350408" w:rsidP="00A72698" w:rsidRDefault="00350408" w14:paraId="328D1641" w14:textId="77777777">
      <w:pPr>
        <w:pStyle w:val="Geenafstand"/>
        <w:spacing w:line="240" w:lineRule="atLeast"/>
        <w:rPr>
          <w:rFonts w:ascii="Verdana" w:hAnsi="Verdana"/>
          <w:sz w:val="18"/>
          <w:szCs w:val="18"/>
        </w:rPr>
      </w:pPr>
    </w:p>
    <w:p w:rsidR="00350408" w:rsidP="00A72698" w:rsidRDefault="00350408" w14:paraId="699B92D4" w14:textId="262A7E89">
      <w:pPr>
        <w:pStyle w:val="Geenafstand"/>
        <w:spacing w:line="240" w:lineRule="atLeast"/>
        <w:rPr>
          <w:rFonts w:ascii="Verdana" w:hAnsi="Verdana"/>
          <w:sz w:val="18"/>
          <w:szCs w:val="18"/>
        </w:rPr>
      </w:pPr>
      <w:r w:rsidRPr="00647FF7">
        <w:rPr>
          <w:rFonts w:ascii="Verdana" w:hAnsi="Verdana"/>
          <w:sz w:val="18"/>
          <w:szCs w:val="18"/>
        </w:rPr>
        <w:t>Mijn ambtsvoorganger heeft, na afstemming met de E</w:t>
      </w:r>
      <w:r>
        <w:rPr>
          <w:rFonts w:ascii="Verdana" w:hAnsi="Verdana"/>
          <w:sz w:val="18"/>
          <w:szCs w:val="18"/>
        </w:rPr>
        <w:t xml:space="preserve">uropese </w:t>
      </w:r>
      <w:r w:rsidRPr="00647FF7">
        <w:rPr>
          <w:rFonts w:ascii="Verdana" w:hAnsi="Verdana"/>
          <w:sz w:val="18"/>
          <w:szCs w:val="18"/>
        </w:rPr>
        <w:t>C</w:t>
      </w:r>
      <w:r>
        <w:rPr>
          <w:rFonts w:ascii="Verdana" w:hAnsi="Verdana"/>
          <w:sz w:val="18"/>
          <w:szCs w:val="18"/>
        </w:rPr>
        <w:t>ommissie</w:t>
      </w:r>
      <w:r w:rsidR="00860C5E">
        <w:rPr>
          <w:rFonts w:ascii="Verdana" w:hAnsi="Verdana"/>
          <w:sz w:val="18"/>
          <w:szCs w:val="18"/>
        </w:rPr>
        <w:t xml:space="preserve"> (hierna: EC)</w:t>
      </w:r>
      <w:r w:rsidRPr="00647FF7">
        <w:rPr>
          <w:rFonts w:ascii="Verdana" w:hAnsi="Verdana"/>
          <w:sz w:val="18"/>
          <w:szCs w:val="18"/>
        </w:rPr>
        <w:t xml:space="preserve">, eerder bij uw Kamer aangegeven te onderzoeken of specifieke maatregelen getroffen kunnen worden in de NV-gebieden die </w:t>
      </w:r>
      <w:r w:rsidR="00860C5E">
        <w:rPr>
          <w:rFonts w:ascii="Verdana" w:hAnsi="Verdana"/>
          <w:sz w:val="18"/>
          <w:szCs w:val="18"/>
        </w:rPr>
        <w:t xml:space="preserve">alleen </w:t>
      </w:r>
      <w:r w:rsidRPr="00647FF7">
        <w:rPr>
          <w:rFonts w:ascii="Verdana" w:hAnsi="Verdana"/>
          <w:sz w:val="18"/>
          <w:szCs w:val="18"/>
        </w:rPr>
        <w:t>zijn aangewezen vanwege een verontreiniging van oppervlaktewater met fosfor (hierna: fosforgebieden).</w:t>
      </w:r>
      <w:r>
        <w:rPr>
          <w:rStyle w:val="Voetnootmarkering"/>
          <w:sz w:val="18"/>
          <w:szCs w:val="18"/>
        </w:rPr>
        <w:footnoteReference w:id="5"/>
      </w:r>
      <w:r w:rsidRPr="00647FF7">
        <w:rPr>
          <w:rFonts w:ascii="Verdana" w:hAnsi="Verdana"/>
          <w:sz w:val="18"/>
          <w:szCs w:val="18"/>
        </w:rPr>
        <w:t xml:space="preserve"> Deze specifieke maatregelen zouden zijn bedoeld als alternatief voor de verlaging van de stikstofgebruiksnorm </w:t>
      </w:r>
      <w:r>
        <w:rPr>
          <w:rFonts w:ascii="Verdana" w:hAnsi="Verdana"/>
          <w:sz w:val="18"/>
          <w:szCs w:val="18"/>
        </w:rPr>
        <w:t>tot aan</w:t>
      </w:r>
      <w:r w:rsidRPr="00647FF7">
        <w:rPr>
          <w:rFonts w:ascii="Verdana" w:hAnsi="Verdana"/>
          <w:sz w:val="18"/>
          <w:szCs w:val="18"/>
        </w:rPr>
        <w:t xml:space="preserve"> twintig procent in de fosforgebieden. Mijn ambtsvoorganger heeft hiertoe advies gevraagd bij de Commissie </w:t>
      </w:r>
      <w:r>
        <w:rPr>
          <w:rFonts w:ascii="Verdana" w:hAnsi="Verdana"/>
          <w:sz w:val="18"/>
          <w:szCs w:val="18"/>
        </w:rPr>
        <w:t xml:space="preserve">van </w:t>
      </w:r>
      <w:r w:rsidRPr="00647FF7">
        <w:rPr>
          <w:rFonts w:ascii="Verdana" w:hAnsi="Verdana"/>
          <w:sz w:val="18"/>
          <w:szCs w:val="18"/>
        </w:rPr>
        <w:t>Deskundigen Meststoffenwet en u hierover geïnformeerd.</w:t>
      </w:r>
      <w:r>
        <w:rPr>
          <w:rStyle w:val="Voetnootmarkering"/>
          <w:sz w:val="18"/>
          <w:szCs w:val="18"/>
        </w:rPr>
        <w:footnoteReference w:id="6"/>
      </w:r>
      <w:r w:rsidRPr="00647FF7">
        <w:rPr>
          <w:rFonts w:ascii="Verdana" w:hAnsi="Verdana"/>
          <w:sz w:val="18"/>
          <w:szCs w:val="18"/>
        </w:rPr>
        <w:t xml:space="preserve"> Met deze informatie heb ik de mogelijkheid om voor de fosforgebieden alternatieve maatregelen in te voeren </w:t>
      </w:r>
      <w:r>
        <w:rPr>
          <w:rFonts w:ascii="Verdana" w:hAnsi="Verdana"/>
          <w:sz w:val="18"/>
          <w:szCs w:val="18"/>
        </w:rPr>
        <w:t xml:space="preserve">verkend en </w:t>
      </w:r>
      <w:r w:rsidRPr="00647FF7">
        <w:rPr>
          <w:rFonts w:ascii="Verdana" w:hAnsi="Verdana"/>
          <w:sz w:val="18"/>
          <w:szCs w:val="18"/>
        </w:rPr>
        <w:t>besproken met de E</w:t>
      </w:r>
      <w:r>
        <w:rPr>
          <w:rFonts w:ascii="Verdana" w:hAnsi="Verdana"/>
          <w:sz w:val="18"/>
          <w:szCs w:val="18"/>
        </w:rPr>
        <w:t>C</w:t>
      </w:r>
      <w:r w:rsidRPr="009B7F44">
        <w:rPr>
          <w:rFonts w:ascii="Verdana" w:hAnsi="Verdana"/>
          <w:sz w:val="18"/>
          <w:szCs w:val="18"/>
        </w:rPr>
        <w:t>.</w:t>
      </w:r>
      <w:r w:rsidRPr="006E14BC">
        <w:rPr>
          <w:rFonts w:ascii="Verdana" w:hAnsi="Verdana"/>
          <w:sz w:val="18"/>
          <w:szCs w:val="18"/>
        </w:rPr>
        <w:t xml:space="preserve"> Gelet op reactie van de EC in deze gesprekken en ook </w:t>
      </w:r>
      <w:r w:rsidR="00860C5E">
        <w:rPr>
          <w:rFonts w:ascii="Verdana" w:hAnsi="Verdana"/>
          <w:sz w:val="18"/>
          <w:szCs w:val="18"/>
        </w:rPr>
        <w:t>op wat</w:t>
      </w:r>
      <w:r w:rsidRPr="006E14BC">
        <w:rPr>
          <w:rFonts w:ascii="Verdana" w:hAnsi="Verdana"/>
          <w:sz w:val="18"/>
          <w:szCs w:val="18"/>
        </w:rPr>
        <w:t xml:space="preserve"> de EC hierover verwoordt in</w:t>
      </w:r>
      <w:r>
        <w:rPr>
          <w:rFonts w:ascii="Verdana" w:hAnsi="Verdana"/>
          <w:sz w:val="18"/>
          <w:szCs w:val="18"/>
        </w:rPr>
        <w:t xml:space="preserve"> haar brief</w:t>
      </w:r>
      <w:r w:rsidRPr="006E14BC">
        <w:rPr>
          <w:rFonts w:ascii="Verdana" w:hAnsi="Verdana"/>
          <w:sz w:val="18"/>
          <w:szCs w:val="18"/>
        </w:rPr>
        <w:t xml:space="preserve"> van </w:t>
      </w:r>
      <w:r>
        <w:rPr>
          <w:rFonts w:ascii="Verdana" w:hAnsi="Verdana"/>
          <w:sz w:val="18"/>
          <w:szCs w:val="18"/>
        </w:rPr>
        <w:t>25 november 2024</w:t>
      </w:r>
      <w:r>
        <w:rPr>
          <w:rStyle w:val="Voetnootmarkering"/>
          <w:sz w:val="18"/>
          <w:szCs w:val="18"/>
        </w:rPr>
        <w:footnoteReference w:id="7"/>
      </w:r>
      <w:r w:rsidRPr="006E14BC">
        <w:rPr>
          <w:rFonts w:ascii="Verdana" w:hAnsi="Verdana"/>
          <w:sz w:val="18"/>
          <w:szCs w:val="18"/>
        </w:rPr>
        <w:t xml:space="preserve"> is het helaas niet mogelijk om de verlaging van de stikstofgebruiksnorm voor de </w:t>
      </w:r>
      <w:r>
        <w:rPr>
          <w:rFonts w:ascii="Verdana" w:hAnsi="Verdana"/>
          <w:sz w:val="18"/>
          <w:szCs w:val="18"/>
        </w:rPr>
        <w:t>fosfor</w:t>
      </w:r>
      <w:r w:rsidRPr="006E14BC">
        <w:rPr>
          <w:rFonts w:ascii="Verdana" w:hAnsi="Verdana"/>
          <w:sz w:val="18"/>
          <w:szCs w:val="18"/>
        </w:rPr>
        <w:t xml:space="preserve">gebieden te vervangen door een alternatieve </w:t>
      </w:r>
      <w:r w:rsidRPr="0066154C">
        <w:rPr>
          <w:rFonts w:ascii="Verdana" w:hAnsi="Verdana"/>
          <w:sz w:val="18"/>
          <w:szCs w:val="18"/>
        </w:rPr>
        <w:t xml:space="preserve">maatregel specifiek gericht op het verminderen van de verontreiniging door fosfor. </w:t>
      </w:r>
      <w:r w:rsidRPr="00973E5B" w:rsidR="0066154C">
        <w:rPr>
          <w:rFonts w:ascii="Verdana" w:hAnsi="Verdana" w:cs=".SFUI-Regular_wdth_opsz110000_G"/>
          <w:sz w:val="18"/>
          <w:szCs w:val="18"/>
        </w:rPr>
        <w:t xml:space="preserve">Ik vond en vind dit inhoudelijk goed te onderbouwen. </w:t>
      </w:r>
      <w:r w:rsidRPr="0066154C">
        <w:rPr>
          <w:rFonts w:ascii="Verdana" w:hAnsi="Verdana"/>
          <w:sz w:val="18"/>
          <w:szCs w:val="18"/>
        </w:rPr>
        <w:t xml:space="preserve">De EC hecht er </w:t>
      </w:r>
      <w:r w:rsidRPr="0066154C" w:rsidR="0066154C">
        <w:rPr>
          <w:rFonts w:ascii="Verdana" w:hAnsi="Verdana"/>
          <w:sz w:val="18"/>
          <w:szCs w:val="18"/>
        </w:rPr>
        <w:t xml:space="preserve">echter </w:t>
      </w:r>
      <w:r w:rsidRPr="0066154C">
        <w:rPr>
          <w:rFonts w:ascii="Verdana" w:hAnsi="Verdana"/>
          <w:sz w:val="18"/>
          <w:szCs w:val="18"/>
        </w:rPr>
        <w:t>aan dat Nederland voldoet aan de gemaakte afspraken en verplichtingen</w:t>
      </w:r>
      <w:r>
        <w:rPr>
          <w:rFonts w:ascii="Verdana" w:hAnsi="Verdana"/>
          <w:sz w:val="18"/>
          <w:szCs w:val="18"/>
        </w:rPr>
        <w:t xml:space="preserve"> die volgen uit Europese wet- en regelgeving, de derogatiebeschikking en het 7</w:t>
      </w:r>
      <w:r w:rsidRPr="00516582">
        <w:rPr>
          <w:rFonts w:ascii="Verdana" w:hAnsi="Verdana"/>
          <w:sz w:val="18"/>
          <w:szCs w:val="18"/>
          <w:vertAlign w:val="superscript"/>
        </w:rPr>
        <w:t>e</w:t>
      </w:r>
      <w:r>
        <w:rPr>
          <w:rFonts w:ascii="Verdana" w:hAnsi="Verdana"/>
          <w:sz w:val="18"/>
          <w:szCs w:val="18"/>
        </w:rPr>
        <w:t xml:space="preserve"> Actieprogramma Nitraatrichtlijn. </w:t>
      </w:r>
    </w:p>
    <w:p w:rsidRPr="006E14BC" w:rsidR="00350408" w:rsidP="00A72698" w:rsidRDefault="00350408" w14:paraId="105CB958" w14:textId="6703C19E">
      <w:pPr>
        <w:pStyle w:val="Geenafstand"/>
        <w:spacing w:line="240" w:lineRule="atLeast"/>
        <w:rPr>
          <w:rFonts w:ascii="Verdana" w:hAnsi="Verdana"/>
          <w:sz w:val="18"/>
          <w:szCs w:val="18"/>
        </w:rPr>
      </w:pPr>
      <w:r w:rsidRPr="00516582">
        <w:rPr>
          <w:rFonts w:ascii="Verdana" w:hAnsi="Verdana"/>
          <w:sz w:val="18"/>
          <w:szCs w:val="18"/>
        </w:rPr>
        <w:t xml:space="preserve">Ik realiseer me dat dit een teleurstelling is voor de agrariërs met percelen in de fosforgebieden. </w:t>
      </w:r>
      <w:r w:rsidRPr="006E14BC">
        <w:rPr>
          <w:rFonts w:ascii="Verdana" w:hAnsi="Verdana"/>
          <w:sz w:val="18"/>
          <w:szCs w:val="18"/>
        </w:rPr>
        <w:t xml:space="preserve">Ook in de fosforgebieden zal </w:t>
      </w:r>
      <w:r>
        <w:rPr>
          <w:rFonts w:ascii="Verdana" w:hAnsi="Verdana"/>
          <w:sz w:val="18"/>
          <w:szCs w:val="18"/>
        </w:rPr>
        <w:t xml:space="preserve">dus </w:t>
      </w:r>
      <w:r w:rsidRPr="006E14BC">
        <w:rPr>
          <w:rFonts w:ascii="Verdana" w:hAnsi="Verdana"/>
          <w:sz w:val="18"/>
          <w:szCs w:val="18"/>
        </w:rPr>
        <w:t xml:space="preserve">per 1 januari 2025 de stikstofgebruiksnorm </w:t>
      </w:r>
      <w:r w:rsidR="00F55638">
        <w:rPr>
          <w:rFonts w:ascii="Verdana" w:hAnsi="Verdana"/>
          <w:sz w:val="18"/>
          <w:szCs w:val="18"/>
        </w:rPr>
        <w:t>met in totaal</w:t>
      </w:r>
      <w:r w:rsidRPr="006E14BC">
        <w:rPr>
          <w:rFonts w:ascii="Verdana" w:hAnsi="Verdana"/>
          <w:sz w:val="18"/>
          <w:szCs w:val="18"/>
        </w:rPr>
        <w:t xml:space="preserve"> twintig procent worden verlaagd</w:t>
      </w:r>
      <w:r w:rsidR="0048010E">
        <w:rPr>
          <w:rFonts w:ascii="Verdana" w:hAnsi="Verdana"/>
          <w:sz w:val="18"/>
          <w:szCs w:val="18"/>
        </w:rPr>
        <w:t xml:space="preserve"> ten opzichte van de stikstofgebruiksnormen in tabel 1 van bijlage A van de Urm’</w:t>
      </w:r>
      <w:r w:rsidRPr="006E14BC">
        <w:rPr>
          <w:rFonts w:ascii="Verdana" w:hAnsi="Verdana"/>
          <w:sz w:val="18"/>
          <w:szCs w:val="18"/>
        </w:rPr>
        <w:t>.</w:t>
      </w:r>
    </w:p>
    <w:p w:rsidR="00350408" w:rsidP="00A72698" w:rsidRDefault="0048010E" w14:paraId="1E26CFC5" w14:textId="28687A90">
      <w:pPr>
        <w:pStyle w:val="Geenafstand"/>
        <w:spacing w:line="240" w:lineRule="atLeast"/>
        <w:rPr>
          <w:rFonts w:ascii="Verdana" w:hAnsi="Verdana"/>
          <w:i/>
          <w:iCs/>
          <w:sz w:val="18"/>
          <w:szCs w:val="18"/>
        </w:rPr>
      </w:pPr>
      <w:r>
        <w:rPr>
          <w:rFonts w:ascii="Verdana" w:hAnsi="Verdana"/>
          <w:i/>
          <w:iCs/>
          <w:sz w:val="18"/>
          <w:szCs w:val="18"/>
        </w:rPr>
        <w:t xml:space="preserve"> </w:t>
      </w:r>
    </w:p>
    <w:p w:rsidRPr="006A4A94" w:rsidR="00350408" w:rsidP="00A72698" w:rsidRDefault="00350408" w14:paraId="51FD8C7C" w14:textId="77777777">
      <w:pPr>
        <w:pStyle w:val="Geenafstand"/>
        <w:spacing w:line="240" w:lineRule="atLeast"/>
        <w:rPr>
          <w:rFonts w:ascii="Verdana" w:hAnsi="Verdana"/>
          <w:i/>
          <w:iCs/>
          <w:sz w:val="18"/>
          <w:szCs w:val="18"/>
        </w:rPr>
      </w:pPr>
      <w:r w:rsidRPr="006A4A94">
        <w:rPr>
          <w:rFonts w:ascii="Verdana" w:hAnsi="Verdana"/>
          <w:i/>
          <w:iCs/>
          <w:sz w:val="18"/>
          <w:szCs w:val="18"/>
        </w:rPr>
        <w:t xml:space="preserve">Verkleining derogatievrije zone </w:t>
      </w:r>
    </w:p>
    <w:p w:rsidR="00350408" w:rsidP="00A72698" w:rsidRDefault="00350408" w14:paraId="07035BAC" w14:textId="1D824C3E">
      <w:pPr>
        <w:pStyle w:val="Geenafstand"/>
        <w:spacing w:line="240" w:lineRule="atLeast"/>
        <w:rPr>
          <w:rFonts w:ascii="Verdana" w:hAnsi="Verdana"/>
          <w:sz w:val="18"/>
          <w:szCs w:val="18"/>
        </w:rPr>
      </w:pPr>
      <w:r>
        <w:rPr>
          <w:rFonts w:ascii="Verdana" w:hAnsi="Verdana"/>
          <w:sz w:val="18"/>
          <w:szCs w:val="18"/>
        </w:rPr>
        <w:t>Zoals ik heb aangekondigd in mijn brief van 13 september 2024</w:t>
      </w:r>
      <w:r>
        <w:rPr>
          <w:rStyle w:val="Voetnootmarkering"/>
          <w:sz w:val="18"/>
          <w:szCs w:val="18"/>
        </w:rPr>
        <w:footnoteReference w:id="8"/>
      </w:r>
      <w:r>
        <w:rPr>
          <w:rFonts w:ascii="Verdana" w:hAnsi="Verdana"/>
          <w:sz w:val="18"/>
          <w:szCs w:val="18"/>
        </w:rPr>
        <w:t xml:space="preserve"> zal ik met ingang van 2025, in lijn met het Hoofdlijnenakkoord, de derogatievrije zone rondom bepaalde Natura 2000-gebieden verkleinen van 250 meter naar 100 meter. Dit betekent dat</w:t>
      </w:r>
      <w:r w:rsidR="00F55638">
        <w:rPr>
          <w:rFonts w:ascii="Verdana" w:hAnsi="Verdana"/>
          <w:sz w:val="18"/>
          <w:szCs w:val="18"/>
        </w:rPr>
        <w:t xml:space="preserve"> de</w:t>
      </w:r>
      <w:r>
        <w:rPr>
          <w:rFonts w:ascii="Verdana" w:hAnsi="Verdana"/>
          <w:sz w:val="18"/>
          <w:szCs w:val="18"/>
        </w:rPr>
        <w:t xml:space="preserve"> implementatie </w:t>
      </w:r>
      <w:r w:rsidR="00F55638">
        <w:rPr>
          <w:rFonts w:ascii="Verdana" w:hAnsi="Verdana"/>
          <w:sz w:val="18"/>
          <w:szCs w:val="18"/>
        </w:rPr>
        <w:t xml:space="preserve">in de Urm </w:t>
      </w:r>
      <w:r>
        <w:rPr>
          <w:rFonts w:ascii="Verdana" w:hAnsi="Verdana"/>
          <w:sz w:val="18"/>
          <w:szCs w:val="18"/>
        </w:rPr>
        <w:t xml:space="preserve">van deze voorwaarde </w:t>
      </w:r>
      <w:r w:rsidR="00F55638">
        <w:rPr>
          <w:rFonts w:ascii="Verdana" w:hAnsi="Verdana"/>
          <w:sz w:val="18"/>
          <w:szCs w:val="18"/>
        </w:rPr>
        <w:t>va</w:t>
      </w:r>
      <w:r>
        <w:rPr>
          <w:rFonts w:ascii="Verdana" w:hAnsi="Verdana"/>
          <w:sz w:val="18"/>
          <w:szCs w:val="18"/>
        </w:rPr>
        <w:t>n de derogatiebeschikking 2022-2025 om derogatievrije zones aan te houden</w:t>
      </w:r>
      <w:r w:rsidR="00F55638">
        <w:rPr>
          <w:rFonts w:ascii="Verdana" w:hAnsi="Verdana"/>
          <w:sz w:val="18"/>
          <w:szCs w:val="18"/>
        </w:rPr>
        <w:t>,</w:t>
      </w:r>
      <w:r>
        <w:rPr>
          <w:rFonts w:ascii="Verdana" w:hAnsi="Verdana"/>
          <w:sz w:val="18"/>
          <w:szCs w:val="18"/>
        </w:rPr>
        <w:t xml:space="preserve"> moet worden aangepast. De verkleining van deze zones wordt </w:t>
      </w:r>
      <w:r w:rsidR="00860C5E">
        <w:rPr>
          <w:rFonts w:ascii="Verdana" w:hAnsi="Verdana"/>
          <w:sz w:val="18"/>
          <w:szCs w:val="18"/>
        </w:rPr>
        <w:t xml:space="preserve">maakt deel uit van de in de Staatscourant te publiceren derogatieregeling. </w:t>
      </w:r>
    </w:p>
    <w:p w:rsidR="00635198" w:rsidP="00A72698" w:rsidRDefault="00635198" w14:paraId="0868DEEA" w14:textId="77777777"/>
    <w:p w:rsidR="002011D6" w:rsidP="00A72698" w:rsidRDefault="002011D6" w14:paraId="4780BB9C" w14:textId="77777777">
      <w:pPr>
        <w:rPr>
          <w:b/>
          <w:bCs/>
          <w:szCs w:val="18"/>
        </w:rPr>
      </w:pPr>
      <w:r w:rsidRPr="008244D4">
        <w:rPr>
          <w:b/>
          <w:bCs/>
          <w:szCs w:val="18"/>
        </w:rPr>
        <w:t>Verlenging ontheffingen op basis van certific</w:t>
      </w:r>
      <w:r>
        <w:rPr>
          <w:b/>
          <w:bCs/>
          <w:szCs w:val="18"/>
        </w:rPr>
        <w:t xml:space="preserve">ering </w:t>
      </w:r>
      <w:r w:rsidRPr="008244D4">
        <w:rPr>
          <w:b/>
          <w:bCs/>
          <w:szCs w:val="18"/>
        </w:rPr>
        <w:t>Fertigarant</w:t>
      </w:r>
    </w:p>
    <w:p w:rsidRPr="009D650D" w:rsidR="002011D6" w:rsidP="00A72698" w:rsidRDefault="002011D6" w14:paraId="0A157A76" w14:textId="31C845F9">
      <w:pPr>
        <w:rPr>
          <w:szCs w:val="18"/>
        </w:rPr>
      </w:pPr>
      <w:r w:rsidRPr="009D650D">
        <w:rPr>
          <w:szCs w:val="18"/>
        </w:rPr>
        <w:t xml:space="preserve">Aan </w:t>
      </w:r>
      <w:r w:rsidR="00F17F15">
        <w:rPr>
          <w:szCs w:val="18"/>
        </w:rPr>
        <w:t>dertien</w:t>
      </w:r>
      <w:r w:rsidRPr="009D650D">
        <w:rPr>
          <w:szCs w:val="18"/>
        </w:rPr>
        <w:t xml:space="preserve"> bedrijven die dikke fractie na mestscheiding produceren met een aantoonbaar constant nutriëntengehalte en gecertificeerd zijn op basis van het certificeringsschema Fertigarant, is tot eind 2024 een ontheffing verleend van de verplichting om iedere vracht vaste mest (dikke fractie) te (laten) bemonsteren. Deze mestverwerkers mogen de </w:t>
      </w:r>
      <w:r>
        <w:rPr>
          <w:szCs w:val="18"/>
        </w:rPr>
        <w:t xml:space="preserve">dikke fractie </w:t>
      </w:r>
      <w:r w:rsidRPr="009D650D">
        <w:rPr>
          <w:szCs w:val="18"/>
        </w:rPr>
        <w:t>steekproefsgewijs laten bemonsteren door een door RVO erkende en door de Raad van Accreditatie geaccrediteerde onafhankelijke monsternemende organisatie.</w:t>
      </w:r>
    </w:p>
    <w:p w:rsidR="002011D6" w:rsidP="00A72698" w:rsidRDefault="002011D6" w14:paraId="7507C353" w14:textId="77777777">
      <w:pPr>
        <w:rPr>
          <w:szCs w:val="18"/>
        </w:rPr>
      </w:pPr>
      <w:r>
        <w:rPr>
          <w:szCs w:val="18"/>
        </w:rPr>
        <w:t xml:space="preserve">Indien de gecertificeerde bedrijven voldoen aan de ontheffingsvoorwaarden ga ik de ontheffingen verlengen tot en met 31 december 2026. Ook ben ik voornemens om op verzoek ontheffingen te verlenen </w:t>
      </w:r>
      <w:r w:rsidRPr="009D650D">
        <w:rPr>
          <w:szCs w:val="18"/>
        </w:rPr>
        <w:t>aan nieuwe deelnemers die gecertificeerd</w:t>
      </w:r>
      <w:r>
        <w:rPr>
          <w:szCs w:val="18"/>
        </w:rPr>
        <w:t xml:space="preserve"> zijn</w:t>
      </w:r>
      <w:r w:rsidRPr="009D650D">
        <w:rPr>
          <w:szCs w:val="18"/>
        </w:rPr>
        <w:t xml:space="preserve"> op basis van het certificeringssysteem Fertigarant en die voldoen aan de gestelde voorwaarden</w:t>
      </w:r>
      <w:r>
        <w:rPr>
          <w:szCs w:val="18"/>
        </w:rPr>
        <w:t xml:space="preserve">. Ook de nieuwe ontheffingen zullen uiterlijk tot </w:t>
      </w:r>
      <w:r w:rsidRPr="0017090B">
        <w:rPr>
          <w:szCs w:val="18"/>
        </w:rPr>
        <w:t>31 december 2026</w:t>
      </w:r>
      <w:r>
        <w:rPr>
          <w:szCs w:val="18"/>
        </w:rPr>
        <w:t xml:space="preserve"> gelden.</w:t>
      </w:r>
    </w:p>
    <w:p w:rsidR="00A271CC" w:rsidP="00A72698" w:rsidRDefault="00A271CC" w14:paraId="2CA32788" w14:textId="77777777">
      <w:pPr>
        <w:rPr>
          <w:szCs w:val="18"/>
        </w:rPr>
      </w:pPr>
    </w:p>
    <w:p w:rsidRPr="00A66F0D" w:rsidR="002011D6" w:rsidP="00A72698" w:rsidRDefault="002011D6" w14:paraId="45DD4BC7" w14:textId="77777777">
      <w:pPr>
        <w:rPr>
          <w:szCs w:val="18"/>
        </w:rPr>
      </w:pPr>
      <w:r w:rsidRPr="008244D4">
        <w:rPr>
          <w:szCs w:val="18"/>
        </w:rPr>
        <w:t xml:space="preserve">Met het certificaat Fertigarant toont de houder ervan aan mest te produceren met </w:t>
      </w:r>
      <w:r>
        <w:rPr>
          <w:szCs w:val="18"/>
        </w:rPr>
        <w:t>constante</w:t>
      </w:r>
      <w:r w:rsidRPr="008244D4">
        <w:rPr>
          <w:szCs w:val="18"/>
        </w:rPr>
        <w:t xml:space="preserve"> gehalten aan nutriënten</w:t>
      </w:r>
      <w:r>
        <w:rPr>
          <w:szCs w:val="18"/>
        </w:rPr>
        <w:t>.</w:t>
      </w:r>
      <w:r w:rsidRPr="00A66F0D">
        <w:rPr>
          <w:szCs w:val="18"/>
        </w:rPr>
        <w:t xml:space="preserve"> </w:t>
      </w:r>
      <w:r>
        <w:rPr>
          <w:szCs w:val="18"/>
        </w:rPr>
        <w:t xml:space="preserve">Met een ontheffing op basis van het certificaat </w:t>
      </w:r>
      <w:r w:rsidRPr="00A66F0D">
        <w:rPr>
          <w:szCs w:val="18"/>
        </w:rPr>
        <w:t>bevorder ik het gebruik van mest met een vooraf bekende constante mestkwaliteit wat helpt om de plaatsingsruimte voor dierlijke mest bij afnemers optimaal te benutten</w:t>
      </w:r>
      <w:r>
        <w:rPr>
          <w:szCs w:val="18"/>
        </w:rPr>
        <w:t>. Dit</w:t>
      </w:r>
      <w:r w:rsidRPr="00A66F0D">
        <w:rPr>
          <w:szCs w:val="18"/>
        </w:rPr>
        <w:t xml:space="preserve"> draagt bij aan meer transparantie in de mestmarkt.</w:t>
      </w:r>
    </w:p>
    <w:p w:rsidR="002011D6" w:rsidP="00A72698" w:rsidRDefault="002011D6" w14:paraId="55B0D840" w14:textId="4758EBD9">
      <w:pPr>
        <w:rPr>
          <w:szCs w:val="18"/>
        </w:rPr>
      </w:pPr>
      <w:r>
        <w:rPr>
          <w:szCs w:val="18"/>
        </w:rPr>
        <w:t>In de komende tijd werk ik verder aan een</w:t>
      </w:r>
      <w:r w:rsidRPr="00A319DE">
        <w:rPr>
          <w:szCs w:val="18"/>
        </w:rPr>
        <w:t xml:space="preserve"> </w:t>
      </w:r>
      <w:r>
        <w:rPr>
          <w:szCs w:val="18"/>
        </w:rPr>
        <w:t xml:space="preserve">wijziging van de Meststoffenwet </w:t>
      </w:r>
      <w:r w:rsidRPr="00A319DE">
        <w:rPr>
          <w:szCs w:val="18"/>
        </w:rPr>
        <w:t>waarmee het mogelijk wordt om onder voorwaarden rechtsgevolgen te kunnen verbinden aan deelname aan private certificeringssystemen</w:t>
      </w:r>
      <w:r>
        <w:rPr>
          <w:szCs w:val="18"/>
        </w:rPr>
        <w:t>.</w:t>
      </w:r>
      <w:r w:rsidRPr="00A319DE">
        <w:rPr>
          <w:szCs w:val="18"/>
        </w:rPr>
        <w:t xml:space="preserve"> </w:t>
      </w:r>
      <w:r>
        <w:rPr>
          <w:szCs w:val="18"/>
        </w:rPr>
        <w:t xml:space="preserve">De internetconsultatie van dit conceptwetsvoorstel </w:t>
      </w:r>
      <w:r w:rsidR="00F55638">
        <w:rPr>
          <w:szCs w:val="18"/>
        </w:rPr>
        <w:t>wordt</w:t>
      </w:r>
      <w:r>
        <w:rPr>
          <w:szCs w:val="18"/>
        </w:rPr>
        <w:t xml:space="preserve"> in december 2024 gestart. </w:t>
      </w:r>
      <w:r w:rsidRPr="00A66F0D">
        <w:t xml:space="preserve"> </w:t>
      </w:r>
      <w:r w:rsidRPr="00A66F0D">
        <w:rPr>
          <w:szCs w:val="18"/>
        </w:rPr>
        <w:t xml:space="preserve">Als </w:t>
      </w:r>
      <w:r>
        <w:rPr>
          <w:szCs w:val="18"/>
        </w:rPr>
        <w:t xml:space="preserve">in de Meststoffenwet een </w:t>
      </w:r>
      <w:r w:rsidRPr="00A66F0D">
        <w:rPr>
          <w:szCs w:val="18"/>
        </w:rPr>
        <w:t xml:space="preserve">grondslag </w:t>
      </w:r>
      <w:r>
        <w:rPr>
          <w:szCs w:val="18"/>
        </w:rPr>
        <w:t xml:space="preserve">is opgenomen om aan </w:t>
      </w:r>
      <w:r w:rsidRPr="00A66F0D">
        <w:rPr>
          <w:szCs w:val="18"/>
        </w:rPr>
        <w:t xml:space="preserve">certificering </w:t>
      </w:r>
      <w:r>
        <w:rPr>
          <w:szCs w:val="18"/>
        </w:rPr>
        <w:t xml:space="preserve">rechtsgevolgen te </w:t>
      </w:r>
      <w:r w:rsidR="00566873">
        <w:rPr>
          <w:szCs w:val="18"/>
        </w:rPr>
        <w:t xml:space="preserve">kunnen </w:t>
      </w:r>
      <w:r>
        <w:rPr>
          <w:szCs w:val="18"/>
        </w:rPr>
        <w:t>verbinden</w:t>
      </w:r>
      <w:r w:rsidRPr="00A66F0D">
        <w:rPr>
          <w:szCs w:val="18"/>
        </w:rPr>
        <w:t xml:space="preserve">, kan in lagere regelgeving het kwaliteitssysteem Fertigarant worden opgenomen, zodat ontheffingen niet meer nodig zijn.  </w:t>
      </w:r>
    </w:p>
    <w:p w:rsidRPr="00635198" w:rsidR="00635198" w:rsidP="00A72698" w:rsidRDefault="00635198" w14:paraId="37CFE162" w14:textId="77777777"/>
    <w:p w:rsidR="00635198" w:rsidP="00A72698" w:rsidRDefault="00635198" w14:paraId="5326F625" w14:textId="0ABAC141">
      <w:pPr>
        <w:rPr>
          <w:b/>
          <w:bCs/>
        </w:rPr>
      </w:pPr>
      <w:r w:rsidRPr="00635198">
        <w:rPr>
          <w:b/>
          <w:bCs/>
        </w:rPr>
        <w:t>Vrijstelling</w:t>
      </w:r>
      <w:r w:rsidR="006D6BB0">
        <w:rPr>
          <w:b/>
          <w:bCs/>
        </w:rPr>
        <w:t>sregeling bovengronds aanwenden runderdrijfmest</w:t>
      </w:r>
    </w:p>
    <w:p w:rsidR="00A72698" w:rsidP="00A72698" w:rsidRDefault="00566873" w14:paraId="3917CB6A" w14:textId="77777777">
      <w:r>
        <w:t xml:space="preserve">In aansluiting op de brief van mijn voorganger </w:t>
      </w:r>
      <w:r w:rsidR="002E5B9C">
        <w:t>van</w:t>
      </w:r>
      <w:r w:rsidR="006D6BB0">
        <w:t xml:space="preserve"> 24 januari 2024 aan de Tweede Kamer</w:t>
      </w:r>
      <w:r>
        <w:rPr>
          <w:rStyle w:val="Voetnootmarkering"/>
        </w:rPr>
        <w:footnoteReference w:id="9"/>
      </w:r>
      <w:r>
        <w:t xml:space="preserve">, heb ik besloten </w:t>
      </w:r>
      <w:r w:rsidR="006D6BB0">
        <w:t>de Vrijstellingsregeling bovengronds aanwenden runderdrijfmest</w:t>
      </w:r>
      <w:r>
        <w:t xml:space="preserve"> </w:t>
      </w:r>
      <w:r w:rsidR="00F55638">
        <w:t xml:space="preserve">2019-2023 </w:t>
      </w:r>
      <w:r>
        <w:t>nog een tweede jaar te verlengen</w:t>
      </w:r>
      <w:r w:rsidR="006D6BB0">
        <w:t xml:space="preserve">. </w:t>
      </w:r>
      <w:r w:rsidR="002E5B9C">
        <w:t xml:space="preserve">De zorgvuldige inpassing van de regeling binnen het stelsel van de Omgevingswet heeft </w:t>
      </w:r>
      <w:r w:rsidR="006D6BB0">
        <w:t>enige tijd gekost</w:t>
      </w:r>
      <w:r w:rsidR="002E5B9C">
        <w:t>.</w:t>
      </w:r>
      <w:r w:rsidR="006D6BB0">
        <w:t xml:space="preserve"> </w:t>
      </w:r>
      <w:r w:rsidR="004A1096">
        <w:t>Als gevolg daarvan waren de wijzigingen in</w:t>
      </w:r>
      <w:r w:rsidR="006D6BB0">
        <w:t xml:space="preserve"> het Besluit activiteiten leefomgeving (Bal) en de Omgevingsregeling </w:t>
      </w:r>
      <w:r w:rsidR="004A1096">
        <w:t xml:space="preserve">pas laat </w:t>
      </w:r>
      <w:r w:rsidR="006D6BB0">
        <w:t xml:space="preserve">gereed voor </w:t>
      </w:r>
      <w:r w:rsidR="00F55638">
        <w:t>i</w:t>
      </w:r>
      <w:r w:rsidR="006D6BB0">
        <w:t xml:space="preserve">nternetconsultatie. Omdat na de </w:t>
      </w:r>
      <w:r w:rsidR="00F55638">
        <w:t>i</w:t>
      </w:r>
      <w:r w:rsidR="006D6BB0">
        <w:t xml:space="preserve">nternetconsultatie nog diverse processtappen doorlopen dienen te worden, </w:t>
      </w:r>
      <w:r w:rsidR="004A1096">
        <w:t>waar</w:t>
      </w:r>
      <w:r w:rsidR="006D6BB0">
        <w:t xml:space="preserve">onder </w:t>
      </w:r>
      <w:r w:rsidR="004A1096">
        <w:t>de</w:t>
      </w:r>
      <w:r w:rsidR="006D6BB0">
        <w:t xml:space="preserve"> voorhangprocedure bij de beide Kamers en </w:t>
      </w:r>
      <w:r w:rsidR="004A1096">
        <w:t>de advisering door de</w:t>
      </w:r>
      <w:r w:rsidR="006D6BB0">
        <w:t xml:space="preserve"> Raad van State, is het zeer onwaarschijnlijk dat de regelgeving van kracht zal worden voor de start van het mestuitrijdseizoen op 15 februari</w:t>
      </w:r>
      <w:r w:rsidR="004A1096">
        <w:t>.</w:t>
      </w:r>
    </w:p>
    <w:p w:rsidR="006D6BB0" w:rsidP="00A72698" w:rsidRDefault="006D6BB0" w14:paraId="3C018C18" w14:textId="5C9772B1">
      <w:r>
        <w:t xml:space="preserve"> </w:t>
      </w:r>
    </w:p>
    <w:p w:rsidR="006D6BB0" w:rsidP="00A72698" w:rsidRDefault="006D6BB0" w14:paraId="22685348" w14:textId="1450C026">
      <w:r>
        <w:t>In de conceptwijziging</w:t>
      </w:r>
      <w:r w:rsidR="004A1096">
        <w:t>en</w:t>
      </w:r>
      <w:r>
        <w:t xml:space="preserve"> van het Bal en van de Omgevingsregeling wordt</w:t>
      </w:r>
      <w:r w:rsidR="004A1096">
        <w:t xml:space="preserve"> daarom</w:t>
      </w:r>
      <w:r>
        <w:t xml:space="preserve"> voorzien in terugwerkende kracht tot en met 16 februari 2025. </w:t>
      </w:r>
      <w:r w:rsidR="004A1096">
        <w:t>H</w:t>
      </w:r>
      <w:r>
        <w:t xml:space="preserve">et bovengronds aanwenden van runderdrijfmest </w:t>
      </w:r>
      <w:r w:rsidR="004A1096">
        <w:t xml:space="preserve">zal </w:t>
      </w:r>
      <w:r>
        <w:t xml:space="preserve">vanaf die datum onder voorwaarden worden gedoogd conform de systematiek van kalenderjaar 2024, totdat de wijziging van de regelgeving in werking is getreden. Dat betekent voor 2025 concreet dat </w:t>
      </w:r>
      <w:r w:rsidR="00F17F15">
        <w:t>landb</w:t>
      </w:r>
      <w:r>
        <w:t>ou</w:t>
      </w:r>
      <w:r w:rsidR="00F17F15">
        <w:t>w</w:t>
      </w:r>
      <w:r>
        <w:t xml:space="preserve">ers die deel willen nemen aan de regeling zich in de periode </w:t>
      </w:r>
      <w:r w:rsidR="0053418C">
        <w:t>3</w:t>
      </w:r>
      <w:r>
        <w:t xml:space="preserve"> tot en met 28 februari dienen te melden bij RVO</w:t>
      </w:r>
      <w:r w:rsidR="004A1096">
        <w:t>. Daarnaast</w:t>
      </w:r>
      <w:r>
        <w:t xml:space="preserve"> dienen </w:t>
      </w:r>
      <w:r w:rsidR="004A1096">
        <w:t xml:space="preserve">ze zich </w:t>
      </w:r>
      <w:r>
        <w:t>te houden aan de voorwaarden voor deelname zoals die golden in 2024</w:t>
      </w:r>
      <w:r w:rsidR="004A1096">
        <w:t xml:space="preserve"> wat inhoudt dat ze moeten voldoen aan alle voorwaarden en voorschriften van de Vrijstellingsregeling bovengronds aanwenden runderdrijfmest 2019-2023.</w:t>
      </w:r>
      <w:r>
        <w:t xml:space="preserve"> </w:t>
      </w:r>
    </w:p>
    <w:p w:rsidR="00635198" w:rsidP="00A72698" w:rsidRDefault="00635198" w14:paraId="7003DEED" w14:textId="77777777"/>
    <w:p w:rsidRPr="00635198" w:rsidR="00635198" w:rsidP="00A72698" w:rsidRDefault="00635198" w14:paraId="1904C465" w14:textId="76A91B41">
      <w:pPr>
        <w:rPr>
          <w:b/>
          <w:bCs/>
        </w:rPr>
      </w:pPr>
      <w:r w:rsidRPr="00635198">
        <w:rPr>
          <w:b/>
          <w:bCs/>
        </w:rPr>
        <w:t xml:space="preserve">Verlenging pilot </w:t>
      </w:r>
      <w:r w:rsidR="00CC6629">
        <w:rPr>
          <w:b/>
          <w:bCs/>
        </w:rPr>
        <w:t>M</w:t>
      </w:r>
      <w:r w:rsidRPr="00635198">
        <w:rPr>
          <w:b/>
          <w:bCs/>
        </w:rPr>
        <w:t>ineralenconcentraat</w:t>
      </w:r>
    </w:p>
    <w:p w:rsidR="007828FA" w:rsidP="00A72698" w:rsidRDefault="007828FA" w14:paraId="71A0151A" w14:textId="31279610">
      <w:pPr>
        <w:rPr>
          <w:szCs w:val="18"/>
        </w:rPr>
      </w:pPr>
      <w:r>
        <w:rPr>
          <w:szCs w:val="18"/>
        </w:rPr>
        <w:t>In het commissiedebat mestbeleid van 7 november jl. heb ik aangegeven dat de pilot Mineralenconcentraat verlengd zal worden. Hierover is ook op 15 oktober jl. de motie van de leden Vedder – Holman aangenomen</w:t>
      </w:r>
      <w:r>
        <w:rPr>
          <w:rStyle w:val="Voetnootmarkering"/>
          <w:szCs w:val="18"/>
        </w:rPr>
        <w:footnoteReference w:id="10"/>
      </w:r>
      <w:r>
        <w:rPr>
          <w:szCs w:val="18"/>
        </w:rPr>
        <w:t>.</w:t>
      </w:r>
    </w:p>
    <w:p w:rsidR="007828FA" w:rsidP="00A72698" w:rsidRDefault="007828FA" w14:paraId="25567C62" w14:textId="77777777">
      <w:pPr>
        <w:rPr>
          <w:szCs w:val="18"/>
        </w:rPr>
      </w:pPr>
    </w:p>
    <w:p w:rsidR="007828FA" w:rsidP="00A72698" w:rsidRDefault="007828FA" w14:paraId="01EE91D9" w14:textId="70697992">
      <w:pPr>
        <w:rPr>
          <w:szCs w:val="18"/>
        </w:rPr>
      </w:pPr>
      <w:r>
        <w:rPr>
          <w:szCs w:val="18"/>
        </w:rPr>
        <w:t xml:space="preserve">Binnen de pilot Mineralenconcentraat wordt onderzoek gedaan naar de productie en </w:t>
      </w:r>
      <w:r w:rsidR="00CD35EA">
        <w:rPr>
          <w:szCs w:val="18"/>
        </w:rPr>
        <w:t xml:space="preserve">het </w:t>
      </w:r>
      <w:r>
        <w:rPr>
          <w:szCs w:val="18"/>
        </w:rPr>
        <w:t xml:space="preserve">gebruik van </w:t>
      </w:r>
      <w:r w:rsidR="000C56F6">
        <w:rPr>
          <w:szCs w:val="18"/>
        </w:rPr>
        <w:t>M</w:t>
      </w:r>
      <w:r>
        <w:rPr>
          <w:szCs w:val="18"/>
        </w:rPr>
        <w:t xml:space="preserve">ineralenconcentraat </w:t>
      </w:r>
      <w:r w:rsidR="00CD35EA">
        <w:rPr>
          <w:szCs w:val="18"/>
        </w:rPr>
        <w:t xml:space="preserve">uit dierlijke mest </w:t>
      </w:r>
      <w:r>
        <w:rPr>
          <w:szCs w:val="18"/>
        </w:rPr>
        <w:t>als alternatief voor stikstofkunstmest. Deze onderzoeksresultaten zijn meegenomen in het onderzoek dat de Europese Commissie (hierna EC) heeft laten uitvoeren door het Joint Research Centre over RENURE-meststoffen</w:t>
      </w:r>
      <w:r>
        <w:rPr>
          <w:rStyle w:val="Voetnootmarkering"/>
          <w:szCs w:val="18"/>
        </w:rPr>
        <w:footnoteReference w:id="11"/>
      </w:r>
      <w:r>
        <w:rPr>
          <w:szCs w:val="18"/>
        </w:rPr>
        <w:t xml:space="preserve">. Het mineralenconcentraat dat wordt gemaakt door deze pilotbedrijven voldoet aan de criteria voor RENURE als voorgesteld in het voorstel van de EC. De pilotbedrijven produceren een beperkte hoeveelheid mineralenconcentraat (ongeveer 2,5 miljoen kg stikstof). De verlenging van de pilot wordt gebruikt om een kwaliteitsborgingssysteem door te ontwikkelen dat garandeert dat aan de voorwaarden voor RENURE-producten wordt voldaan, zodat de landbouwkundige kwaliteit geborgd is en milieukundige risico’s worden beperkt. Er wordt een certificeringssysteem uitgewerkt om de productie van RENURE te borgen. Daarnaast wordt de verlenging gebruikt om de ontwikkelingen vanuit RENURE in de praktijk te testen. </w:t>
      </w:r>
    </w:p>
    <w:p w:rsidR="007828FA" w:rsidP="00A72698" w:rsidRDefault="007828FA" w14:paraId="385DE7EE" w14:textId="77777777">
      <w:pPr>
        <w:rPr>
          <w:szCs w:val="18"/>
        </w:rPr>
      </w:pPr>
    </w:p>
    <w:p w:rsidR="007828FA" w:rsidP="00A72698" w:rsidRDefault="007828FA" w14:paraId="059774DA" w14:textId="665C510F">
      <w:pPr>
        <w:rPr>
          <w:szCs w:val="18"/>
        </w:rPr>
      </w:pPr>
      <w:r>
        <w:rPr>
          <w:szCs w:val="18"/>
        </w:rPr>
        <w:t xml:space="preserve">In afwachting van Europese besluitvorming over toelating van het gebruik van RENURE-meststoffen op basis van </w:t>
      </w:r>
      <w:r w:rsidR="00CD35EA">
        <w:rPr>
          <w:szCs w:val="18"/>
        </w:rPr>
        <w:t>genoemd</w:t>
      </w:r>
      <w:r>
        <w:rPr>
          <w:szCs w:val="18"/>
        </w:rPr>
        <w:t xml:space="preserve"> voorstel van de EC wordt de pilot met een jaar verlengd tot en met 31 december 2025 onder dezelfde voorwaarden. De EC is over de verlenging ambtelijk geïnformeerd. </w:t>
      </w:r>
    </w:p>
    <w:p w:rsidR="00635198" w:rsidP="00A72698" w:rsidRDefault="00635198" w14:paraId="2C039413" w14:textId="77777777"/>
    <w:p w:rsidRPr="00CF7B66" w:rsidR="00CF7B66" w:rsidP="00A72698" w:rsidRDefault="00CF7B66" w14:paraId="33C86DDC" w14:textId="77777777">
      <w:pPr>
        <w:rPr>
          <w:b/>
          <w:bCs/>
          <w:szCs w:val="18"/>
        </w:rPr>
      </w:pPr>
      <w:r w:rsidRPr="00CF7B66">
        <w:rPr>
          <w:b/>
          <w:bCs/>
          <w:szCs w:val="18"/>
        </w:rPr>
        <w:t>Verkenning versnelling vergunningverlening mestverwerking</w:t>
      </w:r>
    </w:p>
    <w:p w:rsidR="00634E52" w:rsidP="00A72698" w:rsidRDefault="00634E52" w14:paraId="2E967AE8" w14:textId="1ED2A8DF">
      <w:bookmarkStart w:name="_Hlk184377178" w:id="0"/>
      <w:r>
        <w:t>In mijn brief van 13 september 2024</w:t>
      </w:r>
      <w:r w:rsidR="00A16A93">
        <w:rPr>
          <w:rStyle w:val="Voetnootmarkering"/>
        </w:rPr>
        <w:footnoteReference w:id="12"/>
      </w:r>
      <w:r>
        <w:t xml:space="preserve"> heb ik aangegeven dat ik wil gaan kijken waar mogelijke knelpunten in de vergunningverlening voor mestverwerking (en -vergisting) op korte termijn kunnen worden opgelost. Mestverwerking is een van de sporen om de huidige druk op de mestmarkt te verlichten. Dit is een wisselwerking tussen wat partijen nodig hebben voor optimale mestverwerking en hoe de provincies dit kunnen faciliteren. Er zijn goede voorbeelden te noemen van organisaties en (publiek-private) samenwerkingsverbanden, die zich bijvoorbeeld inzetten om duurzaam gas uit mest te halen (groen gas). </w:t>
      </w:r>
    </w:p>
    <w:p w:rsidR="00634E52" w:rsidP="00A72698" w:rsidRDefault="00634E52" w14:paraId="5DF5D080" w14:textId="77777777">
      <w:r>
        <w:t xml:space="preserve"> </w:t>
      </w:r>
    </w:p>
    <w:p w:rsidR="00634E52" w:rsidP="00A72698" w:rsidRDefault="00634E52" w14:paraId="3A4C9D82" w14:textId="623484C1">
      <w:r>
        <w:t>Om te verkennen of er mogelijkheden voor versnelling zijn, heb ik onlangs Raymond Knops aangesteld. Hij verkent momenteel welke kansen er zijn en hoe knelpunten in de vergunningverlening voor mestverwerking (en -vergisting) kunnen worden opgelost. Hij zal gefaseerd te werk gaan en eerst verkennen hoe de vergunningverlening bij provincies nu loopt en waar knelpunten zitten. Deze verkenning zal naar verwachting eind januari afgerond zijn. Daarna zal ik op basis van zijn advies besluiten of er kansen liggen om de vergunningverlening voor mestverwerking (en -vergisting) op korte termijn te versnellen. In de appreciatie van deze verkenning zal ik ook de door de Kamer aangenomen motie Pierik</w:t>
      </w:r>
      <w:r>
        <w:rPr>
          <w:rStyle w:val="Voetnootmarkering"/>
        </w:rPr>
        <w:footnoteReference w:id="13"/>
      </w:r>
      <w:r>
        <w:t xml:space="preserve"> betrekken. Als ik kansen op versnelling van de vergunningverlening zie, zal Raymond Knops tot en met juli 2025 aan de slag gaan om deze kansen te realiseren.</w:t>
      </w:r>
      <w:bookmarkEnd w:id="0"/>
    </w:p>
    <w:p w:rsidR="00082D9D" w:rsidP="00A72698" w:rsidRDefault="00082D9D" w14:paraId="5400A8B6" w14:textId="77777777"/>
    <w:p w:rsidRPr="00635198" w:rsidR="00082D9D" w:rsidP="00A72698" w:rsidRDefault="00082D9D" w14:paraId="358AFC31" w14:textId="62DCF94E">
      <w:pPr>
        <w:rPr>
          <w:b/>
          <w:bCs/>
        </w:rPr>
      </w:pPr>
      <w:r w:rsidRPr="00635198">
        <w:rPr>
          <w:b/>
          <w:bCs/>
        </w:rPr>
        <w:t xml:space="preserve">Voortgang convenant </w:t>
      </w:r>
      <w:r w:rsidR="00862B3D">
        <w:rPr>
          <w:b/>
          <w:bCs/>
        </w:rPr>
        <w:t xml:space="preserve">milieu-impact </w:t>
      </w:r>
      <w:r w:rsidRPr="00635198">
        <w:rPr>
          <w:b/>
          <w:bCs/>
        </w:rPr>
        <w:t>potgrond</w:t>
      </w:r>
    </w:p>
    <w:p w:rsidRPr="00F614EF" w:rsidR="000D5B24" w:rsidP="00A72698" w:rsidRDefault="000D5B24" w14:paraId="0D5128DD" w14:textId="14863DC5">
      <w:pPr>
        <w:rPr>
          <w:szCs w:val="18"/>
        </w:rPr>
      </w:pPr>
      <w:r w:rsidRPr="00F614EF">
        <w:rPr>
          <w:szCs w:val="18"/>
        </w:rPr>
        <w:t>Het Convenant milieu-impact potgrond en substraten 2022-2050 is gericht op het keten</w:t>
      </w:r>
      <w:r w:rsidR="00A16A93">
        <w:rPr>
          <w:szCs w:val="18"/>
        </w:rPr>
        <w:t>-</w:t>
      </w:r>
      <w:r w:rsidRPr="00F614EF">
        <w:rPr>
          <w:szCs w:val="18"/>
        </w:rPr>
        <w:t xml:space="preserve">breed verminderen van de negatieve milieu-impact van </w:t>
      </w:r>
      <w:r>
        <w:rPr>
          <w:szCs w:val="18"/>
        </w:rPr>
        <w:t xml:space="preserve">potgrond en </w:t>
      </w:r>
      <w:r w:rsidRPr="00F614EF">
        <w:rPr>
          <w:szCs w:val="18"/>
        </w:rPr>
        <w:t xml:space="preserve">substraten. </w:t>
      </w:r>
      <w:r>
        <w:rPr>
          <w:szCs w:val="18"/>
        </w:rPr>
        <w:t>Dit convenant is in november 2022 gesloten tussen vijftien partijen vanuit het bedrijfsleven, rijksoverheid, kennisorganisaties en NGO’s</w:t>
      </w:r>
      <w:r>
        <w:rPr>
          <w:rStyle w:val="Voetnootmarkering"/>
          <w:szCs w:val="18"/>
        </w:rPr>
        <w:footnoteReference w:id="14"/>
      </w:r>
      <w:r>
        <w:rPr>
          <w:szCs w:val="18"/>
        </w:rPr>
        <w:t xml:space="preserve">. Afgesproken is dat substraten in 2050, gemiddeld over het totale ketenvolume, voor </w:t>
      </w:r>
      <w:r w:rsidRPr="00F614EF">
        <w:rPr>
          <w:szCs w:val="18"/>
        </w:rPr>
        <w:t xml:space="preserve">minstens 90% </w:t>
      </w:r>
      <w:r>
        <w:rPr>
          <w:szCs w:val="18"/>
        </w:rPr>
        <w:t xml:space="preserve">uit </w:t>
      </w:r>
      <w:r w:rsidRPr="00F614EF">
        <w:rPr>
          <w:szCs w:val="18"/>
        </w:rPr>
        <w:t xml:space="preserve">hernieuwbare grondstoffen </w:t>
      </w:r>
      <w:r>
        <w:rPr>
          <w:szCs w:val="18"/>
        </w:rPr>
        <w:t>bestaan</w:t>
      </w:r>
      <w:r w:rsidRPr="00F614EF">
        <w:rPr>
          <w:szCs w:val="18"/>
        </w:rPr>
        <w:t>. Om het einddoel te kunnen halen zijn met de convenantsleden tussendoelstellingen geformuleerd</w:t>
      </w:r>
      <w:r>
        <w:rPr>
          <w:szCs w:val="18"/>
        </w:rPr>
        <w:t>:</w:t>
      </w:r>
      <w:r w:rsidRPr="00F614EF">
        <w:rPr>
          <w:szCs w:val="18"/>
        </w:rPr>
        <w:t xml:space="preserve"> </w:t>
      </w:r>
    </w:p>
    <w:p w:rsidRPr="00F614EF" w:rsidR="000D5B24" w:rsidP="00A72698" w:rsidRDefault="000D5B24" w14:paraId="7D994F1E" w14:textId="77777777">
      <w:pPr>
        <w:numPr>
          <w:ilvl w:val="0"/>
          <w:numId w:val="16"/>
        </w:numPr>
        <w:rPr>
          <w:szCs w:val="18"/>
        </w:rPr>
      </w:pPr>
      <w:r w:rsidRPr="00F614EF">
        <w:rPr>
          <w:szCs w:val="18"/>
        </w:rPr>
        <w:t xml:space="preserve">Voor 2025 geldt dat substraten gebruikt voor de professionele markt voor gemiddeld 35% uit hernieuwbare grondstoffen bestaan en voor de consumentenmarkt voor gemiddeld 60%. </w:t>
      </w:r>
    </w:p>
    <w:p w:rsidRPr="0090478C" w:rsidR="000D5B24" w:rsidP="00A72698" w:rsidRDefault="000D5B24" w14:paraId="7D7D31DF" w14:textId="77777777">
      <w:pPr>
        <w:numPr>
          <w:ilvl w:val="0"/>
          <w:numId w:val="16"/>
        </w:numPr>
        <w:rPr>
          <w:szCs w:val="18"/>
        </w:rPr>
      </w:pPr>
      <w:r w:rsidRPr="00F614EF">
        <w:rPr>
          <w:szCs w:val="18"/>
        </w:rPr>
        <w:t>Voor 2030 geldt dat substraten gebruikt voor de professionele markt voor gemiddeld 50% uit hernieuwbare grondstoffen bestaan en voor de consumentenmarkt voor gemiddeld 85%.</w:t>
      </w:r>
    </w:p>
    <w:p w:rsidR="000D5B24" w:rsidP="00A72698" w:rsidRDefault="000D5B24" w14:paraId="46EF4181" w14:textId="77777777">
      <w:pPr>
        <w:pStyle w:val="Default"/>
        <w:spacing w:line="240" w:lineRule="atLeast"/>
        <w:rPr>
          <w:rFonts w:ascii="Verdana" w:hAnsi="Verdana"/>
          <w:sz w:val="18"/>
          <w:szCs w:val="18"/>
        </w:rPr>
      </w:pPr>
    </w:p>
    <w:p w:rsidR="000D5B24" w:rsidP="00A72698" w:rsidRDefault="000D5B24" w14:paraId="63B0D7B0" w14:textId="77777777">
      <w:pPr>
        <w:pStyle w:val="Default"/>
        <w:spacing w:line="240" w:lineRule="atLeast"/>
        <w:rPr>
          <w:rFonts w:ascii="Verdana" w:hAnsi="Verdana"/>
          <w:sz w:val="18"/>
          <w:szCs w:val="18"/>
        </w:rPr>
      </w:pPr>
      <w:r>
        <w:rPr>
          <w:rFonts w:ascii="Verdana" w:hAnsi="Verdana"/>
          <w:sz w:val="18"/>
          <w:szCs w:val="18"/>
        </w:rPr>
        <w:t>Daarnaast zijn de volgende doelstellingen in het Convenant opgenomen:</w:t>
      </w:r>
    </w:p>
    <w:p w:rsidRPr="0090478C" w:rsidR="000D5B24" w:rsidP="00A72698" w:rsidRDefault="000D5B24" w14:paraId="124F7560" w14:textId="0D1F998C">
      <w:pPr>
        <w:pStyle w:val="Default"/>
        <w:numPr>
          <w:ilvl w:val="0"/>
          <w:numId w:val="16"/>
        </w:numPr>
        <w:spacing w:line="240" w:lineRule="atLeast"/>
        <w:rPr>
          <w:rFonts w:ascii="Verdana" w:hAnsi="Verdana"/>
          <w:sz w:val="18"/>
          <w:szCs w:val="18"/>
        </w:rPr>
      </w:pPr>
      <w:r w:rsidRPr="0090478C">
        <w:rPr>
          <w:rFonts w:ascii="Verdana" w:hAnsi="Verdana"/>
          <w:sz w:val="18"/>
          <w:szCs w:val="18"/>
        </w:rPr>
        <w:t>Voor 2025 is het doel dat substraten met veengrondstoffen voor 100% het RPP-label (of gelijkwaardig) dragen</w:t>
      </w:r>
      <w:r w:rsidR="00873F18">
        <w:rPr>
          <w:rStyle w:val="Voetnootmarkering"/>
          <w:rFonts w:ascii="Verdana" w:hAnsi="Verdana"/>
          <w:sz w:val="18"/>
          <w:szCs w:val="18"/>
        </w:rPr>
        <w:footnoteReference w:id="15"/>
      </w:r>
      <w:r w:rsidRPr="0090478C">
        <w:rPr>
          <w:rFonts w:ascii="Verdana" w:hAnsi="Verdana"/>
          <w:sz w:val="18"/>
          <w:szCs w:val="18"/>
        </w:rPr>
        <w:t xml:space="preserve">. </w:t>
      </w:r>
    </w:p>
    <w:p w:rsidRPr="0090478C" w:rsidR="000D5B24" w:rsidP="00A72698" w:rsidRDefault="000D5B24" w14:paraId="0D568FB6" w14:textId="77777777">
      <w:pPr>
        <w:pStyle w:val="Default"/>
        <w:numPr>
          <w:ilvl w:val="0"/>
          <w:numId w:val="16"/>
        </w:numPr>
        <w:spacing w:line="240" w:lineRule="atLeast"/>
        <w:rPr>
          <w:rFonts w:ascii="Verdana" w:hAnsi="Verdana"/>
          <w:sz w:val="18"/>
          <w:szCs w:val="18"/>
        </w:rPr>
      </w:pPr>
      <w:r>
        <w:rPr>
          <w:rFonts w:ascii="Verdana" w:hAnsi="Verdana"/>
          <w:sz w:val="18"/>
          <w:szCs w:val="18"/>
        </w:rPr>
        <w:t xml:space="preserve">Voor 2025 is het doel </w:t>
      </w:r>
      <w:r w:rsidRPr="0090478C">
        <w:rPr>
          <w:rFonts w:ascii="Verdana" w:hAnsi="Verdana"/>
          <w:sz w:val="18"/>
          <w:szCs w:val="18"/>
        </w:rPr>
        <w:t xml:space="preserve">om de totale hoeveelheid compost in substraten met 100% te laten toenemen tot 600.000 m3. </w:t>
      </w:r>
    </w:p>
    <w:p w:rsidRPr="00F614EF" w:rsidR="000D5B24" w:rsidP="00A72698" w:rsidRDefault="000D5B24" w14:paraId="4CD3F68F" w14:textId="77777777">
      <w:pPr>
        <w:ind w:left="720"/>
        <w:rPr>
          <w:szCs w:val="18"/>
        </w:rPr>
      </w:pPr>
    </w:p>
    <w:p w:rsidR="0038731D" w:rsidP="00A72698" w:rsidRDefault="000D5B24" w14:paraId="49D5D1B0" w14:textId="77777777">
      <w:pPr>
        <w:rPr>
          <w:szCs w:val="18"/>
        </w:rPr>
      </w:pPr>
      <w:r w:rsidRPr="00F614EF">
        <w:rPr>
          <w:szCs w:val="18"/>
        </w:rPr>
        <w:t>In de</w:t>
      </w:r>
      <w:r>
        <w:rPr>
          <w:szCs w:val="18"/>
        </w:rPr>
        <w:t>ze brief</w:t>
      </w:r>
      <w:r w:rsidRPr="00F614EF">
        <w:rPr>
          <w:szCs w:val="18"/>
        </w:rPr>
        <w:t xml:space="preserve"> informeer ik u</w:t>
      </w:r>
      <w:r>
        <w:rPr>
          <w:szCs w:val="18"/>
        </w:rPr>
        <w:t xml:space="preserve"> </w:t>
      </w:r>
      <w:r w:rsidRPr="00F614EF">
        <w:rPr>
          <w:szCs w:val="18"/>
        </w:rPr>
        <w:t>over de voortgang</w:t>
      </w:r>
      <w:r>
        <w:rPr>
          <w:szCs w:val="18"/>
        </w:rPr>
        <w:t xml:space="preserve"> van het convenant</w:t>
      </w:r>
      <w:r w:rsidRPr="00F614EF">
        <w:rPr>
          <w:szCs w:val="18"/>
        </w:rPr>
        <w:t xml:space="preserve">. De voortgang op de doelstellingen zoals opgenomen in dit convenant wordt gemonitord op basis van de uitkomsten van de jaarlijkse enquête die de Vereniging Potgrond en Substraatfabrikanten Nederland (VPN) houdt onder haar leden. Een onafhankelijke verificatie van deze gegevens vindt plaats door een externe accountant. In onderstaande tabel zijn de resultaten over 2022 en 2023 in relatie tot de doelstelling </w:t>
      </w:r>
      <w:r>
        <w:rPr>
          <w:szCs w:val="18"/>
        </w:rPr>
        <w:t xml:space="preserve">voor </w:t>
      </w:r>
      <w:r w:rsidRPr="00F614EF">
        <w:rPr>
          <w:szCs w:val="18"/>
        </w:rPr>
        <w:t xml:space="preserve">2025 weergegeven. </w:t>
      </w:r>
      <w:r>
        <w:rPr>
          <w:szCs w:val="18"/>
        </w:rPr>
        <w:t>De cijfers laten zien dat er zowel in de consumentenmarkt als de professionele markt stappen worden gezet. Zo zijn de percentages hernieuwbare grondstoffen in substraten in zowel de professionele markt (54%) als in de consumentenmarkt (30%) in 2023 toegenomen ten opzichte van 2022.</w:t>
      </w:r>
      <w:r w:rsidR="0038731D">
        <w:rPr>
          <w:szCs w:val="18"/>
        </w:rPr>
        <w:t xml:space="preserve"> Ook is het gebruik van RPP-gecertificeerd veen flink gestegen.</w:t>
      </w:r>
    </w:p>
    <w:p w:rsidR="000D5B24" w:rsidP="00A72698" w:rsidRDefault="000D5B24" w14:paraId="7AA6A3B0" w14:textId="40DF38D4">
      <w:pPr>
        <w:rPr>
          <w:szCs w:val="18"/>
        </w:rPr>
      </w:pPr>
      <w:r>
        <w:rPr>
          <w:szCs w:val="18"/>
        </w:rPr>
        <w:t xml:space="preserve">De tabel laat daarnaast zien dat voor wat betreft de doelstelling voor compost er in 2023 een aanzienlijke stijging heeft plaatsgevonden ten opzichte van 2022. </w:t>
      </w:r>
    </w:p>
    <w:p w:rsidR="000D5B24" w:rsidP="00A72698" w:rsidRDefault="000D5B24" w14:paraId="65E28BAC" w14:textId="77777777">
      <w:pPr>
        <w:rPr>
          <w:szCs w:val="18"/>
        </w:rPr>
      </w:pPr>
      <w:r>
        <w:rPr>
          <w:szCs w:val="18"/>
        </w:rPr>
        <w:t xml:space="preserve">De afgesproken doelen voor 2025 zijn nog niet gehaald. Voor sommige van de doelstellingen zal er nog een aanzienlijke versnelling nodig zijn om deze te behalen. De convenantspartijen zijn hierover reeds in gesprek. </w:t>
      </w:r>
    </w:p>
    <w:tbl>
      <w:tblPr>
        <w:tblpPr w:leftFromText="141" w:rightFromText="141" w:vertAnchor="text" w:horzAnchor="margin" w:tblpY="17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34"/>
        <w:gridCol w:w="2268"/>
        <w:gridCol w:w="1842"/>
        <w:gridCol w:w="1985"/>
      </w:tblGrid>
      <w:tr w:rsidRPr="00E44380" w:rsidR="000D5B24" w:rsidTr="00FC4E7D" w14:paraId="3DBC0363" w14:textId="77777777">
        <w:trPr>
          <w:trHeight w:val="232"/>
        </w:trPr>
        <w:tc>
          <w:tcPr>
            <w:tcW w:w="2634" w:type="dxa"/>
          </w:tcPr>
          <w:p w:rsidRPr="00E44380" w:rsidR="000D5B24" w:rsidP="00A72698" w:rsidRDefault="000D5B24" w14:paraId="3F1545B0" w14:textId="77777777">
            <w:pPr>
              <w:rPr>
                <w:szCs w:val="18"/>
              </w:rPr>
            </w:pPr>
            <w:r w:rsidRPr="00E44380">
              <w:rPr>
                <w:szCs w:val="18"/>
              </w:rPr>
              <w:t xml:space="preserve">Onderwerp </w:t>
            </w:r>
          </w:p>
        </w:tc>
        <w:tc>
          <w:tcPr>
            <w:tcW w:w="2268" w:type="dxa"/>
          </w:tcPr>
          <w:p w:rsidRPr="00E44380" w:rsidR="000D5B24" w:rsidP="00A72698" w:rsidRDefault="000D5B24" w14:paraId="2E1F429C" w14:textId="77777777">
            <w:pPr>
              <w:rPr>
                <w:szCs w:val="18"/>
              </w:rPr>
            </w:pPr>
            <w:r w:rsidRPr="00E44380">
              <w:rPr>
                <w:szCs w:val="18"/>
              </w:rPr>
              <w:t xml:space="preserve">Doelstelling 2025 </w:t>
            </w:r>
          </w:p>
        </w:tc>
        <w:tc>
          <w:tcPr>
            <w:tcW w:w="1842" w:type="dxa"/>
          </w:tcPr>
          <w:p w:rsidRPr="00E44380" w:rsidR="000D5B24" w:rsidP="00A72698" w:rsidRDefault="000D5B24" w14:paraId="004B3411" w14:textId="77777777">
            <w:pPr>
              <w:rPr>
                <w:szCs w:val="18"/>
              </w:rPr>
            </w:pPr>
            <w:r w:rsidRPr="00E44380">
              <w:rPr>
                <w:szCs w:val="18"/>
              </w:rPr>
              <w:t xml:space="preserve">2022 </w:t>
            </w:r>
          </w:p>
        </w:tc>
        <w:tc>
          <w:tcPr>
            <w:tcW w:w="1985" w:type="dxa"/>
          </w:tcPr>
          <w:p w:rsidRPr="00E44380" w:rsidR="000D5B24" w:rsidP="00A72698" w:rsidRDefault="000D5B24" w14:paraId="60191809" w14:textId="77777777">
            <w:pPr>
              <w:rPr>
                <w:szCs w:val="18"/>
              </w:rPr>
            </w:pPr>
            <w:r w:rsidRPr="00E44380">
              <w:rPr>
                <w:szCs w:val="18"/>
              </w:rPr>
              <w:t xml:space="preserve">2023 </w:t>
            </w:r>
          </w:p>
        </w:tc>
      </w:tr>
      <w:tr w:rsidRPr="00E44380" w:rsidR="000D5B24" w:rsidTr="00FC4E7D" w14:paraId="7659CC59" w14:textId="77777777">
        <w:trPr>
          <w:trHeight w:val="103"/>
        </w:trPr>
        <w:tc>
          <w:tcPr>
            <w:tcW w:w="2634" w:type="dxa"/>
          </w:tcPr>
          <w:p w:rsidRPr="00E44380" w:rsidR="000D5B24" w:rsidP="00A72698" w:rsidRDefault="000D5B24" w14:paraId="70DAC753" w14:textId="77777777">
            <w:pPr>
              <w:rPr>
                <w:szCs w:val="18"/>
              </w:rPr>
            </w:pPr>
            <w:r w:rsidRPr="00E44380">
              <w:rPr>
                <w:szCs w:val="18"/>
              </w:rPr>
              <w:t>% hernieuwbar</w:t>
            </w:r>
            <w:r>
              <w:rPr>
                <w:szCs w:val="18"/>
              </w:rPr>
              <w:t>e grondstoffen op de</w:t>
            </w:r>
            <w:r w:rsidRPr="00E44380">
              <w:rPr>
                <w:szCs w:val="18"/>
              </w:rPr>
              <w:t xml:space="preserve"> professionele markt </w:t>
            </w:r>
          </w:p>
        </w:tc>
        <w:tc>
          <w:tcPr>
            <w:tcW w:w="2268" w:type="dxa"/>
          </w:tcPr>
          <w:p w:rsidRPr="00E44380" w:rsidR="000D5B24" w:rsidP="00A72698" w:rsidRDefault="000D5B24" w14:paraId="141DBD9B" w14:textId="77777777">
            <w:pPr>
              <w:rPr>
                <w:szCs w:val="18"/>
              </w:rPr>
            </w:pPr>
            <w:r w:rsidRPr="00E44380">
              <w:rPr>
                <w:szCs w:val="18"/>
              </w:rPr>
              <w:t xml:space="preserve">35% </w:t>
            </w:r>
          </w:p>
        </w:tc>
        <w:tc>
          <w:tcPr>
            <w:tcW w:w="1842" w:type="dxa"/>
          </w:tcPr>
          <w:p w:rsidRPr="00E44380" w:rsidR="000D5B24" w:rsidP="00A72698" w:rsidRDefault="000D5B24" w14:paraId="53FF9FED" w14:textId="77777777">
            <w:pPr>
              <w:rPr>
                <w:szCs w:val="18"/>
              </w:rPr>
            </w:pPr>
            <w:r w:rsidRPr="00E44380">
              <w:rPr>
                <w:szCs w:val="18"/>
              </w:rPr>
              <w:t xml:space="preserve">28% </w:t>
            </w:r>
          </w:p>
        </w:tc>
        <w:tc>
          <w:tcPr>
            <w:tcW w:w="1985" w:type="dxa"/>
          </w:tcPr>
          <w:p w:rsidRPr="00E44380" w:rsidR="000D5B24" w:rsidP="00A72698" w:rsidRDefault="000D5B24" w14:paraId="10A71EEB" w14:textId="77777777">
            <w:pPr>
              <w:rPr>
                <w:szCs w:val="18"/>
              </w:rPr>
            </w:pPr>
            <w:r w:rsidRPr="00E44380">
              <w:rPr>
                <w:szCs w:val="18"/>
              </w:rPr>
              <w:t xml:space="preserve">30% </w:t>
            </w:r>
          </w:p>
        </w:tc>
      </w:tr>
      <w:tr w:rsidRPr="00E44380" w:rsidR="000D5B24" w:rsidTr="00FC4E7D" w14:paraId="6D4705CE" w14:textId="77777777">
        <w:trPr>
          <w:trHeight w:val="103"/>
        </w:trPr>
        <w:tc>
          <w:tcPr>
            <w:tcW w:w="2634" w:type="dxa"/>
          </w:tcPr>
          <w:p w:rsidRPr="00E44380" w:rsidR="000D5B24" w:rsidP="00A72698" w:rsidRDefault="000D5B24" w14:paraId="6E016E43" w14:textId="77777777">
            <w:pPr>
              <w:rPr>
                <w:szCs w:val="18"/>
              </w:rPr>
            </w:pPr>
            <w:r w:rsidRPr="00E44380">
              <w:rPr>
                <w:szCs w:val="18"/>
              </w:rPr>
              <w:t xml:space="preserve">% hernieuwbaar </w:t>
            </w:r>
            <w:r>
              <w:rPr>
                <w:szCs w:val="18"/>
              </w:rPr>
              <w:t xml:space="preserve">grondstoffen op de </w:t>
            </w:r>
            <w:r w:rsidRPr="00E44380">
              <w:rPr>
                <w:szCs w:val="18"/>
              </w:rPr>
              <w:t xml:space="preserve">consumentenmarkt </w:t>
            </w:r>
          </w:p>
        </w:tc>
        <w:tc>
          <w:tcPr>
            <w:tcW w:w="2268" w:type="dxa"/>
          </w:tcPr>
          <w:p w:rsidRPr="00E44380" w:rsidR="000D5B24" w:rsidP="00A72698" w:rsidRDefault="000D5B24" w14:paraId="47EFEAF6" w14:textId="77777777">
            <w:pPr>
              <w:rPr>
                <w:szCs w:val="18"/>
              </w:rPr>
            </w:pPr>
            <w:r w:rsidRPr="00E44380">
              <w:rPr>
                <w:szCs w:val="18"/>
              </w:rPr>
              <w:t xml:space="preserve">60% </w:t>
            </w:r>
          </w:p>
        </w:tc>
        <w:tc>
          <w:tcPr>
            <w:tcW w:w="1842" w:type="dxa"/>
          </w:tcPr>
          <w:p w:rsidRPr="00E44380" w:rsidR="000D5B24" w:rsidP="00A72698" w:rsidRDefault="000D5B24" w14:paraId="5A15CB7D" w14:textId="77777777">
            <w:pPr>
              <w:rPr>
                <w:szCs w:val="18"/>
              </w:rPr>
            </w:pPr>
            <w:r w:rsidRPr="00E44380">
              <w:rPr>
                <w:szCs w:val="18"/>
              </w:rPr>
              <w:t xml:space="preserve">47% </w:t>
            </w:r>
          </w:p>
        </w:tc>
        <w:tc>
          <w:tcPr>
            <w:tcW w:w="1985" w:type="dxa"/>
          </w:tcPr>
          <w:p w:rsidRPr="00E44380" w:rsidR="000D5B24" w:rsidP="00A72698" w:rsidRDefault="000D5B24" w14:paraId="112C5860" w14:textId="77777777">
            <w:pPr>
              <w:rPr>
                <w:szCs w:val="18"/>
              </w:rPr>
            </w:pPr>
            <w:r w:rsidRPr="00E44380">
              <w:rPr>
                <w:szCs w:val="18"/>
              </w:rPr>
              <w:t xml:space="preserve">54% </w:t>
            </w:r>
          </w:p>
        </w:tc>
      </w:tr>
      <w:tr w:rsidRPr="00E44380" w:rsidR="000D5B24" w:rsidTr="00FC4E7D" w14:paraId="14564ABC" w14:textId="77777777">
        <w:trPr>
          <w:trHeight w:val="103"/>
        </w:trPr>
        <w:tc>
          <w:tcPr>
            <w:tcW w:w="2634" w:type="dxa"/>
          </w:tcPr>
          <w:p w:rsidRPr="00E44380" w:rsidR="000D5B24" w:rsidP="00A72698" w:rsidRDefault="000D5B24" w14:paraId="58B6B31C" w14:textId="77777777">
            <w:pPr>
              <w:rPr>
                <w:szCs w:val="18"/>
              </w:rPr>
            </w:pPr>
            <w:r w:rsidRPr="00E44380">
              <w:rPr>
                <w:szCs w:val="18"/>
              </w:rPr>
              <w:t xml:space="preserve">% verantwoord gewonnen veen (RPP) </w:t>
            </w:r>
          </w:p>
        </w:tc>
        <w:tc>
          <w:tcPr>
            <w:tcW w:w="2268" w:type="dxa"/>
          </w:tcPr>
          <w:p w:rsidRPr="00E44380" w:rsidR="000D5B24" w:rsidP="00A72698" w:rsidRDefault="000D5B24" w14:paraId="74021C00" w14:textId="77777777">
            <w:pPr>
              <w:rPr>
                <w:szCs w:val="18"/>
              </w:rPr>
            </w:pPr>
            <w:r w:rsidRPr="00E44380">
              <w:rPr>
                <w:szCs w:val="18"/>
              </w:rPr>
              <w:t xml:space="preserve">100% </w:t>
            </w:r>
          </w:p>
        </w:tc>
        <w:tc>
          <w:tcPr>
            <w:tcW w:w="1842" w:type="dxa"/>
          </w:tcPr>
          <w:p w:rsidRPr="00E44380" w:rsidR="000D5B24" w:rsidP="00A72698" w:rsidRDefault="000D5B24" w14:paraId="0FF91C3F" w14:textId="77777777">
            <w:pPr>
              <w:rPr>
                <w:szCs w:val="18"/>
              </w:rPr>
            </w:pPr>
            <w:r w:rsidRPr="00E44380">
              <w:rPr>
                <w:szCs w:val="18"/>
              </w:rPr>
              <w:t xml:space="preserve">53% </w:t>
            </w:r>
          </w:p>
        </w:tc>
        <w:tc>
          <w:tcPr>
            <w:tcW w:w="1985" w:type="dxa"/>
          </w:tcPr>
          <w:p w:rsidRPr="00E44380" w:rsidR="000D5B24" w:rsidP="00A72698" w:rsidRDefault="000D5B24" w14:paraId="62BD5442" w14:textId="77777777">
            <w:pPr>
              <w:rPr>
                <w:szCs w:val="18"/>
              </w:rPr>
            </w:pPr>
            <w:r w:rsidRPr="00E44380">
              <w:rPr>
                <w:szCs w:val="18"/>
              </w:rPr>
              <w:t xml:space="preserve">70% </w:t>
            </w:r>
          </w:p>
        </w:tc>
      </w:tr>
      <w:tr w:rsidRPr="00E44380" w:rsidR="000D5B24" w:rsidTr="00FC4E7D" w14:paraId="7E26593A" w14:textId="77777777">
        <w:trPr>
          <w:trHeight w:val="113"/>
        </w:trPr>
        <w:tc>
          <w:tcPr>
            <w:tcW w:w="2634" w:type="dxa"/>
          </w:tcPr>
          <w:p w:rsidRPr="00E44380" w:rsidR="000D5B24" w:rsidP="00A72698" w:rsidRDefault="000D5B24" w14:paraId="4D7DD135" w14:textId="77777777">
            <w:pPr>
              <w:rPr>
                <w:szCs w:val="18"/>
              </w:rPr>
            </w:pPr>
            <w:r w:rsidRPr="00E44380">
              <w:rPr>
                <w:szCs w:val="18"/>
              </w:rPr>
              <w:t xml:space="preserve">Hoeveelheid compost in substraten </w:t>
            </w:r>
          </w:p>
        </w:tc>
        <w:tc>
          <w:tcPr>
            <w:tcW w:w="2268" w:type="dxa"/>
          </w:tcPr>
          <w:p w:rsidRPr="00E44380" w:rsidR="000D5B24" w:rsidP="00A72698" w:rsidRDefault="000D5B24" w14:paraId="6ECFBFF5" w14:textId="77777777">
            <w:pPr>
              <w:rPr>
                <w:szCs w:val="18"/>
              </w:rPr>
            </w:pPr>
            <w:r w:rsidRPr="00E44380">
              <w:rPr>
                <w:szCs w:val="18"/>
              </w:rPr>
              <w:t xml:space="preserve">600.000 m3 </w:t>
            </w:r>
          </w:p>
        </w:tc>
        <w:tc>
          <w:tcPr>
            <w:tcW w:w="1842" w:type="dxa"/>
          </w:tcPr>
          <w:p w:rsidRPr="00E44380" w:rsidR="000D5B24" w:rsidP="00A72698" w:rsidRDefault="000D5B24" w14:paraId="330414D0" w14:textId="77777777">
            <w:pPr>
              <w:rPr>
                <w:szCs w:val="18"/>
              </w:rPr>
            </w:pPr>
            <w:r w:rsidRPr="00E44380">
              <w:rPr>
                <w:szCs w:val="18"/>
              </w:rPr>
              <w:t xml:space="preserve">348.556 m3 </w:t>
            </w:r>
          </w:p>
        </w:tc>
        <w:tc>
          <w:tcPr>
            <w:tcW w:w="1985" w:type="dxa"/>
          </w:tcPr>
          <w:p w:rsidRPr="00E44380" w:rsidR="000D5B24" w:rsidP="00A72698" w:rsidRDefault="000D5B24" w14:paraId="3E9F3E50" w14:textId="77777777">
            <w:pPr>
              <w:rPr>
                <w:szCs w:val="18"/>
              </w:rPr>
            </w:pPr>
            <w:r w:rsidRPr="00E44380">
              <w:rPr>
                <w:szCs w:val="18"/>
              </w:rPr>
              <w:t xml:space="preserve">412.861 </w:t>
            </w:r>
          </w:p>
        </w:tc>
      </w:tr>
    </w:tbl>
    <w:p w:rsidRPr="004213FB" w:rsidR="000D5B24" w:rsidP="00A72698" w:rsidRDefault="000D5B24" w14:paraId="203A01EE" w14:textId="77777777">
      <w:pPr>
        <w:rPr>
          <w:szCs w:val="18"/>
        </w:rPr>
      </w:pPr>
    </w:p>
    <w:p w:rsidR="00635198" w:rsidP="00A72698" w:rsidRDefault="00635198" w14:paraId="7F7119B0" w14:textId="77777777"/>
    <w:p w:rsidR="00082D9D" w:rsidP="00A72698" w:rsidRDefault="00E46475" w14:paraId="473D8AA4" w14:textId="0B86094F">
      <w:pPr>
        <w:rPr>
          <w:b/>
          <w:bCs/>
        </w:rPr>
      </w:pPr>
      <w:r>
        <w:rPr>
          <w:b/>
          <w:bCs/>
        </w:rPr>
        <w:t>Verkennende studie naar het actualiseren van de grondsoortenkaart</w:t>
      </w:r>
    </w:p>
    <w:p w:rsidR="00E46475" w:rsidP="00A72698" w:rsidRDefault="00E46475" w14:paraId="306CB160" w14:textId="2B2FC250">
      <w:pPr>
        <w:rPr>
          <w:szCs w:val="18"/>
        </w:rPr>
      </w:pPr>
      <w:r>
        <w:rPr>
          <w:szCs w:val="18"/>
        </w:rPr>
        <w:t>In het 7</w:t>
      </w:r>
      <w:r w:rsidR="00F17F15">
        <w:rPr>
          <w:szCs w:val="18"/>
        </w:rPr>
        <w:t>e</w:t>
      </w:r>
      <w:r>
        <w:rPr>
          <w:szCs w:val="18"/>
        </w:rPr>
        <w:t xml:space="preserve"> </w:t>
      </w:r>
      <w:r w:rsidR="001B1665">
        <w:rPr>
          <w:szCs w:val="18"/>
        </w:rPr>
        <w:t xml:space="preserve">Nederlandse actieprogramma betreffende de Nitraatrichtlijn </w:t>
      </w:r>
      <w:r>
        <w:rPr>
          <w:szCs w:val="18"/>
        </w:rPr>
        <w:t xml:space="preserve">is opgenomen dat de grondsoortenkaart in het Ubm wordt </w:t>
      </w:r>
      <w:r w:rsidRPr="007546D6">
        <w:rPr>
          <w:szCs w:val="18"/>
        </w:rPr>
        <w:t>geactualiseerd</w:t>
      </w:r>
      <w:r>
        <w:rPr>
          <w:szCs w:val="18"/>
        </w:rPr>
        <w:t>. Met deze brief informeer ik u over de verkenning die Wageningen Environmental Research (hierna: WE</w:t>
      </w:r>
      <w:r w:rsidR="00F17F15">
        <w:rPr>
          <w:szCs w:val="18"/>
        </w:rPr>
        <w:t>n</w:t>
      </w:r>
      <w:r>
        <w:rPr>
          <w:szCs w:val="18"/>
        </w:rPr>
        <w:t xml:space="preserve">R) in dit kader heeft uitgevoerd </w:t>
      </w:r>
      <w:r>
        <w:t>om de effecten van het actualiseren van de grondsoortenkaart in kaart te brengen. U treft</w:t>
      </w:r>
      <w:r>
        <w:rPr>
          <w:szCs w:val="18"/>
        </w:rPr>
        <w:t xml:space="preserve"> het rapport </w:t>
      </w:r>
      <w:r w:rsidRPr="00EE4918">
        <w:rPr>
          <w:szCs w:val="18"/>
        </w:rPr>
        <w:t>«</w:t>
      </w:r>
      <w:r>
        <w:rPr>
          <w:szCs w:val="18"/>
        </w:rPr>
        <w:t>Verkennende studie naar het actualiseren van de grondsoortenkaart</w:t>
      </w:r>
      <w:r w:rsidRPr="00EE4918">
        <w:rPr>
          <w:szCs w:val="18"/>
        </w:rPr>
        <w:t>»</w:t>
      </w:r>
      <w:r>
        <w:rPr>
          <w:szCs w:val="18"/>
        </w:rPr>
        <w:t xml:space="preserve"> uitgevoerd door WE</w:t>
      </w:r>
      <w:r w:rsidR="00F17F15">
        <w:rPr>
          <w:szCs w:val="18"/>
        </w:rPr>
        <w:t>n</w:t>
      </w:r>
      <w:r>
        <w:rPr>
          <w:szCs w:val="18"/>
        </w:rPr>
        <w:t xml:space="preserve">R als bijlage aan. </w:t>
      </w:r>
    </w:p>
    <w:p w:rsidR="004F3A3F" w:rsidP="00A72698" w:rsidRDefault="004F3A3F" w14:paraId="39BB0691" w14:textId="77777777">
      <w:pPr>
        <w:rPr>
          <w:szCs w:val="18"/>
        </w:rPr>
      </w:pPr>
    </w:p>
    <w:p w:rsidR="00E46475" w:rsidP="00A72698" w:rsidRDefault="00E46475" w14:paraId="54DD7482" w14:textId="77777777">
      <w:pPr>
        <w:rPr>
          <w:szCs w:val="18"/>
        </w:rPr>
      </w:pPr>
      <w:r>
        <w:rPr>
          <w:szCs w:val="18"/>
        </w:rPr>
        <w:t xml:space="preserve">Met behulp van de grondsoortenkaart wordt aan alle landbouwpercelen in Nederland één van de vier grondsoorten toegekend: zand-, löss-, klei- of veengrond. Gebruiksnormen en gebruiksvoorschriften voor het gebruik van meststoffen zijn afhankelijk van de grondsoort van het perceel. Doordat de bodemsamenstelling door natuurlijke processen voortdurend verandert, bijvoorbeeld door inklinking en oxidatie van veen, kan de dominante grondsoort van het perceel veranderen en is de grondsoortenkaart niet meer actueel. </w:t>
      </w:r>
    </w:p>
    <w:p w:rsidR="00E46475" w:rsidP="00A72698" w:rsidRDefault="00007E4C" w14:paraId="4ECB87C0" w14:textId="6761BF85">
      <w:pPr>
        <w:rPr>
          <w:szCs w:val="18"/>
        </w:rPr>
      </w:pPr>
      <w:r>
        <w:rPr>
          <w:szCs w:val="18"/>
        </w:rPr>
        <w:t>D</w:t>
      </w:r>
      <w:r w:rsidR="00E46475">
        <w:rPr>
          <w:szCs w:val="18"/>
        </w:rPr>
        <w:t xml:space="preserve">e verkennende studie naar het actualiseren van de grondsoortenkaart biedt inzicht in de effecten van het gebruik van de meest recente en beschikbare bodeminformatie voor een mogelijke actualisatie van de grondsoortenkaart. </w:t>
      </w:r>
    </w:p>
    <w:p w:rsidR="00E46475" w:rsidP="00A72698" w:rsidRDefault="00E46475" w14:paraId="7123B97F" w14:textId="77777777">
      <w:pPr>
        <w:rPr>
          <w:szCs w:val="18"/>
        </w:rPr>
      </w:pPr>
    </w:p>
    <w:p w:rsidR="001536B3" w:rsidP="00A72698" w:rsidRDefault="00E46475" w14:paraId="60EBB885" w14:textId="254C9ACC">
      <w:r>
        <w:t xml:space="preserve">Onderhavig rapport biedt informatie die benodigd is om de grondsoortenkaart voor het mestbeleid in regelgeving aan te passen. Het actualiseren van de grondsoortenkaart in regelgeving heeft gevolgen voor de geldende normen en voorschriften voor betreffende percelen. Ik betrek deze verkennende studie in het traject van het 8e </w:t>
      </w:r>
      <w:r w:rsidR="001B1665">
        <w:t>Nederlandse actieprogramma betreffende de Nitraatrichtlijn</w:t>
      </w:r>
      <w:r>
        <w:t xml:space="preserve">. De komende periode zal ik bezien of en op welke wijze dit verkennend onderzoek zal worden benut voor de actualisatie van de grondsoortenkaart en de aanpassing van de regelgeving die hiervoor nodig is.  </w:t>
      </w:r>
    </w:p>
    <w:p w:rsidR="00946A0F" w:rsidP="00A72698" w:rsidRDefault="00946A0F" w14:paraId="6C955E9C" w14:textId="77777777">
      <w:pPr>
        <w:rPr>
          <w:b/>
          <w:bCs/>
        </w:rPr>
      </w:pPr>
    </w:p>
    <w:p w:rsidRPr="00594270" w:rsidR="00594270" w:rsidP="00A72698" w:rsidRDefault="00594270" w14:paraId="4224B3BF" w14:textId="1EE259A2">
      <w:pPr>
        <w:rPr>
          <w:b/>
          <w:bCs/>
        </w:rPr>
      </w:pPr>
      <w:r w:rsidRPr="00594270">
        <w:rPr>
          <w:b/>
          <w:bCs/>
        </w:rPr>
        <w:t>Hoeveelheid stikstof aanwezig in beginvoorraad mest</w:t>
      </w:r>
    </w:p>
    <w:p w:rsidR="00DD66B2" w:rsidP="00A72698" w:rsidRDefault="00594270" w14:paraId="6E49B779" w14:textId="0BBF771D">
      <w:r w:rsidRPr="00594270">
        <w:t xml:space="preserve">In mijn brief </w:t>
      </w:r>
      <w:r w:rsidRPr="003C6FF7">
        <w:t>van 6 november 2024</w:t>
      </w:r>
      <w:r w:rsidRPr="003C6FF7" w:rsidR="00944F70">
        <w:rPr>
          <w:rStyle w:val="Voetnootmarkering"/>
        </w:rPr>
        <w:footnoteReference w:id="16"/>
      </w:r>
      <w:r w:rsidRPr="003C6FF7">
        <w:t xml:space="preserve"> heb ik de Kamer geïnformeerd dat ik voornemens ben om de gewijzigde stikstofexcretieforfaits</w:t>
      </w:r>
      <w:r w:rsidRPr="00594270">
        <w:t xml:space="preserve"> als gevolg van de aangepaste stikstofcorrectiefactor ook van toepassing te laten zijn op de beginvoorraad mest</w:t>
      </w:r>
      <w:r w:rsidR="00EC3172">
        <w:t xml:space="preserve"> op 1 januari 2025</w:t>
      </w:r>
      <w:r w:rsidRPr="00594270">
        <w:t xml:space="preserve">. Nadien is mij echter gebleken dat </w:t>
      </w:r>
      <w:r w:rsidR="00DD66B2">
        <w:t xml:space="preserve">de stikstofcorrectiefactor geen invloed heeft op </w:t>
      </w:r>
      <w:r w:rsidRPr="00594270">
        <w:t>de berekening van de hoeveelheid stikstof in de beginvoorraad en eindvoorraad</w:t>
      </w:r>
      <w:r w:rsidR="00DD66B2">
        <w:t xml:space="preserve">. Daarvoor wordt namelijk </w:t>
      </w:r>
      <w:r w:rsidRPr="00594270">
        <w:t xml:space="preserve">gebruik </w:t>
      </w:r>
      <w:r w:rsidR="00DD66B2">
        <w:t>ge</w:t>
      </w:r>
      <w:r w:rsidRPr="00594270">
        <w:t xml:space="preserve">maakt van de analyseresultaten van monsters van de op het bedrijf aanwezige eindvoorraad mest of van het bedrijf eerder afgevoerde mest. Zijn deze analyseresultaten niet beschikbaar, dan moet gebruik worden gemaakt van de forfaitaire mestsamenstelling opgenomen in bijlage I van de </w:t>
      </w:r>
      <w:r w:rsidR="00714DBA">
        <w:t>Urm</w:t>
      </w:r>
      <w:r w:rsidRPr="00594270">
        <w:t>.</w:t>
      </w:r>
      <w:r w:rsidR="00EC3172">
        <w:t xml:space="preserve"> Deze forfaitaire mestsamenstelling is gebaseerd op gemeten waarden in de mestvoorraden, daar heeft de stikstofcorrectiefactor geen invloed op. </w:t>
      </w:r>
      <w:r w:rsidR="00E76BCD">
        <w:t>Een a</w:t>
      </w:r>
      <w:r w:rsidRPr="00594270" w:rsidR="00DD66B2">
        <w:t xml:space="preserve">anpassing van de stikstofcorrectiefactor </w:t>
      </w:r>
      <w:r w:rsidR="00E76BCD">
        <w:t>heeft</w:t>
      </w:r>
      <w:r w:rsidRPr="00594270" w:rsidR="00DD66B2">
        <w:t xml:space="preserve"> dus </w:t>
      </w:r>
      <w:r w:rsidR="00E76BCD">
        <w:t xml:space="preserve">ook geen gevolgen </w:t>
      </w:r>
      <w:r w:rsidRPr="00594270" w:rsidR="00DD66B2">
        <w:t>op de hoeveelheid stikstof in de begin</w:t>
      </w:r>
      <w:r w:rsidR="00DD66B2">
        <w:t>- of eind</w:t>
      </w:r>
      <w:r w:rsidRPr="00594270" w:rsidR="00DD66B2">
        <w:t>voorraad mest.</w:t>
      </w:r>
      <w:r w:rsidRPr="00E76BCD" w:rsidR="00E76BCD">
        <w:t xml:space="preserve"> </w:t>
      </w:r>
      <w:r w:rsidR="00E76BCD">
        <w:t>Hierdoor is helaas mogelijk een misverstand ontstaan, dat ik hiermee heb weggenomen.</w:t>
      </w:r>
    </w:p>
    <w:p w:rsidR="00DD66B2" w:rsidP="00A72698" w:rsidRDefault="00DD66B2" w14:paraId="012D11DA" w14:textId="77777777"/>
    <w:p w:rsidRPr="00594270" w:rsidR="00594270" w:rsidP="00A72698" w:rsidRDefault="00594270" w14:paraId="151070A5" w14:textId="562C8632">
      <w:r w:rsidRPr="00594270">
        <w:t xml:space="preserve">De stikstofexcretieforfaits </w:t>
      </w:r>
      <w:r w:rsidR="00EC3172">
        <w:t>worden</w:t>
      </w:r>
      <w:r w:rsidRPr="00594270" w:rsidR="00EC3172">
        <w:t xml:space="preserve"> </w:t>
      </w:r>
      <w:r w:rsidR="00DD66B2">
        <w:t xml:space="preserve">wel </w:t>
      </w:r>
      <w:r w:rsidRPr="00594270">
        <w:t xml:space="preserve">gebruikt voor berekening van de hoeveelheid stikstof die gedurende het jaar door de op het bedrijf aanwezige dieren wordt geproduceerd </w:t>
      </w:r>
      <w:r w:rsidR="00DD66B2">
        <w:t>en daarmee op de plaatsing van die mest binnen de plaatsingsruimte op het bedrijf</w:t>
      </w:r>
      <w:r w:rsidRPr="00594270">
        <w:t>.</w:t>
      </w:r>
      <w:r w:rsidR="00DD66B2">
        <w:t xml:space="preserve"> De wijziging van de stikstofexcretieforfaits vanwege de aangepaste stikstofcorrectiefactor gaat in per 1 januari 2025</w:t>
      </w:r>
      <w:r w:rsidR="00E76BCD">
        <w:rPr>
          <w:rStyle w:val="Voetnootmarkering"/>
        </w:rPr>
        <w:footnoteReference w:id="17"/>
      </w:r>
      <w:r w:rsidR="00DD66B2">
        <w:t xml:space="preserve">, waardoor deze nieuwe forfaits gelden voor de vanaf dat moment geproduceerde mest op een bedrijf. </w:t>
      </w:r>
      <w:r w:rsidRPr="00594270">
        <w:t xml:space="preserve"> </w:t>
      </w:r>
    </w:p>
    <w:p w:rsidR="001536B3" w:rsidP="00A72698" w:rsidRDefault="001536B3" w14:paraId="4E12BAFB" w14:textId="77777777"/>
    <w:p w:rsidR="00584BAC" w:rsidP="00A72698" w:rsidRDefault="002E3B27" w14:paraId="6759C4F8" w14:textId="77777777">
      <w:r>
        <w:t>Hoogachtend,</w:t>
      </w:r>
    </w:p>
    <w:p w:rsidRPr="00EC58D9" w:rsidR="00F71F9E" w:rsidP="00A72698" w:rsidRDefault="00F71F9E" w14:paraId="79E65574" w14:textId="77777777"/>
    <w:p w:rsidRPr="00EC58D9" w:rsidR="007239A1" w:rsidP="00A72698" w:rsidRDefault="007239A1" w14:paraId="14692A8B" w14:textId="77777777"/>
    <w:p w:rsidRPr="00EC58D9" w:rsidR="007239A1" w:rsidP="00A72698" w:rsidRDefault="007239A1" w14:paraId="2191E373" w14:textId="77777777"/>
    <w:p w:rsidRPr="006A15A5" w:rsidR="007239A1" w:rsidP="00A72698" w:rsidRDefault="002E3B27" w14:paraId="74CF7B28" w14:textId="77777777">
      <w:pPr>
        <w:rPr>
          <w:szCs w:val="18"/>
        </w:rPr>
      </w:pPr>
      <w:r w:rsidRPr="00B11DD6">
        <w:t>Femke Marije Wiersma</w:t>
      </w:r>
    </w:p>
    <w:p w:rsidR="004E505E" w:rsidP="00A72698" w:rsidRDefault="002E3B27" w14:paraId="56B49934" w14:textId="77777777">
      <w:r w:rsidRPr="00EC58D9">
        <w:t xml:space="preserve">Minister van </w:t>
      </w:r>
      <w:r w:rsidR="00704E60">
        <w:rPr>
          <w:rFonts w:cs="Calibri"/>
          <w:szCs w:val="18"/>
        </w:rPr>
        <w:t>Landbouw, Visserij, Voedselzekerheid en Natuur</w:t>
      </w:r>
    </w:p>
    <w:p w:rsidRPr="00006C01" w:rsidR="00481085" w:rsidP="00A72698" w:rsidRDefault="00481085" w14:paraId="69663A7A" w14:textId="77777777"/>
    <w:p w:rsidR="00377C58" w:rsidP="00A72698" w:rsidRDefault="00377C58" w14:paraId="11DE4B51" w14:textId="77777777"/>
    <w:sectPr w:rsidR="00377C5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294FA" w14:textId="77777777" w:rsidR="00D030D2" w:rsidRDefault="00D030D2">
      <w:r>
        <w:separator/>
      </w:r>
    </w:p>
    <w:p w14:paraId="318A290B" w14:textId="77777777" w:rsidR="00D030D2" w:rsidRDefault="00D030D2"/>
  </w:endnote>
  <w:endnote w:type="continuationSeparator" w:id="0">
    <w:p w14:paraId="0E670CD4" w14:textId="77777777" w:rsidR="00D030D2" w:rsidRDefault="00D030D2">
      <w:r>
        <w:continuationSeparator/>
      </w:r>
    </w:p>
    <w:p w14:paraId="2263E20E" w14:textId="77777777" w:rsidR="00D030D2" w:rsidRDefault="00D03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FUI-Regular_wdth_opsz110000_G">
    <w:altName w:val="Calibri"/>
    <w:panose1 w:val="00000000000000000000"/>
    <w:charset w:val="00"/>
    <w:family w:val="swiss"/>
    <w:notTrueType/>
    <w:pitch w:val="default"/>
    <w:sig w:usb0="00000003" w:usb1="00000000" w:usb2="00000000" w:usb3="00000000" w:csb0="00000001"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965DB" w14:textId="77777777" w:rsidR="002E3B27" w:rsidRDefault="002E3B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3109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916B6" w14:paraId="676D15A2" w14:textId="77777777" w:rsidTr="00CA6A25">
      <w:trPr>
        <w:trHeight w:hRule="exact" w:val="240"/>
      </w:trPr>
      <w:tc>
        <w:tcPr>
          <w:tcW w:w="7601" w:type="dxa"/>
          <w:shd w:val="clear" w:color="auto" w:fill="auto"/>
        </w:tcPr>
        <w:p w14:paraId="1D504F7E" w14:textId="77777777" w:rsidR="00527BD4" w:rsidRDefault="00527BD4" w:rsidP="003F1F6B">
          <w:pPr>
            <w:pStyle w:val="Huisstijl-Rubricering"/>
          </w:pPr>
        </w:p>
      </w:tc>
      <w:tc>
        <w:tcPr>
          <w:tcW w:w="2156" w:type="dxa"/>
        </w:tcPr>
        <w:p w14:paraId="2D06580F" w14:textId="0CF8B17B" w:rsidR="00527BD4" w:rsidRPr="00645414" w:rsidRDefault="002E3B2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A00F03">
              <w:t>8</w:t>
            </w:r>
          </w:fldSimple>
        </w:p>
      </w:tc>
    </w:tr>
  </w:tbl>
  <w:p w14:paraId="5EE3CE0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916B6" w14:paraId="4484C2A9" w14:textId="77777777" w:rsidTr="00CA6A25">
      <w:trPr>
        <w:trHeight w:hRule="exact" w:val="240"/>
      </w:trPr>
      <w:tc>
        <w:tcPr>
          <w:tcW w:w="7601" w:type="dxa"/>
          <w:shd w:val="clear" w:color="auto" w:fill="auto"/>
        </w:tcPr>
        <w:p w14:paraId="0B1DD8E0" w14:textId="77777777" w:rsidR="00527BD4" w:rsidRDefault="00527BD4" w:rsidP="008C356D">
          <w:pPr>
            <w:pStyle w:val="Huisstijl-Rubricering"/>
          </w:pPr>
        </w:p>
      </w:tc>
      <w:tc>
        <w:tcPr>
          <w:tcW w:w="2170" w:type="dxa"/>
        </w:tcPr>
        <w:p w14:paraId="1315C073" w14:textId="0AB83664" w:rsidR="00527BD4" w:rsidRPr="00ED539E" w:rsidRDefault="002E3B2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A00F03">
              <w:t>8</w:t>
            </w:r>
          </w:fldSimple>
        </w:p>
      </w:tc>
    </w:tr>
  </w:tbl>
  <w:p w14:paraId="342CA0CA" w14:textId="77777777" w:rsidR="00527BD4" w:rsidRPr="00BC3B53" w:rsidRDefault="00527BD4" w:rsidP="008C356D">
    <w:pPr>
      <w:pStyle w:val="Voettekst"/>
      <w:spacing w:line="240" w:lineRule="auto"/>
      <w:rPr>
        <w:sz w:val="2"/>
        <w:szCs w:val="2"/>
      </w:rPr>
    </w:pPr>
  </w:p>
  <w:p w14:paraId="2F21459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7A9D9" w14:textId="77777777" w:rsidR="00D030D2" w:rsidRDefault="00D030D2">
      <w:r>
        <w:separator/>
      </w:r>
    </w:p>
    <w:p w14:paraId="1DBBA70D" w14:textId="77777777" w:rsidR="00D030D2" w:rsidRDefault="00D030D2"/>
  </w:footnote>
  <w:footnote w:type="continuationSeparator" w:id="0">
    <w:p w14:paraId="19F928B1" w14:textId="77777777" w:rsidR="00D030D2" w:rsidRDefault="00D030D2">
      <w:r>
        <w:continuationSeparator/>
      </w:r>
    </w:p>
    <w:p w14:paraId="069AC082" w14:textId="77777777" w:rsidR="00D030D2" w:rsidRDefault="00D030D2"/>
  </w:footnote>
  <w:footnote w:id="1">
    <w:p w14:paraId="26E09B2B" w14:textId="1C001049" w:rsidR="00350408" w:rsidRPr="00A72698" w:rsidRDefault="00350408" w:rsidP="00350408">
      <w:pPr>
        <w:pStyle w:val="Voetnoottekst"/>
        <w:rPr>
          <w:szCs w:val="13"/>
        </w:rPr>
      </w:pPr>
      <w:r w:rsidRPr="00A72698">
        <w:rPr>
          <w:rStyle w:val="Voetnootmarkering"/>
          <w:szCs w:val="13"/>
        </w:rPr>
        <w:footnoteRef/>
      </w:r>
      <w:r w:rsidRPr="00A72698">
        <w:rPr>
          <w:szCs w:val="13"/>
        </w:rPr>
        <w:t xml:space="preserve"> Staatsblad 2024, 3</w:t>
      </w:r>
      <w:r w:rsidR="0057516A" w:rsidRPr="00A72698">
        <w:rPr>
          <w:szCs w:val="13"/>
        </w:rPr>
        <w:t>69</w:t>
      </w:r>
      <w:r w:rsidRPr="00A72698">
        <w:rPr>
          <w:szCs w:val="13"/>
        </w:rPr>
        <w:t xml:space="preserve">. </w:t>
      </w:r>
    </w:p>
  </w:footnote>
  <w:footnote w:id="2">
    <w:p w14:paraId="228D5F77" w14:textId="354A54A8" w:rsidR="00AC639A" w:rsidRPr="00A72698" w:rsidRDefault="00AC639A">
      <w:pPr>
        <w:pStyle w:val="Voetnoottekst"/>
        <w:rPr>
          <w:szCs w:val="13"/>
        </w:rPr>
      </w:pPr>
      <w:r w:rsidRPr="00A72698">
        <w:rPr>
          <w:rStyle w:val="Voetnootmarkering"/>
          <w:szCs w:val="13"/>
        </w:rPr>
        <w:footnoteRef/>
      </w:r>
      <w:r w:rsidRPr="00A72698">
        <w:rPr>
          <w:szCs w:val="13"/>
        </w:rPr>
        <w:t xml:space="preserve"> Staatsblad 2024, 369 en 370.</w:t>
      </w:r>
    </w:p>
  </w:footnote>
  <w:footnote w:id="3">
    <w:p w14:paraId="11AD979E" w14:textId="77777777" w:rsidR="00350408" w:rsidRPr="00A72698" w:rsidRDefault="00350408" w:rsidP="00350408">
      <w:pPr>
        <w:pStyle w:val="Voetnoottekst"/>
        <w:rPr>
          <w:szCs w:val="13"/>
        </w:rPr>
      </w:pPr>
      <w:r w:rsidRPr="00A72698">
        <w:rPr>
          <w:rStyle w:val="Voetnootmarkering"/>
          <w:szCs w:val="13"/>
        </w:rPr>
        <w:footnoteRef/>
      </w:r>
      <w:r w:rsidRPr="00A72698">
        <w:rPr>
          <w:szCs w:val="13"/>
        </w:rPr>
        <w:t xml:space="preserve"> Kamerstuk 33 037, nr. 546.</w:t>
      </w:r>
    </w:p>
  </w:footnote>
  <w:footnote w:id="4">
    <w:p w14:paraId="4B9E3774" w14:textId="77777777" w:rsidR="00350408" w:rsidRPr="00A72698" w:rsidRDefault="00350408" w:rsidP="00350408">
      <w:pPr>
        <w:pStyle w:val="Voetnoottekst"/>
        <w:rPr>
          <w:szCs w:val="13"/>
        </w:rPr>
      </w:pPr>
      <w:r w:rsidRPr="00A72698">
        <w:rPr>
          <w:rStyle w:val="Voetnootmarkering"/>
          <w:szCs w:val="13"/>
        </w:rPr>
        <w:footnoteRef/>
      </w:r>
      <w:r w:rsidRPr="00A72698">
        <w:rPr>
          <w:szCs w:val="13"/>
        </w:rPr>
        <w:t xml:space="preserve"> Staatscourant  2024, nr. 34 882</w:t>
      </w:r>
    </w:p>
  </w:footnote>
  <w:footnote w:id="5">
    <w:p w14:paraId="0FC239AE" w14:textId="77777777" w:rsidR="00350408" w:rsidRPr="00A72698" w:rsidRDefault="00350408" w:rsidP="00350408">
      <w:pPr>
        <w:pStyle w:val="Voetnoottekst"/>
        <w:rPr>
          <w:szCs w:val="13"/>
        </w:rPr>
      </w:pPr>
      <w:r w:rsidRPr="00A72698">
        <w:rPr>
          <w:rStyle w:val="Voetnootmarkering"/>
          <w:szCs w:val="13"/>
        </w:rPr>
        <w:footnoteRef/>
      </w:r>
      <w:r w:rsidRPr="00A72698">
        <w:rPr>
          <w:szCs w:val="13"/>
        </w:rPr>
        <w:t xml:space="preserve"> Kamerstuk 33 037, nr. 521.</w:t>
      </w:r>
    </w:p>
  </w:footnote>
  <w:footnote w:id="6">
    <w:p w14:paraId="292B8834" w14:textId="77777777" w:rsidR="00350408" w:rsidRPr="00A72698" w:rsidRDefault="00350408" w:rsidP="00350408">
      <w:pPr>
        <w:pStyle w:val="Voetnoottekst"/>
        <w:rPr>
          <w:szCs w:val="13"/>
        </w:rPr>
      </w:pPr>
      <w:r w:rsidRPr="00A72698">
        <w:rPr>
          <w:rStyle w:val="Voetnootmarkering"/>
          <w:szCs w:val="13"/>
        </w:rPr>
        <w:footnoteRef/>
      </w:r>
      <w:r w:rsidRPr="00A72698">
        <w:rPr>
          <w:szCs w:val="13"/>
        </w:rPr>
        <w:t xml:space="preserve"> Kamerstuk 33 037, nr. 546.</w:t>
      </w:r>
    </w:p>
  </w:footnote>
  <w:footnote w:id="7">
    <w:p w14:paraId="0614EB04" w14:textId="77777777" w:rsidR="00350408" w:rsidRPr="00A72698" w:rsidRDefault="00350408" w:rsidP="00350408">
      <w:pPr>
        <w:pStyle w:val="Voetnoottekst"/>
        <w:rPr>
          <w:szCs w:val="13"/>
        </w:rPr>
      </w:pPr>
      <w:r w:rsidRPr="00A72698">
        <w:rPr>
          <w:rStyle w:val="Voetnootmarkering"/>
          <w:szCs w:val="13"/>
        </w:rPr>
        <w:footnoteRef/>
      </w:r>
      <w:r w:rsidRPr="00A72698">
        <w:rPr>
          <w:szCs w:val="13"/>
        </w:rPr>
        <w:t xml:space="preserve"> Kamerstuk 33 037, nr. 564.</w:t>
      </w:r>
    </w:p>
  </w:footnote>
  <w:footnote w:id="8">
    <w:p w14:paraId="6B88ADCD" w14:textId="77777777" w:rsidR="00350408" w:rsidRPr="00A72698" w:rsidRDefault="00350408" w:rsidP="00350408">
      <w:pPr>
        <w:pStyle w:val="Voetnoottekst"/>
        <w:rPr>
          <w:szCs w:val="13"/>
        </w:rPr>
      </w:pPr>
      <w:r w:rsidRPr="00A72698">
        <w:rPr>
          <w:rStyle w:val="Voetnootmarkering"/>
          <w:szCs w:val="13"/>
        </w:rPr>
        <w:footnoteRef/>
      </w:r>
      <w:r w:rsidRPr="00A72698">
        <w:rPr>
          <w:szCs w:val="13"/>
        </w:rPr>
        <w:t xml:space="preserve"> Kamerstuk 33 037, nr. 559.</w:t>
      </w:r>
    </w:p>
  </w:footnote>
  <w:footnote w:id="9">
    <w:p w14:paraId="72706F71" w14:textId="79221330" w:rsidR="00566873" w:rsidRPr="00A72698" w:rsidRDefault="00566873">
      <w:pPr>
        <w:pStyle w:val="Voetnoottekst"/>
        <w:rPr>
          <w:szCs w:val="13"/>
        </w:rPr>
      </w:pPr>
      <w:r w:rsidRPr="00A72698">
        <w:rPr>
          <w:rStyle w:val="Voetnootmarkering"/>
          <w:szCs w:val="13"/>
        </w:rPr>
        <w:footnoteRef/>
      </w:r>
      <w:r w:rsidRPr="00A72698">
        <w:rPr>
          <w:szCs w:val="13"/>
        </w:rPr>
        <w:t xml:space="preserve"> Kamerstuk</w:t>
      </w:r>
      <w:r w:rsidR="00840ECB" w:rsidRPr="00A72698">
        <w:rPr>
          <w:szCs w:val="13"/>
        </w:rPr>
        <w:t xml:space="preserve"> 33 037</w:t>
      </w:r>
      <w:r w:rsidRPr="00A72698">
        <w:rPr>
          <w:szCs w:val="13"/>
        </w:rPr>
        <w:t xml:space="preserve">, nr. </w:t>
      </w:r>
      <w:r w:rsidR="004A1096" w:rsidRPr="00A72698">
        <w:rPr>
          <w:szCs w:val="13"/>
        </w:rPr>
        <w:t>527</w:t>
      </w:r>
      <w:r w:rsidR="00DB5AEA" w:rsidRPr="00A72698">
        <w:rPr>
          <w:szCs w:val="13"/>
        </w:rPr>
        <w:t>.</w:t>
      </w:r>
    </w:p>
  </w:footnote>
  <w:footnote w:id="10">
    <w:p w14:paraId="56B4B45C" w14:textId="116B8004" w:rsidR="007828FA" w:rsidRPr="00A72698" w:rsidRDefault="007828FA" w:rsidP="00F17F15">
      <w:pPr>
        <w:rPr>
          <w:sz w:val="13"/>
          <w:szCs w:val="13"/>
        </w:rPr>
      </w:pPr>
      <w:r w:rsidRPr="00A72698">
        <w:rPr>
          <w:rStyle w:val="Voetnootmarkering"/>
          <w:sz w:val="13"/>
          <w:szCs w:val="13"/>
        </w:rPr>
        <w:footnoteRef/>
      </w:r>
      <w:r w:rsidRPr="00A72698">
        <w:rPr>
          <w:sz w:val="13"/>
          <w:szCs w:val="13"/>
        </w:rPr>
        <w:t xml:space="preserve"> Kamerstuk 36</w:t>
      </w:r>
      <w:r w:rsidR="00840ECB" w:rsidRPr="00A72698">
        <w:rPr>
          <w:sz w:val="13"/>
          <w:szCs w:val="13"/>
        </w:rPr>
        <w:t xml:space="preserve"> </w:t>
      </w:r>
      <w:r w:rsidRPr="00A72698">
        <w:rPr>
          <w:sz w:val="13"/>
          <w:szCs w:val="13"/>
        </w:rPr>
        <w:t>618, nr. 22</w:t>
      </w:r>
      <w:r w:rsidR="00DB5AEA" w:rsidRPr="00A72698">
        <w:rPr>
          <w:sz w:val="13"/>
          <w:szCs w:val="13"/>
        </w:rPr>
        <w:t>.</w:t>
      </w:r>
    </w:p>
  </w:footnote>
  <w:footnote w:id="11">
    <w:p w14:paraId="65AE877B" w14:textId="0F562A4A" w:rsidR="007828FA" w:rsidRPr="00A72698" w:rsidRDefault="007828FA" w:rsidP="007828FA">
      <w:pPr>
        <w:rPr>
          <w:color w:val="000000"/>
          <w:sz w:val="13"/>
          <w:szCs w:val="13"/>
        </w:rPr>
      </w:pPr>
      <w:r w:rsidRPr="00A72698">
        <w:rPr>
          <w:rStyle w:val="Voetnootmarkering"/>
          <w:sz w:val="13"/>
          <w:szCs w:val="13"/>
        </w:rPr>
        <w:footnoteRef/>
      </w:r>
      <w:r w:rsidRPr="00A72698">
        <w:rPr>
          <w:sz w:val="13"/>
          <w:szCs w:val="13"/>
        </w:rPr>
        <w:t xml:space="preserve"> </w:t>
      </w:r>
      <w:hyperlink r:id="rId1" w:history="1">
        <w:r w:rsidRPr="00A72698">
          <w:rPr>
            <w:rStyle w:val="Hyperlink"/>
            <w:sz w:val="13"/>
            <w:szCs w:val="13"/>
          </w:rPr>
          <w:t>https://publications.jrc.ec.europa.eu/repository/handle/JRC121636</w:t>
        </w:r>
      </w:hyperlink>
    </w:p>
  </w:footnote>
  <w:footnote w:id="12">
    <w:p w14:paraId="03B0630F" w14:textId="4A76A4D8" w:rsidR="00A16A93" w:rsidRPr="00A72698" w:rsidRDefault="00A16A93">
      <w:pPr>
        <w:pStyle w:val="Voetnoottekst"/>
        <w:rPr>
          <w:szCs w:val="13"/>
        </w:rPr>
      </w:pPr>
      <w:r w:rsidRPr="00A72698">
        <w:rPr>
          <w:rStyle w:val="Voetnootmarkering"/>
          <w:szCs w:val="13"/>
        </w:rPr>
        <w:footnoteRef/>
      </w:r>
      <w:r w:rsidRPr="00A72698">
        <w:rPr>
          <w:szCs w:val="13"/>
        </w:rPr>
        <w:t xml:space="preserve"> Kamerstuk 33</w:t>
      </w:r>
      <w:r w:rsidR="008B4C03" w:rsidRPr="00A72698">
        <w:rPr>
          <w:szCs w:val="13"/>
        </w:rPr>
        <w:t xml:space="preserve"> </w:t>
      </w:r>
      <w:r w:rsidRPr="00A72698">
        <w:rPr>
          <w:szCs w:val="13"/>
        </w:rPr>
        <w:t>037, nr. 559</w:t>
      </w:r>
      <w:r w:rsidR="008B4C03" w:rsidRPr="00A72698">
        <w:rPr>
          <w:szCs w:val="13"/>
        </w:rPr>
        <w:t>.</w:t>
      </w:r>
    </w:p>
  </w:footnote>
  <w:footnote w:id="13">
    <w:p w14:paraId="28436A5B" w14:textId="64AA516F" w:rsidR="00634E52" w:rsidRPr="00A72698" w:rsidRDefault="00634E52" w:rsidP="008B4C03">
      <w:pPr>
        <w:pStyle w:val="Voetnoottekst"/>
        <w:rPr>
          <w:szCs w:val="13"/>
        </w:rPr>
      </w:pPr>
      <w:r w:rsidRPr="00A72698">
        <w:rPr>
          <w:rStyle w:val="Voetnootmarkering"/>
          <w:szCs w:val="13"/>
        </w:rPr>
        <w:footnoteRef/>
      </w:r>
      <w:r w:rsidR="00841C7F" w:rsidRPr="00A72698">
        <w:rPr>
          <w:szCs w:val="13"/>
        </w:rPr>
        <w:t xml:space="preserve"> Kamerstuk 36 618, nr 38</w:t>
      </w:r>
      <w:r w:rsidRPr="00A72698">
        <w:rPr>
          <w:szCs w:val="13"/>
        </w:rPr>
        <w:t>.</w:t>
      </w:r>
    </w:p>
  </w:footnote>
  <w:footnote w:id="14">
    <w:p w14:paraId="6C68C4AD" w14:textId="76AC8CCB" w:rsidR="000D5B24" w:rsidRPr="00A72698" w:rsidRDefault="000D5B24" w:rsidP="000D5B24">
      <w:pPr>
        <w:pStyle w:val="Voetnoottekst"/>
        <w:rPr>
          <w:szCs w:val="13"/>
        </w:rPr>
      </w:pPr>
      <w:r w:rsidRPr="00A72698">
        <w:rPr>
          <w:rStyle w:val="Voetnootmarkering"/>
          <w:szCs w:val="13"/>
        </w:rPr>
        <w:footnoteRef/>
      </w:r>
      <w:r w:rsidRPr="00A72698">
        <w:rPr>
          <w:szCs w:val="13"/>
        </w:rPr>
        <w:t xml:space="preserve"> Kamerstuk 33</w:t>
      </w:r>
      <w:r w:rsidR="00BC4EC1" w:rsidRPr="00A72698">
        <w:rPr>
          <w:szCs w:val="13"/>
        </w:rPr>
        <w:t xml:space="preserve"> </w:t>
      </w:r>
      <w:r w:rsidRPr="00A72698">
        <w:rPr>
          <w:szCs w:val="13"/>
        </w:rPr>
        <w:t>037, nr. 481</w:t>
      </w:r>
      <w:r w:rsidR="008B4C03" w:rsidRPr="00A72698">
        <w:rPr>
          <w:szCs w:val="13"/>
        </w:rPr>
        <w:t>.</w:t>
      </w:r>
      <w:r w:rsidR="00873F18" w:rsidRPr="00A72698">
        <w:rPr>
          <w:szCs w:val="13"/>
        </w:rPr>
        <w:t xml:space="preserve"> </w:t>
      </w:r>
    </w:p>
  </w:footnote>
  <w:footnote w:id="15">
    <w:p w14:paraId="40408051" w14:textId="6DE17951" w:rsidR="00873F18" w:rsidRPr="00A72698" w:rsidRDefault="00873F18" w:rsidP="00873F18">
      <w:pPr>
        <w:pStyle w:val="Default"/>
        <w:spacing w:after="14"/>
        <w:rPr>
          <w:rFonts w:ascii="Verdana" w:hAnsi="Verdana"/>
          <w:sz w:val="13"/>
          <w:szCs w:val="13"/>
          <w:lang w:val="en-US"/>
        </w:rPr>
      </w:pPr>
      <w:r w:rsidRPr="00A72698">
        <w:rPr>
          <w:rStyle w:val="Voetnootmarkering"/>
          <w:rFonts w:ascii="Verdana" w:hAnsi="Verdana"/>
          <w:sz w:val="13"/>
          <w:szCs w:val="13"/>
        </w:rPr>
        <w:footnoteRef/>
      </w:r>
      <w:r w:rsidRPr="00A72698">
        <w:rPr>
          <w:rFonts w:ascii="Verdana" w:hAnsi="Verdana"/>
          <w:sz w:val="13"/>
          <w:szCs w:val="13"/>
        </w:rPr>
        <w:t xml:space="preserve"> RPP-certificering zorgt voor beperkte impact op de lokale biodiversiteit en milieu en draagt bij aan herstel van natuurgebieden. </w:t>
      </w:r>
      <w:hyperlink r:id="rId2" w:history="1">
        <w:r w:rsidR="0038731D" w:rsidRPr="00A72698">
          <w:rPr>
            <w:rStyle w:val="Hyperlink"/>
            <w:rFonts w:ascii="Verdana" w:hAnsi="Verdana"/>
            <w:sz w:val="13"/>
            <w:szCs w:val="13"/>
            <w:lang w:val="en-US"/>
          </w:rPr>
          <w:t>Home Responsibly Produced Peat - Responsibly Produced Peat</w:t>
        </w:r>
      </w:hyperlink>
    </w:p>
    <w:p w14:paraId="13D2330D" w14:textId="05878A3B" w:rsidR="00873F18" w:rsidRPr="00A72698" w:rsidRDefault="00873F18" w:rsidP="00873F18">
      <w:pPr>
        <w:pStyle w:val="Voetnoottekst"/>
        <w:rPr>
          <w:szCs w:val="13"/>
          <w:lang w:val="en-US"/>
        </w:rPr>
      </w:pPr>
    </w:p>
  </w:footnote>
  <w:footnote w:id="16">
    <w:p w14:paraId="2CAE7BF2" w14:textId="4DDA1344" w:rsidR="00944F70" w:rsidRPr="00A72698" w:rsidRDefault="00944F70">
      <w:pPr>
        <w:pStyle w:val="Voetnoottekst"/>
        <w:rPr>
          <w:szCs w:val="13"/>
          <w:lang w:val="en-US"/>
        </w:rPr>
      </w:pPr>
      <w:r w:rsidRPr="00A72698">
        <w:rPr>
          <w:rStyle w:val="Voetnootmarkering"/>
          <w:szCs w:val="13"/>
        </w:rPr>
        <w:footnoteRef/>
      </w:r>
      <w:r w:rsidRPr="00A72698">
        <w:rPr>
          <w:szCs w:val="13"/>
          <w:lang w:val="en-US"/>
        </w:rPr>
        <w:t xml:space="preserve"> K</w:t>
      </w:r>
      <w:r w:rsidR="00810D31" w:rsidRPr="00A72698">
        <w:rPr>
          <w:szCs w:val="13"/>
          <w:lang w:val="en-US"/>
        </w:rPr>
        <w:t xml:space="preserve">amerstuk 33 037, nr. </w:t>
      </w:r>
      <w:r w:rsidR="00782D92" w:rsidRPr="00A72698">
        <w:rPr>
          <w:szCs w:val="13"/>
          <w:lang w:val="en-US"/>
        </w:rPr>
        <w:t>562.</w:t>
      </w:r>
    </w:p>
  </w:footnote>
  <w:footnote w:id="17">
    <w:p w14:paraId="3A07AC83" w14:textId="20E17092" w:rsidR="00E76BCD" w:rsidRPr="00973E5B" w:rsidRDefault="00E76BCD">
      <w:pPr>
        <w:pStyle w:val="Voetnoottekst"/>
        <w:rPr>
          <w:lang w:val="en-US"/>
        </w:rPr>
      </w:pPr>
      <w:r>
        <w:rPr>
          <w:rStyle w:val="Voetnootmarkering"/>
        </w:rPr>
        <w:footnoteRef/>
      </w:r>
      <w:r w:rsidRPr="00973E5B">
        <w:rPr>
          <w:lang w:val="en-US"/>
        </w:rPr>
        <w:t xml:space="preserve"> </w:t>
      </w:r>
      <w:r>
        <w:fldChar w:fldCharType="begin"/>
      </w:r>
      <w:r w:rsidRPr="00D95A6D">
        <w:rPr>
          <w:lang w:val="en-US"/>
        </w:rPr>
        <w:instrText>HYPERLINK "https://zoek.officielebekendmakingen.nl/stcrt-2024-41564.html"</w:instrText>
      </w:r>
      <w:r>
        <w:fldChar w:fldCharType="separate"/>
      </w:r>
      <w:r w:rsidRPr="00973E5B">
        <w:rPr>
          <w:rStyle w:val="Hyperlink"/>
          <w:lang w:val="en-US"/>
        </w:rPr>
        <w:t>Staatscourant 2024, 41564 | Overheid.nl &gt; Officiële bekendmakingen</w:t>
      </w:r>
      <w:r>
        <w:rPr>
          <w:rStyle w:val="Hyperlink"/>
          <w:lang w:val="en-U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D7B1D" w14:textId="77777777" w:rsidR="002E3B27" w:rsidRDefault="002E3B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916B6" w14:paraId="4635C843" w14:textId="77777777" w:rsidTr="00A50CF6">
      <w:tc>
        <w:tcPr>
          <w:tcW w:w="2156" w:type="dxa"/>
          <w:shd w:val="clear" w:color="auto" w:fill="auto"/>
        </w:tcPr>
        <w:p w14:paraId="689F66C0" w14:textId="77777777" w:rsidR="00527BD4" w:rsidRPr="005819CE" w:rsidRDefault="002E3B27" w:rsidP="00A50CF6">
          <w:pPr>
            <w:pStyle w:val="Huisstijl-Adres"/>
            <w:rPr>
              <w:b/>
            </w:rPr>
          </w:pPr>
          <w:r>
            <w:rPr>
              <w:b/>
            </w:rPr>
            <w:t>Directoraat-generaal Agro</w:t>
          </w:r>
          <w:r w:rsidRPr="005819CE">
            <w:rPr>
              <w:b/>
            </w:rPr>
            <w:br/>
          </w:r>
        </w:p>
      </w:tc>
    </w:tr>
    <w:tr w:rsidR="004916B6" w14:paraId="67B69482" w14:textId="77777777" w:rsidTr="00A50CF6">
      <w:trPr>
        <w:trHeight w:hRule="exact" w:val="200"/>
      </w:trPr>
      <w:tc>
        <w:tcPr>
          <w:tcW w:w="2156" w:type="dxa"/>
          <w:shd w:val="clear" w:color="auto" w:fill="auto"/>
        </w:tcPr>
        <w:p w14:paraId="18509D7D" w14:textId="77777777" w:rsidR="00527BD4" w:rsidRPr="005819CE" w:rsidRDefault="00527BD4" w:rsidP="00A50CF6"/>
      </w:tc>
    </w:tr>
    <w:tr w:rsidR="004916B6" w14:paraId="4A5F987D" w14:textId="77777777" w:rsidTr="00502512">
      <w:trPr>
        <w:trHeight w:hRule="exact" w:val="774"/>
      </w:trPr>
      <w:tc>
        <w:tcPr>
          <w:tcW w:w="2156" w:type="dxa"/>
          <w:shd w:val="clear" w:color="auto" w:fill="auto"/>
        </w:tcPr>
        <w:p w14:paraId="626C1FBC" w14:textId="77777777" w:rsidR="00527BD4" w:rsidRDefault="002E3B27" w:rsidP="003A5290">
          <w:pPr>
            <w:pStyle w:val="Huisstijl-Kopje"/>
          </w:pPr>
          <w:r>
            <w:t>Ons kenmerk</w:t>
          </w:r>
        </w:p>
        <w:p w14:paraId="690A4756" w14:textId="49E3E0E5" w:rsidR="00527BD4" w:rsidRPr="005819CE" w:rsidRDefault="002E3B27" w:rsidP="001E6117">
          <w:pPr>
            <w:pStyle w:val="Huisstijl-Kopje"/>
          </w:pPr>
          <w:r>
            <w:rPr>
              <w:b w:val="0"/>
            </w:rPr>
            <w:t>DGA</w:t>
          </w:r>
          <w:r w:rsidRPr="00502512">
            <w:rPr>
              <w:b w:val="0"/>
            </w:rPr>
            <w:t xml:space="preserve"> / </w:t>
          </w:r>
          <w:r w:rsidR="00A72698" w:rsidRPr="00A72698">
            <w:rPr>
              <w:b w:val="0"/>
              <w:bCs/>
            </w:rPr>
            <w:t>95699838</w:t>
          </w:r>
        </w:p>
      </w:tc>
    </w:tr>
  </w:tbl>
  <w:p w14:paraId="5069E2FA" w14:textId="77777777" w:rsidR="00527BD4" w:rsidRDefault="00527BD4" w:rsidP="008C356D"/>
  <w:p w14:paraId="09357C6C" w14:textId="77777777" w:rsidR="00527BD4" w:rsidRPr="00740712" w:rsidRDefault="00527BD4" w:rsidP="008C356D"/>
  <w:p w14:paraId="63F2E86A" w14:textId="77777777" w:rsidR="00527BD4" w:rsidRPr="00217880" w:rsidRDefault="00527BD4" w:rsidP="008C356D">
    <w:pPr>
      <w:spacing w:line="0" w:lineRule="atLeast"/>
      <w:rPr>
        <w:sz w:val="2"/>
        <w:szCs w:val="2"/>
      </w:rPr>
    </w:pPr>
  </w:p>
  <w:p w14:paraId="78CB18A6" w14:textId="77777777" w:rsidR="00527BD4" w:rsidRDefault="00527BD4" w:rsidP="004F44C2">
    <w:pPr>
      <w:pStyle w:val="Koptekst"/>
      <w:rPr>
        <w:rFonts w:cs="Verdana-Bold"/>
        <w:b/>
        <w:bCs/>
        <w:smallCaps/>
        <w:szCs w:val="18"/>
      </w:rPr>
    </w:pPr>
  </w:p>
  <w:p w14:paraId="227D98F5" w14:textId="77777777" w:rsidR="00527BD4" w:rsidRDefault="00527BD4" w:rsidP="004F44C2"/>
  <w:p w14:paraId="4761C432" w14:textId="77777777" w:rsidR="00527BD4" w:rsidRPr="00740712" w:rsidRDefault="00527BD4" w:rsidP="004F44C2"/>
  <w:p w14:paraId="0CB0A02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916B6" w14:paraId="277E7716" w14:textId="77777777" w:rsidTr="00751A6A">
      <w:trPr>
        <w:trHeight w:val="2636"/>
      </w:trPr>
      <w:tc>
        <w:tcPr>
          <w:tcW w:w="737" w:type="dxa"/>
          <w:shd w:val="clear" w:color="auto" w:fill="auto"/>
        </w:tcPr>
        <w:p w14:paraId="08188DC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104FD84" w14:textId="77777777" w:rsidR="00527BD4" w:rsidRDefault="002E3B27"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B89A0F3" wp14:editId="09F05D9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9AB616E" w14:textId="77777777" w:rsidR="00527BD4" w:rsidRDefault="00527BD4" w:rsidP="00D0609E">
    <w:pPr>
      <w:framePr w:w="6340" w:h="2750" w:hRule="exact" w:hSpace="180" w:wrap="around" w:vAnchor="page" w:hAnchor="text" w:x="3873" w:y="-140"/>
    </w:pPr>
  </w:p>
  <w:p w14:paraId="7EC59C0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916B6" w14:paraId="308B7B8C" w14:textId="77777777" w:rsidTr="00A50CF6">
      <w:tc>
        <w:tcPr>
          <w:tcW w:w="2160" w:type="dxa"/>
          <w:shd w:val="clear" w:color="auto" w:fill="auto"/>
        </w:tcPr>
        <w:p w14:paraId="7DFF243C" w14:textId="77777777" w:rsidR="00527BD4" w:rsidRPr="005819CE" w:rsidRDefault="002E3B27" w:rsidP="00A50CF6">
          <w:pPr>
            <w:pStyle w:val="Huisstijl-Adres"/>
            <w:rPr>
              <w:b/>
            </w:rPr>
          </w:pPr>
          <w:r>
            <w:rPr>
              <w:b/>
            </w:rPr>
            <w:t>Directoraat-generaal Agro</w:t>
          </w:r>
          <w:r w:rsidRPr="005819CE">
            <w:rPr>
              <w:b/>
            </w:rPr>
            <w:br/>
          </w:r>
        </w:p>
        <w:p w14:paraId="401E0975" w14:textId="77777777" w:rsidR="00527BD4" w:rsidRPr="00BE5ED9" w:rsidRDefault="002E3B27" w:rsidP="00A50CF6">
          <w:pPr>
            <w:pStyle w:val="Huisstijl-Adres"/>
          </w:pPr>
          <w:r>
            <w:rPr>
              <w:b/>
            </w:rPr>
            <w:t>Bezoekadres</w:t>
          </w:r>
          <w:r>
            <w:rPr>
              <w:b/>
            </w:rPr>
            <w:br/>
          </w:r>
          <w:r>
            <w:t>Bezuidenhoutseweg 73</w:t>
          </w:r>
          <w:r w:rsidRPr="005819CE">
            <w:br/>
          </w:r>
          <w:r>
            <w:t>2594 AC Den Haag</w:t>
          </w:r>
        </w:p>
        <w:p w14:paraId="5B5DAA7D" w14:textId="77777777" w:rsidR="00EF495B" w:rsidRDefault="002E3B27" w:rsidP="0098788A">
          <w:pPr>
            <w:pStyle w:val="Huisstijl-Adres"/>
          </w:pPr>
          <w:r>
            <w:rPr>
              <w:b/>
            </w:rPr>
            <w:t>Postadres</w:t>
          </w:r>
          <w:r>
            <w:rPr>
              <w:b/>
            </w:rPr>
            <w:br/>
          </w:r>
          <w:r>
            <w:t>Postbus 20401</w:t>
          </w:r>
          <w:r w:rsidRPr="005819CE">
            <w:br/>
            <w:t>2500 E</w:t>
          </w:r>
          <w:r>
            <w:t>K</w:t>
          </w:r>
          <w:r w:rsidRPr="005819CE">
            <w:t xml:space="preserve"> Den Haag</w:t>
          </w:r>
        </w:p>
        <w:p w14:paraId="33626736" w14:textId="77777777" w:rsidR="00556BEE" w:rsidRPr="005B3814" w:rsidRDefault="002E3B27" w:rsidP="0098788A">
          <w:pPr>
            <w:pStyle w:val="Huisstijl-Adres"/>
          </w:pPr>
          <w:r>
            <w:rPr>
              <w:b/>
            </w:rPr>
            <w:t>Overheidsidentificatienr</w:t>
          </w:r>
          <w:r>
            <w:rPr>
              <w:b/>
            </w:rPr>
            <w:br/>
          </w:r>
          <w:r w:rsidR="00BA129E">
            <w:rPr>
              <w:rFonts w:cs="Agrofont"/>
              <w:iCs/>
            </w:rPr>
            <w:t>00000001858272854000</w:t>
          </w:r>
        </w:p>
        <w:p w14:paraId="5381AB0A" w14:textId="6D3B10AB" w:rsidR="00527BD4" w:rsidRPr="00A72698" w:rsidRDefault="002E3B2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4916B6" w14:paraId="53D56E65" w14:textId="77777777" w:rsidTr="00A50CF6">
      <w:trPr>
        <w:trHeight w:hRule="exact" w:val="200"/>
      </w:trPr>
      <w:tc>
        <w:tcPr>
          <w:tcW w:w="2160" w:type="dxa"/>
          <w:shd w:val="clear" w:color="auto" w:fill="auto"/>
        </w:tcPr>
        <w:p w14:paraId="720F6653" w14:textId="77777777" w:rsidR="00527BD4" w:rsidRPr="005819CE" w:rsidRDefault="00527BD4" w:rsidP="00A50CF6"/>
      </w:tc>
    </w:tr>
    <w:tr w:rsidR="004916B6" w14:paraId="5F131F6D" w14:textId="77777777" w:rsidTr="00A50CF6">
      <w:tc>
        <w:tcPr>
          <w:tcW w:w="2160" w:type="dxa"/>
          <w:shd w:val="clear" w:color="auto" w:fill="auto"/>
        </w:tcPr>
        <w:p w14:paraId="3DF8F66D" w14:textId="77777777" w:rsidR="000C0163" w:rsidRPr="005819CE" w:rsidRDefault="002E3B27" w:rsidP="000C0163">
          <w:pPr>
            <w:pStyle w:val="Huisstijl-Kopje"/>
          </w:pPr>
          <w:r>
            <w:t>Ons kenmerk</w:t>
          </w:r>
          <w:r w:rsidRPr="005819CE">
            <w:t xml:space="preserve"> </w:t>
          </w:r>
        </w:p>
        <w:p w14:paraId="7B1C82CC" w14:textId="202C62A8" w:rsidR="00527BD4" w:rsidRPr="005819CE" w:rsidRDefault="002E3B27" w:rsidP="00A50CF6">
          <w:pPr>
            <w:pStyle w:val="Huisstijl-Gegeven"/>
          </w:pPr>
          <w:r>
            <w:t>DGA /</w:t>
          </w:r>
          <w:r w:rsidR="00486354">
            <w:t xml:space="preserve"> </w:t>
          </w:r>
          <w:r>
            <w:t>95699838</w:t>
          </w:r>
        </w:p>
        <w:p w14:paraId="0FD2C6EC" w14:textId="77777777" w:rsidR="00527BD4" w:rsidRPr="005819CE" w:rsidRDefault="002E3B27" w:rsidP="00A50CF6">
          <w:pPr>
            <w:pStyle w:val="Huisstijl-Kopje"/>
          </w:pPr>
          <w:r>
            <w:t>Bijlage(n)</w:t>
          </w:r>
        </w:p>
        <w:p w14:paraId="2425F41F" w14:textId="7AB426F0" w:rsidR="00527BD4" w:rsidRPr="005819CE" w:rsidRDefault="00B22702" w:rsidP="00A50CF6">
          <w:pPr>
            <w:pStyle w:val="Huisstijl-Gegeven"/>
          </w:pPr>
          <w:r>
            <w:t>1</w:t>
          </w:r>
        </w:p>
      </w:tc>
    </w:tr>
  </w:tbl>
  <w:p w14:paraId="7BA9947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916B6" w14:paraId="29CBE12D" w14:textId="77777777" w:rsidTr="009E2051">
      <w:trPr>
        <w:trHeight w:val="400"/>
      </w:trPr>
      <w:tc>
        <w:tcPr>
          <w:tcW w:w="7520" w:type="dxa"/>
          <w:gridSpan w:val="2"/>
          <w:shd w:val="clear" w:color="auto" w:fill="auto"/>
        </w:tcPr>
        <w:p w14:paraId="33B109A5" w14:textId="77777777" w:rsidR="00527BD4" w:rsidRPr="00BC3B53" w:rsidRDefault="002E3B27" w:rsidP="00A50CF6">
          <w:pPr>
            <w:pStyle w:val="Huisstijl-Retouradres"/>
          </w:pPr>
          <w:r>
            <w:t>&gt; Retouradres Postbus 20401 2500 EK Den Haag</w:t>
          </w:r>
        </w:p>
      </w:tc>
    </w:tr>
    <w:tr w:rsidR="004916B6" w14:paraId="09F3BDAA" w14:textId="77777777" w:rsidTr="009E2051">
      <w:tc>
        <w:tcPr>
          <w:tcW w:w="7520" w:type="dxa"/>
          <w:gridSpan w:val="2"/>
          <w:shd w:val="clear" w:color="auto" w:fill="auto"/>
        </w:tcPr>
        <w:p w14:paraId="0D8A33D9" w14:textId="77777777" w:rsidR="00527BD4" w:rsidRPr="00983E8F" w:rsidRDefault="00527BD4" w:rsidP="00A50CF6">
          <w:pPr>
            <w:pStyle w:val="Huisstijl-Rubricering"/>
          </w:pPr>
        </w:p>
      </w:tc>
    </w:tr>
    <w:tr w:rsidR="004916B6" w14:paraId="6756FB4E" w14:textId="77777777" w:rsidTr="009E2051">
      <w:trPr>
        <w:trHeight w:hRule="exact" w:val="2440"/>
      </w:trPr>
      <w:tc>
        <w:tcPr>
          <w:tcW w:w="7520" w:type="dxa"/>
          <w:gridSpan w:val="2"/>
          <w:shd w:val="clear" w:color="auto" w:fill="auto"/>
        </w:tcPr>
        <w:p w14:paraId="0F36B167" w14:textId="77777777" w:rsidR="00F81A50" w:rsidRDefault="00635198" w:rsidP="00635198">
          <w:pPr>
            <w:pStyle w:val="Huisstijl-NAW"/>
          </w:pPr>
          <w:r w:rsidRPr="00635198">
            <w:t xml:space="preserve">De Voorzitter van de Tweede Kamer </w:t>
          </w:r>
        </w:p>
        <w:p w14:paraId="21AB2069" w14:textId="01B17088" w:rsidR="00635198" w:rsidRPr="00635198" w:rsidRDefault="00635198" w:rsidP="00635198">
          <w:pPr>
            <w:pStyle w:val="Huisstijl-NAW"/>
          </w:pPr>
          <w:r w:rsidRPr="00635198">
            <w:t>der Staten-Generaal</w:t>
          </w:r>
        </w:p>
        <w:p w14:paraId="3D0730D0" w14:textId="77777777" w:rsidR="00635198" w:rsidRPr="00635198" w:rsidRDefault="00635198" w:rsidP="00635198">
          <w:pPr>
            <w:pStyle w:val="Huisstijl-NAW"/>
          </w:pPr>
          <w:r w:rsidRPr="00635198">
            <w:t>Prinses Irenestraat 6</w:t>
          </w:r>
        </w:p>
        <w:p w14:paraId="66BFCE37" w14:textId="5D2179F7" w:rsidR="00527BD4" w:rsidRDefault="00635198" w:rsidP="00635198">
          <w:pPr>
            <w:pStyle w:val="Huisstijl-NAW"/>
          </w:pPr>
          <w:r w:rsidRPr="00635198">
            <w:t>2595 BD</w:t>
          </w:r>
          <w:r w:rsidR="008E39F1">
            <w:t xml:space="preserve"> </w:t>
          </w:r>
          <w:r w:rsidRPr="00635198">
            <w:t xml:space="preserve"> DEN HAAG</w:t>
          </w:r>
        </w:p>
      </w:tc>
    </w:tr>
    <w:tr w:rsidR="004916B6" w14:paraId="39D9C514" w14:textId="77777777" w:rsidTr="009E2051">
      <w:trPr>
        <w:trHeight w:hRule="exact" w:val="400"/>
      </w:trPr>
      <w:tc>
        <w:tcPr>
          <w:tcW w:w="7520" w:type="dxa"/>
          <w:gridSpan w:val="2"/>
          <w:shd w:val="clear" w:color="auto" w:fill="auto"/>
        </w:tcPr>
        <w:p w14:paraId="0EF3CBB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916B6" w14:paraId="3E1F63A7" w14:textId="77777777" w:rsidTr="009E2051">
      <w:trPr>
        <w:trHeight w:val="240"/>
      </w:trPr>
      <w:tc>
        <w:tcPr>
          <w:tcW w:w="900" w:type="dxa"/>
          <w:shd w:val="clear" w:color="auto" w:fill="auto"/>
        </w:tcPr>
        <w:p w14:paraId="726A5532" w14:textId="77777777" w:rsidR="00527BD4" w:rsidRPr="007709EF" w:rsidRDefault="002E3B27" w:rsidP="00A50CF6">
          <w:pPr>
            <w:rPr>
              <w:szCs w:val="18"/>
            </w:rPr>
          </w:pPr>
          <w:r>
            <w:rPr>
              <w:szCs w:val="18"/>
            </w:rPr>
            <w:t>Datum</w:t>
          </w:r>
        </w:p>
      </w:tc>
      <w:tc>
        <w:tcPr>
          <w:tcW w:w="6620" w:type="dxa"/>
          <w:shd w:val="clear" w:color="auto" w:fill="auto"/>
        </w:tcPr>
        <w:p w14:paraId="7453638F" w14:textId="425C1A4F" w:rsidR="00527BD4" w:rsidRPr="007709EF" w:rsidRDefault="00D95A6D" w:rsidP="00A50CF6">
          <w:r>
            <w:t>20 december 2024</w:t>
          </w:r>
        </w:p>
      </w:tc>
    </w:tr>
    <w:tr w:rsidR="004916B6" w14:paraId="7345D332" w14:textId="77777777" w:rsidTr="009E2051">
      <w:trPr>
        <w:trHeight w:val="240"/>
      </w:trPr>
      <w:tc>
        <w:tcPr>
          <w:tcW w:w="900" w:type="dxa"/>
          <w:shd w:val="clear" w:color="auto" w:fill="auto"/>
        </w:tcPr>
        <w:p w14:paraId="553EDD80" w14:textId="77777777" w:rsidR="00527BD4" w:rsidRPr="007709EF" w:rsidRDefault="002E3B27" w:rsidP="00A50CF6">
          <w:pPr>
            <w:rPr>
              <w:szCs w:val="18"/>
            </w:rPr>
          </w:pPr>
          <w:r>
            <w:rPr>
              <w:szCs w:val="18"/>
            </w:rPr>
            <w:t>Betreft</w:t>
          </w:r>
        </w:p>
      </w:tc>
      <w:tc>
        <w:tcPr>
          <w:tcW w:w="6620" w:type="dxa"/>
          <w:shd w:val="clear" w:color="auto" w:fill="auto"/>
        </w:tcPr>
        <w:p w14:paraId="67C45D8D" w14:textId="77777777" w:rsidR="00527BD4" w:rsidRPr="007709EF" w:rsidRDefault="002E3B27" w:rsidP="00A50CF6">
          <w:r>
            <w:t>Diverse onderwerpen mestbeleid</w:t>
          </w:r>
        </w:p>
      </w:tc>
    </w:tr>
  </w:tbl>
  <w:p w14:paraId="58C4115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3BA61C4">
      <w:start w:val="1"/>
      <w:numFmt w:val="bullet"/>
      <w:pStyle w:val="Lijstopsomteken"/>
      <w:lvlText w:val="•"/>
      <w:lvlJc w:val="left"/>
      <w:pPr>
        <w:tabs>
          <w:tab w:val="num" w:pos="227"/>
        </w:tabs>
        <w:ind w:left="227" w:hanging="227"/>
      </w:pPr>
      <w:rPr>
        <w:rFonts w:ascii="Verdana" w:hAnsi="Verdana" w:hint="default"/>
        <w:sz w:val="18"/>
        <w:szCs w:val="18"/>
      </w:rPr>
    </w:lvl>
    <w:lvl w:ilvl="1" w:tplc="F2C2ACB0" w:tentative="1">
      <w:start w:val="1"/>
      <w:numFmt w:val="bullet"/>
      <w:lvlText w:val="o"/>
      <w:lvlJc w:val="left"/>
      <w:pPr>
        <w:tabs>
          <w:tab w:val="num" w:pos="1440"/>
        </w:tabs>
        <w:ind w:left="1440" w:hanging="360"/>
      </w:pPr>
      <w:rPr>
        <w:rFonts w:ascii="Courier New" w:hAnsi="Courier New" w:cs="Courier New" w:hint="default"/>
      </w:rPr>
    </w:lvl>
    <w:lvl w:ilvl="2" w:tplc="5B680D34" w:tentative="1">
      <w:start w:val="1"/>
      <w:numFmt w:val="bullet"/>
      <w:lvlText w:val=""/>
      <w:lvlJc w:val="left"/>
      <w:pPr>
        <w:tabs>
          <w:tab w:val="num" w:pos="2160"/>
        </w:tabs>
        <w:ind w:left="2160" w:hanging="360"/>
      </w:pPr>
      <w:rPr>
        <w:rFonts w:ascii="Wingdings" w:hAnsi="Wingdings" w:hint="default"/>
      </w:rPr>
    </w:lvl>
    <w:lvl w:ilvl="3" w:tplc="C62C21F6" w:tentative="1">
      <w:start w:val="1"/>
      <w:numFmt w:val="bullet"/>
      <w:lvlText w:val=""/>
      <w:lvlJc w:val="left"/>
      <w:pPr>
        <w:tabs>
          <w:tab w:val="num" w:pos="2880"/>
        </w:tabs>
        <w:ind w:left="2880" w:hanging="360"/>
      </w:pPr>
      <w:rPr>
        <w:rFonts w:ascii="Symbol" w:hAnsi="Symbol" w:hint="default"/>
      </w:rPr>
    </w:lvl>
    <w:lvl w:ilvl="4" w:tplc="4992FA10" w:tentative="1">
      <w:start w:val="1"/>
      <w:numFmt w:val="bullet"/>
      <w:lvlText w:val="o"/>
      <w:lvlJc w:val="left"/>
      <w:pPr>
        <w:tabs>
          <w:tab w:val="num" w:pos="3600"/>
        </w:tabs>
        <w:ind w:left="3600" w:hanging="360"/>
      </w:pPr>
      <w:rPr>
        <w:rFonts w:ascii="Courier New" w:hAnsi="Courier New" w:cs="Courier New" w:hint="default"/>
      </w:rPr>
    </w:lvl>
    <w:lvl w:ilvl="5" w:tplc="C9FC5E9C" w:tentative="1">
      <w:start w:val="1"/>
      <w:numFmt w:val="bullet"/>
      <w:lvlText w:val=""/>
      <w:lvlJc w:val="left"/>
      <w:pPr>
        <w:tabs>
          <w:tab w:val="num" w:pos="4320"/>
        </w:tabs>
        <w:ind w:left="4320" w:hanging="360"/>
      </w:pPr>
      <w:rPr>
        <w:rFonts w:ascii="Wingdings" w:hAnsi="Wingdings" w:hint="default"/>
      </w:rPr>
    </w:lvl>
    <w:lvl w:ilvl="6" w:tplc="244E5162" w:tentative="1">
      <w:start w:val="1"/>
      <w:numFmt w:val="bullet"/>
      <w:lvlText w:val=""/>
      <w:lvlJc w:val="left"/>
      <w:pPr>
        <w:tabs>
          <w:tab w:val="num" w:pos="5040"/>
        </w:tabs>
        <w:ind w:left="5040" w:hanging="360"/>
      </w:pPr>
      <w:rPr>
        <w:rFonts w:ascii="Symbol" w:hAnsi="Symbol" w:hint="default"/>
      </w:rPr>
    </w:lvl>
    <w:lvl w:ilvl="7" w:tplc="83F4A304" w:tentative="1">
      <w:start w:val="1"/>
      <w:numFmt w:val="bullet"/>
      <w:lvlText w:val="o"/>
      <w:lvlJc w:val="left"/>
      <w:pPr>
        <w:tabs>
          <w:tab w:val="num" w:pos="5760"/>
        </w:tabs>
        <w:ind w:left="5760" w:hanging="360"/>
      </w:pPr>
      <w:rPr>
        <w:rFonts w:ascii="Courier New" w:hAnsi="Courier New" w:cs="Courier New" w:hint="default"/>
      </w:rPr>
    </w:lvl>
    <w:lvl w:ilvl="8" w:tplc="53A69B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5CC5CE2">
      <w:start w:val="1"/>
      <w:numFmt w:val="bullet"/>
      <w:pStyle w:val="Lijstopsomteken2"/>
      <w:lvlText w:val="–"/>
      <w:lvlJc w:val="left"/>
      <w:pPr>
        <w:tabs>
          <w:tab w:val="num" w:pos="227"/>
        </w:tabs>
        <w:ind w:left="227" w:firstLine="0"/>
      </w:pPr>
      <w:rPr>
        <w:rFonts w:ascii="Verdana" w:hAnsi="Verdana" w:hint="default"/>
      </w:rPr>
    </w:lvl>
    <w:lvl w:ilvl="1" w:tplc="A22887CA" w:tentative="1">
      <w:start w:val="1"/>
      <w:numFmt w:val="bullet"/>
      <w:lvlText w:val="o"/>
      <w:lvlJc w:val="left"/>
      <w:pPr>
        <w:tabs>
          <w:tab w:val="num" w:pos="1440"/>
        </w:tabs>
        <w:ind w:left="1440" w:hanging="360"/>
      </w:pPr>
      <w:rPr>
        <w:rFonts w:ascii="Courier New" w:hAnsi="Courier New" w:cs="Courier New" w:hint="default"/>
      </w:rPr>
    </w:lvl>
    <w:lvl w:ilvl="2" w:tplc="F69C7980" w:tentative="1">
      <w:start w:val="1"/>
      <w:numFmt w:val="bullet"/>
      <w:lvlText w:val=""/>
      <w:lvlJc w:val="left"/>
      <w:pPr>
        <w:tabs>
          <w:tab w:val="num" w:pos="2160"/>
        </w:tabs>
        <w:ind w:left="2160" w:hanging="360"/>
      </w:pPr>
      <w:rPr>
        <w:rFonts w:ascii="Wingdings" w:hAnsi="Wingdings" w:hint="default"/>
      </w:rPr>
    </w:lvl>
    <w:lvl w:ilvl="3" w:tplc="8AE01ED6" w:tentative="1">
      <w:start w:val="1"/>
      <w:numFmt w:val="bullet"/>
      <w:lvlText w:val=""/>
      <w:lvlJc w:val="left"/>
      <w:pPr>
        <w:tabs>
          <w:tab w:val="num" w:pos="2880"/>
        </w:tabs>
        <w:ind w:left="2880" w:hanging="360"/>
      </w:pPr>
      <w:rPr>
        <w:rFonts w:ascii="Symbol" w:hAnsi="Symbol" w:hint="default"/>
      </w:rPr>
    </w:lvl>
    <w:lvl w:ilvl="4" w:tplc="58CE446E" w:tentative="1">
      <w:start w:val="1"/>
      <w:numFmt w:val="bullet"/>
      <w:lvlText w:val="o"/>
      <w:lvlJc w:val="left"/>
      <w:pPr>
        <w:tabs>
          <w:tab w:val="num" w:pos="3600"/>
        </w:tabs>
        <w:ind w:left="3600" w:hanging="360"/>
      </w:pPr>
      <w:rPr>
        <w:rFonts w:ascii="Courier New" w:hAnsi="Courier New" w:cs="Courier New" w:hint="default"/>
      </w:rPr>
    </w:lvl>
    <w:lvl w:ilvl="5" w:tplc="A8843F74" w:tentative="1">
      <w:start w:val="1"/>
      <w:numFmt w:val="bullet"/>
      <w:lvlText w:val=""/>
      <w:lvlJc w:val="left"/>
      <w:pPr>
        <w:tabs>
          <w:tab w:val="num" w:pos="4320"/>
        </w:tabs>
        <w:ind w:left="4320" w:hanging="360"/>
      </w:pPr>
      <w:rPr>
        <w:rFonts w:ascii="Wingdings" w:hAnsi="Wingdings" w:hint="default"/>
      </w:rPr>
    </w:lvl>
    <w:lvl w:ilvl="6" w:tplc="A204F494" w:tentative="1">
      <w:start w:val="1"/>
      <w:numFmt w:val="bullet"/>
      <w:lvlText w:val=""/>
      <w:lvlJc w:val="left"/>
      <w:pPr>
        <w:tabs>
          <w:tab w:val="num" w:pos="5040"/>
        </w:tabs>
        <w:ind w:left="5040" w:hanging="360"/>
      </w:pPr>
      <w:rPr>
        <w:rFonts w:ascii="Symbol" w:hAnsi="Symbol" w:hint="default"/>
      </w:rPr>
    </w:lvl>
    <w:lvl w:ilvl="7" w:tplc="5936E9AC" w:tentative="1">
      <w:start w:val="1"/>
      <w:numFmt w:val="bullet"/>
      <w:lvlText w:val="o"/>
      <w:lvlJc w:val="left"/>
      <w:pPr>
        <w:tabs>
          <w:tab w:val="num" w:pos="5760"/>
        </w:tabs>
        <w:ind w:left="5760" w:hanging="360"/>
      </w:pPr>
      <w:rPr>
        <w:rFonts w:ascii="Courier New" w:hAnsi="Courier New" w:cs="Courier New" w:hint="default"/>
      </w:rPr>
    </w:lvl>
    <w:lvl w:ilvl="8" w:tplc="EAC048D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C86D00"/>
    <w:multiLevelType w:val="hybridMultilevel"/>
    <w:tmpl w:val="DC507A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735D0700"/>
    <w:multiLevelType w:val="hybridMultilevel"/>
    <w:tmpl w:val="1DEEBB16"/>
    <w:lvl w:ilvl="0" w:tplc="7B0A9F5C">
      <w:start w:val="1"/>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6852815">
    <w:abstractNumId w:val="10"/>
  </w:num>
  <w:num w:numId="2" w16cid:durableId="1765686129">
    <w:abstractNumId w:val="7"/>
  </w:num>
  <w:num w:numId="3" w16cid:durableId="1771658183">
    <w:abstractNumId w:val="6"/>
  </w:num>
  <w:num w:numId="4" w16cid:durableId="1076391358">
    <w:abstractNumId w:val="5"/>
  </w:num>
  <w:num w:numId="5" w16cid:durableId="1744910124">
    <w:abstractNumId w:val="4"/>
  </w:num>
  <w:num w:numId="6" w16cid:durableId="811486691">
    <w:abstractNumId w:val="8"/>
  </w:num>
  <w:num w:numId="7" w16cid:durableId="282348400">
    <w:abstractNumId w:val="3"/>
  </w:num>
  <w:num w:numId="8" w16cid:durableId="644704735">
    <w:abstractNumId w:val="2"/>
  </w:num>
  <w:num w:numId="9" w16cid:durableId="1134448326">
    <w:abstractNumId w:val="1"/>
  </w:num>
  <w:num w:numId="10" w16cid:durableId="454372636">
    <w:abstractNumId w:val="0"/>
  </w:num>
  <w:num w:numId="11" w16cid:durableId="1233850391">
    <w:abstractNumId w:val="9"/>
  </w:num>
  <w:num w:numId="12" w16cid:durableId="1097022381">
    <w:abstractNumId w:val="11"/>
  </w:num>
  <w:num w:numId="13" w16cid:durableId="555704742">
    <w:abstractNumId w:val="13"/>
  </w:num>
  <w:num w:numId="14" w16cid:durableId="1549217633">
    <w:abstractNumId w:val="12"/>
  </w:num>
  <w:num w:numId="15" w16cid:durableId="953368752">
    <w:abstractNumId w:val="15"/>
  </w:num>
  <w:num w:numId="16" w16cid:durableId="21181516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07E4C"/>
    <w:rsid w:val="00013862"/>
    <w:rsid w:val="00013F46"/>
    <w:rsid w:val="00016012"/>
    <w:rsid w:val="00016DED"/>
    <w:rsid w:val="00020189"/>
    <w:rsid w:val="00020EE4"/>
    <w:rsid w:val="00021FBB"/>
    <w:rsid w:val="00023E8D"/>
    <w:rsid w:val="00023E9A"/>
    <w:rsid w:val="000301C7"/>
    <w:rsid w:val="00033CDD"/>
    <w:rsid w:val="000344B9"/>
    <w:rsid w:val="00034A84"/>
    <w:rsid w:val="00035E67"/>
    <w:rsid w:val="00036158"/>
    <w:rsid w:val="000366F3"/>
    <w:rsid w:val="0006024D"/>
    <w:rsid w:val="00061386"/>
    <w:rsid w:val="00064021"/>
    <w:rsid w:val="00071BA7"/>
    <w:rsid w:val="00071F28"/>
    <w:rsid w:val="00074079"/>
    <w:rsid w:val="00082D9D"/>
    <w:rsid w:val="00092799"/>
    <w:rsid w:val="00092C5F"/>
    <w:rsid w:val="00092FE1"/>
    <w:rsid w:val="00096680"/>
    <w:rsid w:val="000A0F36"/>
    <w:rsid w:val="000A174A"/>
    <w:rsid w:val="000A3E0A"/>
    <w:rsid w:val="000A65AC"/>
    <w:rsid w:val="000A76BA"/>
    <w:rsid w:val="000B057D"/>
    <w:rsid w:val="000B7281"/>
    <w:rsid w:val="000B7FAB"/>
    <w:rsid w:val="000C0163"/>
    <w:rsid w:val="000C1BA1"/>
    <w:rsid w:val="000C34F0"/>
    <w:rsid w:val="000C3EA9"/>
    <w:rsid w:val="000C5329"/>
    <w:rsid w:val="000C56F6"/>
    <w:rsid w:val="000D0225"/>
    <w:rsid w:val="000D5AD5"/>
    <w:rsid w:val="000D5B24"/>
    <w:rsid w:val="000D73D7"/>
    <w:rsid w:val="000E7895"/>
    <w:rsid w:val="000F1558"/>
    <w:rsid w:val="000F161D"/>
    <w:rsid w:val="00121BF0"/>
    <w:rsid w:val="00123704"/>
    <w:rsid w:val="001270C7"/>
    <w:rsid w:val="00132540"/>
    <w:rsid w:val="00136AE8"/>
    <w:rsid w:val="0014786A"/>
    <w:rsid w:val="001516A4"/>
    <w:rsid w:val="00151E5F"/>
    <w:rsid w:val="00151EAB"/>
    <w:rsid w:val="001536B3"/>
    <w:rsid w:val="001569AB"/>
    <w:rsid w:val="001637AD"/>
    <w:rsid w:val="00164D63"/>
    <w:rsid w:val="0016725C"/>
    <w:rsid w:val="001726F3"/>
    <w:rsid w:val="00173C51"/>
    <w:rsid w:val="00174CC2"/>
    <w:rsid w:val="00176CC6"/>
    <w:rsid w:val="00181BE4"/>
    <w:rsid w:val="00185576"/>
    <w:rsid w:val="00185951"/>
    <w:rsid w:val="00196B8B"/>
    <w:rsid w:val="001A1737"/>
    <w:rsid w:val="001A2BEA"/>
    <w:rsid w:val="001A4854"/>
    <w:rsid w:val="001A6D93"/>
    <w:rsid w:val="001B1665"/>
    <w:rsid w:val="001B4F8C"/>
    <w:rsid w:val="001C15AC"/>
    <w:rsid w:val="001C32EC"/>
    <w:rsid w:val="001C38BD"/>
    <w:rsid w:val="001C4D5A"/>
    <w:rsid w:val="001E34C6"/>
    <w:rsid w:val="001E5581"/>
    <w:rsid w:val="001E6117"/>
    <w:rsid w:val="001F3C70"/>
    <w:rsid w:val="00200D88"/>
    <w:rsid w:val="002011D6"/>
    <w:rsid w:val="00201F68"/>
    <w:rsid w:val="00212F2A"/>
    <w:rsid w:val="00214F2B"/>
    <w:rsid w:val="00217880"/>
    <w:rsid w:val="00222D66"/>
    <w:rsid w:val="00224A8A"/>
    <w:rsid w:val="00225022"/>
    <w:rsid w:val="002309A8"/>
    <w:rsid w:val="00234EE4"/>
    <w:rsid w:val="00236CFE"/>
    <w:rsid w:val="002428E3"/>
    <w:rsid w:val="00243031"/>
    <w:rsid w:val="00244FAA"/>
    <w:rsid w:val="00260BAF"/>
    <w:rsid w:val="002650F7"/>
    <w:rsid w:val="00265DEA"/>
    <w:rsid w:val="002666E2"/>
    <w:rsid w:val="002720A9"/>
    <w:rsid w:val="00273F3B"/>
    <w:rsid w:val="00274DB7"/>
    <w:rsid w:val="00275984"/>
    <w:rsid w:val="00280F74"/>
    <w:rsid w:val="00286998"/>
    <w:rsid w:val="00291AB7"/>
    <w:rsid w:val="0029422B"/>
    <w:rsid w:val="002959E4"/>
    <w:rsid w:val="002B153C"/>
    <w:rsid w:val="002B4A42"/>
    <w:rsid w:val="002B52FC"/>
    <w:rsid w:val="002B6614"/>
    <w:rsid w:val="002C2830"/>
    <w:rsid w:val="002D001A"/>
    <w:rsid w:val="002D28E2"/>
    <w:rsid w:val="002D317B"/>
    <w:rsid w:val="002D3587"/>
    <w:rsid w:val="002D4807"/>
    <w:rsid w:val="002D502D"/>
    <w:rsid w:val="002D5091"/>
    <w:rsid w:val="002D5B1E"/>
    <w:rsid w:val="002E0F69"/>
    <w:rsid w:val="002E3B27"/>
    <w:rsid w:val="002E5B9C"/>
    <w:rsid w:val="002F5147"/>
    <w:rsid w:val="002F66DC"/>
    <w:rsid w:val="002F7ABD"/>
    <w:rsid w:val="0030544B"/>
    <w:rsid w:val="00312597"/>
    <w:rsid w:val="00327BA5"/>
    <w:rsid w:val="00334154"/>
    <w:rsid w:val="003372C4"/>
    <w:rsid w:val="00340ECA"/>
    <w:rsid w:val="00341FA0"/>
    <w:rsid w:val="00344F3D"/>
    <w:rsid w:val="00345299"/>
    <w:rsid w:val="00350408"/>
    <w:rsid w:val="00351A8D"/>
    <w:rsid w:val="003526BB"/>
    <w:rsid w:val="00352BCF"/>
    <w:rsid w:val="00353932"/>
    <w:rsid w:val="0035464B"/>
    <w:rsid w:val="0035550C"/>
    <w:rsid w:val="00357995"/>
    <w:rsid w:val="00361A56"/>
    <w:rsid w:val="0036252A"/>
    <w:rsid w:val="00364D9D"/>
    <w:rsid w:val="00371048"/>
    <w:rsid w:val="0037275C"/>
    <w:rsid w:val="00373476"/>
    <w:rsid w:val="0037396C"/>
    <w:rsid w:val="0037421D"/>
    <w:rsid w:val="00376093"/>
    <w:rsid w:val="00377C58"/>
    <w:rsid w:val="00377EE8"/>
    <w:rsid w:val="0038181A"/>
    <w:rsid w:val="00383DA1"/>
    <w:rsid w:val="00385F30"/>
    <w:rsid w:val="0038731D"/>
    <w:rsid w:val="0039201D"/>
    <w:rsid w:val="00393696"/>
    <w:rsid w:val="00393963"/>
    <w:rsid w:val="00395575"/>
    <w:rsid w:val="00395672"/>
    <w:rsid w:val="00395764"/>
    <w:rsid w:val="003A06C8"/>
    <w:rsid w:val="003A0D7C"/>
    <w:rsid w:val="003A1B16"/>
    <w:rsid w:val="003A5290"/>
    <w:rsid w:val="003B0155"/>
    <w:rsid w:val="003B7EE7"/>
    <w:rsid w:val="003C2CCB"/>
    <w:rsid w:val="003C6FF7"/>
    <w:rsid w:val="003D39EC"/>
    <w:rsid w:val="003E3DD5"/>
    <w:rsid w:val="003F07C6"/>
    <w:rsid w:val="003F1F6B"/>
    <w:rsid w:val="003F3757"/>
    <w:rsid w:val="003F38BD"/>
    <w:rsid w:val="003F44B7"/>
    <w:rsid w:val="004008E9"/>
    <w:rsid w:val="0040308E"/>
    <w:rsid w:val="00413D48"/>
    <w:rsid w:val="00441AC2"/>
    <w:rsid w:val="0044249B"/>
    <w:rsid w:val="0045023C"/>
    <w:rsid w:val="00451A5B"/>
    <w:rsid w:val="00452BCD"/>
    <w:rsid w:val="00452CEA"/>
    <w:rsid w:val="00465B52"/>
    <w:rsid w:val="0046708E"/>
    <w:rsid w:val="00472A65"/>
    <w:rsid w:val="00474463"/>
    <w:rsid w:val="00474B75"/>
    <w:rsid w:val="0048010E"/>
    <w:rsid w:val="00481085"/>
    <w:rsid w:val="00483984"/>
    <w:rsid w:val="00483F0B"/>
    <w:rsid w:val="00486354"/>
    <w:rsid w:val="004916B6"/>
    <w:rsid w:val="00494237"/>
    <w:rsid w:val="00496319"/>
    <w:rsid w:val="00497279"/>
    <w:rsid w:val="004A1096"/>
    <w:rsid w:val="004A670A"/>
    <w:rsid w:val="004B4324"/>
    <w:rsid w:val="004B5465"/>
    <w:rsid w:val="004B70F0"/>
    <w:rsid w:val="004D505E"/>
    <w:rsid w:val="004D550E"/>
    <w:rsid w:val="004D72CA"/>
    <w:rsid w:val="004E2242"/>
    <w:rsid w:val="004E505E"/>
    <w:rsid w:val="004F3A3F"/>
    <w:rsid w:val="004F42FF"/>
    <w:rsid w:val="004F44C2"/>
    <w:rsid w:val="00502512"/>
    <w:rsid w:val="00504F7C"/>
    <w:rsid w:val="00505262"/>
    <w:rsid w:val="00510B7B"/>
    <w:rsid w:val="0051132F"/>
    <w:rsid w:val="0051242F"/>
    <w:rsid w:val="00516022"/>
    <w:rsid w:val="00521CEE"/>
    <w:rsid w:val="00524FB4"/>
    <w:rsid w:val="00527BD4"/>
    <w:rsid w:val="0053418C"/>
    <w:rsid w:val="005403C8"/>
    <w:rsid w:val="005429DC"/>
    <w:rsid w:val="00546F41"/>
    <w:rsid w:val="005565F9"/>
    <w:rsid w:val="00556BEE"/>
    <w:rsid w:val="00560B13"/>
    <w:rsid w:val="005654C3"/>
    <w:rsid w:val="00566873"/>
    <w:rsid w:val="00573041"/>
    <w:rsid w:val="0057516A"/>
    <w:rsid w:val="00575B80"/>
    <w:rsid w:val="0057620F"/>
    <w:rsid w:val="005819CE"/>
    <w:rsid w:val="0058298D"/>
    <w:rsid w:val="00584BAC"/>
    <w:rsid w:val="00586A0B"/>
    <w:rsid w:val="00590E33"/>
    <w:rsid w:val="00593C2B"/>
    <w:rsid w:val="00594270"/>
    <w:rsid w:val="00595231"/>
    <w:rsid w:val="00596166"/>
    <w:rsid w:val="00597F64"/>
    <w:rsid w:val="005A207F"/>
    <w:rsid w:val="005A2F35"/>
    <w:rsid w:val="005B3814"/>
    <w:rsid w:val="005B463E"/>
    <w:rsid w:val="005C1EF4"/>
    <w:rsid w:val="005C34E1"/>
    <w:rsid w:val="005C3FE0"/>
    <w:rsid w:val="005C740C"/>
    <w:rsid w:val="005D625B"/>
    <w:rsid w:val="005F62D3"/>
    <w:rsid w:val="005F6D11"/>
    <w:rsid w:val="0060002C"/>
    <w:rsid w:val="00600CF0"/>
    <w:rsid w:val="006048F4"/>
    <w:rsid w:val="0060660A"/>
    <w:rsid w:val="00613B1D"/>
    <w:rsid w:val="00617A44"/>
    <w:rsid w:val="006202B6"/>
    <w:rsid w:val="006247BE"/>
    <w:rsid w:val="00625CD0"/>
    <w:rsid w:val="0062627D"/>
    <w:rsid w:val="00627432"/>
    <w:rsid w:val="00631669"/>
    <w:rsid w:val="00634E52"/>
    <w:rsid w:val="00635198"/>
    <w:rsid w:val="006448E4"/>
    <w:rsid w:val="00645414"/>
    <w:rsid w:val="00645B8B"/>
    <w:rsid w:val="00653606"/>
    <w:rsid w:val="006610E9"/>
    <w:rsid w:val="0066154C"/>
    <w:rsid w:val="00661591"/>
    <w:rsid w:val="0066632F"/>
    <w:rsid w:val="00674A89"/>
    <w:rsid w:val="00674F3D"/>
    <w:rsid w:val="006759A2"/>
    <w:rsid w:val="00685545"/>
    <w:rsid w:val="006864B3"/>
    <w:rsid w:val="00690A7B"/>
    <w:rsid w:val="00692D64"/>
    <w:rsid w:val="006A10F8"/>
    <w:rsid w:val="006A15A5"/>
    <w:rsid w:val="006A2100"/>
    <w:rsid w:val="006A5C3B"/>
    <w:rsid w:val="006A72E0"/>
    <w:rsid w:val="006A7EF1"/>
    <w:rsid w:val="006B0BF3"/>
    <w:rsid w:val="006B4FA1"/>
    <w:rsid w:val="006B775E"/>
    <w:rsid w:val="006B7BC7"/>
    <w:rsid w:val="006C1C82"/>
    <w:rsid w:val="006C2535"/>
    <w:rsid w:val="006C441E"/>
    <w:rsid w:val="006C4B90"/>
    <w:rsid w:val="006D0FB7"/>
    <w:rsid w:val="006D1016"/>
    <w:rsid w:val="006D17F2"/>
    <w:rsid w:val="006D2F93"/>
    <w:rsid w:val="006D6BB0"/>
    <w:rsid w:val="006E3546"/>
    <w:rsid w:val="006E3FA9"/>
    <w:rsid w:val="006E4BA0"/>
    <w:rsid w:val="006E7D82"/>
    <w:rsid w:val="006F038F"/>
    <w:rsid w:val="006F0F93"/>
    <w:rsid w:val="006F31F2"/>
    <w:rsid w:val="006F7494"/>
    <w:rsid w:val="006F751F"/>
    <w:rsid w:val="00704E60"/>
    <w:rsid w:val="00714DBA"/>
    <w:rsid w:val="00714DC5"/>
    <w:rsid w:val="00715237"/>
    <w:rsid w:val="007239A1"/>
    <w:rsid w:val="007254A5"/>
    <w:rsid w:val="007255FC"/>
    <w:rsid w:val="00725748"/>
    <w:rsid w:val="00732D84"/>
    <w:rsid w:val="00735D88"/>
    <w:rsid w:val="0073720D"/>
    <w:rsid w:val="00737507"/>
    <w:rsid w:val="00740712"/>
    <w:rsid w:val="007426AA"/>
    <w:rsid w:val="00742AB9"/>
    <w:rsid w:val="00751A6A"/>
    <w:rsid w:val="00754FBF"/>
    <w:rsid w:val="00760A4C"/>
    <w:rsid w:val="007709EF"/>
    <w:rsid w:val="0077329D"/>
    <w:rsid w:val="00777E91"/>
    <w:rsid w:val="0078166B"/>
    <w:rsid w:val="007828FA"/>
    <w:rsid w:val="00782D92"/>
    <w:rsid w:val="00783559"/>
    <w:rsid w:val="0079551B"/>
    <w:rsid w:val="00795C48"/>
    <w:rsid w:val="00797AA5"/>
    <w:rsid w:val="007A26BD"/>
    <w:rsid w:val="007A4105"/>
    <w:rsid w:val="007B30B6"/>
    <w:rsid w:val="007B4503"/>
    <w:rsid w:val="007C406E"/>
    <w:rsid w:val="007C5183"/>
    <w:rsid w:val="007C7573"/>
    <w:rsid w:val="007E2B20"/>
    <w:rsid w:val="007E2B88"/>
    <w:rsid w:val="007F5331"/>
    <w:rsid w:val="00800CCA"/>
    <w:rsid w:val="008050B6"/>
    <w:rsid w:val="00806120"/>
    <w:rsid w:val="00810C93"/>
    <w:rsid w:val="00810D31"/>
    <w:rsid w:val="00812028"/>
    <w:rsid w:val="00812DD8"/>
    <w:rsid w:val="00813082"/>
    <w:rsid w:val="008131C3"/>
    <w:rsid w:val="00814D03"/>
    <w:rsid w:val="00821C36"/>
    <w:rsid w:val="00821FC1"/>
    <w:rsid w:val="00823AE2"/>
    <w:rsid w:val="0083178B"/>
    <w:rsid w:val="00833695"/>
    <w:rsid w:val="008336B7"/>
    <w:rsid w:val="00833A8E"/>
    <w:rsid w:val="00834CF2"/>
    <w:rsid w:val="00840ECB"/>
    <w:rsid w:val="00841C7F"/>
    <w:rsid w:val="008423AF"/>
    <w:rsid w:val="00842CD8"/>
    <w:rsid w:val="008431FA"/>
    <w:rsid w:val="00846BAA"/>
    <w:rsid w:val="00847444"/>
    <w:rsid w:val="008547BA"/>
    <w:rsid w:val="008553C7"/>
    <w:rsid w:val="00857FEB"/>
    <w:rsid w:val="008601AF"/>
    <w:rsid w:val="00860C5E"/>
    <w:rsid w:val="00862B3D"/>
    <w:rsid w:val="00866A2A"/>
    <w:rsid w:val="00867034"/>
    <w:rsid w:val="00872271"/>
    <w:rsid w:val="00873B4C"/>
    <w:rsid w:val="00873F18"/>
    <w:rsid w:val="00883137"/>
    <w:rsid w:val="008A1F5D"/>
    <w:rsid w:val="008A28F5"/>
    <w:rsid w:val="008B1198"/>
    <w:rsid w:val="008B3471"/>
    <w:rsid w:val="008B3929"/>
    <w:rsid w:val="008B4125"/>
    <w:rsid w:val="008B4C03"/>
    <w:rsid w:val="008B4CB3"/>
    <w:rsid w:val="008B567B"/>
    <w:rsid w:val="008B7B24"/>
    <w:rsid w:val="008C29E3"/>
    <w:rsid w:val="008C356D"/>
    <w:rsid w:val="008E0B3F"/>
    <w:rsid w:val="008E39F1"/>
    <w:rsid w:val="008E49AD"/>
    <w:rsid w:val="008E51E7"/>
    <w:rsid w:val="008E6214"/>
    <w:rsid w:val="008E698E"/>
    <w:rsid w:val="008F2584"/>
    <w:rsid w:val="008F3246"/>
    <w:rsid w:val="008F3C1B"/>
    <w:rsid w:val="008F508C"/>
    <w:rsid w:val="008F57E3"/>
    <w:rsid w:val="0090271B"/>
    <w:rsid w:val="00910642"/>
    <w:rsid w:val="00910DDF"/>
    <w:rsid w:val="009143D7"/>
    <w:rsid w:val="0092344C"/>
    <w:rsid w:val="00930B13"/>
    <w:rsid w:val="009311C8"/>
    <w:rsid w:val="00933376"/>
    <w:rsid w:val="00933A2F"/>
    <w:rsid w:val="00941551"/>
    <w:rsid w:val="00944F70"/>
    <w:rsid w:val="00946A0F"/>
    <w:rsid w:val="009716D8"/>
    <w:rsid w:val="009718F9"/>
    <w:rsid w:val="00972FB9"/>
    <w:rsid w:val="00973E5B"/>
    <w:rsid w:val="00975112"/>
    <w:rsid w:val="00981768"/>
    <w:rsid w:val="00983E8F"/>
    <w:rsid w:val="00984063"/>
    <w:rsid w:val="0098788A"/>
    <w:rsid w:val="00994FDA"/>
    <w:rsid w:val="009A20A8"/>
    <w:rsid w:val="009A31BF"/>
    <w:rsid w:val="009A3B71"/>
    <w:rsid w:val="009A61BC"/>
    <w:rsid w:val="009B0138"/>
    <w:rsid w:val="009B0EC1"/>
    <w:rsid w:val="009B0FE9"/>
    <w:rsid w:val="009B173A"/>
    <w:rsid w:val="009C3F20"/>
    <w:rsid w:val="009C7CA1"/>
    <w:rsid w:val="009D043D"/>
    <w:rsid w:val="009E2051"/>
    <w:rsid w:val="009F3259"/>
    <w:rsid w:val="00A00F03"/>
    <w:rsid w:val="00A056DE"/>
    <w:rsid w:val="00A128AD"/>
    <w:rsid w:val="00A16A93"/>
    <w:rsid w:val="00A21E76"/>
    <w:rsid w:val="00A23BC8"/>
    <w:rsid w:val="00A271CC"/>
    <w:rsid w:val="00A30E68"/>
    <w:rsid w:val="00A31933"/>
    <w:rsid w:val="00A329D2"/>
    <w:rsid w:val="00A34AA0"/>
    <w:rsid w:val="00A3715C"/>
    <w:rsid w:val="00A41FE2"/>
    <w:rsid w:val="00A452B0"/>
    <w:rsid w:val="00A46D02"/>
    <w:rsid w:val="00A46FEF"/>
    <w:rsid w:val="00A47948"/>
    <w:rsid w:val="00A50CF6"/>
    <w:rsid w:val="00A56946"/>
    <w:rsid w:val="00A6170E"/>
    <w:rsid w:val="00A63B8C"/>
    <w:rsid w:val="00A6490B"/>
    <w:rsid w:val="00A715F8"/>
    <w:rsid w:val="00A72698"/>
    <w:rsid w:val="00A75525"/>
    <w:rsid w:val="00A77F6F"/>
    <w:rsid w:val="00A81F0F"/>
    <w:rsid w:val="00A831FD"/>
    <w:rsid w:val="00A83352"/>
    <w:rsid w:val="00A850A2"/>
    <w:rsid w:val="00A91FA3"/>
    <w:rsid w:val="00A927D3"/>
    <w:rsid w:val="00AA7FC9"/>
    <w:rsid w:val="00AB237D"/>
    <w:rsid w:val="00AB2A24"/>
    <w:rsid w:val="00AB5933"/>
    <w:rsid w:val="00AC639A"/>
    <w:rsid w:val="00AE013D"/>
    <w:rsid w:val="00AE11B7"/>
    <w:rsid w:val="00AE7F68"/>
    <w:rsid w:val="00AF2321"/>
    <w:rsid w:val="00AF52F6"/>
    <w:rsid w:val="00AF52FD"/>
    <w:rsid w:val="00AF54A8"/>
    <w:rsid w:val="00AF7237"/>
    <w:rsid w:val="00B0043A"/>
    <w:rsid w:val="00B00D75"/>
    <w:rsid w:val="00B014E9"/>
    <w:rsid w:val="00B049C9"/>
    <w:rsid w:val="00B070CB"/>
    <w:rsid w:val="00B11DD6"/>
    <w:rsid w:val="00B12456"/>
    <w:rsid w:val="00B145F0"/>
    <w:rsid w:val="00B22702"/>
    <w:rsid w:val="00B2509A"/>
    <w:rsid w:val="00B259C8"/>
    <w:rsid w:val="00B26CCF"/>
    <w:rsid w:val="00B30FC2"/>
    <w:rsid w:val="00B331A2"/>
    <w:rsid w:val="00B352EE"/>
    <w:rsid w:val="00B425F0"/>
    <w:rsid w:val="00B42DFA"/>
    <w:rsid w:val="00B531DD"/>
    <w:rsid w:val="00B55014"/>
    <w:rsid w:val="00B62232"/>
    <w:rsid w:val="00B70BF3"/>
    <w:rsid w:val="00B71DC2"/>
    <w:rsid w:val="00B84E63"/>
    <w:rsid w:val="00B91CFC"/>
    <w:rsid w:val="00B9300F"/>
    <w:rsid w:val="00B93893"/>
    <w:rsid w:val="00BA11F9"/>
    <w:rsid w:val="00BA129E"/>
    <w:rsid w:val="00BA3FA4"/>
    <w:rsid w:val="00BA5854"/>
    <w:rsid w:val="00BA6EB2"/>
    <w:rsid w:val="00BA7E0A"/>
    <w:rsid w:val="00BC3B53"/>
    <w:rsid w:val="00BC3B96"/>
    <w:rsid w:val="00BC4AE3"/>
    <w:rsid w:val="00BC4EC1"/>
    <w:rsid w:val="00BC5B28"/>
    <w:rsid w:val="00BD2B38"/>
    <w:rsid w:val="00BE3F88"/>
    <w:rsid w:val="00BE4756"/>
    <w:rsid w:val="00BE5ED9"/>
    <w:rsid w:val="00BE7B41"/>
    <w:rsid w:val="00BF32E6"/>
    <w:rsid w:val="00BF6666"/>
    <w:rsid w:val="00C15A91"/>
    <w:rsid w:val="00C15BC9"/>
    <w:rsid w:val="00C206F1"/>
    <w:rsid w:val="00C217E1"/>
    <w:rsid w:val="00C219B1"/>
    <w:rsid w:val="00C26512"/>
    <w:rsid w:val="00C4015B"/>
    <w:rsid w:val="00C40C60"/>
    <w:rsid w:val="00C5258E"/>
    <w:rsid w:val="00C530C9"/>
    <w:rsid w:val="00C56C8D"/>
    <w:rsid w:val="00C5758F"/>
    <w:rsid w:val="00C619A7"/>
    <w:rsid w:val="00C73D5F"/>
    <w:rsid w:val="00C836A4"/>
    <w:rsid w:val="00C8584E"/>
    <w:rsid w:val="00C97C80"/>
    <w:rsid w:val="00CA47D3"/>
    <w:rsid w:val="00CA6533"/>
    <w:rsid w:val="00CA6A25"/>
    <w:rsid w:val="00CA6A3F"/>
    <w:rsid w:val="00CA7C99"/>
    <w:rsid w:val="00CB3638"/>
    <w:rsid w:val="00CB663B"/>
    <w:rsid w:val="00CC49A7"/>
    <w:rsid w:val="00CC6290"/>
    <w:rsid w:val="00CC6629"/>
    <w:rsid w:val="00CC7BA8"/>
    <w:rsid w:val="00CD233D"/>
    <w:rsid w:val="00CD35EA"/>
    <w:rsid w:val="00CD362D"/>
    <w:rsid w:val="00CD784F"/>
    <w:rsid w:val="00CE101D"/>
    <w:rsid w:val="00CE1814"/>
    <w:rsid w:val="00CE1C84"/>
    <w:rsid w:val="00CE5055"/>
    <w:rsid w:val="00CF053F"/>
    <w:rsid w:val="00CF1A17"/>
    <w:rsid w:val="00CF7B66"/>
    <w:rsid w:val="00D030D2"/>
    <w:rsid w:val="00D0375A"/>
    <w:rsid w:val="00D0609E"/>
    <w:rsid w:val="00D078E1"/>
    <w:rsid w:val="00D100E9"/>
    <w:rsid w:val="00D17AF8"/>
    <w:rsid w:val="00D21E4B"/>
    <w:rsid w:val="00D23522"/>
    <w:rsid w:val="00D264D6"/>
    <w:rsid w:val="00D33BF0"/>
    <w:rsid w:val="00D33DE0"/>
    <w:rsid w:val="00D34AE8"/>
    <w:rsid w:val="00D36447"/>
    <w:rsid w:val="00D4208C"/>
    <w:rsid w:val="00D516BE"/>
    <w:rsid w:val="00D51F05"/>
    <w:rsid w:val="00D5423B"/>
    <w:rsid w:val="00D54F4E"/>
    <w:rsid w:val="00D604B3"/>
    <w:rsid w:val="00D60BA4"/>
    <w:rsid w:val="00D62419"/>
    <w:rsid w:val="00D75078"/>
    <w:rsid w:val="00D77870"/>
    <w:rsid w:val="00D80977"/>
    <w:rsid w:val="00D80CCE"/>
    <w:rsid w:val="00D813BA"/>
    <w:rsid w:val="00D86EEA"/>
    <w:rsid w:val="00D87D03"/>
    <w:rsid w:val="00D94560"/>
    <w:rsid w:val="00D95A6D"/>
    <w:rsid w:val="00D95C88"/>
    <w:rsid w:val="00D97B2E"/>
    <w:rsid w:val="00DA1FAE"/>
    <w:rsid w:val="00DA241E"/>
    <w:rsid w:val="00DB2415"/>
    <w:rsid w:val="00DB36FE"/>
    <w:rsid w:val="00DB533A"/>
    <w:rsid w:val="00DB5AEA"/>
    <w:rsid w:val="00DB6307"/>
    <w:rsid w:val="00DD0B40"/>
    <w:rsid w:val="00DD1DCD"/>
    <w:rsid w:val="00DD338F"/>
    <w:rsid w:val="00DD66B2"/>
    <w:rsid w:val="00DD66F2"/>
    <w:rsid w:val="00DE35B7"/>
    <w:rsid w:val="00DE3FE0"/>
    <w:rsid w:val="00DE578A"/>
    <w:rsid w:val="00DF0D8C"/>
    <w:rsid w:val="00DF2583"/>
    <w:rsid w:val="00DF54D9"/>
    <w:rsid w:val="00DF7283"/>
    <w:rsid w:val="00E01A59"/>
    <w:rsid w:val="00E0561D"/>
    <w:rsid w:val="00E10DC6"/>
    <w:rsid w:val="00E11F8E"/>
    <w:rsid w:val="00E127CA"/>
    <w:rsid w:val="00E15881"/>
    <w:rsid w:val="00E16A8F"/>
    <w:rsid w:val="00E21C64"/>
    <w:rsid w:val="00E21DE3"/>
    <w:rsid w:val="00E221C9"/>
    <w:rsid w:val="00E307D1"/>
    <w:rsid w:val="00E3731D"/>
    <w:rsid w:val="00E46475"/>
    <w:rsid w:val="00E5053F"/>
    <w:rsid w:val="00E51469"/>
    <w:rsid w:val="00E631B2"/>
    <w:rsid w:val="00E634E3"/>
    <w:rsid w:val="00E717C4"/>
    <w:rsid w:val="00E76BCD"/>
    <w:rsid w:val="00E77E18"/>
    <w:rsid w:val="00E77F89"/>
    <w:rsid w:val="00E80330"/>
    <w:rsid w:val="00E806C5"/>
    <w:rsid w:val="00E80E71"/>
    <w:rsid w:val="00E850D3"/>
    <w:rsid w:val="00E853D6"/>
    <w:rsid w:val="00E876B9"/>
    <w:rsid w:val="00E94B4D"/>
    <w:rsid w:val="00EA635B"/>
    <w:rsid w:val="00EC0DFF"/>
    <w:rsid w:val="00EC237D"/>
    <w:rsid w:val="00EC3172"/>
    <w:rsid w:val="00EC4261"/>
    <w:rsid w:val="00EC4D0E"/>
    <w:rsid w:val="00EC4E2B"/>
    <w:rsid w:val="00EC58D9"/>
    <w:rsid w:val="00ED072A"/>
    <w:rsid w:val="00ED539E"/>
    <w:rsid w:val="00ED62CF"/>
    <w:rsid w:val="00EE4A1F"/>
    <w:rsid w:val="00EE4C2D"/>
    <w:rsid w:val="00EF1B5A"/>
    <w:rsid w:val="00EF24FB"/>
    <w:rsid w:val="00EF2CCA"/>
    <w:rsid w:val="00EF495B"/>
    <w:rsid w:val="00EF55F7"/>
    <w:rsid w:val="00EF60DC"/>
    <w:rsid w:val="00EF7CF9"/>
    <w:rsid w:val="00F00F54"/>
    <w:rsid w:val="00F03963"/>
    <w:rsid w:val="00F11068"/>
    <w:rsid w:val="00F1256D"/>
    <w:rsid w:val="00F13A4E"/>
    <w:rsid w:val="00F172BB"/>
    <w:rsid w:val="00F17B10"/>
    <w:rsid w:val="00F17F15"/>
    <w:rsid w:val="00F21BEF"/>
    <w:rsid w:val="00F2315B"/>
    <w:rsid w:val="00F41A6F"/>
    <w:rsid w:val="00F41B49"/>
    <w:rsid w:val="00F45A25"/>
    <w:rsid w:val="00F50F86"/>
    <w:rsid w:val="00F53F91"/>
    <w:rsid w:val="00F55638"/>
    <w:rsid w:val="00F61569"/>
    <w:rsid w:val="00F61A72"/>
    <w:rsid w:val="00F62B67"/>
    <w:rsid w:val="00F66F13"/>
    <w:rsid w:val="00F71F9E"/>
    <w:rsid w:val="00F74073"/>
    <w:rsid w:val="00F75603"/>
    <w:rsid w:val="00F8048F"/>
    <w:rsid w:val="00F81A50"/>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151F0"/>
  <w15:docId w15:val="{702C6895-3DF4-4059-AC5F-51A4F17B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CD784F"/>
    <w:rPr>
      <w:sz w:val="16"/>
      <w:szCs w:val="16"/>
    </w:rPr>
  </w:style>
  <w:style w:type="paragraph" w:styleId="Tekstopmerking">
    <w:name w:val="annotation text"/>
    <w:basedOn w:val="Standaard"/>
    <w:link w:val="TekstopmerkingChar"/>
    <w:uiPriority w:val="99"/>
    <w:unhideWhenUsed/>
    <w:rsid w:val="00CD784F"/>
    <w:pPr>
      <w:spacing w:line="240" w:lineRule="auto"/>
    </w:pPr>
    <w:rPr>
      <w:sz w:val="20"/>
      <w:szCs w:val="20"/>
    </w:rPr>
  </w:style>
  <w:style w:type="character" w:customStyle="1" w:styleId="TekstopmerkingChar">
    <w:name w:val="Tekst opmerking Char"/>
    <w:basedOn w:val="Standaardalinea-lettertype"/>
    <w:link w:val="Tekstopmerking"/>
    <w:uiPriority w:val="99"/>
    <w:rsid w:val="00CD784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D784F"/>
    <w:rPr>
      <w:b/>
      <w:bCs/>
    </w:rPr>
  </w:style>
  <w:style w:type="character" w:customStyle="1" w:styleId="OnderwerpvanopmerkingChar">
    <w:name w:val="Onderwerp van opmerking Char"/>
    <w:basedOn w:val="TekstopmerkingChar"/>
    <w:link w:val="Onderwerpvanopmerking"/>
    <w:semiHidden/>
    <w:rsid w:val="00CD784F"/>
    <w:rPr>
      <w:rFonts w:ascii="Verdana" w:hAnsi="Verdana"/>
      <w:b/>
      <w:bCs/>
      <w:lang w:val="nl-NL" w:eastAsia="nl-NL"/>
    </w:rPr>
  </w:style>
  <w:style w:type="character" w:styleId="Voetnootmarkering">
    <w:name w:val="footnote reference"/>
    <w:basedOn w:val="Standaardalinea-lettertype"/>
    <w:uiPriority w:val="99"/>
    <w:semiHidden/>
    <w:unhideWhenUsed/>
    <w:rsid w:val="007828FA"/>
    <w:rPr>
      <w:vertAlign w:val="superscript"/>
    </w:rPr>
  </w:style>
  <w:style w:type="character" w:styleId="Onopgelostemelding">
    <w:name w:val="Unresolved Mention"/>
    <w:basedOn w:val="Standaardalinea-lettertype"/>
    <w:uiPriority w:val="99"/>
    <w:semiHidden/>
    <w:unhideWhenUsed/>
    <w:rsid w:val="00944F70"/>
    <w:rPr>
      <w:color w:val="605E5C"/>
      <w:shd w:val="clear" w:color="auto" w:fill="E1DFDD"/>
    </w:rPr>
  </w:style>
  <w:style w:type="paragraph" w:customStyle="1" w:styleId="Default">
    <w:name w:val="Default"/>
    <w:rsid w:val="000D5B24"/>
    <w:pPr>
      <w:autoSpaceDE w:val="0"/>
      <w:autoSpaceDN w:val="0"/>
      <w:adjustRightInd w:val="0"/>
    </w:pPr>
    <w:rPr>
      <w:rFonts w:ascii="Arial" w:eastAsiaTheme="minorHAnsi" w:hAnsi="Arial" w:cs="Arial"/>
      <w:color w:val="000000"/>
      <w:sz w:val="24"/>
      <w:szCs w:val="24"/>
      <w:lang w:val="nl-NL"/>
      <w14:ligatures w14:val="standardContextual"/>
    </w:rPr>
  </w:style>
  <w:style w:type="paragraph" w:styleId="Geenafstand">
    <w:name w:val="No Spacing"/>
    <w:uiPriority w:val="1"/>
    <w:qFormat/>
    <w:rsid w:val="00D34AE8"/>
    <w:rPr>
      <w:rFonts w:asciiTheme="minorHAnsi" w:eastAsiaTheme="minorHAnsi" w:hAnsiTheme="minorHAnsi" w:cstheme="minorBidi"/>
      <w:kern w:val="2"/>
      <w:sz w:val="22"/>
      <w:szCs w:val="22"/>
      <w:lang w:val="nl-NL"/>
      <w14:ligatures w14:val="standardContextual"/>
    </w:rPr>
  </w:style>
  <w:style w:type="paragraph" w:styleId="Revisie">
    <w:name w:val="Revision"/>
    <w:hidden/>
    <w:uiPriority w:val="99"/>
    <w:semiHidden/>
    <w:rsid w:val="00EC317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97807">
      <w:bodyDiv w:val="1"/>
      <w:marLeft w:val="0"/>
      <w:marRight w:val="0"/>
      <w:marTop w:val="0"/>
      <w:marBottom w:val="0"/>
      <w:divBdr>
        <w:top w:val="none" w:sz="0" w:space="0" w:color="auto"/>
        <w:left w:val="none" w:sz="0" w:space="0" w:color="auto"/>
        <w:bottom w:val="none" w:sz="0" w:space="0" w:color="auto"/>
        <w:right w:val="none" w:sz="0" w:space="0" w:color="auto"/>
      </w:divBdr>
    </w:div>
    <w:div w:id="1126049641">
      <w:bodyDiv w:val="1"/>
      <w:marLeft w:val="0"/>
      <w:marRight w:val="0"/>
      <w:marTop w:val="0"/>
      <w:marBottom w:val="0"/>
      <w:divBdr>
        <w:top w:val="none" w:sz="0" w:space="0" w:color="auto"/>
        <w:left w:val="none" w:sz="0" w:space="0" w:color="auto"/>
        <w:bottom w:val="none" w:sz="0" w:space="0" w:color="auto"/>
        <w:right w:val="none" w:sz="0" w:space="0" w:color="auto"/>
      </w:divBdr>
    </w:div>
    <w:div w:id="1210535114">
      <w:bodyDiv w:val="1"/>
      <w:marLeft w:val="0"/>
      <w:marRight w:val="0"/>
      <w:marTop w:val="0"/>
      <w:marBottom w:val="0"/>
      <w:divBdr>
        <w:top w:val="none" w:sz="0" w:space="0" w:color="auto"/>
        <w:left w:val="none" w:sz="0" w:space="0" w:color="auto"/>
        <w:bottom w:val="none" w:sz="0" w:space="0" w:color="auto"/>
        <w:right w:val="none" w:sz="0" w:space="0" w:color="auto"/>
      </w:divBdr>
    </w:div>
    <w:div w:id="1333528154">
      <w:bodyDiv w:val="1"/>
      <w:marLeft w:val="0"/>
      <w:marRight w:val="0"/>
      <w:marTop w:val="0"/>
      <w:marBottom w:val="0"/>
      <w:divBdr>
        <w:top w:val="none" w:sz="0" w:space="0" w:color="auto"/>
        <w:left w:val="none" w:sz="0" w:space="0" w:color="auto"/>
        <w:bottom w:val="none" w:sz="0" w:space="0" w:color="auto"/>
        <w:right w:val="none" w:sz="0" w:space="0" w:color="auto"/>
      </w:divBdr>
    </w:div>
    <w:div w:id="1656912325">
      <w:bodyDiv w:val="1"/>
      <w:marLeft w:val="0"/>
      <w:marRight w:val="0"/>
      <w:marTop w:val="0"/>
      <w:marBottom w:val="0"/>
      <w:divBdr>
        <w:top w:val="none" w:sz="0" w:space="0" w:color="auto"/>
        <w:left w:val="none" w:sz="0" w:space="0" w:color="auto"/>
        <w:bottom w:val="none" w:sz="0" w:space="0" w:color="auto"/>
        <w:right w:val="none" w:sz="0" w:space="0" w:color="auto"/>
      </w:divBdr>
    </w:div>
    <w:div w:id="1685283826">
      <w:bodyDiv w:val="1"/>
      <w:marLeft w:val="0"/>
      <w:marRight w:val="0"/>
      <w:marTop w:val="0"/>
      <w:marBottom w:val="0"/>
      <w:divBdr>
        <w:top w:val="none" w:sz="0" w:space="0" w:color="auto"/>
        <w:left w:val="none" w:sz="0" w:space="0" w:color="auto"/>
        <w:bottom w:val="none" w:sz="0" w:space="0" w:color="auto"/>
        <w:right w:val="none" w:sz="0" w:space="0" w:color="auto"/>
      </w:divBdr>
    </w:div>
    <w:div w:id="1891959905">
      <w:bodyDiv w:val="1"/>
      <w:marLeft w:val="0"/>
      <w:marRight w:val="0"/>
      <w:marTop w:val="0"/>
      <w:marBottom w:val="0"/>
      <w:divBdr>
        <w:top w:val="none" w:sz="0" w:space="0" w:color="auto"/>
        <w:left w:val="none" w:sz="0" w:space="0" w:color="auto"/>
        <w:bottom w:val="none" w:sz="0" w:space="0" w:color="auto"/>
        <w:right w:val="none" w:sz="0" w:space="0" w:color="auto"/>
      </w:divBdr>
    </w:div>
    <w:div w:id="199957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esponsiblyproducedpeat.org/" TargetMode="External"/><Relationship Id="rId1" Type="http://schemas.openxmlformats.org/officeDocument/2006/relationships/hyperlink" Target="https://eur01.safelinks.protection.outlook.com/?url=https%3A%2F%2Fpublications.jrc.ec.europa.eu%2Frepository%2Fhandle%2FJRC121636&amp;data=05%7C02%7Cm.l.franke%40minezk.nl%7Cc9b17a43cd29438555e708dd12c21f82%7C1321633ef6b944e2a44f59b9d264ecb7%7C0%7C0%7C638687347134024556%7CUnknown%7CTWFpbGZsb3d8eyJFbXB0eU1hcGkiOnRydWUsIlYiOiIwLjAuMDAwMCIsIlAiOiJXaW4zMiIsIkFOIjoiTWFpbCIsIldUIjoyfQ%3D%3D%7C0%7C%7C%7C&amp;sdata=ur9m%2BHt2pr%2BDm5J7tZP64u5nwn2mrd6Ikrf8LY5kdEE%3D&amp;reserved=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2997</ap:Words>
  <ap:Characters>16515</ap:Characters>
  <ap:DocSecurity>0</ap:DocSecurity>
  <ap:Lines>375</ap:Lines>
  <ap:Paragraphs>125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19387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2024-12-20T16:50:00.0000000Z</dcterms:created>
  <dcterms:modified xsi:type="dcterms:W3CDTF">2024-12-20T16:50:00.0000000Z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rhebergent</vt:lpwstr>
  </property>
  <property fmtid="{D5CDD505-2E9C-101B-9397-08002B2CF9AE}" pid="3" name="AUTHOR_ID">
    <vt:lpwstr>rhebergent</vt:lpwstr>
  </property>
  <property fmtid="{D5CDD505-2E9C-101B-9397-08002B2CF9AE}" pid="4" name="A_ADRES">
    <vt:lpwstr>Tweede Kamer</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Diverse onderwerpen mestbeleid</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rhebergent</vt:lpwstr>
  </property>
</Properties>
</file>