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080E" w:rsidR="00B9080E" w:rsidP="00E65A4A" w:rsidRDefault="00B9080E" w14:paraId="4FBD2435" w14:textId="77777777"/>
    <w:p w:rsidRPr="00C87B6F" w:rsidR="0089169A" w:rsidP="00E65A4A" w:rsidRDefault="16A40AFB" w14:paraId="05D3D93D" w14:textId="45AF77DE">
      <w:r w:rsidRPr="00C87B6F">
        <w:t>Geachte Voorzitter,</w:t>
      </w:r>
    </w:p>
    <w:p w:rsidRPr="00C87B6F" w:rsidR="0089169A" w:rsidP="00E65A4A" w:rsidRDefault="0089169A" w14:paraId="4F402B8C" w14:textId="77777777"/>
    <w:p w:rsidRPr="00C87B6F" w:rsidR="0089169A" w:rsidP="00E65A4A" w:rsidRDefault="16A40AFB" w14:paraId="61241677" w14:textId="77777777">
      <w:r w:rsidRPr="00C87B6F">
        <w:t xml:space="preserve">Na een uniek proces samen met de Kamer gaat het Nationaal Burgerberaad Klimaat (hierna: burgerberaad) op 18 en 19 januari 2025 van start. De </w:t>
      </w:r>
    </w:p>
    <w:p w:rsidRPr="00C87B6F" w:rsidR="00B9080E" w:rsidP="00E65A4A" w:rsidRDefault="16A40AFB" w14:paraId="16F136D5" w14:textId="1BD54E28">
      <w:r w:rsidRPr="00C87B6F">
        <w:t>175 deelnemers van het burgerberaad komen vanuit de stad en het platteland, zijn jong en oud, en hebben verschillende meningen over het klimaatbeleid. Samen gaan zij in gesprek over hoe we kunnen eten, spullen gebruiken en reizen op een manier die beter is voor het klimaat. Belangrijk, want de verandering naar een duurzaam Nederland raakt iedereen. Het verandert de omgeving, het dagelijks leven en raakt de portemonnee van burgers.</w:t>
      </w:r>
    </w:p>
    <w:p w:rsidRPr="00C87B6F" w:rsidR="009210F0" w:rsidP="00E65A4A" w:rsidRDefault="009210F0" w14:paraId="0A3C6D4B" w14:textId="77777777"/>
    <w:p w:rsidRPr="00C87B6F" w:rsidR="00F2276A" w:rsidP="00E65A4A" w:rsidRDefault="00F2276A" w14:paraId="35B5B0C6" w14:textId="72A3C63F">
      <w:bookmarkStart w:name="_Hlk185352529" w:id="0"/>
      <w:r w:rsidRPr="00C87B6F">
        <w:t>Een burgerberaad is geen vervanging van het parlement, maar - onder de juiste randvoorwaarden - een kansrijke aanvulling op de representatieve democratie. Het is een manier om de betrokkenheid van burgers te vergroten door hen om advies te vragen over grote maatschappelijke veranderingen. Ondersteund met informatie en onafhankelijke expertise komt een</w:t>
      </w:r>
      <w:r w:rsidRPr="00C87B6F" w:rsidR="00F1581A">
        <w:t xml:space="preserve"> door middel van loting geselecteerde</w:t>
      </w:r>
      <w:r w:rsidRPr="00C87B6F" w:rsidR="00D523AA">
        <w:t xml:space="preserve"> </w:t>
      </w:r>
      <w:r w:rsidRPr="00C87B6F">
        <w:t>groep mensen bij elkaar om in enkele maanden tijd over een maatschappelijk vraagstuk in gesprek te gaan. Vervolgens geven zij adviezen aan het kabinet. Het advies is niet bindend, d</w:t>
      </w:r>
      <w:r w:rsidRPr="00C87B6F">
        <w:rPr>
          <w:color w:val="000000"/>
        </w:rPr>
        <w:t>e uiteindelijke keuze om een advies wel of niet over te nemen ligt bij het kabinet.</w:t>
      </w:r>
      <w:r w:rsidRPr="00C87B6F">
        <w:t xml:space="preserve"> Zij besluiten per advies of ze het wel of niet overnemen, waarbij ze een zorgvuldige motivatie van hun afweging meegeven. </w:t>
      </w:r>
    </w:p>
    <w:bookmarkEnd w:id="0"/>
    <w:p w:rsidRPr="00C87B6F" w:rsidR="00F2276A" w:rsidP="00E65A4A" w:rsidRDefault="00F2276A" w14:paraId="50478402" w14:textId="77777777"/>
    <w:p w:rsidRPr="00C87B6F" w:rsidR="00B9080E" w:rsidP="00E65A4A" w:rsidRDefault="16A40AFB" w14:paraId="4E47DDE9" w14:textId="5BC0E69C">
      <w:r w:rsidRPr="00C87B6F">
        <w:t xml:space="preserve">In deze brief informeer ik de Kamer, mede namens de minister van Binnenlandse Zaken en Koninkrijksrelaties, over de start van het burgerberaad. Ook doe ik met deze brief twee toezeggingen af en deel ik enkele succesfactoren die van belang zijn voor de opvolging van de adviezen. </w:t>
      </w:r>
    </w:p>
    <w:p w:rsidRPr="00C87B6F" w:rsidR="005A1753" w:rsidP="00E65A4A" w:rsidRDefault="005A1753" w14:paraId="02DAF5BB" w14:textId="5DAF6F91">
      <w:pPr>
        <w:rPr>
          <w:b/>
          <w:bCs/>
        </w:rPr>
      </w:pPr>
    </w:p>
    <w:p w:rsidRPr="00C87B6F" w:rsidR="005A1753" w:rsidP="00E65A4A" w:rsidRDefault="16A40AFB" w14:paraId="484128AB" w14:textId="49A50A9E">
      <w:pPr>
        <w:rPr>
          <w:b/>
          <w:bCs/>
        </w:rPr>
      </w:pPr>
      <w:r w:rsidRPr="00C87B6F">
        <w:rPr>
          <w:b/>
          <w:bCs/>
        </w:rPr>
        <w:t>Start van het Nationaal Burgerberaad Klimaat</w:t>
      </w:r>
    </w:p>
    <w:p w:rsidRPr="00C87B6F" w:rsidR="003C155C" w:rsidP="00E65A4A" w:rsidRDefault="003C155C" w14:paraId="725CC3ED" w14:textId="531BA706">
      <w:r w:rsidRPr="00C87B6F">
        <w:t>Op 1 februari dit jaar is de Kamer voor het laatst geïnformeerd over de voortgang van het burgerberaad</w:t>
      </w:r>
      <w:r w:rsidRPr="00C87B6F" w:rsidR="001B7836">
        <w:t>.</w:t>
      </w:r>
      <w:r w:rsidRPr="00C87B6F">
        <w:rPr>
          <w:vertAlign w:val="superscript"/>
        </w:rPr>
        <w:footnoteReference w:id="2"/>
      </w:r>
      <w:r w:rsidRPr="00C87B6F">
        <w:t xml:space="preserve"> Na een technische briefing op 4 april </w:t>
      </w:r>
      <w:r w:rsidRPr="00C87B6F" w:rsidR="00055F89">
        <w:t xml:space="preserve">is </w:t>
      </w:r>
      <w:r w:rsidRPr="00C87B6F">
        <w:t xml:space="preserve">Nienke Meijer </w:t>
      </w:r>
      <w:r w:rsidRPr="00C87B6F" w:rsidR="00196974">
        <w:t xml:space="preserve">op 17 juni </w:t>
      </w:r>
      <w:r w:rsidRPr="00C87B6F">
        <w:t xml:space="preserve">als onafhankelijk voorzitter van het burgerberaad benoemd. Zij wordt </w:t>
      </w:r>
      <w:r w:rsidRPr="00C87B6F">
        <w:lastRenderedPageBreak/>
        <w:t xml:space="preserve">ondersteund door een </w:t>
      </w:r>
      <w:r w:rsidRPr="00C87B6F" w:rsidR="007D18C8">
        <w:t xml:space="preserve">onafhankelijk </w:t>
      </w:r>
      <w:r w:rsidRPr="00C87B6F">
        <w:t>secretariaat</w:t>
      </w:r>
      <w:r w:rsidRPr="00C87B6F" w:rsidR="001B7836">
        <w:t>.</w:t>
      </w:r>
      <w:r w:rsidRPr="00C87B6F">
        <w:rPr>
          <w:rStyle w:val="Voetnootmarkering"/>
        </w:rPr>
        <w:footnoteReference w:id="3"/>
      </w:r>
      <w:r w:rsidRPr="00C87B6F">
        <w:t xml:space="preserve"> </w:t>
      </w:r>
      <w:r w:rsidRPr="00C87B6F" w:rsidR="00D605B5">
        <w:t>Zij</w:t>
      </w:r>
      <w:r w:rsidRPr="00C87B6F" w:rsidR="006B4A65">
        <w:t xml:space="preserve"> heeft</w:t>
      </w:r>
      <w:r w:rsidRPr="00C87B6F" w:rsidR="00D605B5">
        <w:t xml:space="preserve"> </w:t>
      </w:r>
      <w:r w:rsidRPr="00C87B6F" w:rsidR="00093010">
        <w:t>de afgelopen maanden</w:t>
      </w:r>
      <w:r w:rsidRPr="00C87B6F" w:rsidR="00D605B5">
        <w:t xml:space="preserve"> voorbereidingen getroffen zodat het burgerberaad in het weekend van 18 en 19 januari 2025</w:t>
      </w:r>
      <w:r w:rsidRPr="00C87B6F" w:rsidR="00E3018A">
        <w:t xml:space="preserve"> van start kan gaan</w:t>
      </w:r>
      <w:r w:rsidRPr="00C87B6F" w:rsidR="00D605B5">
        <w:t>.</w:t>
      </w:r>
    </w:p>
    <w:p w:rsidRPr="00C87B6F" w:rsidR="002E0843" w:rsidP="00E65A4A" w:rsidRDefault="002E0843" w14:paraId="01339C24" w14:textId="77777777"/>
    <w:p w:rsidRPr="00C87B6F" w:rsidR="00630E14" w:rsidP="00E65A4A" w:rsidRDefault="006B4A65" w14:paraId="74CECF26" w14:textId="4D708EAB">
      <w:r w:rsidRPr="00C87B6F">
        <w:t xml:space="preserve">Gedurende minimaal zes weekenden </w:t>
      </w:r>
      <w:r w:rsidRPr="00C87B6F" w:rsidR="002E0843">
        <w:t xml:space="preserve">buigen </w:t>
      </w:r>
      <w:r w:rsidRPr="00C87B6F">
        <w:t xml:space="preserve">deelnemers </w:t>
      </w:r>
      <w:r w:rsidRPr="00C87B6F" w:rsidR="002E0843">
        <w:t>zich over de vraag “Hoe kunnen we als Nederland eten, spullen gebruiken en reizen op een manier die beter is voor het klimaat?”</w:t>
      </w:r>
      <w:r w:rsidRPr="00C87B6F" w:rsidR="001B7836">
        <w:t>.</w:t>
      </w:r>
      <w:r w:rsidRPr="00C87B6F" w:rsidR="002E0843">
        <w:rPr>
          <w:rStyle w:val="Voetnootmarkering"/>
        </w:rPr>
        <w:footnoteReference w:id="4"/>
      </w:r>
      <w:r w:rsidRPr="00C87B6F" w:rsidR="002E0843">
        <w:t xml:space="preserve"> De vraag gaat over de verantwoordelijkheden van burgers, bedrijven en overheden.</w:t>
      </w:r>
      <w:r w:rsidRPr="00C87B6F" w:rsidR="00A419F8">
        <w:t xml:space="preserve"> </w:t>
      </w:r>
    </w:p>
    <w:p w:rsidRPr="00C87B6F" w:rsidR="00630E14" w:rsidP="00E65A4A" w:rsidRDefault="00630E14" w14:paraId="26A051C1" w14:textId="77777777"/>
    <w:p w:rsidRPr="00C87B6F" w:rsidR="009A22DA" w:rsidP="00E65A4A" w:rsidRDefault="009A22DA" w14:paraId="151BC866" w14:textId="1DA7A1F6">
      <w:r w:rsidRPr="00C87B6F">
        <w:t xml:space="preserve">Tijdens </w:t>
      </w:r>
      <w:r w:rsidRPr="00C87B6F" w:rsidR="006B4A65">
        <w:t xml:space="preserve">de bijeenkomsten van </w:t>
      </w:r>
      <w:r w:rsidRPr="00C87B6F">
        <w:t>het burgerberaad</w:t>
      </w:r>
      <w:r w:rsidRPr="00C87B6F" w:rsidR="006B4A65">
        <w:t xml:space="preserve"> stelt </w:t>
      </w:r>
      <w:r w:rsidRPr="00C87B6F" w:rsidR="00704518">
        <w:t>de voorzitter</w:t>
      </w:r>
      <w:r w:rsidRPr="00C87B6F" w:rsidR="006B4A65">
        <w:t xml:space="preserve"> verschillende soorten kennis beschikbaar aan de deelnemers</w:t>
      </w:r>
      <w:r w:rsidRPr="00C87B6F" w:rsidR="00C420F0">
        <w:t xml:space="preserve"> </w:t>
      </w:r>
      <w:bookmarkStart w:name="_Hlk185347664" w:id="1"/>
      <w:r w:rsidRPr="00C87B6F" w:rsidR="00C420F0">
        <w:t>met als doel om alle kanten van het vraagstuk goed te belichten</w:t>
      </w:r>
      <w:r w:rsidRPr="00C87B6F" w:rsidR="006B4A65">
        <w:t>.</w:t>
      </w:r>
      <w:bookmarkEnd w:id="1"/>
      <w:r w:rsidRPr="00C87B6F" w:rsidR="006B4A65">
        <w:t xml:space="preserve"> </w:t>
      </w:r>
      <w:r w:rsidRPr="00C87B6F" w:rsidR="00E330D4">
        <w:t xml:space="preserve">Denk aan de nieuwste wetenschappelijke inzichten en wat het huidige (inter)nationale (klimaat)beleid is over eten, spullen gebruiken en reizen. </w:t>
      </w:r>
      <w:r w:rsidRPr="00C87B6F" w:rsidR="006B4A65">
        <w:t xml:space="preserve">Daarnaast </w:t>
      </w:r>
      <w:r w:rsidRPr="00C87B6F" w:rsidR="00532D00">
        <w:t>worden</w:t>
      </w:r>
      <w:r w:rsidRPr="00C87B6F" w:rsidR="006B4A65">
        <w:t xml:space="preserve"> perspectieven uit de praktijk </w:t>
      </w:r>
      <w:r w:rsidRPr="00C87B6F" w:rsidR="00532D00">
        <w:t>ingebracht</w:t>
      </w:r>
      <w:r w:rsidRPr="00C87B6F" w:rsidR="006B4A65">
        <w:t>, zoals die van het bedrijfsleven, maatschappelijke organisaties en van beroepsgroepen zoals</w:t>
      </w:r>
      <w:r w:rsidRPr="00C87B6F" w:rsidR="008D36C5">
        <w:t xml:space="preserve"> bijvoorbeeld</w:t>
      </w:r>
      <w:r w:rsidRPr="00C87B6F" w:rsidR="006B4A65">
        <w:t xml:space="preserve"> boeren.</w:t>
      </w:r>
      <w:r w:rsidRPr="00C87B6F" w:rsidR="00A52EA3">
        <w:t xml:space="preserve"> Ook brengen ambtenaren informatie in over hoe de overheid werkt en waar bijvoorbeeld beleidsruimte is.</w:t>
      </w:r>
      <w:r w:rsidRPr="00C87B6F" w:rsidR="006B4A65">
        <w:t xml:space="preserve"> </w:t>
      </w:r>
      <w:r w:rsidRPr="00C87B6F" w:rsidR="00A52EA3">
        <w:t>H</w:t>
      </w:r>
      <w:r w:rsidRPr="00C87B6F" w:rsidR="006B4A65">
        <w:t xml:space="preserve">et burgerberaad </w:t>
      </w:r>
      <w:r w:rsidRPr="00C87B6F" w:rsidR="00A52EA3">
        <w:t xml:space="preserve">is </w:t>
      </w:r>
      <w:r w:rsidRPr="00C87B6F" w:rsidR="006B4A65">
        <w:t xml:space="preserve">vrij om zelf met aanvullende kennisvragen te komen en/of andere perspectieven uit te nodigen. Deze informatie kunnen deelnemers benutten in hun gesprekken en adviezen. </w:t>
      </w:r>
      <w:r w:rsidRPr="00C87B6F" w:rsidR="0099062A">
        <w:t xml:space="preserve">De voorzitter verwacht dat in september 2025 </w:t>
      </w:r>
      <w:r w:rsidRPr="00C87B6F" w:rsidR="00A52EA3">
        <w:t xml:space="preserve">het burgerberaad </w:t>
      </w:r>
      <w:r w:rsidRPr="00C87B6F" w:rsidR="0099062A">
        <w:t xml:space="preserve">de definitieve adviezen overhandigt aan het kabinet en de Kamer. </w:t>
      </w:r>
    </w:p>
    <w:p w:rsidRPr="00C87B6F" w:rsidR="002E0843" w:rsidP="00E65A4A" w:rsidRDefault="002E0843" w14:paraId="5BE65E47" w14:textId="0A70ACC0"/>
    <w:p w:rsidRPr="00C87B6F" w:rsidR="00A419F8" w:rsidP="00E65A4A" w:rsidRDefault="16A40AFB" w14:paraId="6F86D82D" w14:textId="7606A309">
      <w:pPr>
        <w:rPr>
          <w:b/>
          <w:bCs/>
        </w:rPr>
      </w:pPr>
      <w:r w:rsidRPr="00C87B6F">
        <w:rPr>
          <w:b/>
          <w:bCs/>
        </w:rPr>
        <w:t>Betrokkenheid van Kamer en kabinet</w:t>
      </w:r>
    </w:p>
    <w:p w:rsidRPr="00C87B6F" w:rsidR="00136751" w:rsidP="00E65A4A" w:rsidRDefault="002E6F40" w14:paraId="7789FD0A" w14:textId="3AEBE51E">
      <w:r w:rsidRPr="00C87B6F">
        <w:t xml:space="preserve">Het is belangrijk dat de Kamer en het kabinet ook de komende periode nauw betrokken </w:t>
      </w:r>
      <w:r w:rsidRPr="00C87B6F" w:rsidR="00611AAE">
        <w:t xml:space="preserve">zijn </w:t>
      </w:r>
      <w:r w:rsidRPr="00C87B6F" w:rsidR="00E3018A">
        <w:t xml:space="preserve">bij </w:t>
      </w:r>
      <w:r w:rsidRPr="00C87B6F" w:rsidR="006A16EB">
        <w:t>het burgerberaad</w:t>
      </w:r>
      <w:r w:rsidRPr="00C87B6F">
        <w:t>. De Kamer heeft daarvoor twee rapporteurs aangesteld, de leden Erkens en Koekkoek</w:t>
      </w:r>
      <w:r w:rsidRPr="00C87B6F" w:rsidR="001B7836">
        <w:t>.</w:t>
      </w:r>
      <w:r w:rsidRPr="00C87B6F">
        <w:rPr>
          <w:vertAlign w:val="superscript"/>
        </w:rPr>
        <w:footnoteReference w:id="5"/>
      </w:r>
      <w:r w:rsidRPr="00C87B6F">
        <w:t xml:space="preserve"> </w:t>
      </w:r>
      <w:r w:rsidRPr="00C87B6F" w:rsidR="009E602E">
        <w:t>De rapporteurs</w:t>
      </w:r>
      <w:r w:rsidRPr="00C87B6F" w:rsidR="001C7E74">
        <w:t xml:space="preserve">, </w:t>
      </w:r>
      <w:r w:rsidRPr="00C87B6F" w:rsidR="009E602E">
        <w:t xml:space="preserve">het kabinet </w:t>
      </w:r>
      <w:r w:rsidRPr="00C87B6F" w:rsidR="001C7E74">
        <w:t>en de voorzitter spreken elkaar regelmatig</w:t>
      </w:r>
      <w:r w:rsidRPr="00C87B6F" w:rsidR="009E602E">
        <w:t xml:space="preserve"> </w:t>
      </w:r>
      <w:r w:rsidRPr="00C87B6F" w:rsidR="001C7E74">
        <w:t xml:space="preserve">in </w:t>
      </w:r>
      <w:r w:rsidRPr="00C87B6F" w:rsidR="009E602E">
        <w:t>het voortgangsoverleg</w:t>
      </w:r>
      <w:r w:rsidRPr="00C87B6F" w:rsidR="001C7E74">
        <w:t xml:space="preserve">. </w:t>
      </w:r>
    </w:p>
    <w:p w:rsidRPr="00C87B6F" w:rsidR="00136751" w:rsidP="00E65A4A" w:rsidRDefault="00136751" w14:paraId="51CAC7C7" w14:textId="77777777"/>
    <w:p w:rsidRPr="00C87B6F" w:rsidR="002E0843" w:rsidP="00E65A4A" w:rsidRDefault="16A40AFB" w14:paraId="1C469E50" w14:textId="19D11361">
      <w:r w:rsidRPr="00C87B6F">
        <w:t>De minister van Binnenlandse Zaken en Koninkrijksrelaties en ik zetten ons graag in om betrokkenheid van het kabinet te tonen. Daarom zijn we aanwezig bij de startbijeenkomst om namens het kabinet de deelnemers welkom te heten en aan te geven dat wij uitkijken naar hun adviezen. Ook hebben wij het voornemen om gedurende het burgerberaad betrokken te blijven en het met aandacht en interesse te volgen. Wij betrekken daarin zo veel mogelijk de andere leden van het kabinet. De rapporteurs hebben de intentie uitgesproken nauw betrokken te willen blijven (bijvoorbeeld door aanwezigheid tijdens de bijeenkomsten) en dat zij hierin de andere Kamerleden informeren en betrekken. Dat juichen wij toe.</w:t>
      </w:r>
      <w:r w:rsidR="00E65A4A">
        <w:t xml:space="preserve"> </w:t>
      </w:r>
    </w:p>
    <w:p w:rsidRPr="00C87B6F" w:rsidR="002E6F40" w:rsidP="00E65A4A" w:rsidRDefault="002E6F40" w14:paraId="049AE305" w14:textId="77777777">
      <w:pPr>
        <w:rPr>
          <w:b/>
          <w:bCs/>
        </w:rPr>
      </w:pPr>
    </w:p>
    <w:p w:rsidRPr="00C87B6F" w:rsidR="002E0843" w:rsidP="00E65A4A" w:rsidRDefault="16A40AFB" w14:paraId="4D01F0E9" w14:textId="215CEA72">
      <w:pPr>
        <w:rPr>
          <w:b/>
          <w:bCs/>
        </w:rPr>
      </w:pPr>
      <w:r w:rsidRPr="00C87B6F">
        <w:rPr>
          <w:b/>
          <w:bCs/>
        </w:rPr>
        <w:t>Invulling van de randvoorwaarden voor een succesvol burgerberaad</w:t>
      </w:r>
    </w:p>
    <w:p w:rsidRPr="00C87B6F" w:rsidR="000D52BC" w:rsidP="00E65A4A" w:rsidRDefault="000D52BC" w14:paraId="7B4A856C" w14:textId="4FC46B61">
      <w:r w:rsidRPr="00C87B6F">
        <w:t xml:space="preserve">In </w:t>
      </w:r>
      <w:r w:rsidRPr="00C87B6F" w:rsidR="00201A7C">
        <w:t>het</w:t>
      </w:r>
      <w:r w:rsidRPr="00C87B6F">
        <w:t xml:space="preserve"> periodiek</w:t>
      </w:r>
      <w:r w:rsidRPr="00C87B6F" w:rsidR="00201A7C">
        <w:t>e</w:t>
      </w:r>
      <w:r w:rsidRPr="00C87B6F">
        <w:t xml:space="preserve"> voortgangsoverleg wordt de invulling </w:t>
      </w:r>
      <w:r w:rsidRPr="00C87B6F" w:rsidR="009A22DA">
        <w:t xml:space="preserve">van </w:t>
      </w:r>
      <w:r w:rsidRPr="00C87B6F">
        <w:t>de tien randvoorwaarden</w:t>
      </w:r>
      <w:r w:rsidRPr="00C87B6F">
        <w:rPr>
          <w:vertAlign w:val="superscript"/>
        </w:rPr>
        <w:footnoteReference w:id="6"/>
      </w:r>
      <w:r w:rsidRPr="00C87B6F">
        <w:t xml:space="preserve"> voor een succesvol burgerberaad besproken</w:t>
      </w:r>
      <w:r w:rsidRPr="00C87B6F" w:rsidR="009A22DA">
        <w:t xml:space="preserve"> met het kabinet en de </w:t>
      </w:r>
      <w:r w:rsidRPr="00C87B6F" w:rsidR="0087292E">
        <w:t xml:space="preserve">rapporteurs van de </w:t>
      </w:r>
      <w:r w:rsidRPr="00C87B6F" w:rsidR="009A22DA">
        <w:t>Kamer</w:t>
      </w:r>
      <w:r w:rsidRPr="00C87B6F">
        <w:t>.</w:t>
      </w:r>
      <w:r w:rsidRPr="00C87B6F" w:rsidR="009A22DA">
        <w:t xml:space="preserve"> Het voortgangsoverleg heeft op 4 oktober 2024 voor het eerst plaatsgevonden</w:t>
      </w:r>
      <w:r w:rsidRPr="00C87B6F" w:rsidR="00F47C9C">
        <w:t>.</w:t>
      </w:r>
      <w:r w:rsidRPr="00C87B6F" w:rsidR="00B00385">
        <w:t xml:space="preserve"> </w:t>
      </w:r>
      <w:r w:rsidRPr="00C87B6F">
        <w:t xml:space="preserve">De basis van </w:t>
      </w:r>
      <w:r w:rsidRPr="00C87B6F" w:rsidR="00532D00">
        <w:t>dit</w:t>
      </w:r>
      <w:r w:rsidRPr="00C87B6F">
        <w:t xml:space="preserve"> gesprek is een door </w:t>
      </w:r>
      <w:r w:rsidRPr="00C87B6F" w:rsidR="009A22DA">
        <w:t>de voorzitter</w:t>
      </w:r>
      <w:r w:rsidRPr="00C87B6F">
        <w:t xml:space="preserve"> opgestelde voortgangsrapportage. Na de eerste bijeenkomst</w:t>
      </w:r>
      <w:r w:rsidRPr="00C87B6F" w:rsidR="0099062A">
        <w:t xml:space="preserve"> van het burgerberaad</w:t>
      </w:r>
      <w:r w:rsidRPr="00C87B6F">
        <w:t xml:space="preserve"> worden </w:t>
      </w:r>
      <w:r w:rsidRPr="00C87B6F" w:rsidR="00D8049E">
        <w:t>de</w:t>
      </w:r>
      <w:r w:rsidRPr="00C87B6F">
        <w:t xml:space="preserve"> voortgangsrapportages </w:t>
      </w:r>
      <w:r w:rsidRPr="00C87B6F" w:rsidR="009A22DA">
        <w:t>openbaar gemaakt</w:t>
      </w:r>
      <w:r w:rsidRPr="00C87B6F" w:rsidR="0099062A">
        <w:t xml:space="preserve"> door </w:t>
      </w:r>
      <w:r w:rsidRPr="00C87B6F" w:rsidR="00532D00">
        <w:t>de voorzitter</w:t>
      </w:r>
      <w:r w:rsidRPr="00C87B6F" w:rsidR="0099062A">
        <w:t>.</w:t>
      </w:r>
      <w:r w:rsidR="00E65A4A">
        <w:t xml:space="preserve"> </w:t>
      </w:r>
    </w:p>
    <w:p w:rsidRPr="00C87B6F" w:rsidR="000D52BC" w:rsidP="00E65A4A" w:rsidRDefault="000D52BC" w14:paraId="11F75221" w14:textId="77777777"/>
    <w:p w:rsidRPr="00C87B6F" w:rsidR="002E0843" w:rsidP="00E65A4A" w:rsidRDefault="16A40AFB" w14:paraId="17E91190" w14:textId="3D584D3E">
      <w:r w:rsidRPr="00C87B6F">
        <w:t>Op het gebied van representativiteit en publiekscommunicatie (onderdeel van randvoorwaarde ‘betrekken brede samenleving’) zijn eerder toezeggingen gedaan aan de Kamer.</w:t>
      </w:r>
      <w:r w:rsidR="00E65A4A">
        <w:t xml:space="preserve"> </w:t>
      </w:r>
    </w:p>
    <w:p w:rsidRPr="00C87B6F" w:rsidR="002E0843" w:rsidP="00E65A4A" w:rsidRDefault="002E0843" w14:paraId="29E13CE6" w14:textId="77777777"/>
    <w:p w:rsidRPr="00C87B6F" w:rsidR="002E6F40" w:rsidP="00E65A4A" w:rsidRDefault="16A40AFB" w14:paraId="2AB8BCEF" w14:textId="6223AF2D">
      <w:pPr>
        <w:ind w:left="709"/>
        <w:rPr>
          <w:i/>
          <w:iCs/>
        </w:rPr>
      </w:pPr>
      <w:r w:rsidRPr="00C87B6F">
        <w:rPr>
          <w:i/>
          <w:iCs/>
        </w:rPr>
        <w:t>Representativiteit</w:t>
      </w:r>
    </w:p>
    <w:p w:rsidRPr="00C87B6F" w:rsidR="004915DE" w:rsidP="00E65A4A" w:rsidRDefault="00136751" w14:paraId="48843BB1" w14:textId="2B104EE0">
      <w:pPr>
        <w:ind w:left="709"/>
      </w:pPr>
      <w:r w:rsidRPr="00C87B6F">
        <w:t>70.000 Nederlanders</w:t>
      </w:r>
      <w:r w:rsidRPr="00C87B6F" w:rsidR="004915DE">
        <w:t xml:space="preserve"> (willekeurig geloot)</w:t>
      </w:r>
      <w:r w:rsidRPr="00C87B6F">
        <w:t xml:space="preserve"> </w:t>
      </w:r>
      <w:r w:rsidRPr="00C87B6F" w:rsidR="00B77A76">
        <w:t xml:space="preserve">van 16 jaar en ouder </w:t>
      </w:r>
      <w:r w:rsidRPr="00C87B6F">
        <w:t xml:space="preserve">hebben half november 2024 een uitnodiging gekregen om mee te doen. </w:t>
      </w:r>
      <w:r w:rsidRPr="00C87B6F" w:rsidR="004915DE">
        <w:t>Meer dan 4000 Nederlanders zijn ingegaan op deze uitnodiging. De groep van mensen die zich aangemeld heeft, is divers genoeg om op de gestelde kenmerken te selecteren. Deze kenmerken zijn woonplaats, leeftijd, geslacht, opleiding en hun mening over het klimaatbeleid (zowel positief als negatief).</w:t>
      </w:r>
      <w:r w:rsidRPr="00C87B6F" w:rsidR="004915DE">
        <w:rPr>
          <w:vertAlign w:val="superscript"/>
        </w:rPr>
        <w:footnoteReference w:id="7"/>
      </w:r>
      <w:r w:rsidRPr="00C87B6F" w:rsidR="004915DE">
        <w:t xml:space="preserve"> Vervolgens is via gewogen loting op deze kenmerken een representatieve groep van 175 deelnemers geselecteerd. </w:t>
      </w:r>
    </w:p>
    <w:p w:rsidRPr="00C87B6F" w:rsidR="002E0843" w:rsidP="00E65A4A" w:rsidRDefault="002E0843" w14:paraId="545FA04C" w14:textId="6914D9B6">
      <w:pPr>
        <w:ind w:left="709"/>
      </w:pPr>
      <w:r w:rsidRPr="00C87B6F">
        <w:t xml:space="preserve">Door </w:t>
      </w:r>
      <w:r w:rsidRPr="00C87B6F" w:rsidR="00AF1D8C">
        <w:t>onder andere</w:t>
      </w:r>
      <w:r w:rsidRPr="00C87B6F" w:rsidR="00BD1D33">
        <w:t xml:space="preserve"> een</w:t>
      </w:r>
      <w:r w:rsidRPr="00C87B6F" w:rsidR="00AF1D8C">
        <w:t xml:space="preserve"> </w:t>
      </w:r>
      <w:r w:rsidRPr="00C87B6F" w:rsidR="00A2373D">
        <w:t xml:space="preserve">vergoeding, </w:t>
      </w:r>
      <w:r w:rsidRPr="00C87B6F" w:rsidR="007F28A0">
        <w:t>ondersteuning bij vervoer</w:t>
      </w:r>
      <w:r w:rsidRPr="00C87B6F">
        <w:t xml:space="preserve">, het beschikbaar stellen van kinderopvang, de inzet </w:t>
      </w:r>
      <w:r w:rsidRPr="00C87B6F" w:rsidR="001E7661">
        <w:t xml:space="preserve">van </w:t>
      </w:r>
      <w:r w:rsidRPr="00C87B6F" w:rsidR="00FE0B47">
        <w:t>gespreksbegeleiders</w:t>
      </w:r>
      <w:r w:rsidRPr="00C87B6F">
        <w:t xml:space="preserve"> en de mogelijkheid </w:t>
      </w:r>
      <w:r w:rsidRPr="00C87B6F" w:rsidR="00684BBF">
        <w:t xml:space="preserve">tot </w:t>
      </w:r>
      <w:r w:rsidRPr="00C87B6F">
        <w:t xml:space="preserve">overnachting zorgt </w:t>
      </w:r>
      <w:r w:rsidRPr="00C87B6F" w:rsidR="00A2373D">
        <w:t xml:space="preserve">de voorzitter </w:t>
      </w:r>
      <w:r w:rsidRPr="00C87B6F">
        <w:t xml:space="preserve">voor bijeenkomsten waar iedereen </w:t>
      </w:r>
      <w:r w:rsidRPr="00C87B6F" w:rsidR="00CE5F40">
        <w:t xml:space="preserve">zo goed mogelijk in staat wordt gesteld om </w:t>
      </w:r>
      <w:r w:rsidRPr="00C87B6F">
        <w:t>deel</w:t>
      </w:r>
      <w:r w:rsidRPr="00C87B6F" w:rsidR="00CE5F40">
        <w:t xml:space="preserve"> te </w:t>
      </w:r>
      <w:r w:rsidRPr="00C87B6F">
        <w:t xml:space="preserve">nemen. </w:t>
      </w:r>
      <w:r w:rsidRPr="00C87B6F" w:rsidR="003857B9">
        <w:t xml:space="preserve">Mochten er nog deelnemers afvallen vóór de eerste bijeenkomst dan worden deze vervangen door kandidaten met zoveel mogelijk dezelfde kenmerken. Zodra het burgerberaad gestart is worden deelnemers die onverhoopt afvallen niet meer vervangen, omdat het essentieel is voor het proces en de uitkomst dat alle deelnemers het gehele proces vanaf het begin hebben gevolgd. </w:t>
      </w:r>
      <w:r w:rsidRPr="00C87B6F" w:rsidR="009A22DA">
        <w:t xml:space="preserve">Met deze inzet </w:t>
      </w:r>
      <w:r w:rsidRPr="00C87B6F">
        <w:t xml:space="preserve">voldoet het kabinet </w:t>
      </w:r>
      <w:r w:rsidRPr="00C87B6F" w:rsidR="006A16EB">
        <w:t xml:space="preserve">aan </w:t>
      </w:r>
      <w:r w:rsidRPr="00C87B6F">
        <w:t>de toezegging aan het lid Erkens om</w:t>
      </w:r>
      <w:r w:rsidRPr="00C87B6F">
        <w:rPr>
          <w:rFonts w:cs="Arial"/>
          <w:color w:val="132439"/>
        </w:rPr>
        <w:t xml:space="preserve"> de Kamer te informeren</w:t>
      </w:r>
      <w:r w:rsidRPr="00C87B6F">
        <w:t xml:space="preserve"> over de representativiteit </w:t>
      </w:r>
      <w:r w:rsidRPr="00C87B6F" w:rsidR="002E6F40">
        <w:t xml:space="preserve">van het </w:t>
      </w:r>
      <w:r w:rsidRPr="00C87B6F">
        <w:t>burgerberaad.</w:t>
      </w:r>
      <w:r w:rsidRPr="00C87B6F">
        <w:rPr>
          <w:vertAlign w:val="superscript"/>
        </w:rPr>
        <w:footnoteReference w:id="8"/>
      </w:r>
      <w:r w:rsidRPr="00C87B6F">
        <w:t xml:space="preserve"> </w:t>
      </w:r>
    </w:p>
    <w:p w:rsidRPr="00C87B6F" w:rsidR="002E0843" w:rsidP="00E65A4A" w:rsidRDefault="002E0843" w14:paraId="21740751" w14:textId="77777777"/>
    <w:p w:rsidRPr="00C87B6F" w:rsidR="002E6F40" w:rsidP="00E65A4A" w:rsidRDefault="16A40AFB" w14:paraId="41A4A906" w14:textId="7652D1F9">
      <w:pPr>
        <w:ind w:left="709"/>
        <w:rPr>
          <w:i/>
          <w:iCs/>
        </w:rPr>
      </w:pPr>
      <w:r w:rsidRPr="00C87B6F">
        <w:rPr>
          <w:i/>
          <w:iCs/>
        </w:rPr>
        <w:t>Publiekscommunicatie</w:t>
      </w:r>
    </w:p>
    <w:p w:rsidRPr="00C87B6F" w:rsidR="00F8209C" w:rsidP="00E65A4A" w:rsidRDefault="00F02946" w14:paraId="7B60BA1F" w14:textId="3FA6A6A7">
      <w:pPr>
        <w:ind w:left="709"/>
      </w:pPr>
      <w:r w:rsidRPr="00C87B6F">
        <w:t>D</w:t>
      </w:r>
      <w:r w:rsidRPr="00C87B6F" w:rsidR="00EC4D2E">
        <w:t xml:space="preserve">e brede samenleving </w:t>
      </w:r>
      <w:r w:rsidRPr="00C87B6F" w:rsidR="00A419F8">
        <w:t xml:space="preserve">wordt </w:t>
      </w:r>
      <w:r w:rsidRPr="00C87B6F" w:rsidR="00E430BC">
        <w:t xml:space="preserve">geïnformeerd </w:t>
      </w:r>
      <w:r w:rsidRPr="00C87B6F" w:rsidR="00A2373D">
        <w:t xml:space="preserve">over wat er gebeurt tijdens de bijeenkomsten </w:t>
      </w:r>
      <w:r w:rsidRPr="00C87B6F" w:rsidR="00A419F8">
        <w:t xml:space="preserve">via </w:t>
      </w:r>
      <w:r w:rsidRPr="00C87B6F" w:rsidR="00CE5F40">
        <w:t>de website en sociale kanalen van het burgerberaad</w:t>
      </w:r>
      <w:r w:rsidRPr="00C87B6F" w:rsidR="00A2373D">
        <w:t>. Dat gebeurt zo transparant mogelijk</w:t>
      </w:r>
      <w:r w:rsidRPr="00C87B6F" w:rsidR="001B7836">
        <w:t>.</w:t>
      </w:r>
      <w:r w:rsidRPr="00C87B6F" w:rsidR="00A2373D">
        <w:rPr>
          <w:rStyle w:val="Voetnootmarkering"/>
        </w:rPr>
        <w:footnoteReference w:id="9"/>
      </w:r>
      <w:r w:rsidRPr="00C87B6F" w:rsidR="00A2373D">
        <w:t xml:space="preserve"> Ook </w:t>
      </w:r>
      <w:r w:rsidRPr="00C87B6F" w:rsidR="00CE5F40">
        <w:t xml:space="preserve">wordt </w:t>
      </w:r>
      <w:r w:rsidRPr="00C87B6F" w:rsidR="00A2373D">
        <w:t xml:space="preserve">er </w:t>
      </w:r>
      <w:r w:rsidRPr="00C87B6F" w:rsidR="00CE5F40">
        <w:t xml:space="preserve">actief ingezet op aandacht voor het burgerberaad in </w:t>
      </w:r>
      <w:r w:rsidRPr="00C87B6F" w:rsidR="00A419F8">
        <w:t>kranten, televisie en online.</w:t>
      </w:r>
      <w:r w:rsidRPr="00C87B6F" w:rsidR="00A2373D">
        <w:t xml:space="preserve"> Zo zorgen we dat ook Nederlanders die niet meedoen met het burgerberaad het proces goed kunnen volgen.</w:t>
      </w:r>
      <w:r w:rsidRPr="00C87B6F" w:rsidR="00E430BC">
        <w:t xml:space="preserve"> Dat draagt bij aan het vertrouwen in het burgerberaad en </w:t>
      </w:r>
      <w:r w:rsidRPr="00C87B6F" w:rsidR="00A2373D">
        <w:t>in hun</w:t>
      </w:r>
      <w:r w:rsidRPr="00C87B6F" w:rsidR="00E430BC">
        <w:t xml:space="preserve"> advies. </w:t>
      </w:r>
      <w:r w:rsidRPr="00C87B6F" w:rsidR="00A419F8">
        <w:t>Er wordt</w:t>
      </w:r>
      <w:r w:rsidRPr="00C87B6F" w:rsidR="00A2373D">
        <w:t xml:space="preserve"> bovendien</w:t>
      </w:r>
      <w:r w:rsidRPr="00C87B6F" w:rsidR="00A419F8">
        <w:t xml:space="preserve"> extra aandacht besteed aan het bereiken van groepen mensen die de overheid normaal gesproken minder bereikt.</w:t>
      </w:r>
      <w:r w:rsidRPr="00C87B6F" w:rsidR="00136751">
        <w:t xml:space="preserve"> </w:t>
      </w:r>
      <w:r w:rsidRPr="00C87B6F" w:rsidR="004911FF">
        <w:t xml:space="preserve">Communicatie is nadrukkelijk geen eenrichtingsverkeer naar de samenleving, maar ook bedoeld om haar actief te betrekken. </w:t>
      </w:r>
      <w:r w:rsidRPr="00C87B6F" w:rsidR="009A1B39">
        <w:t>Tijdens het burgerberaad hebben de deelnemers de mogelijkheid om de bredere samenleving actief te betrekken door middel van bijvoorbeeld een online raadpleging of straatgesprekken.</w:t>
      </w:r>
      <w:r w:rsidRPr="00C87B6F" w:rsidR="00A05A11">
        <w:t xml:space="preserve"> </w:t>
      </w:r>
      <w:r w:rsidRPr="00C87B6F" w:rsidR="00A419F8">
        <w:t xml:space="preserve">Met de hierboven genoemde inzet voldoet het kabinet </w:t>
      </w:r>
      <w:r w:rsidRPr="00C87B6F" w:rsidR="00611AAE">
        <w:t xml:space="preserve">aan </w:t>
      </w:r>
      <w:r w:rsidRPr="00C87B6F" w:rsidR="00A419F8">
        <w:t>de toezegging</w:t>
      </w:r>
      <w:r w:rsidRPr="00C87B6F" w:rsidR="00A2373D">
        <w:t xml:space="preserve"> </w:t>
      </w:r>
      <w:r w:rsidRPr="00C87B6F" w:rsidR="00A419F8">
        <w:t>aan het lid Boucke</w:t>
      </w:r>
      <w:r w:rsidRPr="00C87B6F" w:rsidR="00A2373D">
        <w:t xml:space="preserve"> om de Kamer te informeren over de publiciteitscampagne</w:t>
      </w:r>
      <w:r w:rsidRPr="00C87B6F" w:rsidR="001B7836">
        <w:t>.</w:t>
      </w:r>
      <w:r w:rsidRPr="00C87B6F" w:rsidR="00A419F8">
        <w:rPr>
          <w:vertAlign w:val="superscript"/>
        </w:rPr>
        <w:footnoteReference w:id="10"/>
      </w:r>
      <w:r w:rsidRPr="00C87B6F" w:rsidR="00A419F8">
        <w:t xml:space="preserve"> </w:t>
      </w:r>
    </w:p>
    <w:p w:rsidRPr="00C87B6F" w:rsidR="001A3FE0" w:rsidP="00E65A4A" w:rsidRDefault="001A3FE0" w14:paraId="14DAAC9F" w14:textId="77777777"/>
    <w:p w:rsidRPr="00C87B6F" w:rsidR="00A419F8" w:rsidP="00E65A4A" w:rsidRDefault="16A40AFB" w14:paraId="563DEA0C" w14:textId="3AD6A2A0">
      <w:pPr>
        <w:rPr>
          <w:b/>
          <w:bCs/>
        </w:rPr>
      </w:pPr>
      <w:r w:rsidRPr="00C87B6F">
        <w:rPr>
          <w:b/>
          <w:bCs/>
        </w:rPr>
        <w:t>Opvolging van de adviezen</w:t>
      </w:r>
    </w:p>
    <w:p w:rsidRPr="00C87B6F" w:rsidR="0033062C" w:rsidP="00E65A4A" w:rsidRDefault="00FA3699" w14:paraId="6BF9798C" w14:textId="5FF11519">
      <w:r w:rsidRPr="00C87B6F">
        <w:t>Zoals vastgelegd in het Instellingsbesluit</w:t>
      </w:r>
      <w:r w:rsidRPr="00C87B6F">
        <w:rPr>
          <w:rStyle w:val="Voetnootmarkering"/>
        </w:rPr>
        <w:footnoteReference w:id="11"/>
      </w:r>
      <w:r w:rsidRPr="00C87B6F">
        <w:t xml:space="preserve">, </w:t>
      </w:r>
      <w:r w:rsidRPr="00C87B6F" w:rsidR="00A2373D">
        <w:t xml:space="preserve">reageert </w:t>
      </w:r>
      <w:r w:rsidRPr="00C87B6F">
        <w:t xml:space="preserve">het kabinet </w:t>
      </w:r>
      <w:r w:rsidRPr="00C87B6F" w:rsidR="000509A1">
        <w:t xml:space="preserve">uiterlijk </w:t>
      </w:r>
      <w:r w:rsidRPr="00C87B6F" w:rsidR="00D53FA9">
        <w:t>zes maanden</w:t>
      </w:r>
      <w:r w:rsidRPr="00C87B6F" w:rsidR="00CA4AF5">
        <w:t xml:space="preserve"> na ontvangst</w:t>
      </w:r>
      <w:r w:rsidRPr="00C87B6F" w:rsidR="00000648">
        <w:t xml:space="preserve"> op </w:t>
      </w:r>
      <w:r w:rsidRPr="00C87B6F" w:rsidR="00FA207E">
        <w:t>het advies</w:t>
      </w:r>
      <w:r w:rsidRPr="00C87B6F" w:rsidR="0099062A">
        <w:t xml:space="preserve"> van het burgerberaad</w:t>
      </w:r>
      <w:r w:rsidRPr="00C87B6F" w:rsidR="00E6678F">
        <w:t xml:space="preserve"> in de kabinetsreactie</w:t>
      </w:r>
      <w:r w:rsidRPr="00C87B6F" w:rsidR="0003424C">
        <w:t>,</w:t>
      </w:r>
      <w:r w:rsidRPr="00C87B6F" w:rsidR="00000648">
        <w:t xml:space="preserve"> waarbij op ieder </w:t>
      </w:r>
      <w:r w:rsidRPr="00C87B6F" w:rsidR="00E6678F">
        <w:t xml:space="preserve">advies </w:t>
      </w:r>
      <w:r w:rsidRPr="00C87B6F" w:rsidR="00000648">
        <w:t>individueel wordt ingegaan (motiveringsplicht)</w:t>
      </w:r>
      <w:r w:rsidRPr="00C87B6F" w:rsidR="0003424C">
        <w:t>.</w:t>
      </w:r>
      <w:r w:rsidRPr="00C87B6F" w:rsidR="00A2373D">
        <w:t xml:space="preserve"> </w:t>
      </w:r>
      <w:r w:rsidRPr="00C87B6F" w:rsidR="0003424C">
        <w:t>D</w:t>
      </w:r>
      <w:r w:rsidRPr="00C87B6F" w:rsidR="00E215C2">
        <w:t>e</w:t>
      </w:r>
      <w:r w:rsidRPr="00C87B6F" w:rsidR="00000648">
        <w:t xml:space="preserve"> Kamer </w:t>
      </w:r>
      <w:r w:rsidRPr="00C87B6F" w:rsidR="0003424C">
        <w:t xml:space="preserve">heeft </w:t>
      </w:r>
      <w:r w:rsidRPr="00C87B6F" w:rsidR="00000648">
        <w:t xml:space="preserve">toegezegd </w:t>
      </w:r>
      <w:r w:rsidRPr="00C87B6F" w:rsidR="0003424C">
        <w:t>het advies</w:t>
      </w:r>
      <w:r w:rsidRPr="00C87B6F" w:rsidR="00000648">
        <w:t xml:space="preserve"> en de </w:t>
      </w:r>
      <w:r w:rsidRPr="00C87B6F" w:rsidR="0003424C">
        <w:t>kabinetsreactie</w:t>
      </w:r>
      <w:r w:rsidRPr="00C87B6F" w:rsidR="00000648">
        <w:t xml:space="preserve"> te bespreken (besprekingsplicht)</w:t>
      </w:r>
      <w:r w:rsidRPr="00C87B6F" w:rsidR="00A52EA3">
        <w:t>.</w:t>
      </w:r>
      <w:r w:rsidRPr="00C87B6F" w:rsidR="001A3FE0">
        <w:rPr>
          <w:vertAlign w:val="superscript"/>
        </w:rPr>
        <w:footnoteReference w:id="12"/>
      </w:r>
      <w:r w:rsidRPr="00C87B6F" w:rsidR="0003424C">
        <w:t xml:space="preserve"> </w:t>
      </w:r>
      <w:r w:rsidRPr="00C87B6F" w:rsidR="0033062C">
        <w:t xml:space="preserve">In een slotbijeenkomst bespreekt het kabinet samen met de deelnemers op welke wijze opvolging is gegeven aan het advies. </w:t>
      </w:r>
      <w:r w:rsidRPr="00C87B6F" w:rsidR="00420EAA">
        <w:t xml:space="preserve">Deze </w:t>
      </w:r>
      <w:r w:rsidRPr="00C87B6F" w:rsidR="0033062C">
        <w:t xml:space="preserve">vindt </w:t>
      </w:r>
      <w:r w:rsidRPr="00C87B6F" w:rsidR="0099062A">
        <w:t>twaalf</w:t>
      </w:r>
      <w:r w:rsidRPr="00C87B6F" w:rsidR="0033062C">
        <w:t xml:space="preserve"> maanden na de overhandiging van de adviezen plaats. </w:t>
      </w:r>
    </w:p>
    <w:p w:rsidRPr="00C87B6F" w:rsidR="0033062C" w:rsidP="00E65A4A" w:rsidRDefault="0033062C" w14:paraId="5CB8E7BE" w14:textId="77777777">
      <w:pPr>
        <w:ind w:left="284"/>
        <w:rPr>
          <w:i/>
          <w:iCs/>
        </w:rPr>
      </w:pPr>
    </w:p>
    <w:p w:rsidRPr="00C87B6F" w:rsidR="00A419F8" w:rsidP="00E65A4A" w:rsidRDefault="00B36171" w14:paraId="0C43E211" w14:textId="3EC35532">
      <w:r w:rsidRPr="00C87B6F">
        <w:t xml:space="preserve">Naast deze </w:t>
      </w:r>
      <w:r w:rsidRPr="00C87B6F" w:rsidR="008817A8">
        <w:t xml:space="preserve">bestaande </w:t>
      </w:r>
      <w:r w:rsidRPr="00C87B6F">
        <w:t>afspraken</w:t>
      </w:r>
      <w:r w:rsidRPr="00C87B6F" w:rsidR="00832602">
        <w:t xml:space="preserve"> over opvolging</w:t>
      </w:r>
      <w:r w:rsidRPr="00C87B6F" w:rsidR="0099062A">
        <w:t>, heb ik advies ingewonnen bij wetenschappers en ervaringsdeskundigen</w:t>
      </w:r>
      <w:r w:rsidRPr="00C87B6F" w:rsidR="00A2373D">
        <w:t xml:space="preserve"> </w:t>
      </w:r>
      <w:r w:rsidRPr="00C87B6F" w:rsidR="0099062A">
        <w:t>uit binnen- en buitenland</w:t>
      </w:r>
      <w:r w:rsidRPr="00C87B6F" w:rsidR="00A2373D">
        <w:t>. Hen is gevraagd w</w:t>
      </w:r>
      <w:r w:rsidRPr="00C87B6F" w:rsidR="0099062A">
        <w:t xml:space="preserve">at </w:t>
      </w:r>
      <w:r w:rsidRPr="00C87B6F" w:rsidR="00832602">
        <w:t xml:space="preserve">aanvullende </w:t>
      </w:r>
      <w:r w:rsidRPr="00C87B6F" w:rsidR="00C94227">
        <w:t xml:space="preserve">sleutelfactoren </w:t>
      </w:r>
      <w:r w:rsidRPr="00C87B6F" w:rsidR="0099062A">
        <w:t xml:space="preserve">zijn voor goede opvolging. </w:t>
      </w:r>
      <w:r w:rsidRPr="00C87B6F" w:rsidR="00832602">
        <w:t xml:space="preserve">U vindt dit advies als bijlage </w:t>
      </w:r>
      <w:r w:rsidRPr="00C87B6F" w:rsidR="00F8745D">
        <w:t xml:space="preserve">bij </w:t>
      </w:r>
      <w:r w:rsidRPr="00C87B6F" w:rsidR="00832602">
        <w:t xml:space="preserve">deze </w:t>
      </w:r>
      <w:r w:rsidRPr="00C87B6F" w:rsidR="008A5FC2">
        <w:t>K</w:t>
      </w:r>
      <w:r w:rsidRPr="00C87B6F" w:rsidR="00832602">
        <w:t>amerbrief</w:t>
      </w:r>
      <w:r w:rsidRPr="00C87B6F" w:rsidR="001B7836">
        <w:t>.</w:t>
      </w:r>
      <w:r w:rsidRPr="00C87B6F" w:rsidR="00832602">
        <w:rPr>
          <w:rStyle w:val="Voetnootmarkering"/>
        </w:rPr>
        <w:footnoteReference w:id="13"/>
      </w:r>
      <w:r w:rsidRPr="00C87B6F" w:rsidR="00FA3699">
        <w:t xml:space="preserve"> </w:t>
      </w:r>
      <w:bookmarkStart w:name="_Hlk181872577" w:id="2"/>
      <w:r w:rsidRPr="00C87B6F" w:rsidR="001B7836">
        <w:t>Het kabinet deelt op</w:t>
      </w:r>
      <w:r w:rsidRPr="00C87B6F" w:rsidR="0099062A">
        <w:t xml:space="preserve"> basis </w:t>
      </w:r>
      <w:r w:rsidRPr="00C87B6F" w:rsidR="00A52EA3">
        <w:t xml:space="preserve">hiervan </w:t>
      </w:r>
      <w:r w:rsidRPr="00C87B6F" w:rsidR="008A5FC2">
        <w:t xml:space="preserve">de </w:t>
      </w:r>
      <w:r w:rsidRPr="00C87B6F" w:rsidR="00E6678F">
        <w:t xml:space="preserve">twee </w:t>
      </w:r>
      <w:r w:rsidRPr="00C87B6F" w:rsidR="008A5FC2">
        <w:t xml:space="preserve">onderstaande </w:t>
      </w:r>
      <w:r w:rsidRPr="00C87B6F" w:rsidR="00832602">
        <w:t>voornemens</w:t>
      </w:r>
      <w:r w:rsidRPr="00C87B6F" w:rsidR="008244D9">
        <w:t>. Het kabinet nodigt de Kamer uit om mogelijke aanvullingen hierop te bespreken.</w:t>
      </w:r>
      <w:r w:rsidRPr="00C87B6F" w:rsidR="00D938F6">
        <w:t xml:space="preserve"> </w:t>
      </w:r>
      <w:r w:rsidRPr="00C87B6F" w:rsidR="005310A9">
        <w:t>Deze</w:t>
      </w:r>
      <w:r w:rsidRPr="00C87B6F" w:rsidR="002857C7">
        <w:t xml:space="preserve"> </w:t>
      </w:r>
      <w:r w:rsidRPr="00C87B6F" w:rsidR="00C94227">
        <w:t xml:space="preserve">sleutelfactoren </w:t>
      </w:r>
      <w:r w:rsidRPr="00C87B6F" w:rsidR="005310A9">
        <w:t xml:space="preserve">zijn ook </w:t>
      </w:r>
      <w:r w:rsidRPr="00C87B6F" w:rsidR="00D146FA">
        <w:t xml:space="preserve">gedeeld </w:t>
      </w:r>
      <w:r w:rsidRPr="00C87B6F" w:rsidR="00D938F6">
        <w:t xml:space="preserve">met </w:t>
      </w:r>
      <w:r w:rsidRPr="00C87B6F" w:rsidR="005310A9">
        <w:t xml:space="preserve">de </w:t>
      </w:r>
      <w:r w:rsidRPr="00C87B6F" w:rsidR="00A15D05">
        <w:t>voorzitter</w:t>
      </w:r>
      <w:bookmarkEnd w:id="2"/>
      <w:r w:rsidRPr="00C87B6F" w:rsidR="00D146FA">
        <w:t xml:space="preserve">. </w:t>
      </w:r>
    </w:p>
    <w:p w:rsidRPr="00C87B6F" w:rsidR="0033062C" w:rsidP="00E65A4A" w:rsidRDefault="0033062C" w14:paraId="4C16BE05" w14:textId="77777777"/>
    <w:p w:rsidRPr="00C87B6F" w:rsidR="00D605B5" w:rsidP="00E65A4A" w:rsidRDefault="00D605B5" w14:paraId="07B87A06" w14:textId="357A24C7">
      <w:pPr>
        <w:ind w:left="284"/>
        <w:rPr>
          <w:i/>
          <w:iCs/>
        </w:rPr>
      </w:pPr>
    </w:p>
    <w:p w:rsidRPr="00C87B6F" w:rsidR="0089169A" w:rsidP="00E65A4A" w:rsidRDefault="16A40AFB" w14:paraId="5687E9C5" w14:textId="29E1AFF3">
      <w:pPr>
        <w:ind w:left="284"/>
      </w:pPr>
      <w:bookmarkStart w:name="_Hlk185409199" w:id="3"/>
      <w:r w:rsidRPr="00C87B6F">
        <w:rPr>
          <w:i/>
          <w:iCs/>
        </w:rPr>
        <w:t>De opvolging van elk advies krijgt een duidelijk tijdspad</w:t>
      </w:r>
      <w:r w:rsidRPr="00C87B6F" w:rsidR="00E6678F">
        <w:rPr>
          <w:i/>
          <w:iCs/>
        </w:rPr>
        <w:t xml:space="preserve"> </w:t>
      </w:r>
    </w:p>
    <w:p w:rsidRPr="00C87B6F" w:rsidR="00015E21" w:rsidP="00E65A4A" w:rsidRDefault="00E330D4" w14:paraId="10B4D2BD" w14:textId="5227C5F5">
      <w:pPr>
        <w:ind w:left="284"/>
      </w:pPr>
      <w:r w:rsidRPr="00C87B6F">
        <w:t>Het kabinet geeft</w:t>
      </w:r>
      <w:r w:rsidRPr="00C87B6F" w:rsidR="00E6678F">
        <w:t xml:space="preserve"> in de kabinetsreactie</w:t>
      </w:r>
      <w:r w:rsidRPr="00C87B6F">
        <w:t xml:space="preserve"> per advies aan of ze wel of niet het advies opvolgt. </w:t>
      </w:r>
      <w:r w:rsidRPr="00C87B6F" w:rsidR="00E6678F">
        <w:t xml:space="preserve">In de Klimaatnota deel ik de voortgang op de opvolging van de adviezen die het kabinet overneemt. </w:t>
      </w:r>
      <w:r w:rsidRPr="00C87B6F" w:rsidR="008A5FC2">
        <w:t xml:space="preserve">Waarschijnlijk kunnen niet alle adviezen die het kabinet overneemt direct worden uitgevoerd. </w:t>
      </w:r>
      <w:r w:rsidRPr="00C87B6F" w:rsidR="003666BB">
        <w:t xml:space="preserve">Daar waar het kabinet meer tijd nodig heeft – bijvoorbeeld om het advies mee te nemen in de </w:t>
      </w:r>
      <w:r w:rsidRPr="00C87B6F" w:rsidR="008817A8">
        <w:t>v</w:t>
      </w:r>
      <w:r w:rsidRPr="00C87B6F" w:rsidR="003666BB">
        <w:t>oorjaarsbesluitvo</w:t>
      </w:r>
      <w:r w:rsidRPr="00C87B6F" w:rsidR="008A5FC2">
        <w:t>r</w:t>
      </w:r>
      <w:r w:rsidRPr="00C87B6F" w:rsidR="003666BB">
        <w:t>ming of voor overleg met uitvoeringsorganisaties</w:t>
      </w:r>
      <w:r w:rsidRPr="00C87B6F" w:rsidR="000C7630">
        <w:t xml:space="preserve"> </w:t>
      </w:r>
      <w:r w:rsidRPr="00C87B6F" w:rsidR="00BD6E09">
        <w:t>–</w:t>
      </w:r>
      <w:r w:rsidRPr="00C87B6F" w:rsidR="003666BB">
        <w:t xml:space="preserve">, </w:t>
      </w:r>
      <w:r w:rsidRPr="00C87B6F" w:rsidR="001A3FE0">
        <w:t>schetst</w:t>
      </w:r>
      <w:r w:rsidRPr="00C87B6F" w:rsidR="003666BB">
        <w:t xml:space="preserve"> het kabinet een duidelijk tijd</w:t>
      </w:r>
      <w:r w:rsidRPr="00C87B6F" w:rsidR="008A5FC2">
        <w:t>s</w:t>
      </w:r>
      <w:r w:rsidRPr="00C87B6F" w:rsidR="003666BB">
        <w:t>pad tot het verwachte besluit of de implementatie</w:t>
      </w:r>
      <w:r w:rsidRPr="00C87B6F" w:rsidR="001A3FE0">
        <w:t xml:space="preserve"> ervan</w:t>
      </w:r>
      <w:r w:rsidRPr="00C87B6F" w:rsidR="003666BB">
        <w:t>.</w:t>
      </w:r>
      <w:r w:rsidRPr="00C87B6F" w:rsidR="00666474">
        <w:t xml:space="preserve"> Dit tijdspad wordt </w:t>
      </w:r>
      <w:r w:rsidRPr="00C87B6F" w:rsidR="00A36B68">
        <w:t>bijgewerkt</w:t>
      </w:r>
      <w:r w:rsidRPr="00C87B6F" w:rsidR="00A36B68">
        <w:rPr>
          <w:i/>
          <w:iCs/>
        </w:rPr>
        <w:t xml:space="preserve"> </w:t>
      </w:r>
      <w:r w:rsidRPr="00C87B6F" w:rsidR="00523A55">
        <w:t xml:space="preserve">in de </w:t>
      </w:r>
      <w:r w:rsidRPr="00C87B6F" w:rsidR="000224D2">
        <w:t xml:space="preserve">jaarlijkse </w:t>
      </w:r>
      <w:r w:rsidRPr="00C87B6F" w:rsidR="00523A55">
        <w:t xml:space="preserve">Klimaatnota. </w:t>
      </w:r>
    </w:p>
    <w:p w:rsidRPr="00C87B6F" w:rsidR="00015E21" w:rsidP="00E65A4A" w:rsidRDefault="00015E21" w14:paraId="7A718FA8" w14:textId="77777777">
      <w:pPr>
        <w:ind w:left="284"/>
      </w:pPr>
    </w:p>
    <w:bookmarkEnd w:id="3"/>
    <w:p w:rsidRPr="00C87B6F" w:rsidR="0089169A" w:rsidP="00E65A4A" w:rsidRDefault="16A40AFB" w14:paraId="37295903" w14:textId="77777777">
      <w:pPr>
        <w:ind w:left="284"/>
        <w:rPr>
          <w:b/>
          <w:bCs/>
        </w:rPr>
      </w:pPr>
      <w:r w:rsidRPr="00C87B6F">
        <w:rPr>
          <w:i/>
          <w:iCs/>
        </w:rPr>
        <w:t>De kabinetsreactie wordt in begrijpelijke taal gepubliceerd.</w:t>
      </w:r>
      <w:r w:rsidRPr="00C87B6F">
        <w:rPr>
          <w:b/>
          <w:bCs/>
        </w:rPr>
        <w:t xml:space="preserve"> </w:t>
      </w:r>
    </w:p>
    <w:p w:rsidRPr="00C87B6F" w:rsidR="00D605B5" w:rsidP="00E65A4A" w:rsidRDefault="16A40AFB" w14:paraId="5A514124" w14:textId="764E6A44">
      <w:pPr>
        <w:ind w:left="284"/>
      </w:pPr>
      <w:r w:rsidRPr="00C87B6F">
        <w:t xml:space="preserve">Het kabinet vindt het belangrijk om duidelijk en helder te communiceren wat het met het advies van het burgerberaad gaat doen. Het kabinet schrijft de kabinetsreactie in begrijpelijke taal en publiceert deze vervolgens online. </w:t>
      </w:r>
    </w:p>
    <w:p w:rsidRPr="00C87B6F" w:rsidR="003E7F75" w:rsidP="00E65A4A" w:rsidRDefault="003E7F75" w14:paraId="123F0A37" w14:textId="77777777"/>
    <w:p w:rsidRPr="00C87B6F" w:rsidR="00FB3E2D" w:rsidP="00E65A4A" w:rsidRDefault="008817A8" w14:paraId="040578CA" w14:textId="4AF37277">
      <w:pPr>
        <w:rPr>
          <w:color w:val="000000" w:themeColor="text1"/>
        </w:rPr>
      </w:pPr>
      <w:bookmarkStart w:name="_Hlk182824964" w:id="4"/>
      <w:r w:rsidRPr="00C87B6F">
        <w:t xml:space="preserve">Het kabinet kijkt met grote belangstelling uit naar de waardevolle inzichten en </w:t>
      </w:r>
      <w:r w:rsidRPr="00C87B6F" w:rsidR="008244D9">
        <w:t>adviezen</w:t>
      </w:r>
      <w:r w:rsidRPr="00C87B6F">
        <w:t xml:space="preserve"> van het burgerberaad. </w:t>
      </w:r>
      <w:r w:rsidRPr="00C87B6F" w:rsidR="00D76F75">
        <w:rPr>
          <w:color w:val="000000"/>
        </w:rPr>
        <w:t xml:space="preserve">Dit is een nieuw instrument en vraagt om inzet van </w:t>
      </w:r>
      <w:r w:rsidRPr="00C87B6F" w:rsidR="00D76F75">
        <w:t>het kabinet, van de Kamer en van de 175 deelnemers van het burgerberaad</w:t>
      </w:r>
      <w:r w:rsidRPr="00C87B6F" w:rsidR="00D76F75">
        <w:rPr>
          <w:color w:val="000000"/>
        </w:rPr>
        <w:t xml:space="preserve">. </w:t>
      </w:r>
      <w:bookmarkStart w:name="_Hlk185347404" w:id="5"/>
      <w:r w:rsidRPr="00C87B6F" w:rsidR="007E6249">
        <w:rPr>
          <w:color w:val="000000"/>
        </w:rPr>
        <w:t xml:space="preserve">De uiteindelijke keuze om een advies wel of niet over te nemen ligt bij het kabinet. </w:t>
      </w:r>
      <w:bookmarkEnd w:id="5"/>
      <w:r w:rsidRPr="00C87B6F" w:rsidR="00D76F75">
        <w:rPr>
          <w:color w:val="000000"/>
        </w:rPr>
        <w:t xml:space="preserve">Het kabinet committeert zich om met de kabinetsreactie recht te doen aan de tijd, moeite en expertise die in het advies van het burgerberaad zit. </w:t>
      </w:r>
      <w:bookmarkStart w:name="_Hlk182931720" w:id="6"/>
      <w:r w:rsidRPr="00C87B6F" w:rsidR="00F1581A">
        <w:rPr>
          <w:color w:val="000000"/>
        </w:rPr>
        <w:t>D</w:t>
      </w:r>
      <w:r w:rsidRPr="00C87B6F" w:rsidR="00D76F75">
        <w:rPr>
          <w:color w:val="000000"/>
        </w:rPr>
        <w:t xml:space="preserve">oor met een open blik te kijken naar deze waardevolle adviezen </w:t>
      </w:r>
      <w:r w:rsidRPr="00C87B6F" w:rsidR="00F1581A">
        <w:rPr>
          <w:color w:val="000000"/>
        </w:rPr>
        <w:t>en door als we iets niet overnemen, goed uit te leggen waarom dat zo is.</w:t>
      </w:r>
      <w:bookmarkEnd w:id="6"/>
      <w:r w:rsidRPr="00C87B6F" w:rsidR="001B7836">
        <w:rPr>
          <w:color w:val="000000"/>
        </w:rPr>
        <w:t xml:space="preserve"> </w:t>
      </w:r>
    </w:p>
    <w:p w:rsidRPr="00C87B6F" w:rsidR="001B7836" w:rsidP="00E65A4A" w:rsidRDefault="001B7836" w14:paraId="12095F71" w14:textId="77777777">
      <w:pPr>
        <w:rPr>
          <w:i/>
          <w:iCs/>
        </w:rPr>
      </w:pPr>
    </w:p>
    <w:p w:rsidRPr="00C87B6F" w:rsidR="00DA5F08" w:rsidP="00E65A4A" w:rsidRDefault="16A40AFB" w14:paraId="5CA4DCA0" w14:textId="38A00A3D">
      <w:r w:rsidRPr="00C87B6F">
        <w:t>Wij wensen de voorzitter en alle deelnemers veel inspiratie, succes en plezier in dit bijzondere democratische proces.</w:t>
      </w:r>
    </w:p>
    <w:bookmarkEnd w:id="4"/>
    <w:p w:rsidRPr="00C87B6F" w:rsidR="00DA5F08" w:rsidP="00E65A4A" w:rsidRDefault="00DA5F08" w14:paraId="08CC60DE" w14:textId="77777777"/>
    <w:p w:rsidRPr="00C87B6F" w:rsidR="006A16EB" w:rsidP="00E65A4A" w:rsidRDefault="006A16EB" w14:paraId="0EB8EABF" w14:textId="77777777"/>
    <w:p w:rsidRPr="00C87B6F" w:rsidR="006A16EB" w:rsidP="00E65A4A" w:rsidRDefault="006A16EB" w14:paraId="3591040E" w14:textId="77777777"/>
    <w:p w:rsidRPr="00C87B6F" w:rsidR="0089169A" w:rsidP="00E65A4A" w:rsidRDefault="16A40AFB" w14:paraId="0C5F8721" w14:textId="77777777">
      <w:r w:rsidRPr="00C87B6F">
        <w:t>Sophie Hermans</w:t>
      </w:r>
    </w:p>
    <w:p w:rsidRPr="00B9080E" w:rsidR="00DA5F08" w:rsidP="00E65A4A" w:rsidRDefault="16A40AFB" w14:paraId="23ACE8E9" w14:textId="07CA6843">
      <w:r w:rsidRPr="00C87B6F">
        <w:t>Minister van Klimaat en Groene Groei</w:t>
      </w:r>
    </w:p>
    <w:sectPr w:rsidRPr="00B9080E" w:rsidR="00DA5F0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E7CAA" w14:textId="77777777" w:rsidR="00E71F0D" w:rsidRDefault="00E71F0D">
      <w:r>
        <w:separator/>
      </w:r>
    </w:p>
    <w:p w14:paraId="5F0131F7" w14:textId="77777777" w:rsidR="00E71F0D" w:rsidRDefault="00E71F0D"/>
  </w:endnote>
  <w:endnote w:type="continuationSeparator" w:id="0">
    <w:p w14:paraId="6C21A996" w14:textId="77777777" w:rsidR="00E71F0D" w:rsidRDefault="00E71F0D">
      <w:r>
        <w:continuationSeparator/>
      </w:r>
    </w:p>
    <w:p w14:paraId="6273D61A" w14:textId="77777777" w:rsidR="00E71F0D" w:rsidRDefault="00E71F0D"/>
  </w:endnote>
  <w:endnote w:type="continuationNotice" w:id="1">
    <w:p w14:paraId="6B91877F" w14:textId="77777777" w:rsidR="00E71F0D" w:rsidRDefault="00E71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9015" w14:textId="77777777" w:rsidR="00E65A4A" w:rsidRDefault="00E65A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3D0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A7490" w14:paraId="4B2E07FD" w14:textId="77777777" w:rsidTr="00CA6A25">
      <w:trPr>
        <w:trHeight w:hRule="exact" w:val="240"/>
      </w:trPr>
      <w:tc>
        <w:tcPr>
          <w:tcW w:w="7601" w:type="dxa"/>
          <w:shd w:val="clear" w:color="auto" w:fill="auto"/>
        </w:tcPr>
        <w:p w14:paraId="6BADB58A" w14:textId="77777777" w:rsidR="00527BD4" w:rsidRDefault="00527BD4" w:rsidP="003F1F6B">
          <w:pPr>
            <w:pStyle w:val="Huisstijl-Rubricering"/>
          </w:pPr>
        </w:p>
      </w:tc>
      <w:tc>
        <w:tcPr>
          <w:tcW w:w="2156" w:type="dxa"/>
        </w:tcPr>
        <w:p w14:paraId="021A6F57" w14:textId="3E8CEC7D" w:rsidR="00527BD4" w:rsidRPr="00645414" w:rsidRDefault="0039631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C6CEF">
            <w:t>5</w:t>
          </w:r>
          <w:r w:rsidRPr="00645414">
            <w:fldChar w:fldCharType="end"/>
          </w:r>
          <w:r w:rsidRPr="00645414">
            <w:t xml:space="preserve"> </w:t>
          </w:r>
          <w:r>
            <w:t>van</w:t>
          </w:r>
          <w:r w:rsidRPr="00645414">
            <w:t xml:space="preserve"> </w:t>
          </w:r>
          <w:fldSimple w:instr=" SECTIONPAGES   \* MERGEFORMAT ">
            <w:r w:rsidR="000665FA">
              <w:t>5</w:t>
            </w:r>
          </w:fldSimple>
        </w:p>
      </w:tc>
    </w:tr>
  </w:tbl>
  <w:p w14:paraId="3FF5554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A7490" w14:paraId="325D9F5F" w14:textId="77777777" w:rsidTr="00CA6A25">
      <w:trPr>
        <w:trHeight w:hRule="exact" w:val="240"/>
      </w:trPr>
      <w:tc>
        <w:tcPr>
          <w:tcW w:w="7601" w:type="dxa"/>
          <w:shd w:val="clear" w:color="auto" w:fill="auto"/>
        </w:tcPr>
        <w:p w14:paraId="4C4AFA30" w14:textId="77777777" w:rsidR="00527BD4" w:rsidRDefault="00527BD4" w:rsidP="008C356D">
          <w:pPr>
            <w:pStyle w:val="Huisstijl-Rubricering"/>
          </w:pPr>
        </w:p>
      </w:tc>
      <w:tc>
        <w:tcPr>
          <w:tcW w:w="2170" w:type="dxa"/>
        </w:tcPr>
        <w:p w14:paraId="736CDCC0" w14:textId="36E9D972" w:rsidR="00527BD4" w:rsidRPr="00ED539E" w:rsidRDefault="0039631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C6CEF">
            <w:t>1</w:t>
          </w:r>
          <w:r w:rsidRPr="00645414">
            <w:fldChar w:fldCharType="end"/>
          </w:r>
          <w:r w:rsidRPr="00ED539E">
            <w:rPr>
              <w:rStyle w:val="Huisstijl-GegevenCharChar"/>
            </w:rPr>
            <w:t xml:space="preserve"> </w:t>
          </w:r>
          <w:r>
            <w:t>van</w:t>
          </w:r>
          <w:r w:rsidRPr="00ED539E">
            <w:t xml:space="preserve"> </w:t>
          </w:r>
          <w:fldSimple w:instr=" SECTIONPAGES   \* MERGEFORMAT ">
            <w:r w:rsidR="00E71F0D">
              <w:t>1</w:t>
            </w:r>
          </w:fldSimple>
        </w:p>
      </w:tc>
    </w:tr>
  </w:tbl>
  <w:p w14:paraId="4CB7CF76" w14:textId="77777777" w:rsidR="00527BD4" w:rsidRPr="00BC3B53" w:rsidRDefault="00527BD4" w:rsidP="008C356D">
    <w:pPr>
      <w:pStyle w:val="Voettekst"/>
      <w:spacing w:line="240" w:lineRule="auto"/>
      <w:rPr>
        <w:sz w:val="2"/>
        <w:szCs w:val="2"/>
      </w:rPr>
    </w:pPr>
  </w:p>
  <w:p w14:paraId="429EB47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2E07" w14:textId="77777777" w:rsidR="00E71F0D" w:rsidRDefault="00E71F0D">
      <w:r>
        <w:separator/>
      </w:r>
    </w:p>
    <w:p w14:paraId="5B5CC36B" w14:textId="77777777" w:rsidR="00E71F0D" w:rsidRDefault="00E71F0D"/>
  </w:footnote>
  <w:footnote w:type="continuationSeparator" w:id="0">
    <w:p w14:paraId="756B30DA" w14:textId="77777777" w:rsidR="00E71F0D" w:rsidRDefault="00E71F0D">
      <w:r>
        <w:continuationSeparator/>
      </w:r>
    </w:p>
    <w:p w14:paraId="2C3E1328" w14:textId="77777777" w:rsidR="00E71F0D" w:rsidRDefault="00E71F0D"/>
  </w:footnote>
  <w:footnote w:type="continuationNotice" w:id="1">
    <w:p w14:paraId="79ADBDDB" w14:textId="77777777" w:rsidR="00E71F0D" w:rsidRDefault="00E71F0D">
      <w:pPr>
        <w:spacing w:line="240" w:lineRule="auto"/>
      </w:pPr>
    </w:p>
  </w:footnote>
  <w:footnote w:id="2">
    <w:p w14:paraId="05EEB294" w14:textId="5B73BA65" w:rsidR="003C155C" w:rsidRPr="00C87B6F" w:rsidRDefault="003C155C" w:rsidP="003C155C">
      <w:pPr>
        <w:pStyle w:val="Voetnoottekst"/>
        <w:rPr>
          <w:szCs w:val="13"/>
        </w:rPr>
      </w:pPr>
      <w:r w:rsidRPr="00C87B6F">
        <w:rPr>
          <w:rStyle w:val="Voetnootmarkering"/>
          <w:szCs w:val="13"/>
        </w:rPr>
        <w:footnoteRef/>
      </w:r>
      <w:r w:rsidRPr="00C87B6F">
        <w:rPr>
          <w:szCs w:val="13"/>
        </w:rPr>
        <w:t xml:space="preserve"> Kamerstuk 32813 nr. 1350</w:t>
      </w:r>
      <w:r w:rsidR="001B7836" w:rsidRPr="00C87B6F">
        <w:rPr>
          <w:szCs w:val="13"/>
        </w:rPr>
        <w:t>.</w:t>
      </w:r>
      <w:r w:rsidRPr="00C87B6F">
        <w:rPr>
          <w:szCs w:val="13"/>
        </w:rPr>
        <w:t xml:space="preserve"> </w:t>
      </w:r>
    </w:p>
  </w:footnote>
  <w:footnote w:id="3">
    <w:p w14:paraId="31458180" w14:textId="044F8353" w:rsidR="003C155C" w:rsidRPr="00C87B6F" w:rsidRDefault="003C155C" w:rsidP="003C155C">
      <w:pPr>
        <w:pStyle w:val="Voetnoottekst"/>
        <w:rPr>
          <w:szCs w:val="13"/>
        </w:rPr>
      </w:pPr>
      <w:r w:rsidRPr="00C87B6F">
        <w:rPr>
          <w:rStyle w:val="Voetnootmarkering"/>
          <w:szCs w:val="13"/>
        </w:rPr>
        <w:footnoteRef/>
      </w:r>
      <w:r w:rsidRPr="00C87B6F">
        <w:rPr>
          <w:szCs w:val="13"/>
        </w:rPr>
        <w:t xml:space="preserve"> </w:t>
      </w:r>
      <w:r w:rsidR="00F8745D" w:rsidRPr="00C87B6F">
        <w:rPr>
          <w:szCs w:val="13"/>
        </w:rPr>
        <w:t>Art. 5, lid 5, Instellingsbesluit Burgerforum klimaat- en energiebeleid</w:t>
      </w:r>
      <w:r w:rsidR="001B7836" w:rsidRPr="00C87B6F">
        <w:rPr>
          <w:szCs w:val="13"/>
        </w:rPr>
        <w:t>.</w:t>
      </w:r>
      <w:r w:rsidR="00F8745D" w:rsidRPr="00C87B6F">
        <w:rPr>
          <w:szCs w:val="13"/>
        </w:rPr>
        <w:t xml:space="preserve"> </w:t>
      </w:r>
    </w:p>
  </w:footnote>
  <w:footnote w:id="4">
    <w:p w14:paraId="74D3F020" w14:textId="77777777" w:rsidR="002E0843" w:rsidRPr="00C87B6F" w:rsidRDefault="002E0843" w:rsidP="002E0843">
      <w:pPr>
        <w:pStyle w:val="Voetnoottekst"/>
        <w:rPr>
          <w:szCs w:val="13"/>
        </w:rPr>
      </w:pPr>
      <w:r w:rsidRPr="00C87B6F">
        <w:rPr>
          <w:rStyle w:val="Voetnootmarkering"/>
          <w:szCs w:val="13"/>
        </w:rPr>
        <w:footnoteRef/>
      </w:r>
      <w:r w:rsidRPr="00C87B6F">
        <w:rPr>
          <w:szCs w:val="13"/>
        </w:rPr>
        <w:t xml:space="preserve"> Kamerstuk 32813, nr. 1286.</w:t>
      </w:r>
    </w:p>
  </w:footnote>
  <w:footnote w:id="5">
    <w:p w14:paraId="10904428" w14:textId="621F3241" w:rsidR="002E6F40" w:rsidRPr="00C87B6F" w:rsidRDefault="002E6F40" w:rsidP="002E6F40">
      <w:pPr>
        <w:pStyle w:val="Voetnoottekst"/>
        <w:rPr>
          <w:szCs w:val="13"/>
        </w:rPr>
      </w:pPr>
      <w:r w:rsidRPr="00C87B6F">
        <w:rPr>
          <w:rStyle w:val="Voetnootmarkering"/>
          <w:szCs w:val="13"/>
        </w:rPr>
        <w:footnoteRef/>
      </w:r>
      <w:r w:rsidRPr="00C87B6F">
        <w:rPr>
          <w:szCs w:val="13"/>
        </w:rPr>
        <w:t xml:space="preserve"> Kamerstuk 2024-Z04521</w:t>
      </w:r>
      <w:r w:rsidR="001B7836" w:rsidRPr="00C87B6F">
        <w:rPr>
          <w:szCs w:val="13"/>
        </w:rPr>
        <w:t>.</w:t>
      </w:r>
    </w:p>
  </w:footnote>
  <w:footnote w:id="6">
    <w:p w14:paraId="74ED6815" w14:textId="560665EE" w:rsidR="000D52BC" w:rsidRPr="00C87B6F" w:rsidRDefault="000D52BC" w:rsidP="000D52BC">
      <w:pPr>
        <w:pStyle w:val="Voetnoottekst"/>
        <w:rPr>
          <w:szCs w:val="13"/>
        </w:rPr>
      </w:pPr>
      <w:r w:rsidRPr="00C87B6F">
        <w:rPr>
          <w:rStyle w:val="Voetnootmarkering"/>
          <w:szCs w:val="13"/>
        </w:rPr>
        <w:footnoteRef/>
      </w:r>
      <w:r w:rsidRPr="00C87B6F">
        <w:rPr>
          <w:szCs w:val="13"/>
        </w:rPr>
        <w:t xml:space="preserve"> Kamerstuk</w:t>
      </w:r>
      <w:r w:rsidR="0089169A" w:rsidRPr="00C87B6F">
        <w:rPr>
          <w:szCs w:val="13"/>
        </w:rPr>
        <w:t xml:space="preserve"> </w:t>
      </w:r>
      <w:r w:rsidRPr="00C87B6F">
        <w:rPr>
          <w:szCs w:val="13"/>
        </w:rPr>
        <w:t>2023-D01885, 32813 nr. 1142</w:t>
      </w:r>
      <w:r w:rsidR="001B7836" w:rsidRPr="00C87B6F">
        <w:rPr>
          <w:szCs w:val="13"/>
        </w:rPr>
        <w:t>.</w:t>
      </w:r>
      <w:r w:rsidRPr="00C87B6F">
        <w:rPr>
          <w:szCs w:val="13"/>
        </w:rPr>
        <w:t xml:space="preserve">  </w:t>
      </w:r>
    </w:p>
  </w:footnote>
  <w:footnote w:id="7">
    <w:p w14:paraId="3666429A" w14:textId="77777777" w:rsidR="004915DE" w:rsidRPr="00C87B6F" w:rsidRDefault="004915DE" w:rsidP="004915DE">
      <w:pPr>
        <w:pStyle w:val="Voetnoottekst"/>
        <w:rPr>
          <w:szCs w:val="13"/>
        </w:rPr>
      </w:pPr>
      <w:r w:rsidRPr="00C87B6F">
        <w:rPr>
          <w:rStyle w:val="Voetnootmarkering"/>
          <w:szCs w:val="13"/>
        </w:rPr>
        <w:footnoteRef/>
      </w:r>
      <w:r w:rsidRPr="00C87B6F">
        <w:rPr>
          <w:szCs w:val="13"/>
        </w:rPr>
        <w:t xml:space="preserve"> Staatscourant 2024-29805, nr. WJZ/ 69777503, toelichting op instellingsbesluit (Kamerstuk 32813 nr. 1286), Kamerstuk 2023-D32867.</w:t>
      </w:r>
    </w:p>
  </w:footnote>
  <w:footnote w:id="8">
    <w:p w14:paraId="271BA955" w14:textId="3A09C48B" w:rsidR="002E0843" w:rsidRPr="00C87B6F" w:rsidRDefault="002E0843" w:rsidP="002E0843">
      <w:pPr>
        <w:pStyle w:val="Voetnoottekst"/>
        <w:rPr>
          <w:szCs w:val="13"/>
        </w:rPr>
      </w:pPr>
      <w:r w:rsidRPr="00C87B6F">
        <w:rPr>
          <w:rStyle w:val="Voetnootmarkering"/>
          <w:szCs w:val="13"/>
        </w:rPr>
        <w:footnoteRef/>
      </w:r>
      <w:r w:rsidRPr="00C87B6F">
        <w:rPr>
          <w:szCs w:val="13"/>
        </w:rPr>
        <w:t xml:space="preserve"> TZ202306-319</w:t>
      </w:r>
      <w:r w:rsidR="001B7836" w:rsidRPr="00C87B6F">
        <w:rPr>
          <w:szCs w:val="13"/>
        </w:rPr>
        <w:t>.</w:t>
      </w:r>
    </w:p>
  </w:footnote>
  <w:footnote w:id="9">
    <w:p w14:paraId="67493CEC" w14:textId="0F676902" w:rsidR="00A2373D" w:rsidRPr="00C87B6F" w:rsidRDefault="00A2373D" w:rsidP="00A2373D">
      <w:pPr>
        <w:pStyle w:val="Voetnoottekst"/>
        <w:rPr>
          <w:szCs w:val="13"/>
        </w:rPr>
      </w:pPr>
      <w:r w:rsidRPr="00C87B6F">
        <w:rPr>
          <w:rStyle w:val="Voetnootmarkering"/>
          <w:szCs w:val="13"/>
        </w:rPr>
        <w:footnoteRef/>
      </w:r>
      <w:r w:rsidRPr="00C87B6F">
        <w:rPr>
          <w:szCs w:val="13"/>
        </w:rPr>
        <w:t xml:space="preserve"> </w:t>
      </w:r>
      <w:hyperlink r:id="rId1" w:history="1">
        <w:r w:rsidR="003857B9" w:rsidRPr="00C87B6F">
          <w:rPr>
            <w:rStyle w:val="Hyperlink"/>
            <w:szCs w:val="13"/>
          </w:rPr>
          <w:t>https://www.burgerberaadklimaat.nl/</w:t>
        </w:r>
      </w:hyperlink>
      <w:r w:rsidRPr="00C87B6F">
        <w:rPr>
          <w:szCs w:val="13"/>
        </w:rPr>
        <w:t>, Hierbij wordt door het secretariaat rekening gehouden met de privacy van deelnemers. Anoniem tenzij zij zelf anders aangeven.</w:t>
      </w:r>
    </w:p>
  </w:footnote>
  <w:footnote w:id="10">
    <w:p w14:paraId="651F3E1B" w14:textId="7185DBDA" w:rsidR="00A419F8" w:rsidRPr="00C87B6F" w:rsidRDefault="00A419F8" w:rsidP="00A419F8">
      <w:pPr>
        <w:pStyle w:val="Voetnoottekst"/>
        <w:rPr>
          <w:szCs w:val="13"/>
        </w:rPr>
      </w:pPr>
      <w:r w:rsidRPr="00C87B6F">
        <w:rPr>
          <w:rStyle w:val="Voetnootmarkering"/>
          <w:szCs w:val="13"/>
        </w:rPr>
        <w:footnoteRef/>
      </w:r>
      <w:r w:rsidRPr="00C87B6F">
        <w:rPr>
          <w:szCs w:val="13"/>
        </w:rPr>
        <w:t xml:space="preserve"> TZ202306-318</w:t>
      </w:r>
      <w:r w:rsidR="001B7836" w:rsidRPr="00C87B6F">
        <w:rPr>
          <w:szCs w:val="13"/>
        </w:rPr>
        <w:t>.</w:t>
      </w:r>
    </w:p>
  </w:footnote>
  <w:footnote w:id="11">
    <w:p w14:paraId="4C7568EE" w14:textId="7D37935B" w:rsidR="00FA3699" w:rsidRPr="00C87B6F" w:rsidRDefault="00FA3699" w:rsidP="00FA3699">
      <w:pPr>
        <w:pStyle w:val="Voetnoottekst"/>
        <w:rPr>
          <w:szCs w:val="13"/>
        </w:rPr>
      </w:pPr>
      <w:r w:rsidRPr="00C87B6F">
        <w:rPr>
          <w:rStyle w:val="Voetnootmarkering"/>
          <w:szCs w:val="13"/>
        </w:rPr>
        <w:footnoteRef/>
      </w:r>
      <w:r w:rsidRPr="00C87B6F">
        <w:rPr>
          <w:szCs w:val="13"/>
        </w:rPr>
        <w:t xml:space="preserve"> </w:t>
      </w:r>
      <w:r w:rsidR="00F8745D" w:rsidRPr="00C87B6F">
        <w:rPr>
          <w:szCs w:val="13"/>
        </w:rPr>
        <w:t>Art. 10, lid 2, Instellingsbesluit Burgerforum klimaat- en energiebeleid.</w:t>
      </w:r>
    </w:p>
  </w:footnote>
  <w:footnote w:id="12">
    <w:p w14:paraId="719FEFF7" w14:textId="77D5F2E7" w:rsidR="001A3FE0" w:rsidRPr="00C87B6F" w:rsidRDefault="001A3FE0" w:rsidP="001A3FE0">
      <w:pPr>
        <w:pStyle w:val="Voetnoottekst"/>
        <w:rPr>
          <w:szCs w:val="13"/>
        </w:rPr>
      </w:pPr>
      <w:r w:rsidRPr="00C87B6F">
        <w:rPr>
          <w:rStyle w:val="Voetnootmarkering"/>
          <w:szCs w:val="13"/>
        </w:rPr>
        <w:footnoteRef/>
      </w:r>
      <w:r w:rsidRPr="00C87B6F">
        <w:rPr>
          <w:szCs w:val="13"/>
        </w:rPr>
        <w:t xml:space="preserve"> Kamerstuk 32813, nr. 1232, Kamerstuk 32813, nr. 1286</w:t>
      </w:r>
      <w:r w:rsidR="001B7836" w:rsidRPr="00C87B6F">
        <w:rPr>
          <w:szCs w:val="13"/>
        </w:rPr>
        <w:t>.</w:t>
      </w:r>
    </w:p>
  </w:footnote>
  <w:footnote w:id="13">
    <w:p w14:paraId="26D2E94A" w14:textId="458AA583" w:rsidR="00832602" w:rsidRPr="0089169A" w:rsidRDefault="00832602" w:rsidP="00832602">
      <w:pPr>
        <w:pStyle w:val="Voetnoottekst"/>
        <w:rPr>
          <w:szCs w:val="13"/>
        </w:rPr>
      </w:pPr>
      <w:r w:rsidRPr="00C87B6F">
        <w:rPr>
          <w:rStyle w:val="Voetnootmarkering"/>
          <w:szCs w:val="13"/>
        </w:rPr>
        <w:footnoteRef/>
      </w:r>
      <w:r w:rsidRPr="00C87B6F">
        <w:rPr>
          <w:szCs w:val="13"/>
        </w:rPr>
        <w:t xml:space="preserve"> Uitgevoerd door Bureau Burgerberaad</w:t>
      </w:r>
      <w:r w:rsidR="001B7836" w:rsidRPr="00C87B6F">
        <w:rPr>
          <w:szCs w:val="13"/>
        </w:rPr>
        <w:t>.</w:t>
      </w:r>
      <w:r w:rsidRPr="0089169A">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334B" w14:textId="77777777" w:rsidR="00E65A4A" w:rsidRDefault="00E65A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7490" w14:paraId="3D5B4404" w14:textId="77777777" w:rsidTr="00A50CF6">
      <w:tc>
        <w:tcPr>
          <w:tcW w:w="2156" w:type="dxa"/>
          <w:shd w:val="clear" w:color="auto" w:fill="auto"/>
        </w:tcPr>
        <w:p w14:paraId="6299B255" w14:textId="77777777" w:rsidR="00527BD4" w:rsidRPr="005819CE" w:rsidRDefault="0039631B" w:rsidP="00A50CF6">
          <w:pPr>
            <w:pStyle w:val="Huisstijl-Adres"/>
            <w:rPr>
              <w:b/>
            </w:rPr>
          </w:pPr>
          <w:r>
            <w:rPr>
              <w:b/>
            </w:rPr>
            <w:t>Klimaat en groene Groei</w:t>
          </w:r>
          <w:r w:rsidRPr="005819CE">
            <w:rPr>
              <w:b/>
            </w:rPr>
            <w:br/>
          </w:r>
        </w:p>
      </w:tc>
    </w:tr>
    <w:tr w:rsidR="005A7490" w14:paraId="36A46888" w14:textId="77777777" w:rsidTr="00A50CF6">
      <w:trPr>
        <w:trHeight w:hRule="exact" w:val="200"/>
      </w:trPr>
      <w:tc>
        <w:tcPr>
          <w:tcW w:w="2156" w:type="dxa"/>
          <w:shd w:val="clear" w:color="auto" w:fill="auto"/>
        </w:tcPr>
        <w:p w14:paraId="714D1ED3" w14:textId="77777777" w:rsidR="00527BD4" w:rsidRPr="005819CE" w:rsidRDefault="00527BD4" w:rsidP="00A50CF6"/>
      </w:tc>
    </w:tr>
    <w:tr w:rsidR="005A7490" w14:paraId="38C73137" w14:textId="77777777" w:rsidTr="00502512">
      <w:trPr>
        <w:trHeight w:hRule="exact" w:val="774"/>
      </w:trPr>
      <w:tc>
        <w:tcPr>
          <w:tcW w:w="2156" w:type="dxa"/>
          <w:shd w:val="clear" w:color="auto" w:fill="auto"/>
        </w:tcPr>
        <w:p w14:paraId="5C4B0830" w14:textId="77777777" w:rsidR="00527BD4" w:rsidRDefault="0039631B" w:rsidP="003A5290">
          <w:pPr>
            <w:pStyle w:val="Huisstijl-Kopje"/>
          </w:pPr>
          <w:r>
            <w:t>Ons kenmerk</w:t>
          </w:r>
        </w:p>
        <w:p w14:paraId="45861106" w14:textId="65235F49" w:rsidR="00502512" w:rsidRPr="00502512" w:rsidRDefault="0039631B"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0509A1">
                <w:rPr>
                  <w:b w:val="0"/>
                </w:rPr>
                <w:t>89439273</w:t>
              </w:r>
              <w:r w:rsidR="00721AE1">
                <w:rPr>
                  <w:b w:val="0"/>
                </w:rPr>
                <w:fldChar w:fldCharType="end"/>
              </w:r>
            </w:sdtContent>
          </w:sdt>
        </w:p>
        <w:p w14:paraId="4347E91F" w14:textId="77777777" w:rsidR="00527BD4" w:rsidRPr="005819CE" w:rsidRDefault="00527BD4" w:rsidP="00361A56">
          <w:pPr>
            <w:pStyle w:val="Huisstijl-Kopje"/>
          </w:pPr>
        </w:p>
      </w:tc>
    </w:tr>
  </w:tbl>
  <w:p w14:paraId="4CB7D47C" w14:textId="77777777" w:rsidR="00527BD4" w:rsidRDefault="00527BD4" w:rsidP="008C356D">
    <w:pPr>
      <w:pStyle w:val="Koptekst"/>
      <w:rPr>
        <w:rFonts w:cs="Verdana-Bold"/>
        <w:b/>
        <w:bCs/>
        <w:smallCaps/>
        <w:szCs w:val="18"/>
      </w:rPr>
    </w:pPr>
  </w:p>
  <w:p w14:paraId="435F7A27" w14:textId="77777777" w:rsidR="00527BD4" w:rsidRDefault="00527BD4" w:rsidP="008C356D"/>
  <w:p w14:paraId="40DE1398" w14:textId="77777777" w:rsidR="00527BD4" w:rsidRPr="00740712" w:rsidRDefault="00527BD4" w:rsidP="008C356D"/>
  <w:p w14:paraId="22A27780" w14:textId="77777777" w:rsidR="00527BD4" w:rsidRPr="00217880" w:rsidRDefault="00527BD4" w:rsidP="008C356D">
    <w:pPr>
      <w:spacing w:line="0" w:lineRule="atLeast"/>
      <w:rPr>
        <w:sz w:val="2"/>
        <w:szCs w:val="2"/>
      </w:rPr>
    </w:pPr>
  </w:p>
  <w:p w14:paraId="4DCF35B4" w14:textId="77777777" w:rsidR="00527BD4" w:rsidRDefault="00527BD4" w:rsidP="004F44C2">
    <w:pPr>
      <w:pStyle w:val="Koptekst"/>
      <w:rPr>
        <w:rFonts w:cs="Verdana-Bold"/>
        <w:b/>
        <w:bCs/>
        <w:smallCaps/>
        <w:szCs w:val="18"/>
      </w:rPr>
    </w:pPr>
  </w:p>
  <w:p w14:paraId="214C09D1" w14:textId="77777777" w:rsidR="00527BD4" w:rsidRDefault="00527BD4" w:rsidP="004F44C2"/>
  <w:p w14:paraId="7D215F14" w14:textId="77777777" w:rsidR="00527BD4" w:rsidRPr="00740712" w:rsidRDefault="00527BD4" w:rsidP="004F44C2"/>
  <w:p w14:paraId="04497F6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A7490" w14:paraId="0D6DDFE7" w14:textId="77777777" w:rsidTr="00751A6A">
      <w:trPr>
        <w:trHeight w:val="2636"/>
      </w:trPr>
      <w:tc>
        <w:tcPr>
          <w:tcW w:w="737" w:type="dxa"/>
          <w:shd w:val="clear" w:color="auto" w:fill="auto"/>
        </w:tcPr>
        <w:p w14:paraId="2733966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1E036E" w14:textId="77777777" w:rsidR="00527BD4" w:rsidRDefault="0039631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830EA78" wp14:editId="279FC5A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77638CC" w14:textId="77777777" w:rsidR="007269E3" w:rsidRDefault="007269E3" w:rsidP="00651CEE">
          <w:pPr>
            <w:framePr w:w="6340" w:h="2750" w:hRule="exact" w:hSpace="180" w:wrap="around" w:vAnchor="page" w:hAnchor="text" w:x="3873" w:y="-140"/>
            <w:spacing w:line="240" w:lineRule="auto"/>
          </w:pPr>
        </w:p>
      </w:tc>
    </w:tr>
  </w:tbl>
  <w:p w14:paraId="4B334E40" w14:textId="77777777" w:rsidR="00527BD4" w:rsidRDefault="00527BD4" w:rsidP="00D0609E">
    <w:pPr>
      <w:framePr w:w="6340" w:h="2750" w:hRule="exact" w:hSpace="180" w:wrap="around" w:vAnchor="page" w:hAnchor="text" w:x="3873" w:y="-140"/>
    </w:pPr>
  </w:p>
  <w:p w14:paraId="0A4DC2F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A7490" w:rsidRPr="00F73E42" w14:paraId="3B406CE6" w14:textId="77777777" w:rsidTr="00A50CF6">
      <w:tc>
        <w:tcPr>
          <w:tcW w:w="2160" w:type="dxa"/>
          <w:shd w:val="clear" w:color="auto" w:fill="auto"/>
        </w:tcPr>
        <w:p w14:paraId="643D7623" w14:textId="77777777" w:rsidR="00527BD4" w:rsidRPr="005819CE" w:rsidRDefault="0039631B" w:rsidP="00A50CF6">
          <w:pPr>
            <w:pStyle w:val="Huisstijl-Adres"/>
            <w:rPr>
              <w:b/>
            </w:rPr>
          </w:pPr>
          <w:r>
            <w:rPr>
              <w:b/>
            </w:rPr>
            <w:t>Klimaat en groene Groei</w:t>
          </w:r>
          <w:r w:rsidRPr="005819CE">
            <w:rPr>
              <w:b/>
            </w:rPr>
            <w:br/>
          </w:r>
        </w:p>
        <w:p w14:paraId="24EA18F3" w14:textId="77777777" w:rsidR="00527BD4" w:rsidRPr="00BE5ED9" w:rsidRDefault="0039631B" w:rsidP="00A50CF6">
          <w:pPr>
            <w:pStyle w:val="Huisstijl-Adres"/>
          </w:pPr>
          <w:r>
            <w:rPr>
              <w:b/>
            </w:rPr>
            <w:t>Bezoekadres</w:t>
          </w:r>
          <w:r>
            <w:rPr>
              <w:b/>
            </w:rPr>
            <w:br/>
          </w:r>
          <w:r>
            <w:t>Bezuidenhoutseweg 73</w:t>
          </w:r>
          <w:r w:rsidRPr="005819CE">
            <w:br/>
          </w:r>
          <w:r>
            <w:t>2594 AC Den Haag</w:t>
          </w:r>
        </w:p>
        <w:p w14:paraId="43CBDBE6" w14:textId="77777777" w:rsidR="00EF495B" w:rsidRDefault="0039631B" w:rsidP="0098788A">
          <w:pPr>
            <w:pStyle w:val="Huisstijl-Adres"/>
          </w:pPr>
          <w:r>
            <w:rPr>
              <w:b/>
            </w:rPr>
            <w:t>Postadres</w:t>
          </w:r>
          <w:r>
            <w:rPr>
              <w:b/>
            </w:rPr>
            <w:br/>
          </w:r>
          <w:r>
            <w:t>Postbus 20401</w:t>
          </w:r>
          <w:r w:rsidRPr="005819CE">
            <w:br/>
            <w:t>2500 E</w:t>
          </w:r>
          <w:r>
            <w:t>K</w:t>
          </w:r>
          <w:r w:rsidRPr="005819CE">
            <w:t xml:space="preserve"> Den Haag</w:t>
          </w:r>
        </w:p>
        <w:p w14:paraId="7EBFD42D" w14:textId="77777777" w:rsidR="00EF495B" w:rsidRPr="005B3814" w:rsidRDefault="0039631B" w:rsidP="0098788A">
          <w:pPr>
            <w:pStyle w:val="Huisstijl-Adres"/>
          </w:pPr>
          <w:r>
            <w:rPr>
              <w:b/>
            </w:rPr>
            <w:t>Overheidsidentificatienr</w:t>
          </w:r>
          <w:r>
            <w:rPr>
              <w:b/>
            </w:rPr>
            <w:br/>
          </w:r>
          <w:r w:rsidR="00F323ED" w:rsidRPr="00F323ED">
            <w:t>00000001003214369000</w:t>
          </w:r>
        </w:p>
        <w:p w14:paraId="4CE65464" w14:textId="077C89CF" w:rsidR="00527BD4" w:rsidRPr="0089169A" w:rsidRDefault="0039631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A7490" w:rsidRPr="00F73E42" w14:paraId="2BC5804E" w14:textId="77777777" w:rsidTr="00A50CF6">
      <w:trPr>
        <w:trHeight w:hRule="exact" w:val="200"/>
      </w:trPr>
      <w:tc>
        <w:tcPr>
          <w:tcW w:w="2160" w:type="dxa"/>
          <w:shd w:val="clear" w:color="auto" w:fill="auto"/>
        </w:tcPr>
        <w:p w14:paraId="319E94F6" w14:textId="77777777" w:rsidR="00527BD4" w:rsidRPr="00D8049E" w:rsidRDefault="00527BD4" w:rsidP="00A50CF6"/>
      </w:tc>
    </w:tr>
    <w:tr w:rsidR="005A7490" w14:paraId="69D29286" w14:textId="77777777" w:rsidTr="00A50CF6">
      <w:tc>
        <w:tcPr>
          <w:tcW w:w="2160" w:type="dxa"/>
          <w:shd w:val="clear" w:color="auto" w:fill="auto"/>
        </w:tcPr>
        <w:p w14:paraId="52D7E921" w14:textId="77777777" w:rsidR="000C0163" w:rsidRPr="005819CE" w:rsidRDefault="0039631B" w:rsidP="000C0163">
          <w:pPr>
            <w:pStyle w:val="Huisstijl-Kopje"/>
          </w:pPr>
          <w:r>
            <w:t>Ons kenmerk</w:t>
          </w:r>
          <w:r w:rsidRPr="005819CE">
            <w:t xml:space="preserve"> </w:t>
          </w:r>
        </w:p>
        <w:p w14:paraId="623E596C" w14:textId="321DC241" w:rsidR="00527BD4" w:rsidRPr="005819CE" w:rsidRDefault="0039631B" w:rsidP="0089169A">
          <w:pPr>
            <w:pStyle w:val="Huisstijl-Gegeven"/>
          </w:pPr>
          <w:r>
            <w:t>KGG</w:t>
          </w:r>
          <w:r w:rsidR="00926AE2">
            <w:t xml:space="preserve"> / </w:t>
          </w:r>
          <w:r>
            <w:t>89439273</w:t>
          </w:r>
        </w:p>
        <w:p w14:paraId="0CF96D10" w14:textId="77777777" w:rsidR="00527BD4" w:rsidRPr="005819CE" w:rsidRDefault="00527BD4" w:rsidP="00A50CF6">
          <w:pPr>
            <w:pStyle w:val="Huisstijl-Gegeven"/>
          </w:pPr>
        </w:p>
        <w:p w14:paraId="57D9B6B5" w14:textId="77777777" w:rsidR="00527BD4" w:rsidRPr="005819CE" w:rsidRDefault="0039631B" w:rsidP="00A50CF6">
          <w:pPr>
            <w:pStyle w:val="Huisstijl-Kopje"/>
          </w:pPr>
          <w:r>
            <w:t>Bijlage(n)</w:t>
          </w:r>
        </w:p>
        <w:p w14:paraId="56432AEC" w14:textId="62B41A91" w:rsidR="00527BD4" w:rsidRPr="005819CE" w:rsidRDefault="00F202FF" w:rsidP="00A50CF6">
          <w:pPr>
            <w:pStyle w:val="Huisstijl-Gegeven"/>
          </w:pPr>
          <w:r>
            <w:t>1</w:t>
          </w:r>
        </w:p>
      </w:tc>
    </w:tr>
  </w:tbl>
  <w:p w14:paraId="4E4C030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A7490" w14:paraId="38B1C6FE" w14:textId="77777777" w:rsidTr="16A40AFB">
      <w:trPr>
        <w:trHeight w:val="400"/>
      </w:trPr>
      <w:tc>
        <w:tcPr>
          <w:tcW w:w="7520" w:type="dxa"/>
          <w:gridSpan w:val="2"/>
          <w:shd w:val="clear" w:color="auto" w:fill="auto"/>
        </w:tcPr>
        <w:p w14:paraId="551C45E2" w14:textId="77777777" w:rsidR="00527BD4" w:rsidRPr="00BC3B53" w:rsidRDefault="0039631B" w:rsidP="00A50CF6">
          <w:pPr>
            <w:pStyle w:val="Huisstijl-Retouradres"/>
          </w:pPr>
          <w:r>
            <w:t>&gt; Retouradres Postbus 20401 2500 EK Den Haag</w:t>
          </w:r>
        </w:p>
      </w:tc>
    </w:tr>
    <w:tr w:rsidR="005A7490" w14:paraId="086D7DF1" w14:textId="77777777" w:rsidTr="16A40AFB">
      <w:tc>
        <w:tcPr>
          <w:tcW w:w="7520" w:type="dxa"/>
          <w:gridSpan w:val="2"/>
          <w:shd w:val="clear" w:color="auto" w:fill="auto"/>
        </w:tcPr>
        <w:p w14:paraId="172BDA97" w14:textId="77777777" w:rsidR="00527BD4" w:rsidRPr="00983E8F" w:rsidRDefault="00527BD4" w:rsidP="00A50CF6">
          <w:pPr>
            <w:pStyle w:val="Huisstijl-Rubricering"/>
          </w:pPr>
        </w:p>
      </w:tc>
    </w:tr>
    <w:tr w:rsidR="005A7490" w14:paraId="3DB9C1F0" w14:textId="77777777" w:rsidTr="16A40AFB">
      <w:trPr>
        <w:trHeight w:hRule="exact" w:val="2440"/>
      </w:trPr>
      <w:tc>
        <w:tcPr>
          <w:tcW w:w="7520" w:type="dxa"/>
          <w:gridSpan w:val="2"/>
          <w:shd w:val="clear" w:color="auto" w:fill="auto"/>
        </w:tcPr>
        <w:p w14:paraId="63CB5BB4" w14:textId="77777777" w:rsidR="0089169A" w:rsidRDefault="0089169A" w:rsidP="0089169A">
          <w:pPr>
            <w:pStyle w:val="Huisstijl-NAW"/>
          </w:pPr>
          <w:r>
            <w:t xml:space="preserve">De Voorzitter van de Tweede Kamer </w:t>
          </w:r>
        </w:p>
        <w:p w14:paraId="0B89FB1C" w14:textId="77777777" w:rsidR="0089169A" w:rsidRDefault="0089169A" w:rsidP="0089169A">
          <w:pPr>
            <w:pStyle w:val="Huisstijl-NAW"/>
          </w:pPr>
          <w:r>
            <w:t>der Staten-Generaal</w:t>
          </w:r>
        </w:p>
        <w:p w14:paraId="4773182B" w14:textId="77777777" w:rsidR="0089169A" w:rsidRDefault="0089169A" w:rsidP="0089169A">
          <w:pPr>
            <w:pStyle w:val="Huisstijl-NAW"/>
          </w:pPr>
          <w:r>
            <w:t>Prinses Irenestraat 6</w:t>
          </w:r>
        </w:p>
        <w:p w14:paraId="198FD3B7" w14:textId="25730FE6" w:rsidR="005A7490" w:rsidRDefault="0089169A" w:rsidP="0089169A">
          <w:pPr>
            <w:pStyle w:val="Huisstijl-NAW"/>
          </w:pPr>
          <w:r>
            <w:t>2595 BD  DEN HAAG</w:t>
          </w:r>
        </w:p>
      </w:tc>
    </w:tr>
    <w:tr w:rsidR="005A7490" w14:paraId="51F1ED90" w14:textId="77777777" w:rsidTr="16A40AFB">
      <w:trPr>
        <w:trHeight w:hRule="exact" w:val="400"/>
      </w:trPr>
      <w:tc>
        <w:tcPr>
          <w:tcW w:w="7520" w:type="dxa"/>
          <w:gridSpan w:val="2"/>
          <w:shd w:val="clear" w:color="auto" w:fill="auto"/>
        </w:tcPr>
        <w:p w14:paraId="1A51DF5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A7490" w14:paraId="6D378F16" w14:textId="77777777" w:rsidTr="16A40AFB">
      <w:trPr>
        <w:trHeight w:val="240"/>
      </w:trPr>
      <w:tc>
        <w:tcPr>
          <w:tcW w:w="900" w:type="dxa"/>
          <w:shd w:val="clear" w:color="auto" w:fill="auto"/>
        </w:tcPr>
        <w:p w14:paraId="493388CD" w14:textId="77777777" w:rsidR="00527BD4" w:rsidRPr="007709EF" w:rsidRDefault="16A40AFB" w:rsidP="00A50CF6">
          <w:pPr>
            <w:rPr>
              <w:szCs w:val="18"/>
            </w:rPr>
          </w:pPr>
          <w:r>
            <w:t>Datum</w:t>
          </w:r>
        </w:p>
      </w:tc>
      <w:tc>
        <w:tcPr>
          <w:tcW w:w="6620" w:type="dxa"/>
          <w:shd w:val="clear" w:color="auto" w:fill="auto"/>
        </w:tcPr>
        <w:p w14:paraId="5913F1FE" w14:textId="741422F6" w:rsidR="00527BD4" w:rsidRPr="007709EF" w:rsidRDefault="00BF59D2" w:rsidP="00A50CF6">
          <w:r>
            <w:t>20 december 2024</w:t>
          </w:r>
        </w:p>
      </w:tc>
    </w:tr>
    <w:tr w:rsidR="005A7490" w14:paraId="75A237CA" w14:textId="77777777" w:rsidTr="16A40AFB">
      <w:trPr>
        <w:trHeight w:val="240"/>
      </w:trPr>
      <w:tc>
        <w:tcPr>
          <w:tcW w:w="900" w:type="dxa"/>
          <w:shd w:val="clear" w:color="auto" w:fill="auto"/>
        </w:tcPr>
        <w:p w14:paraId="07793BD4" w14:textId="77777777" w:rsidR="00527BD4" w:rsidRPr="007709EF" w:rsidRDefault="16A40AFB" w:rsidP="00A50CF6">
          <w:pPr>
            <w:rPr>
              <w:szCs w:val="18"/>
            </w:rPr>
          </w:pPr>
          <w:r>
            <w:t>Betreft</w:t>
          </w:r>
        </w:p>
      </w:tc>
      <w:tc>
        <w:tcPr>
          <w:tcW w:w="6620" w:type="dxa"/>
          <w:shd w:val="clear" w:color="auto" w:fill="auto"/>
        </w:tcPr>
        <w:p w14:paraId="50F8D8CE" w14:textId="496C5958" w:rsidR="00527BD4" w:rsidRPr="007709EF" w:rsidRDefault="16A40AFB" w:rsidP="00A50CF6">
          <w:r>
            <w:t>Start Nationaal Burgerberaad Klimaat</w:t>
          </w:r>
        </w:p>
      </w:tc>
    </w:tr>
  </w:tbl>
  <w:p w14:paraId="6B4342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2EA138">
      <w:start w:val="1"/>
      <w:numFmt w:val="bullet"/>
      <w:pStyle w:val="Lijstopsomteken"/>
      <w:lvlText w:val="•"/>
      <w:lvlJc w:val="left"/>
      <w:pPr>
        <w:tabs>
          <w:tab w:val="num" w:pos="227"/>
        </w:tabs>
        <w:ind w:left="227" w:hanging="227"/>
      </w:pPr>
      <w:rPr>
        <w:rFonts w:ascii="Verdana" w:hAnsi="Verdana" w:hint="default"/>
        <w:sz w:val="18"/>
        <w:szCs w:val="18"/>
      </w:rPr>
    </w:lvl>
    <w:lvl w:ilvl="1" w:tplc="58006968" w:tentative="1">
      <w:start w:val="1"/>
      <w:numFmt w:val="bullet"/>
      <w:lvlText w:val="o"/>
      <w:lvlJc w:val="left"/>
      <w:pPr>
        <w:tabs>
          <w:tab w:val="num" w:pos="1440"/>
        </w:tabs>
        <w:ind w:left="1440" w:hanging="360"/>
      </w:pPr>
      <w:rPr>
        <w:rFonts w:ascii="Courier New" w:hAnsi="Courier New" w:cs="Courier New" w:hint="default"/>
      </w:rPr>
    </w:lvl>
    <w:lvl w:ilvl="2" w:tplc="179408A8" w:tentative="1">
      <w:start w:val="1"/>
      <w:numFmt w:val="bullet"/>
      <w:lvlText w:val=""/>
      <w:lvlJc w:val="left"/>
      <w:pPr>
        <w:tabs>
          <w:tab w:val="num" w:pos="2160"/>
        </w:tabs>
        <w:ind w:left="2160" w:hanging="360"/>
      </w:pPr>
      <w:rPr>
        <w:rFonts w:ascii="Wingdings" w:hAnsi="Wingdings" w:hint="default"/>
      </w:rPr>
    </w:lvl>
    <w:lvl w:ilvl="3" w:tplc="95C89566" w:tentative="1">
      <w:start w:val="1"/>
      <w:numFmt w:val="bullet"/>
      <w:lvlText w:val=""/>
      <w:lvlJc w:val="left"/>
      <w:pPr>
        <w:tabs>
          <w:tab w:val="num" w:pos="2880"/>
        </w:tabs>
        <w:ind w:left="2880" w:hanging="360"/>
      </w:pPr>
      <w:rPr>
        <w:rFonts w:ascii="Symbol" w:hAnsi="Symbol" w:hint="default"/>
      </w:rPr>
    </w:lvl>
    <w:lvl w:ilvl="4" w:tplc="DC72A962" w:tentative="1">
      <w:start w:val="1"/>
      <w:numFmt w:val="bullet"/>
      <w:lvlText w:val="o"/>
      <w:lvlJc w:val="left"/>
      <w:pPr>
        <w:tabs>
          <w:tab w:val="num" w:pos="3600"/>
        </w:tabs>
        <w:ind w:left="3600" w:hanging="360"/>
      </w:pPr>
      <w:rPr>
        <w:rFonts w:ascii="Courier New" w:hAnsi="Courier New" w:cs="Courier New" w:hint="default"/>
      </w:rPr>
    </w:lvl>
    <w:lvl w:ilvl="5" w:tplc="915037D8" w:tentative="1">
      <w:start w:val="1"/>
      <w:numFmt w:val="bullet"/>
      <w:lvlText w:val=""/>
      <w:lvlJc w:val="left"/>
      <w:pPr>
        <w:tabs>
          <w:tab w:val="num" w:pos="4320"/>
        </w:tabs>
        <w:ind w:left="4320" w:hanging="360"/>
      </w:pPr>
      <w:rPr>
        <w:rFonts w:ascii="Wingdings" w:hAnsi="Wingdings" w:hint="default"/>
      </w:rPr>
    </w:lvl>
    <w:lvl w:ilvl="6" w:tplc="E38C1B48" w:tentative="1">
      <w:start w:val="1"/>
      <w:numFmt w:val="bullet"/>
      <w:lvlText w:val=""/>
      <w:lvlJc w:val="left"/>
      <w:pPr>
        <w:tabs>
          <w:tab w:val="num" w:pos="5040"/>
        </w:tabs>
        <w:ind w:left="5040" w:hanging="360"/>
      </w:pPr>
      <w:rPr>
        <w:rFonts w:ascii="Symbol" w:hAnsi="Symbol" w:hint="default"/>
      </w:rPr>
    </w:lvl>
    <w:lvl w:ilvl="7" w:tplc="1F6CE338" w:tentative="1">
      <w:start w:val="1"/>
      <w:numFmt w:val="bullet"/>
      <w:lvlText w:val="o"/>
      <w:lvlJc w:val="left"/>
      <w:pPr>
        <w:tabs>
          <w:tab w:val="num" w:pos="5760"/>
        </w:tabs>
        <w:ind w:left="5760" w:hanging="360"/>
      </w:pPr>
      <w:rPr>
        <w:rFonts w:ascii="Courier New" w:hAnsi="Courier New" w:cs="Courier New" w:hint="default"/>
      </w:rPr>
    </w:lvl>
    <w:lvl w:ilvl="8" w:tplc="79088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56F92C">
      <w:start w:val="1"/>
      <w:numFmt w:val="bullet"/>
      <w:pStyle w:val="Lijstopsomteken2"/>
      <w:lvlText w:val="–"/>
      <w:lvlJc w:val="left"/>
      <w:pPr>
        <w:tabs>
          <w:tab w:val="num" w:pos="227"/>
        </w:tabs>
        <w:ind w:left="227" w:firstLine="0"/>
      </w:pPr>
      <w:rPr>
        <w:rFonts w:ascii="Verdana" w:hAnsi="Verdana" w:hint="default"/>
      </w:rPr>
    </w:lvl>
    <w:lvl w:ilvl="1" w:tplc="A3F8F626" w:tentative="1">
      <w:start w:val="1"/>
      <w:numFmt w:val="bullet"/>
      <w:lvlText w:val="o"/>
      <w:lvlJc w:val="left"/>
      <w:pPr>
        <w:tabs>
          <w:tab w:val="num" w:pos="1440"/>
        </w:tabs>
        <w:ind w:left="1440" w:hanging="360"/>
      </w:pPr>
      <w:rPr>
        <w:rFonts w:ascii="Courier New" w:hAnsi="Courier New" w:cs="Courier New" w:hint="default"/>
      </w:rPr>
    </w:lvl>
    <w:lvl w:ilvl="2" w:tplc="BB9E2FEC" w:tentative="1">
      <w:start w:val="1"/>
      <w:numFmt w:val="bullet"/>
      <w:lvlText w:val=""/>
      <w:lvlJc w:val="left"/>
      <w:pPr>
        <w:tabs>
          <w:tab w:val="num" w:pos="2160"/>
        </w:tabs>
        <w:ind w:left="2160" w:hanging="360"/>
      </w:pPr>
      <w:rPr>
        <w:rFonts w:ascii="Wingdings" w:hAnsi="Wingdings" w:hint="default"/>
      </w:rPr>
    </w:lvl>
    <w:lvl w:ilvl="3" w:tplc="D234CC46" w:tentative="1">
      <w:start w:val="1"/>
      <w:numFmt w:val="bullet"/>
      <w:lvlText w:val=""/>
      <w:lvlJc w:val="left"/>
      <w:pPr>
        <w:tabs>
          <w:tab w:val="num" w:pos="2880"/>
        </w:tabs>
        <w:ind w:left="2880" w:hanging="360"/>
      </w:pPr>
      <w:rPr>
        <w:rFonts w:ascii="Symbol" w:hAnsi="Symbol" w:hint="default"/>
      </w:rPr>
    </w:lvl>
    <w:lvl w:ilvl="4" w:tplc="0F2C73C4" w:tentative="1">
      <w:start w:val="1"/>
      <w:numFmt w:val="bullet"/>
      <w:lvlText w:val="o"/>
      <w:lvlJc w:val="left"/>
      <w:pPr>
        <w:tabs>
          <w:tab w:val="num" w:pos="3600"/>
        </w:tabs>
        <w:ind w:left="3600" w:hanging="360"/>
      </w:pPr>
      <w:rPr>
        <w:rFonts w:ascii="Courier New" w:hAnsi="Courier New" w:cs="Courier New" w:hint="default"/>
      </w:rPr>
    </w:lvl>
    <w:lvl w:ilvl="5" w:tplc="C6EC02EE" w:tentative="1">
      <w:start w:val="1"/>
      <w:numFmt w:val="bullet"/>
      <w:lvlText w:val=""/>
      <w:lvlJc w:val="left"/>
      <w:pPr>
        <w:tabs>
          <w:tab w:val="num" w:pos="4320"/>
        </w:tabs>
        <w:ind w:left="4320" w:hanging="360"/>
      </w:pPr>
      <w:rPr>
        <w:rFonts w:ascii="Wingdings" w:hAnsi="Wingdings" w:hint="default"/>
      </w:rPr>
    </w:lvl>
    <w:lvl w:ilvl="6" w:tplc="CE66965E" w:tentative="1">
      <w:start w:val="1"/>
      <w:numFmt w:val="bullet"/>
      <w:lvlText w:val=""/>
      <w:lvlJc w:val="left"/>
      <w:pPr>
        <w:tabs>
          <w:tab w:val="num" w:pos="5040"/>
        </w:tabs>
        <w:ind w:left="5040" w:hanging="360"/>
      </w:pPr>
      <w:rPr>
        <w:rFonts w:ascii="Symbol" w:hAnsi="Symbol" w:hint="default"/>
      </w:rPr>
    </w:lvl>
    <w:lvl w:ilvl="7" w:tplc="408A5350" w:tentative="1">
      <w:start w:val="1"/>
      <w:numFmt w:val="bullet"/>
      <w:lvlText w:val="o"/>
      <w:lvlJc w:val="left"/>
      <w:pPr>
        <w:tabs>
          <w:tab w:val="num" w:pos="5760"/>
        </w:tabs>
        <w:ind w:left="5760" w:hanging="360"/>
      </w:pPr>
      <w:rPr>
        <w:rFonts w:ascii="Courier New" w:hAnsi="Courier New" w:cs="Courier New" w:hint="default"/>
      </w:rPr>
    </w:lvl>
    <w:lvl w:ilvl="8" w:tplc="BAB8B8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70A95"/>
    <w:multiLevelType w:val="hybridMultilevel"/>
    <w:tmpl w:val="30523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7D5017D"/>
    <w:multiLevelType w:val="hybridMultilevel"/>
    <w:tmpl w:val="98F69D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A3622"/>
    <w:multiLevelType w:val="hybridMultilevel"/>
    <w:tmpl w:val="8CCC03E0"/>
    <w:lvl w:ilvl="0" w:tplc="29D8C3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A867B0"/>
    <w:multiLevelType w:val="hybridMultilevel"/>
    <w:tmpl w:val="1996E81E"/>
    <w:lvl w:ilvl="0" w:tplc="D61448B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13D73BE"/>
    <w:multiLevelType w:val="hybridMultilevel"/>
    <w:tmpl w:val="36328E82"/>
    <w:lvl w:ilvl="0" w:tplc="A2FACC0E">
      <w:start w:val="1"/>
      <w:numFmt w:val="decimal"/>
      <w:lvlText w:val="%1."/>
      <w:lvlJc w:val="left"/>
      <w:pPr>
        <w:ind w:left="1020" w:hanging="360"/>
      </w:pPr>
    </w:lvl>
    <w:lvl w:ilvl="1" w:tplc="E0AEED5E">
      <w:start w:val="1"/>
      <w:numFmt w:val="decimal"/>
      <w:lvlText w:val="%2."/>
      <w:lvlJc w:val="left"/>
      <w:pPr>
        <w:ind w:left="1020" w:hanging="360"/>
      </w:pPr>
    </w:lvl>
    <w:lvl w:ilvl="2" w:tplc="E8AE0542">
      <w:start w:val="1"/>
      <w:numFmt w:val="decimal"/>
      <w:lvlText w:val="%3."/>
      <w:lvlJc w:val="left"/>
      <w:pPr>
        <w:ind w:left="1020" w:hanging="360"/>
      </w:pPr>
    </w:lvl>
    <w:lvl w:ilvl="3" w:tplc="F1A6EDB8">
      <w:start w:val="1"/>
      <w:numFmt w:val="decimal"/>
      <w:lvlText w:val="%4."/>
      <w:lvlJc w:val="left"/>
      <w:pPr>
        <w:ind w:left="1020" w:hanging="360"/>
      </w:pPr>
    </w:lvl>
    <w:lvl w:ilvl="4" w:tplc="72187F3A">
      <w:start w:val="1"/>
      <w:numFmt w:val="decimal"/>
      <w:lvlText w:val="%5."/>
      <w:lvlJc w:val="left"/>
      <w:pPr>
        <w:ind w:left="1020" w:hanging="360"/>
      </w:pPr>
    </w:lvl>
    <w:lvl w:ilvl="5" w:tplc="789EB1DA">
      <w:start w:val="1"/>
      <w:numFmt w:val="decimal"/>
      <w:lvlText w:val="%6."/>
      <w:lvlJc w:val="left"/>
      <w:pPr>
        <w:ind w:left="1020" w:hanging="360"/>
      </w:pPr>
    </w:lvl>
    <w:lvl w:ilvl="6" w:tplc="70FC123A">
      <w:start w:val="1"/>
      <w:numFmt w:val="decimal"/>
      <w:lvlText w:val="%7."/>
      <w:lvlJc w:val="left"/>
      <w:pPr>
        <w:ind w:left="1020" w:hanging="360"/>
      </w:pPr>
    </w:lvl>
    <w:lvl w:ilvl="7" w:tplc="ADB8E16C">
      <w:start w:val="1"/>
      <w:numFmt w:val="decimal"/>
      <w:lvlText w:val="%8."/>
      <w:lvlJc w:val="left"/>
      <w:pPr>
        <w:ind w:left="1020" w:hanging="360"/>
      </w:pPr>
    </w:lvl>
    <w:lvl w:ilvl="8" w:tplc="766EB71E">
      <w:start w:val="1"/>
      <w:numFmt w:val="decimal"/>
      <w:lvlText w:val="%9."/>
      <w:lvlJc w:val="left"/>
      <w:pPr>
        <w:ind w:left="1020" w:hanging="360"/>
      </w:pPr>
    </w:lvl>
  </w:abstractNum>
  <w:abstractNum w:abstractNumId="19" w15:restartNumberingAfterBreak="0">
    <w:nsid w:val="71BA42B4"/>
    <w:multiLevelType w:val="hybridMultilevel"/>
    <w:tmpl w:val="68A86316"/>
    <w:lvl w:ilvl="0" w:tplc="C018E04C">
      <w:start w:val="1"/>
      <w:numFmt w:val="decimal"/>
      <w:lvlText w:val="%1."/>
      <w:lvlJc w:val="left"/>
      <w:pPr>
        <w:ind w:left="1440" w:hanging="360"/>
      </w:pPr>
    </w:lvl>
    <w:lvl w:ilvl="1" w:tplc="7AF0B31E">
      <w:start w:val="1"/>
      <w:numFmt w:val="decimal"/>
      <w:lvlText w:val="%2."/>
      <w:lvlJc w:val="left"/>
      <w:pPr>
        <w:ind w:left="1440" w:hanging="360"/>
      </w:pPr>
    </w:lvl>
    <w:lvl w:ilvl="2" w:tplc="1C9004D0">
      <w:start w:val="1"/>
      <w:numFmt w:val="decimal"/>
      <w:lvlText w:val="%3."/>
      <w:lvlJc w:val="left"/>
      <w:pPr>
        <w:ind w:left="1440" w:hanging="360"/>
      </w:pPr>
    </w:lvl>
    <w:lvl w:ilvl="3" w:tplc="049AD4DE">
      <w:start w:val="1"/>
      <w:numFmt w:val="decimal"/>
      <w:lvlText w:val="%4."/>
      <w:lvlJc w:val="left"/>
      <w:pPr>
        <w:ind w:left="1440" w:hanging="360"/>
      </w:pPr>
    </w:lvl>
    <w:lvl w:ilvl="4" w:tplc="00C02D68">
      <w:start w:val="1"/>
      <w:numFmt w:val="decimal"/>
      <w:lvlText w:val="%5."/>
      <w:lvlJc w:val="left"/>
      <w:pPr>
        <w:ind w:left="1440" w:hanging="360"/>
      </w:pPr>
    </w:lvl>
    <w:lvl w:ilvl="5" w:tplc="4BB84B24">
      <w:start w:val="1"/>
      <w:numFmt w:val="decimal"/>
      <w:lvlText w:val="%6."/>
      <w:lvlJc w:val="left"/>
      <w:pPr>
        <w:ind w:left="1440" w:hanging="360"/>
      </w:pPr>
    </w:lvl>
    <w:lvl w:ilvl="6" w:tplc="FF5AD428">
      <w:start w:val="1"/>
      <w:numFmt w:val="decimal"/>
      <w:lvlText w:val="%7."/>
      <w:lvlJc w:val="left"/>
      <w:pPr>
        <w:ind w:left="1440" w:hanging="360"/>
      </w:pPr>
    </w:lvl>
    <w:lvl w:ilvl="7" w:tplc="A0EE4EB6">
      <w:start w:val="1"/>
      <w:numFmt w:val="decimal"/>
      <w:lvlText w:val="%8."/>
      <w:lvlJc w:val="left"/>
      <w:pPr>
        <w:ind w:left="1440" w:hanging="360"/>
      </w:pPr>
    </w:lvl>
    <w:lvl w:ilvl="8" w:tplc="EA901DA8">
      <w:start w:val="1"/>
      <w:numFmt w:val="decimal"/>
      <w:lvlText w:val="%9."/>
      <w:lvlJc w:val="left"/>
      <w:pPr>
        <w:ind w:left="1440" w:hanging="360"/>
      </w:pPr>
    </w:lvl>
  </w:abstractNum>
  <w:num w:numId="1" w16cid:durableId="205339923">
    <w:abstractNumId w:val="10"/>
  </w:num>
  <w:num w:numId="2" w16cid:durableId="365913907">
    <w:abstractNumId w:val="7"/>
  </w:num>
  <w:num w:numId="3" w16cid:durableId="1095174067">
    <w:abstractNumId w:val="6"/>
  </w:num>
  <w:num w:numId="4" w16cid:durableId="1728607771">
    <w:abstractNumId w:val="5"/>
  </w:num>
  <w:num w:numId="5" w16cid:durableId="803818750">
    <w:abstractNumId w:val="4"/>
  </w:num>
  <w:num w:numId="6" w16cid:durableId="1066680522">
    <w:abstractNumId w:val="8"/>
  </w:num>
  <w:num w:numId="7" w16cid:durableId="374351054">
    <w:abstractNumId w:val="3"/>
  </w:num>
  <w:num w:numId="8" w16cid:durableId="1941209066">
    <w:abstractNumId w:val="2"/>
  </w:num>
  <w:num w:numId="9" w16cid:durableId="1220673893">
    <w:abstractNumId w:val="1"/>
  </w:num>
  <w:num w:numId="10" w16cid:durableId="578179528">
    <w:abstractNumId w:val="0"/>
  </w:num>
  <w:num w:numId="11" w16cid:durableId="718669196">
    <w:abstractNumId w:val="9"/>
  </w:num>
  <w:num w:numId="12" w16cid:durableId="1571034235">
    <w:abstractNumId w:val="11"/>
  </w:num>
  <w:num w:numId="13" w16cid:durableId="280890190">
    <w:abstractNumId w:val="15"/>
  </w:num>
  <w:num w:numId="14" w16cid:durableId="1731072342">
    <w:abstractNumId w:val="12"/>
  </w:num>
  <w:num w:numId="15" w16cid:durableId="1726641329">
    <w:abstractNumId w:val="13"/>
  </w:num>
  <w:num w:numId="16" w16cid:durableId="536698841">
    <w:abstractNumId w:val="17"/>
  </w:num>
  <w:num w:numId="17" w16cid:durableId="1724213074">
    <w:abstractNumId w:val="18"/>
  </w:num>
  <w:num w:numId="18" w16cid:durableId="1905412940">
    <w:abstractNumId w:val="19"/>
  </w:num>
  <w:num w:numId="19" w16cid:durableId="808598040">
    <w:abstractNumId w:val="14"/>
  </w:num>
  <w:num w:numId="20" w16cid:durableId="206420646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648"/>
    <w:rsid w:val="00000FF7"/>
    <w:rsid w:val="00004821"/>
    <w:rsid w:val="000049FB"/>
    <w:rsid w:val="00013862"/>
    <w:rsid w:val="00013DC5"/>
    <w:rsid w:val="00013F6D"/>
    <w:rsid w:val="00015E21"/>
    <w:rsid w:val="00016012"/>
    <w:rsid w:val="00020189"/>
    <w:rsid w:val="00020494"/>
    <w:rsid w:val="00020EE4"/>
    <w:rsid w:val="00021E9B"/>
    <w:rsid w:val="000224D2"/>
    <w:rsid w:val="00023E9A"/>
    <w:rsid w:val="00025CC2"/>
    <w:rsid w:val="00026A73"/>
    <w:rsid w:val="00027C80"/>
    <w:rsid w:val="00033CDD"/>
    <w:rsid w:val="0003424C"/>
    <w:rsid w:val="0003475D"/>
    <w:rsid w:val="000348EB"/>
    <w:rsid w:val="00034A84"/>
    <w:rsid w:val="00035E67"/>
    <w:rsid w:val="000366F3"/>
    <w:rsid w:val="00042A5B"/>
    <w:rsid w:val="000509A1"/>
    <w:rsid w:val="00055D62"/>
    <w:rsid w:val="00055F89"/>
    <w:rsid w:val="000571B7"/>
    <w:rsid w:val="0006024D"/>
    <w:rsid w:val="000665FA"/>
    <w:rsid w:val="00067321"/>
    <w:rsid w:val="00071193"/>
    <w:rsid w:val="00071F28"/>
    <w:rsid w:val="00072806"/>
    <w:rsid w:val="00074079"/>
    <w:rsid w:val="00083B9E"/>
    <w:rsid w:val="00092799"/>
    <w:rsid w:val="00092C5F"/>
    <w:rsid w:val="00093010"/>
    <w:rsid w:val="00096680"/>
    <w:rsid w:val="000A0F36"/>
    <w:rsid w:val="000A174A"/>
    <w:rsid w:val="000A3E0A"/>
    <w:rsid w:val="000A65AC"/>
    <w:rsid w:val="000A7159"/>
    <w:rsid w:val="000B7281"/>
    <w:rsid w:val="000B782E"/>
    <w:rsid w:val="000B7FAB"/>
    <w:rsid w:val="000C0163"/>
    <w:rsid w:val="000C1BA1"/>
    <w:rsid w:val="000C3EA9"/>
    <w:rsid w:val="000C5C2F"/>
    <w:rsid w:val="000C7630"/>
    <w:rsid w:val="000D0225"/>
    <w:rsid w:val="000D17F5"/>
    <w:rsid w:val="000D52BC"/>
    <w:rsid w:val="000D6329"/>
    <w:rsid w:val="000E7895"/>
    <w:rsid w:val="000F161D"/>
    <w:rsid w:val="000F3CAA"/>
    <w:rsid w:val="000F4A83"/>
    <w:rsid w:val="00102ABB"/>
    <w:rsid w:val="00117E38"/>
    <w:rsid w:val="00121BF0"/>
    <w:rsid w:val="00123704"/>
    <w:rsid w:val="0012643B"/>
    <w:rsid w:val="001267EE"/>
    <w:rsid w:val="001270C7"/>
    <w:rsid w:val="00130E5F"/>
    <w:rsid w:val="0013212E"/>
    <w:rsid w:val="00132540"/>
    <w:rsid w:val="00133F0F"/>
    <w:rsid w:val="001341F1"/>
    <w:rsid w:val="00135E95"/>
    <w:rsid w:val="00136751"/>
    <w:rsid w:val="00141D31"/>
    <w:rsid w:val="00144AE1"/>
    <w:rsid w:val="0014786A"/>
    <w:rsid w:val="001502F6"/>
    <w:rsid w:val="001516A4"/>
    <w:rsid w:val="00151E5F"/>
    <w:rsid w:val="001526C6"/>
    <w:rsid w:val="00153E28"/>
    <w:rsid w:val="001569AB"/>
    <w:rsid w:val="00164D63"/>
    <w:rsid w:val="0016725C"/>
    <w:rsid w:val="001726F3"/>
    <w:rsid w:val="00173C51"/>
    <w:rsid w:val="00174CC2"/>
    <w:rsid w:val="00176CC6"/>
    <w:rsid w:val="00181BE4"/>
    <w:rsid w:val="00182DB2"/>
    <w:rsid w:val="00185576"/>
    <w:rsid w:val="00185951"/>
    <w:rsid w:val="00187028"/>
    <w:rsid w:val="0018732D"/>
    <w:rsid w:val="00187A9D"/>
    <w:rsid w:val="00196974"/>
    <w:rsid w:val="00196B8B"/>
    <w:rsid w:val="00196E80"/>
    <w:rsid w:val="001A2BEA"/>
    <w:rsid w:val="001A3489"/>
    <w:rsid w:val="001A3FE0"/>
    <w:rsid w:val="001A6D93"/>
    <w:rsid w:val="001B7836"/>
    <w:rsid w:val="001C12DA"/>
    <w:rsid w:val="001C318D"/>
    <w:rsid w:val="001C32EC"/>
    <w:rsid w:val="001C38BD"/>
    <w:rsid w:val="001C4D5A"/>
    <w:rsid w:val="001C6CB7"/>
    <w:rsid w:val="001C7E74"/>
    <w:rsid w:val="001D25BE"/>
    <w:rsid w:val="001D32DA"/>
    <w:rsid w:val="001D50CC"/>
    <w:rsid w:val="001D590D"/>
    <w:rsid w:val="001E34C6"/>
    <w:rsid w:val="001E5567"/>
    <w:rsid w:val="001E5581"/>
    <w:rsid w:val="001E7661"/>
    <w:rsid w:val="001F2F99"/>
    <w:rsid w:val="001F3182"/>
    <w:rsid w:val="001F33B0"/>
    <w:rsid w:val="001F3C70"/>
    <w:rsid w:val="001F4A87"/>
    <w:rsid w:val="00200D88"/>
    <w:rsid w:val="00200FDB"/>
    <w:rsid w:val="00201A7C"/>
    <w:rsid w:val="00201F68"/>
    <w:rsid w:val="00212F2A"/>
    <w:rsid w:val="00214F2B"/>
    <w:rsid w:val="00217880"/>
    <w:rsid w:val="00222D66"/>
    <w:rsid w:val="00224A8A"/>
    <w:rsid w:val="002309A8"/>
    <w:rsid w:val="00236CFE"/>
    <w:rsid w:val="002428E3"/>
    <w:rsid w:val="00243031"/>
    <w:rsid w:val="002524EA"/>
    <w:rsid w:val="00260BAF"/>
    <w:rsid w:val="002650F7"/>
    <w:rsid w:val="00267892"/>
    <w:rsid w:val="00271A8E"/>
    <w:rsid w:val="00273F3B"/>
    <w:rsid w:val="00274DB7"/>
    <w:rsid w:val="00275984"/>
    <w:rsid w:val="00280F74"/>
    <w:rsid w:val="002822CA"/>
    <w:rsid w:val="002857C7"/>
    <w:rsid w:val="00286998"/>
    <w:rsid w:val="00286DA7"/>
    <w:rsid w:val="00291AB7"/>
    <w:rsid w:val="00292EB2"/>
    <w:rsid w:val="0029422B"/>
    <w:rsid w:val="002A0938"/>
    <w:rsid w:val="002A0C19"/>
    <w:rsid w:val="002A4DD1"/>
    <w:rsid w:val="002B153C"/>
    <w:rsid w:val="002B52FC"/>
    <w:rsid w:val="002B5CC5"/>
    <w:rsid w:val="002C2830"/>
    <w:rsid w:val="002D001A"/>
    <w:rsid w:val="002D036F"/>
    <w:rsid w:val="002D03E5"/>
    <w:rsid w:val="002D1A02"/>
    <w:rsid w:val="002D28E2"/>
    <w:rsid w:val="002D317B"/>
    <w:rsid w:val="002D3587"/>
    <w:rsid w:val="002D502D"/>
    <w:rsid w:val="002D5866"/>
    <w:rsid w:val="002E0843"/>
    <w:rsid w:val="002E0E64"/>
    <w:rsid w:val="002E0F69"/>
    <w:rsid w:val="002E15BA"/>
    <w:rsid w:val="002E1F05"/>
    <w:rsid w:val="002E6F40"/>
    <w:rsid w:val="002F5147"/>
    <w:rsid w:val="002F5262"/>
    <w:rsid w:val="002F7ABD"/>
    <w:rsid w:val="00301778"/>
    <w:rsid w:val="00306121"/>
    <w:rsid w:val="003118C0"/>
    <w:rsid w:val="00312597"/>
    <w:rsid w:val="003205B9"/>
    <w:rsid w:val="00325ED2"/>
    <w:rsid w:val="00327BA5"/>
    <w:rsid w:val="0033062C"/>
    <w:rsid w:val="0033326F"/>
    <w:rsid w:val="00334154"/>
    <w:rsid w:val="003372C4"/>
    <w:rsid w:val="00340ECA"/>
    <w:rsid w:val="00341FA0"/>
    <w:rsid w:val="00344F3D"/>
    <w:rsid w:val="00345299"/>
    <w:rsid w:val="00345A4E"/>
    <w:rsid w:val="003506AF"/>
    <w:rsid w:val="00351A8D"/>
    <w:rsid w:val="003526BB"/>
    <w:rsid w:val="00352BCF"/>
    <w:rsid w:val="00352DFB"/>
    <w:rsid w:val="00353932"/>
    <w:rsid w:val="0035464B"/>
    <w:rsid w:val="003553B7"/>
    <w:rsid w:val="00361A56"/>
    <w:rsid w:val="0036252A"/>
    <w:rsid w:val="00364D9D"/>
    <w:rsid w:val="003666BB"/>
    <w:rsid w:val="00371048"/>
    <w:rsid w:val="0037396C"/>
    <w:rsid w:val="0037421D"/>
    <w:rsid w:val="00376093"/>
    <w:rsid w:val="00383DA1"/>
    <w:rsid w:val="003857B9"/>
    <w:rsid w:val="00385F30"/>
    <w:rsid w:val="0038635E"/>
    <w:rsid w:val="00393696"/>
    <w:rsid w:val="00393963"/>
    <w:rsid w:val="00395575"/>
    <w:rsid w:val="00395672"/>
    <w:rsid w:val="0039631B"/>
    <w:rsid w:val="003A06C8"/>
    <w:rsid w:val="003A0D7C"/>
    <w:rsid w:val="003A48BB"/>
    <w:rsid w:val="003A5290"/>
    <w:rsid w:val="003B0155"/>
    <w:rsid w:val="003B2BAB"/>
    <w:rsid w:val="003B7EE7"/>
    <w:rsid w:val="003C155C"/>
    <w:rsid w:val="003C2CCB"/>
    <w:rsid w:val="003D11DC"/>
    <w:rsid w:val="003D39EC"/>
    <w:rsid w:val="003D5DED"/>
    <w:rsid w:val="003E21E1"/>
    <w:rsid w:val="003E3DD5"/>
    <w:rsid w:val="003E424E"/>
    <w:rsid w:val="003E7CB0"/>
    <w:rsid w:val="003E7F75"/>
    <w:rsid w:val="003F07C6"/>
    <w:rsid w:val="003F1F6B"/>
    <w:rsid w:val="003F3757"/>
    <w:rsid w:val="003F38BD"/>
    <w:rsid w:val="003F44B7"/>
    <w:rsid w:val="003F548B"/>
    <w:rsid w:val="003F6E62"/>
    <w:rsid w:val="004008E9"/>
    <w:rsid w:val="00400E78"/>
    <w:rsid w:val="00407F83"/>
    <w:rsid w:val="00412149"/>
    <w:rsid w:val="00413B2E"/>
    <w:rsid w:val="00413D48"/>
    <w:rsid w:val="00420B4A"/>
    <w:rsid w:val="00420EAA"/>
    <w:rsid w:val="004356BF"/>
    <w:rsid w:val="00441AC2"/>
    <w:rsid w:val="0044249B"/>
    <w:rsid w:val="0045023C"/>
    <w:rsid w:val="00451A5B"/>
    <w:rsid w:val="00452BCD"/>
    <w:rsid w:val="00452CEA"/>
    <w:rsid w:val="00454DD2"/>
    <w:rsid w:val="00465B52"/>
    <w:rsid w:val="0046708E"/>
    <w:rsid w:val="00467DF6"/>
    <w:rsid w:val="00472A65"/>
    <w:rsid w:val="00474463"/>
    <w:rsid w:val="00474B75"/>
    <w:rsid w:val="00477912"/>
    <w:rsid w:val="00483F0B"/>
    <w:rsid w:val="004911FF"/>
    <w:rsid w:val="004915DE"/>
    <w:rsid w:val="00491CEB"/>
    <w:rsid w:val="00496319"/>
    <w:rsid w:val="00497279"/>
    <w:rsid w:val="004A163B"/>
    <w:rsid w:val="004A5905"/>
    <w:rsid w:val="004A60E2"/>
    <w:rsid w:val="004A670A"/>
    <w:rsid w:val="004B5465"/>
    <w:rsid w:val="004B70F0"/>
    <w:rsid w:val="004C0147"/>
    <w:rsid w:val="004C21A8"/>
    <w:rsid w:val="004C6CAF"/>
    <w:rsid w:val="004D2176"/>
    <w:rsid w:val="004D505E"/>
    <w:rsid w:val="004D72CA"/>
    <w:rsid w:val="004D7391"/>
    <w:rsid w:val="004E2242"/>
    <w:rsid w:val="004E505E"/>
    <w:rsid w:val="004F3761"/>
    <w:rsid w:val="004F3D4F"/>
    <w:rsid w:val="004F42FF"/>
    <w:rsid w:val="004F44C2"/>
    <w:rsid w:val="00502512"/>
    <w:rsid w:val="00503FD2"/>
    <w:rsid w:val="00505262"/>
    <w:rsid w:val="00512549"/>
    <w:rsid w:val="00513EA2"/>
    <w:rsid w:val="00516022"/>
    <w:rsid w:val="00516260"/>
    <w:rsid w:val="00521CEE"/>
    <w:rsid w:val="00523A55"/>
    <w:rsid w:val="00523E35"/>
    <w:rsid w:val="00524FB4"/>
    <w:rsid w:val="00527BD4"/>
    <w:rsid w:val="005310A9"/>
    <w:rsid w:val="00532D00"/>
    <w:rsid w:val="00537095"/>
    <w:rsid w:val="005403C8"/>
    <w:rsid w:val="005429DC"/>
    <w:rsid w:val="005461DA"/>
    <w:rsid w:val="005519C8"/>
    <w:rsid w:val="00555EB5"/>
    <w:rsid w:val="005565F9"/>
    <w:rsid w:val="00560179"/>
    <w:rsid w:val="00573041"/>
    <w:rsid w:val="00575B80"/>
    <w:rsid w:val="0057620F"/>
    <w:rsid w:val="005819CE"/>
    <w:rsid w:val="0058298D"/>
    <w:rsid w:val="00584C1A"/>
    <w:rsid w:val="00586A65"/>
    <w:rsid w:val="00593C2B"/>
    <w:rsid w:val="00594C6E"/>
    <w:rsid w:val="00595231"/>
    <w:rsid w:val="00596166"/>
    <w:rsid w:val="00597E38"/>
    <w:rsid w:val="00597F64"/>
    <w:rsid w:val="005A0BC2"/>
    <w:rsid w:val="005A1753"/>
    <w:rsid w:val="005A207F"/>
    <w:rsid w:val="005A2F35"/>
    <w:rsid w:val="005A6F43"/>
    <w:rsid w:val="005A7490"/>
    <w:rsid w:val="005B3814"/>
    <w:rsid w:val="005B463E"/>
    <w:rsid w:val="005C34E1"/>
    <w:rsid w:val="005C3FE0"/>
    <w:rsid w:val="005C5A15"/>
    <w:rsid w:val="005C740C"/>
    <w:rsid w:val="005D311D"/>
    <w:rsid w:val="005D5CA6"/>
    <w:rsid w:val="005D625B"/>
    <w:rsid w:val="005E289A"/>
    <w:rsid w:val="005E6559"/>
    <w:rsid w:val="005E6986"/>
    <w:rsid w:val="005F3B31"/>
    <w:rsid w:val="005F62D3"/>
    <w:rsid w:val="005F6D11"/>
    <w:rsid w:val="006000C3"/>
    <w:rsid w:val="00600CF0"/>
    <w:rsid w:val="006048F4"/>
    <w:rsid w:val="0060660A"/>
    <w:rsid w:val="00606D2E"/>
    <w:rsid w:val="006116FB"/>
    <w:rsid w:val="00611AAE"/>
    <w:rsid w:val="00613B1D"/>
    <w:rsid w:val="006147F9"/>
    <w:rsid w:val="00617A44"/>
    <w:rsid w:val="006202B6"/>
    <w:rsid w:val="00625CD0"/>
    <w:rsid w:val="0062627D"/>
    <w:rsid w:val="0062665A"/>
    <w:rsid w:val="00627432"/>
    <w:rsid w:val="00630E14"/>
    <w:rsid w:val="006367F1"/>
    <w:rsid w:val="006448E4"/>
    <w:rsid w:val="00645414"/>
    <w:rsid w:val="00647A9A"/>
    <w:rsid w:val="00651CEE"/>
    <w:rsid w:val="00653606"/>
    <w:rsid w:val="006540F9"/>
    <w:rsid w:val="0066063E"/>
    <w:rsid w:val="006610E9"/>
    <w:rsid w:val="00661591"/>
    <w:rsid w:val="00664678"/>
    <w:rsid w:val="0066632F"/>
    <w:rsid w:val="00666474"/>
    <w:rsid w:val="00674A89"/>
    <w:rsid w:val="00674F3D"/>
    <w:rsid w:val="0067706E"/>
    <w:rsid w:val="006824EE"/>
    <w:rsid w:val="00684BBF"/>
    <w:rsid w:val="00685545"/>
    <w:rsid w:val="006864B3"/>
    <w:rsid w:val="006866BF"/>
    <w:rsid w:val="00692D64"/>
    <w:rsid w:val="006A075B"/>
    <w:rsid w:val="006A10F8"/>
    <w:rsid w:val="006A16EB"/>
    <w:rsid w:val="006A2100"/>
    <w:rsid w:val="006A5C3B"/>
    <w:rsid w:val="006A67FD"/>
    <w:rsid w:val="006A72E0"/>
    <w:rsid w:val="006B0BF3"/>
    <w:rsid w:val="006B4A65"/>
    <w:rsid w:val="006B775E"/>
    <w:rsid w:val="006B78FE"/>
    <w:rsid w:val="006B7BC7"/>
    <w:rsid w:val="006C0CAB"/>
    <w:rsid w:val="006C2535"/>
    <w:rsid w:val="006C441E"/>
    <w:rsid w:val="006C4B90"/>
    <w:rsid w:val="006D0271"/>
    <w:rsid w:val="006D1016"/>
    <w:rsid w:val="006D17F2"/>
    <w:rsid w:val="006D22C5"/>
    <w:rsid w:val="006D23A2"/>
    <w:rsid w:val="006D7394"/>
    <w:rsid w:val="006E3286"/>
    <w:rsid w:val="006E3546"/>
    <w:rsid w:val="006E3FA9"/>
    <w:rsid w:val="006E57B7"/>
    <w:rsid w:val="006E7D82"/>
    <w:rsid w:val="006F038F"/>
    <w:rsid w:val="006F0F93"/>
    <w:rsid w:val="006F31F2"/>
    <w:rsid w:val="006F7494"/>
    <w:rsid w:val="006F751F"/>
    <w:rsid w:val="00704518"/>
    <w:rsid w:val="00705433"/>
    <w:rsid w:val="00714DC5"/>
    <w:rsid w:val="00715237"/>
    <w:rsid w:val="00721AE1"/>
    <w:rsid w:val="007254A5"/>
    <w:rsid w:val="00725748"/>
    <w:rsid w:val="007269E3"/>
    <w:rsid w:val="00731C8B"/>
    <w:rsid w:val="00735D88"/>
    <w:rsid w:val="0073720D"/>
    <w:rsid w:val="00737507"/>
    <w:rsid w:val="00740712"/>
    <w:rsid w:val="00742AB9"/>
    <w:rsid w:val="00742C2E"/>
    <w:rsid w:val="00743825"/>
    <w:rsid w:val="00746C31"/>
    <w:rsid w:val="00751A6A"/>
    <w:rsid w:val="00754FBF"/>
    <w:rsid w:val="00760CC5"/>
    <w:rsid w:val="007610AA"/>
    <w:rsid w:val="007709EF"/>
    <w:rsid w:val="00782701"/>
    <w:rsid w:val="007830DA"/>
    <w:rsid w:val="00783559"/>
    <w:rsid w:val="00785F65"/>
    <w:rsid w:val="007873A4"/>
    <w:rsid w:val="0079551B"/>
    <w:rsid w:val="00797AA5"/>
    <w:rsid w:val="007A26BD"/>
    <w:rsid w:val="007A4105"/>
    <w:rsid w:val="007A53F9"/>
    <w:rsid w:val="007A54C3"/>
    <w:rsid w:val="007A69FA"/>
    <w:rsid w:val="007B071B"/>
    <w:rsid w:val="007B1A9F"/>
    <w:rsid w:val="007B4503"/>
    <w:rsid w:val="007B78F4"/>
    <w:rsid w:val="007C406E"/>
    <w:rsid w:val="007C5183"/>
    <w:rsid w:val="007C53DC"/>
    <w:rsid w:val="007C6CEF"/>
    <w:rsid w:val="007C7573"/>
    <w:rsid w:val="007D18C8"/>
    <w:rsid w:val="007E2B20"/>
    <w:rsid w:val="007E4E12"/>
    <w:rsid w:val="007E4F92"/>
    <w:rsid w:val="007E6249"/>
    <w:rsid w:val="007E6DCF"/>
    <w:rsid w:val="007F0888"/>
    <w:rsid w:val="007F1FE4"/>
    <w:rsid w:val="007F28A0"/>
    <w:rsid w:val="007F439C"/>
    <w:rsid w:val="007F4785"/>
    <w:rsid w:val="007F5331"/>
    <w:rsid w:val="007F7FA6"/>
    <w:rsid w:val="00800CCA"/>
    <w:rsid w:val="008049BF"/>
    <w:rsid w:val="008057F5"/>
    <w:rsid w:val="00806120"/>
    <w:rsid w:val="00806F63"/>
    <w:rsid w:val="00810C93"/>
    <w:rsid w:val="00812028"/>
    <w:rsid w:val="00812DD8"/>
    <w:rsid w:val="00813082"/>
    <w:rsid w:val="00813BAC"/>
    <w:rsid w:val="00813FB7"/>
    <w:rsid w:val="00814D03"/>
    <w:rsid w:val="00815863"/>
    <w:rsid w:val="00820371"/>
    <w:rsid w:val="00820E83"/>
    <w:rsid w:val="00821FC1"/>
    <w:rsid w:val="00822592"/>
    <w:rsid w:val="00823AE2"/>
    <w:rsid w:val="008244D9"/>
    <w:rsid w:val="00826615"/>
    <w:rsid w:val="00831497"/>
    <w:rsid w:val="0083178B"/>
    <w:rsid w:val="00831EE4"/>
    <w:rsid w:val="00832602"/>
    <w:rsid w:val="0083358E"/>
    <w:rsid w:val="00833695"/>
    <w:rsid w:val="008336B7"/>
    <w:rsid w:val="00833A8E"/>
    <w:rsid w:val="00836861"/>
    <w:rsid w:val="00836ACA"/>
    <w:rsid w:val="00842CD8"/>
    <w:rsid w:val="008431FA"/>
    <w:rsid w:val="00847444"/>
    <w:rsid w:val="008517C6"/>
    <w:rsid w:val="008547BA"/>
    <w:rsid w:val="008552F6"/>
    <w:rsid w:val="008553C7"/>
    <w:rsid w:val="00857FEB"/>
    <w:rsid w:val="008601AF"/>
    <w:rsid w:val="0086199B"/>
    <w:rsid w:val="00872271"/>
    <w:rsid w:val="0087292E"/>
    <w:rsid w:val="00874846"/>
    <w:rsid w:val="0087489C"/>
    <w:rsid w:val="008766A8"/>
    <w:rsid w:val="00880495"/>
    <w:rsid w:val="008817A8"/>
    <w:rsid w:val="00883137"/>
    <w:rsid w:val="0089169A"/>
    <w:rsid w:val="008922BB"/>
    <w:rsid w:val="00894A3B"/>
    <w:rsid w:val="008A1F5D"/>
    <w:rsid w:val="008A28F5"/>
    <w:rsid w:val="008A2B72"/>
    <w:rsid w:val="008A5950"/>
    <w:rsid w:val="008A5FC2"/>
    <w:rsid w:val="008B1198"/>
    <w:rsid w:val="008B3471"/>
    <w:rsid w:val="008B3929"/>
    <w:rsid w:val="008B4125"/>
    <w:rsid w:val="008B4CB3"/>
    <w:rsid w:val="008B567B"/>
    <w:rsid w:val="008B7B24"/>
    <w:rsid w:val="008C1635"/>
    <w:rsid w:val="008C356D"/>
    <w:rsid w:val="008C6758"/>
    <w:rsid w:val="008D36C5"/>
    <w:rsid w:val="008D43B5"/>
    <w:rsid w:val="008D771F"/>
    <w:rsid w:val="008E0B3F"/>
    <w:rsid w:val="008E49AD"/>
    <w:rsid w:val="008E698E"/>
    <w:rsid w:val="008E6E77"/>
    <w:rsid w:val="008F2584"/>
    <w:rsid w:val="008F3246"/>
    <w:rsid w:val="008F3C1B"/>
    <w:rsid w:val="008F508C"/>
    <w:rsid w:val="009006B8"/>
    <w:rsid w:val="00901A74"/>
    <w:rsid w:val="00901BE9"/>
    <w:rsid w:val="00901DD3"/>
    <w:rsid w:val="0090271B"/>
    <w:rsid w:val="00902C9C"/>
    <w:rsid w:val="00907599"/>
    <w:rsid w:val="00910642"/>
    <w:rsid w:val="00910DDF"/>
    <w:rsid w:val="009210F0"/>
    <w:rsid w:val="00922290"/>
    <w:rsid w:val="00926AE2"/>
    <w:rsid w:val="00930B13"/>
    <w:rsid w:val="009311C8"/>
    <w:rsid w:val="00933376"/>
    <w:rsid w:val="00933A2F"/>
    <w:rsid w:val="0093610C"/>
    <w:rsid w:val="0093674A"/>
    <w:rsid w:val="0095252C"/>
    <w:rsid w:val="00954480"/>
    <w:rsid w:val="00954FA9"/>
    <w:rsid w:val="009716D8"/>
    <w:rsid w:val="009718F9"/>
    <w:rsid w:val="00971F42"/>
    <w:rsid w:val="0097207E"/>
    <w:rsid w:val="00972FB9"/>
    <w:rsid w:val="00975112"/>
    <w:rsid w:val="00975DCD"/>
    <w:rsid w:val="00976DAC"/>
    <w:rsid w:val="00981768"/>
    <w:rsid w:val="00983E8F"/>
    <w:rsid w:val="00984962"/>
    <w:rsid w:val="0098788A"/>
    <w:rsid w:val="0099062A"/>
    <w:rsid w:val="00994FDA"/>
    <w:rsid w:val="009A1B39"/>
    <w:rsid w:val="009A22DA"/>
    <w:rsid w:val="009A31BF"/>
    <w:rsid w:val="009A3B71"/>
    <w:rsid w:val="009A61BC"/>
    <w:rsid w:val="009B0138"/>
    <w:rsid w:val="009B0FE9"/>
    <w:rsid w:val="009B173A"/>
    <w:rsid w:val="009B3CC2"/>
    <w:rsid w:val="009C3F20"/>
    <w:rsid w:val="009C672D"/>
    <w:rsid w:val="009C7CA1"/>
    <w:rsid w:val="009D043D"/>
    <w:rsid w:val="009D3445"/>
    <w:rsid w:val="009D61B7"/>
    <w:rsid w:val="009E23E9"/>
    <w:rsid w:val="009E3C59"/>
    <w:rsid w:val="009E602E"/>
    <w:rsid w:val="009F0C48"/>
    <w:rsid w:val="009F3259"/>
    <w:rsid w:val="00A037D5"/>
    <w:rsid w:val="00A056DE"/>
    <w:rsid w:val="00A05A11"/>
    <w:rsid w:val="00A128AD"/>
    <w:rsid w:val="00A1556F"/>
    <w:rsid w:val="00A15D05"/>
    <w:rsid w:val="00A16D7E"/>
    <w:rsid w:val="00A21E76"/>
    <w:rsid w:val="00A2373D"/>
    <w:rsid w:val="00A23BC8"/>
    <w:rsid w:val="00A245F8"/>
    <w:rsid w:val="00A30E68"/>
    <w:rsid w:val="00A31933"/>
    <w:rsid w:val="00A329D2"/>
    <w:rsid w:val="00A32FB2"/>
    <w:rsid w:val="00A34AA0"/>
    <w:rsid w:val="00A36B68"/>
    <w:rsid w:val="00A3715C"/>
    <w:rsid w:val="00A413B4"/>
    <w:rsid w:val="00A419F8"/>
    <w:rsid w:val="00A41FE2"/>
    <w:rsid w:val="00A46FEF"/>
    <w:rsid w:val="00A47948"/>
    <w:rsid w:val="00A5041A"/>
    <w:rsid w:val="00A50820"/>
    <w:rsid w:val="00A50CF6"/>
    <w:rsid w:val="00A52ADB"/>
    <w:rsid w:val="00A52EA3"/>
    <w:rsid w:val="00A56946"/>
    <w:rsid w:val="00A6073C"/>
    <w:rsid w:val="00A6170E"/>
    <w:rsid w:val="00A637AF"/>
    <w:rsid w:val="00A63B8C"/>
    <w:rsid w:val="00A715F8"/>
    <w:rsid w:val="00A7229A"/>
    <w:rsid w:val="00A73B88"/>
    <w:rsid w:val="00A74946"/>
    <w:rsid w:val="00A77F6F"/>
    <w:rsid w:val="00A8222F"/>
    <w:rsid w:val="00A831FD"/>
    <w:rsid w:val="00A83352"/>
    <w:rsid w:val="00A850A2"/>
    <w:rsid w:val="00A91FA3"/>
    <w:rsid w:val="00A927D3"/>
    <w:rsid w:val="00AA26BB"/>
    <w:rsid w:val="00AA6F96"/>
    <w:rsid w:val="00AA7FC9"/>
    <w:rsid w:val="00AB237D"/>
    <w:rsid w:val="00AB5933"/>
    <w:rsid w:val="00AD3549"/>
    <w:rsid w:val="00AE013D"/>
    <w:rsid w:val="00AE11B7"/>
    <w:rsid w:val="00AE643C"/>
    <w:rsid w:val="00AE7F68"/>
    <w:rsid w:val="00AF034F"/>
    <w:rsid w:val="00AF1A73"/>
    <w:rsid w:val="00AF1D8C"/>
    <w:rsid w:val="00AF2321"/>
    <w:rsid w:val="00AF2D75"/>
    <w:rsid w:val="00AF52F6"/>
    <w:rsid w:val="00AF52FD"/>
    <w:rsid w:val="00AF54A8"/>
    <w:rsid w:val="00AF7237"/>
    <w:rsid w:val="00B00385"/>
    <w:rsid w:val="00B0043A"/>
    <w:rsid w:val="00B00D75"/>
    <w:rsid w:val="00B070CB"/>
    <w:rsid w:val="00B12456"/>
    <w:rsid w:val="00B145F0"/>
    <w:rsid w:val="00B24E08"/>
    <w:rsid w:val="00B259C8"/>
    <w:rsid w:val="00B25FE0"/>
    <w:rsid w:val="00B26CCF"/>
    <w:rsid w:val="00B30FC2"/>
    <w:rsid w:val="00B331A2"/>
    <w:rsid w:val="00B36171"/>
    <w:rsid w:val="00B36FEE"/>
    <w:rsid w:val="00B41F7C"/>
    <w:rsid w:val="00B425F0"/>
    <w:rsid w:val="00B42DFA"/>
    <w:rsid w:val="00B531DD"/>
    <w:rsid w:val="00B55014"/>
    <w:rsid w:val="00B62232"/>
    <w:rsid w:val="00B65E54"/>
    <w:rsid w:val="00B70BF3"/>
    <w:rsid w:val="00B71DC2"/>
    <w:rsid w:val="00B77A76"/>
    <w:rsid w:val="00B81266"/>
    <w:rsid w:val="00B849F5"/>
    <w:rsid w:val="00B86F7A"/>
    <w:rsid w:val="00B9080E"/>
    <w:rsid w:val="00B911A5"/>
    <w:rsid w:val="00B911E4"/>
    <w:rsid w:val="00B91CFC"/>
    <w:rsid w:val="00B93893"/>
    <w:rsid w:val="00B9702D"/>
    <w:rsid w:val="00B9724D"/>
    <w:rsid w:val="00BA1397"/>
    <w:rsid w:val="00BA4471"/>
    <w:rsid w:val="00BA7E0A"/>
    <w:rsid w:val="00BC2C00"/>
    <w:rsid w:val="00BC2FBC"/>
    <w:rsid w:val="00BC3B53"/>
    <w:rsid w:val="00BC3B96"/>
    <w:rsid w:val="00BC4AE3"/>
    <w:rsid w:val="00BC5B28"/>
    <w:rsid w:val="00BD1D33"/>
    <w:rsid w:val="00BD2370"/>
    <w:rsid w:val="00BD5190"/>
    <w:rsid w:val="00BD6E09"/>
    <w:rsid w:val="00BE1A1C"/>
    <w:rsid w:val="00BE3F88"/>
    <w:rsid w:val="00BE4756"/>
    <w:rsid w:val="00BE5ED9"/>
    <w:rsid w:val="00BE7B41"/>
    <w:rsid w:val="00BF59D2"/>
    <w:rsid w:val="00C00C35"/>
    <w:rsid w:val="00C04598"/>
    <w:rsid w:val="00C04E6A"/>
    <w:rsid w:val="00C15A91"/>
    <w:rsid w:val="00C206F1"/>
    <w:rsid w:val="00C217E1"/>
    <w:rsid w:val="00C219B1"/>
    <w:rsid w:val="00C254B7"/>
    <w:rsid w:val="00C3411C"/>
    <w:rsid w:val="00C354FC"/>
    <w:rsid w:val="00C35F46"/>
    <w:rsid w:val="00C4015B"/>
    <w:rsid w:val="00C40C60"/>
    <w:rsid w:val="00C420F0"/>
    <w:rsid w:val="00C43FE6"/>
    <w:rsid w:val="00C44DC3"/>
    <w:rsid w:val="00C470DA"/>
    <w:rsid w:val="00C5258E"/>
    <w:rsid w:val="00C530C9"/>
    <w:rsid w:val="00C535D0"/>
    <w:rsid w:val="00C619A7"/>
    <w:rsid w:val="00C712FF"/>
    <w:rsid w:val="00C73D5F"/>
    <w:rsid w:val="00C82AFE"/>
    <w:rsid w:val="00C83DBC"/>
    <w:rsid w:val="00C87B6F"/>
    <w:rsid w:val="00C9171C"/>
    <w:rsid w:val="00C94227"/>
    <w:rsid w:val="00C945E1"/>
    <w:rsid w:val="00C97C80"/>
    <w:rsid w:val="00CA47D3"/>
    <w:rsid w:val="00CA4AF5"/>
    <w:rsid w:val="00CA6533"/>
    <w:rsid w:val="00CA6A25"/>
    <w:rsid w:val="00CA6A3F"/>
    <w:rsid w:val="00CA7C99"/>
    <w:rsid w:val="00CB0FCC"/>
    <w:rsid w:val="00CC5568"/>
    <w:rsid w:val="00CC6290"/>
    <w:rsid w:val="00CC6947"/>
    <w:rsid w:val="00CC7B6B"/>
    <w:rsid w:val="00CD233D"/>
    <w:rsid w:val="00CD3499"/>
    <w:rsid w:val="00CD362D"/>
    <w:rsid w:val="00CE101D"/>
    <w:rsid w:val="00CE1814"/>
    <w:rsid w:val="00CE1A95"/>
    <w:rsid w:val="00CE1C84"/>
    <w:rsid w:val="00CE5055"/>
    <w:rsid w:val="00CE5F40"/>
    <w:rsid w:val="00CF01C5"/>
    <w:rsid w:val="00CF053F"/>
    <w:rsid w:val="00CF1A17"/>
    <w:rsid w:val="00D022AF"/>
    <w:rsid w:val="00D0375A"/>
    <w:rsid w:val="00D0609E"/>
    <w:rsid w:val="00D078E1"/>
    <w:rsid w:val="00D07BD6"/>
    <w:rsid w:val="00D10095"/>
    <w:rsid w:val="00D100E9"/>
    <w:rsid w:val="00D1247B"/>
    <w:rsid w:val="00D146FA"/>
    <w:rsid w:val="00D17942"/>
    <w:rsid w:val="00D21E4B"/>
    <w:rsid w:val="00D22441"/>
    <w:rsid w:val="00D23522"/>
    <w:rsid w:val="00D25899"/>
    <w:rsid w:val="00D264D6"/>
    <w:rsid w:val="00D314F9"/>
    <w:rsid w:val="00D33BF0"/>
    <w:rsid w:val="00D33DE0"/>
    <w:rsid w:val="00D36447"/>
    <w:rsid w:val="00D40C43"/>
    <w:rsid w:val="00D44B84"/>
    <w:rsid w:val="00D516BE"/>
    <w:rsid w:val="00D5208B"/>
    <w:rsid w:val="00D523AA"/>
    <w:rsid w:val="00D53FA9"/>
    <w:rsid w:val="00D5423B"/>
    <w:rsid w:val="00D54E6A"/>
    <w:rsid w:val="00D54F4E"/>
    <w:rsid w:val="00D5557E"/>
    <w:rsid w:val="00D56E01"/>
    <w:rsid w:val="00D57A56"/>
    <w:rsid w:val="00D604B3"/>
    <w:rsid w:val="00D605B5"/>
    <w:rsid w:val="00D60BA4"/>
    <w:rsid w:val="00D60E05"/>
    <w:rsid w:val="00D62419"/>
    <w:rsid w:val="00D750CF"/>
    <w:rsid w:val="00D76F75"/>
    <w:rsid w:val="00D77870"/>
    <w:rsid w:val="00D8049E"/>
    <w:rsid w:val="00D80977"/>
    <w:rsid w:val="00D80CCE"/>
    <w:rsid w:val="00D81B4C"/>
    <w:rsid w:val="00D86EEA"/>
    <w:rsid w:val="00D87D03"/>
    <w:rsid w:val="00D92492"/>
    <w:rsid w:val="00D9360B"/>
    <w:rsid w:val="00D938F6"/>
    <w:rsid w:val="00D95C88"/>
    <w:rsid w:val="00D96ADB"/>
    <w:rsid w:val="00D97B2E"/>
    <w:rsid w:val="00DA1DB2"/>
    <w:rsid w:val="00DA241E"/>
    <w:rsid w:val="00DA5F08"/>
    <w:rsid w:val="00DA6B5E"/>
    <w:rsid w:val="00DB36FE"/>
    <w:rsid w:val="00DB533A"/>
    <w:rsid w:val="00DB60AE"/>
    <w:rsid w:val="00DB6307"/>
    <w:rsid w:val="00DC35D5"/>
    <w:rsid w:val="00DC583E"/>
    <w:rsid w:val="00DD0E89"/>
    <w:rsid w:val="00DD1811"/>
    <w:rsid w:val="00DD1DCD"/>
    <w:rsid w:val="00DD338F"/>
    <w:rsid w:val="00DD66F2"/>
    <w:rsid w:val="00DD7194"/>
    <w:rsid w:val="00DE1B37"/>
    <w:rsid w:val="00DE3FE0"/>
    <w:rsid w:val="00DE4C93"/>
    <w:rsid w:val="00DE578A"/>
    <w:rsid w:val="00DF2583"/>
    <w:rsid w:val="00DF54D9"/>
    <w:rsid w:val="00DF7283"/>
    <w:rsid w:val="00E01A59"/>
    <w:rsid w:val="00E01B37"/>
    <w:rsid w:val="00E10DC6"/>
    <w:rsid w:val="00E11F8E"/>
    <w:rsid w:val="00E14644"/>
    <w:rsid w:val="00E15881"/>
    <w:rsid w:val="00E16A8F"/>
    <w:rsid w:val="00E215C2"/>
    <w:rsid w:val="00E21DE3"/>
    <w:rsid w:val="00E273C5"/>
    <w:rsid w:val="00E3018A"/>
    <w:rsid w:val="00E307D1"/>
    <w:rsid w:val="00E31DCA"/>
    <w:rsid w:val="00E330D4"/>
    <w:rsid w:val="00E3731D"/>
    <w:rsid w:val="00E4138F"/>
    <w:rsid w:val="00E430BC"/>
    <w:rsid w:val="00E51469"/>
    <w:rsid w:val="00E51F26"/>
    <w:rsid w:val="00E5328A"/>
    <w:rsid w:val="00E55FA8"/>
    <w:rsid w:val="00E634E3"/>
    <w:rsid w:val="00E65A4A"/>
    <w:rsid w:val="00E6678F"/>
    <w:rsid w:val="00E66F21"/>
    <w:rsid w:val="00E717C4"/>
    <w:rsid w:val="00E71F0D"/>
    <w:rsid w:val="00E75CED"/>
    <w:rsid w:val="00E77E18"/>
    <w:rsid w:val="00E77F89"/>
    <w:rsid w:val="00E80330"/>
    <w:rsid w:val="00E806C5"/>
    <w:rsid w:val="00E80E71"/>
    <w:rsid w:val="00E850D3"/>
    <w:rsid w:val="00E853D6"/>
    <w:rsid w:val="00E876B9"/>
    <w:rsid w:val="00E879C7"/>
    <w:rsid w:val="00E912EC"/>
    <w:rsid w:val="00E92F33"/>
    <w:rsid w:val="00EA058D"/>
    <w:rsid w:val="00EC0C9B"/>
    <w:rsid w:val="00EC0DFF"/>
    <w:rsid w:val="00EC237D"/>
    <w:rsid w:val="00EC2918"/>
    <w:rsid w:val="00EC4D0E"/>
    <w:rsid w:val="00EC4D2E"/>
    <w:rsid w:val="00EC4E2B"/>
    <w:rsid w:val="00ED061C"/>
    <w:rsid w:val="00ED072A"/>
    <w:rsid w:val="00ED539E"/>
    <w:rsid w:val="00ED6261"/>
    <w:rsid w:val="00EE24E0"/>
    <w:rsid w:val="00EE4A1F"/>
    <w:rsid w:val="00EE4C2D"/>
    <w:rsid w:val="00EF1B5A"/>
    <w:rsid w:val="00EF24FB"/>
    <w:rsid w:val="00EF2CCA"/>
    <w:rsid w:val="00EF495B"/>
    <w:rsid w:val="00EF53FB"/>
    <w:rsid w:val="00EF60DC"/>
    <w:rsid w:val="00EF7C3B"/>
    <w:rsid w:val="00F00F54"/>
    <w:rsid w:val="00F0155C"/>
    <w:rsid w:val="00F02946"/>
    <w:rsid w:val="00F02B6A"/>
    <w:rsid w:val="00F03963"/>
    <w:rsid w:val="00F11068"/>
    <w:rsid w:val="00F11F59"/>
    <w:rsid w:val="00F1256D"/>
    <w:rsid w:val="00F13A4E"/>
    <w:rsid w:val="00F14D18"/>
    <w:rsid w:val="00F1581A"/>
    <w:rsid w:val="00F172BB"/>
    <w:rsid w:val="00F17B10"/>
    <w:rsid w:val="00F202FF"/>
    <w:rsid w:val="00F21BEF"/>
    <w:rsid w:val="00F2276A"/>
    <w:rsid w:val="00F2315B"/>
    <w:rsid w:val="00F23DE8"/>
    <w:rsid w:val="00F323ED"/>
    <w:rsid w:val="00F3424F"/>
    <w:rsid w:val="00F3446B"/>
    <w:rsid w:val="00F34805"/>
    <w:rsid w:val="00F41A6F"/>
    <w:rsid w:val="00F42203"/>
    <w:rsid w:val="00F45A25"/>
    <w:rsid w:val="00F46FAD"/>
    <w:rsid w:val="00F47C9C"/>
    <w:rsid w:val="00F50F86"/>
    <w:rsid w:val="00F51342"/>
    <w:rsid w:val="00F53F91"/>
    <w:rsid w:val="00F61569"/>
    <w:rsid w:val="00F61A72"/>
    <w:rsid w:val="00F62B67"/>
    <w:rsid w:val="00F65225"/>
    <w:rsid w:val="00F66F13"/>
    <w:rsid w:val="00F735EC"/>
    <w:rsid w:val="00F73E42"/>
    <w:rsid w:val="00F74073"/>
    <w:rsid w:val="00F7510C"/>
    <w:rsid w:val="00F75603"/>
    <w:rsid w:val="00F80D2C"/>
    <w:rsid w:val="00F814E4"/>
    <w:rsid w:val="00F8209C"/>
    <w:rsid w:val="00F845B4"/>
    <w:rsid w:val="00F869B9"/>
    <w:rsid w:val="00F8713B"/>
    <w:rsid w:val="00F8745D"/>
    <w:rsid w:val="00F90D6E"/>
    <w:rsid w:val="00F93F9E"/>
    <w:rsid w:val="00F96C88"/>
    <w:rsid w:val="00FA207E"/>
    <w:rsid w:val="00FA2CD7"/>
    <w:rsid w:val="00FA3699"/>
    <w:rsid w:val="00FB06ED"/>
    <w:rsid w:val="00FB3E2D"/>
    <w:rsid w:val="00FB7189"/>
    <w:rsid w:val="00FC2311"/>
    <w:rsid w:val="00FC3165"/>
    <w:rsid w:val="00FC36AB"/>
    <w:rsid w:val="00FC4300"/>
    <w:rsid w:val="00FC6B8F"/>
    <w:rsid w:val="00FC7F66"/>
    <w:rsid w:val="00FD5776"/>
    <w:rsid w:val="00FE0B47"/>
    <w:rsid w:val="00FE14CB"/>
    <w:rsid w:val="00FE1CB6"/>
    <w:rsid w:val="00FE311C"/>
    <w:rsid w:val="00FE486B"/>
    <w:rsid w:val="00FE4F08"/>
    <w:rsid w:val="00FE692F"/>
    <w:rsid w:val="00FF192E"/>
    <w:rsid w:val="00FF3030"/>
    <w:rsid w:val="00FF57DF"/>
    <w:rsid w:val="16A4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29DF0"/>
  <w15:docId w15:val="{59539B2D-FB06-4B8A-A6DE-F08228F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9080E"/>
    <w:rPr>
      <w:vertAlign w:val="superscript"/>
    </w:rPr>
  </w:style>
  <w:style w:type="character" w:styleId="Verwijzingopmerking">
    <w:name w:val="annotation reference"/>
    <w:basedOn w:val="Standaardalinea-lettertype"/>
    <w:uiPriority w:val="99"/>
    <w:semiHidden/>
    <w:unhideWhenUsed/>
    <w:rsid w:val="00B9080E"/>
    <w:rPr>
      <w:sz w:val="16"/>
      <w:szCs w:val="16"/>
    </w:rPr>
  </w:style>
  <w:style w:type="paragraph" w:styleId="Tekstopmerking">
    <w:name w:val="annotation text"/>
    <w:basedOn w:val="Standaard"/>
    <w:link w:val="TekstopmerkingChar"/>
    <w:uiPriority w:val="99"/>
    <w:unhideWhenUsed/>
    <w:rsid w:val="00B9080E"/>
    <w:pPr>
      <w:spacing w:after="160" w:line="240" w:lineRule="auto"/>
    </w:pPr>
    <w:rPr>
      <w:rFonts w:asciiTheme="minorHAnsi" w:eastAsiaTheme="minorHAnsi" w:hAnsiTheme="minorHAnsi" w:cstheme="minorBidi"/>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B9080E"/>
    <w:rPr>
      <w:rFonts w:asciiTheme="minorHAnsi" w:eastAsiaTheme="minorHAnsi" w:hAnsiTheme="minorHAnsi" w:cstheme="minorBidi"/>
      <w:kern w:val="2"/>
      <w14:ligatures w14:val="standardContextual"/>
    </w:rPr>
  </w:style>
  <w:style w:type="paragraph" w:styleId="Revisie">
    <w:name w:val="Revision"/>
    <w:hidden/>
    <w:uiPriority w:val="99"/>
    <w:semiHidden/>
    <w:rsid w:val="00B9080E"/>
    <w:rPr>
      <w:rFonts w:ascii="Verdana" w:hAnsi="Verdana"/>
      <w:sz w:val="18"/>
      <w:szCs w:val="24"/>
      <w:lang w:val="nl-NL" w:eastAsia="nl-NL"/>
    </w:rPr>
  </w:style>
  <w:style w:type="paragraph" w:styleId="Geenafstand">
    <w:name w:val="No Spacing"/>
    <w:uiPriority w:val="1"/>
    <w:qFormat/>
    <w:rsid w:val="00B9080E"/>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80495"/>
    <w:pPr>
      <w:spacing w:after="0"/>
    </w:pPr>
    <w:rPr>
      <w:rFonts w:ascii="Verdana" w:eastAsia="Times New Roman" w:hAnsi="Verdana" w:cs="Times New Roman"/>
      <w:b/>
      <w:bCs/>
      <w:kern w:val="0"/>
      <w:lang w:val="nl-NL" w:eastAsia="nl-NL"/>
      <w14:ligatures w14:val="none"/>
    </w:rPr>
  </w:style>
  <w:style w:type="character" w:customStyle="1" w:styleId="OnderwerpvanopmerkingChar">
    <w:name w:val="Onderwerp van opmerking Char"/>
    <w:basedOn w:val="TekstopmerkingChar"/>
    <w:link w:val="Onderwerpvanopmerking"/>
    <w:semiHidden/>
    <w:rsid w:val="00880495"/>
    <w:rPr>
      <w:rFonts w:ascii="Verdana" w:eastAsiaTheme="minorHAnsi" w:hAnsi="Verdana" w:cstheme="minorBidi"/>
      <w:b/>
      <w:bCs/>
      <w:kern w:val="2"/>
      <w:lang w:val="nl-NL" w:eastAsia="nl-NL"/>
      <w14:ligatures w14:val="standardContextual"/>
    </w:rPr>
  </w:style>
  <w:style w:type="character" w:customStyle="1" w:styleId="Onopgelostemelding1">
    <w:name w:val="Onopgeloste melding1"/>
    <w:basedOn w:val="Standaardalinea-lettertype"/>
    <w:uiPriority w:val="99"/>
    <w:semiHidden/>
    <w:unhideWhenUsed/>
    <w:rsid w:val="007E4F92"/>
    <w:rPr>
      <w:color w:val="605E5C"/>
      <w:shd w:val="clear" w:color="auto" w:fill="E1DFDD"/>
    </w:rPr>
  </w:style>
  <w:style w:type="paragraph" w:styleId="Lijstalinea">
    <w:name w:val="List Paragraph"/>
    <w:basedOn w:val="Standaard"/>
    <w:uiPriority w:val="34"/>
    <w:qFormat/>
    <w:rsid w:val="001D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32">
      <w:bodyDiv w:val="1"/>
      <w:marLeft w:val="0"/>
      <w:marRight w:val="0"/>
      <w:marTop w:val="0"/>
      <w:marBottom w:val="0"/>
      <w:divBdr>
        <w:top w:val="none" w:sz="0" w:space="0" w:color="auto"/>
        <w:left w:val="none" w:sz="0" w:space="0" w:color="auto"/>
        <w:bottom w:val="none" w:sz="0" w:space="0" w:color="auto"/>
        <w:right w:val="none" w:sz="0" w:space="0" w:color="auto"/>
      </w:divBdr>
    </w:div>
    <w:div w:id="274363985">
      <w:bodyDiv w:val="1"/>
      <w:marLeft w:val="0"/>
      <w:marRight w:val="0"/>
      <w:marTop w:val="0"/>
      <w:marBottom w:val="0"/>
      <w:divBdr>
        <w:top w:val="none" w:sz="0" w:space="0" w:color="auto"/>
        <w:left w:val="none" w:sz="0" w:space="0" w:color="auto"/>
        <w:bottom w:val="none" w:sz="0" w:space="0" w:color="auto"/>
        <w:right w:val="none" w:sz="0" w:space="0" w:color="auto"/>
      </w:divBdr>
    </w:div>
    <w:div w:id="332925923">
      <w:bodyDiv w:val="1"/>
      <w:marLeft w:val="0"/>
      <w:marRight w:val="0"/>
      <w:marTop w:val="0"/>
      <w:marBottom w:val="0"/>
      <w:divBdr>
        <w:top w:val="none" w:sz="0" w:space="0" w:color="auto"/>
        <w:left w:val="none" w:sz="0" w:space="0" w:color="auto"/>
        <w:bottom w:val="none" w:sz="0" w:space="0" w:color="auto"/>
        <w:right w:val="none" w:sz="0" w:space="0" w:color="auto"/>
      </w:divBdr>
    </w:div>
    <w:div w:id="384985990">
      <w:bodyDiv w:val="1"/>
      <w:marLeft w:val="0"/>
      <w:marRight w:val="0"/>
      <w:marTop w:val="0"/>
      <w:marBottom w:val="0"/>
      <w:divBdr>
        <w:top w:val="none" w:sz="0" w:space="0" w:color="auto"/>
        <w:left w:val="none" w:sz="0" w:space="0" w:color="auto"/>
        <w:bottom w:val="none" w:sz="0" w:space="0" w:color="auto"/>
        <w:right w:val="none" w:sz="0" w:space="0" w:color="auto"/>
      </w:divBdr>
    </w:div>
    <w:div w:id="443501213">
      <w:bodyDiv w:val="1"/>
      <w:marLeft w:val="0"/>
      <w:marRight w:val="0"/>
      <w:marTop w:val="0"/>
      <w:marBottom w:val="0"/>
      <w:divBdr>
        <w:top w:val="none" w:sz="0" w:space="0" w:color="auto"/>
        <w:left w:val="none" w:sz="0" w:space="0" w:color="auto"/>
        <w:bottom w:val="none" w:sz="0" w:space="0" w:color="auto"/>
        <w:right w:val="none" w:sz="0" w:space="0" w:color="auto"/>
      </w:divBdr>
    </w:div>
    <w:div w:id="902984780">
      <w:bodyDiv w:val="1"/>
      <w:marLeft w:val="0"/>
      <w:marRight w:val="0"/>
      <w:marTop w:val="0"/>
      <w:marBottom w:val="0"/>
      <w:divBdr>
        <w:top w:val="none" w:sz="0" w:space="0" w:color="auto"/>
        <w:left w:val="none" w:sz="0" w:space="0" w:color="auto"/>
        <w:bottom w:val="none" w:sz="0" w:space="0" w:color="auto"/>
        <w:right w:val="none" w:sz="0" w:space="0" w:color="auto"/>
      </w:divBdr>
    </w:div>
    <w:div w:id="986015488">
      <w:bodyDiv w:val="1"/>
      <w:marLeft w:val="0"/>
      <w:marRight w:val="0"/>
      <w:marTop w:val="0"/>
      <w:marBottom w:val="0"/>
      <w:divBdr>
        <w:top w:val="none" w:sz="0" w:space="0" w:color="auto"/>
        <w:left w:val="none" w:sz="0" w:space="0" w:color="auto"/>
        <w:bottom w:val="none" w:sz="0" w:space="0" w:color="auto"/>
        <w:right w:val="none" w:sz="0" w:space="0" w:color="auto"/>
      </w:divBdr>
    </w:div>
    <w:div w:id="1067991613">
      <w:bodyDiv w:val="1"/>
      <w:marLeft w:val="0"/>
      <w:marRight w:val="0"/>
      <w:marTop w:val="0"/>
      <w:marBottom w:val="0"/>
      <w:divBdr>
        <w:top w:val="none" w:sz="0" w:space="0" w:color="auto"/>
        <w:left w:val="none" w:sz="0" w:space="0" w:color="auto"/>
        <w:bottom w:val="none" w:sz="0" w:space="0" w:color="auto"/>
        <w:right w:val="none" w:sz="0" w:space="0" w:color="auto"/>
      </w:divBdr>
    </w:div>
    <w:div w:id="1183974885">
      <w:bodyDiv w:val="1"/>
      <w:marLeft w:val="0"/>
      <w:marRight w:val="0"/>
      <w:marTop w:val="0"/>
      <w:marBottom w:val="0"/>
      <w:divBdr>
        <w:top w:val="none" w:sz="0" w:space="0" w:color="auto"/>
        <w:left w:val="none" w:sz="0" w:space="0" w:color="auto"/>
        <w:bottom w:val="none" w:sz="0" w:space="0" w:color="auto"/>
        <w:right w:val="none" w:sz="0" w:space="0" w:color="auto"/>
      </w:divBdr>
    </w:div>
    <w:div w:id="1374304354">
      <w:bodyDiv w:val="1"/>
      <w:marLeft w:val="0"/>
      <w:marRight w:val="0"/>
      <w:marTop w:val="0"/>
      <w:marBottom w:val="0"/>
      <w:divBdr>
        <w:top w:val="none" w:sz="0" w:space="0" w:color="auto"/>
        <w:left w:val="none" w:sz="0" w:space="0" w:color="auto"/>
        <w:bottom w:val="none" w:sz="0" w:space="0" w:color="auto"/>
        <w:right w:val="none" w:sz="0" w:space="0" w:color="auto"/>
      </w:divBdr>
    </w:div>
    <w:div w:id="1406756899">
      <w:bodyDiv w:val="1"/>
      <w:marLeft w:val="0"/>
      <w:marRight w:val="0"/>
      <w:marTop w:val="0"/>
      <w:marBottom w:val="0"/>
      <w:divBdr>
        <w:top w:val="none" w:sz="0" w:space="0" w:color="auto"/>
        <w:left w:val="none" w:sz="0" w:space="0" w:color="auto"/>
        <w:bottom w:val="none" w:sz="0" w:space="0" w:color="auto"/>
        <w:right w:val="none" w:sz="0" w:space="0" w:color="auto"/>
      </w:divBdr>
    </w:div>
    <w:div w:id="1516117573">
      <w:bodyDiv w:val="1"/>
      <w:marLeft w:val="0"/>
      <w:marRight w:val="0"/>
      <w:marTop w:val="0"/>
      <w:marBottom w:val="0"/>
      <w:divBdr>
        <w:top w:val="none" w:sz="0" w:space="0" w:color="auto"/>
        <w:left w:val="none" w:sz="0" w:space="0" w:color="auto"/>
        <w:bottom w:val="none" w:sz="0" w:space="0" w:color="auto"/>
        <w:right w:val="none" w:sz="0" w:space="0" w:color="auto"/>
      </w:divBdr>
    </w:div>
    <w:div w:id="1633251553">
      <w:bodyDiv w:val="1"/>
      <w:marLeft w:val="0"/>
      <w:marRight w:val="0"/>
      <w:marTop w:val="0"/>
      <w:marBottom w:val="0"/>
      <w:divBdr>
        <w:top w:val="none" w:sz="0" w:space="0" w:color="auto"/>
        <w:left w:val="none" w:sz="0" w:space="0" w:color="auto"/>
        <w:bottom w:val="none" w:sz="0" w:space="0" w:color="auto"/>
        <w:right w:val="none" w:sz="0" w:space="0" w:color="auto"/>
      </w:divBdr>
    </w:div>
    <w:div w:id="17067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urgerberaadklimaat.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6755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FC5"/>
    <w:rsid w:val="00013DC5"/>
    <w:rsid w:val="000163E0"/>
    <w:rsid w:val="00025CC2"/>
    <w:rsid w:val="00026A73"/>
    <w:rsid w:val="000272D7"/>
    <w:rsid w:val="00042A5B"/>
    <w:rsid w:val="00083B9E"/>
    <w:rsid w:val="000F4A83"/>
    <w:rsid w:val="000F7A94"/>
    <w:rsid w:val="000F7F7E"/>
    <w:rsid w:val="00116AB1"/>
    <w:rsid w:val="00135E95"/>
    <w:rsid w:val="00140E90"/>
    <w:rsid w:val="001C318D"/>
    <w:rsid w:val="001C6CB7"/>
    <w:rsid w:val="001F1BEF"/>
    <w:rsid w:val="001F2410"/>
    <w:rsid w:val="00217B4B"/>
    <w:rsid w:val="002A758A"/>
    <w:rsid w:val="00306121"/>
    <w:rsid w:val="00324D8D"/>
    <w:rsid w:val="003E21E1"/>
    <w:rsid w:val="00464BD0"/>
    <w:rsid w:val="004D7391"/>
    <w:rsid w:val="004E542B"/>
    <w:rsid w:val="00512549"/>
    <w:rsid w:val="00516260"/>
    <w:rsid w:val="00555F72"/>
    <w:rsid w:val="00563090"/>
    <w:rsid w:val="005F3B31"/>
    <w:rsid w:val="00624070"/>
    <w:rsid w:val="00662AAA"/>
    <w:rsid w:val="006866BF"/>
    <w:rsid w:val="00731C8B"/>
    <w:rsid w:val="0077364A"/>
    <w:rsid w:val="007830DA"/>
    <w:rsid w:val="00783C1C"/>
    <w:rsid w:val="00785F65"/>
    <w:rsid w:val="007A53F9"/>
    <w:rsid w:val="007C52CC"/>
    <w:rsid w:val="007D2551"/>
    <w:rsid w:val="00836861"/>
    <w:rsid w:val="008A5950"/>
    <w:rsid w:val="008D771F"/>
    <w:rsid w:val="00954FA9"/>
    <w:rsid w:val="0096755A"/>
    <w:rsid w:val="00974067"/>
    <w:rsid w:val="009A706E"/>
    <w:rsid w:val="009E5BCB"/>
    <w:rsid w:val="00A22FC5"/>
    <w:rsid w:val="00A62B21"/>
    <w:rsid w:val="00A637AF"/>
    <w:rsid w:val="00A74946"/>
    <w:rsid w:val="00AB692A"/>
    <w:rsid w:val="00AC3F38"/>
    <w:rsid w:val="00AC7D3C"/>
    <w:rsid w:val="00B8793E"/>
    <w:rsid w:val="00B911A5"/>
    <w:rsid w:val="00BC2FBC"/>
    <w:rsid w:val="00BF1BB8"/>
    <w:rsid w:val="00C04598"/>
    <w:rsid w:val="00C04E6A"/>
    <w:rsid w:val="00C46E97"/>
    <w:rsid w:val="00C470DA"/>
    <w:rsid w:val="00C83B27"/>
    <w:rsid w:val="00CB0FCC"/>
    <w:rsid w:val="00CF01C5"/>
    <w:rsid w:val="00CF4CD5"/>
    <w:rsid w:val="00DE0582"/>
    <w:rsid w:val="00E51F26"/>
    <w:rsid w:val="00E5328A"/>
    <w:rsid w:val="00F02B6A"/>
    <w:rsid w:val="00F46F67"/>
    <w:rsid w:val="00F51342"/>
    <w:rsid w:val="00FA0D05"/>
    <w:rsid w:val="00FF1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1543</ap:Words>
  <ap:Characters>8658</ap:Characters>
  <ap:DocSecurity>0</ap:DocSecurity>
  <ap:Lines>240</ap:Lines>
  <ap:Paragraphs>90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10111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2024-10-31T08:51:00.0000000Z</lastPrinted>
  <dcterms:created xsi:type="dcterms:W3CDTF">2024-12-20T15:57:00.0000000Z</dcterms:created>
  <dcterms:modified xsi:type="dcterms:W3CDTF">2024-12-20T16:03:00.0000000Z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weustinkv</vt:lpwstr>
  </property>
  <property fmtid="{D5CDD505-2E9C-101B-9397-08002B2CF9AE}" pid="3" name="AUTHOR_ID">
    <vt:lpwstr>weustinkv</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start Nationaal Burgerberaad Klimaat</vt:lpwstr>
  </property>
  <property fmtid="{D5CDD505-2E9C-101B-9397-08002B2CF9AE}" pid="9" name="documentId">
    <vt:lpwstr>89439273</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weustinkv</vt:lpwstr>
  </property>
  <property fmtid="{D5CDD505-2E9C-101B-9397-08002B2CF9AE}" pid="16" name="ContentTypeId">
    <vt:lpwstr>0x010100EDB6CC04F926324B9D765DFBA749BD38</vt:lpwstr>
  </property>
</Properties>
</file>