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D3ED3" w:rsidTr="00D9561B" w14:paraId="489A918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61B65" w14:paraId="4491D5CF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61B65" w14:paraId="29C43B65" w14:textId="77777777">
            <w:r>
              <w:t>Postbus 20018</w:t>
            </w:r>
          </w:p>
          <w:p w:rsidR="008E3932" w:rsidP="00D9561B" w:rsidRDefault="00A61B65" w14:paraId="68275952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D3ED3" w:rsidTr="00FF66F9" w14:paraId="2F1A6224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61B65" w14:paraId="6CCCDF3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87F6D" w14:paraId="0A9C73FD" w14:textId="145C3CE5">
            <w:pPr>
              <w:rPr>
                <w:lang w:eastAsia="en-US"/>
              </w:rPr>
            </w:pPr>
            <w:r>
              <w:rPr>
                <w:lang w:eastAsia="en-US"/>
              </w:rPr>
              <w:t>20 december 2024</w:t>
            </w:r>
          </w:p>
        </w:tc>
      </w:tr>
      <w:tr w:rsidR="009D3ED3" w:rsidTr="00FF66F9" w14:paraId="5EC62373" w14:textId="77777777">
        <w:trPr>
          <w:trHeight w:val="368"/>
        </w:trPr>
        <w:tc>
          <w:tcPr>
            <w:tcW w:w="929" w:type="dxa"/>
          </w:tcPr>
          <w:p w:rsidR="0005404B" w:rsidP="00FF66F9" w:rsidRDefault="00A61B65" w14:paraId="2233BF8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61B65" w14:paraId="36470CE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Schriftelijke vragen over de artikelen 'Er zijn genoeg leraren, maar ze staan niet voor de klas'</w:t>
            </w:r>
          </w:p>
        </w:tc>
      </w:tr>
    </w:tbl>
    <w:p w:rsidR="009D3ED3" w:rsidRDefault="001C2C36" w14:paraId="724ADB73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61B65" w:rsidR="009D3ED3" w:rsidTr="00A421A1" w14:paraId="60310EE5" w14:textId="77777777">
        <w:tc>
          <w:tcPr>
            <w:tcW w:w="2160" w:type="dxa"/>
          </w:tcPr>
          <w:p w:rsidRPr="00F53C9D" w:rsidR="006205C0" w:rsidP="00686AED" w:rsidRDefault="00A61B65" w14:paraId="3CD1C177" w14:textId="77777777">
            <w:pPr>
              <w:pStyle w:val="Colofonkop"/>
              <w:framePr w:hSpace="0" w:wrap="auto" w:hAnchor="text" w:vAnchor="margin" w:xAlign="left" w:yAlign="inline"/>
            </w:pPr>
            <w:r>
              <w:t>Kansengelijkheid en Onderwijsondersteuning</w:t>
            </w:r>
          </w:p>
          <w:p w:rsidR="006205C0" w:rsidP="00A421A1" w:rsidRDefault="00A61B65" w14:paraId="55F7C14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61B65" w14:paraId="1CBEB2D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61B65" w14:paraId="5ADF80C0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61B65" w14:paraId="4B5B2AC1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61B65" w14:paraId="03840243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61B65" w:rsidR="006205C0" w:rsidP="00A421A1" w:rsidRDefault="006205C0" w14:paraId="7F14E8B9" w14:textId="308E1ECF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A61B65" w:rsidR="009D3ED3" w:rsidTr="00A421A1" w14:paraId="2E358182" w14:textId="77777777">
        <w:trPr>
          <w:trHeight w:val="200" w:hRule="exact"/>
        </w:trPr>
        <w:tc>
          <w:tcPr>
            <w:tcW w:w="2160" w:type="dxa"/>
          </w:tcPr>
          <w:p w:rsidRPr="00A61B65" w:rsidR="006205C0" w:rsidP="00A421A1" w:rsidRDefault="006205C0" w14:paraId="5515539D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9D3ED3" w:rsidTr="00A421A1" w14:paraId="74A941BD" w14:textId="77777777">
        <w:trPr>
          <w:trHeight w:val="450"/>
        </w:trPr>
        <w:tc>
          <w:tcPr>
            <w:tcW w:w="2160" w:type="dxa"/>
          </w:tcPr>
          <w:p w:rsidR="00F51A76" w:rsidP="00A421A1" w:rsidRDefault="00A61B65" w14:paraId="55B6190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E0506A" w14:paraId="45EB730B" w14:textId="2A98017C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49731317</w:t>
            </w:r>
          </w:p>
        </w:tc>
      </w:tr>
      <w:tr w:rsidR="009D3ED3" w:rsidTr="00A421A1" w14:paraId="66F53FBB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A61B65" w14:paraId="1C4BDA36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A61B65" w14:paraId="24FF087C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05 december 2024</w:t>
            </w:r>
          </w:p>
        </w:tc>
      </w:tr>
      <w:tr w:rsidR="009D3ED3" w:rsidTr="00A421A1" w14:paraId="4AD57761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A61B65" w14:paraId="699ADC1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A61B65" w14:paraId="74FA8BE3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2024Z20362</w:t>
            </w:r>
          </w:p>
        </w:tc>
      </w:tr>
    </w:tbl>
    <w:p w:rsidR="00215356" w:rsidRDefault="00215356" w14:paraId="7A519E13" w14:textId="77777777"/>
    <w:p w:rsidR="006205C0" w:rsidP="00A421A1" w:rsidRDefault="006205C0" w14:paraId="282A36F0" w14:textId="77777777"/>
    <w:p w:rsidR="00160C16" w:rsidP="00CA35E4" w:rsidRDefault="00A61B65" w14:paraId="768A6EB9" w14:textId="269FC87F">
      <w:r>
        <w:t xml:space="preserve">Op 5 december 2024 </w:t>
      </w:r>
      <w:r w:rsidRPr="00A61B65">
        <w:t>hebben</w:t>
      </w:r>
      <w:r w:rsidRPr="00A61B65" w:rsidR="00480BBF">
        <w:t xml:space="preserve"> de leden </w:t>
      </w:r>
      <w:r w:rsidRPr="00A61B65">
        <w:t>Beckerman</w:t>
      </w:r>
      <w:r>
        <w:t xml:space="preserve"> en </w:t>
      </w:r>
      <w:r w:rsidRPr="00A61B65">
        <w:t>Dijk</w:t>
      </w:r>
      <w:r w:rsidR="00001695">
        <w:t xml:space="preserve"> </w:t>
      </w:r>
      <w:r w:rsidRPr="00A61B65">
        <w:t>(</w:t>
      </w:r>
      <w:r w:rsidR="00001695">
        <w:t xml:space="preserve">beiden </w:t>
      </w:r>
      <w:r w:rsidRPr="00A61B65">
        <w:t>SP)</w:t>
      </w:r>
      <w:r w:rsidR="009C4A36">
        <w:t xml:space="preserve"> </w:t>
      </w:r>
      <w:r w:rsidRPr="00A61B65">
        <w:t xml:space="preserve">schriftelijke </w:t>
      </w:r>
      <w:r w:rsidRPr="00A61B65" w:rsidR="00935893">
        <w:t>vragen</w:t>
      </w:r>
      <w:r w:rsidR="00E5483F">
        <w:t xml:space="preserve"> </w:t>
      </w:r>
      <w:r w:rsidR="009C4A36">
        <w:t xml:space="preserve">gesteld over </w:t>
      </w:r>
      <w:r>
        <w:t>de artikelen 'Er zijn genoeg leraren, maar ze staan niet voor de klas'</w:t>
      </w:r>
      <w:r w:rsidR="009C4A36">
        <w:t>.</w:t>
      </w:r>
    </w:p>
    <w:p w:rsidR="00A61B65" w:rsidP="00CA35E4" w:rsidRDefault="00A61B65" w14:paraId="27A89EB5" w14:textId="77777777"/>
    <w:p w:rsidR="008D35E7" w:rsidP="00CA35E4" w:rsidRDefault="00A61B65" w14:paraId="7CA15A2A" w14:textId="1D374E64">
      <w:r>
        <w:t>Tot mijn</w:t>
      </w:r>
      <w:r w:rsidR="00C048DC">
        <w:t xml:space="preserve"> </w:t>
      </w:r>
      <w:r>
        <w:t>spijt is beantwoording binnen de gestelde termijn niet mogel</w:t>
      </w:r>
      <w:r w:rsidR="00E663EA">
        <w:t>ijk,</w:t>
      </w:r>
      <w:r w:rsidR="00B04645">
        <w:t xml:space="preserve"> omdat </w:t>
      </w:r>
      <w:r w:rsidR="005C4033">
        <w:t>voor zorgvuldige</w:t>
      </w:r>
      <w:r w:rsidR="00B04645">
        <w:t xml:space="preserve"> beantwoording nadere afstemming nodig </w:t>
      </w:r>
      <w:r w:rsidR="005C4033">
        <w:t xml:space="preserve">is </w:t>
      </w:r>
      <w:r w:rsidR="00B04645">
        <w:t>tussen</w:t>
      </w:r>
      <w:r w:rsidR="001879FC">
        <w:t xml:space="preserve"> de ministeries van</w:t>
      </w:r>
      <w:r w:rsidR="00B04645">
        <w:t xml:space="preserve"> VWS en OCW.</w:t>
      </w:r>
      <w:r w:rsidR="006418A8">
        <w:t xml:space="preserve"> </w:t>
      </w:r>
    </w:p>
    <w:p w:rsidR="008D35E7" w:rsidP="00CA35E4" w:rsidRDefault="008D35E7" w14:paraId="52E7875C" w14:textId="77777777"/>
    <w:p w:rsidR="009C4A36" w:rsidP="00CA35E4" w:rsidRDefault="00001695" w14:paraId="37C6B1BC" w14:textId="3F1D044F">
      <w:r>
        <w:t>Ik zal</w:t>
      </w:r>
      <w:r w:rsidR="00A61B65">
        <w:t>, mede namens</w:t>
      </w:r>
      <w:r>
        <w:t xml:space="preserve"> de</w:t>
      </w:r>
      <w:r w:rsidRPr="0008524A" w:rsidR="00A61B65">
        <w:t xml:space="preserve"> </w:t>
      </w:r>
      <w:r>
        <w:t>m</w:t>
      </w:r>
      <w:r w:rsidR="00A61B65">
        <w:t xml:space="preserve">inister </w:t>
      </w:r>
      <w:r w:rsidR="009C1FD7">
        <w:t>van Volksgezondheid</w:t>
      </w:r>
      <w:r w:rsidR="00E26F77">
        <w:t>,</w:t>
      </w:r>
      <w:r w:rsidR="009C1FD7">
        <w:t xml:space="preserve"> Welzijn en Sport,</w:t>
      </w:r>
      <w:r w:rsidR="00C048DC">
        <w:t xml:space="preserve"> </w:t>
      </w:r>
      <w:r w:rsidRPr="00A61B65" w:rsidR="00A61B65">
        <w:t>de vragen</w:t>
      </w:r>
      <w:r w:rsidR="00F83ED3">
        <w:t xml:space="preserve"> </w:t>
      </w:r>
      <w:r w:rsidR="00A61B65">
        <w:t>zo snel mogelijk</w:t>
      </w:r>
      <w:r w:rsidR="00F83ED3">
        <w:t xml:space="preserve"> beantwoorden.</w:t>
      </w:r>
    </w:p>
    <w:p w:rsidR="00F83ED3" w:rsidP="00CA35E4" w:rsidRDefault="00F83ED3" w14:paraId="5C9D3CF5" w14:textId="77777777"/>
    <w:p w:rsidR="00512BFC" w:rsidP="00CA35E4" w:rsidRDefault="00512BFC" w14:paraId="17385DAC" w14:textId="77777777"/>
    <w:p w:rsidR="009C4A36" w:rsidP="00CA35E4" w:rsidRDefault="00A61B65" w14:paraId="686E3AB7" w14:textId="6345475C">
      <w:r>
        <w:t xml:space="preserve">De </w:t>
      </w:r>
      <w:r w:rsidR="006418A8">
        <w:t>staatssecretaris</w:t>
      </w:r>
      <w:r>
        <w:t xml:space="preserve"> </w:t>
      </w:r>
      <w:r w:rsidR="00001695">
        <w:t>van Onderwijs, Cultuur en Wetenschap,</w:t>
      </w:r>
    </w:p>
    <w:p w:rsidR="001C594D" w:rsidP="001C594D" w:rsidRDefault="001C594D" w14:paraId="67CF7743" w14:textId="77777777"/>
    <w:p w:rsidR="001C594D" w:rsidP="001C594D" w:rsidRDefault="001C594D" w14:paraId="1D1F3E0D" w14:textId="77777777"/>
    <w:p w:rsidR="001C594D" w:rsidP="001C594D" w:rsidRDefault="001C594D" w14:paraId="529C441A" w14:textId="77777777"/>
    <w:p w:rsidR="001C594D" w:rsidP="001C594D" w:rsidRDefault="001C594D" w14:paraId="4FED68F2" w14:textId="77777777"/>
    <w:p w:rsidRPr="001C594D" w:rsidR="00EF702D" w:rsidP="001C594D" w:rsidRDefault="006418A8" w14:paraId="61DFDB09" w14:textId="7AB7FFCF">
      <w:pPr>
        <w:pStyle w:val="standaard-tekst"/>
      </w:pPr>
      <w:r>
        <w:t>Mariëlle Paul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FD3C" w14:textId="77777777" w:rsidR="00DC691C" w:rsidRDefault="00A61B65">
      <w:r>
        <w:separator/>
      </w:r>
    </w:p>
    <w:p w14:paraId="08E9BDB8" w14:textId="77777777" w:rsidR="00DC691C" w:rsidRDefault="00DC691C"/>
  </w:endnote>
  <w:endnote w:type="continuationSeparator" w:id="0">
    <w:p w14:paraId="0478021F" w14:textId="77777777" w:rsidR="00DC691C" w:rsidRDefault="00A61B65">
      <w:r>
        <w:continuationSeparator/>
      </w:r>
    </w:p>
    <w:p w14:paraId="0AF61EE1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B52A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EE0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D3ED3" w14:paraId="475FF291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762DC6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6AE4A29" w14:textId="77777777" w:rsidR="002F71BB" w:rsidRPr="004C7E1D" w:rsidRDefault="00A61B6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6E97F3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D3ED3" w14:paraId="54C02F9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3A775C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A5D34D2" w14:textId="672CBEFB" w:rsidR="00D17084" w:rsidRPr="004C7E1D" w:rsidRDefault="00A61B6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7F6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BEF4CE9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E147" w14:textId="77777777" w:rsidR="00DC691C" w:rsidRDefault="00A61B65">
      <w:r>
        <w:separator/>
      </w:r>
    </w:p>
    <w:p w14:paraId="11E9480C" w14:textId="77777777" w:rsidR="00DC691C" w:rsidRDefault="00DC691C"/>
  </w:footnote>
  <w:footnote w:type="continuationSeparator" w:id="0">
    <w:p w14:paraId="1A573A80" w14:textId="77777777" w:rsidR="00DC691C" w:rsidRDefault="00A61B65">
      <w:r>
        <w:continuationSeparator/>
      </w:r>
    </w:p>
    <w:p w14:paraId="1F6C0510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CE8F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D3ED3" w14:paraId="431A70D2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4ABEFC7" w14:textId="77777777" w:rsidR="00527BD4" w:rsidRPr="00275984" w:rsidRDefault="00527BD4" w:rsidP="00BF4427">
          <w:pPr>
            <w:pStyle w:val="Huisstijl-Rubricering"/>
          </w:pPr>
        </w:p>
      </w:tc>
    </w:tr>
  </w:tbl>
  <w:p w14:paraId="686705B9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D3ED3" w14:paraId="441A7089" w14:textId="77777777" w:rsidTr="003B528D">
      <w:tc>
        <w:tcPr>
          <w:tcW w:w="2160" w:type="dxa"/>
          <w:shd w:val="clear" w:color="auto" w:fill="auto"/>
        </w:tcPr>
        <w:p w14:paraId="53537774" w14:textId="77777777" w:rsidR="002F71BB" w:rsidRPr="000407BB" w:rsidRDefault="00A61B6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9D3ED3" w14:paraId="7910B459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55C17FA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10E3B51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D3ED3" w14:paraId="09BF5F5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E860F8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80EA601" w14:textId="77777777" w:rsidR="00704845" w:rsidRDefault="00A61B6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3045547" wp14:editId="6848647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0346C9" w14:textId="77777777" w:rsidR="00483ECA" w:rsidRDefault="00483ECA" w:rsidP="00D037A9"/>
      </w:tc>
    </w:tr>
  </w:tbl>
  <w:p w14:paraId="0DBA648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D3ED3" w14:paraId="5CCAC99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2AF5E8B" w14:textId="77777777" w:rsidR="00527BD4" w:rsidRPr="00963440" w:rsidRDefault="00A61B65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D3ED3" w14:paraId="70AD9C0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AA5AB68" w14:textId="77777777" w:rsidR="00093ABC" w:rsidRPr="00963440" w:rsidRDefault="00093ABC" w:rsidP="00963440"/>
      </w:tc>
    </w:tr>
    <w:tr w:rsidR="009D3ED3" w14:paraId="0F41F53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F47C449" w14:textId="77777777" w:rsidR="00A604D3" w:rsidRPr="00963440" w:rsidRDefault="00A604D3" w:rsidP="00963440"/>
      </w:tc>
    </w:tr>
    <w:tr w:rsidR="009D3ED3" w14:paraId="0E84B87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06930D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4A4DABD" w14:textId="77777777" w:rsidR="006F273B" w:rsidRDefault="006F273B" w:rsidP="00BC4AE3">
    <w:pPr>
      <w:pStyle w:val="Koptekst"/>
    </w:pPr>
  </w:p>
  <w:p w14:paraId="136838AA" w14:textId="77777777" w:rsidR="00153BD0" w:rsidRDefault="00153BD0" w:rsidP="00BC4AE3">
    <w:pPr>
      <w:pStyle w:val="Koptekst"/>
    </w:pPr>
  </w:p>
  <w:p w14:paraId="2052877C" w14:textId="77777777" w:rsidR="0044605E" w:rsidRDefault="0044605E" w:rsidP="00BC4AE3">
    <w:pPr>
      <w:pStyle w:val="Koptekst"/>
    </w:pPr>
  </w:p>
  <w:p w14:paraId="19245C97" w14:textId="77777777" w:rsidR="0044605E" w:rsidRDefault="0044605E" w:rsidP="00BC4AE3">
    <w:pPr>
      <w:pStyle w:val="Koptekst"/>
    </w:pPr>
  </w:p>
  <w:p w14:paraId="2300DDB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8FEF29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2A69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CE9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02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88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E09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61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05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3E1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2E6178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9189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56A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48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8F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580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49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E8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F67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7399266">
    <w:abstractNumId w:val="10"/>
  </w:num>
  <w:num w:numId="2" w16cid:durableId="468322008">
    <w:abstractNumId w:val="7"/>
  </w:num>
  <w:num w:numId="3" w16cid:durableId="390664658">
    <w:abstractNumId w:val="6"/>
  </w:num>
  <w:num w:numId="4" w16cid:durableId="2127508092">
    <w:abstractNumId w:val="5"/>
  </w:num>
  <w:num w:numId="5" w16cid:durableId="810756906">
    <w:abstractNumId w:val="4"/>
  </w:num>
  <w:num w:numId="6" w16cid:durableId="471291862">
    <w:abstractNumId w:val="8"/>
  </w:num>
  <w:num w:numId="7" w16cid:durableId="1092120029">
    <w:abstractNumId w:val="3"/>
  </w:num>
  <w:num w:numId="8" w16cid:durableId="1299216425">
    <w:abstractNumId w:val="2"/>
  </w:num>
  <w:num w:numId="9" w16cid:durableId="1506900581">
    <w:abstractNumId w:val="1"/>
  </w:num>
  <w:num w:numId="10" w16cid:durableId="553467700">
    <w:abstractNumId w:val="0"/>
  </w:num>
  <w:num w:numId="11" w16cid:durableId="1823042781">
    <w:abstractNumId w:val="9"/>
  </w:num>
  <w:num w:numId="12" w16cid:durableId="1682314163">
    <w:abstractNumId w:val="11"/>
  </w:num>
  <w:num w:numId="13" w16cid:durableId="1836920212">
    <w:abstractNumId w:val="13"/>
  </w:num>
  <w:num w:numId="14" w16cid:durableId="126218339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1695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24A"/>
    <w:rsid w:val="0008539E"/>
    <w:rsid w:val="00087F6D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879FC"/>
    <w:rsid w:val="00194A00"/>
    <w:rsid w:val="00196B8B"/>
    <w:rsid w:val="00197D03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608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37847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033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8A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25F1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35E7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1FD7"/>
    <w:rsid w:val="009C3F20"/>
    <w:rsid w:val="009C4A36"/>
    <w:rsid w:val="009C64FB"/>
    <w:rsid w:val="009C7CA1"/>
    <w:rsid w:val="009D043D"/>
    <w:rsid w:val="009D3ED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1B65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464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0E49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E736D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506A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26F77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663EA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6B78C"/>
  <w15:docId w15:val="{9C573704-D316-4510-B380-CF1FB72A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Revisie">
    <w:name w:val="Revision"/>
    <w:hidden/>
    <w:uiPriority w:val="99"/>
    <w:semiHidden/>
    <w:rsid w:val="00E26F77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823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2024-12-20T07:36:00.0000000Z</lastPrinted>
  <dcterms:created xsi:type="dcterms:W3CDTF">2024-12-20T14:22:00.0000000Z</dcterms:created>
  <dcterms:modified xsi:type="dcterms:W3CDTF">2024-12-20T14:22:00.0000000Z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O203HOE</vt:lpwstr>
  </property>
  <property fmtid="{D5CDD505-2E9C-101B-9397-08002B2CF9AE}" pid="3" name="Author">
    <vt:lpwstr>O203HOE</vt:lpwstr>
  </property>
  <property fmtid="{D5CDD505-2E9C-101B-9397-08002B2CF9AE}" pid="4" name="cs_objectid">
    <vt:lpwstr>49731317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Schriftelijke vragen over de artikelen 'Er zijn genoeg leraren, maar ze staan niet voor de klas'</vt:lpwstr>
  </property>
  <property fmtid="{D5CDD505-2E9C-101B-9397-08002B2CF9AE}" pid="9" name="ocw_directie">
    <vt:lpwstr>KENO/3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O203HOE</vt:lpwstr>
  </property>
</Properties>
</file>