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256" w:rsidR="000A5E2D" w:rsidP="00266EDD" w:rsidRDefault="000A5E2D" w14:paraId="13C49E3E" w14:textId="77777777">
      <w:pPr>
        <w:rPr>
          <w:szCs w:val="18"/>
        </w:rPr>
        <w:sectPr w:rsidRPr="00330256" w:rsidR="000A5E2D"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266EDD" w:rsidP="00266EDD" w:rsidRDefault="00266EDD" w14:paraId="78F76066" w14:textId="77777777">
      <w:pPr>
        <w:pStyle w:val="Huisstijl-Aanhef"/>
        <w:rPr>
          <w:szCs w:val="18"/>
        </w:rPr>
      </w:pPr>
    </w:p>
    <w:p w:rsidRPr="00330256" w:rsidR="002733D5" w:rsidP="00266EDD" w:rsidRDefault="00000000" w14:paraId="453A2BE1" w14:textId="77777777">
      <w:pPr>
        <w:pStyle w:val="Huisstijl-Aanhef"/>
        <w:rPr>
          <w:szCs w:val="18"/>
        </w:rPr>
      </w:pPr>
      <w:r w:rsidRPr="00330256">
        <w:rPr>
          <w:szCs w:val="18"/>
        </w:rPr>
        <w:t>Geachte voorzitter,</w:t>
      </w:r>
    </w:p>
    <w:p w:rsidRPr="00932C8F" w:rsidR="001A1F6A" w:rsidP="00266EDD" w:rsidRDefault="00000000" w14:paraId="63B23645" w14:textId="77777777">
      <w:pPr>
        <w:rPr>
          <w:i/>
          <w:iCs/>
          <w:szCs w:val="18"/>
        </w:rPr>
      </w:pPr>
      <w:r>
        <w:t xml:space="preserve">De afgelopen maanden sprak ik veel mensen die afhankelijk zijn van zorg. Deze gesprekken hebben </w:t>
      </w:r>
      <w:r w:rsidRPr="00B626C2">
        <w:t>grote indruk op mij gemaakt</w:t>
      </w:r>
      <w:r>
        <w:t>. Ik zag dat sommige mensen hun zorg en ondersteuning</w:t>
      </w:r>
      <w:r w:rsidR="0063350D">
        <w:t xml:space="preserve"> het</w:t>
      </w:r>
      <w:r>
        <w:t xml:space="preserve"> liefst zelf in hun eigen huis </w:t>
      </w:r>
      <w:r w:rsidR="00F12B10">
        <w:t xml:space="preserve">willen </w:t>
      </w:r>
      <w:r>
        <w:t>organiseren. Het persoonsgebonden budget</w:t>
      </w:r>
      <w:r w:rsidR="0063350D">
        <w:t xml:space="preserve"> (pgb)</w:t>
      </w:r>
      <w:r>
        <w:t xml:space="preserve"> biedt in die gevallen een mooie aanvulling op de zorg in natura. Met een pgb kunnen mensen hun zorg zo organiseren dat het</w:t>
      </w:r>
      <w:r w:rsidR="00F12B10">
        <w:t xml:space="preserve"> aanslui</w:t>
      </w:r>
      <w:r>
        <w:t>t bij hun eigen leven thuis, hun werk, hun school</w:t>
      </w:r>
      <w:r w:rsidR="00F12B10">
        <w:t xml:space="preserve"> en</w:t>
      </w:r>
      <w:r>
        <w:t xml:space="preserve"> hun hobby’s. Op dit moment </w:t>
      </w:r>
      <w:r w:rsidRPr="00330256" w:rsidR="00330256">
        <w:rPr>
          <w:szCs w:val="18"/>
        </w:rPr>
        <w:t xml:space="preserve">gaat </w:t>
      </w:r>
      <w:r>
        <w:rPr>
          <w:szCs w:val="18"/>
        </w:rPr>
        <w:t xml:space="preserve">het </w:t>
      </w:r>
      <w:r w:rsidRPr="00330256" w:rsidR="00330256">
        <w:rPr>
          <w:szCs w:val="18"/>
        </w:rPr>
        <w:t>om e</w:t>
      </w:r>
      <w:r w:rsidRPr="00330256" w:rsidR="00967FAA">
        <w:rPr>
          <w:szCs w:val="18"/>
        </w:rPr>
        <w:t>en substantiële groep van</w:t>
      </w:r>
      <w:r w:rsidRPr="00330256" w:rsidR="00330256">
        <w:rPr>
          <w:szCs w:val="18"/>
        </w:rPr>
        <w:t xml:space="preserve"> circa</w:t>
      </w:r>
      <w:r w:rsidRPr="00330256" w:rsidR="00967FAA">
        <w:rPr>
          <w:szCs w:val="18"/>
        </w:rPr>
        <w:t xml:space="preserve"> 1</w:t>
      </w:r>
      <w:r w:rsidRPr="00330256" w:rsidR="00330256">
        <w:rPr>
          <w:szCs w:val="18"/>
        </w:rPr>
        <w:t>20</w:t>
      </w:r>
      <w:r w:rsidRPr="00330256" w:rsidR="00967FAA">
        <w:rPr>
          <w:szCs w:val="18"/>
        </w:rPr>
        <w:t xml:space="preserve">.000 personen, waarvan ruim de helft zijn pgb </w:t>
      </w:r>
      <w:r w:rsidR="008B18CA">
        <w:rPr>
          <w:szCs w:val="18"/>
        </w:rPr>
        <w:t>krijgt</w:t>
      </w:r>
      <w:r w:rsidRPr="00330256" w:rsidR="00967FAA">
        <w:rPr>
          <w:szCs w:val="18"/>
        </w:rPr>
        <w:t xml:space="preserve"> uit de Wet Langdurige Zorg </w:t>
      </w:r>
      <w:r w:rsidRPr="00932C8F" w:rsidR="00967FAA">
        <w:rPr>
          <w:i/>
          <w:iCs/>
          <w:szCs w:val="18"/>
        </w:rPr>
        <w:t>(CBS</w:t>
      </w:r>
      <w:r w:rsidR="0008133F">
        <w:rPr>
          <w:i/>
          <w:iCs/>
          <w:szCs w:val="18"/>
        </w:rPr>
        <w:t xml:space="preserve"> 2024, </w:t>
      </w:r>
      <w:hyperlink w:history="1" w:anchor="/MLZ/nl/dataset/40088NED/table?ts=1732710541283" r:id="rId11">
        <w:r w:rsidRPr="0008133F" w:rsidR="0008133F">
          <w:rPr>
            <w:rStyle w:val="Hyperlink"/>
            <w:i/>
            <w:iCs/>
            <w:szCs w:val="18"/>
          </w:rPr>
          <w:t>statline</w:t>
        </w:r>
      </w:hyperlink>
      <w:r w:rsidRPr="00932C8F" w:rsidR="00967FAA">
        <w:rPr>
          <w:i/>
          <w:iCs/>
          <w:szCs w:val="18"/>
        </w:rPr>
        <w:t xml:space="preserve">). </w:t>
      </w:r>
    </w:p>
    <w:p w:rsidR="001A1F6A" w:rsidP="00266EDD" w:rsidRDefault="001A1F6A" w14:paraId="46D8E59C" w14:textId="77777777">
      <w:pPr>
        <w:rPr>
          <w:szCs w:val="18"/>
        </w:rPr>
      </w:pPr>
    </w:p>
    <w:p w:rsidRPr="00F12B10" w:rsidR="00B12BB1" w:rsidP="00266EDD" w:rsidRDefault="00000000" w14:paraId="09ED64C5" w14:textId="77777777">
      <w:r>
        <w:rPr>
          <w:rStyle w:val="cf01"/>
          <w:rFonts w:ascii="Verdana" w:hAnsi="Verdana"/>
        </w:rPr>
        <w:t>I</w:t>
      </w:r>
      <w:r w:rsidRPr="00F12B10">
        <w:rPr>
          <w:rStyle w:val="cf01"/>
          <w:rFonts w:ascii="Verdana" w:hAnsi="Verdana"/>
        </w:rPr>
        <w:t xml:space="preserve">k hoorde in </w:t>
      </w:r>
      <w:r>
        <w:rPr>
          <w:rStyle w:val="cf01"/>
          <w:rFonts w:ascii="Verdana" w:hAnsi="Verdana"/>
        </w:rPr>
        <w:t xml:space="preserve">mijn </w:t>
      </w:r>
      <w:r w:rsidRPr="00F12B10">
        <w:rPr>
          <w:rStyle w:val="cf01"/>
          <w:rFonts w:ascii="Verdana" w:hAnsi="Verdana"/>
        </w:rPr>
        <w:t>gesprekken ook dat de complexiteit van het pgb groot is. Daarom wil ik het pgb vereenvoudigen</w:t>
      </w:r>
      <w:r w:rsidRPr="00F12B10" w:rsidR="00F979B5">
        <w:rPr>
          <w:szCs w:val="18"/>
        </w:rPr>
        <w:t>. Dit is geen gemakkelijke opgave omdat pgb</w:t>
      </w:r>
      <w:r w:rsidRPr="00F12B10" w:rsidR="002A62B0">
        <w:rPr>
          <w:szCs w:val="18"/>
        </w:rPr>
        <w:t>’</w:t>
      </w:r>
      <w:r w:rsidRPr="00F12B10" w:rsidR="00F979B5">
        <w:rPr>
          <w:szCs w:val="18"/>
        </w:rPr>
        <w:t xml:space="preserve">s </w:t>
      </w:r>
      <w:r w:rsidRPr="00F12B10" w:rsidR="002A62B0">
        <w:rPr>
          <w:szCs w:val="18"/>
        </w:rPr>
        <w:t xml:space="preserve">niet in één wet geregeld zijn, maar in </w:t>
      </w:r>
      <w:r w:rsidRPr="00F12B10" w:rsidR="00F979B5">
        <w:rPr>
          <w:szCs w:val="18"/>
        </w:rPr>
        <w:t>vier verschillende wetten</w:t>
      </w:r>
      <w:r w:rsidRPr="00F12B10" w:rsidR="005A1AE5">
        <w:rPr>
          <w:szCs w:val="18"/>
        </w:rPr>
        <w:t xml:space="preserve"> die allemaal anders georganiseerd zijn</w:t>
      </w:r>
      <w:r w:rsidRPr="00F12B10" w:rsidR="00F979B5">
        <w:rPr>
          <w:szCs w:val="18"/>
        </w:rPr>
        <w:t xml:space="preserve">. </w:t>
      </w:r>
      <w:r w:rsidRPr="00F12B10" w:rsidR="005A1AE5">
        <w:rPr>
          <w:szCs w:val="18"/>
        </w:rPr>
        <w:t>W</w:t>
      </w:r>
      <w:r w:rsidRPr="00F12B10" w:rsidR="00F979B5">
        <w:rPr>
          <w:szCs w:val="18"/>
        </w:rPr>
        <w:t>ijzigingen</w:t>
      </w:r>
      <w:r w:rsidRPr="00F12B10" w:rsidR="005A1AE5">
        <w:rPr>
          <w:szCs w:val="18"/>
        </w:rPr>
        <w:t xml:space="preserve"> in de ene</w:t>
      </w:r>
      <w:r w:rsidRPr="00F12B10" w:rsidR="00F979B5">
        <w:rPr>
          <w:szCs w:val="18"/>
        </w:rPr>
        <w:t xml:space="preserve"> wet</w:t>
      </w:r>
      <w:r w:rsidR="005A1AE5">
        <w:rPr>
          <w:szCs w:val="18"/>
        </w:rPr>
        <w:t xml:space="preserve"> </w:t>
      </w:r>
      <w:r w:rsidR="00560B65">
        <w:rPr>
          <w:szCs w:val="18"/>
        </w:rPr>
        <w:t>kunnen door</w:t>
      </w:r>
      <w:r w:rsidR="00F979B5">
        <w:rPr>
          <w:szCs w:val="18"/>
        </w:rPr>
        <w:t>werken</w:t>
      </w:r>
      <w:r w:rsidR="005A1AE5">
        <w:rPr>
          <w:szCs w:val="18"/>
        </w:rPr>
        <w:t xml:space="preserve"> </w:t>
      </w:r>
      <w:r w:rsidR="00F979B5">
        <w:rPr>
          <w:szCs w:val="18"/>
        </w:rPr>
        <w:t>n</w:t>
      </w:r>
      <w:r w:rsidR="005A1AE5">
        <w:rPr>
          <w:szCs w:val="18"/>
        </w:rPr>
        <w:t>aar</w:t>
      </w:r>
      <w:r w:rsidR="00F979B5">
        <w:rPr>
          <w:szCs w:val="18"/>
        </w:rPr>
        <w:t xml:space="preserve"> de andere wetten</w:t>
      </w:r>
      <w:r w:rsidR="008B18CA">
        <w:rPr>
          <w:szCs w:val="18"/>
        </w:rPr>
        <w:t>.</w:t>
      </w:r>
      <w:r w:rsidR="005A1AE5">
        <w:rPr>
          <w:szCs w:val="18"/>
        </w:rPr>
        <w:t xml:space="preserve"> </w:t>
      </w:r>
      <w:r>
        <w:rPr>
          <w:szCs w:val="18"/>
        </w:rPr>
        <w:t>Daa</w:t>
      </w:r>
      <w:r w:rsidR="005911CF">
        <w:rPr>
          <w:szCs w:val="18"/>
        </w:rPr>
        <w:t>rnaast kan vereenvoudiging voor</w:t>
      </w:r>
      <w:r>
        <w:t xml:space="preserve"> budgethouders </w:t>
      </w:r>
      <w:r w:rsidR="005911CF">
        <w:t>complexiteit opleveren</w:t>
      </w:r>
      <w:r w:rsidRPr="005A1AE5" w:rsidR="005911CF">
        <w:t xml:space="preserve"> </w:t>
      </w:r>
      <w:r w:rsidRPr="005A1AE5" w:rsidR="005A1AE5">
        <w:t>voor andere partijen</w:t>
      </w:r>
      <w:r>
        <w:t xml:space="preserve"> –</w:t>
      </w:r>
      <w:r w:rsidR="005E229F">
        <w:t xml:space="preserve"> zoals </w:t>
      </w:r>
      <w:r w:rsidRPr="005A1AE5" w:rsidR="005A1AE5">
        <w:t>zorgaanbieders</w:t>
      </w:r>
      <w:r>
        <w:t>, geldverstrekkers</w:t>
      </w:r>
      <w:r w:rsidR="005E229F">
        <w:t xml:space="preserve"> of de </w:t>
      </w:r>
      <w:r w:rsidR="00442837">
        <w:t>Sociale Verzekeringsbank (</w:t>
      </w:r>
      <w:r w:rsidR="005E229F">
        <w:t>SVB</w:t>
      </w:r>
      <w:r w:rsidR="00442837">
        <w:t>)</w:t>
      </w:r>
      <w:r w:rsidRPr="005A1AE5" w:rsidR="005A1AE5">
        <w:t>.</w:t>
      </w:r>
      <w:r w:rsidR="005E229F">
        <w:t xml:space="preserve"> </w:t>
      </w:r>
      <w:r w:rsidR="002A62B0">
        <w:rPr>
          <w:szCs w:val="18"/>
        </w:rPr>
        <w:t>D</w:t>
      </w:r>
      <w:r>
        <w:rPr>
          <w:szCs w:val="18"/>
        </w:rPr>
        <w:t>eze afhankelijkheden</w:t>
      </w:r>
      <w:r w:rsidR="00F979B5">
        <w:rPr>
          <w:szCs w:val="18"/>
        </w:rPr>
        <w:t xml:space="preserve"> </w:t>
      </w:r>
      <w:r>
        <w:rPr>
          <w:szCs w:val="18"/>
        </w:rPr>
        <w:t>spelen</w:t>
      </w:r>
      <w:r w:rsidR="00F979B5">
        <w:rPr>
          <w:szCs w:val="18"/>
        </w:rPr>
        <w:t xml:space="preserve"> ook </w:t>
      </w:r>
      <w:r>
        <w:rPr>
          <w:szCs w:val="18"/>
        </w:rPr>
        <w:t>bij</w:t>
      </w:r>
      <w:r w:rsidR="00F979B5">
        <w:rPr>
          <w:szCs w:val="18"/>
        </w:rPr>
        <w:t xml:space="preserve"> </w:t>
      </w:r>
      <w:r w:rsidR="005911CF">
        <w:rPr>
          <w:szCs w:val="18"/>
        </w:rPr>
        <w:t>het PGB Portaal</w:t>
      </w:r>
      <w:r w:rsidR="00937F10">
        <w:rPr>
          <w:szCs w:val="18"/>
        </w:rPr>
        <w:t xml:space="preserve"> d</w:t>
      </w:r>
      <w:r w:rsidR="005911CF">
        <w:rPr>
          <w:szCs w:val="18"/>
        </w:rPr>
        <w:t>at</w:t>
      </w:r>
      <w:r w:rsidR="00937F10">
        <w:rPr>
          <w:szCs w:val="18"/>
        </w:rPr>
        <w:t xml:space="preserve"> budgethouders </w:t>
      </w:r>
      <w:r w:rsidR="005911CF">
        <w:rPr>
          <w:szCs w:val="18"/>
        </w:rPr>
        <w:t>ondersteunt</w:t>
      </w:r>
      <w:r w:rsidR="00937F10">
        <w:rPr>
          <w:szCs w:val="18"/>
        </w:rPr>
        <w:t xml:space="preserve"> bij het beheer van hun budgetten. </w:t>
      </w:r>
    </w:p>
    <w:p w:rsidR="00B12BB1" w:rsidP="00266EDD" w:rsidRDefault="00B12BB1" w14:paraId="733F9DE6" w14:textId="77777777">
      <w:pPr>
        <w:rPr>
          <w:szCs w:val="18"/>
        </w:rPr>
      </w:pPr>
    </w:p>
    <w:p w:rsidR="00F12B10" w:rsidP="00266EDD" w:rsidRDefault="00000000" w14:paraId="6A997391" w14:textId="77777777">
      <w:pPr>
        <w:rPr>
          <w:szCs w:val="18"/>
        </w:rPr>
      </w:pPr>
      <w:r>
        <w:rPr>
          <w:szCs w:val="18"/>
        </w:rPr>
        <w:t>In deze context richt ik me op het aanpakken van een beperkt aantal thema</w:t>
      </w:r>
      <w:r w:rsidR="005A1AE5">
        <w:rPr>
          <w:szCs w:val="18"/>
        </w:rPr>
        <w:t>’</w:t>
      </w:r>
      <w:r>
        <w:rPr>
          <w:szCs w:val="18"/>
        </w:rPr>
        <w:t xml:space="preserve">s </w:t>
      </w:r>
      <w:r w:rsidR="005A1AE5">
        <w:rPr>
          <w:szCs w:val="18"/>
        </w:rPr>
        <w:t xml:space="preserve">die </w:t>
      </w:r>
      <w:r w:rsidR="00C86707">
        <w:rPr>
          <w:szCs w:val="18"/>
        </w:rPr>
        <w:t>het werken met pgb</w:t>
      </w:r>
      <w:r w:rsidR="005A1AE5">
        <w:rPr>
          <w:szCs w:val="18"/>
        </w:rPr>
        <w:t>’</w:t>
      </w:r>
      <w:r w:rsidR="00C86707">
        <w:rPr>
          <w:szCs w:val="18"/>
        </w:rPr>
        <w:t xml:space="preserve">s </w:t>
      </w:r>
      <w:r w:rsidR="005A1AE5">
        <w:rPr>
          <w:szCs w:val="18"/>
        </w:rPr>
        <w:t xml:space="preserve">echt </w:t>
      </w:r>
      <w:r w:rsidR="00C86707">
        <w:rPr>
          <w:szCs w:val="18"/>
        </w:rPr>
        <w:t>makkelijke</w:t>
      </w:r>
      <w:r w:rsidR="002A62B0">
        <w:rPr>
          <w:szCs w:val="18"/>
        </w:rPr>
        <w:t>r maken</w:t>
      </w:r>
      <w:r>
        <w:rPr>
          <w:szCs w:val="18"/>
        </w:rPr>
        <w:t xml:space="preserve">. </w:t>
      </w:r>
    </w:p>
    <w:p w:rsidRPr="00B12BB1" w:rsidR="00F979B5" w:rsidP="00266EDD" w:rsidRDefault="00000000" w14:paraId="1BF37AFD" w14:textId="77777777">
      <w:pPr>
        <w:rPr>
          <w:szCs w:val="18"/>
        </w:rPr>
      </w:pPr>
      <w:r>
        <w:rPr>
          <w:szCs w:val="18"/>
        </w:rPr>
        <w:t>Ik wil</w:t>
      </w:r>
      <w:r w:rsidR="00C86707">
        <w:rPr>
          <w:szCs w:val="18"/>
        </w:rPr>
        <w:t xml:space="preserve"> het pgb</w:t>
      </w:r>
      <w:r w:rsidR="002A62B0">
        <w:rPr>
          <w:szCs w:val="18"/>
        </w:rPr>
        <w:t xml:space="preserve"> </w:t>
      </w:r>
      <w:r>
        <w:rPr>
          <w:szCs w:val="18"/>
        </w:rPr>
        <w:t xml:space="preserve">op </w:t>
      </w:r>
      <w:r w:rsidR="00937F10">
        <w:rPr>
          <w:szCs w:val="18"/>
        </w:rPr>
        <w:t xml:space="preserve">de volgende </w:t>
      </w:r>
      <w:r>
        <w:rPr>
          <w:szCs w:val="18"/>
        </w:rPr>
        <w:t>punten vereenvoudigen</w:t>
      </w:r>
      <w:r w:rsidR="00C86707">
        <w:rPr>
          <w:szCs w:val="18"/>
        </w:rPr>
        <w:t>:</w:t>
      </w:r>
    </w:p>
    <w:p w:rsidR="00937F10" w:rsidP="00266EDD" w:rsidRDefault="00000000" w14:paraId="66C1F24E" w14:textId="77777777">
      <w:pPr>
        <w:pStyle w:val="Lijstalinea"/>
        <w:numPr>
          <w:ilvl w:val="0"/>
          <w:numId w:val="13"/>
        </w:numPr>
        <w:suppressAutoHyphens/>
      </w:pPr>
      <w:r>
        <w:t>Informele zorg</w:t>
      </w:r>
    </w:p>
    <w:p w:rsidR="00937F10" w:rsidP="00266EDD" w:rsidRDefault="00000000" w14:paraId="39799598" w14:textId="77777777">
      <w:pPr>
        <w:pStyle w:val="Lijstalinea"/>
        <w:numPr>
          <w:ilvl w:val="0"/>
          <w:numId w:val="13"/>
        </w:numPr>
        <w:suppressAutoHyphens/>
      </w:pPr>
      <w:r>
        <w:t>Werkgeverschap</w:t>
      </w:r>
    </w:p>
    <w:p w:rsidR="00F979B5" w:rsidP="00266EDD" w:rsidRDefault="00000000" w14:paraId="086CBA58" w14:textId="77777777">
      <w:pPr>
        <w:pStyle w:val="Lijstalinea"/>
        <w:numPr>
          <w:ilvl w:val="0"/>
          <w:numId w:val="13"/>
        </w:numPr>
        <w:suppressAutoHyphens/>
      </w:pPr>
      <w:r>
        <w:t>Het ‘van-het-kastje-naar-de-muur’ gevoel wegnemen</w:t>
      </w:r>
    </w:p>
    <w:p w:rsidRPr="003B3000" w:rsidR="003B3000" w:rsidP="00266EDD" w:rsidRDefault="003B3000" w14:paraId="4E357871" w14:textId="77777777">
      <w:pPr>
        <w:pStyle w:val="Lijstalinea"/>
        <w:suppressAutoHyphens/>
      </w:pPr>
    </w:p>
    <w:p w:rsidRPr="008B18CA" w:rsidR="00C7259D" w:rsidP="00266EDD" w:rsidRDefault="00000000" w14:paraId="745A62E9" w14:textId="77777777">
      <w:r>
        <w:t xml:space="preserve">Daarnaast </w:t>
      </w:r>
      <w:r w:rsidR="008B18CA">
        <w:t>zet ik een aantal initiatieven</w:t>
      </w:r>
      <w:r w:rsidR="00843650">
        <w:t xml:space="preserve"> van mijn ambtsvoorganger</w:t>
      </w:r>
      <w:r w:rsidR="008B18CA">
        <w:t xml:space="preserve"> voort en </w:t>
      </w:r>
      <w:r w:rsidR="002A62B0">
        <w:t>ga ik</w:t>
      </w:r>
      <w:r w:rsidR="00FD399E">
        <w:t xml:space="preserve"> in deze brief ook</w:t>
      </w:r>
      <w:r w:rsidR="002A62B0">
        <w:t xml:space="preserve"> in op de </w:t>
      </w:r>
      <w:r w:rsidR="00937F10">
        <w:t>resultaten</w:t>
      </w:r>
      <w:r w:rsidR="002A62B0">
        <w:t xml:space="preserve"> </w:t>
      </w:r>
      <w:r>
        <w:t>die sinds de vorige pgb-brief bereikt zijn. Ik doe dit aan de hand van de</w:t>
      </w:r>
      <w:r w:rsidR="00FD399E">
        <w:t xml:space="preserve"> thema’s uit de</w:t>
      </w:r>
      <w:r>
        <w:t xml:space="preserve"> </w:t>
      </w:r>
      <w:r w:rsidR="00FD399E">
        <w:t xml:space="preserve">bestaande </w:t>
      </w:r>
      <w:r>
        <w:t>pgb-agenda.</w:t>
      </w:r>
      <w:r w:rsidR="008B18CA">
        <w:t xml:space="preserve"> </w:t>
      </w:r>
      <w:r>
        <w:rPr>
          <w:szCs w:val="18"/>
        </w:rPr>
        <w:t>I</w:t>
      </w:r>
      <w:r w:rsidR="00CF1DFA">
        <w:rPr>
          <w:szCs w:val="18"/>
        </w:rPr>
        <w:t xml:space="preserve">n de bijlage </w:t>
      </w:r>
      <w:r>
        <w:rPr>
          <w:szCs w:val="18"/>
        </w:rPr>
        <w:t>bij</w:t>
      </w:r>
      <w:r w:rsidR="00CF1DFA">
        <w:rPr>
          <w:szCs w:val="18"/>
        </w:rPr>
        <w:t xml:space="preserve"> deze brief </w:t>
      </w:r>
      <w:r>
        <w:rPr>
          <w:szCs w:val="18"/>
        </w:rPr>
        <w:t xml:space="preserve">is </w:t>
      </w:r>
      <w:r w:rsidR="008B18CA">
        <w:rPr>
          <w:szCs w:val="18"/>
        </w:rPr>
        <w:t xml:space="preserve">tenslotte </w:t>
      </w:r>
      <w:r w:rsidR="00AD1D5D">
        <w:rPr>
          <w:szCs w:val="18"/>
        </w:rPr>
        <w:t>e</w:t>
      </w:r>
      <w:r w:rsidRPr="00330256">
        <w:rPr>
          <w:szCs w:val="18"/>
        </w:rPr>
        <w:t>en</w:t>
      </w:r>
      <w:r w:rsidRPr="00330256">
        <w:rPr>
          <w:rFonts w:cs="Verdana"/>
          <w:szCs w:val="18"/>
        </w:rPr>
        <w:t xml:space="preserve"> overzicht </w:t>
      </w:r>
      <w:r>
        <w:rPr>
          <w:rFonts w:cs="Verdana"/>
          <w:szCs w:val="18"/>
        </w:rPr>
        <w:t xml:space="preserve">opgenomen </w:t>
      </w:r>
      <w:r w:rsidRPr="00330256">
        <w:rPr>
          <w:rFonts w:cs="Verdana"/>
          <w:szCs w:val="18"/>
        </w:rPr>
        <w:t>van openstaande moties en toezegginge</w:t>
      </w:r>
      <w:r w:rsidR="00CF1DFA">
        <w:rPr>
          <w:rFonts w:cs="Verdana"/>
          <w:szCs w:val="18"/>
        </w:rPr>
        <w:t>n over</w:t>
      </w:r>
      <w:r w:rsidRPr="00330256">
        <w:rPr>
          <w:rFonts w:cs="Verdana"/>
          <w:szCs w:val="18"/>
        </w:rPr>
        <w:t xml:space="preserve"> het </w:t>
      </w:r>
      <w:r w:rsidR="00CF1DFA">
        <w:rPr>
          <w:rFonts w:cs="Verdana"/>
          <w:szCs w:val="18"/>
        </w:rPr>
        <w:t>pgb.</w:t>
      </w:r>
    </w:p>
    <w:p w:rsidR="00AE7642" w:rsidP="00266EDD" w:rsidRDefault="00AE7642" w14:paraId="4A917902" w14:textId="77777777">
      <w:pPr>
        <w:rPr>
          <w:szCs w:val="18"/>
        </w:rPr>
      </w:pPr>
    </w:p>
    <w:p w:rsidR="00266EDD" w:rsidP="00266EDD" w:rsidRDefault="00266EDD" w14:paraId="49DC1F03" w14:textId="77777777">
      <w:pPr>
        <w:rPr>
          <w:szCs w:val="18"/>
        </w:rPr>
      </w:pPr>
    </w:p>
    <w:p w:rsidRPr="00330256" w:rsidR="002733D5" w:rsidP="00266EDD" w:rsidRDefault="00000000" w14:paraId="1C9E9567" w14:textId="77777777">
      <w:pPr>
        <w:rPr>
          <w:b/>
          <w:bCs/>
          <w:szCs w:val="18"/>
        </w:rPr>
      </w:pPr>
      <w:r w:rsidRPr="00330256">
        <w:rPr>
          <w:b/>
          <w:bCs/>
          <w:szCs w:val="18"/>
        </w:rPr>
        <w:lastRenderedPageBreak/>
        <w:t>De belangrijkste punten in deze brief zijn:</w:t>
      </w:r>
    </w:p>
    <w:p w:rsidRPr="00896172" w:rsidR="00081E6A" w:rsidP="00266EDD" w:rsidRDefault="00000000" w14:paraId="0AD645B2" w14:textId="77777777">
      <w:pPr>
        <w:rPr>
          <w:rFonts w:eastAsia="Times New Roman"/>
          <w:szCs w:val="18"/>
        </w:rPr>
      </w:pPr>
      <w:bookmarkStart w:name="_Hlk164260337" w:id="0"/>
      <w:r w:rsidRPr="00896172">
        <w:rPr>
          <w:rFonts w:eastAsia="Times New Roman"/>
          <w:szCs w:val="18"/>
        </w:rPr>
        <w:t>A: Agenda voor vereenvoudiging van het pgb</w:t>
      </w:r>
    </w:p>
    <w:p w:rsidR="00081E6A" w:rsidP="00266EDD" w:rsidRDefault="00000000" w14:paraId="593C76C2" w14:textId="77777777">
      <w:r>
        <w:t xml:space="preserve">Ik ga als volgt aan de slag met de vereenvoudiging van het pgb: </w:t>
      </w:r>
    </w:p>
    <w:p w:rsidR="00081E6A" w:rsidP="00266EDD" w:rsidRDefault="00000000" w14:paraId="7FA4DA0C" w14:textId="77777777">
      <w:pPr>
        <w:pStyle w:val="Lijstalinea"/>
        <w:numPr>
          <w:ilvl w:val="0"/>
          <w:numId w:val="22"/>
        </w:numPr>
        <w:suppressAutoHyphens/>
      </w:pPr>
      <w:r>
        <w:t>ten eerste wil ik de informele zorg in</w:t>
      </w:r>
      <w:r w:rsidR="0008133F">
        <w:t xml:space="preserve"> </w:t>
      </w:r>
      <w:r>
        <w:t xml:space="preserve">het </w:t>
      </w:r>
      <w:r w:rsidR="00442837">
        <w:t>s</w:t>
      </w:r>
      <w:r>
        <w:t xml:space="preserve">ociaal </w:t>
      </w:r>
      <w:r w:rsidR="00442837">
        <w:t>d</w:t>
      </w:r>
      <w:r>
        <w:t>omein op een andere manier inrichten</w:t>
      </w:r>
      <w:r w:rsidR="00713ACD">
        <w:t xml:space="preserve">: dit betreft </w:t>
      </w:r>
      <w:r w:rsidR="007A2AD7">
        <w:t xml:space="preserve">in elk geval </w:t>
      </w:r>
      <w:r w:rsidR="00713ACD">
        <w:t>de Wmo2015 en de Jeugdwet,</w:t>
      </w:r>
      <w:r>
        <w:t xml:space="preserve"> </w:t>
      </w:r>
    </w:p>
    <w:p w:rsidR="00081E6A" w:rsidP="00266EDD" w:rsidRDefault="00000000" w14:paraId="724DFBF0" w14:textId="77777777">
      <w:pPr>
        <w:pStyle w:val="Lijstalinea"/>
        <w:numPr>
          <w:ilvl w:val="0"/>
          <w:numId w:val="22"/>
        </w:numPr>
        <w:suppressAutoHyphens/>
      </w:pPr>
      <w:r>
        <w:t>ten tweede onderzoeken we de mogelijkheden om het werkgeverschap van budgethouders te verlichten,</w:t>
      </w:r>
    </w:p>
    <w:p w:rsidR="00081E6A" w:rsidP="00266EDD" w:rsidRDefault="00000000" w14:paraId="34C71083" w14:textId="77777777">
      <w:pPr>
        <w:pStyle w:val="Lijstalinea"/>
        <w:numPr>
          <w:ilvl w:val="0"/>
          <w:numId w:val="22"/>
        </w:numPr>
        <w:suppressAutoHyphens/>
      </w:pPr>
      <w:r>
        <w:t xml:space="preserve">ten derde </w:t>
      </w:r>
      <w:r w:rsidR="00FD399E">
        <w:t>wil</w:t>
      </w:r>
      <w:r>
        <w:t xml:space="preserve"> ik werk</w:t>
      </w:r>
      <w:r w:rsidR="00FD399E">
        <w:t>en</w:t>
      </w:r>
      <w:r>
        <w:t xml:space="preserve"> </w:t>
      </w:r>
      <w:r w:rsidR="00FD399E">
        <w:t>a</w:t>
      </w:r>
      <w:r>
        <w:t>an het principe dat mensen bij elke toegangsdeur de juiste weg naar passende zorg gewezen word</w:t>
      </w:r>
      <w:r w:rsidR="00442837">
        <w:t>en</w:t>
      </w:r>
      <w:r>
        <w:t xml:space="preserve">. </w:t>
      </w:r>
    </w:p>
    <w:p w:rsidR="00081E6A" w:rsidP="00266EDD" w:rsidRDefault="00081E6A" w14:paraId="53D141D6" w14:textId="77777777">
      <w:pPr>
        <w:rPr>
          <w:rFonts w:eastAsiaTheme="minorHAnsi" w:cstheme="minorBidi"/>
          <w:b/>
          <w:bCs/>
          <w:iCs/>
          <w:lang w:eastAsia="en-US"/>
        </w:rPr>
      </w:pPr>
    </w:p>
    <w:p w:rsidR="001A08E3" w:rsidP="00266EDD" w:rsidRDefault="00000000" w14:paraId="1DD79D30" w14:textId="77777777">
      <w:pPr>
        <w:rPr>
          <w:rFonts w:eastAsiaTheme="minorHAnsi" w:cstheme="minorBidi"/>
          <w:iCs/>
          <w:lang w:eastAsia="en-US"/>
        </w:rPr>
      </w:pPr>
      <w:r w:rsidRPr="00896172">
        <w:rPr>
          <w:rFonts w:eastAsiaTheme="minorHAnsi" w:cstheme="minorBidi"/>
          <w:iCs/>
          <w:lang w:eastAsia="en-US"/>
        </w:rPr>
        <w:t>B. Resultaten uit de afgelopen periode</w:t>
      </w:r>
    </w:p>
    <w:p w:rsidRPr="001A08E3" w:rsidR="001A08E3" w:rsidP="00266EDD" w:rsidRDefault="00000000" w14:paraId="73B60A3C" w14:textId="77777777">
      <w:pPr>
        <w:pStyle w:val="Lijstalinea"/>
        <w:numPr>
          <w:ilvl w:val="0"/>
          <w:numId w:val="21"/>
        </w:numPr>
        <w:suppressAutoHyphens/>
        <w:rPr>
          <w:rFonts w:eastAsiaTheme="minorHAnsi" w:cstheme="minorBidi"/>
          <w:iCs/>
          <w:szCs w:val="24"/>
          <w:lang w:eastAsia="en-US"/>
        </w:rPr>
      </w:pPr>
      <w:r w:rsidRPr="001A08E3">
        <w:rPr>
          <w:rStyle w:val="cf01"/>
          <w:rFonts w:ascii="Verdana" w:hAnsi="Verdana"/>
        </w:rPr>
        <w:t xml:space="preserve">Alle zorgkantoren zullen </w:t>
      </w:r>
      <w:r w:rsidRPr="001A08E3" w:rsidR="00C62675">
        <w:rPr>
          <w:rStyle w:val="cf01"/>
          <w:rFonts w:ascii="Verdana" w:hAnsi="Verdana"/>
        </w:rPr>
        <w:t xml:space="preserve">verplicht </w:t>
      </w:r>
      <w:r w:rsidRPr="001A08E3">
        <w:rPr>
          <w:rStyle w:val="cf01"/>
          <w:rFonts w:ascii="Verdana" w:hAnsi="Verdana"/>
        </w:rPr>
        <w:t xml:space="preserve">een pgb op maat gaan toepassen per 1 januari 2025. </w:t>
      </w:r>
      <w:r w:rsidRPr="001A08E3" w:rsidR="00C62675">
        <w:rPr>
          <w:rStyle w:val="cf01"/>
          <w:rFonts w:ascii="Verdana" w:hAnsi="Verdana"/>
        </w:rPr>
        <w:t xml:space="preserve">De Regeling langdurige zorg is hiervoor gewijzigd. </w:t>
      </w:r>
      <w:r w:rsidR="00C62675">
        <w:rPr>
          <w:rStyle w:val="cf01"/>
          <w:rFonts w:ascii="Verdana" w:hAnsi="Verdana"/>
        </w:rPr>
        <w:t xml:space="preserve">Dit </w:t>
      </w:r>
      <w:r w:rsidRPr="001A08E3" w:rsidR="00C62675">
        <w:rPr>
          <w:rStyle w:val="cf01"/>
          <w:rFonts w:ascii="Verdana" w:hAnsi="Verdana"/>
        </w:rPr>
        <w:t xml:space="preserve">past in de beweging naar passende zorg. </w:t>
      </w:r>
      <w:r w:rsidRPr="001A08E3">
        <w:rPr>
          <w:rStyle w:val="cf01"/>
          <w:rFonts w:ascii="Verdana" w:hAnsi="Verdana"/>
        </w:rPr>
        <w:t>Budgethouders die al een pgb hadden, krijgen een pgb op maat voor 2028</w:t>
      </w:r>
      <w:r w:rsidR="00C62675">
        <w:rPr>
          <w:rStyle w:val="cf01"/>
          <w:rFonts w:ascii="Verdana" w:hAnsi="Verdana"/>
        </w:rPr>
        <w:t>.</w:t>
      </w:r>
      <w:r w:rsidRPr="001A08E3">
        <w:rPr>
          <w:rStyle w:val="cf01"/>
          <w:rFonts w:ascii="Verdana" w:hAnsi="Verdana"/>
        </w:rPr>
        <w:t xml:space="preserve"> </w:t>
      </w:r>
    </w:p>
    <w:p w:rsidRPr="001A08E3" w:rsidR="001A08E3" w:rsidP="00266EDD" w:rsidRDefault="00000000" w14:paraId="29B38ACC" w14:textId="77777777">
      <w:pPr>
        <w:pStyle w:val="Lijstalinea"/>
        <w:numPr>
          <w:ilvl w:val="0"/>
          <w:numId w:val="2"/>
        </w:numPr>
        <w:suppressAutoHyphens/>
      </w:pPr>
      <w:r w:rsidRPr="001A08E3">
        <w:rPr>
          <w:rStyle w:val="cf01"/>
          <w:rFonts w:ascii="Verdana" w:hAnsi="Verdana"/>
        </w:rPr>
        <w:t xml:space="preserve">Per 1 juli 2024 is de verplichte gewaarborgde hulp afgeschaft in de Regeling langdurige zorg. </w:t>
      </w:r>
      <w:bookmarkStart w:name="_Hlk184808349" w:id="1"/>
      <w:r w:rsidRPr="001A08E3">
        <w:t xml:space="preserve">Nieuwe budgethouders </w:t>
      </w:r>
      <w:bookmarkEnd w:id="1"/>
      <w:r w:rsidRPr="001A08E3">
        <w:t xml:space="preserve">kunnen zich sindsdien alleen nog laten vertegenwoordigen door een wettelijk vertegenwoordiger of gevolmachtigde. </w:t>
      </w:r>
      <w:r w:rsidRPr="001A08E3">
        <w:rPr>
          <w:rStyle w:val="cf01"/>
          <w:rFonts w:ascii="Verdana" w:hAnsi="Verdana"/>
        </w:rPr>
        <w:t>Budgethouders die al een pgb hadden, hebben de tijd om dit aan te passen tot uiterlijk 1 juli 2028</w:t>
      </w:r>
      <w:r w:rsidR="00442837">
        <w:rPr>
          <w:rStyle w:val="cf01"/>
          <w:rFonts w:ascii="Verdana" w:hAnsi="Verdana"/>
        </w:rPr>
        <w:t>.</w:t>
      </w:r>
    </w:p>
    <w:p w:rsidRPr="00330256" w:rsidR="00081E6A" w:rsidP="00266EDD" w:rsidRDefault="00000000" w14:paraId="67E07645" w14:textId="77777777">
      <w:pPr>
        <w:pStyle w:val="Lijstalinea"/>
        <w:numPr>
          <w:ilvl w:val="0"/>
          <w:numId w:val="2"/>
        </w:numPr>
        <w:suppressAutoHyphens/>
      </w:pPr>
      <w:r w:rsidRPr="00330256">
        <w:t xml:space="preserve">Er is een handreiking pgb-tarieven sociaal domein ontwikkeld, waarin uniforme en transparante methoden zijn uitgewerkt voor gemeenten om tot toereikende tarieven te komen. </w:t>
      </w:r>
    </w:p>
    <w:p w:rsidRPr="00330256" w:rsidR="00081E6A" w:rsidP="00266EDD" w:rsidRDefault="00000000" w14:paraId="29261DD1" w14:textId="77777777">
      <w:pPr>
        <w:pStyle w:val="Lijstalinea"/>
        <w:numPr>
          <w:ilvl w:val="0"/>
          <w:numId w:val="2"/>
        </w:numPr>
        <w:suppressAutoHyphens/>
      </w:pPr>
      <w:r>
        <w:t>Steeds vaker wordt in de</w:t>
      </w:r>
      <w:r w:rsidRPr="00DC2F40">
        <w:t xml:space="preserve"> </w:t>
      </w:r>
      <w:r>
        <w:t xml:space="preserve">praktijk van </w:t>
      </w:r>
      <w:r w:rsidR="005205C3">
        <w:t xml:space="preserve">de </w:t>
      </w:r>
      <w:r>
        <w:t>Zvw en Wmo pgb een v</w:t>
      </w:r>
      <w:r w:rsidRPr="00330256">
        <w:t xml:space="preserve">erlengde toekenning </w:t>
      </w:r>
      <w:r>
        <w:t xml:space="preserve">verleend </w:t>
      </w:r>
      <w:r w:rsidRPr="00330256">
        <w:t>in situaties van een stabiele zorgvraa</w:t>
      </w:r>
      <w:r>
        <w:t>g.</w:t>
      </w:r>
    </w:p>
    <w:p w:rsidR="00D92FA2" w:rsidP="00266EDD" w:rsidRDefault="00000000" w14:paraId="3652B238" w14:textId="77777777">
      <w:pPr>
        <w:pStyle w:val="Lijstalinea"/>
        <w:numPr>
          <w:ilvl w:val="0"/>
          <w:numId w:val="2"/>
        </w:numPr>
        <w:suppressAutoHyphens/>
      </w:pPr>
      <w:r w:rsidRPr="00330256">
        <w:t>In samenwerking met Per Saldo zijn pilots gestart waarin budgethouders en consulenten worden toegerust voor het werken met een pgb</w:t>
      </w:r>
      <w:r>
        <w:t>.</w:t>
      </w:r>
    </w:p>
    <w:p w:rsidR="00D92FA2" w:rsidP="00266EDD" w:rsidRDefault="00000000" w14:paraId="1D8BD946" w14:textId="77777777">
      <w:pPr>
        <w:pStyle w:val="Lijstalinea"/>
        <w:numPr>
          <w:ilvl w:val="0"/>
          <w:numId w:val="2"/>
        </w:numPr>
        <w:suppressAutoHyphens/>
      </w:pPr>
      <w:bookmarkStart w:name="_Hlk184895977" w:id="2"/>
      <w:r>
        <w:t>Het Zorginstituut Nederland heeft het addendum ‘Verduidelijking inzet ouders bij kindzorg’ opgesteld</w:t>
      </w:r>
      <w:r w:rsidR="00F427C8">
        <w:t>. Die gaat</w:t>
      </w:r>
      <w:r>
        <w:t xml:space="preserve"> </w:t>
      </w:r>
      <w:r w:rsidRPr="00136070">
        <w:t>over de scheidslijn tussen</w:t>
      </w:r>
      <w:r>
        <w:t xml:space="preserve"> </w:t>
      </w:r>
      <w:r w:rsidRPr="0024514A">
        <w:t xml:space="preserve">zorg die van ouders verwacht mag worden </w:t>
      </w:r>
      <w:r>
        <w:t>é</w:t>
      </w:r>
      <w:r w:rsidRPr="0024514A">
        <w:t>n</w:t>
      </w:r>
      <w:r>
        <w:t xml:space="preserve"> </w:t>
      </w:r>
      <w:r w:rsidRPr="0024514A">
        <w:t xml:space="preserve">zorg die </w:t>
      </w:r>
      <w:r>
        <w:t>valt</w:t>
      </w:r>
      <w:r w:rsidRPr="0024514A">
        <w:t xml:space="preserve"> onder </w:t>
      </w:r>
      <w:r>
        <w:t xml:space="preserve">de </w:t>
      </w:r>
      <w:r w:rsidRPr="0024514A">
        <w:t>verzeker</w:t>
      </w:r>
      <w:r>
        <w:t>de</w:t>
      </w:r>
      <w:r w:rsidRPr="0024514A">
        <w:t xml:space="preserve"> zorg uit de Z</w:t>
      </w:r>
      <w:r>
        <w:t>orgverzekeringswet (Zvw)</w:t>
      </w:r>
      <w:r w:rsidRPr="0024514A">
        <w:t>.</w:t>
      </w:r>
      <w:r>
        <w:rPr>
          <w:rStyle w:val="Voetnootmarkering"/>
          <w:color w:val="auto"/>
          <w:kern w:val="3"/>
          <w:szCs w:val="24"/>
          <w:lang w:eastAsia="zh-CN" w:bidi="hi-IN"/>
        </w:rPr>
        <w:footnoteReference w:id="1"/>
      </w:r>
      <w:r w:rsidRPr="00F427C8" w:rsidR="00F427C8">
        <w:rPr>
          <w:color w:val="auto"/>
          <w:kern w:val="3"/>
          <w:szCs w:val="24"/>
          <w:lang w:eastAsia="zh-CN" w:bidi="hi-IN"/>
        </w:rPr>
        <w:t xml:space="preserve">. </w:t>
      </w:r>
    </w:p>
    <w:p w:rsidRPr="00C7259D" w:rsidR="009025BA" w:rsidP="00266EDD" w:rsidRDefault="009025BA" w14:paraId="191B1E7C" w14:textId="77777777"/>
    <w:bookmarkEnd w:id="0"/>
    <w:bookmarkEnd w:id="2"/>
    <w:p w:rsidR="0092114C" w:rsidP="00266EDD" w:rsidRDefault="00000000" w14:paraId="406D3C89" w14:textId="77777777">
      <w:pPr>
        <w:keepNext/>
        <w:keepLines/>
        <w:autoSpaceDN/>
        <w:textAlignment w:val="auto"/>
        <w:rPr>
          <w:rFonts w:eastAsia="Times New Roman"/>
          <w:b/>
          <w:bCs/>
          <w:szCs w:val="18"/>
        </w:rPr>
      </w:pPr>
      <w:r>
        <w:rPr>
          <w:rFonts w:eastAsia="Times New Roman"/>
          <w:b/>
          <w:bCs/>
          <w:szCs w:val="18"/>
        </w:rPr>
        <w:t>A</w:t>
      </w:r>
      <w:r w:rsidRPr="00330256">
        <w:rPr>
          <w:rFonts w:eastAsia="Times New Roman"/>
          <w:b/>
          <w:bCs/>
          <w:szCs w:val="18"/>
        </w:rPr>
        <w:t xml:space="preserve">. </w:t>
      </w:r>
      <w:r w:rsidRPr="00330256">
        <w:rPr>
          <w:rFonts w:eastAsia="Times New Roman"/>
          <w:b/>
          <w:bCs/>
          <w:szCs w:val="18"/>
        </w:rPr>
        <w:tab/>
      </w:r>
      <w:r>
        <w:rPr>
          <w:rFonts w:eastAsia="Times New Roman"/>
          <w:b/>
          <w:bCs/>
          <w:szCs w:val="18"/>
        </w:rPr>
        <w:t>Agenda voor vereenvoudiging van het pgb</w:t>
      </w:r>
    </w:p>
    <w:p w:rsidR="0092114C" w:rsidP="00266EDD" w:rsidRDefault="0092114C" w14:paraId="39B8242B" w14:textId="77777777">
      <w:pPr>
        <w:keepNext/>
        <w:keepLines/>
        <w:autoSpaceDN/>
        <w:textAlignment w:val="auto"/>
        <w:rPr>
          <w:rFonts w:eastAsia="Times New Roman"/>
          <w:b/>
          <w:bCs/>
          <w:szCs w:val="18"/>
        </w:rPr>
      </w:pPr>
    </w:p>
    <w:p w:rsidRPr="0092114C" w:rsidR="0092114C" w:rsidP="00266EDD" w:rsidRDefault="00000000" w14:paraId="68505BA3" w14:textId="77777777">
      <w:pPr>
        <w:pStyle w:val="Lijstalinea"/>
        <w:keepNext/>
        <w:keepLines/>
        <w:numPr>
          <w:ilvl w:val="0"/>
          <w:numId w:val="15"/>
        </w:numPr>
        <w:suppressAutoHyphens/>
        <w:autoSpaceDN/>
        <w:textAlignment w:val="auto"/>
        <w:rPr>
          <w:rFonts w:eastAsia="Times New Roman"/>
          <w:b/>
          <w:bCs/>
          <w:i/>
          <w:iCs/>
        </w:rPr>
      </w:pPr>
      <w:r w:rsidRPr="0092114C">
        <w:rPr>
          <w:rFonts w:eastAsia="Times New Roman"/>
          <w:b/>
          <w:bCs/>
          <w:i/>
          <w:iCs/>
        </w:rPr>
        <w:t xml:space="preserve">Informele zorg en hulp van naasten </w:t>
      </w:r>
    </w:p>
    <w:p w:rsidRPr="002726C1" w:rsidR="002726C1" w:rsidP="00266EDD" w:rsidRDefault="00000000" w14:paraId="6DD86A22" w14:textId="77777777">
      <w:pPr>
        <w:rPr>
          <w:szCs w:val="18"/>
        </w:rPr>
      </w:pPr>
      <w:r>
        <w:rPr>
          <w:rFonts w:eastAsia="Times New Roman"/>
        </w:rPr>
        <w:t xml:space="preserve">Uit </w:t>
      </w:r>
      <w:r w:rsidR="00843650">
        <w:rPr>
          <w:rFonts w:eastAsia="Times New Roman"/>
        </w:rPr>
        <w:t>gesprek</w:t>
      </w:r>
      <w:r w:rsidR="00193AD8">
        <w:rPr>
          <w:rFonts w:eastAsia="Times New Roman"/>
        </w:rPr>
        <w:t>k</w:t>
      </w:r>
      <w:r>
        <w:rPr>
          <w:rFonts w:eastAsia="Times New Roman"/>
        </w:rPr>
        <w:t xml:space="preserve">en die met gemeenten zijn gevoerd, blijkt dat het begrip ‘informele zorg’ in het pgb </w:t>
      </w:r>
      <w:r w:rsidR="00193AD8">
        <w:rPr>
          <w:rFonts w:eastAsia="Times New Roman"/>
        </w:rPr>
        <w:t>onduidelijk is. Om hier iets aan te doen,</w:t>
      </w:r>
      <w:r w:rsidR="0069693A">
        <w:rPr>
          <w:rFonts w:eastAsia="Times New Roman"/>
        </w:rPr>
        <w:t xml:space="preserve"> wil </w:t>
      </w:r>
      <w:r w:rsidR="00193AD8">
        <w:rPr>
          <w:rFonts w:eastAsia="Times New Roman"/>
        </w:rPr>
        <w:t>ik de</w:t>
      </w:r>
      <w:r w:rsidR="0069693A">
        <w:rPr>
          <w:rFonts w:eastAsia="Times New Roman"/>
        </w:rPr>
        <w:t xml:space="preserve"> komende periode</w:t>
      </w:r>
      <w:r w:rsidR="0092114C">
        <w:rPr>
          <w:rFonts w:eastAsia="Times New Roman"/>
        </w:rPr>
        <w:t xml:space="preserve"> </w:t>
      </w:r>
      <w:r w:rsidR="00C4198C">
        <w:rPr>
          <w:rFonts w:eastAsia="Times New Roman"/>
        </w:rPr>
        <w:t xml:space="preserve">de regels over </w:t>
      </w:r>
      <w:r w:rsidR="0092114C">
        <w:rPr>
          <w:rFonts w:eastAsia="Times New Roman"/>
        </w:rPr>
        <w:t>informele zorg</w:t>
      </w:r>
      <w:r w:rsidR="00A74033">
        <w:rPr>
          <w:rFonts w:eastAsia="Times New Roman"/>
        </w:rPr>
        <w:t xml:space="preserve"> </w:t>
      </w:r>
      <w:r w:rsidR="00C262B2">
        <w:rPr>
          <w:rFonts w:eastAsia="Times New Roman"/>
        </w:rPr>
        <w:t>in</w:t>
      </w:r>
      <w:r w:rsidR="00A74033">
        <w:rPr>
          <w:rFonts w:eastAsia="Times New Roman"/>
        </w:rPr>
        <w:t xml:space="preserve"> het pgb</w:t>
      </w:r>
      <w:r w:rsidR="0008133F">
        <w:rPr>
          <w:rFonts w:eastAsia="Times New Roman"/>
        </w:rPr>
        <w:t>,</w:t>
      </w:r>
      <w:r w:rsidR="00A74033">
        <w:rPr>
          <w:rFonts w:eastAsia="Times New Roman"/>
        </w:rPr>
        <w:t xml:space="preserve"> </w:t>
      </w:r>
      <w:r w:rsidR="00193AD8">
        <w:rPr>
          <w:rFonts w:eastAsia="Times New Roman"/>
        </w:rPr>
        <w:t>in</w:t>
      </w:r>
      <w:r w:rsidR="00C4198C">
        <w:rPr>
          <w:rFonts w:eastAsia="Times New Roman"/>
        </w:rPr>
        <w:t xml:space="preserve"> elk geval </w:t>
      </w:r>
      <w:r w:rsidR="0008133F">
        <w:rPr>
          <w:rFonts w:eastAsia="Times New Roman"/>
        </w:rPr>
        <w:t xml:space="preserve">in </w:t>
      </w:r>
      <w:r w:rsidR="00193AD8">
        <w:rPr>
          <w:rFonts w:eastAsia="Times New Roman"/>
        </w:rPr>
        <w:t xml:space="preserve">het </w:t>
      </w:r>
      <w:r w:rsidR="00442837">
        <w:rPr>
          <w:rFonts w:eastAsia="Times New Roman"/>
        </w:rPr>
        <w:t>s</w:t>
      </w:r>
      <w:r w:rsidR="00193AD8">
        <w:rPr>
          <w:rFonts w:eastAsia="Times New Roman"/>
        </w:rPr>
        <w:t xml:space="preserve">ociaal </w:t>
      </w:r>
      <w:r w:rsidR="00442837">
        <w:rPr>
          <w:rFonts w:eastAsia="Times New Roman"/>
        </w:rPr>
        <w:t>d</w:t>
      </w:r>
      <w:r w:rsidR="00193AD8">
        <w:rPr>
          <w:rFonts w:eastAsia="Times New Roman"/>
        </w:rPr>
        <w:t>omein</w:t>
      </w:r>
      <w:r w:rsidR="0008133F">
        <w:rPr>
          <w:rFonts w:eastAsia="Times New Roman"/>
        </w:rPr>
        <w:t xml:space="preserve">, </w:t>
      </w:r>
      <w:r w:rsidR="00C4198C">
        <w:rPr>
          <w:rFonts w:eastAsia="Times New Roman"/>
        </w:rPr>
        <w:t>herzien</w:t>
      </w:r>
      <w:r w:rsidR="00A74033">
        <w:rPr>
          <w:rFonts w:eastAsia="Times New Roman"/>
        </w:rPr>
        <w:t>.</w:t>
      </w:r>
      <w:r w:rsidR="0069693A">
        <w:rPr>
          <w:rFonts w:eastAsia="Times New Roman"/>
        </w:rPr>
        <w:t xml:space="preserve"> </w:t>
      </w:r>
      <w:r>
        <w:rPr>
          <w:rFonts w:eastAsia="Times New Roman"/>
        </w:rPr>
        <w:t xml:space="preserve">Hiermee geef ik invulling aan de </w:t>
      </w:r>
      <w:r>
        <w:rPr>
          <w:szCs w:val="18"/>
        </w:rPr>
        <w:t>m</w:t>
      </w:r>
      <w:r w:rsidRPr="002726C1">
        <w:rPr>
          <w:szCs w:val="18"/>
        </w:rPr>
        <w:t xml:space="preserve">otie </w:t>
      </w:r>
      <w:r>
        <w:rPr>
          <w:szCs w:val="18"/>
        </w:rPr>
        <w:t xml:space="preserve">van lid Westerveld </w:t>
      </w:r>
      <w:r w:rsidRPr="00A507DD">
        <w:rPr>
          <w:szCs w:val="18"/>
        </w:rPr>
        <w:t>over</w:t>
      </w:r>
      <w:r w:rsidRPr="00A507DD" w:rsidR="00A507DD">
        <w:rPr>
          <w:szCs w:val="18"/>
        </w:rPr>
        <w:t xml:space="preserve"> in hoeverre het informele tarief toereikend is voor zorgverleners zonder BIG- of KVK-registratie</w:t>
      </w:r>
      <w:r>
        <w:rPr>
          <w:rStyle w:val="Voetnootmarkering"/>
          <w:szCs w:val="18"/>
        </w:rPr>
        <w:footnoteReference w:id="2"/>
      </w:r>
      <w:r w:rsidRPr="00A507DD" w:rsidR="005B5F9A">
        <w:rPr>
          <w:szCs w:val="18"/>
        </w:rPr>
        <w:t xml:space="preserve"> en beschouw</w:t>
      </w:r>
      <w:r w:rsidRPr="00A507DD" w:rsidR="004A3CD6">
        <w:rPr>
          <w:szCs w:val="18"/>
        </w:rPr>
        <w:t xml:space="preserve"> ik deze als afgedaan.</w:t>
      </w:r>
    </w:p>
    <w:p w:rsidR="008F4F43" w:rsidP="00266EDD" w:rsidRDefault="008F4F43" w14:paraId="226C861A" w14:textId="77777777">
      <w:pPr>
        <w:rPr>
          <w:rFonts w:eastAsia="Times New Roman"/>
        </w:rPr>
      </w:pPr>
    </w:p>
    <w:p w:rsidR="0092114C" w:rsidP="00266EDD" w:rsidRDefault="00000000" w14:paraId="38614EB7" w14:textId="77777777">
      <w:r>
        <w:rPr>
          <w:rFonts w:eastAsia="Times New Roman"/>
        </w:rPr>
        <w:t>In de Wmo2015 en de Jeugdwet bestaat d</w:t>
      </w:r>
      <w:r w:rsidR="0069693A">
        <w:rPr>
          <w:rFonts w:eastAsia="Times New Roman"/>
        </w:rPr>
        <w:t xml:space="preserve">e </w:t>
      </w:r>
      <w:r w:rsidR="00A74033">
        <w:rPr>
          <w:rFonts w:eastAsia="Times New Roman"/>
        </w:rPr>
        <w:t>groep ‘</w:t>
      </w:r>
      <w:r>
        <w:t>informele zorg</w:t>
      </w:r>
      <w:r w:rsidR="0069693A">
        <w:t>verleners</w:t>
      </w:r>
      <w:r w:rsidR="00A74033">
        <w:t>’</w:t>
      </w:r>
      <w:r>
        <w:t xml:space="preserve"> </w:t>
      </w:r>
      <w:r w:rsidR="00A74033">
        <w:t xml:space="preserve">feitelijk </w:t>
      </w:r>
      <w:r w:rsidR="0069693A">
        <w:t xml:space="preserve">uit </w:t>
      </w:r>
      <w:r>
        <w:t>twee groepen</w:t>
      </w:r>
      <w:r w:rsidR="0069693A">
        <w:t xml:space="preserve"> die wezenlijk van elkaar verschillen, namelijk</w:t>
      </w:r>
      <w:r>
        <w:t>:</w:t>
      </w:r>
    </w:p>
    <w:p w:rsidR="0092114C" w:rsidP="00266EDD" w:rsidRDefault="00000000" w14:paraId="08158FF6" w14:textId="77777777">
      <w:pPr>
        <w:pStyle w:val="Lijstalinea"/>
        <w:numPr>
          <w:ilvl w:val="0"/>
          <w:numId w:val="14"/>
        </w:numPr>
        <w:suppressAutoHyphens/>
        <w:autoSpaceDN/>
        <w:ind w:left="426" w:hanging="426"/>
        <w:contextualSpacing w:val="0"/>
        <w:textAlignment w:val="auto"/>
      </w:pPr>
      <w:r>
        <w:t>Personen die beroepsmatig zorg leveren maar lager gekwalificeerd zijn</w:t>
      </w:r>
      <w:r w:rsidR="0069693A">
        <w:t>.</w:t>
      </w:r>
      <w:r>
        <w:t xml:space="preserve"> </w:t>
      </w:r>
      <w:r w:rsidR="0069693A">
        <w:t>Z</w:t>
      </w:r>
      <w:r>
        <w:t xml:space="preserve">ij hebben </w:t>
      </w:r>
      <w:r w:rsidR="0069693A">
        <w:t xml:space="preserve">bijvoorbeeld </w:t>
      </w:r>
      <w:r>
        <w:t xml:space="preserve">geen BIG of SKJ-registratie. Deze groep heeft </w:t>
      </w:r>
      <w:r w:rsidR="0069693A">
        <w:t xml:space="preserve">vaak </w:t>
      </w:r>
      <w:r>
        <w:t>een mbo-achtergrond (mbo of langjarige praktijkervaring</w:t>
      </w:r>
      <w:r w:rsidR="00A74033">
        <w:t>)</w:t>
      </w:r>
      <w:r>
        <w:t xml:space="preserve">. </w:t>
      </w:r>
    </w:p>
    <w:p w:rsidR="009C4AFC" w:rsidP="00266EDD" w:rsidRDefault="00000000" w14:paraId="3E407CCD" w14:textId="77777777">
      <w:pPr>
        <w:pStyle w:val="Lijstalinea"/>
        <w:numPr>
          <w:ilvl w:val="0"/>
          <w:numId w:val="14"/>
        </w:numPr>
        <w:suppressAutoHyphens/>
        <w:autoSpaceDN/>
        <w:ind w:left="426" w:hanging="426"/>
        <w:contextualSpacing w:val="0"/>
        <w:textAlignment w:val="auto"/>
      </w:pPr>
      <w:r>
        <w:t>Personen uit het sociaal netwerk van de cliënt, zoals familie</w:t>
      </w:r>
      <w:r w:rsidR="00C262B2">
        <w:t xml:space="preserve"> en </w:t>
      </w:r>
      <w:r>
        <w:t xml:space="preserve">vrienden. Deze personen hebben veelal geen zorgopleiding. </w:t>
      </w:r>
    </w:p>
    <w:p w:rsidR="009C4AFC" w:rsidP="00266EDD" w:rsidRDefault="009C4AFC" w14:paraId="4B00934C" w14:textId="77777777">
      <w:pPr>
        <w:autoSpaceDN/>
        <w:textAlignment w:val="auto"/>
      </w:pPr>
    </w:p>
    <w:p w:rsidR="00EF0A90" w:rsidP="00266EDD" w:rsidRDefault="00000000" w14:paraId="701FA7BE" w14:textId="77777777">
      <w:pPr>
        <w:autoSpaceDN/>
        <w:textAlignment w:val="auto"/>
      </w:pPr>
      <w:r w:rsidRPr="009C4AFC">
        <w:lastRenderedPageBreak/>
        <w:t>D</w:t>
      </w:r>
      <w:r w:rsidRPr="009C4AFC" w:rsidR="0092114C">
        <w:t>e</w:t>
      </w:r>
      <w:r w:rsidRPr="009C4AFC">
        <w:t>ze</w:t>
      </w:r>
      <w:r w:rsidRPr="009C4AFC" w:rsidR="0092114C">
        <w:t xml:space="preserve"> groepen verschillen</w:t>
      </w:r>
      <w:r w:rsidRPr="009C4AFC">
        <w:t xml:space="preserve"> in kwalificatie en relatie tot de budgethouder</w:t>
      </w:r>
      <w:r w:rsidRPr="009C4AFC" w:rsidR="0092114C">
        <w:t xml:space="preserve">, maar vallen in het pgb </w:t>
      </w:r>
      <w:r w:rsidRPr="009C4AFC">
        <w:t xml:space="preserve">beide </w:t>
      </w:r>
      <w:r w:rsidRPr="009C4AFC" w:rsidR="0092114C">
        <w:t>in de categorie</w:t>
      </w:r>
      <w:r w:rsidRPr="009C4AFC" w:rsidR="0069693A">
        <w:t xml:space="preserve"> ‘</w:t>
      </w:r>
      <w:r w:rsidRPr="009C4AFC" w:rsidR="0092114C">
        <w:t>informeel pgb</w:t>
      </w:r>
      <w:r w:rsidRPr="009C4AFC" w:rsidR="0069693A">
        <w:t>’</w:t>
      </w:r>
      <w:r w:rsidRPr="009C4AFC" w:rsidR="0092114C">
        <w:t xml:space="preserve">. </w:t>
      </w:r>
      <w:r w:rsidRPr="009C4AFC" w:rsidR="0069693A">
        <w:t xml:space="preserve">De meeste </w:t>
      </w:r>
      <w:r w:rsidRPr="009C4AFC" w:rsidR="0092114C">
        <w:t xml:space="preserve">gemeenten </w:t>
      </w:r>
      <w:r w:rsidRPr="009C4AFC" w:rsidR="0069693A">
        <w:t xml:space="preserve">hanteren </w:t>
      </w:r>
      <w:r w:rsidRPr="009C4AFC" w:rsidR="0092114C">
        <w:t xml:space="preserve">voor </w:t>
      </w:r>
      <w:r w:rsidR="00C4198C">
        <w:t>deze beide groepen</w:t>
      </w:r>
      <w:r w:rsidRPr="009C4AFC" w:rsidR="0069693A">
        <w:t xml:space="preserve"> </w:t>
      </w:r>
      <w:r w:rsidRPr="009C4AFC" w:rsidR="0092114C">
        <w:t>één tarief</w:t>
      </w:r>
      <w:r w:rsidR="00C4198C">
        <w:t xml:space="preserve"> voor informele zorgverleners</w:t>
      </w:r>
      <w:r w:rsidRPr="009C4AFC" w:rsidR="0092114C">
        <w:t xml:space="preserve">. Het gevolg hiervan </w:t>
      </w:r>
      <w:r w:rsidRPr="009C4AFC">
        <w:t>kan zijn</w:t>
      </w:r>
      <w:r w:rsidRPr="009C4AFC" w:rsidR="0092114C">
        <w:t xml:space="preserve"> dat </w:t>
      </w:r>
      <w:r w:rsidRPr="009C4AFC">
        <w:t xml:space="preserve">dit </w:t>
      </w:r>
      <w:r w:rsidRPr="009C4AFC" w:rsidR="0092114C">
        <w:t xml:space="preserve">tarief voor de ene </w:t>
      </w:r>
      <w:r w:rsidRPr="009C4AFC" w:rsidR="00FD399E">
        <w:t>zorgverlener</w:t>
      </w:r>
      <w:r w:rsidRPr="009C4AFC" w:rsidR="0092114C">
        <w:t xml:space="preserve"> te hoog </w:t>
      </w:r>
      <w:r w:rsidRPr="009C4AFC">
        <w:t>is</w:t>
      </w:r>
      <w:r w:rsidRPr="009C4AFC" w:rsidR="0092114C">
        <w:t xml:space="preserve"> en voor de andere te laag. </w:t>
      </w:r>
      <w:r w:rsidRPr="009C4AFC">
        <w:t xml:space="preserve">Met name dit laatste </w:t>
      </w:r>
      <w:r w:rsidRPr="009C4AFC" w:rsidR="0069693A">
        <w:t xml:space="preserve">heeft de afgelopen periode geleid tot Kamervragen en een aantal moties </w:t>
      </w:r>
      <w:r w:rsidRPr="009C4AFC">
        <w:t xml:space="preserve">over passende </w:t>
      </w:r>
      <w:r w:rsidRPr="009C4AFC" w:rsidR="0069693A">
        <w:t xml:space="preserve">pgb-tarieven </w:t>
      </w:r>
      <w:r w:rsidRPr="009C4AFC">
        <w:t>voor pgb-zorgverleners</w:t>
      </w:r>
      <w:r w:rsidRPr="009C4AFC" w:rsidR="0069693A">
        <w:t xml:space="preserve">. </w:t>
      </w:r>
      <w:r w:rsidR="00873793">
        <w:t>Twee</w:t>
      </w:r>
      <w:r w:rsidRPr="009C4AFC" w:rsidR="0092114C">
        <w:t xml:space="preserve"> uitsp</w:t>
      </w:r>
      <w:r w:rsidR="00873793">
        <w:t xml:space="preserve">raken </w:t>
      </w:r>
      <w:r w:rsidR="00713ACD">
        <w:t>v</w:t>
      </w:r>
      <w:r w:rsidRPr="009C4AFC" w:rsidR="0092114C">
        <w:t>an de Centrale Raad van Beroep</w:t>
      </w:r>
      <w:r>
        <w:rPr>
          <w:rStyle w:val="Voetnootmarkering"/>
        </w:rPr>
        <w:footnoteReference w:id="3"/>
      </w:r>
      <w:r w:rsidRPr="009C4AFC" w:rsidR="0092114C">
        <w:t xml:space="preserve"> </w:t>
      </w:r>
      <w:r w:rsidRPr="009C4AFC" w:rsidR="0069693A">
        <w:t>he</w:t>
      </w:r>
      <w:r w:rsidR="00873793">
        <w:t>bben</w:t>
      </w:r>
      <w:r w:rsidRPr="009C4AFC" w:rsidR="0069693A">
        <w:t xml:space="preserve"> er toe geleid dat </w:t>
      </w:r>
      <w:r w:rsidRPr="009C4AFC">
        <w:t xml:space="preserve">gemeenten </w:t>
      </w:r>
      <w:r w:rsidR="0008133F">
        <w:t xml:space="preserve">alle </w:t>
      </w:r>
      <w:r w:rsidRPr="009C4AFC" w:rsidR="0069693A">
        <w:t xml:space="preserve">informele zorgverleners moeten </w:t>
      </w:r>
      <w:r w:rsidRPr="009C4AFC">
        <w:t>belon</w:t>
      </w:r>
      <w:r w:rsidRPr="009C4AFC" w:rsidR="0069693A">
        <w:t xml:space="preserve">en </w:t>
      </w:r>
      <w:r w:rsidRPr="009C4AFC">
        <w:t xml:space="preserve">volgens </w:t>
      </w:r>
      <w:r w:rsidRPr="009C4AFC" w:rsidR="0069693A">
        <w:t>de CAO-VVT (circa €24 p/u</w:t>
      </w:r>
      <w:r>
        <w:rPr>
          <w:rStyle w:val="Voetnootmarkering"/>
        </w:rPr>
        <w:footnoteReference w:id="4"/>
      </w:r>
      <w:r w:rsidRPr="009C4AFC" w:rsidR="0069693A">
        <w:t xml:space="preserve">). </w:t>
      </w:r>
      <w:r>
        <w:rPr>
          <w:rFonts w:eastAsia="Times New Roman"/>
        </w:rPr>
        <w:t>Voor gemeenten levert dit een verhoging op van kosten v</w:t>
      </w:r>
      <w:r w:rsidR="008F4F43">
        <w:rPr>
          <w:rFonts w:eastAsia="Times New Roman"/>
        </w:rPr>
        <w:t>oor</w:t>
      </w:r>
      <w:r>
        <w:rPr>
          <w:rFonts w:eastAsia="Times New Roman"/>
        </w:rPr>
        <w:t xml:space="preserve"> het informele pgb. </w:t>
      </w:r>
      <w:r w:rsidRPr="009C4AFC" w:rsidR="0069693A">
        <w:t>V</w:t>
      </w:r>
      <w:r w:rsidRPr="009C4AFC">
        <w:t>óó</w:t>
      </w:r>
      <w:r w:rsidRPr="009C4AFC" w:rsidR="0069693A">
        <w:t>r deze uitspraak konden g</w:t>
      </w:r>
      <w:r w:rsidRPr="009C4AFC" w:rsidR="0092114C">
        <w:t xml:space="preserve">emeenten het informeel tarief </w:t>
      </w:r>
      <w:r>
        <w:t xml:space="preserve">namelijk </w:t>
      </w:r>
      <w:r w:rsidRPr="009C4AFC" w:rsidR="0069693A">
        <w:t xml:space="preserve">ook </w:t>
      </w:r>
      <w:r w:rsidRPr="009C4AFC" w:rsidR="0092114C">
        <w:t>baseren op het Wettelijk minimum loon (</w:t>
      </w:r>
      <w:r w:rsidRPr="009C4AFC" w:rsidR="0069693A">
        <w:t xml:space="preserve">circa </w:t>
      </w:r>
      <w:r w:rsidRPr="009C4AFC" w:rsidR="0092114C">
        <w:t xml:space="preserve">€14 p/u). </w:t>
      </w:r>
    </w:p>
    <w:p w:rsidRPr="002726C1" w:rsidR="002726C1" w:rsidP="00266EDD" w:rsidRDefault="00000000" w14:paraId="09731BC3" w14:textId="77777777">
      <w:pPr>
        <w:rPr>
          <w:rStyle w:val="cf01"/>
          <w:rFonts w:ascii="Verdana" w:hAnsi="Verdana"/>
        </w:rPr>
      </w:pPr>
      <w:r w:rsidRPr="009C4AFC">
        <w:t>Ik vind d</w:t>
      </w:r>
      <w:r w:rsidRPr="009C4AFC" w:rsidR="0069693A">
        <w:t>e verhoging van</w:t>
      </w:r>
      <w:r w:rsidRPr="009C4AFC">
        <w:t xml:space="preserve"> gemeentelijke</w:t>
      </w:r>
      <w:r w:rsidRPr="009C4AFC" w:rsidR="0069693A">
        <w:t xml:space="preserve"> tarieven voor informele zorg verdedigbaar voor de groep met een meerjarige zorgopleiding</w:t>
      </w:r>
      <w:r w:rsidR="00C4198C">
        <w:t xml:space="preserve"> of langjarige praktijkervaring</w:t>
      </w:r>
      <w:r w:rsidRPr="009C4AFC" w:rsidR="0069693A">
        <w:t xml:space="preserve">, maar </w:t>
      </w:r>
      <w:r w:rsidR="00D101CF">
        <w:t>onwenselijk</w:t>
      </w:r>
      <w:r w:rsidRPr="009C4AFC" w:rsidR="0069693A">
        <w:t xml:space="preserve"> voor zorgverleners die afkomstig zijn uit</w:t>
      </w:r>
      <w:r w:rsidRPr="009C4AFC" w:rsidR="0092114C">
        <w:t xml:space="preserve"> het sociaal netwerk</w:t>
      </w:r>
      <w:r w:rsidR="00C4198C">
        <w:t xml:space="preserve"> van de </w:t>
      </w:r>
      <w:r w:rsidR="0008133F">
        <w:t>budget</w:t>
      </w:r>
      <w:r w:rsidR="00C4198C">
        <w:t>houder</w:t>
      </w:r>
      <w:r w:rsidRPr="009C4AFC" w:rsidR="0069693A">
        <w:t xml:space="preserve">. </w:t>
      </w:r>
      <w:r w:rsidRPr="009C4AFC" w:rsidR="009C4AFC">
        <w:rPr>
          <w:rStyle w:val="cf01"/>
          <w:rFonts w:ascii="Verdana" w:hAnsi="Verdana"/>
        </w:rPr>
        <w:t xml:space="preserve">Daarom </w:t>
      </w:r>
      <w:r w:rsidR="00193AD8">
        <w:rPr>
          <w:rStyle w:val="cf01"/>
          <w:rFonts w:ascii="Verdana" w:hAnsi="Verdana"/>
        </w:rPr>
        <w:t xml:space="preserve">wil ik </w:t>
      </w:r>
      <w:r w:rsidR="00C4198C">
        <w:rPr>
          <w:rStyle w:val="cf01"/>
          <w:rFonts w:ascii="Verdana" w:hAnsi="Verdana"/>
        </w:rPr>
        <w:t>het mogelijk maken dat gemeenten</w:t>
      </w:r>
      <w:r w:rsidRPr="009C4AFC" w:rsidR="009C4AFC">
        <w:rPr>
          <w:rStyle w:val="cf01"/>
          <w:rFonts w:ascii="Verdana" w:hAnsi="Verdana"/>
        </w:rPr>
        <w:t xml:space="preserve"> onderscheid </w:t>
      </w:r>
      <w:r w:rsidR="00C4198C">
        <w:rPr>
          <w:rStyle w:val="cf01"/>
          <w:rFonts w:ascii="Verdana" w:hAnsi="Verdana"/>
        </w:rPr>
        <w:t xml:space="preserve">kunnen maken </w:t>
      </w:r>
      <w:r w:rsidRPr="009C4AFC" w:rsidR="009C4AFC">
        <w:rPr>
          <w:rStyle w:val="cf01"/>
          <w:rFonts w:ascii="Verdana" w:hAnsi="Verdana"/>
        </w:rPr>
        <w:t xml:space="preserve">in de </w:t>
      </w:r>
      <w:r w:rsidR="00C4198C">
        <w:rPr>
          <w:rStyle w:val="cf01"/>
          <w:rFonts w:ascii="Verdana" w:hAnsi="Verdana"/>
        </w:rPr>
        <w:t xml:space="preserve">tarieven voor </w:t>
      </w:r>
      <w:r w:rsidRPr="009C4AFC" w:rsidR="009C4AFC">
        <w:rPr>
          <w:rStyle w:val="cf01"/>
          <w:rFonts w:ascii="Verdana" w:hAnsi="Verdana"/>
        </w:rPr>
        <w:t xml:space="preserve">beroepsmatig geleverde zorg </w:t>
      </w:r>
      <w:r w:rsidR="00C4198C">
        <w:rPr>
          <w:rStyle w:val="cf01"/>
          <w:rFonts w:ascii="Verdana" w:hAnsi="Verdana"/>
        </w:rPr>
        <w:t>en voor</w:t>
      </w:r>
      <w:r w:rsidRPr="009C4AFC" w:rsidR="009C4AFC">
        <w:rPr>
          <w:rStyle w:val="cf01"/>
          <w:rFonts w:ascii="Verdana" w:hAnsi="Verdana"/>
        </w:rPr>
        <w:t xml:space="preserve"> de zorg geleverd door het sociaal netwerk. </w:t>
      </w:r>
      <w:r w:rsidR="00C4198C">
        <w:rPr>
          <w:rStyle w:val="cf01"/>
          <w:rFonts w:ascii="Verdana" w:hAnsi="Verdana"/>
        </w:rPr>
        <w:t xml:space="preserve">Ik zal bezien of dit </w:t>
      </w:r>
      <w:r w:rsidR="002920F5">
        <w:rPr>
          <w:rStyle w:val="cf01"/>
          <w:rFonts w:ascii="Verdana" w:hAnsi="Verdana"/>
        </w:rPr>
        <w:t xml:space="preserve">onderscheid </w:t>
      </w:r>
      <w:r w:rsidR="00C4198C">
        <w:rPr>
          <w:rStyle w:val="cf01"/>
          <w:rFonts w:ascii="Verdana" w:hAnsi="Verdana"/>
        </w:rPr>
        <w:t xml:space="preserve">ook voor </w:t>
      </w:r>
      <w:r w:rsidR="002920F5">
        <w:rPr>
          <w:rStyle w:val="cf01"/>
          <w:rFonts w:ascii="Verdana" w:hAnsi="Verdana"/>
        </w:rPr>
        <w:t>de</w:t>
      </w:r>
      <w:r w:rsidR="00C4198C">
        <w:rPr>
          <w:rStyle w:val="cf01"/>
          <w:rFonts w:ascii="Verdana" w:hAnsi="Verdana"/>
        </w:rPr>
        <w:t xml:space="preserve"> pgb</w:t>
      </w:r>
      <w:r w:rsidR="002920F5">
        <w:rPr>
          <w:rStyle w:val="cf01"/>
          <w:rFonts w:ascii="Verdana" w:hAnsi="Verdana"/>
        </w:rPr>
        <w:t>’s</w:t>
      </w:r>
      <w:r w:rsidR="00C4198C">
        <w:rPr>
          <w:rStyle w:val="cf01"/>
          <w:rFonts w:ascii="Verdana" w:hAnsi="Verdana"/>
        </w:rPr>
        <w:t xml:space="preserve"> buiten het sociaal domein</w:t>
      </w:r>
      <w:r w:rsidR="002920F5">
        <w:rPr>
          <w:rStyle w:val="cf01"/>
          <w:rFonts w:ascii="Verdana" w:hAnsi="Verdana"/>
        </w:rPr>
        <w:t xml:space="preserve"> gemaakt moet worden</w:t>
      </w:r>
      <w:r w:rsidR="00C4198C">
        <w:rPr>
          <w:rStyle w:val="cf01"/>
          <w:rFonts w:ascii="Verdana" w:hAnsi="Verdana"/>
        </w:rPr>
        <w:t xml:space="preserve">. </w:t>
      </w:r>
    </w:p>
    <w:p w:rsidRPr="002726C1" w:rsidR="0008133F" w:rsidP="00266EDD" w:rsidRDefault="0008133F" w14:paraId="1FFCC582" w14:textId="77777777"/>
    <w:p w:rsidR="009C4AFC" w:rsidP="00266EDD" w:rsidRDefault="00000000" w14:paraId="3F31D282" w14:textId="77777777">
      <w:r>
        <w:t>Een ander onderdeel van de oriëntatie op vereenvoudiging van het pgb, betreft de kleinere pgb</w:t>
      </w:r>
      <w:r w:rsidR="00193AD8">
        <w:t>’</w:t>
      </w:r>
      <w:r>
        <w:t>s</w:t>
      </w:r>
      <w:r w:rsidR="00193AD8">
        <w:t xml:space="preserve"> in het </w:t>
      </w:r>
      <w:r w:rsidR="00442837">
        <w:t>s</w:t>
      </w:r>
      <w:r w:rsidR="00193AD8">
        <w:t xml:space="preserve">ociaal </w:t>
      </w:r>
      <w:r w:rsidR="00442837">
        <w:t>d</w:t>
      </w:r>
      <w:r w:rsidR="00193AD8">
        <w:t>omein</w:t>
      </w:r>
      <w:r>
        <w:t>.</w:t>
      </w:r>
      <w:r w:rsidRPr="00726260">
        <w:t xml:space="preserve"> </w:t>
      </w:r>
      <w:r>
        <w:t xml:space="preserve">Uit onderzoek blijkt dat de meeste informele zorgverleners </w:t>
      </w:r>
      <w:r w:rsidR="00713ACD">
        <w:t xml:space="preserve">die via de gemeenten worden ingezet </w:t>
      </w:r>
      <w:r w:rsidR="00B004BD">
        <w:t xml:space="preserve">kleine bedragen </w:t>
      </w:r>
      <w:r>
        <w:t>verdienen met hun pgb-zorg</w:t>
      </w:r>
      <w:r>
        <w:rPr>
          <w:rStyle w:val="Voetnootmarkering"/>
        </w:rPr>
        <w:footnoteReference w:id="5"/>
      </w:r>
      <w:r>
        <w:t xml:space="preserve">. Bij deze pgb’s is het de vraag of de administratieve (pgb) lasten bij budgethouders, zorgverleners, verstrekkers en de SVB, opwegen tegen de baten. Dit geldt ook voor de investeringen in ICT. Ik verken daarom of in deze situaties </w:t>
      </w:r>
      <w:r w:rsidR="002920F5">
        <w:t xml:space="preserve">eventueel </w:t>
      </w:r>
      <w:r>
        <w:t>een (verantwoordingsvrije) vergoeding,</w:t>
      </w:r>
      <w:r w:rsidR="002920F5">
        <w:t xml:space="preserve"> </w:t>
      </w:r>
      <w:r>
        <w:t>naar Vlaams of Duits model</w:t>
      </w:r>
      <w:r w:rsidR="002920F5">
        <w:t xml:space="preserve"> mogelijk is</w:t>
      </w:r>
      <w:r w:rsidR="00AE7642">
        <w:t>,</w:t>
      </w:r>
      <w:r w:rsidRPr="00C57009" w:rsidR="00C57009">
        <w:t xml:space="preserve"> </w:t>
      </w:r>
      <w:r w:rsidR="00C57009">
        <w:t>met inachtneming van beleids</w:t>
      </w:r>
      <w:r w:rsidR="000A5F88">
        <w:t>ruimte</w:t>
      </w:r>
      <w:r w:rsidR="00C57009">
        <w:t xml:space="preserve"> van gemeenten</w:t>
      </w:r>
      <w:r w:rsidR="002920F5">
        <w:t>. Dit is</w:t>
      </w:r>
      <w:r w:rsidR="005F5A7A">
        <w:t xml:space="preserve"> </w:t>
      </w:r>
      <w:r>
        <w:t>eenvoudiger dan een pgb</w:t>
      </w:r>
      <w:r w:rsidR="002920F5">
        <w:t xml:space="preserve"> en v</w:t>
      </w:r>
      <w:r w:rsidR="001C44AC">
        <w:t>oor budgethouders een enorme lastenverlichting.</w:t>
      </w:r>
    </w:p>
    <w:p w:rsidR="00151021" w:rsidP="00266EDD" w:rsidRDefault="00151021" w14:paraId="7565AD99" w14:textId="77777777">
      <w:pPr>
        <w:rPr>
          <w:rFonts w:eastAsiaTheme="minorHAnsi" w:cstheme="minorBidi"/>
          <w:b/>
          <w:bCs/>
          <w:iCs/>
          <w:szCs w:val="18"/>
          <w:lang w:eastAsia="en-US"/>
        </w:rPr>
      </w:pPr>
    </w:p>
    <w:p w:rsidRPr="00DC2F40" w:rsidR="00A74033" w:rsidP="00266EDD" w:rsidRDefault="00000000" w14:paraId="58C1C7C2" w14:textId="77777777">
      <w:pPr>
        <w:pStyle w:val="Lijstalinea"/>
        <w:numPr>
          <w:ilvl w:val="0"/>
          <w:numId w:val="15"/>
        </w:numPr>
        <w:suppressAutoHyphens/>
        <w:rPr>
          <w:b/>
          <w:bCs/>
          <w:i/>
          <w:iCs/>
        </w:rPr>
      </w:pPr>
      <w:bookmarkStart w:name="_Hlk183081198" w:id="3"/>
      <w:r w:rsidRPr="00DC2F40">
        <w:rPr>
          <w:b/>
          <w:bCs/>
          <w:i/>
          <w:iCs/>
        </w:rPr>
        <w:t>Werkgeverschap</w:t>
      </w:r>
    </w:p>
    <w:p w:rsidR="000E1090" w:rsidP="00266EDD" w:rsidRDefault="00000000" w14:paraId="1D193D03" w14:textId="77777777">
      <w:r>
        <w:t>Het pgb geeft ruimte om zelf zorg in te kopen op de gewenste momenten, bij zorgverleners die qua ervaring en deskundigheid het best bij de budgethouder passen. Deze vrijheid betekent óók dat de budgethouder zelf de zorgverleners aanstuurt. Door geldende wet- en regelgeving, ontstaat er een arbeidsrelatie tussen budgethouder en zorgverlener.</w:t>
      </w:r>
      <w:r>
        <w:br/>
      </w:r>
      <w:r>
        <w:br/>
        <w:t>Dat werkgeverschap is ingewikkeld</w:t>
      </w:r>
      <w:r w:rsidR="00D101CF">
        <w:t xml:space="preserve"> omdat je als</w:t>
      </w:r>
      <w:r>
        <w:t xml:space="preserve"> budgethouder een aantal belangrijke plichten moet vervullen. Gelukkig zie ik dat de SVB budgethouders op v</w:t>
      </w:r>
      <w:r w:rsidR="00D101CF">
        <w:t xml:space="preserve">eel </w:t>
      </w:r>
      <w:r>
        <w:t xml:space="preserve">werkgeverstaken ondersteunt. Dit begint al bij het doen van de loonadministratie en de aangifte daarvan bij de </w:t>
      </w:r>
      <w:r w:rsidR="00442837">
        <w:t>B</w:t>
      </w:r>
      <w:r>
        <w:t xml:space="preserve">elastingdienst. </w:t>
      </w:r>
      <w:r w:rsidR="00D101CF">
        <w:t>Maar</w:t>
      </w:r>
      <w:r>
        <w:t xml:space="preserve"> de budgethouder </w:t>
      </w:r>
      <w:r w:rsidR="00D101CF">
        <w:t xml:space="preserve">is </w:t>
      </w:r>
      <w:r>
        <w:t>uiteindelijk verantwoordelijk voor het uitvoeren van goed werkgeverschap. Dit is geen gemakkelijke rol</w:t>
      </w:r>
      <w:r w:rsidR="001808E4">
        <w:t xml:space="preserve"> omdat </w:t>
      </w:r>
      <w:r>
        <w:t xml:space="preserve">de </w:t>
      </w:r>
      <w:r w:rsidR="001808E4">
        <w:t>praktijk</w:t>
      </w:r>
      <w:r w:rsidR="00B8183F">
        <w:t xml:space="preserve"> van het pgb niet altijd passend is in </w:t>
      </w:r>
      <w:r>
        <w:t xml:space="preserve">het arbeidsrecht. </w:t>
      </w:r>
      <w:r w:rsidR="00B8183F">
        <w:t xml:space="preserve">Bijvoorbeeld </w:t>
      </w:r>
      <w:r w:rsidR="001808E4">
        <w:t xml:space="preserve">wanneer </w:t>
      </w:r>
      <w:r w:rsidR="00B8183F">
        <w:t xml:space="preserve">de behoefte aan flexibiliteit </w:t>
      </w:r>
      <w:r w:rsidR="001808E4">
        <w:t>bij</w:t>
      </w:r>
      <w:r w:rsidR="00B8183F">
        <w:t xml:space="preserve"> budgethouder</w:t>
      </w:r>
      <w:r w:rsidR="001808E4">
        <w:t>s</w:t>
      </w:r>
      <w:r w:rsidR="00B8183F">
        <w:t xml:space="preserve"> </w:t>
      </w:r>
      <w:r w:rsidR="001808E4">
        <w:t xml:space="preserve">schuurt met </w:t>
      </w:r>
      <w:r w:rsidR="00B8183F">
        <w:t>de zekerheid voor zorgverlener</w:t>
      </w:r>
      <w:r w:rsidR="001808E4">
        <w:t>s</w:t>
      </w:r>
      <w:r w:rsidR="00B8183F">
        <w:t xml:space="preserve">. </w:t>
      </w:r>
    </w:p>
    <w:p w:rsidR="000E1090" w:rsidP="00266EDD" w:rsidRDefault="000E1090" w14:paraId="6C466644" w14:textId="77777777"/>
    <w:p w:rsidR="00266EDD" w:rsidP="00266EDD" w:rsidRDefault="00266EDD" w14:paraId="63CE3829" w14:textId="77777777"/>
    <w:p w:rsidR="00266EDD" w:rsidP="00266EDD" w:rsidRDefault="00266EDD" w14:paraId="794D67AA" w14:textId="77777777"/>
    <w:p w:rsidR="000E1090" w:rsidP="00266EDD" w:rsidRDefault="00000000" w14:paraId="298EDEBE" w14:textId="77777777">
      <w:r>
        <w:t>Om dit aan te pakken,</w:t>
      </w:r>
      <w:r w:rsidR="00E502AE">
        <w:t xml:space="preserve"> start ik met </w:t>
      </w:r>
      <w:r>
        <w:t>een verkenning naar oplossingen. Tijdens deze ver</w:t>
      </w:r>
      <w:r w:rsidR="00E502AE">
        <w:t>kenning verzamel ik</w:t>
      </w:r>
      <w:r>
        <w:t xml:space="preserve"> alle goede ideeën</w:t>
      </w:r>
      <w:r w:rsidR="00E502AE">
        <w:t>,</w:t>
      </w:r>
      <w:r w:rsidRPr="00E502AE" w:rsidR="00E502AE">
        <w:t xml:space="preserve"> </w:t>
      </w:r>
      <w:r w:rsidR="00E502AE">
        <w:t>ingebracht door partijen uit de hele pgb</w:t>
      </w:r>
      <w:r w:rsidR="00442837">
        <w:t>-</w:t>
      </w:r>
      <w:r w:rsidR="00E502AE">
        <w:t>keten</w:t>
      </w:r>
      <w:r>
        <w:t xml:space="preserve">. Vervolgens kijk ik, </w:t>
      </w:r>
      <w:r w:rsidR="00E502AE">
        <w:t xml:space="preserve">met hen </w:t>
      </w:r>
      <w:r>
        <w:t>samen,</w:t>
      </w:r>
      <w:r w:rsidR="002920F5">
        <w:t xml:space="preserve"> </w:t>
      </w:r>
      <w:r>
        <w:t xml:space="preserve">of deze </w:t>
      </w:r>
      <w:r w:rsidR="002920F5">
        <w:t xml:space="preserve">(juridisch) haalbaar en </w:t>
      </w:r>
      <w:r>
        <w:t>uitvoerbaar zijn en geen extra administratieve last opleveren of</w:t>
      </w:r>
      <w:r w:rsidR="00C57009">
        <w:t xml:space="preserve"> niet binnen de bestaande financiële kaders passen.</w:t>
      </w:r>
      <w:r w:rsidR="00A515BC">
        <w:t xml:space="preserve"> Met deze verkenning geef ik invulling aan enkele </w:t>
      </w:r>
      <w:r w:rsidR="00A515BC">
        <w:rPr>
          <w:szCs w:val="18"/>
        </w:rPr>
        <w:t>m</w:t>
      </w:r>
      <w:r w:rsidRPr="00966D88" w:rsidR="00A515BC">
        <w:rPr>
          <w:szCs w:val="18"/>
        </w:rPr>
        <w:t>otie</w:t>
      </w:r>
      <w:r w:rsidR="00A515BC">
        <w:rPr>
          <w:szCs w:val="18"/>
        </w:rPr>
        <w:t>s</w:t>
      </w:r>
      <w:r w:rsidRPr="00966D88" w:rsidR="00A515BC">
        <w:rPr>
          <w:szCs w:val="18"/>
        </w:rPr>
        <w:t xml:space="preserve"> van </w:t>
      </w:r>
      <w:r w:rsidR="00A515BC">
        <w:rPr>
          <w:szCs w:val="18"/>
        </w:rPr>
        <w:t>Kamer</w:t>
      </w:r>
      <w:r w:rsidRPr="00966D88" w:rsidR="00A515BC">
        <w:rPr>
          <w:szCs w:val="18"/>
        </w:rPr>
        <w:t xml:space="preserve">lid Agema over hoe </w:t>
      </w:r>
      <w:r w:rsidR="00A515BC">
        <w:rPr>
          <w:szCs w:val="18"/>
        </w:rPr>
        <w:t xml:space="preserve">het </w:t>
      </w:r>
      <w:r w:rsidRPr="00966D88" w:rsidR="00A515BC">
        <w:rPr>
          <w:szCs w:val="18"/>
        </w:rPr>
        <w:t>werkgeverschap voor budgethouders significant vereenvoudigd kan worden</w:t>
      </w:r>
      <w:r>
        <w:rPr>
          <w:rStyle w:val="Voetnootmarkering"/>
          <w:szCs w:val="18"/>
        </w:rPr>
        <w:footnoteReference w:id="6"/>
      </w:r>
      <w:r w:rsidR="00A515BC">
        <w:rPr>
          <w:szCs w:val="18"/>
        </w:rPr>
        <w:t>.</w:t>
      </w:r>
    </w:p>
    <w:p w:rsidR="000E1090" w:rsidP="00266EDD" w:rsidRDefault="000E1090" w14:paraId="6903EDC5" w14:textId="77777777"/>
    <w:p w:rsidRPr="000E1090" w:rsidR="000E1090" w:rsidP="00266EDD" w:rsidRDefault="00000000" w14:paraId="56C59B19" w14:textId="77777777">
      <w:r>
        <w:t xml:space="preserve">Het vinden van oplossingen is extra belangrijk omdat op dit moment een wijziging van de Werkloosheidswet en enige andere wetten wordt voorbereid. Dit als gevolg van </w:t>
      </w:r>
      <w:r w:rsidR="00C57009">
        <w:t>de voorgenomen wijziging</w:t>
      </w:r>
      <w:r>
        <w:t xml:space="preserve"> van de Regeling dienstverlening aan huis</w:t>
      </w:r>
      <w:r w:rsidR="002920F5">
        <w:t xml:space="preserve"> (Rdah)</w:t>
      </w:r>
      <w:r>
        <w:rPr>
          <w:rStyle w:val="Voetnootmarkering"/>
        </w:rPr>
        <w:footnoteReference w:id="7"/>
      </w:r>
      <w:r>
        <w:t>. Met dit wetsvoorstel wordt recht gedaan aan de rechte</w:t>
      </w:r>
      <w:r w:rsidR="00B06931">
        <w:t>r</w:t>
      </w:r>
      <w:r>
        <w:t>lijke uitspraak</w:t>
      </w:r>
      <w:r>
        <w:rPr>
          <w:rStyle w:val="Voetnootmarkering"/>
        </w:rPr>
        <w:footnoteReference w:id="8"/>
      </w:r>
      <w:r w:rsidR="002E24C6">
        <w:t xml:space="preserve"> </w:t>
      </w:r>
      <w:r>
        <w:t xml:space="preserve">die stelt dat het gebruik van de Rdah binnen het pgb voor indirecte discriminatie zorgt. De nieuwe regels zorgen ervoor dat het aantal volwaardige arbeidsovereenkomsten in het pgb </w:t>
      </w:r>
      <w:r w:rsidR="00090BED">
        <w:t>flink</w:t>
      </w:r>
      <w:r>
        <w:t xml:space="preserve"> toe zal nemen. Om</w:t>
      </w:r>
      <w:r w:rsidR="0031719B">
        <w:t xml:space="preserve"> nu al zo goed mogelijk voorbereid te zijn op dit wetsvoorstel</w:t>
      </w:r>
      <w:r>
        <w:t xml:space="preserve">, </w:t>
      </w:r>
      <w:r w:rsidR="002920F5">
        <w:t>tref ik voorbereidingen</w:t>
      </w:r>
      <w:r>
        <w:t xml:space="preserve"> om budgethouders, zorgverleners en de pgb-keten zo goed mogelijk </w:t>
      </w:r>
      <w:r w:rsidR="002920F5">
        <w:t>hierover te informeren</w:t>
      </w:r>
      <w:r>
        <w:t xml:space="preserve">. </w:t>
      </w:r>
    </w:p>
    <w:bookmarkEnd w:id="3"/>
    <w:p w:rsidRPr="00A74033" w:rsidR="000E1090" w:rsidP="00266EDD" w:rsidRDefault="000E1090" w14:paraId="75DBE392" w14:textId="77777777">
      <w:pPr>
        <w:rPr>
          <w:b/>
          <w:bCs/>
        </w:rPr>
      </w:pPr>
    </w:p>
    <w:p w:rsidRPr="002E24C6" w:rsidR="00A74033" w:rsidP="00266EDD" w:rsidRDefault="00000000" w14:paraId="0FB661E9" w14:textId="77777777">
      <w:pPr>
        <w:pStyle w:val="Lijstalinea"/>
        <w:numPr>
          <w:ilvl w:val="0"/>
          <w:numId w:val="15"/>
        </w:numPr>
        <w:suppressAutoHyphens/>
        <w:rPr>
          <w:b/>
          <w:bCs/>
          <w:i/>
          <w:iCs/>
        </w:rPr>
      </w:pPr>
      <w:r w:rsidRPr="002E24C6">
        <w:rPr>
          <w:b/>
          <w:bCs/>
          <w:i/>
          <w:iCs/>
        </w:rPr>
        <w:t>Het gevoel van het kastje naar de muur gestuurd te worden</w:t>
      </w:r>
    </w:p>
    <w:p w:rsidRPr="00565C68" w:rsidR="00804C7E" w:rsidP="00266EDD" w:rsidRDefault="00000000" w14:paraId="62D6E383" w14:textId="77777777">
      <w:pPr>
        <w:rPr>
          <w:rFonts w:eastAsia="Times New Roman"/>
        </w:rPr>
      </w:pPr>
      <w:r w:rsidRPr="002E24C6">
        <w:rPr>
          <w:rFonts w:eastAsia="Times New Roman"/>
        </w:rPr>
        <w:t>Uw Kamer heeft mij via twee moties</w:t>
      </w:r>
      <w:r>
        <w:rPr>
          <w:rStyle w:val="Voetnootmarkering"/>
          <w:rFonts w:eastAsia="Times New Roman"/>
        </w:rPr>
        <w:footnoteReference w:id="9"/>
      </w:r>
      <w:r w:rsidRPr="002E24C6">
        <w:rPr>
          <w:rFonts w:eastAsia="Times New Roman"/>
        </w:rPr>
        <w:t xml:space="preserve"> opgeroepen om de dienstverlening richting budgethouders te verbeteren. In deze moties gaat het daarbij over het gevoel van het kastje naar de muur gestuurd te worden. Ik herken dat het voor budgethouders soms onduidelijk is</w:t>
      </w:r>
      <w:r w:rsidRPr="00565C68" w:rsidR="00565C68">
        <w:rPr>
          <w:rFonts w:eastAsia="Times New Roman"/>
        </w:rPr>
        <w:t xml:space="preserve"> </w:t>
      </w:r>
      <w:r w:rsidR="00565C68">
        <w:rPr>
          <w:rFonts w:eastAsia="Times New Roman"/>
        </w:rPr>
        <w:t>hoe ze precies de zorg en ondersteuning moeten regelen en bij welk loket ze dan moeten aankloppen</w:t>
      </w:r>
      <w:r w:rsidRPr="002E24C6">
        <w:rPr>
          <w:rFonts w:eastAsia="Times New Roman"/>
        </w:rPr>
        <w:t xml:space="preserve">. </w:t>
      </w:r>
      <w:r w:rsidR="00565C68">
        <w:rPr>
          <w:rFonts w:eastAsia="Times New Roman"/>
        </w:rPr>
        <w:t>Dit is zeker het geval wanneer mensen te maken hebben met zorg en ondersteuning uit meerdere wetten. Ik neem dit signaal serieus. Daarom ben ik gestart met een bredere inventarisatie van de grootste knelpunten voor budgethouders maar ook voor mensen die gebruikmaken van zorg in natura. Hier</w:t>
      </w:r>
      <w:r w:rsidR="002020E6">
        <w:rPr>
          <w:rFonts w:eastAsia="Times New Roman"/>
        </w:rPr>
        <w:t>bij</w:t>
      </w:r>
      <w:r w:rsidR="00565C68">
        <w:rPr>
          <w:rFonts w:eastAsia="Times New Roman"/>
        </w:rPr>
        <w:t xml:space="preserve"> wordt ook in kaart gebracht wat er al gebeurt om deze knelpunten op te lossen. Zo kan ik versterken wat er al loopt en vaststellen wat aanvullend nodig is. Dit doe ik binnen de context van de </w:t>
      </w:r>
      <w:r w:rsidR="00565C68">
        <w:t xml:space="preserve">werkagenda bij de nationale Strategie VN-verdrag Handicap 2040. Hier heb ik uw Kamer op 9 december jl. een brief </w:t>
      </w:r>
      <w:r w:rsidR="00442837">
        <w:t>over</w:t>
      </w:r>
      <w:r w:rsidR="00565C68">
        <w:t xml:space="preserve"> gestuurd</w:t>
      </w:r>
      <w:r>
        <w:rPr>
          <w:rStyle w:val="Voetnootmarkering"/>
        </w:rPr>
        <w:footnoteReference w:id="10"/>
      </w:r>
      <w:r w:rsidR="00565C68">
        <w:t>.</w:t>
      </w:r>
      <w:r w:rsidR="00565C68">
        <w:br/>
      </w:r>
    </w:p>
    <w:p w:rsidRPr="00442837" w:rsidR="00804C7E" w:rsidP="00266EDD" w:rsidRDefault="00000000" w14:paraId="68E2F772" w14:textId="77777777">
      <w:pPr>
        <w:pStyle w:val="Default"/>
        <w:suppressAutoHyphens/>
        <w:spacing w:line="240" w:lineRule="exact"/>
        <w:rPr>
          <w:sz w:val="18"/>
          <w:szCs w:val="18"/>
        </w:rPr>
      </w:pPr>
      <w:bookmarkStart w:name="_Hlk184391048" w:id="4"/>
      <w:r w:rsidRPr="00804C7E">
        <w:rPr>
          <w:sz w:val="18"/>
          <w:szCs w:val="18"/>
        </w:rPr>
        <w:t xml:space="preserve">Tenslotte wil ik </w:t>
      </w:r>
      <w:r>
        <w:rPr>
          <w:sz w:val="18"/>
          <w:szCs w:val="18"/>
        </w:rPr>
        <w:t>aandacht vragen voor de mogelijkheden die er al zijn om mensen die zorg nodig hebben te ontzien. Niets weerhoudt gemeenten</w:t>
      </w:r>
      <w:r w:rsidR="007E6D69">
        <w:rPr>
          <w:sz w:val="18"/>
          <w:szCs w:val="18"/>
        </w:rPr>
        <w:t xml:space="preserve"> en</w:t>
      </w:r>
      <w:r>
        <w:rPr>
          <w:sz w:val="18"/>
          <w:szCs w:val="18"/>
        </w:rPr>
        <w:t xml:space="preserve"> verzekeraars </w:t>
      </w:r>
      <w:r w:rsidR="007E6D69">
        <w:rPr>
          <w:sz w:val="18"/>
          <w:szCs w:val="18"/>
        </w:rPr>
        <w:t xml:space="preserve">ervan </w:t>
      </w:r>
      <w:r>
        <w:rPr>
          <w:sz w:val="18"/>
          <w:szCs w:val="18"/>
        </w:rPr>
        <w:t>om goed samen te werken bijvoorbeeld bij de indicatie</w:t>
      </w:r>
      <w:r w:rsidR="00565C68">
        <w:rPr>
          <w:sz w:val="18"/>
          <w:szCs w:val="18"/>
        </w:rPr>
        <w:t>stelling</w:t>
      </w:r>
      <w:r>
        <w:rPr>
          <w:sz w:val="18"/>
          <w:szCs w:val="18"/>
        </w:rPr>
        <w:t xml:space="preserve">. Dit kan de belasting voor zorgvragers fors verkleinen, zoals ook bleek uit verschillende pilots. Ik noem hier Enschede-Zuid waar met deze vorm van netwerksamenwerking is geoefend. </w:t>
      </w:r>
      <w:r w:rsidRPr="00804C7E">
        <w:rPr>
          <w:sz w:val="18"/>
          <w:szCs w:val="18"/>
        </w:rPr>
        <w:t>D</w:t>
      </w:r>
      <w:r>
        <w:rPr>
          <w:sz w:val="18"/>
          <w:szCs w:val="18"/>
        </w:rPr>
        <w:t>e lessen van deze werkwijze zijn vastgelegd in een</w:t>
      </w:r>
      <w:r w:rsidRPr="00804C7E">
        <w:rPr>
          <w:sz w:val="18"/>
          <w:szCs w:val="18"/>
        </w:rPr>
        <w:t xml:space="preserve"> </w:t>
      </w:r>
      <w:r>
        <w:rPr>
          <w:sz w:val="18"/>
          <w:szCs w:val="18"/>
        </w:rPr>
        <w:t xml:space="preserve">handreiking die </w:t>
      </w:r>
      <w:r w:rsidRPr="00442837">
        <w:rPr>
          <w:sz w:val="18"/>
          <w:szCs w:val="18"/>
        </w:rPr>
        <w:t xml:space="preserve">breed kan worden toegepast. Ik zal de implementatie hiervan, in samenwerking met </w:t>
      </w:r>
      <w:r w:rsidRPr="001A6AF2" w:rsidR="00442837">
        <w:rPr>
          <w:sz w:val="18"/>
          <w:szCs w:val="18"/>
        </w:rPr>
        <w:t>de Beroepsvereniging Verzorgenden Verpleegkundigen (</w:t>
      </w:r>
      <w:r w:rsidRPr="00442837">
        <w:rPr>
          <w:sz w:val="18"/>
          <w:szCs w:val="18"/>
        </w:rPr>
        <w:t>V&amp;VN</w:t>
      </w:r>
      <w:r w:rsidRPr="00442837" w:rsidR="00442837">
        <w:rPr>
          <w:sz w:val="18"/>
          <w:szCs w:val="18"/>
        </w:rPr>
        <w:t>)</w:t>
      </w:r>
      <w:r w:rsidRPr="00442837">
        <w:rPr>
          <w:sz w:val="18"/>
          <w:szCs w:val="18"/>
        </w:rPr>
        <w:t xml:space="preserve">, </w:t>
      </w:r>
      <w:r w:rsidRPr="001A6AF2" w:rsidR="00442837">
        <w:rPr>
          <w:sz w:val="18"/>
          <w:szCs w:val="18"/>
        </w:rPr>
        <w:t>de Vereniging van Nederlandse Gemeenten (</w:t>
      </w:r>
      <w:r w:rsidRPr="00442837">
        <w:rPr>
          <w:sz w:val="18"/>
          <w:szCs w:val="18"/>
        </w:rPr>
        <w:t>VNG</w:t>
      </w:r>
      <w:r w:rsidRPr="00442837" w:rsidR="00442837">
        <w:rPr>
          <w:sz w:val="18"/>
          <w:szCs w:val="18"/>
        </w:rPr>
        <w:t>)</w:t>
      </w:r>
      <w:r w:rsidRPr="00442837">
        <w:rPr>
          <w:sz w:val="18"/>
          <w:szCs w:val="18"/>
        </w:rPr>
        <w:t xml:space="preserve"> en </w:t>
      </w:r>
      <w:r w:rsidRPr="001A6AF2" w:rsidR="00442837">
        <w:rPr>
          <w:sz w:val="18"/>
          <w:szCs w:val="18"/>
        </w:rPr>
        <w:t>Zorgverzekeraars Nederland (</w:t>
      </w:r>
      <w:r w:rsidRPr="00442837">
        <w:rPr>
          <w:sz w:val="18"/>
          <w:szCs w:val="18"/>
        </w:rPr>
        <w:t>ZN</w:t>
      </w:r>
      <w:r w:rsidRPr="00442837" w:rsidR="00442837">
        <w:rPr>
          <w:sz w:val="18"/>
          <w:szCs w:val="18"/>
        </w:rPr>
        <w:t>)</w:t>
      </w:r>
      <w:r w:rsidRPr="00442837">
        <w:rPr>
          <w:sz w:val="18"/>
          <w:szCs w:val="18"/>
        </w:rPr>
        <w:t xml:space="preserve">, van harte ondersteunen. </w:t>
      </w:r>
    </w:p>
    <w:bookmarkEnd w:id="4"/>
    <w:p w:rsidR="00151021" w:rsidP="00266EDD" w:rsidRDefault="00151021" w14:paraId="663BCEF7" w14:textId="77777777">
      <w:pPr>
        <w:rPr>
          <w:rFonts w:eastAsiaTheme="minorHAnsi" w:cstheme="minorBidi"/>
          <w:b/>
          <w:bCs/>
          <w:iCs/>
          <w:szCs w:val="18"/>
          <w:lang w:eastAsia="en-US"/>
        </w:rPr>
      </w:pPr>
    </w:p>
    <w:p w:rsidR="00266EDD" w:rsidP="00266EDD" w:rsidRDefault="00266EDD" w14:paraId="1F7FD1EB" w14:textId="77777777">
      <w:pPr>
        <w:rPr>
          <w:rFonts w:eastAsiaTheme="minorHAnsi" w:cstheme="minorBidi"/>
          <w:b/>
          <w:bCs/>
          <w:iCs/>
          <w:szCs w:val="18"/>
          <w:lang w:eastAsia="en-US"/>
        </w:rPr>
      </w:pPr>
    </w:p>
    <w:p w:rsidR="00266EDD" w:rsidP="00266EDD" w:rsidRDefault="00266EDD" w14:paraId="05A4E556" w14:textId="77777777">
      <w:pPr>
        <w:rPr>
          <w:rFonts w:eastAsiaTheme="minorHAnsi" w:cstheme="minorBidi"/>
          <w:b/>
          <w:bCs/>
          <w:iCs/>
          <w:szCs w:val="18"/>
          <w:lang w:eastAsia="en-US"/>
        </w:rPr>
      </w:pPr>
    </w:p>
    <w:p w:rsidR="00266EDD" w:rsidP="00266EDD" w:rsidRDefault="00266EDD" w14:paraId="21FEDA3A" w14:textId="77777777">
      <w:pPr>
        <w:rPr>
          <w:rFonts w:eastAsiaTheme="minorHAnsi" w:cstheme="minorBidi"/>
          <w:b/>
          <w:bCs/>
          <w:iCs/>
          <w:szCs w:val="18"/>
          <w:lang w:eastAsia="en-US"/>
        </w:rPr>
      </w:pPr>
    </w:p>
    <w:p w:rsidR="00F866CD" w:rsidP="00266EDD" w:rsidRDefault="00000000" w14:paraId="4906AF92" w14:textId="77777777">
      <w:pPr>
        <w:rPr>
          <w:rFonts w:eastAsiaTheme="minorHAnsi" w:cstheme="minorBidi"/>
          <w:b/>
          <w:bCs/>
          <w:iCs/>
          <w:szCs w:val="18"/>
          <w:lang w:eastAsia="en-US"/>
        </w:rPr>
      </w:pPr>
      <w:r>
        <w:rPr>
          <w:rFonts w:eastAsiaTheme="minorHAnsi" w:cstheme="minorBidi"/>
          <w:b/>
          <w:bCs/>
          <w:iCs/>
          <w:szCs w:val="18"/>
          <w:lang w:eastAsia="en-US"/>
        </w:rPr>
        <w:lastRenderedPageBreak/>
        <w:t>B</w:t>
      </w:r>
      <w:r w:rsidRPr="00330256" w:rsidR="0090238B">
        <w:rPr>
          <w:rFonts w:eastAsiaTheme="minorHAnsi" w:cstheme="minorBidi"/>
          <w:b/>
          <w:bCs/>
          <w:iCs/>
          <w:szCs w:val="18"/>
          <w:lang w:eastAsia="en-US"/>
        </w:rPr>
        <w:t xml:space="preserve">. </w:t>
      </w:r>
      <w:r>
        <w:rPr>
          <w:rFonts w:eastAsiaTheme="minorHAnsi" w:cstheme="minorBidi"/>
          <w:b/>
          <w:bCs/>
          <w:iCs/>
          <w:szCs w:val="18"/>
          <w:lang w:eastAsia="en-US"/>
        </w:rPr>
        <w:t>Resultaten uit de afgelopen periode</w:t>
      </w:r>
    </w:p>
    <w:p w:rsidRPr="003173B5" w:rsidR="003173B5" w:rsidP="00266EDD" w:rsidRDefault="00000000" w14:paraId="208A5F57" w14:textId="77777777">
      <w:pPr>
        <w:spacing w:line="276" w:lineRule="auto"/>
        <w:rPr>
          <w:iCs/>
        </w:rPr>
      </w:pPr>
      <w:r>
        <w:rPr>
          <w:rFonts w:eastAsiaTheme="minorHAnsi" w:cstheme="minorBidi"/>
          <w:iCs/>
          <w:szCs w:val="18"/>
          <w:lang w:eastAsia="en-US"/>
        </w:rPr>
        <w:t>De r</w:t>
      </w:r>
      <w:r w:rsidR="00BE0B4B">
        <w:rPr>
          <w:rFonts w:eastAsiaTheme="minorHAnsi" w:cstheme="minorBidi"/>
          <w:iCs/>
          <w:szCs w:val="18"/>
          <w:lang w:eastAsia="en-US"/>
        </w:rPr>
        <w:t>e</w:t>
      </w:r>
      <w:r w:rsidRPr="00BE0B4B" w:rsidR="00BE0B4B">
        <w:rPr>
          <w:rFonts w:eastAsiaTheme="minorHAnsi" w:cstheme="minorBidi"/>
          <w:iCs/>
          <w:szCs w:val="18"/>
          <w:lang w:eastAsia="en-US"/>
        </w:rPr>
        <w:t xml:space="preserve">sultaten </w:t>
      </w:r>
      <w:r w:rsidR="00BE0B4B">
        <w:rPr>
          <w:rFonts w:eastAsiaTheme="minorHAnsi" w:cstheme="minorBidi"/>
          <w:iCs/>
          <w:szCs w:val="18"/>
          <w:lang w:eastAsia="en-US"/>
        </w:rPr>
        <w:t xml:space="preserve">die sinds de laatste Kamerbrief (van 5 juli 2023) zijn </w:t>
      </w:r>
      <w:r>
        <w:rPr>
          <w:rFonts w:eastAsiaTheme="minorHAnsi" w:cstheme="minorBidi"/>
          <w:iCs/>
          <w:szCs w:val="18"/>
          <w:lang w:eastAsia="en-US"/>
        </w:rPr>
        <w:t>behaald</w:t>
      </w:r>
      <w:r w:rsidR="00BE0B4B">
        <w:rPr>
          <w:rFonts w:eastAsiaTheme="minorHAnsi" w:cstheme="minorBidi"/>
          <w:iCs/>
          <w:szCs w:val="18"/>
          <w:lang w:eastAsia="en-US"/>
        </w:rPr>
        <w:t xml:space="preserve">, beschrijf ik </w:t>
      </w:r>
      <w:r>
        <w:rPr>
          <w:rFonts w:eastAsiaTheme="minorHAnsi" w:cstheme="minorBidi"/>
          <w:iCs/>
          <w:szCs w:val="18"/>
          <w:lang w:eastAsia="en-US"/>
        </w:rPr>
        <w:t xml:space="preserve">hieronder </w:t>
      </w:r>
      <w:r w:rsidR="00BE0B4B">
        <w:rPr>
          <w:rFonts w:eastAsiaTheme="minorHAnsi" w:cstheme="minorBidi"/>
          <w:iCs/>
          <w:szCs w:val="18"/>
          <w:lang w:eastAsia="en-US"/>
        </w:rPr>
        <w:t>aan de hand van de pgb-agenda van mijn ambtsvoorganger.</w:t>
      </w:r>
      <w:r>
        <w:rPr>
          <w:rFonts w:eastAsiaTheme="minorHAnsi" w:cstheme="minorBidi"/>
          <w:iCs/>
          <w:szCs w:val="18"/>
          <w:lang w:eastAsia="en-US"/>
        </w:rPr>
        <w:t xml:space="preserve"> Hierbij is ook een paragraaf </w:t>
      </w:r>
      <w:r>
        <w:rPr>
          <w:iCs/>
        </w:rPr>
        <w:t>toegevoegd</w:t>
      </w:r>
      <w:r w:rsidRPr="003173B5">
        <w:rPr>
          <w:rFonts w:eastAsiaTheme="minorHAnsi" w:cstheme="minorBidi"/>
          <w:iCs/>
          <w:szCs w:val="18"/>
          <w:lang w:eastAsia="en-US"/>
        </w:rPr>
        <w:t xml:space="preserve"> over </w:t>
      </w:r>
      <w:r>
        <w:rPr>
          <w:rFonts w:eastAsiaTheme="minorHAnsi" w:cstheme="minorBidi"/>
          <w:iCs/>
          <w:szCs w:val="18"/>
          <w:lang w:eastAsia="en-US"/>
        </w:rPr>
        <w:t xml:space="preserve">het </w:t>
      </w:r>
      <w:r w:rsidRPr="003173B5">
        <w:rPr>
          <w:iCs/>
        </w:rPr>
        <w:t xml:space="preserve">Addendum </w:t>
      </w:r>
      <w:r>
        <w:rPr>
          <w:iCs/>
        </w:rPr>
        <w:t>“V</w:t>
      </w:r>
      <w:r w:rsidRPr="003173B5">
        <w:rPr>
          <w:iCs/>
        </w:rPr>
        <w:t>erduidelijking inzet ouders bij kindzorg</w:t>
      </w:r>
      <w:r>
        <w:rPr>
          <w:iCs/>
        </w:rPr>
        <w:t>” van het Zorginstituut NL.</w:t>
      </w:r>
    </w:p>
    <w:p w:rsidR="00556908" w:rsidP="00266EDD" w:rsidRDefault="00556908" w14:paraId="77784446" w14:textId="77777777">
      <w:pPr>
        <w:rPr>
          <w:rFonts w:eastAsiaTheme="minorHAnsi" w:cstheme="minorBidi"/>
          <w:iCs/>
          <w:szCs w:val="18"/>
          <w:lang w:eastAsia="en-US"/>
        </w:rPr>
      </w:pPr>
    </w:p>
    <w:p w:rsidRPr="006E7CE6" w:rsidR="00582F58" w:rsidP="00266EDD" w:rsidRDefault="00000000" w14:paraId="5BE0300F" w14:textId="77777777">
      <w:pPr>
        <w:pStyle w:val="Lijstalinea"/>
        <w:numPr>
          <w:ilvl w:val="0"/>
          <w:numId w:val="16"/>
        </w:numPr>
        <w:suppressAutoHyphens/>
        <w:rPr>
          <w:i/>
        </w:rPr>
      </w:pPr>
      <w:r w:rsidRPr="00DC2F40">
        <w:rPr>
          <w:rFonts w:eastAsiaTheme="minorHAnsi" w:cstheme="minorBidi"/>
          <w:b/>
          <w:bCs/>
          <w:i/>
          <w:lang w:eastAsia="en-US"/>
        </w:rPr>
        <w:t>Toegang en toerusting</w:t>
      </w:r>
      <w:r w:rsidRPr="00DC2F40" w:rsidR="00066D3A">
        <w:rPr>
          <w:rFonts w:eastAsiaTheme="minorHAnsi" w:cstheme="minorBidi"/>
          <w:b/>
          <w:bCs/>
          <w:i/>
          <w:lang w:eastAsia="en-US"/>
        </w:rPr>
        <w:t xml:space="preserve"> </w:t>
      </w:r>
    </w:p>
    <w:p w:rsidR="00A55576" w:rsidP="00266EDD" w:rsidRDefault="00000000" w14:paraId="42A08864" w14:textId="77777777">
      <w:pPr>
        <w:pStyle w:val="Kop1"/>
        <w:suppressAutoHyphens/>
        <w:spacing w:before="0" w:line="240" w:lineRule="exact"/>
        <w:rPr>
          <w:rFonts w:ascii="Verdana" w:hAnsi="Verdana"/>
          <w:b w:val="0"/>
          <w:bCs w:val="0"/>
          <w:i/>
          <w:iCs/>
          <w:sz w:val="18"/>
          <w:szCs w:val="18"/>
        </w:rPr>
      </w:pPr>
      <w:bookmarkStart w:name="_Toc161396079" w:id="5"/>
      <w:bookmarkStart w:name="_Toc161396078" w:id="6"/>
      <w:bookmarkStart w:name="_Hlk160707976" w:id="7"/>
      <w:r>
        <w:rPr>
          <w:rFonts w:ascii="Verdana" w:hAnsi="Verdana"/>
          <w:b w:val="0"/>
          <w:bCs w:val="0"/>
          <w:i/>
          <w:iCs/>
          <w:sz w:val="18"/>
          <w:szCs w:val="18"/>
        </w:rPr>
        <w:t xml:space="preserve">Pgb op </w:t>
      </w:r>
      <w:r w:rsidR="00442837">
        <w:rPr>
          <w:rFonts w:ascii="Verdana" w:hAnsi="Verdana"/>
          <w:b w:val="0"/>
          <w:bCs w:val="0"/>
          <w:i/>
          <w:iCs/>
          <w:sz w:val="18"/>
          <w:szCs w:val="18"/>
        </w:rPr>
        <w:t>m</w:t>
      </w:r>
      <w:r>
        <w:rPr>
          <w:rFonts w:ascii="Verdana" w:hAnsi="Verdana"/>
          <w:b w:val="0"/>
          <w:bCs w:val="0"/>
          <w:i/>
          <w:iCs/>
          <w:sz w:val="18"/>
          <w:szCs w:val="18"/>
        </w:rPr>
        <w:t>aat binnen de Wlz</w:t>
      </w:r>
      <w:bookmarkEnd w:id="5"/>
    </w:p>
    <w:p w:rsidRPr="00E84A94" w:rsidR="00A55576" w:rsidP="00266EDD" w:rsidRDefault="00000000" w14:paraId="239D2F1C" w14:textId="77777777">
      <w:pPr>
        <w:rPr>
          <w:szCs w:val="18"/>
        </w:rPr>
      </w:pPr>
      <w:r w:rsidRPr="00E84A94">
        <w:rPr>
          <w:szCs w:val="18"/>
        </w:rPr>
        <w:t xml:space="preserve">In de vorige brief informeerde de toenmalig verantwoordelijk Minister u over het Kabinetsbesluit dat zorgkantoren vanaf januari 2025 </w:t>
      </w:r>
      <w:r w:rsidR="00F635CB">
        <w:rPr>
          <w:szCs w:val="18"/>
        </w:rPr>
        <w:t xml:space="preserve">starten met het </w:t>
      </w:r>
      <w:r w:rsidR="009F6E16">
        <w:rPr>
          <w:szCs w:val="18"/>
        </w:rPr>
        <w:t xml:space="preserve">verplicht </w:t>
      </w:r>
      <w:r w:rsidR="00F635CB">
        <w:rPr>
          <w:szCs w:val="18"/>
        </w:rPr>
        <w:t xml:space="preserve">toekennen van </w:t>
      </w:r>
      <w:r w:rsidRPr="00E84A94" w:rsidR="00F635CB">
        <w:rPr>
          <w:szCs w:val="18"/>
        </w:rPr>
        <w:t xml:space="preserve">een </w:t>
      </w:r>
      <w:r w:rsidR="00442837">
        <w:rPr>
          <w:szCs w:val="18"/>
        </w:rPr>
        <w:t>p</w:t>
      </w:r>
      <w:r w:rsidRPr="00E84A94" w:rsidR="00F635CB">
        <w:rPr>
          <w:szCs w:val="18"/>
        </w:rPr>
        <w:t xml:space="preserve">gb op </w:t>
      </w:r>
      <w:r w:rsidR="00442837">
        <w:rPr>
          <w:szCs w:val="18"/>
        </w:rPr>
        <w:t>m</w:t>
      </w:r>
      <w:r w:rsidRPr="00E84A94" w:rsidR="00F635CB">
        <w:rPr>
          <w:szCs w:val="18"/>
        </w:rPr>
        <w:t xml:space="preserve">aat </w:t>
      </w:r>
      <w:r w:rsidRPr="00E84A94">
        <w:rPr>
          <w:szCs w:val="18"/>
        </w:rPr>
        <w:t xml:space="preserve">aan budgethouders binnen de Wet langdurige zorg (Wlz). </w:t>
      </w:r>
      <w:bookmarkStart w:name="_Hlk164263952" w:id="8"/>
      <w:r w:rsidR="009F6E16">
        <w:rPr>
          <w:szCs w:val="18"/>
        </w:rPr>
        <w:t xml:space="preserve">De regeling langdurige zorg heb ik hierop aangepast. </w:t>
      </w:r>
      <w:r w:rsidRPr="00E84A94">
        <w:rPr>
          <w:szCs w:val="18"/>
        </w:rPr>
        <w:t xml:space="preserve">Met </w:t>
      </w:r>
      <w:r w:rsidR="00442837">
        <w:rPr>
          <w:szCs w:val="18"/>
        </w:rPr>
        <w:t>p</w:t>
      </w:r>
      <w:r w:rsidRPr="00E84A94">
        <w:rPr>
          <w:szCs w:val="18"/>
        </w:rPr>
        <w:t xml:space="preserve">gb op </w:t>
      </w:r>
      <w:r w:rsidR="00442837">
        <w:rPr>
          <w:szCs w:val="18"/>
        </w:rPr>
        <w:t>m</w:t>
      </w:r>
      <w:r w:rsidRPr="00E84A94">
        <w:rPr>
          <w:szCs w:val="18"/>
        </w:rPr>
        <w:t>aat streef ik naar passende zorg met behoud van eigen regie.</w:t>
      </w:r>
      <w:r w:rsidRPr="009F6E16" w:rsidR="009F6E16">
        <w:rPr>
          <w:szCs w:val="18"/>
        </w:rPr>
        <w:t xml:space="preserve"> </w:t>
      </w:r>
      <w:r w:rsidRPr="00C40AF2" w:rsidR="009F6E16">
        <w:rPr>
          <w:szCs w:val="18"/>
        </w:rPr>
        <w:t>Z</w:t>
      </w:r>
      <w:r w:rsidR="009F6E16">
        <w:rPr>
          <w:szCs w:val="18"/>
        </w:rPr>
        <w:t>orgkantoren</w:t>
      </w:r>
      <w:r w:rsidRPr="00C40AF2" w:rsidR="009F6E16">
        <w:rPr>
          <w:szCs w:val="18"/>
        </w:rPr>
        <w:t xml:space="preserve"> kennen een budget toe dat past bij de zorgvraag van de individuele budgethouder. </w:t>
      </w:r>
      <w:r w:rsidR="009F6E16">
        <w:rPr>
          <w:szCs w:val="18"/>
        </w:rPr>
        <w:t>D</w:t>
      </w:r>
      <w:r w:rsidRPr="00C40AF2" w:rsidR="009F6E16">
        <w:rPr>
          <w:szCs w:val="18"/>
        </w:rPr>
        <w:t xml:space="preserve">it betekent dat niet </w:t>
      </w:r>
      <w:r w:rsidR="009F6E16">
        <w:rPr>
          <w:szCs w:val="18"/>
        </w:rPr>
        <w:t xml:space="preserve">meer </w:t>
      </w:r>
      <w:r w:rsidRPr="00C40AF2" w:rsidR="009F6E16">
        <w:rPr>
          <w:szCs w:val="18"/>
        </w:rPr>
        <w:t xml:space="preserve">automatisch het totale basisbedrag wordt toegekend dat hoort bij de </w:t>
      </w:r>
      <w:r w:rsidR="009F6E16">
        <w:rPr>
          <w:szCs w:val="18"/>
        </w:rPr>
        <w:t xml:space="preserve">indicatie van </w:t>
      </w:r>
      <w:r w:rsidRPr="00C40AF2" w:rsidR="009F6E16">
        <w:rPr>
          <w:szCs w:val="18"/>
        </w:rPr>
        <w:t>het C</w:t>
      </w:r>
      <w:r w:rsidR="009F6E16">
        <w:rPr>
          <w:szCs w:val="18"/>
        </w:rPr>
        <w:t xml:space="preserve">entrum Indicatiestelling Zorg. Maar </w:t>
      </w:r>
      <w:r w:rsidR="00442837">
        <w:rPr>
          <w:szCs w:val="18"/>
        </w:rPr>
        <w:t xml:space="preserve">dat </w:t>
      </w:r>
      <w:r w:rsidR="009F6E16">
        <w:rPr>
          <w:szCs w:val="18"/>
        </w:rPr>
        <w:t xml:space="preserve">het </w:t>
      </w:r>
      <w:r w:rsidRPr="00C40AF2" w:rsidR="009F6E16">
        <w:rPr>
          <w:szCs w:val="18"/>
        </w:rPr>
        <w:t xml:space="preserve">zorgkantoor </w:t>
      </w:r>
      <w:r w:rsidR="009F6E16">
        <w:rPr>
          <w:szCs w:val="18"/>
        </w:rPr>
        <w:t>i</w:t>
      </w:r>
      <w:r w:rsidRPr="00C40AF2" w:rsidR="009F6E16">
        <w:rPr>
          <w:szCs w:val="18"/>
        </w:rPr>
        <w:t xml:space="preserve">n overleg </w:t>
      </w:r>
      <w:r w:rsidR="009F6E16">
        <w:rPr>
          <w:szCs w:val="18"/>
        </w:rPr>
        <w:t xml:space="preserve">met de </w:t>
      </w:r>
      <w:r w:rsidRPr="00C40AF2" w:rsidR="009F6E16">
        <w:rPr>
          <w:szCs w:val="18"/>
        </w:rPr>
        <w:t>budgethouder</w:t>
      </w:r>
      <w:r w:rsidR="00442837">
        <w:rPr>
          <w:szCs w:val="18"/>
        </w:rPr>
        <w:t xml:space="preserve"> bekijkt</w:t>
      </w:r>
      <w:r w:rsidRPr="00C40AF2" w:rsidR="009F6E16">
        <w:rPr>
          <w:szCs w:val="18"/>
        </w:rPr>
        <w:t xml:space="preserve"> wat een bij de zorgvraag passende zorginzet is</w:t>
      </w:r>
      <w:r w:rsidRPr="00E84A94">
        <w:rPr>
          <w:szCs w:val="18"/>
        </w:rPr>
        <w:t xml:space="preserve">. </w:t>
      </w:r>
      <w:r w:rsidR="002920F5">
        <w:rPr>
          <w:szCs w:val="18"/>
        </w:rPr>
        <w:t>E</w:t>
      </w:r>
      <w:r w:rsidRPr="00E84A94">
        <w:rPr>
          <w:szCs w:val="18"/>
        </w:rPr>
        <w:t xml:space="preserve">erder </w:t>
      </w:r>
      <w:r w:rsidR="002920F5">
        <w:rPr>
          <w:szCs w:val="18"/>
        </w:rPr>
        <w:t xml:space="preserve">zijn in een pilot </w:t>
      </w:r>
      <w:r w:rsidRPr="00E84A94">
        <w:rPr>
          <w:szCs w:val="18"/>
        </w:rPr>
        <w:t>goede ervaringen op</w:t>
      </w:r>
      <w:r w:rsidR="002920F5">
        <w:rPr>
          <w:szCs w:val="18"/>
        </w:rPr>
        <w:t>gedaan</w:t>
      </w:r>
      <w:r w:rsidRPr="00E84A94">
        <w:rPr>
          <w:szCs w:val="18"/>
        </w:rPr>
        <w:t xml:space="preserve"> met deze werkwijze voor nieuwe budgethouders.</w:t>
      </w:r>
      <w:r w:rsidRPr="009F6E16" w:rsidR="009F6E16">
        <w:rPr>
          <w:szCs w:val="18"/>
        </w:rPr>
        <w:t xml:space="preserve"> </w:t>
      </w:r>
      <w:r w:rsidR="009F6E16">
        <w:rPr>
          <w:szCs w:val="18"/>
        </w:rPr>
        <w:t>De introductie</w:t>
      </w:r>
      <w:r w:rsidRPr="00C40AF2" w:rsidR="009F6E16">
        <w:rPr>
          <w:szCs w:val="18"/>
        </w:rPr>
        <w:t xml:space="preserve"> van </w:t>
      </w:r>
      <w:r w:rsidR="00442837">
        <w:rPr>
          <w:szCs w:val="18"/>
        </w:rPr>
        <w:t>pgb</w:t>
      </w:r>
      <w:r w:rsidRPr="00C40AF2" w:rsidR="009F6E16">
        <w:rPr>
          <w:szCs w:val="18"/>
        </w:rPr>
        <w:t xml:space="preserve"> op </w:t>
      </w:r>
      <w:r w:rsidR="00442837">
        <w:rPr>
          <w:szCs w:val="18"/>
        </w:rPr>
        <w:t>m</w:t>
      </w:r>
      <w:r w:rsidRPr="00C40AF2" w:rsidR="009F6E16">
        <w:rPr>
          <w:szCs w:val="18"/>
        </w:rPr>
        <w:t xml:space="preserve">aat </w:t>
      </w:r>
      <w:r w:rsidR="009F6E16">
        <w:rPr>
          <w:szCs w:val="18"/>
        </w:rPr>
        <w:t>voor alle budgethouders zal w</w:t>
      </w:r>
      <w:r w:rsidRPr="00C40AF2" w:rsidR="009F6E16">
        <w:rPr>
          <w:szCs w:val="18"/>
        </w:rPr>
        <w:t>orden gevolgd en geëvalueerd.</w:t>
      </w:r>
    </w:p>
    <w:bookmarkEnd w:id="8"/>
    <w:p w:rsidRPr="00E84A94" w:rsidR="00A55576" w:rsidP="00266EDD" w:rsidRDefault="00A55576" w14:paraId="60250349" w14:textId="77777777">
      <w:pPr>
        <w:rPr>
          <w:szCs w:val="18"/>
        </w:rPr>
      </w:pPr>
    </w:p>
    <w:p w:rsidR="00A55576" w:rsidP="00266EDD" w:rsidRDefault="00000000" w14:paraId="06FBF79E" w14:textId="77777777">
      <w:pPr>
        <w:rPr>
          <w:szCs w:val="18"/>
        </w:rPr>
      </w:pPr>
      <w:r w:rsidRPr="00E84A94">
        <w:rPr>
          <w:szCs w:val="18"/>
        </w:rPr>
        <w:t xml:space="preserve">Ik heb ZN/zorgkantoren gevraagd zich tijdig voor te bereiden op het implementeren van deze werkwijze voor alle budgethouders. ZN heeft een projectplan opgesteld. Momenteel </w:t>
      </w:r>
      <w:r>
        <w:rPr>
          <w:szCs w:val="18"/>
        </w:rPr>
        <w:t xml:space="preserve">werkt </w:t>
      </w:r>
      <w:r w:rsidRPr="00E84A94">
        <w:rPr>
          <w:szCs w:val="18"/>
        </w:rPr>
        <w:t xml:space="preserve">ZN met de zorgkantoren en andere stakeholders aan een goede voorbereiding, uitvoering en communicatie. Daarbij treffen zorgkantoren een zorgvuldige voorbereiding </w:t>
      </w:r>
      <w:r w:rsidR="00560B65">
        <w:rPr>
          <w:szCs w:val="18"/>
        </w:rPr>
        <w:t xml:space="preserve">van budgethouders en zorgverleners </w:t>
      </w:r>
      <w:r w:rsidRPr="00E84A94">
        <w:rPr>
          <w:szCs w:val="18"/>
        </w:rPr>
        <w:t xml:space="preserve">op de overgang voor bestaande budgethouders naar </w:t>
      </w:r>
      <w:r w:rsidR="00442837">
        <w:rPr>
          <w:szCs w:val="18"/>
        </w:rPr>
        <w:t>p</w:t>
      </w:r>
      <w:r w:rsidRPr="00E84A94">
        <w:rPr>
          <w:szCs w:val="18"/>
        </w:rPr>
        <w:t xml:space="preserve">gb op </w:t>
      </w:r>
      <w:r w:rsidR="00442837">
        <w:rPr>
          <w:szCs w:val="18"/>
        </w:rPr>
        <w:t>m</w:t>
      </w:r>
      <w:r w:rsidRPr="00E84A94">
        <w:rPr>
          <w:szCs w:val="18"/>
        </w:rPr>
        <w:t xml:space="preserve">aat. </w:t>
      </w:r>
    </w:p>
    <w:p w:rsidR="009F6E16" w:rsidP="00266EDD" w:rsidRDefault="009F6E16" w14:paraId="0B5711B0" w14:textId="77777777">
      <w:pPr>
        <w:rPr>
          <w:szCs w:val="18"/>
        </w:rPr>
      </w:pPr>
    </w:p>
    <w:p w:rsidR="00A55576" w:rsidP="00266EDD" w:rsidRDefault="00000000" w14:paraId="264E43A3" w14:textId="77777777">
      <w:pPr>
        <w:rPr>
          <w:szCs w:val="18"/>
        </w:rPr>
      </w:pPr>
      <w:r>
        <w:rPr>
          <w:szCs w:val="18"/>
        </w:rPr>
        <w:t xml:space="preserve">Ik vind het belangrijk dat de werkwijze </w:t>
      </w:r>
      <w:r w:rsidR="00442837">
        <w:rPr>
          <w:szCs w:val="18"/>
        </w:rPr>
        <w:t>pgb</w:t>
      </w:r>
      <w:r>
        <w:rPr>
          <w:szCs w:val="18"/>
        </w:rPr>
        <w:t xml:space="preserve"> op </w:t>
      </w:r>
      <w:r w:rsidR="00442837">
        <w:rPr>
          <w:szCs w:val="18"/>
        </w:rPr>
        <w:t>m</w:t>
      </w:r>
      <w:r>
        <w:rPr>
          <w:szCs w:val="18"/>
        </w:rPr>
        <w:t xml:space="preserve">aat zoveel mogelijk uniform wordt toegepast en er eenvoudige procedures worden ingericht. Ook in gevallen dat er </w:t>
      </w:r>
      <w:r w:rsidRPr="00C40AF2">
        <w:rPr>
          <w:szCs w:val="18"/>
        </w:rPr>
        <w:t>acuut meer zorg nodig is</w:t>
      </w:r>
      <w:r>
        <w:rPr>
          <w:szCs w:val="18"/>
        </w:rPr>
        <w:t>, moeten budgethouders snel duidelijkheid krijgen. Hierover maak ik afspraken met zorgkantoren.</w:t>
      </w:r>
      <w:r w:rsidRPr="001D64C3" w:rsidR="001D64C3">
        <w:rPr>
          <w:szCs w:val="18"/>
        </w:rPr>
        <w:t xml:space="preserve"> </w:t>
      </w:r>
      <w:r w:rsidR="001D64C3">
        <w:rPr>
          <w:szCs w:val="18"/>
        </w:rPr>
        <w:t>Daarnaast blijf ik in nauw contact met Per Saldo over signalen tijdens de invoering.</w:t>
      </w:r>
    </w:p>
    <w:p w:rsidRPr="00E84A94" w:rsidR="009F6E16" w:rsidP="00266EDD" w:rsidRDefault="009F6E16" w14:paraId="23858E9F" w14:textId="77777777">
      <w:pPr>
        <w:rPr>
          <w:szCs w:val="18"/>
        </w:rPr>
      </w:pPr>
    </w:p>
    <w:p w:rsidRPr="009F6E16" w:rsidR="009F6E16" w:rsidP="00266EDD" w:rsidRDefault="00000000" w14:paraId="55BD2B66" w14:textId="77777777">
      <w:pPr>
        <w:pStyle w:val="Kop1"/>
        <w:suppressAutoHyphens/>
        <w:spacing w:before="0" w:line="240" w:lineRule="exact"/>
        <w:rPr>
          <w:rFonts w:ascii="Verdana" w:hAnsi="Verdana"/>
          <w:b w:val="0"/>
          <w:bCs w:val="0"/>
          <w:i/>
          <w:iCs/>
          <w:sz w:val="18"/>
          <w:szCs w:val="18"/>
        </w:rPr>
      </w:pPr>
      <w:bookmarkStart w:name="_Hlk163825719" w:id="9"/>
      <w:r>
        <w:rPr>
          <w:rFonts w:ascii="Verdana" w:hAnsi="Verdana"/>
          <w:b w:val="0"/>
          <w:bCs w:val="0"/>
          <w:i/>
          <w:iCs/>
          <w:sz w:val="18"/>
          <w:szCs w:val="18"/>
        </w:rPr>
        <w:t>Gewaarborgde hulp</w:t>
      </w:r>
      <w:bookmarkEnd w:id="6"/>
    </w:p>
    <w:p w:rsidR="00A55576" w:rsidP="00266EDD" w:rsidRDefault="00000000" w14:paraId="5536C663" w14:textId="77777777">
      <w:pPr>
        <w:rPr>
          <w:szCs w:val="18"/>
        </w:rPr>
      </w:pPr>
      <w:r w:rsidRPr="00E84A94">
        <w:rPr>
          <w:szCs w:val="18"/>
        </w:rPr>
        <w:t xml:space="preserve">In </w:t>
      </w:r>
      <w:r>
        <w:rPr>
          <w:szCs w:val="18"/>
        </w:rPr>
        <w:t>de</w:t>
      </w:r>
      <w:r w:rsidRPr="00E84A94">
        <w:rPr>
          <w:szCs w:val="18"/>
        </w:rPr>
        <w:t xml:space="preserve"> vorige Kamerbrief </w:t>
      </w:r>
      <w:r>
        <w:rPr>
          <w:szCs w:val="18"/>
        </w:rPr>
        <w:t>over het pgb</w:t>
      </w:r>
      <w:r>
        <w:rPr>
          <w:rStyle w:val="Voetnootmarkering"/>
          <w:szCs w:val="18"/>
        </w:rPr>
        <w:footnoteReference w:id="11"/>
      </w:r>
      <w:r>
        <w:rPr>
          <w:szCs w:val="18"/>
        </w:rPr>
        <w:t xml:space="preserve"> bent</w:t>
      </w:r>
      <w:r w:rsidRPr="00E84A94">
        <w:rPr>
          <w:szCs w:val="18"/>
        </w:rPr>
        <w:t xml:space="preserve"> u geïnformeerd over het voornemen om de gewaarborgde hulp (GH) te schrappen. </w:t>
      </w:r>
      <w:r>
        <w:rPr>
          <w:szCs w:val="18"/>
        </w:rPr>
        <w:t xml:space="preserve">Deze wijziging is per 1 juli 2024 ingegaan met een wijziging van de Regeling langdurige zorg (Rlz). </w:t>
      </w:r>
      <w:r w:rsidRPr="00582F58" w:rsidR="00582F58">
        <w:t>Budgethouders die al een pgb hadden</w:t>
      </w:r>
      <w:r w:rsidR="004D285C">
        <w:t>,</w:t>
      </w:r>
      <w:r w:rsidRPr="00582F58" w:rsidR="00582F58">
        <w:t xml:space="preserve"> hebben de tijd om dit aan te passen tot uiterlijk 1 juli 2028.</w:t>
      </w:r>
      <w:r w:rsidR="00582F58">
        <w:t xml:space="preserve"> </w:t>
      </w:r>
      <w:r w:rsidR="00582F58">
        <w:rPr>
          <w:szCs w:val="18"/>
        </w:rPr>
        <w:t>Voor het pgb wordt aangesloten</w:t>
      </w:r>
      <w:r w:rsidR="004D285C">
        <w:rPr>
          <w:szCs w:val="18"/>
        </w:rPr>
        <w:t xml:space="preserve"> </w:t>
      </w:r>
      <w:r w:rsidR="00582F58">
        <w:rPr>
          <w:szCs w:val="18"/>
        </w:rPr>
        <w:t xml:space="preserve">bij de uitgangspunten en </w:t>
      </w:r>
      <w:r w:rsidRPr="00E84A94">
        <w:rPr>
          <w:szCs w:val="18"/>
        </w:rPr>
        <w:t>bestaande vertegenwoordigingsvormen in het Burgerlijk Wetboek (BW).</w:t>
      </w:r>
      <w:r w:rsidRPr="001D1DE2">
        <w:rPr>
          <w:szCs w:val="18"/>
        </w:rPr>
        <w:t xml:space="preserve"> </w:t>
      </w:r>
      <w:r>
        <w:rPr>
          <w:szCs w:val="18"/>
        </w:rPr>
        <w:t xml:space="preserve">Zo borgen we dat </w:t>
      </w:r>
      <w:r w:rsidRPr="00E84A94">
        <w:rPr>
          <w:szCs w:val="18"/>
        </w:rPr>
        <w:t xml:space="preserve">de vertegenwoordiger </w:t>
      </w:r>
      <w:r>
        <w:rPr>
          <w:szCs w:val="18"/>
        </w:rPr>
        <w:t xml:space="preserve">van een budgethouder </w:t>
      </w:r>
      <w:r w:rsidRPr="00E84A94">
        <w:rPr>
          <w:szCs w:val="18"/>
        </w:rPr>
        <w:t xml:space="preserve">bevoegd is </w:t>
      </w:r>
      <w:r>
        <w:rPr>
          <w:szCs w:val="18"/>
        </w:rPr>
        <w:t xml:space="preserve">voor het verrichten van </w:t>
      </w:r>
      <w:r w:rsidRPr="00E84A94">
        <w:rPr>
          <w:szCs w:val="18"/>
        </w:rPr>
        <w:t>rechtshandelingen namens de budgethouder.</w:t>
      </w:r>
    </w:p>
    <w:p w:rsidR="00A55576" w:rsidP="00266EDD" w:rsidRDefault="00A55576" w14:paraId="3165B81B" w14:textId="77777777">
      <w:pPr>
        <w:rPr>
          <w:szCs w:val="18"/>
        </w:rPr>
      </w:pPr>
    </w:p>
    <w:p w:rsidRPr="00E84A94" w:rsidR="00A55576" w:rsidP="00266EDD" w:rsidRDefault="00000000" w14:paraId="2654AC1E" w14:textId="77777777">
      <w:pPr>
        <w:rPr>
          <w:szCs w:val="18"/>
        </w:rPr>
      </w:pPr>
      <w:r>
        <w:rPr>
          <w:szCs w:val="18"/>
        </w:rPr>
        <w:t>H</w:t>
      </w:r>
      <w:r w:rsidRPr="00E84A94">
        <w:rPr>
          <w:szCs w:val="18"/>
        </w:rPr>
        <w:t>andelingsbekwame</w:t>
      </w:r>
      <w:r>
        <w:rPr>
          <w:szCs w:val="18"/>
        </w:rPr>
        <w:t>, pgb-vaardige</w:t>
      </w:r>
      <w:r w:rsidRPr="00E84A94">
        <w:rPr>
          <w:szCs w:val="18"/>
        </w:rPr>
        <w:t xml:space="preserve"> mensen </w:t>
      </w:r>
      <w:r>
        <w:rPr>
          <w:szCs w:val="18"/>
        </w:rPr>
        <w:t xml:space="preserve">kunnen </w:t>
      </w:r>
      <w:r w:rsidRPr="00E84A94">
        <w:rPr>
          <w:szCs w:val="18"/>
        </w:rPr>
        <w:t>zelf het pgb-Wlz beheren.</w:t>
      </w:r>
      <w:bookmarkEnd w:id="9"/>
      <w:r>
        <w:rPr>
          <w:szCs w:val="18"/>
        </w:rPr>
        <w:t xml:space="preserve"> </w:t>
      </w:r>
      <w:r w:rsidRPr="00E84A94">
        <w:rPr>
          <w:szCs w:val="18"/>
        </w:rPr>
        <w:t>Als de budgethouder zelf niet pgb-vaardig is, kan hij de hulp inschakelen van een pgb-vaardige gemachtigde. Het zorgkantoor bepaalt of de budgethouder pgb-vaardig is. Indien sprake is van handelingsonbekwaamheid beheert een door de rechter aangewezen pgb</w:t>
      </w:r>
      <w:r w:rsidR="00442837">
        <w:rPr>
          <w:szCs w:val="18"/>
        </w:rPr>
        <w:t>-</w:t>
      </w:r>
      <w:r w:rsidRPr="00E84A94">
        <w:rPr>
          <w:szCs w:val="18"/>
        </w:rPr>
        <w:t>vaardige wettelijk vertegenwoordiger</w:t>
      </w:r>
      <w:r>
        <w:rPr>
          <w:szCs w:val="18"/>
        </w:rPr>
        <w:t xml:space="preserve"> </w:t>
      </w:r>
      <w:r w:rsidRPr="00E84A94">
        <w:rPr>
          <w:szCs w:val="18"/>
        </w:rPr>
        <w:t xml:space="preserve">het pgb. </w:t>
      </w:r>
      <w:bookmarkEnd w:id="7"/>
    </w:p>
    <w:p w:rsidR="00A55576" w:rsidP="00266EDD" w:rsidRDefault="00A55576" w14:paraId="195BB93E" w14:textId="77777777"/>
    <w:p w:rsidRPr="001D1DE2" w:rsidR="00A55576" w:rsidP="00266EDD" w:rsidRDefault="00000000" w14:paraId="6EDE37CB" w14:textId="77777777">
      <w:pPr>
        <w:pStyle w:val="Kop1"/>
        <w:suppressAutoHyphens/>
        <w:spacing w:before="0" w:line="240" w:lineRule="exact"/>
        <w:rPr>
          <w:rFonts w:ascii="Verdana" w:hAnsi="Verdana"/>
          <w:b w:val="0"/>
          <w:bCs w:val="0"/>
          <w:i/>
          <w:iCs/>
          <w:sz w:val="18"/>
          <w:szCs w:val="18"/>
        </w:rPr>
      </w:pPr>
      <w:r w:rsidRPr="001D1DE2">
        <w:rPr>
          <w:rFonts w:ascii="Verdana" w:hAnsi="Verdana"/>
          <w:b w:val="0"/>
          <w:bCs w:val="0"/>
          <w:i/>
          <w:iCs/>
          <w:sz w:val="18"/>
          <w:szCs w:val="18"/>
        </w:rPr>
        <w:lastRenderedPageBreak/>
        <w:t>Gesprekeigenregie.nl</w:t>
      </w:r>
    </w:p>
    <w:p w:rsidR="00A55576" w:rsidP="00266EDD" w:rsidRDefault="00000000" w14:paraId="5E0F5065" w14:textId="77777777">
      <w:pPr>
        <w:rPr>
          <w:szCs w:val="18"/>
        </w:rPr>
      </w:pPr>
      <w:r>
        <w:rPr>
          <w:szCs w:val="18"/>
        </w:rPr>
        <w:t>In</w:t>
      </w:r>
      <w:r w:rsidRPr="00E84A94">
        <w:rPr>
          <w:szCs w:val="18"/>
        </w:rPr>
        <w:t xml:space="preserve"> maart</w:t>
      </w:r>
      <w:r>
        <w:rPr>
          <w:szCs w:val="18"/>
        </w:rPr>
        <w:t xml:space="preserve"> 2024</w:t>
      </w:r>
      <w:r w:rsidRPr="00E84A94">
        <w:rPr>
          <w:szCs w:val="18"/>
        </w:rPr>
        <w:t xml:space="preserve"> is de website </w:t>
      </w:r>
      <w:hyperlink w:history="1" r:id="rId12">
        <w:r w:rsidRPr="00E84A94">
          <w:rPr>
            <w:rStyle w:val="Hyperlink"/>
            <w:szCs w:val="18"/>
          </w:rPr>
          <w:t>www.gesprekeigenregie.nl</w:t>
        </w:r>
      </w:hyperlink>
      <w:r w:rsidRPr="00E84A94">
        <w:rPr>
          <w:szCs w:val="18"/>
        </w:rPr>
        <w:t xml:space="preserve"> gelanceerd. De informatie op de website ondersteunt (aankomende) bewoners </w:t>
      </w:r>
      <w:r w:rsidRPr="00E84A94" w:rsidR="004961D1">
        <w:rPr>
          <w:szCs w:val="18"/>
        </w:rPr>
        <w:t xml:space="preserve">van kleinschalige wooninitiatieven </w:t>
      </w:r>
      <w:r w:rsidR="004961D1">
        <w:rPr>
          <w:szCs w:val="18"/>
        </w:rPr>
        <w:t xml:space="preserve">en hun vertegenwoordigers </w:t>
      </w:r>
      <w:r w:rsidRPr="00E84A94">
        <w:rPr>
          <w:szCs w:val="18"/>
        </w:rPr>
        <w:t>om met de zorgaanbieder het goede gesprek te voeren over eigen regie. Op de site kunnen zij een persoonlijke vragenlijst samenstellen met onderwerpen die voor hen belangrijk zijn. Zo zijn er vragen over de dagindeling in een wooninitiatief, over zeggenschap door cliënten en over de inzet van zorg en begeleiding. De vragenlijst helpt cliënten (en zorgaanbieders) bij het in kaart brengen en vormgeven van eigen regie in een kleinschalig wooninitiatief. Dat draagt bij aan de juiste inzet van het pgb in wooninitiatieven, maar ook aan eigen regie in wooninitiatieven die werken met gecontracteerde zorg. Ik ben trots op het resultaat, dat samen met cliënten- en brancheorganisaties tot stand kwam.</w:t>
      </w:r>
    </w:p>
    <w:p w:rsidRPr="00E84A94" w:rsidR="00A55576" w:rsidP="00266EDD" w:rsidRDefault="00A55576" w14:paraId="0C8C1108" w14:textId="77777777">
      <w:pPr>
        <w:rPr>
          <w:szCs w:val="18"/>
        </w:rPr>
      </w:pPr>
    </w:p>
    <w:p w:rsidR="00A55576" w:rsidP="00266EDD" w:rsidRDefault="00000000" w14:paraId="74760751" w14:textId="77777777">
      <w:pPr>
        <w:pStyle w:val="Kop1"/>
        <w:suppressAutoHyphens/>
        <w:spacing w:before="0" w:line="240" w:lineRule="exact"/>
        <w:rPr>
          <w:rFonts w:ascii="Verdana" w:hAnsi="Verdana"/>
          <w:b w:val="0"/>
          <w:bCs w:val="0"/>
          <w:i/>
          <w:iCs/>
          <w:sz w:val="18"/>
          <w:szCs w:val="18"/>
        </w:rPr>
      </w:pPr>
      <w:r>
        <w:rPr>
          <w:rFonts w:ascii="Verdana" w:hAnsi="Verdana"/>
          <w:b w:val="0"/>
          <w:bCs w:val="0"/>
          <w:i/>
          <w:iCs/>
          <w:sz w:val="18"/>
          <w:szCs w:val="18"/>
        </w:rPr>
        <w:t>Pilot toerusting budgethouders Wlz</w:t>
      </w:r>
    </w:p>
    <w:p w:rsidR="00A55576" w:rsidP="00266EDD" w:rsidRDefault="00000000" w14:paraId="6F039D18" w14:textId="77777777">
      <w:pPr>
        <w:rPr>
          <w:szCs w:val="18"/>
        </w:rPr>
      </w:pPr>
      <w:r w:rsidRPr="00E84A94">
        <w:rPr>
          <w:szCs w:val="18"/>
        </w:rPr>
        <w:t xml:space="preserve">De pilot Toerusting kandidaat-budgethouders van Zilveren Kruis en Per Saldo is eind 2023 afgerond. Hierbij informeer ik uw Kamer over de resultaten. </w:t>
      </w:r>
      <w:r w:rsidRPr="00882AD0">
        <w:rPr>
          <w:szCs w:val="18"/>
        </w:rPr>
        <w:t>In de bijlage bij deze brief zend ik de eindrapportage mee</w:t>
      </w:r>
      <w:r>
        <w:rPr>
          <w:rStyle w:val="Voetnootmarkering"/>
          <w:szCs w:val="18"/>
        </w:rPr>
        <w:footnoteReference w:id="12"/>
      </w:r>
      <w:r w:rsidR="002C579D">
        <w:rPr>
          <w:szCs w:val="18"/>
        </w:rPr>
        <w:t>.</w:t>
      </w:r>
    </w:p>
    <w:p w:rsidR="00A55576" w:rsidP="00266EDD" w:rsidRDefault="00A55576" w14:paraId="78AE867F" w14:textId="77777777">
      <w:pPr>
        <w:rPr>
          <w:szCs w:val="18"/>
        </w:rPr>
      </w:pPr>
    </w:p>
    <w:p w:rsidRPr="00E84A94" w:rsidR="00A55576" w:rsidP="00266EDD" w:rsidRDefault="00000000" w14:paraId="5A6A9BD0" w14:textId="77777777">
      <w:pPr>
        <w:rPr>
          <w:szCs w:val="18"/>
        </w:rPr>
      </w:pPr>
      <w:r w:rsidRPr="00E84A94">
        <w:rPr>
          <w:szCs w:val="18"/>
        </w:rPr>
        <w:t>In deze pilot boden Zilveren Kruis en Per Saldo extra voorlichting en ondersteuning aan kandidaat Wlz-budgethouders en/of hun vertegenwoordigers. Die voorlichting en ondersteuning richtte zich op het keuzeproces voor een passende leveringsvorm: pgb of zorg in natura. Zo wilden Zilveren Kruis en Per Saldo cliënten beter toerusten</w:t>
      </w:r>
      <w:r>
        <w:rPr>
          <w:szCs w:val="18"/>
        </w:rPr>
        <w:t>. Die toerusting gaat over</w:t>
      </w:r>
      <w:r w:rsidRPr="00E84A94">
        <w:rPr>
          <w:szCs w:val="18"/>
        </w:rPr>
        <w:t xml:space="preserve"> een weloverwogen keuze</w:t>
      </w:r>
      <w:r>
        <w:rPr>
          <w:szCs w:val="18"/>
        </w:rPr>
        <w:t xml:space="preserve"> en een beter beheer van het pgb. </w:t>
      </w:r>
      <w:r w:rsidRPr="00E84A94">
        <w:rPr>
          <w:szCs w:val="18"/>
        </w:rPr>
        <w:t>Met vragenlijsten zijn de ervaringen van de deelnemers onderzocht.</w:t>
      </w:r>
    </w:p>
    <w:p w:rsidR="00A55576" w:rsidP="00266EDD" w:rsidRDefault="00A55576" w14:paraId="46E86722" w14:textId="77777777">
      <w:pPr>
        <w:rPr>
          <w:szCs w:val="18"/>
        </w:rPr>
      </w:pPr>
    </w:p>
    <w:p w:rsidRPr="00027D72" w:rsidR="00AF4EF0" w:rsidP="00266EDD" w:rsidRDefault="00000000" w14:paraId="5CC964C2" w14:textId="77777777">
      <w:r w:rsidRPr="00027D72">
        <w:t>Er was sprake van een lagere respons dan verwacht. Met 41 respondenten is voorzichtigheid geboden bij interpretatie van de resultaten:</w:t>
      </w:r>
    </w:p>
    <w:p w:rsidR="00AF4EF0" w:rsidP="00266EDD" w:rsidRDefault="00000000" w14:paraId="352B4569" w14:textId="77777777">
      <w:pPr>
        <w:pStyle w:val="Lijstalinea"/>
        <w:numPr>
          <w:ilvl w:val="0"/>
          <w:numId w:val="13"/>
        </w:numPr>
        <w:suppressAutoHyphens/>
        <w:ind w:left="284" w:hanging="284"/>
      </w:pPr>
      <w:r w:rsidRPr="00027D72">
        <w:t xml:space="preserve">Ten eerste bleek dat de helft van de respondenten al in de aanvraag van de Wlz-indicatie informatie opvroeg bij onafhankelijke cliëntondersteuning. </w:t>
      </w:r>
    </w:p>
    <w:p w:rsidR="00AF4EF0" w:rsidP="00266EDD" w:rsidRDefault="00000000" w14:paraId="5812AC4D" w14:textId="77777777">
      <w:pPr>
        <w:pStyle w:val="Lijstalinea"/>
        <w:numPr>
          <w:ilvl w:val="0"/>
          <w:numId w:val="13"/>
        </w:numPr>
        <w:suppressAutoHyphens/>
        <w:ind w:left="284" w:hanging="284"/>
      </w:pPr>
      <w:r w:rsidRPr="00027D72">
        <w:t xml:space="preserve">Ten tweede lijkt er bij cliënten ook na indicatiestelling, in de fase van het aanvragen van het pgb-Wlz, behoefte aan advies en ondersteuning te bestaan. </w:t>
      </w:r>
    </w:p>
    <w:p w:rsidR="00AF4EF0" w:rsidP="00266EDD" w:rsidRDefault="00000000" w14:paraId="5F68FA09" w14:textId="77777777">
      <w:pPr>
        <w:pStyle w:val="Lijstalinea"/>
        <w:numPr>
          <w:ilvl w:val="0"/>
          <w:numId w:val="13"/>
        </w:numPr>
        <w:suppressAutoHyphens/>
        <w:ind w:left="284" w:hanging="284"/>
      </w:pPr>
      <w:r w:rsidRPr="00027D72">
        <w:t xml:space="preserve">Ten derde merkte Per Saldo op dat deelnemers van de pilot minder pgb-kennis bleken te bezitten, dan zij zelf dachten; zij zijn ‘onbewust onbekwaam’. </w:t>
      </w:r>
    </w:p>
    <w:p w:rsidR="00AF4EF0" w:rsidP="00266EDD" w:rsidRDefault="00000000" w14:paraId="594D12F8" w14:textId="77777777">
      <w:pPr>
        <w:pStyle w:val="Lijstalinea"/>
        <w:numPr>
          <w:ilvl w:val="0"/>
          <w:numId w:val="13"/>
        </w:numPr>
        <w:suppressAutoHyphens/>
        <w:ind w:left="284" w:hanging="284"/>
      </w:pPr>
      <w:r w:rsidRPr="00027D72">
        <w:t>Ten vierde ontvingen enkele deelnemers aan de pilot informatie over het pgb bij hun zorgverlener; dit kan zorgen voor onvolledige of gekleurde informatie.</w:t>
      </w:r>
    </w:p>
    <w:p w:rsidRPr="00027D72" w:rsidR="00AF4EF0" w:rsidP="00266EDD" w:rsidRDefault="00000000" w14:paraId="7CDD9CEA" w14:textId="77777777">
      <w:pPr>
        <w:pStyle w:val="Lijstalinea"/>
        <w:numPr>
          <w:ilvl w:val="0"/>
          <w:numId w:val="13"/>
        </w:numPr>
        <w:suppressAutoHyphens/>
        <w:ind w:left="284" w:hanging="284"/>
      </w:pPr>
      <w:r w:rsidRPr="00027D72">
        <w:t>Ten slotte lijken cliënten tevreden met hun keuze voor het pgb; ze ervaren geen problemen bij het beheren van het pgb.</w:t>
      </w:r>
    </w:p>
    <w:p w:rsidR="00AF4EF0" w:rsidP="00266EDD" w:rsidRDefault="00000000" w14:paraId="5CD9C1A1" w14:textId="77777777">
      <w:r w:rsidRPr="00027D72">
        <w:t>De opgedane kennis wordt meegenomen in verdere verbetering van cli</w:t>
      </w:r>
      <w:r>
        <w:t>ë</w:t>
      </w:r>
      <w:r w:rsidRPr="00027D72">
        <w:t>ntondersteuning en het aanvraagproces.</w:t>
      </w:r>
    </w:p>
    <w:p w:rsidR="00AF4EF0" w:rsidP="00266EDD" w:rsidRDefault="00AF4EF0" w14:paraId="28E62ACF" w14:textId="77777777"/>
    <w:p w:rsidRPr="00AF4EF0" w:rsidR="00AF4EF0" w:rsidP="00266EDD" w:rsidRDefault="00000000" w14:paraId="21052191" w14:textId="77777777">
      <w:pPr>
        <w:rPr>
          <w:i/>
          <w:iCs/>
        </w:rPr>
      </w:pPr>
      <w:r w:rsidRPr="00AF4EF0">
        <w:rPr>
          <w:i/>
          <w:iCs/>
        </w:rPr>
        <w:t>Huisbezoeken Wlz</w:t>
      </w:r>
    </w:p>
    <w:p w:rsidRPr="00556908" w:rsidR="00AF4EF0" w:rsidP="00266EDD" w:rsidRDefault="00000000" w14:paraId="5CE56D66" w14:textId="77777777">
      <w:r>
        <w:t>Zoals aangekondigd i</w:t>
      </w:r>
      <w:r w:rsidRPr="003A6098">
        <w:t xml:space="preserve">n </w:t>
      </w:r>
      <w:r>
        <w:t xml:space="preserve">de Kamerbrief van </w:t>
      </w:r>
      <w:r w:rsidRPr="003A6098">
        <w:t xml:space="preserve">23 december </w:t>
      </w:r>
      <w:r>
        <w:t xml:space="preserve">2022, heeft een deel van de huisbezoeken door zorgkantoren de afgelopen twee jaar via videobellen plaatsgevonden. </w:t>
      </w:r>
      <w:r w:rsidRPr="00F02DA6">
        <w:t>In deze periode onderzocht ZN met zorgkantoren of een digitaal huisbezoek een volwaardig alternatief kan zijn voor een fysiek huisbezoek. Ook toetste</w:t>
      </w:r>
      <w:r>
        <w:t>n</w:t>
      </w:r>
      <w:r w:rsidRPr="00F02DA6">
        <w:t xml:space="preserve"> zij of een digitaal huisbezoek bijdraagt aan een doelmatiger</w:t>
      </w:r>
      <w:r w:rsidR="00442837">
        <w:t>e</w:t>
      </w:r>
      <w:r w:rsidRPr="00F02DA6">
        <w:t xml:space="preserve"> uitvoering van de Wlz.</w:t>
      </w:r>
      <w:r>
        <w:t xml:space="preserve"> Uit de onderzoeksresultaten, die onlangs beschikbaar zijn gekomen, blijkt dat een digitaal huisbezoek in sommige situaties een volwaardige vervanging </w:t>
      </w:r>
      <w:r>
        <w:lastRenderedPageBreak/>
        <w:t>kan zijn voor een fysiek huisbezoek. In die gevallen levert dit een bijdrage aan een doelmatiger</w:t>
      </w:r>
      <w:r w:rsidR="00442837">
        <w:t>e</w:t>
      </w:r>
      <w:r>
        <w:t xml:space="preserve"> uitvoering van de Wlz. Er zijn echter ook omstandigheden waarin een fysiek huisbezoek nodig blijft. Zo is het belangrijk dat een budgethouder te allen tijde kan kiezen voor een fysiek huisbezoek. Met ZN maak ik afspraken over de situaties waarin een digitaal huisbezoek kan worden overwogen en wanneer een fysiek huisbezoek nodig is. Met deze afspraken wordt het digitale huisbezoek als uitvoeringsoptie voor het zorgkantoor toegevoegd.</w:t>
      </w:r>
    </w:p>
    <w:p w:rsidR="005A0DE1" w:rsidP="00266EDD" w:rsidRDefault="005A0DE1" w14:paraId="68A2C4F5" w14:textId="77777777">
      <w:pPr>
        <w:rPr>
          <w:i/>
          <w:iCs/>
          <w:szCs w:val="18"/>
        </w:rPr>
      </w:pPr>
    </w:p>
    <w:p w:rsidRPr="00330256" w:rsidR="00066F41" w:rsidP="00266EDD" w:rsidRDefault="00000000" w14:paraId="476AE237" w14:textId="77777777">
      <w:pPr>
        <w:rPr>
          <w:i/>
          <w:iCs/>
          <w:szCs w:val="18"/>
        </w:rPr>
      </w:pPr>
      <w:r>
        <w:rPr>
          <w:i/>
          <w:iCs/>
          <w:szCs w:val="18"/>
        </w:rPr>
        <w:t>Pi</w:t>
      </w:r>
      <w:r w:rsidRPr="00330256">
        <w:rPr>
          <w:i/>
          <w:iCs/>
          <w:szCs w:val="18"/>
        </w:rPr>
        <w:t>lot toerusting budgethouders Wmo 2015 en Jeugdwet</w:t>
      </w:r>
    </w:p>
    <w:p w:rsidR="00371B8D" w:rsidP="00266EDD" w:rsidRDefault="00000000" w14:paraId="6A753171" w14:textId="77777777">
      <w:pPr>
        <w:rPr>
          <w:szCs w:val="18"/>
        </w:rPr>
      </w:pPr>
      <w:bookmarkStart w:name="_Hlk164266800" w:id="10"/>
      <w:r>
        <w:rPr>
          <w:szCs w:val="18"/>
        </w:rPr>
        <w:t xml:space="preserve">In </w:t>
      </w:r>
      <w:r w:rsidR="00C4198C">
        <w:rPr>
          <w:szCs w:val="18"/>
        </w:rPr>
        <w:t xml:space="preserve">mijn </w:t>
      </w:r>
      <w:r>
        <w:rPr>
          <w:szCs w:val="18"/>
        </w:rPr>
        <w:t>opdracht is</w:t>
      </w:r>
      <w:r w:rsidRPr="00330256">
        <w:rPr>
          <w:szCs w:val="18"/>
        </w:rPr>
        <w:t xml:space="preserve"> Per Saldo</w:t>
      </w:r>
      <w:r w:rsidR="000F5FEC">
        <w:rPr>
          <w:szCs w:val="18"/>
        </w:rPr>
        <w:t xml:space="preserve"> </w:t>
      </w:r>
      <w:r w:rsidRPr="00330256">
        <w:rPr>
          <w:szCs w:val="18"/>
        </w:rPr>
        <w:t>in het sociaal domein een pilot gestart met</w:t>
      </w:r>
      <w:r>
        <w:rPr>
          <w:szCs w:val="18"/>
        </w:rPr>
        <w:t xml:space="preserve"> </w:t>
      </w:r>
      <w:r w:rsidR="004961D1">
        <w:rPr>
          <w:szCs w:val="18"/>
        </w:rPr>
        <w:t>zestien</w:t>
      </w:r>
      <w:r w:rsidRPr="00330256">
        <w:rPr>
          <w:szCs w:val="18"/>
        </w:rPr>
        <w:t xml:space="preserve"> gemeenten</w:t>
      </w:r>
      <w:r>
        <w:rPr>
          <w:szCs w:val="18"/>
        </w:rPr>
        <w:t>.</w:t>
      </w:r>
      <w:r w:rsidRPr="00330256">
        <w:rPr>
          <w:szCs w:val="18"/>
        </w:rPr>
        <w:t xml:space="preserve"> </w:t>
      </w:r>
      <w:r w:rsidR="00DA1B2A">
        <w:rPr>
          <w:szCs w:val="18"/>
        </w:rPr>
        <w:t>Inwoners</w:t>
      </w:r>
      <w:r>
        <w:rPr>
          <w:szCs w:val="18"/>
        </w:rPr>
        <w:t xml:space="preserve"> die </w:t>
      </w:r>
      <w:r w:rsidR="00DA1B2A">
        <w:rPr>
          <w:szCs w:val="18"/>
        </w:rPr>
        <w:t>aangev</w:t>
      </w:r>
      <w:r>
        <w:rPr>
          <w:szCs w:val="18"/>
        </w:rPr>
        <w:t xml:space="preserve">en </w:t>
      </w:r>
      <w:r w:rsidR="00DA1B2A">
        <w:rPr>
          <w:szCs w:val="18"/>
        </w:rPr>
        <w:t xml:space="preserve">een pgb te willen, </w:t>
      </w:r>
      <w:r>
        <w:rPr>
          <w:szCs w:val="18"/>
        </w:rPr>
        <w:t>krijgen aan het begin van het traject een training aangeboden</w:t>
      </w:r>
      <w:r w:rsidRPr="00330256">
        <w:rPr>
          <w:szCs w:val="18"/>
        </w:rPr>
        <w:t xml:space="preserve">. </w:t>
      </w:r>
      <w:r>
        <w:rPr>
          <w:szCs w:val="18"/>
        </w:rPr>
        <w:t xml:space="preserve">Deze pilot heeft als doel om budgethouders beter toe te rusten en goed te informeren voordat zij voor een pgb kiezen. </w:t>
      </w:r>
      <w:r w:rsidRPr="00330256">
        <w:rPr>
          <w:szCs w:val="18"/>
        </w:rPr>
        <w:t>Onderdeel van deze pilot is dat budgethouders</w:t>
      </w:r>
      <w:r>
        <w:rPr>
          <w:szCs w:val="18"/>
        </w:rPr>
        <w:t xml:space="preserve"> </w:t>
      </w:r>
      <w:r w:rsidRPr="00330256">
        <w:rPr>
          <w:szCs w:val="18"/>
        </w:rPr>
        <w:t xml:space="preserve">duidelijk wordt gemaakt welke taken en verantwoordelijkheden er komen kijken bij het beheren van een pgb. Zo kunnen </w:t>
      </w:r>
      <w:r w:rsidR="000F5FEC">
        <w:rPr>
          <w:szCs w:val="18"/>
        </w:rPr>
        <w:t>zij</w:t>
      </w:r>
      <w:r w:rsidRPr="00330256">
        <w:rPr>
          <w:szCs w:val="18"/>
        </w:rPr>
        <w:t xml:space="preserve"> een bewuste keuze</w:t>
      </w:r>
      <w:r>
        <w:rPr>
          <w:szCs w:val="18"/>
        </w:rPr>
        <w:t xml:space="preserve"> </w:t>
      </w:r>
      <w:r w:rsidRPr="00330256">
        <w:rPr>
          <w:szCs w:val="18"/>
        </w:rPr>
        <w:t>maken</w:t>
      </w:r>
      <w:r>
        <w:rPr>
          <w:szCs w:val="18"/>
        </w:rPr>
        <w:t xml:space="preserve"> voor een pgb </w:t>
      </w:r>
      <w:r w:rsidR="000F5FEC">
        <w:rPr>
          <w:szCs w:val="18"/>
        </w:rPr>
        <w:t>ó</w:t>
      </w:r>
      <w:r>
        <w:rPr>
          <w:szCs w:val="18"/>
        </w:rPr>
        <w:t xml:space="preserve">f </w:t>
      </w:r>
      <w:r w:rsidR="000F5FEC">
        <w:rPr>
          <w:szCs w:val="18"/>
        </w:rPr>
        <w:t xml:space="preserve">voor </w:t>
      </w:r>
      <w:r>
        <w:rPr>
          <w:szCs w:val="18"/>
        </w:rPr>
        <w:t>gecontracteerde zorg</w:t>
      </w:r>
      <w:r w:rsidRPr="00330256">
        <w:rPr>
          <w:szCs w:val="18"/>
        </w:rPr>
        <w:t xml:space="preserve">. </w:t>
      </w:r>
      <w:r>
        <w:rPr>
          <w:szCs w:val="18"/>
        </w:rPr>
        <w:t xml:space="preserve">Het </w:t>
      </w:r>
      <w:r w:rsidR="00E502AE">
        <w:rPr>
          <w:szCs w:val="18"/>
        </w:rPr>
        <w:t>beter</w:t>
      </w:r>
      <w:r>
        <w:rPr>
          <w:szCs w:val="18"/>
        </w:rPr>
        <w:t xml:space="preserve"> toerusten van budgethouders helpt om </w:t>
      </w:r>
      <w:r w:rsidRPr="00330256">
        <w:rPr>
          <w:szCs w:val="18"/>
        </w:rPr>
        <w:t xml:space="preserve">fouten te voorkomen. </w:t>
      </w:r>
    </w:p>
    <w:bookmarkEnd w:id="10"/>
    <w:p w:rsidR="00C7259D" w:rsidP="00266EDD" w:rsidRDefault="00C7259D" w14:paraId="2CF6B79C" w14:textId="77777777">
      <w:pPr>
        <w:rPr>
          <w:szCs w:val="18"/>
        </w:rPr>
      </w:pPr>
    </w:p>
    <w:p w:rsidRPr="00330256" w:rsidR="00066F41" w:rsidP="00266EDD" w:rsidRDefault="00000000" w14:paraId="0FEEA34E" w14:textId="77777777">
      <w:pPr>
        <w:rPr>
          <w:szCs w:val="18"/>
        </w:rPr>
      </w:pPr>
      <w:r w:rsidRPr="00330256">
        <w:rPr>
          <w:szCs w:val="18"/>
        </w:rPr>
        <w:t>Aanvullend</w:t>
      </w:r>
      <w:r>
        <w:rPr>
          <w:szCs w:val="18"/>
        </w:rPr>
        <w:t xml:space="preserve"> op </w:t>
      </w:r>
      <w:r w:rsidR="00371B8D">
        <w:rPr>
          <w:szCs w:val="18"/>
        </w:rPr>
        <w:t>deze</w:t>
      </w:r>
      <w:r>
        <w:rPr>
          <w:szCs w:val="18"/>
        </w:rPr>
        <w:t xml:space="preserve"> toerust</w:t>
      </w:r>
      <w:r w:rsidR="00371B8D">
        <w:rPr>
          <w:szCs w:val="18"/>
        </w:rPr>
        <w:t>ing</w:t>
      </w:r>
      <w:r>
        <w:rPr>
          <w:szCs w:val="18"/>
        </w:rPr>
        <w:t xml:space="preserve"> van budgethouders</w:t>
      </w:r>
      <w:r w:rsidRPr="00330256">
        <w:rPr>
          <w:szCs w:val="18"/>
        </w:rPr>
        <w:t xml:space="preserve"> </w:t>
      </w:r>
      <w:r w:rsidR="00371B8D">
        <w:rPr>
          <w:szCs w:val="18"/>
        </w:rPr>
        <w:t>organiseert Per Saldo</w:t>
      </w:r>
      <w:r w:rsidRPr="00330256">
        <w:rPr>
          <w:szCs w:val="18"/>
        </w:rPr>
        <w:t xml:space="preserve"> </w:t>
      </w:r>
      <w:r w:rsidR="000C1F30">
        <w:rPr>
          <w:szCs w:val="18"/>
        </w:rPr>
        <w:t xml:space="preserve">goed bezochte en gewaardeerde </w:t>
      </w:r>
      <w:r w:rsidRPr="00330256" w:rsidR="00371B8D">
        <w:rPr>
          <w:szCs w:val="18"/>
        </w:rPr>
        <w:t xml:space="preserve"> trainingen </w:t>
      </w:r>
      <w:r w:rsidR="00371B8D">
        <w:rPr>
          <w:szCs w:val="18"/>
        </w:rPr>
        <w:t xml:space="preserve">voor </w:t>
      </w:r>
      <w:r w:rsidRPr="00330256">
        <w:rPr>
          <w:szCs w:val="18"/>
        </w:rPr>
        <w:t xml:space="preserve">consulenten van </w:t>
      </w:r>
      <w:r w:rsidR="000F5FEC">
        <w:rPr>
          <w:szCs w:val="18"/>
        </w:rPr>
        <w:t>de deelnemende</w:t>
      </w:r>
      <w:r>
        <w:rPr>
          <w:szCs w:val="18"/>
        </w:rPr>
        <w:t xml:space="preserve"> </w:t>
      </w:r>
      <w:r w:rsidRPr="00330256">
        <w:rPr>
          <w:szCs w:val="18"/>
        </w:rPr>
        <w:t>gemeenten. D</w:t>
      </w:r>
      <w:r w:rsidR="000F5FEC">
        <w:rPr>
          <w:szCs w:val="18"/>
        </w:rPr>
        <w:t>it</w:t>
      </w:r>
      <w:r w:rsidRPr="00330256">
        <w:rPr>
          <w:szCs w:val="18"/>
        </w:rPr>
        <w:t xml:space="preserve"> stelt hen in staat het goede gesprek te voeren met potentiële budgethouders</w:t>
      </w:r>
      <w:r w:rsidR="000F5FEC">
        <w:rPr>
          <w:szCs w:val="18"/>
        </w:rPr>
        <w:t xml:space="preserve"> en</w:t>
      </w:r>
      <w:r>
        <w:rPr>
          <w:szCs w:val="18"/>
        </w:rPr>
        <w:t xml:space="preserve"> </w:t>
      </w:r>
      <w:r w:rsidR="000F5FEC">
        <w:rPr>
          <w:szCs w:val="18"/>
        </w:rPr>
        <w:t xml:space="preserve">draagt </w:t>
      </w:r>
      <w:r>
        <w:rPr>
          <w:szCs w:val="18"/>
        </w:rPr>
        <w:t xml:space="preserve">bij </w:t>
      </w:r>
      <w:r w:rsidR="000F5FEC">
        <w:rPr>
          <w:szCs w:val="18"/>
        </w:rPr>
        <w:t xml:space="preserve">aan </w:t>
      </w:r>
      <w:r>
        <w:rPr>
          <w:szCs w:val="18"/>
        </w:rPr>
        <w:t>het d</w:t>
      </w:r>
      <w:r w:rsidR="000F5FEC">
        <w:rPr>
          <w:szCs w:val="18"/>
        </w:rPr>
        <w:t xml:space="preserve">oel van </w:t>
      </w:r>
      <w:r>
        <w:rPr>
          <w:szCs w:val="18"/>
        </w:rPr>
        <w:t>bewust k</w:t>
      </w:r>
      <w:r w:rsidR="000F5FEC">
        <w:rPr>
          <w:szCs w:val="18"/>
        </w:rPr>
        <w:t>iezen</w:t>
      </w:r>
      <w:r>
        <w:rPr>
          <w:szCs w:val="18"/>
        </w:rPr>
        <w:t xml:space="preserve"> voor een pgb.</w:t>
      </w:r>
      <w:r w:rsidRPr="00330256">
        <w:rPr>
          <w:szCs w:val="18"/>
        </w:rPr>
        <w:t xml:space="preserve"> </w:t>
      </w:r>
    </w:p>
    <w:p w:rsidRPr="00330256" w:rsidR="006B4753" w:rsidP="00266EDD" w:rsidRDefault="006B4753" w14:paraId="50FBB3B0" w14:textId="77777777">
      <w:pPr>
        <w:rPr>
          <w:szCs w:val="18"/>
        </w:rPr>
      </w:pPr>
    </w:p>
    <w:p w:rsidRPr="00330256" w:rsidR="0069693A" w:rsidP="00266EDD" w:rsidRDefault="00000000" w14:paraId="6329444C" w14:textId="77777777">
      <w:pPr>
        <w:rPr>
          <w:i/>
          <w:iCs/>
          <w:szCs w:val="18"/>
        </w:rPr>
      </w:pPr>
      <w:r w:rsidRPr="00330256">
        <w:rPr>
          <w:i/>
          <w:iCs/>
          <w:szCs w:val="18"/>
        </w:rPr>
        <w:t>Handreiking toereikende tarieven voor gemeenten</w:t>
      </w:r>
    </w:p>
    <w:p w:rsidR="00DA1B2A" w:rsidP="00266EDD" w:rsidRDefault="00000000" w14:paraId="412DFDE3" w14:textId="77777777">
      <w:pPr>
        <w:rPr>
          <w:szCs w:val="18"/>
        </w:rPr>
      </w:pPr>
      <w:r w:rsidRPr="00330256">
        <w:rPr>
          <w:szCs w:val="18"/>
        </w:rPr>
        <w:t xml:space="preserve">Gemeenten </w:t>
      </w:r>
      <w:r w:rsidR="00805437">
        <w:rPr>
          <w:szCs w:val="18"/>
        </w:rPr>
        <w:t>stellen bij de indicatie de</w:t>
      </w:r>
      <w:r w:rsidRPr="00330256">
        <w:rPr>
          <w:szCs w:val="18"/>
        </w:rPr>
        <w:t xml:space="preserve"> hoogte van pgb</w:t>
      </w:r>
      <w:r w:rsidR="00805437">
        <w:rPr>
          <w:szCs w:val="18"/>
        </w:rPr>
        <w:t>’s</w:t>
      </w:r>
      <w:r w:rsidRPr="00330256">
        <w:rPr>
          <w:szCs w:val="18"/>
        </w:rPr>
        <w:t xml:space="preserve"> vast. </w:t>
      </w:r>
      <w:r>
        <w:rPr>
          <w:szCs w:val="18"/>
        </w:rPr>
        <w:t>Bij het bepalen van tarieven hebben gemeenten</w:t>
      </w:r>
      <w:r w:rsidRPr="00330256">
        <w:rPr>
          <w:szCs w:val="18"/>
        </w:rPr>
        <w:t xml:space="preserve"> ruimte om te differentiëren tussen zorgaanbieders, zzp’ers en ondersteuning vanuit het sociaal netwerk. </w:t>
      </w:r>
      <w:r>
        <w:rPr>
          <w:szCs w:val="18"/>
        </w:rPr>
        <w:t>De tarieven moeten toereikend zijn</w:t>
      </w:r>
      <w:r w:rsidRPr="00330256">
        <w:rPr>
          <w:szCs w:val="18"/>
        </w:rPr>
        <w:t xml:space="preserve"> zodat budgethouders passend invulling kunnen geven aan hun zorgvraag. In de praktijk blijkt dat gemeenten pgb-tarieven op verschillende wijze opbouwen. </w:t>
      </w:r>
      <w:r>
        <w:rPr>
          <w:szCs w:val="18"/>
        </w:rPr>
        <w:t>Daarbij</w:t>
      </w:r>
      <w:r w:rsidRPr="00330256">
        <w:rPr>
          <w:szCs w:val="18"/>
        </w:rPr>
        <w:t xml:space="preserve"> is niet altijd transparant </w:t>
      </w:r>
      <w:r>
        <w:rPr>
          <w:szCs w:val="18"/>
        </w:rPr>
        <w:t xml:space="preserve">hoe </w:t>
      </w:r>
      <w:r w:rsidRPr="00330256">
        <w:rPr>
          <w:szCs w:val="18"/>
        </w:rPr>
        <w:t>een tarief tot stand komt</w:t>
      </w:r>
      <w:r>
        <w:rPr>
          <w:szCs w:val="18"/>
        </w:rPr>
        <w:t xml:space="preserve"> en </w:t>
      </w:r>
      <w:r w:rsidRPr="00330256">
        <w:rPr>
          <w:szCs w:val="18"/>
        </w:rPr>
        <w:t xml:space="preserve">ontstaan soms </w:t>
      </w:r>
      <w:r>
        <w:rPr>
          <w:szCs w:val="18"/>
        </w:rPr>
        <w:t>(</w:t>
      </w:r>
      <w:r w:rsidRPr="00330256">
        <w:rPr>
          <w:szCs w:val="18"/>
        </w:rPr>
        <w:t>grote</w:t>
      </w:r>
      <w:r>
        <w:rPr>
          <w:szCs w:val="18"/>
        </w:rPr>
        <w:t>)</w:t>
      </w:r>
      <w:r w:rsidRPr="00330256">
        <w:rPr>
          <w:szCs w:val="18"/>
        </w:rPr>
        <w:t xml:space="preserve"> verschillen</w:t>
      </w:r>
      <w:r w:rsidR="00805437">
        <w:rPr>
          <w:szCs w:val="18"/>
        </w:rPr>
        <w:t xml:space="preserve"> tussen gemeenten</w:t>
      </w:r>
      <w:r w:rsidRPr="00330256">
        <w:rPr>
          <w:szCs w:val="18"/>
        </w:rPr>
        <w:t xml:space="preserve">. </w:t>
      </w:r>
    </w:p>
    <w:p w:rsidR="00DA1B2A" w:rsidP="00266EDD" w:rsidRDefault="00DA1B2A" w14:paraId="1C71C4FC" w14:textId="77777777">
      <w:pPr>
        <w:rPr>
          <w:szCs w:val="18"/>
        </w:rPr>
      </w:pPr>
    </w:p>
    <w:p w:rsidR="004A3CD6" w:rsidP="00266EDD" w:rsidRDefault="00000000" w14:paraId="539EB104" w14:textId="77777777">
      <w:pPr>
        <w:rPr>
          <w:szCs w:val="18"/>
        </w:rPr>
      </w:pPr>
      <w:r w:rsidRPr="00330256">
        <w:rPr>
          <w:szCs w:val="18"/>
        </w:rPr>
        <w:t>Om duidelijkheid te bieden over de opbouw van de pgb-tarieven he</w:t>
      </w:r>
      <w:r w:rsidR="00805437">
        <w:rPr>
          <w:szCs w:val="18"/>
        </w:rPr>
        <w:t>eft mijn voorganger</w:t>
      </w:r>
      <w:r w:rsidRPr="00330256">
        <w:rPr>
          <w:szCs w:val="18"/>
        </w:rPr>
        <w:t xml:space="preserve"> in samenwerking met VNG</w:t>
      </w:r>
      <w:r w:rsidR="00560B65">
        <w:rPr>
          <w:szCs w:val="18"/>
        </w:rPr>
        <w:t>,</w:t>
      </w:r>
      <w:r w:rsidRPr="00330256">
        <w:rPr>
          <w:szCs w:val="18"/>
        </w:rPr>
        <w:t xml:space="preserve"> Per Saldo </w:t>
      </w:r>
      <w:r w:rsidR="00560B65">
        <w:rPr>
          <w:szCs w:val="18"/>
        </w:rPr>
        <w:t xml:space="preserve">en BVKZ </w:t>
      </w:r>
      <w:r w:rsidRPr="00330256">
        <w:rPr>
          <w:szCs w:val="18"/>
        </w:rPr>
        <w:t>een praktische handreiking ‘toereikende pgb-tarieven sociaal domein’ laten ontwikkelen.</w:t>
      </w:r>
      <w:r>
        <w:rPr>
          <w:szCs w:val="18"/>
        </w:rPr>
        <w:t xml:space="preserve"> </w:t>
      </w:r>
      <w:r w:rsidR="003932CA">
        <w:rPr>
          <w:szCs w:val="18"/>
        </w:rPr>
        <w:t>De handreiking is als bijlage bij deze brief gevoegd.</w:t>
      </w:r>
      <w:r w:rsidRPr="00330256" w:rsidR="003932CA">
        <w:rPr>
          <w:szCs w:val="18"/>
        </w:rPr>
        <w:t xml:space="preserve"> </w:t>
      </w:r>
      <w:r w:rsidR="00805437">
        <w:rPr>
          <w:szCs w:val="18"/>
        </w:rPr>
        <w:t xml:space="preserve">Daarmee is </w:t>
      </w:r>
      <w:r>
        <w:rPr>
          <w:szCs w:val="18"/>
        </w:rPr>
        <w:t xml:space="preserve">invulling </w:t>
      </w:r>
      <w:r w:rsidR="00805437">
        <w:rPr>
          <w:szCs w:val="18"/>
        </w:rPr>
        <w:t xml:space="preserve">gegeven </w:t>
      </w:r>
      <w:r>
        <w:rPr>
          <w:szCs w:val="18"/>
        </w:rPr>
        <w:t>aan de moties van het lid Westerveld c.s.</w:t>
      </w:r>
      <w:r>
        <w:rPr>
          <w:rStyle w:val="Voetnootmarkering"/>
          <w:szCs w:val="18"/>
        </w:rPr>
        <w:footnoteReference w:id="13"/>
      </w:r>
      <w:r w:rsidR="005B5F9A">
        <w:rPr>
          <w:szCs w:val="18"/>
        </w:rPr>
        <w:t>en het lid Agema</w:t>
      </w:r>
      <w:r>
        <w:rPr>
          <w:rStyle w:val="Voetnootmarkering"/>
          <w:szCs w:val="18"/>
        </w:rPr>
        <w:footnoteReference w:id="14"/>
      </w:r>
      <w:r>
        <w:rPr>
          <w:szCs w:val="18"/>
        </w:rPr>
        <w:t xml:space="preserve"> en </w:t>
      </w:r>
      <w:r w:rsidR="005B5F9A">
        <w:rPr>
          <w:szCs w:val="18"/>
        </w:rPr>
        <w:t xml:space="preserve">zijn deze twee moties afgedaan. </w:t>
      </w:r>
    </w:p>
    <w:p w:rsidR="004A3CD6" w:rsidP="00266EDD" w:rsidRDefault="004A3CD6" w14:paraId="09F9CC82" w14:textId="77777777">
      <w:pPr>
        <w:rPr>
          <w:szCs w:val="18"/>
        </w:rPr>
      </w:pPr>
    </w:p>
    <w:p w:rsidRPr="004A3CD6" w:rsidR="0069693A" w:rsidP="00266EDD" w:rsidRDefault="00000000" w14:paraId="4F2759D6" w14:textId="77777777">
      <w:pPr>
        <w:rPr>
          <w:szCs w:val="18"/>
        </w:rPr>
      </w:pPr>
      <w:r w:rsidRPr="00E502AE">
        <w:rPr>
          <w:szCs w:val="18"/>
        </w:rPr>
        <w:t>In de handreiking worden methodische handvatten geboden om op basis van kostencomponenten tot een toereikend pgb-tarief te komen. Daarbij blijft het voor gemeenten mogelijk om op passende wijze te differentiëren. Ook helpt het gemeenten in hun lokale verordening aan te geven hoe het betreffende tarief tot stand is gekomen.</w:t>
      </w:r>
      <w:r w:rsidRPr="00E502AE" w:rsidR="00805437">
        <w:rPr>
          <w:szCs w:val="18"/>
        </w:rPr>
        <w:t xml:space="preserve"> </w:t>
      </w:r>
      <w:bookmarkStart w:name="_Hlk183122556" w:id="11"/>
      <w:r w:rsidR="00E945BF">
        <w:t xml:space="preserve">De handreiking is een welkome aanvulling op het instrumentarium van gemeenten. Ik ga er van uit dat Per Saldo en de VNG samen erop toezien dat de handreiking breed verspreid en gebruikt wordt en het komende jaar tot wasdom komt in de lokale uitvoeringspraktijk. </w:t>
      </w:r>
    </w:p>
    <w:bookmarkEnd w:id="11"/>
    <w:p w:rsidR="0069693A" w:rsidP="00266EDD" w:rsidRDefault="0069693A" w14:paraId="33AE52F1" w14:textId="77777777">
      <w:pPr>
        <w:rPr>
          <w:i/>
          <w:iCs/>
          <w:szCs w:val="18"/>
        </w:rPr>
      </w:pPr>
    </w:p>
    <w:p w:rsidR="00266EDD" w:rsidP="00266EDD" w:rsidRDefault="00266EDD" w14:paraId="41B0A61E" w14:textId="77777777">
      <w:pPr>
        <w:rPr>
          <w:i/>
          <w:iCs/>
          <w:szCs w:val="18"/>
        </w:rPr>
      </w:pPr>
    </w:p>
    <w:p w:rsidR="00266EDD" w:rsidP="00266EDD" w:rsidRDefault="00266EDD" w14:paraId="30E19A13" w14:textId="77777777">
      <w:pPr>
        <w:rPr>
          <w:i/>
          <w:iCs/>
          <w:szCs w:val="18"/>
        </w:rPr>
      </w:pPr>
    </w:p>
    <w:p w:rsidRPr="00330256" w:rsidR="00066F41" w:rsidP="00266EDD" w:rsidRDefault="00000000" w14:paraId="59E0A830" w14:textId="77777777">
      <w:pPr>
        <w:rPr>
          <w:szCs w:val="18"/>
        </w:rPr>
      </w:pPr>
      <w:r w:rsidRPr="00330256">
        <w:rPr>
          <w:i/>
          <w:iCs/>
          <w:szCs w:val="18"/>
        </w:rPr>
        <w:lastRenderedPageBreak/>
        <w:t>Passend beschikken bij gemeenten</w:t>
      </w:r>
    </w:p>
    <w:p w:rsidRPr="001A6AF2" w:rsidR="00066F41" w:rsidP="00266EDD" w:rsidRDefault="00000000" w14:paraId="1AA118C0" w14:textId="77777777">
      <w:pPr>
        <w:rPr>
          <w:rFonts w:ascii="Calibri" w:hAnsi="Calibri"/>
          <w:sz w:val="22"/>
        </w:rPr>
      </w:pPr>
      <w:r>
        <w:rPr>
          <w:rFonts w:cs="Arial"/>
          <w:color w:val="1A1A1A"/>
          <w:szCs w:val="18"/>
          <w:shd w:val="clear" w:color="auto" w:fill="FFFFFF"/>
        </w:rPr>
        <w:t xml:space="preserve">Net als de voormalig verantwoordelijke minister ben ik van mening </w:t>
      </w:r>
      <w:r w:rsidRPr="00330256">
        <w:rPr>
          <w:rFonts w:cs="Arial"/>
          <w:color w:val="1A1A1A"/>
          <w:szCs w:val="18"/>
          <w:shd w:val="clear" w:color="auto" w:fill="FFFFFF"/>
        </w:rPr>
        <w:t>dat een passende, langere beschikkingsduur de norm zou moeten zijn voor mensen met een stabiele zorgvraag. De Wmo 2015 en de Jeugdwet bieden ook de ruimte om langdurig te beschikken waar dat passend is. Toch waren er signalen dat</w:t>
      </w:r>
      <w:r>
        <w:rPr>
          <w:rFonts w:cs="Arial"/>
          <w:color w:val="1A1A1A"/>
          <w:szCs w:val="18"/>
          <w:shd w:val="clear" w:color="auto" w:fill="FFFFFF"/>
        </w:rPr>
        <w:t xml:space="preserve"> </w:t>
      </w:r>
      <w:r w:rsidRPr="00E502AE">
        <w:rPr>
          <w:rFonts w:cs="Arial"/>
          <w:color w:val="1A1A1A"/>
          <w:szCs w:val="18"/>
          <w:shd w:val="clear" w:color="auto" w:fill="FFFFFF"/>
        </w:rPr>
        <w:t xml:space="preserve">gemeenten – ondanks een stabiele zorgvraag – regelmatig kortdurend beschikken. </w:t>
      </w:r>
      <w:r w:rsidRPr="00E502AE" w:rsidR="00E502AE">
        <w:rPr>
          <w:rStyle w:val="cf01"/>
          <w:rFonts w:ascii="Verdana" w:hAnsi="Verdana"/>
        </w:rPr>
        <w:t xml:space="preserve">Daarom is ook hierover een handreiking gemaakt: </w:t>
      </w:r>
      <w:hyperlink w:history="1" r:id="rId13">
        <w:r w:rsidRPr="00E502AE" w:rsidR="00E502AE">
          <w:rPr>
            <w:rStyle w:val="cf01"/>
            <w:rFonts w:ascii="Verdana" w:hAnsi="Verdana"/>
            <w:color w:val="0000FF"/>
            <w:u w:val="single"/>
          </w:rPr>
          <w:t>Handreiking verrassend passend (vng.nl)</w:t>
        </w:r>
      </w:hyperlink>
      <w:r w:rsidRPr="00E502AE" w:rsidR="00E502AE">
        <w:rPr>
          <w:rStyle w:val="cf01"/>
          <w:rFonts w:ascii="Verdana" w:hAnsi="Verdana"/>
        </w:rPr>
        <w:t xml:space="preserve">. </w:t>
      </w:r>
      <w:r w:rsidRPr="00E502AE" w:rsidR="00371B8D">
        <w:rPr>
          <w:rFonts w:cs="Arial"/>
          <w:color w:val="1A1A1A"/>
          <w:szCs w:val="18"/>
          <w:shd w:val="clear" w:color="auto" w:fill="FFFFFF"/>
        </w:rPr>
        <w:t>E</w:t>
      </w:r>
      <w:r w:rsidRPr="00E502AE">
        <w:rPr>
          <w:rFonts w:cs="Arial"/>
          <w:color w:val="1A1A1A"/>
          <w:szCs w:val="18"/>
          <w:shd w:val="clear" w:color="auto" w:fill="FFFFFF"/>
        </w:rPr>
        <w:t xml:space="preserve">en inventarisatie door de regioadviseurs van het platform sociaal domein </w:t>
      </w:r>
      <w:r w:rsidRPr="00E502AE" w:rsidR="00371B8D">
        <w:rPr>
          <w:rFonts w:cs="Arial"/>
          <w:color w:val="1A1A1A"/>
          <w:szCs w:val="18"/>
          <w:shd w:val="clear" w:color="auto" w:fill="FFFFFF"/>
        </w:rPr>
        <w:t>w</w:t>
      </w:r>
      <w:r w:rsidRPr="00E502AE" w:rsidR="0049067B">
        <w:rPr>
          <w:rFonts w:cs="Arial"/>
          <w:color w:val="1A1A1A"/>
          <w:szCs w:val="18"/>
          <w:shd w:val="clear" w:color="auto" w:fill="FFFFFF"/>
        </w:rPr>
        <w:t xml:space="preserve">ees </w:t>
      </w:r>
      <w:r w:rsidRPr="00E502AE" w:rsidR="00371B8D">
        <w:rPr>
          <w:rFonts w:cs="Arial"/>
          <w:color w:val="1A1A1A"/>
          <w:szCs w:val="18"/>
          <w:shd w:val="clear" w:color="auto" w:fill="FFFFFF"/>
        </w:rPr>
        <w:t>uit</w:t>
      </w:r>
      <w:r w:rsidRPr="00E502AE">
        <w:rPr>
          <w:rFonts w:cs="Arial"/>
          <w:color w:val="1A1A1A"/>
          <w:szCs w:val="18"/>
          <w:shd w:val="clear" w:color="auto" w:fill="FFFFFF"/>
        </w:rPr>
        <w:t xml:space="preserve"> dat</w:t>
      </w:r>
      <w:r w:rsidRPr="00E502AE" w:rsidR="00371B8D">
        <w:rPr>
          <w:rFonts w:cs="Arial"/>
          <w:color w:val="1A1A1A"/>
          <w:szCs w:val="18"/>
          <w:shd w:val="clear" w:color="auto" w:fill="FFFFFF"/>
        </w:rPr>
        <w:t xml:space="preserve"> </w:t>
      </w:r>
      <w:r w:rsidRPr="00E502AE">
        <w:rPr>
          <w:rFonts w:cs="Arial"/>
          <w:color w:val="1A1A1A"/>
          <w:szCs w:val="18"/>
          <w:shd w:val="clear" w:color="auto" w:fill="FFFFFF"/>
        </w:rPr>
        <w:t xml:space="preserve">veel gemeenten aan de slag zijn met langdurig(er) beschikken, met name in de Wmo 2015. </w:t>
      </w:r>
      <w:r w:rsidRPr="00E502AE" w:rsidR="00371B8D">
        <w:rPr>
          <w:rFonts w:cs="Arial"/>
          <w:color w:val="1A1A1A"/>
          <w:szCs w:val="18"/>
          <w:shd w:val="clear" w:color="auto" w:fill="FFFFFF"/>
        </w:rPr>
        <w:t>Dit</w:t>
      </w:r>
      <w:r w:rsidR="00371B8D">
        <w:rPr>
          <w:rFonts w:cs="Arial"/>
          <w:color w:val="1A1A1A"/>
          <w:szCs w:val="18"/>
          <w:shd w:val="clear" w:color="auto" w:fill="FFFFFF"/>
        </w:rPr>
        <w:t xml:space="preserve"> beeld werd bevestigd</w:t>
      </w:r>
      <w:r w:rsidRPr="00330256" w:rsidR="00371B8D">
        <w:rPr>
          <w:rFonts w:cs="Arial"/>
          <w:color w:val="1A1A1A"/>
          <w:szCs w:val="18"/>
          <w:shd w:val="clear" w:color="auto" w:fill="FFFFFF"/>
        </w:rPr>
        <w:t xml:space="preserve"> </w:t>
      </w:r>
      <w:r w:rsidR="0049067B">
        <w:rPr>
          <w:rFonts w:cs="Arial"/>
          <w:color w:val="1A1A1A"/>
          <w:szCs w:val="18"/>
          <w:shd w:val="clear" w:color="auto" w:fill="FFFFFF"/>
        </w:rPr>
        <w:t>tijdens</w:t>
      </w:r>
      <w:r w:rsidRPr="00330256" w:rsidR="00371B8D">
        <w:rPr>
          <w:rFonts w:cs="Arial"/>
          <w:color w:val="1A1A1A"/>
          <w:szCs w:val="18"/>
          <w:shd w:val="clear" w:color="auto" w:fill="FFFFFF"/>
        </w:rPr>
        <w:t xml:space="preserve"> </w:t>
      </w:r>
      <w:r w:rsidR="00DB2C7D">
        <w:rPr>
          <w:rFonts w:cs="Arial"/>
          <w:color w:val="1A1A1A"/>
          <w:szCs w:val="18"/>
          <w:shd w:val="clear" w:color="auto" w:fill="FFFFFF"/>
        </w:rPr>
        <w:t xml:space="preserve">werkbezoeken </w:t>
      </w:r>
      <w:r w:rsidR="0049067B">
        <w:rPr>
          <w:rFonts w:cs="Arial"/>
          <w:color w:val="1A1A1A"/>
          <w:szCs w:val="18"/>
          <w:shd w:val="clear" w:color="auto" w:fill="FFFFFF"/>
        </w:rPr>
        <w:t xml:space="preserve">die VWS aan dertig </w:t>
      </w:r>
      <w:r w:rsidRPr="00330256" w:rsidR="00371B8D">
        <w:rPr>
          <w:rFonts w:cs="Arial"/>
          <w:color w:val="1A1A1A"/>
          <w:szCs w:val="18"/>
          <w:shd w:val="clear" w:color="auto" w:fill="FFFFFF"/>
        </w:rPr>
        <w:t>gemeenten</w:t>
      </w:r>
      <w:r w:rsidR="0049067B">
        <w:rPr>
          <w:rFonts w:cs="Arial"/>
          <w:color w:val="1A1A1A"/>
          <w:szCs w:val="18"/>
          <w:shd w:val="clear" w:color="auto" w:fill="FFFFFF"/>
        </w:rPr>
        <w:t xml:space="preserve"> heeft gebracht</w:t>
      </w:r>
      <w:r w:rsidR="00371B8D">
        <w:rPr>
          <w:rFonts w:cs="Arial"/>
          <w:color w:val="1A1A1A"/>
          <w:szCs w:val="18"/>
          <w:shd w:val="clear" w:color="auto" w:fill="FFFFFF"/>
        </w:rPr>
        <w:t>.</w:t>
      </w:r>
      <w:r w:rsidR="00DB2C7D">
        <w:rPr>
          <w:rFonts w:cs="Arial"/>
          <w:color w:val="1A1A1A"/>
          <w:szCs w:val="18"/>
          <w:shd w:val="clear" w:color="auto" w:fill="FFFFFF"/>
        </w:rPr>
        <w:t xml:space="preserve"> Ik juich deze ontwikkeling toe: </w:t>
      </w:r>
      <w:r w:rsidR="00DB2C7D">
        <w:rPr>
          <w:rFonts w:eastAsia="Times New Roman" w:cs="Arial"/>
          <w:color w:val="1A1A1A"/>
          <w:kern w:val="0"/>
          <w:szCs w:val="18"/>
          <w:lang w:eastAsia="nl-NL" w:bidi="ar-SA"/>
        </w:rPr>
        <w:t>b</w:t>
      </w:r>
      <w:r w:rsidRPr="00330256">
        <w:rPr>
          <w:rFonts w:eastAsia="Times New Roman" w:cs="Arial"/>
          <w:color w:val="1A1A1A"/>
          <w:kern w:val="0"/>
          <w:szCs w:val="18"/>
          <w:lang w:eastAsia="nl-NL" w:bidi="ar-SA"/>
        </w:rPr>
        <w:t xml:space="preserve">ehalve dat dit rust geeft voor </w:t>
      </w:r>
      <w:r>
        <w:rPr>
          <w:rFonts w:eastAsia="Times New Roman" w:cs="Arial"/>
          <w:color w:val="1A1A1A"/>
          <w:kern w:val="0"/>
          <w:szCs w:val="18"/>
          <w:lang w:eastAsia="nl-NL" w:bidi="ar-SA"/>
        </w:rPr>
        <w:t>budgethouders</w:t>
      </w:r>
      <w:r w:rsidRPr="00330256">
        <w:rPr>
          <w:rFonts w:eastAsia="Times New Roman" w:cs="Arial"/>
          <w:color w:val="1A1A1A"/>
          <w:kern w:val="0"/>
          <w:szCs w:val="18"/>
          <w:lang w:eastAsia="nl-NL" w:bidi="ar-SA"/>
        </w:rPr>
        <w:t xml:space="preserve">, leidt het </w:t>
      </w:r>
      <w:r w:rsidR="0049067B">
        <w:rPr>
          <w:rFonts w:eastAsia="Times New Roman" w:cs="Arial"/>
          <w:color w:val="1A1A1A"/>
          <w:kern w:val="0"/>
          <w:szCs w:val="18"/>
          <w:lang w:eastAsia="nl-NL" w:bidi="ar-SA"/>
        </w:rPr>
        <w:t xml:space="preserve">ook </w:t>
      </w:r>
      <w:r w:rsidRPr="00330256">
        <w:rPr>
          <w:rFonts w:eastAsia="Times New Roman" w:cs="Arial"/>
          <w:color w:val="1A1A1A"/>
          <w:kern w:val="0"/>
          <w:szCs w:val="18"/>
          <w:lang w:eastAsia="nl-NL" w:bidi="ar-SA"/>
        </w:rPr>
        <w:t xml:space="preserve">tot minder administratieve lasten bij </w:t>
      </w:r>
      <w:r w:rsidR="00E502AE">
        <w:rPr>
          <w:rFonts w:eastAsia="Times New Roman" w:cs="Arial"/>
          <w:color w:val="1A1A1A"/>
          <w:kern w:val="0"/>
          <w:szCs w:val="18"/>
          <w:lang w:eastAsia="nl-NL" w:bidi="ar-SA"/>
        </w:rPr>
        <w:t xml:space="preserve">budgethouders, </w:t>
      </w:r>
      <w:r w:rsidRPr="00330256">
        <w:rPr>
          <w:rFonts w:eastAsia="Times New Roman" w:cs="Arial"/>
          <w:color w:val="1A1A1A"/>
          <w:kern w:val="0"/>
          <w:szCs w:val="18"/>
          <w:lang w:eastAsia="nl-NL" w:bidi="ar-SA"/>
        </w:rPr>
        <w:t xml:space="preserve">gemeenten en uitvoerders </w:t>
      </w:r>
      <w:r>
        <w:rPr>
          <w:rFonts w:eastAsia="Times New Roman" w:cs="Arial"/>
          <w:color w:val="1A1A1A"/>
          <w:kern w:val="0"/>
          <w:szCs w:val="18"/>
          <w:lang w:eastAsia="nl-NL" w:bidi="ar-SA"/>
        </w:rPr>
        <w:t>zo</w:t>
      </w:r>
      <w:r w:rsidRPr="00330256">
        <w:rPr>
          <w:rFonts w:eastAsia="Times New Roman" w:cs="Arial"/>
          <w:color w:val="1A1A1A"/>
          <w:kern w:val="0"/>
          <w:szCs w:val="18"/>
          <w:lang w:eastAsia="nl-NL" w:bidi="ar-SA"/>
        </w:rPr>
        <w:t>als de SVB en het CAK.</w:t>
      </w:r>
      <w:r>
        <w:rPr>
          <w:rFonts w:eastAsia="Times New Roman" w:cs="Arial"/>
          <w:color w:val="1A1A1A"/>
          <w:kern w:val="0"/>
          <w:szCs w:val="18"/>
          <w:lang w:eastAsia="nl-NL" w:bidi="ar-SA"/>
        </w:rPr>
        <w:t xml:space="preserve"> </w:t>
      </w:r>
      <w:r w:rsidR="00724C99">
        <w:rPr>
          <w:szCs w:val="18"/>
        </w:rPr>
        <w:t>De motie van de leden Westerveld en Krul</w:t>
      </w:r>
      <w:r w:rsidR="005A5939">
        <w:rPr>
          <w:szCs w:val="18"/>
        </w:rPr>
        <w:t>,</w:t>
      </w:r>
      <w:r w:rsidR="00724C99">
        <w:rPr>
          <w:szCs w:val="18"/>
        </w:rPr>
        <w:t xml:space="preserve"> </w:t>
      </w:r>
      <w:r w:rsidR="005A5939">
        <w:rPr>
          <w:szCs w:val="18"/>
        </w:rPr>
        <w:t xml:space="preserve">verzoekt </w:t>
      </w:r>
      <w:r w:rsidR="00724C99">
        <w:rPr>
          <w:szCs w:val="18"/>
        </w:rPr>
        <w:t xml:space="preserve">de regering te regelen dat </w:t>
      </w:r>
      <w:r w:rsidR="005A5939">
        <w:rPr>
          <w:szCs w:val="18"/>
        </w:rPr>
        <w:t>(</w:t>
      </w:r>
      <w:r w:rsidR="00724C99">
        <w:rPr>
          <w:szCs w:val="18"/>
        </w:rPr>
        <w:t>in alle zorgwetten</w:t>
      </w:r>
      <w:r w:rsidR="005A5939">
        <w:rPr>
          <w:szCs w:val="18"/>
        </w:rPr>
        <w:t>)</w:t>
      </w:r>
      <w:r w:rsidR="00724C99">
        <w:rPr>
          <w:szCs w:val="18"/>
        </w:rPr>
        <w:t xml:space="preserve"> langdurige indicaties worden afgegeven voor mensen met een levenslange beperking en de</w:t>
      </w:r>
      <w:r w:rsidR="005A5939">
        <w:rPr>
          <w:szCs w:val="18"/>
        </w:rPr>
        <w:t>ze</w:t>
      </w:r>
      <w:r w:rsidR="00724C99">
        <w:rPr>
          <w:szCs w:val="18"/>
        </w:rPr>
        <w:t xml:space="preserve"> cliënten inspraak te geven op de termijn waarbinnen herindicatie plaatsvindt</w:t>
      </w:r>
      <w:r>
        <w:rPr>
          <w:rStyle w:val="Voetnootmarkering"/>
          <w:szCs w:val="18"/>
        </w:rPr>
        <w:footnoteReference w:id="15"/>
      </w:r>
      <w:r w:rsidR="00724C99">
        <w:rPr>
          <w:szCs w:val="18"/>
        </w:rPr>
        <w:t>.</w:t>
      </w:r>
      <w:r w:rsidR="00724C99">
        <w:rPr>
          <w:sz w:val="12"/>
          <w:szCs w:val="12"/>
        </w:rPr>
        <w:t xml:space="preserve"> </w:t>
      </w:r>
      <w:r w:rsidR="00724C99">
        <w:rPr>
          <w:szCs w:val="18"/>
        </w:rPr>
        <w:t>Ik heb toegezegd uw Kamer</w:t>
      </w:r>
      <w:r w:rsidR="005A5939">
        <w:rPr>
          <w:szCs w:val="18"/>
        </w:rPr>
        <w:t xml:space="preserve"> hier</w:t>
      </w:r>
      <w:r w:rsidR="00724C99">
        <w:rPr>
          <w:szCs w:val="18"/>
        </w:rPr>
        <w:t xml:space="preserve"> in het eerste kwartaal van 2025 nader </w:t>
      </w:r>
      <w:r w:rsidR="005A5939">
        <w:rPr>
          <w:szCs w:val="18"/>
        </w:rPr>
        <w:t xml:space="preserve">over </w:t>
      </w:r>
      <w:r w:rsidR="00724C99">
        <w:rPr>
          <w:szCs w:val="18"/>
        </w:rPr>
        <w:t>te informeren.</w:t>
      </w:r>
      <w:r w:rsidR="002932DE">
        <w:rPr>
          <w:szCs w:val="18"/>
        </w:rPr>
        <w:t xml:space="preserve"> </w:t>
      </w:r>
      <w:r w:rsidR="00C53D00">
        <w:rPr>
          <w:szCs w:val="18"/>
        </w:rPr>
        <w:t>In ieder geval ben ik blij dat veel gemeenten wel al uitvoering geven aan de oproep uit deze motie en dit in praktijk brengen.</w:t>
      </w:r>
    </w:p>
    <w:p w:rsidR="005A5939" w:rsidP="00266EDD" w:rsidRDefault="005A5939" w14:paraId="313F3306" w14:textId="77777777">
      <w:pPr>
        <w:autoSpaceDN/>
        <w:textAlignment w:val="auto"/>
        <w:rPr>
          <w:rFonts w:eastAsia="Times New Roman"/>
          <w:b/>
          <w:bCs/>
          <w:i/>
          <w:iCs/>
          <w:szCs w:val="18"/>
        </w:rPr>
      </w:pPr>
      <w:bookmarkStart w:name="_Hlk135659499" w:id="12"/>
    </w:p>
    <w:p w:rsidRPr="00EB12E0" w:rsidR="00EB12E0" w:rsidP="00266EDD" w:rsidRDefault="00000000" w14:paraId="60954CA3" w14:textId="77777777">
      <w:pPr>
        <w:rPr>
          <w:rFonts w:ascii="Calibri" w:hAnsi="Calibri"/>
          <w:i/>
          <w:iCs/>
          <w:sz w:val="22"/>
        </w:rPr>
      </w:pPr>
      <w:bookmarkStart w:name="_Hlk184647083" w:id="13"/>
      <w:r w:rsidRPr="00EB12E0">
        <w:rPr>
          <w:i/>
          <w:iCs/>
        </w:rPr>
        <w:t>Evaluatie verlengde toekenning Zvw-pgb in afrondende fase</w:t>
      </w:r>
    </w:p>
    <w:p w:rsidRPr="00EB12E0" w:rsidR="00EB12E0" w:rsidP="00266EDD" w:rsidRDefault="00000000" w14:paraId="5AA9F2CA" w14:textId="77777777">
      <w:r w:rsidRPr="00EB12E0">
        <w:t xml:space="preserve">Per mei 2023 is de werkwijze verlengde toekenningen voor </w:t>
      </w:r>
      <w:r w:rsidR="0093273E">
        <w:t xml:space="preserve">budgethouders met een chronische en stabiele zorgvraag </w:t>
      </w:r>
      <w:r w:rsidRPr="00EB12E0">
        <w:t xml:space="preserve">in het Zvw-pgb </w:t>
      </w:r>
      <w:r>
        <w:t>ge</w:t>
      </w:r>
      <w:r w:rsidRPr="00EB12E0">
        <w:t xml:space="preserve">start. Eerder is aan uw Kamer toegezegd dat de werkwijze en de inhoud van de </w:t>
      </w:r>
      <w:r>
        <w:t>h</w:t>
      </w:r>
      <w:r w:rsidRPr="00EB12E0">
        <w:t xml:space="preserve">andreiking </w:t>
      </w:r>
      <w:r>
        <w:t xml:space="preserve">hierover </w:t>
      </w:r>
      <w:r w:rsidRPr="00EB12E0">
        <w:t>wordt geëvalueerd. Het doel van de</w:t>
      </w:r>
      <w:r>
        <w:t>ze</w:t>
      </w:r>
      <w:r w:rsidRPr="00EB12E0">
        <w:t xml:space="preserve"> evaluatie is om op basis van kwalitatieve ervaringen </w:t>
      </w:r>
      <w:r>
        <w:t xml:space="preserve">én </w:t>
      </w:r>
      <w:r w:rsidRPr="00EB12E0">
        <w:t xml:space="preserve">kwantitatieve gegevens </w:t>
      </w:r>
      <w:r>
        <w:t>in</w:t>
      </w:r>
      <w:r w:rsidRPr="00EB12E0">
        <w:t xml:space="preserve"> beeld</w:t>
      </w:r>
      <w:r>
        <w:t xml:space="preserve"> te brengen </w:t>
      </w:r>
      <w:r w:rsidR="0093273E">
        <w:t>hoe de huidige aanpak functioneert</w:t>
      </w:r>
      <w:r>
        <w:t xml:space="preserve">. </w:t>
      </w:r>
      <w:r w:rsidRPr="00EB12E0">
        <w:t>Inmiddels is de evaluatie in de afrondende fase</w:t>
      </w:r>
      <w:r>
        <w:t>. D</w:t>
      </w:r>
      <w:r w:rsidRPr="00EB12E0">
        <w:t xml:space="preserve">e evaluatie </w:t>
      </w:r>
      <w:r>
        <w:t xml:space="preserve">zal </w:t>
      </w:r>
      <w:r w:rsidRPr="00EB12E0">
        <w:t>op zeer korte termijn worde</w:t>
      </w:r>
      <w:r>
        <w:t>n</w:t>
      </w:r>
      <w:r w:rsidRPr="00EB12E0">
        <w:t xml:space="preserve"> besproken </w:t>
      </w:r>
      <w:r>
        <w:t>met de</w:t>
      </w:r>
      <w:r w:rsidRPr="00EB12E0">
        <w:t xml:space="preserve"> bestuurlijke partijen rond het Zvw-pgb (V&amp;VN, Zorgverzekeraars Nederland, per Saldo, VWS). Op basis van dit overleg bek</w:t>
      </w:r>
      <w:r>
        <w:t>ij</w:t>
      </w:r>
      <w:r w:rsidRPr="00EB12E0">
        <w:t xml:space="preserve">ken </w:t>
      </w:r>
      <w:r>
        <w:t xml:space="preserve">we </w:t>
      </w:r>
      <w:r w:rsidRPr="00EB12E0">
        <w:t>of de aanpak verder kan worden geoptimaliseerd. Ik zal uw Kamer in het voorjaar van 2025 informeren over de evaluatie en mogelijke optimalisaties van de aanpak.</w:t>
      </w:r>
    </w:p>
    <w:bookmarkEnd w:id="13"/>
    <w:p w:rsidRPr="00DC2F40" w:rsidR="00EB12E0" w:rsidP="00266EDD" w:rsidRDefault="00EB12E0" w14:paraId="44D40699" w14:textId="77777777">
      <w:pPr>
        <w:autoSpaceDN/>
        <w:textAlignment w:val="auto"/>
        <w:rPr>
          <w:rFonts w:eastAsia="Times New Roman"/>
          <w:b/>
          <w:bCs/>
          <w:i/>
          <w:iCs/>
          <w:szCs w:val="18"/>
        </w:rPr>
      </w:pPr>
    </w:p>
    <w:bookmarkEnd w:id="12"/>
    <w:p w:rsidRPr="00707BCB" w:rsidR="00707BCB" w:rsidP="00266EDD" w:rsidRDefault="00000000" w14:paraId="150E05E9" w14:textId="77777777">
      <w:pPr>
        <w:spacing w:line="276" w:lineRule="auto"/>
        <w:rPr>
          <w:b/>
          <w:bCs/>
          <w:i/>
          <w:iCs/>
        </w:rPr>
      </w:pPr>
      <w:r w:rsidRPr="00707BCB">
        <w:rPr>
          <w:b/>
          <w:bCs/>
          <w:i/>
          <w:iCs/>
        </w:rPr>
        <w:t>2</w:t>
      </w:r>
      <w:r>
        <w:rPr>
          <w:b/>
          <w:bCs/>
          <w:i/>
          <w:iCs/>
        </w:rPr>
        <w:t>.</w:t>
      </w:r>
      <w:r w:rsidRPr="00707BCB">
        <w:rPr>
          <w:b/>
          <w:bCs/>
          <w:i/>
          <w:iCs/>
        </w:rPr>
        <w:t xml:space="preserve"> </w:t>
      </w:r>
      <w:r>
        <w:rPr>
          <w:b/>
          <w:bCs/>
          <w:i/>
          <w:iCs/>
        </w:rPr>
        <w:tab/>
      </w:r>
      <w:r w:rsidRPr="00707BCB">
        <w:rPr>
          <w:b/>
          <w:bCs/>
          <w:i/>
          <w:iCs/>
        </w:rPr>
        <w:t xml:space="preserve">Addendum </w:t>
      </w:r>
      <w:r>
        <w:rPr>
          <w:b/>
          <w:bCs/>
          <w:i/>
          <w:iCs/>
        </w:rPr>
        <w:t>v</w:t>
      </w:r>
      <w:r w:rsidRPr="00707BCB">
        <w:rPr>
          <w:b/>
          <w:bCs/>
          <w:i/>
          <w:iCs/>
        </w:rPr>
        <w:t>erduidelijking inzet ouders bij kindzorg</w:t>
      </w:r>
    </w:p>
    <w:p w:rsidR="00707BCB" w:rsidP="00266EDD" w:rsidRDefault="00000000" w14:paraId="56056574" w14:textId="77777777">
      <w:pPr>
        <w:spacing w:line="276" w:lineRule="auto"/>
      </w:pPr>
      <w:r w:rsidRPr="001D2122">
        <w:t xml:space="preserve">Zoals </w:t>
      </w:r>
      <w:r>
        <w:t>ik tijdens het debat over Medische Kindzorg 10 oktober jongstleden heb toegezegd</w:t>
      </w:r>
      <w:r w:rsidRPr="001D2122">
        <w:t xml:space="preserve">, </w:t>
      </w:r>
      <w:r>
        <w:t>kom ik terug op de vragen die tijdens dat debat zijn gesteld over het ‘Addendum – Verduidelijking inzet ouders bij kindzorg’</w:t>
      </w:r>
      <w:r>
        <w:rPr>
          <w:rStyle w:val="Voetnootmarkering"/>
        </w:rPr>
        <w:footnoteReference w:id="16"/>
      </w:r>
      <w:r w:rsidR="00D5410C">
        <w:t>.</w:t>
      </w:r>
      <w:r>
        <w:t xml:space="preserve"> Ook ga ik, zoals verzocht door het lid Bevers (VVD), in op de brief aan uw Kamer van de beroepsvereniging Verzorgenden en Verpleegkundigen (V&amp;VN) en Kinderverpleegkunde.nl. Daarbij neem ik de signalen mee die ik ontving van verschillende kinderverpleegkundigen. </w:t>
      </w:r>
    </w:p>
    <w:p w:rsidR="00707BCB" w:rsidP="00266EDD" w:rsidRDefault="00707BCB" w14:paraId="2811FA9E" w14:textId="77777777">
      <w:pPr>
        <w:spacing w:line="276" w:lineRule="auto"/>
      </w:pPr>
    </w:p>
    <w:p w:rsidRPr="001A3E4C" w:rsidR="00707BCB" w:rsidP="00266EDD" w:rsidRDefault="00000000" w14:paraId="54C85351" w14:textId="77777777">
      <w:pPr>
        <w:spacing w:line="276" w:lineRule="auto"/>
        <w:rPr>
          <w:i/>
          <w:iCs/>
        </w:rPr>
      </w:pPr>
      <w:r>
        <w:rPr>
          <w:i/>
          <w:iCs/>
        </w:rPr>
        <w:t>Aanleiding addendum</w:t>
      </w:r>
    </w:p>
    <w:p w:rsidR="00707BCB" w:rsidP="00266EDD" w:rsidRDefault="00000000" w14:paraId="2431350D" w14:textId="77777777">
      <w:pPr>
        <w:spacing w:line="276" w:lineRule="auto"/>
      </w:pPr>
      <w:r>
        <w:t xml:space="preserve">Betrokkenen bij de medische kindzorg, met name ouders, hebben </w:t>
      </w:r>
      <w:r w:rsidRPr="00136070">
        <w:t>vragen over de scheidslijn tussen</w:t>
      </w:r>
      <w:r>
        <w:t xml:space="preserve"> </w:t>
      </w:r>
      <w:r w:rsidRPr="0024514A">
        <w:t xml:space="preserve">zorg die van ouders verwacht mag worden </w:t>
      </w:r>
      <w:r>
        <w:t>é</w:t>
      </w:r>
      <w:r w:rsidRPr="0024514A">
        <w:t>n</w:t>
      </w:r>
      <w:r>
        <w:t xml:space="preserve"> </w:t>
      </w:r>
      <w:r w:rsidRPr="0024514A">
        <w:t xml:space="preserve">zorg die </w:t>
      </w:r>
      <w:r>
        <w:t>valt</w:t>
      </w:r>
      <w:r w:rsidRPr="0024514A">
        <w:t xml:space="preserve"> onder </w:t>
      </w:r>
      <w:r>
        <w:t>de</w:t>
      </w:r>
      <w:r w:rsidR="00733571">
        <w:t xml:space="preserve"> </w:t>
      </w:r>
      <w:r w:rsidRPr="0024514A">
        <w:t>verzeker</w:t>
      </w:r>
      <w:r w:rsidR="00733571">
        <w:t>de</w:t>
      </w:r>
      <w:r w:rsidRPr="0024514A">
        <w:t xml:space="preserve"> zorg uit de </w:t>
      </w:r>
      <w:r>
        <w:t>Zvw</w:t>
      </w:r>
      <w:r w:rsidRPr="0024514A">
        <w:t>.</w:t>
      </w:r>
      <w:r w:rsidRPr="0024514A">
        <w:rPr>
          <w:bCs/>
          <w:szCs w:val="18"/>
        </w:rPr>
        <w:t xml:space="preserve"> </w:t>
      </w:r>
      <w:r w:rsidRPr="0024514A">
        <w:t xml:space="preserve">De zorg </w:t>
      </w:r>
      <w:r>
        <w:t>van deze ouders i</w:t>
      </w:r>
      <w:r w:rsidRPr="0024514A">
        <w:t xml:space="preserve">s dat </w:t>
      </w:r>
      <w:r w:rsidR="00733571">
        <w:t xml:space="preserve">hun </w:t>
      </w:r>
      <w:r w:rsidRPr="0024514A">
        <w:t xml:space="preserve">inzet </w:t>
      </w:r>
      <w:r>
        <w:t xml:space="preserve">bij de indicatie te vaak </w:t>
      </w:r>
      <w:r w:rsidRPr="0024514A">
        <w:t xml:space="preserve">onder </w:t>
      </w:r>
      <w:r>
        <w:t>‘vrijwillige zorg’ valt</w:t>
      </w:r>
      <w:r w:rsidR="00733571">
        <w:t>.</w:t>
      </w:r>
      <w:r>
        <w:t xml:space="preserve"> </w:t>
      </w:r>
      <w:r w:rsidR="00733571">
        <w:t>D</w:t>
      </w:r>
      <w:r>
        <w:t>aardoor</w:t>
      </w:r>
      <w:r w:rsidRPr="0024514A">
        <w:t xml:space="preserve"> </w:t>
      </w:r>
      <w:r w:rsidR="00733571">
        <w:t xml:space="preserve">kan </w:t>
      </w:r>
      <w:r w:rsidRPr="0024514A">
        <w:t xml:space="preserve">het aantal uren </w:t>
      </w:r>
      <w:r>
        <w:t>lager uitvallen dan mogelijk</w:t>
      </w:r>
      <w:r w:rsidR="00733571">
        <w:t xml:space="preserve"> is</w:t>
      </w:r>
      <w:r w:rsidRPr="0024514A">
        <w:t>.</w:t>
      </w:r>
      <w:r>
        <w:t xml:space="preserve"> In dat kader </w:t>
      </w:r>
      <w:r w:rsidR="00733571">
        <w:t xml:space="preserve">is </w:t>
      </w:r>
      <w:r>
        <w:t>een motie aangenomen van het voormalig lid Agema (PVV)</w:t>
      </w:r>
      <w:r>
        <w:rPr>
          <w:rStyle w:val="Voetnootmarkering"/>
        </w:rPr>
        <w:footnoteReference w:id="17"/>
      </w:r>
      <w:r>
        <w:t xml:space="preserve"> o</w:t>
      </w:r>
      <w:r w:rsidRPr="0024514A">
        <w:t xml:space="preserve">m </w:t>
      </w:r>
      <w:r>
        <w:t>met</w:t>
      </w:r>
      <w:r w:rsidRPr="0024514A">
        <w:t xml:space="preserve"> een steekproef te onderzoeken of </w:t>
      </w:r>
      <w:r w:rsidRPr="0024514A">
        <w:lastRenderedPageBreak/>
        <w:t xml:space="preserve">kinderverpleegkundigen te weinig uren </w:t>
      </w:r>
      <w:r>
        <w:t>i</w:t>
      </w:r>
      <w:r w:rsidRPr="0024514A">
        <w:t>ndice</w:t>
      </w:r>
      <w:r>
        <w:t>ren.</w:t>
      </w:r>
      <w:r w:rsidRPr="0024514A">
        <w:t xml:space="preserve"> </w:t>
      </w:r>
      <w:r>
        <w:t xml:space="preserve">Ik vind het belangrijk </w:t>
      </w:r>
      <w:r w:rsidRPr="00084E94">
        <w:t>dat zorg</w:t>
      </w:r>
      <w:r>
        <w:t xml:space="preserve"> als zorg gezien wordt en dus</w:t>
      </w:r>
      <w:r w:rsidRPr="00084E94">
        <w:t xml:space="preserve"> ook </w:t>
      </w:r>
      <w:r w:rsidR="00733571">
        <w:t xml:space="preserve">zo </w:t>
      </w:r>
      <w:r w:rsidRPr="00084E94">
        <w:t xml:space="preserve">geïndiceerd én vergoed </w:t>
      </w:r>
      <w:r>
        <w:t xml:space="preserve">wordt. </w:t>
      </w:r>
      <w:r w:rsidR="00733571">
        <w:t>B</w:t>
      </w:r>
      <w:r>
        <w:t xml:space="preserve">ij de indicatiestelling </w:t>
      </w:r>
      <w:r w:rsidR="00733571">
        <w:t xml:space="preserve">staat </w:t>
      </w:r>
      <w:r>
        <w:t>te allen tijde het belang van het kind centraal</w:t>
      </w:r>
      <w:r w:rsidR="00733571">
        <w:t>: k</w:t>
      </w:r>
      <w:r>
        <w:t>ind</w:t>
      </w:r>
      <w:r w:rsidR="00733571">
        <w:t>eren</w:t>
      </w:r>
      <w:r>
        <w:t xml:space="preserve"> he</w:t>
      </w:r>
      <w:r w:rsidR="00733571">
        <w:t>bben</w:t>
      </w:r>
      <w:r>
        <w:t xml:space="preserve"> recht op goede medische zorg en ondersteuning. De onduidelijkheid over de bovengenoemde scheidslijn, was de reden </w:t>
      </w:r>
      <w:r w:rsidR="00733571">
        <w:t xml:space="preserve">voor </w:t>
      </w:r>
      <w:r>
        <w:t xml:space="preserve">mijn voorganger het Zorginstituut Nederland </w:t>
      </w:r>
      <w:r w:rsidR="00733571">
        <w:t xml:space="preserve">te vragen </w:t>
      </w:r>
      <w:r>
        <w:t>een addendum op te stellen</w:t>
      </w:r>
      <w:r w:rsidR="00733571">
        <w:t>.</w:t>
      </w:r>
      <w:r>
        <w:t xml:space="preserve"> </w:t>
      </w:r>
      <w:r w:rsidR="00733571">
        <w:t xml:space="preserve">Ik benadruk </w:t>
      </w:r>
      <w:r>
        <w:t xml:space="preserve">dat het addendum geen wijziging van de aanspraak </w:t>
      </w:r>
      <w:r w:rsidR="00733571">
        <w:t xml:space="preserve">is. Het gaat </w:t>
      </w:r>
      <w:r>
        <w:t>enkel</w:t>
      </w:r>
      <w:r w:rsidR="00733571">
        <w:t xml:space="preserve"> om</w:t>
      </w:r>
      <w:r>
        <w:t xml:space="preserve"> een nadere uitleg is van de bestaande aanspraken. Met de publicatie van het addendum is de motie afgedaan. </w:t>
      </w:r>
    </w:p>
    <w:p w:rsidR="00707BCB" w:rsidP="00266EDD" w:rsidRDefault="00707BCB" w14:paraId="0ECCF969" w14:textId="77777777">
      <w:pPr>
        <w:spacing w:line="276" w:lineRule="auto"/>
      </w:pPr>
    </w:p>
    <w:p w:rsidRPr="001A3E4C" w:rsidR="00707BCB" w:rsidP="00266EDD" w:rsidRDefault="00000000" w14:paraId="6888E1C5" w14:textId="77777777">
      <w:pPr>
        <w:spacing w:line="276" w:lineRule="auto"/>
        <w:rPr>
          <w:i/>
          <w:iCs/>
        </w:rPr>
      </w:pPr>
      <w:r>
        <w:rPr>
          <w:i/>
          <w:iCs/>
        </w:rPr>
        <w:t>Vragen tijdens het debat van 10 oktober j</w:t>
      </w:r>
      <w:r w:rsidR="00D5410C">
        <w:rPr>
          <w:i/>
          <w:iCs/>
        </w:rPr>
        <w:t>ongstleden</w:t>
      </w:r>
    </w:p>
    <w:p w:rsidRPr="00706E03" w:rsidR="00707BCB" w:rsidP="00266EDD" w:rsidRDefault="00000000" w14:paraId="664A3E59" w14:textId="77777777">
      <w:pPr>
        <w:spacing w:line="276" w:lineRule="auto"/>
        <w:rPr>
          <w:rFonts w:cs="Segoe UI"/>
          <w:szCs w:val="18"/>
        </w:rPr>
      </w:pPr>
      <w:r>
        <w:rPr>
          <w:bCs/>
          <w:szCs w:val="18"/>
        </w:rPr>
        <w:t xml:space="preserve">Het addendum riep tijdens het debat enkele vragen op. Zo vroeg het lid Joseph (NSC) of de zinsnede </w:t>
      </w:r>
      <w:r w:rsidRPr="00084E94">
        <w:t>"als ouders dit niet vrijwillig kunnen of willen leveren"</w:t>
      </w:r>
      <w:r>
        <w:rPr>
          <w:rStyle w:val="Voetnootmarkering"/>
        </w:rPr>
        <w:footnoteReference w:id="18"/>
      </w:r>
      <w:r>
        <w:rPr>
          <w:bCs/>
          <w:szCs w:val="18"/>
        </w:rPr>
        <w:t xml:space="preserve"> uit het addendum geschrapt kan worden. Ik zie daar geen reden toe</w:t>
      </w:r>
      <w:r w:rsidR="00724C99">
        <w:rPr>
          <w:bCs/>
          <w:szCs w:val="18"/>
        </w:rPr>
        <w:t>.</w:t>
      </w:r>
      <w:r>
        <w:rPr>
          <w:bCs/>
          <w:szCs w:val="18"/>
        </w:rPr>
        <w:t xml:space="preserve">  Bij ieder indicatieproces voor verpleging en verzorging in de Zvw (ook als de zorg uiteindelijk in natura geleverd wordt) brengt de wijkverpleegkundige in kaart wat de omgeving zelf wil en kán doen. Er kunnen allerlei redenen zijn waarom de omgeving (zoals ouders) besluit om vrijwillig zorg te leveren buiten de inzet van betaalde zorgverleners om. Bijvoorbeeld omdat ouders op minder momenten zorgprofessionals over de vloer willen hebben. Of omdat zij hun gezinsritme niet willen aanpassen aan het schema van deze zorgprofessionals. </w:t>
      </w:r>
      <w:r w:rsidR="00D5410C">
        <w:rPr>
          <w:bCs/>
          <w:szCs w:val="18"/>
        </w:rPr>
        <w:t>K</w:t>
      </w:r>
      <w:r w:rsidRPr="00706E03" w:rsidR="00D5410C">
        <w:rPr>
          <w:bCs/>
          <w:szCs w:val="18"/>
        </w:rPr>
        <w:t>ortom</w:t>
      </w:r>
      <w:r w:rsidR="00D5410C">
        <w:rPr>
          <w:bCs/>
          <w:szCs w:val="18"/>
        </w:rPr>
        <w:t>: o</w:t>
      </w:r>
      <w:r>
        <w:rPr>
          <w:bCs/>
          <w:szCs w:val="18"/>
        </w:rPr>
        <w:t xml:space="preserve">uders </w:t>
      </w:r>
      <w:r w:rsidRPr="00706E03">
        <w:rPr>
          <w:bCs/>
          <w:szCs w:val="18"/>
        </w:rPr>
        <w:t xml:space="preserve">kunnen </w:t>
      </w:r>
      <w:r w:rsidR="00706E03">
        <w:rPr>
          <w:bCs/>
          <w:szCs w:val="18"/>
        </w:rPr>
        <w:t xml:space="preserve">– </w:t>
      </w:r>
      <w:r w:rsidRPr="00706E03" w:rsidR="00706E03">
        <w:rPr>
          <w:rStyle w:val="cf01"/>
          <w:rFonts w:ascii="Verdana" w:hAnsi="Verdana"/>
        </w:rPr>
        <w:t xml:space="preserve">als zij door de kinderverpleegkundige bekwaam worden geacht </w:t>
      </w:r>
      <w:r w:rsidR="00706E03">
        <w:rPr>
          <w:rStyle w:val="cf01"/>
          <w:rFonts w:ascii="Verdana" w:hAnsi="Verdana"/>
        </w:rPr>
        <w:t xml:space="preserve">– </w:t>
      </w:r>
      <w:r w:rsidR="00D5410C">
        <w:rPr>
          <w:rStyle w:val="cf01"/>
          <w:rFonts w:ascii="Verdana" w:hAnsi="Verdana"/>
        </w:rPr>
        <w:t xml:space="preserve">er </w:t>
      </w:r>
      <w:r>
        <w:rPr>
          <w:bCs/>
          <w:szCs w:val="18"/>
        </w:rPr>
        <w:t>altijd voor kiezen om een deel van de zorg vrijwillig buiten de indicatie om te leveren</w:t>
      </w:r>
      <w:r w:rsidR="004A42A2">
        <w:rPr>
          <w:bCs/>
          <w:szCs w:val="18"/>
        </w:rPr>
        <w:t>. Dit geldt</w:t>
      </w:r>
      <w:r>
        <w:rPr>
          <w:bCs/>
          <w:szCs w:val="18"/>
        </w:rPr>
        <w:t xml:space="preserve"> </w:t>
      </w:r>
      <w:r w:rsidR="004A42A2">
        <w:rPr>
          <w:bCs/>
          <w:szCs w:val="18"/>
        </w:rPr>
        <w:t>voor</w:t>
      </w:r>
      <w:r w:rsidR="00442837">
        <w:rPr>
          <w:bCs/>
          <w:szCs w:val="18"/>
        </w:rPr>
        <w:t xml:space="preserve"> het</w:t>
      </w:r>
      <w:r w:rsidR="004A42A2">
        <w:rPr>
          <w:bCs/>
          <w:szCs w:val="18"/>
        </w:rPr>
        <w:t xml:space="preserve"> pgb, maar ook voor </w:t>
      </w:r>
      <w:r>
        <w:rPr>
          <w:bCs/>
          <w:szCs w:val="18"/>
        </w:rPr>
        <w:t xml:space="preserve">zorg </w:t>
      </w:r>
      <w:r w:rsidR="004A42A2">
        <w:rPr>
          <w:bCs/>
          <w:szCs w:val="18"/>
        </w:rPr>
        <w:t>die</w:t>
      </w:r>
      <w:r>
        <w:rPr>
          <w:bCs/>
          <w:szCs w:val="18"/>
        </w:rPr>
        <w:t xml:space="preserve"> in natura wordt geleverd. Dat ouders een deel van de zorg zelf leveren</w:t>
      </w:r>
      <w:r w:rsidR="004A42A2">
        <w:rPr>
          <w:bCs/>
          <w:szCs w:val="18"/>
        </w:rPr>
        <w:t>,</w:t>
      </w:r>
      <w:r>
        <w:rPr>
          <w:bCs/>
          <w:szCs w:val="18"/>
        </w:rPr>
        <w:t xml:space="preserve"> is echter niet afdwingbaar. Dit </w:t>
      </w:r>
      <w:r w:rsidR="004A42A2">
        <w:rPr>
          <w:bCs/>
          <w:szCs w:val="18"/>
        </w:rPr>
        <w:t xml:space="preserve">geeft ook </w:t>
      </w:r>
      <w:r>
        <w:rPr>
          <w:bCs/>
          <w:szCs w:val="18"/>
        </w:rPr>
        <w:t xml:space="preserve">antwoord </w:t>
      </w:r>
      <w:r w:rsidR="004A42A2">
        <w:rPr>
          <w:bCs/>
          <w:szCs w:val="18"/>
        </w:rPr>
        <w:t xml:space="preserve">op </w:t>
      </w:r>
      <w:r>
        <w:rPr>
          <w:bCs/>
          <w:szCs w:val="18"/>
        </w:rPr>
        <w:t>de vraag van lid Westerveld (GroenLinks-PvdA): ‘</w:t>
      </w:r>
      <w:r w:rsidR="004A42A2">
        <w:t>W</w:t>
      </w:r>
      <w:r w:rsidRPr="00541AED">
        <w:t>anneer geef je bepaalde zorg vrijwillig</w:t>
      </w:r>
      <w:r>
        <w:t xml:space="preserve"> en</w:t>
      </w:r>
      <w:r w:rsidRPr="00541AED">
        <w:t xml:space="preserve"> </w:t>
      </w:r>
      <w:r>
        <w:t>w</w:t>
      </w:r>
      <w:r w:rsidRPr="00541AED">
        <w:t>anneer doe je dat als mantelzorger?</w:t>
      </w:r>
      <w:r>
        <w:t>’</w:t>
      </w:r>
      <w:r w:rsidR="004A42A2">
        <w:t>. Z</w:t>
      </w:r>
      <w:r>
        <w:t>org die</w:t>
      </w:r>
      <w:r w:rsidR="004A42A2">
        <w:t xml:space="preserve"> onder</w:t>
      </w:r>
      <w:r>
        <w:t xml:space="preserve"> de Zvw valt</w:t>
      </w:r>
      <w:r w:rsidR="004A42A2">
        <w:t>,</w:t>
      </w:r>
      <w:r>
        <w:t xml:space="preserve"> wordt alleen vrijwillig geleverd als ouders </w:t>
      </w:r>
      <w:r w:rsidR="004A42A2">
        <w:t xml:space="preserve">daar </w:t>
      </w:r>
      <w:r>
        <w:t>actief</w:t>
      </w:r>
      <w:r w:rsidR="004A42A2">
        <w:t xml:space="preserve"> voor </w:t>
      </w:r>
      <w:r>
        <w:t>k</w:t>
      </w:r>
      <w:r w:rsidR="004A42A2">
        <w:t>ie</w:t>
      </w:r>
      <w:r>
        <w:t xml:space="preserve">zen. Zij </w:t>
      </w:r>
      <w:r w:rsidR="004A42A2">
        <w:t>hebben</w:t>
      </w:r>
      <w:r>
        <w:t xml:space="preserve"> dus ook </w:t>
      </w:r>
      <w:r w:rsidR="004A42A2">
        <w:t>de keuze</w:t>
      </w:r>
      <w:r>
        <w:t xml:space="preserve"> </w:t>
      </w:r>
      <w:r w:rsidR="004A42A2">
        <w:t xml:space="preserve">om </w:t>
      </w:r>
      <w:r>
        <w:t>de zorg volledig of voor het grootste deel door zorgprofessionals te laten leveren.</w:t>
      </w:r>
    </w:p>
    <w:p w:rsidR="00707BCB" w:rsidP="00266EDD" w:rsidRDefault="00707BCB" w14:paraId="4946B8DE" w14:textId="77777777">
      <w:pPr>
        <w:spacing w:line="276" w:lineRule="auto"/>
        <w:rPr>
          <w:rFonts w:cs="Arial"/>
          <w:szCs w:val="18"/>
        </w:rPr>
      </w:pPr>
    </w:p>
    <w:p w:rsidRPr="00D87CBF" w:rsidR="00707BCB" w:rsidP="00266EDD" w:rsidRDefault="00000000" w14:paraId="392F0300" w14:textId="77777777">
      <w:pPr>
        <w:spacing w:line="276" w:lineRule="auto"/>
        <w:rPr>
          <w:rFonts w:cs="Arial"/>
          <w:szCs w:val="18"/>
        </w:rPr>
      </w:pPr>
      <w:r>
        <w:rPr>
          <w:rFonts w:cs="Arial"/>
          <w:szCs w:val="18"/>
        </w:rPr>
        <w:t xml:space="preserve">Het lid Krul (CDA) vroeg of de term ‘geneeskundige context’, die in het addendum wordt gebruikt, een versmalling van de aanspraak is van de wijkverpleging en of persoonlijke verzorging onder de aanspraak van de wijkverpleging valt. Het antwoord hierop is helder: de formulering </w:t>
      </w:r>
      <w:r w:rsidR="004A42A2">
        <w:rPr>
          <w:rFonts w:cs="Arial"/>
          <w:szCs w:val="18"/>
        </w:rPr>
        <w:t xml:space="preserve">over </w:t>
      </w:r>
      <w:r>
        <w:rPr>
          <w:rFonts w:cs="Arial"/>
          <w:szCs w:val="18"/>
        </w:rPr>
        <w:t xml:space="preserve">‘geneeskundige context’ </w:t>
      </w:r>
      <w:r w:rsidR="004A42A2">
        <w:rPr>
          <w:rFonts w:cs="Arial"/>
          <w:szCs w:val="18"/>
        </w:rPr>
        <w:t xml:space="preserve">is </w:t>
      </w:r>
      <w:r>
        <w:rPr>
          <w:rFonts w:cs="Arial"/>
          <w:szCs w:val="18"/>
        </w:rPr>
        <w:t xml:space="preserve">geen versmalling van de aanspraak. Om aanspraak te maken op zorg vanuit de Zvw </w:t>
      </w:r>
      <w:r w:rsidR="004A42A2">
        <w:rPr>
          <w:rFonts w:cs="Arial"/>
          <w:szCs w:val="18"/>
        </w:rPr>
        <w:t>is een</w:t>
      </w:r>
      <w:r>
        <w:rPr>
          <w:rFonts w:cs="Arial"/>
          <w:szCs w:val="18"/>
        </w:rPr>
        <w:t xml:space="preserve"> behoefte aan geneeskundige zorg </w:t>
      </w:r>
      <w:r w:rsidR="004A42A2">
        <w:rPr>
          <w:rFonts w:cs="Arial"/>
          <w:szCs w:val="18"/>
        </w:rPr>
        <w:t>(</w:t>
      </w:r>
      <w:r>
        <w:rPr>
          <w:rFonts w:cs="Arial"/>
          <w:szCs w:val="18"/>
        </w:rPr>
        <w:t>of een hoog risico hierop</w:t>
      </w:r>
      <w:r w:rsidR="004A42A2">
        <w:rPr>
          <w:rFonts w:cs="Arial"/>
          <w:szCs w:val="18"/>
        </w:rPr>
        <w:t>) noodzakelijk.</w:t>
      </w:r>
      <w:r>
        <w:rPr>
          <w:rFonts w:cs="Arial"/>
          <w:szCs w:val="18"/>
        </w:rPr>
        <w:t xml:space="preserve"> </w:t>
      </w:r>
      <w:r w:rsidR="004A42A2">
        <w:rPr>
          <w:rFonts w:cs="Arial"/>
          <w:szCs w:val="18"/>
        </w:rPr>
        <w:t>Di</w:t>
      </w:r>
      <w:r>
        <w:rPr>
          <w:rFonts w:cs="Arial"/>
          <w:szCs w:val="18"/>
        </w:rPr>
        <w:t xml:space="preserve">t </w:t>
      </w:r>
      <w:r w:rsidR="004A42A2">
        <w:rPr>
          <w:rFonts w:cs="Arial"/>
          <w:szCs w:val="18"/>
        </w:rPr>
        <w:t xml:space="preserve">is wat </w:t>
      </w:r>
      <w:r>
        <w:rPr>
          <w:rFonts w:cs="Arial"/>
          <w:szCs w:val="18"/>
        </w:rPr>
        <w:t xml:space="preserve">bedoeld </w:t>
      </w:r>
      <w:r w:rsidR="004A42A2">
        <w:rPr>
          <w:rFonts w:cs="Arial"/>
          <w:szCs w:val="18"/>
        </w:rPr>
        <w:t xml:space="preserve">wordt </w:t>
      </w:r>
      <w:r>
        <w:rPr>
          <w:rFonts w:cs="Arial"/>
          <w:szCs w:val="18"/>
        </w:rPr>
        <w:t xml:space="preserve">met de term ‘geneeskundige context’. Als er eenmaal sprake is van een geneeskundige context, valt ook persoonlijke verzorging onder de aanspraak van de </w:t>
      </w:r>
      <w:r w:rsidR="00AF2188">
        <w:rPr>
          <w:rFonts w:cs="Arial"/>
          <w:szCs w:val="18"/>
        </w:rPr>
        <w:t>Zvw</w:t>
      </w:r>
      <w:r>
        <w:rPr>
          <w:rFonts w:cs="Arial"/>
          <w:szCs w:val="18"/>
        </w:rPr>
        <w:t xml:space="preserve">. Daarnaast is het begrip ‘geneeskundige context’ relevant in relatie tot de afbakening met de Jeugdwet. </w:t>
      </w:r>
      <w:r w:rsidR="004A42A2">
        <w:rPr>
          <w:rFonts w:cs="Arial"/>
          <w:szCs w:val="18"/>
        </w:rPr>
        <w:t xml:space="preserve">Als sprake is van een </w:t>
      </w:r>
      <w:r>
        <w:rPr>
          <w:rFonts w:cs="Arial"/>
          <w:szCs w:val="18"/>
        </w:rPr>
        <w:t xml:space="preserve">geneeskundige context betreft het Zvw-zorg. Zo niet, dan valt de zorg onder de Jeugdwet. Hiermee beantwoord ik ook de vraag van dhr. Krul met betrekking tot de afbakening van de Jeugdwet ten opzichte van de Zvw. </w:t>
      </w:r>
    </w:p>
    <w:p w:rsidR="00707BCB" w:rsidP="00266EDD" w:rsidRDefault="00707BCB" w14:paraId="5B92F57C" w14:textId="77777777">
      <w:pPr>
        <w:spacing w:line="276" w:lineRule="auto"/>
        <w:rPr>
          <w:rFonts w:cs="Arial"/>
          <w:szCs w:val="18"/>
        </w:rPr>
      </w:pPr>
    </w:p>
    <w:p w:rsidR="00266EDD" w:rsidP="00266EDD" w:rsidRDefault="00266EDD" w14:paraId="2FE071C3" w14:textId="77777777">
      <w:pPr>
        <w:spacing w:line="276" w:lineRule="auto"/>
        <w:rPr>
          <w:rFonts w:cs="Arial"/>
          <w:szCs w:val="18"/>
        </w:rPr>
      </w:pPr>
    </w:p>
    <w:p w:rsidR="00266EDD" w:rsidP="00266EDD" w:rsidRDefault="00266EDD" w14:paraId="507905E7" w14:textId="77777777">
      <w:pPr>
        <w:spacing w:line="276" w:lineRule="auto"/>
        <w:rPr>
          <w:rFonts w:cs="Arial"/>
          <w:szCs w:val="18"/>
        </w:rPr>
      </w:pPr>
    </w:p>
    <w:p w:rsidR="00266EDD" w:rsidP="00266EDD" w:rsidRDefault="00266EDD" w14:paraId="4DE4545F" w14:textId="77777777">
      <w:pPr>
        <w:spacing w:line="276" w:lineRule="auto"/>
        <w:rPr>
          <w:rFonts w:cs="Arial"/>
          <w:szCs w:val="18"/>
        </w:rPr>
      </w:pPr>
    </w:p>
    <w:p w:rsidRPr="00B45DEF" w:rsidR="00707BCB" w:rsidP="00266EDD" w:rsidRDefault="00000000" w14:paraId="4B85981A" w14:textId="77777777">
      <w:pPr>
        <w:spacing w:line="276" w:lineRule="auto"/>
        <w:rPr>
          <w:rFonts w:cs="Arial"/>
          <w:i/>
          <w:iCs/>
          <w:szCs w:val="18"/>
        </w:rPr>
      </w:pPr>
      <w:r>
        <w:rPr>
          <w:rFonts w:cs="Arial"/>
          <w:i/>
          <w:iCs/>
          <w:szCs w:val="18"/>
        </w:rPr>
        <w:lastRenderedPageBreak/>
        <w:t>De zorgen van kinderverpleegkundigen</w:t>
      </w:r>
    </w:p>
    <w:p w:rsidR="00444B5C" w:rsidP="00266EDD" w:rsidRDefault="00000000" w14:paraId="5F29043F" w14:textId="77777777">
      <w:pPr>
        <w:tabs>
          <w:tab w:val="num" w:pos="720"/>
        </w:tabs>
        <w:spacing w:line="276" w:lineRule="auto"/>
        <w:rPr>
          <w:bCs/>
          <w:szCs w:val="18"/>
        </w:rPr>
      </w:pPr>
      <w:r>
        <w:rPr>
          <w:bCs/>
          <w:szCs w:val="18"/>
        </w:rPr>
        <w:t xml:space="preserve">V&amp;VN en Kinderverpleegkunde.nl hebben in hun brief hun zorgen geuit over het addendum. Zij </w:t>
      </w:r>
      <w:r w:rsidR="00424342">
        <w:rPr>
          <w:bCs/>
          <w:szCs w:val="18"/>
        </w:rPr>
        <w:t>vrez</w:t>
      </w:r>
      <w:r>
        <w:rPr>
          <w:bCs/>
          <w:szCs w:val="18"/>
        </w:rPr>
        <w:t xml:space="preserve">en dat publicatie van het addendum de </w:t>
      </w:r>
      <w:r w:rsidRPr="0015041A">
        <w:rPr>
          <w:bCs/>
          <w:szCs w:val="18"/>
        </w:rPr>
        <w:t>kinderverpleegkundige expertise</w:t>
      </w:r>
      <w:r>
        <w:rPr>
          <w:bCs/>
          <w:szCs w:val="18"/>
        </w:rPr>
        <w:t xml:space="preserve"> beperkt </w:t>
      </w:r>
      <w:r w:rsidR="00424342">
        <w:rPr>
          <w:bCs/>
          <w:szCs w:val="18"/>
        </w:rPr>
        <w:t xml:space="preserve">bij </w:t>
      </w:r>
      <w:r w:rsidRPr="0015041A">
        <w:rPr>
          <w:bCs/>
          <w:szCs w:val="18"/>
        </w:rPr>
        <w:t>het organiseren van passende zorg voor het kind.</w:t>
      </w:r>
      <w:r>
        <w:rPr>
          <w:bCs/>
          <w:szCs w:val="18"/>
        </w:rPr>
        <w:t xml:space="preserve"> Daarnaast heb ik van kinderverpleegkundigen signalen ontvangen dat zij menen dat het addendum tot ongewenste situaties kan leiden. </w:t>
      </w:r>
      <w:r w:rsidR="00424342">
        <w:rPr>
          <w:rFonts w:cs="Segoe UI"/>
          <w:szCs w:val="18"/>
        </w:rPr>
        <w:t>K</w:t>
      </w:r>
      <w:r>
        <w:rPr>
          <w:rFonts w:cs="Segoe UI"/>
          <w:szCs w:val="18"/>
        </w:rPr>
        <w:t>inderverpleegkundige</w:t>
      </w:r>
      <w:r w:rsidR="00424342">
        <w:rPr>
          <w:rFonts w:cs="Segoe UI"/>
          <w:szCs w:val="18"/>
        </w:rPr>
        <w:t>n</w:t>
      </w:r>
      <w:r>
        <w:rPr>
          <w:rFonts w:cs="Segoe UI"/>
          <w:szCs w:val="18"/>
        </w:rPr>
        <w:t xml:space="preserve"> k</w:t>
      </w:r>
      <w:r w:rsidR="00424342">
        <w:rPr>
          <w:rFonts w:cs="Segoe UI"/>
          <w:szCs w:val="18"/>
        </w:rPr>
        <w:t>unnen</w:t>
      </w:r>
      <w:r>
        <w:rPr>
          <w:rFonts w:cs="Segoe UI"/>
          <w:szCs w:val="18"/>
        </w:rPr>
        <w:t xml:space="preserve"> hierbij bijvoorbeeld het gevoel krijgen te moeten besluiten over het inkomen van de ouders, terwijl de zorgvraag van het kind centraal moet staan. </w:t>
      </w:r>
      <w:r>
        <w:rPr>
          <w:rFonts w:cs="Segoe UI"/>
          <w:szCs w:val="18"/>
        </w:rPr>
        <w:br/>
      </w:r>
    </w:p>
    <w:p w:rsidR="00707BCB" w:rsidP="00266EDD" w:rsidRDefault="00000000" w14:paraId="4394C6D1" w14:textId="77777777">
      <w:pPr>
        <w:tabs>
          <w:tab w:val="num" w:pos="720"/>
        </w:tabs>
        <w:spacing w:line="276" w:lineRule="auto"/>
        <w:rPr>
          <w:szCs w:val="18"/>
        </w:rPr>
      </w:pPr>
      <w:r>
        <w:rPr>
          <w:bCs/>
          <w:szCs w:val="18"/>
        </w:rPr>
        <w:t xml:space="preserve">Ik </w:t>
      </w:r>
      <w:r w:rsidR="00444B5C">
        <w:rPr>
          <w:bCs/>
          <w:szCs w:val="18"/>
        </w:rPr>
        <w:t xml:space="preserve">begrijp de zorgen van </w:t>
      </w:r>
      <w:r>
        <w:rPr>
          <w:bCs/>
          <w:szCs w:val="18"/>
        </w:rPr>
        <w:t xml:space="preserve">de beroepsgroep over de mogelijke gevolgen in de praktijk. </w:t>
      </w:r>
      <w:r w:rsidR="00444B5C">
        <w:rPr>
          <w:bCs/>
          <w:szCs w:val="18"/>
        </w:rPr>
        <w:t>Toch</w:t>
      </w:r>
      <w:r>
        <w:rPr>
          <w:bCs/>
          <w:szCs w:val="18"/>
        </w:rPr>
        <w:t xml:space="preserve"> wil ik benadrukken dat het addendum </w:t>
      </w:r>
      <w:r w:rsidR="00444B5C">
        <w:rPr>
          <w:bCs/>
          <w:szCs w:val="18"/>
        </w:rPr>
        <w:t xml:space="preserve">juist </w:t>
      </w:r>
      <w:r>
        <w:rPr>
          <w:bCs/>
          <w:szCs w:val="18"/>
        </w:rPr>
        <w:t xml:space="preserve">bedoeld is om meer duidelijkheid </w:t>
      </w:r>
      <w:r w:rsidR="00424342">
        <w:rPr>
          <w:bCs/>
          <w:szCs w:val="18"/>
        </w:rPr>
        <w:t>te creëren</w:t>
      </w:r>
      <w:r w:rsidR="00444B5C">
        <w:rPr>
          <w:bCs/>
          <w:szCs w:val="18"/>
        </w:rPr>
        <w:t>. Z</w:t>
      </w:r>
      <w:r>
        <w:rPr>
          <w:bCs/>
          <w:szCs w:val="18"/>
        </w:rPr>
        <w:t xml:space="preserve">owel </w:t>
      </w:r>
      <w:r w:rsidR="00444B5C">
        <w:rPr>
          <w:bCs/>
          <w:szCs w:val="18"/>
        </w:rPr>
        <w:t xml:space="preserve">voor </w:t>
      </w:r>
      <w:r>
        <w:rPr>
          <w:bCs/>
          <w:szCs w:val="18"/>
        </w:rPr>
        <w:t xml:space="preserve">ouders als </w:t>
      </w:r>
      <w:r w:rsidR="00444B5C">
        <w:rPr>
          <w:bCs/>
          <w:szCs w:val="18"/>
        </w:rPr>
        <w:t xml:space="preserve">voor </w:t>
      </w:r>
      <w:r>
        <w:rPr>
          <w:bCs/>
          <w:szCs w:val="18"/>
        </w:rPr>
        <w:t xml:space="preserve">de kinderverpleegkundigen. </w:t>
      </w:r>
      <w:r w:rsidRPr="0015041A">
        <w:rPr>
          <w:bCs/>
          <w:szCs w:val="18"/>
        </w:rPr>
        <w:t xml:space="preserve">Het addendum </w:t>
      </w:r>
      <w:r>
        <w:rPr>
          <w:bCs/>
          <w:szCs w:val="18"/>
        </w:rPr>
        <w:t>verduidel</w:t>
      </w:r>
      <w:r w:rsidR="00444B5C">
        <w:rPr>
          <w:bCs/>
          <w:szCs w:val="18"/>
        </w:rPr>
        <w:t>ijkt</w:t>
      </w:r>
      <w:r>
        <w:rPr>
          <w:bCs/>
          <w:szCs w:val="18"/>
        </w:rPr>
        <w:t xml:space="preserve"> wanneer de inzet van ouders bij</w:t>
      </w:r>
      <w:r w:rsidR="00444B5C">
        <w:rPr>
          <w:bCs/>
          <w:szCs w:val="18"/>
        </w:rPr>
        <w:t xml:space="preserve"> </w:t>
      </w:r>
      <w:r>
        <w:rPr>
          <w:bCs/>
          <w:szCs w:val="18"/>
        </w:rPr>
        <w:t xml:space="preserve">zorg </w:t>
      </w:r>
      <w:r w:rsidR="00444B5C">
        <w:rPr>
          <w:bCs/>
          <w:szCs w:val="18"/>
        </w:rPr>
        <w:t>voor kinderen</w:t>
      </w:r>
      <w:r>
        <w:rPr>
          <w:bCs/>
          <w:szCs w:val="18"/>
        </w:rPr>
        <w:t xml:space="preserve"> moet worden </w:t>
      </w:r>
      <w:r w:rsidR="00444B5C">
        <w:rPr>
          <w:bCs/>
          <w:szCs w:val="18"/>
        </w:rPr>
        <w:t xml:space="preserve">meegenomen </w:t>
      </w:r>
      <w:r>
        <w:rPr>
          <w:bCs/>
          <w:szCs w:val="18"/>
        </w:rPr>
        <w:t xml:space="preserve">in de indicatie </w:t>
      </w:r>
      <w:r w:rsidR="00444B5C">
        <w:rPr>
          <w:bCs/>
          <w:szCs w:val="18"/>
        </w:rPr>
        <w:t xml:space="preserve">voor de Zvw </w:t>
      </w:r>
      <w:r>
        <w:rPr>
          <w:bCs/>
          <w:szCs w:val="18"/>
        </w:rPr>
        <w:t>en wanneer niet</w:t>
      </w:r>
      <w:r w:rsidRPr="0015041A">
        <w:rPr>
          <w:szCs w:val="18"/>
        </w:rPr>
        <w:t>.</w:t>
      </w:r>
      <w:r>
        <w:rPr>
          <w:szCs w:val="18"/>
        </w:rPr>
        <w:t xml:space="preserve"> Ju</w:t>
      </w:r>
      <w:r w:rsidR="00444B5C">
        <w:rPr>
          <w:szCs w:val="18"/>
        </w:rPr>
        <w:t>í</w:t>
      </w:r>
      <w:r>
        <w:rPr>
          <w:szCs w:val="18"/>
        </w:rPr>
        <w:t>st de expertise van de kinderverpleegkundige is hierbij van belang. Zo is het aan de kinderverpleegkundige om d</w:t>
      </w:r>
      <w:r w:rsidRPr="00B45DEF">
        <w:rPr>
          <w:szCs w:val="18"/>
        </w:rPr>
        <w:t xml:space="preserve">uidelijke verpleegdoelen </w:t>
      </w:r>
      <w:r>
        <w:rPr>
          <w:szCs w:val="18"/>
        </w:rPr>
        <w:t xml:space="preserve">te </w:t>
      </w:r>
      <w:r w:rsidRPr="00B45DEF">
        <w:rPr>
          <w:szCs w:val="18"/>
        </w:rPr>
        <w:t>stellen</w:t>
      </w:r>
      <w:r w:rsidR="00444B5C">
        <w:rPr>
          <w:szCs w:val="18"/>
        </w:rPr>
        <w:t>. E</w:t>
      </w:r>
      <w:r>
        <w:rPr>
          <w:szCs w:val="18"/>
        </w:rPr>
        <w:t xml:space="preserve">n </w:t>
      </w:r>
      <w:r w:rsidR="00444B5C">
        <w:rPr>
          <w:szCs w:val="18"/>
        </w:rPr>
        <w:t xml:space="preserve">om </w:t>
      </w:r>
      <w:r>
        <w:rPr>
          <w:szCs w:val="18"/>
        </w:rPr>
        <w:t xml:space="preserve">vast te stellen of ouders over voldoende kennis en kunde beschikken om de zorg te leveren. Dit doet </w:t>
      </w:r>
      <w:r w:rsidR="00444B5C">
        <w:rPr>
          <w:szCs w:val="18"/>
        </w:rPr>
        <w:t xml:space="preserve">zij </w:t>
      </w:r>
      <w:r>
        <w:rPr>
          <w:szCs w:val="18"/>
        </w:rPr>
        <w:t>vanuit haar professionele autonomie en ervaring. Het indicatieproces verloopt via de Handreiking Indicatieproces Kindzorg (HIK). Hierbij staat het belang van het kind centraal</w:t>
      </w:r>
      <w:r w:rsidR="00444B5C">
        <w:rPr>
          <w:szCs w:val="18"/>
        </w:rPr>
        <w:t xml:space="preserve"> en </w:t>
      </w:r>
      <w:r>
        <w:rPr>
          <w:szCs w:val="18"/>
        </w:rPr>
        <w:t>wordt rekening gehouden met de vier kinderleefdomeinen</w:t>
      </w:r>
      <w:r w:rsidR="00444B5C">
        <w:rPr>
          <w:szCs w:val="18"/>
        </w:rPr>
        <w:t xml:space="preserve">: </w:t>
      </w:r>
      <w:r>
        <w:rPr>
          <w:szCs w:val="18"/>
        </w:rPr>
        <w:t xml:space="preserve">medisch, ontwikkeling, sociaal en veiligheid. </w:t>
      </w:r>
      <w:r w:rsidR="00444B5C">
        <w:rPr>
          <w:szCs w:val="18"/>
        </w:rPr>
        <w:t xml:space="preserve">Om dit te kunnen beoordelen </w:t>
      </w:r>
      <w:r>
        <w:rPr>
          <w:szCs w:val="18"/>
        </w:rPr>
        <w:t xml:space="preserve">is het belangrijk dat verpleegkundigen het gezin thuis </w:t>
      </w:r>
      <w:r w:rsidR="00444B5C">
        <w:rPr>
          <w:szCs w:val="18"/>
        </w:rPr>
        <w:t>k</w:t>
      </w:r>
      <w:r>
        <w:rPr>
          <w:szCs w:val="18"/>
        </w:rPr>
        <w:t>unnen</w:t>
      </w:r>
      <w:r w:rsidR="00444B5C">
        <w:rPr>
          <w:szCs w:val="18"/>
        </w:rPr>
        <w:t xml:space="preserve"> </w:t>
      </w:r>
      <w:r>
        <w:rPr>
          <w:szCs w:val="18"/>
        </w:rPr>
        <w:t>bezoek</w:t>
      </w:r>
      <w:r w:rsidR="00444B5C">
        <w:rPr>
          <w:szCs w:val="18"/>
        </w:rPr>
        <w:t>en</w:t>
      </w:r>
      <w:r>
        <w:rPr>
          <w:szCs w:val="18"/>
        </w:rPr>
        <w:t xml:space="preserve"> en in een veilige omgeving hun werk kunnen doen. Als dat niet mogelijk is,</w:t>
      </w:r>
      <w:r w:rsidR="00444B5C">
        <w:rPr>
          <w:szCs w:val="18"/>
        </w:rPr>
        <w:t xml:space="preserve"> </w:t>
      </w:r>
      <w:r>
        <w:rPr>
          <w:szCs w:val="18"/>
        </w:rPr>
        <w:t xml:space="preserve">kan er geen indicatie worden gesteld. </w:t>
      </w:r>
    </w:p>
    <w:p w:rsidR="00707BCB" w:rsidP="00266EDD" w:rsidRDefault="00707BCB" w14:paraId="3D9C2947" w14:textId="77777777">
      <w:pPr>
        <w:tabs>
          <w:tab w:val="num" w:pos="720"/>
        </w:tabs>
        <w:spacing w:line="276" w:lineRule="auto"/>
        <w:rPr>
          <w:szCs w:val="18"/>
        </w:rPr>
      </w:pPr>
    </w:p>
    <w:p w:rsidRPr="00444B5C" w:rsidR="00707BCB" w:rsidP="00266EDD" w:rsidRDefault="00000000" w14:paraId="2AE84B1B" w14:textId="77777777">
      <w:pPr>
        <w:tabs>
          <w:tab w:val="num" w:pos="720"/>
        </w:tabs>
        <w:spacing w:line="276" w:lineRule="auto"/>
        <w:rPr>
          <w:rStyle w:val="cf01"/>
          <w:rFonts w:ascii="Verdana" w:hAnsi="Verdana"/>
        </w:rPr>
      </w:pPr>
      <w:r>
        <w:rPr>
          <w:szCs w:val="18"/>
        </w:rPr>
        <w:t>Een kinderverpleegkundige beoordeelt dus of ouders voldoende kennis en kunde hebben om de zorg te kunnen leveren. En natuurlijk ook of deze zorg door de ouders in overeenstemming met de wens van het kind zelf is. Als dit niet het geval is, bijvoorbeeld als verpleegdoelen in onvoldoende mate gehaald worden, wordt dat deel van de zorg overgenomen door een professionele</w:t>
      </w:r>
      <w:r w:rsidRPr="00B45DEF">
        <w:rPr>
          <w:szCs w:val="18"/>
        </w:rPr>
        <w:t xml:space="preserve"> zorgverlener</w:t>
      </w:r>
      <w:r>
        <w:rPr>
          <w:szCs w:val="18"/>
        </w:rPr>
        <w:t xml:space="preserve">. Het is aan de indicerend kinderverpleegkundige om de balans tussen </w:t>
      </w:r>
      <w:r w:rsidRPr="00C66AD5">
        <w:rPr>
          <w:szCs w:val="18"/>
        </w:rPr>
        <w:t>draagkracht</w:t>
      </w:r>
      <w:r>
        <w:rPr>
          <w:szCs w:val="18"/>
        </w:rPr>
        <w:t xml:space="preserve"> en </w:t>
      </w:r>
      <w:r w:rsidRPr="00C66AD5">
        <w:rPr>
          <w:szCs w:val="18"/>
        </w:rPr>
        <w:t xml:space="preserve">draaglast </w:t>
      </w:r>
      <w:r>
        <w:rPr>
          <w:szCs w:val="18"/>
        </w:rPr>
        <w:t xml:space="preserve">van het gezin </w:t>
      </w:r>
      <w:r w:rsidRPr="00C66AD5">
        <w:rPr>
          <w:szCs w:val="18"/>
        </w:rPr>
        <w:t xml:space="preserve">in </w:t>
      </w:r>
      <w:r>
        <w:rPr>
          <w:szCs w:val="18"/>
        </w:rPr>
        <w:t xml:space="preserve">de </w:t>
      </w:r>
      <w:r w:rsidRPr="00C66AD5">
        <w:rPr>
          <w:szCs w:val="18"/>
        </w:rPr>
        <w:t xml:space="preserve">gaten </w:t>
      </w:r>
      <w:r>
        <w:rPr>
          <w:szCs w:val="18"/>
        </w:rPr>
        <w:t xml:space="preserve">te </w:t>
      </w:r>
      <w:r w:rsidRPr="00C66AD5">
        <w:rPr>
          <w:szCs w:val="18"/>
        </w:rPr>
        <w:t>houden</w:t>
      </w:r>
      <w:r>
        <w:rPr>
          <w:szCs w:val="18"/>
        </w:rPr>
        <w:t xml:space="preserve">. Als een gezin uit balans dreigt te </w:t>
      </w:r>
      <w:r w:rsidRPr="00444B5C">
        <w:rPr>
          <w:szCs w:val="18"/>
        </w:rPr>
        <w:t>raken, bijvoorbeeld door overbelasting van de ouders, is het ook aan de kinderverpleegkundige om tijdig in te grijpen. Dit is in het belang van het kind</w:t>
      </w:r>
      <w:r w:rsidRPr="00444B5C">
        <w:rPr>
          <w:rStyle w:val="cf01"/>
          <w:rFonts w:ascii="Verdana" w:hAnsi="Verdana"/>
        </w:rPr>
        <w:t xml:space="preserve">. Belangrijk hierbij is dat de kinderverpleegkundige </w:t>
      </w:r>
      <w:r>
        <w:rPr>
          <w:rStyle w:val="cf01"/>
          <w:rFonts w:ascii="Verdana" w:hAnsi="Verdana"/>
        </w:rPr>
        <w:t>–</w:t>
      </w:r>
      <w:r w:rsidRPr="00444B5C">
        <w:rPr>
          <w:rStyle w:val="cf01"/>
          <w:rFonts w:ascii="Verdana" w:hAnsi="Verdana"/>
        </w:rPr>
        <w:t xml:space="preserve"> ook na de indicatiestelling</w:t>
      </w:r>
      <w:r>
        <w:rPr>
          <w:rStyle w:val="cf01"/>
          <w:rFonts w:ascii="Verdana" w:hAnsi="Verdana"/>
        </w:rPr>
        <w:t xml:space="preserve"> –</w:t>
      </w:r>
      <w:r w:rsidRPr="00444B5C">
        <w:rPr>
          <w:rStyle w:val="cf01"/>
          <w:rFonts w:ascii="Verdana" w:hAnsi="Verdana"/>
        </w:rPr>
        <w:t xml:space="preserve"> betrokken blijft bij het gezin om zo de zorg te kunnen monitoren en evalueren. </w:t>
      </w:r>
    </w:p>
    <w:p w:rsidRPr="00444B5C" w:rsidR="00707BCB" w:rsidP="00266EDD" w:rsidRDefault="00707BCB" w14:paraId="2C961B22" w14:textId="77777777">
      <w:pPr>
        <w:tabs>
          <w:tab w:val="num" w:pos="720"/>
        </w:tabs>
        <w:spacing w:line="276" w:lineRule="auto"/>
        <w:rPr>
          <w:rStyle w:val="cf01"/>
          <w:rFonts w:ascii="Verdana" w:hAnsi="Verdana"/>
        </w:rPr>
      </w:pPr>
    </w:p>
    <w:p w:rsidRPr="00444B5C" w:rsidR="00707BCB" w:rsidP="00266EDD" w:rsidRDefault="00000000" w14:paraId="159BB667" w14:textId="77777777">
      <w:pPr>
        <w:tabs>
          <w:tab w:val="num" w:pos="720"/>
        </w:tabs>
        <w:spacing w:line="276" w:lineRule="auto"/>
        <w:rPr>
          <w:rStyle w:val="cf01"/>
          <w:rFonts w:ascii="Verdana" w:hAnsi="Verdana"/>
          <w:i/>
          <w:iCs/>
        </w:rPr>
      </w:pPr>
      <w:r w:rsidRPr="00444B5C">
        <w:rPr>
          <w:rStyle w:val="cf01"/>
          <w:rFonts w:ascii="Verdana" w:hAnsi="Verdana"/>
          <w:i/>
          <w:iCs/>
        </w:rPr>
        <w:t>Conclusie</w:t>
      </w:r>
    </w:p>
    <w:p w:rsidRPr="00DB3DE6" w:rsidR="00707BCB" w:rsidP="00266EDD" w:rsidRDefault="00000000" w14:paraId="11B15919" w14:textId="77777777">
      <w:pPr>
        <w:tabs>
          <w:tab w:val="num" w:pos="720"/>
        </w:tabs>
        <w:spacing w:line="276" w:lineRule="auto"/>
        <w:rPr>
          <w:rFonts w:cs="Segoe UI"/>
          <w:szCs w:val="18"/>
        </w:rPr>
      </w:pPr>
      <w:r w:rsidRPr="00444B5C">
        <w:rPr>
          <w:rStyle w:val="cf01"/>
          <w:rFonts w:ascii="Verdana" w:hAnsi="Verdana"/>
        </w:rPr>
        <w:t xml:space="preserve">Samenvattend herhaalt het addendum dat kinderverpleegkundigen niet kunnen bepalen wélk </w:t>
      </w:r>
      <w:r w:rsidRPr="00444B5C">
        <w:rPr>
          <w:rFonts w:cs="Segoe UI"/>
          <w:szCs w:val="18"/>
        </w:rPr>
        <w:t xml:space="preserve">deel van de Zvw-zorg </w:t>
      </w:r>
      <w:r w:rsidR="00DB3DE6">
        <w:rPr>
          <w:rFonts w:cs="Segoe UI"/>
          <w:szCs w:val="18"/>
        </w:rPr>
        <w:t xml:space="preserve">voor een </w:t>
      </w:r>
      <w:r w:rsidRPr="00444B5C">
        <w:rPr>
          <w:rFonts w:cs="Segoe UI"/>
          <w:szCs w:val="18"/>
        </w:rPr>
        <w:t xml:space="preserve">kind </w:t>
      </w:r>
      <w:r w:rsidR="00DB3DE6">
        <w:rPr>
          <w:rFonts w:cs="Segoe UI"/>
          <w:szCs w:val="18"/>
        </w:rPr>
        <w:t xml:space="preserve">vrijwillig door </w:t>
      </w:r>
      <w:r w:rsidRPr="00444B5C">
        <w:rPr>
          <w:rFonts w:cs="Segoe UI"/>
          <w:szCs w:val="18"/>
        </w:rPr>
        <w:t>ouders</w:t>
      </w:r>
      <w:r w:rsidR="00DB3DE6">
        <w:rPr>
          <w:rFonts w:cs="Segoe UI"/>
          <w:szCs w:val="18"/>
        </w:rPr>
        <w:t xml:space="preserve"> kan worden gedaan</w:t>
      </w:r>
      <w:r w:rsidRPr="00444B5C">
        <w:rPr>
          <w:rFonts w:cs="Segoe UI"/>
          <w:szCs w:val="18"/>
        </w:rPr>
        <w:t xml:space="preserve">. </w:t>
      </w:r>
      <w:r w:rsidR="00724C99">
        <w:rPr>
          <w:rFonts w:cs="Segoe UI"/>
          <w:szCs w:val="18"/>
        </w:rPr>
        <w:t xml:space="preserve">Zij kunnen het aantal uren op de indicatie om die reden dan ook niet verminderen. Hiermee kom ik tegemoet aan de motie Agema. </w:t>
      </w:r>
      <w:r w:rsidR="008A0460">
        <w:rPr>
          <w:rFonts w:cs="Segoe UI"/>
          <w:szCs w:val="18"/>
        </w:rPr>
        <w:t>De kinderverpleegkundige</w:t>
      </w:r>
      <w:r w:rsidRPr="00444B5C">
        <w:rPr>
          <w:rFonts w:cs="Segoe UI"/>
          <w:szCs w:val="18"/>
        </w:rPr>
        <w:t xml:space="preserve"> heeft wél een </w:t>
      </w:r>
      <w:r w:rsidR="00DB3DE6">
        <w:rPr>
          <w:rFonts w:cs="Segoe UI"/>
          <w:szCs w:val="18"/>
        </w:rPr>
        <w:t>dusdanige</w:t>
      </w:r>
      <w:r w:rsidRPr="00444B5C">
        <w:rPr>
          <w:rFonts w:cs="Segoe UI"/>
          <w:szCs w:val="18"/>
        </w:rPr>
        <w:t xml:space="preserve"> regierol dat zij kan aangeven wanneer de Zvw-zorg </w:t>
      </w:r>
      <w:r w:rsidR="00DB3DE6">
        <w:rPr>
          <w:rFonts w:cs="Segoe UI"/>
          <w:szCs w:val="18"/>
        </w:rPr>
        <w:t>van</w:t>
      </w:r>
      <w:r w:rsidRPr="00444B5C">
        <w:rPr>
          <w:rFonts w:cs="Segoe UI"/>
          <w:szCs w:val="18"/>
        </w:rPr>
        <w:t xml:space="preserve"> ouders niet </w:t>
      </w:r>
      <w:r w:rsidR="00DB3DE6">
        <w:rPr>
          <w:rFonts w:cs="Segoe UI"/>
          <w:szCs w:val="18"/>
        </w:rPr>
        <w:t>(</w:t>
      </w:r>
      <w:r w:rsidRPr="00444B5C">
        <w:rPr>
          <w:rFonts w:cs="Segoe UI"/>
          <w:szCs w:val="18"/>
        </w:rPr>
        <w:t>meer</w:t>
      </w:r>
      <w:r w:rsidR="00DB3DE6">
        <w:rPr>
          <w:rFonts w:cs="Segoe UI"/>
          <w:szCs w:val="18"/>
        </w:rPr>
        <w:t>)</w:t>
      </w:r>
      <w:r w:rsidRPr="00444B5C">
        <w:rPr>
          <w:rFonts w:cs="Segoe UI"/>
          <w:szCs w:val="18"/>
        </w:rPr>
        <w:t xml:space="preserve"> naar behoren wordt geleverd</w:t>
      </w:r>
      <w:r w:rsidR="00DB3DE6">
        <w:rPr>
          <w:rFonts w:cs="Segoe UI"/>
          <w:szCs w:val="18"/>
        </w:rPr>
        <w:t>. V</w:t>
      </w:r>
      <w:r w:rsidRPr="00444B5C">
        <w:rPr>
          <w:rFonts w:cs="Segoe UI"/>
          <w:szCs w:val="18"/>
        </w:rPr>
        <w:t xml:space="preserve">anuit het belang van het kind </w:t>
      </w:r>
      <w:r w:rsidR="00DB3DE6">
        <w:rPr>
          <w:rFonts w:cs="Segoe UI"/>
          <w:szCs w:val="18"/>
        </w:rPr>
        <w:t xml:space="preserve">moet dit dan </w:t>
      </w:r>
      <w:r w:rsidRPr="00444B5C">
        <w:rPr>
          <w:rFonts w:cs="Segoe UI"/>
          <w:szCs w:val="18"/>
        </w:rPr>
        <w:t>op een andere wijze worden vormgegeven. Dit kan</w:t>
      </w:r>
      <w:r w:rsidR="00733571">
        <w:rPr>
          <w:rFonts w:cs="Segoe UI"/>
          <w:szCs w:val="18"/>
        </w:rPr>
        <w:t>,</w:t>
      </w:r>
      <w:r w:rsidRPr="00444B5C">
        <w:rPr>
          <w:rFonts w:cs="Segoe UI"/>
          <w:szCs w:val="18"/>
        </w:rPr>
        <w:t xml:space="preserve"> in situaties waarin de </w:t>
      </w:r>
      <w:r w:rsidR="00DB3DE6">
        <w:rPr>
          <w:rFonts w:cs="Segoe UI"/>
          <w:szCs w:val="18"/>
        </w:rPr>
        <w:t>kijk op wat nodig is</w:t>
      </w:r>
      <w:r w:rsidRPr="00444B5C">
        <w:rPr>
          <w:rFonts w:cs="Segoe UI"/>
          <w:szCs w:val="18"/>
        </w:rPr>
        <w:t xml:space="preserve"> </w:t>
      </w:r>
      <w:r w:rsidR="00DB3DE6">
        <w:rPr>
          <w:rFonts w:cs="Segoe UI"/>
          <w:szCs w:val="18"/>
        </w:rPr>
        <w:t xml:space="preserve">verschilt, </w:t>
      </w:r>
      <w:r w:rsidRPr="00444B5C">
        <w:rPr>
          <w:rFonts w:cs="Segoe UI"/>
          <w:szCs w:val="18"/>
        </w:rPr>
        <w:t xml:space="preserve">tot </w:t>
      </w:r>
      <w:r w:rsidR="00DB3DE6">
        <w:rPr>
          <w:rFonts w:cs="Segoe UI"/>
          <w:szCs w:val="18"/>
        </w:rPr>
        <w:t xml:space="preserve">spanningen leiden </w:t>
      </w:r>
      <w:r w:rsidRPr="00444B5C">
        <w:rPr>
          <w:rFonts w:cs="Segoe UI"/>
          <w:szCs w:val="18"/>
        </w:rPr>
        <w:t>tussen ouders en de regie</w:t>
      </w:r>
      <w:r w:rsidR="00DB3DE6">
        <w:rPr>
          <w:rFonts w:cs="Segoe UI"/>
          <w:szCs w:val="18"/>
        </w:rPr>
        <w:t>-</w:t>
      </w:r>
      <w:r w:rsidRPr="00444B5C">
        <w:rPr>
          <w:rFonts w:cs="Segoe UI"/>
          <w:szCs w:val="18"/>
        </w:rPr>
        <w:t xml:space="preserve">voerende kinderverpleegkundigen. </w:t>
      </w:r>
      <w:r w:rsidR="00DB3DE6">
        <w:rPr>
          <w:rFonts w:cs="Segoe UI"/>
          <w:szCs w:val="18"/>
        </w:rPr>
        <w:t>D</w:t>
      </w:r>
      <w:r w:rsidRPr="00444B5C">
        <w:rPr>
          <w:rFonts w:cs="Segoe UI"/>
          <w:szCs w:val="18"/>
        </w:rPr>
        <w:t xml:space="preserve">e rol van de kinderverpleegkundige </w:t>
      </w:r>
      <w:r w:rsidR="00DB3DE6">
        <w:rPr>
          <w:rFonts w:cs="Segoe UI"/>
          <w:szCs w:val="18"/>
        </w:rPr>
        <w:t xml:space="preserve">kan </w:t>
      </w:r>
      <w:r w:rsidRPr="00444B5C">
        <w:rPr>
          <w:rFonts w:cs="Segoe UI"/>
          <w:szCs w:val="18"/>
        </w:rPr>
        <w:t>hierdoor soms onder druk komen te staan. D</w:t>
      </w:r>
      <w:r w:rsidR="00DB3DE6">
        <w:rPr>
          <w:rFonts w:cs="Segoe UI"/>
          <w:szCs w:val="18"/>
        </w:rPr>
        <w:t xml:space="preserve">aarom </w:t>
      </w:r>
      <w:r w:rsidR="00706E03">
        <w:rPr>
          <w:rFonts w:cs="Segoe UI"/>
          <w:szCs w:val="18"/>
        </w:rPr>
        <w:t xml:space="preserve">ben ik </w:t>
      </w:r>
      <w:r w:rsidRPr="00444B5C">
        <w:rPr>
          <w:rFonts w:cs="Segoe UI"/>
          <w:szCs w:val="18"/>
        </w:rPr>
        <w:t>samen met het Zorginstituut in gesprek met Kinderverpleegkunde.nl, V&amp;VN en stichting Kind en Ziekenhuis</w:t>
      </w:r>
      <w:r w:rsidR="00DB3DE6">
        <w:rPr>
          <w:rFonts w:cs="Segoe UI"/>
          <w:szCs w:val="18"/>
        </w:rPr>
        <w:t xml:space="preserve">. Zij </w:t>
      </w:r>
      <w:r w:rsidRPr="00444B5C">
        <w:rPr>
          <w:rFonts w:cs="Segoe UI"/>
          <w:szCs w:val="18"/>
        </w:rPr>
        <w:t xml:space="preserve">bespreken wat de kinderverpleegkundigen in deze specifieke </w:t>
      </w:r>
      <w:r w:rsidR="00DB3DE6">
        <w:rPr>
          <w:rFonts w:cs="Segoe UI"/>
          <w:szCs w:val="18"/>
        </w:rPr>
        <w:t>(</w:t>
      </w:r>
      <w:r w:rsidRPr="00444B5C">
        <w:rPr>
          <w:rFonts w:cs="Segoe UI"/>
          <w:szCs w:val="18"/>
        </w:rPr>
        <w:t>en gelukkig niet veelvoorkomende</w:t>
      </w:r>
      <w:r w:rsidR="00DB3DE6">
        <w:rPr>
          <w:rFonts w:cs="Segoe UI"/>
          <w:szCs w:val="18"/>
        </w:rPr>
        <w:t>)</w:t>
      </w:r>
      <w:r w:rsidRPr="00444B5C">
        <w:rPr>
          <w:rFonts w:cs="Segoe UI"/>
          <w:szCs w:val="18"/>
        </w:rPr>
        <w:t xml:space="preserve"> </w:t>
      </w:r>
      <w:r w:rsidR="00DB3DE6">
        <w:rPr>
          <w:rFonts w:cs="Segoe UI"/>
          <w:szCs w:val="18"/>
        </w:rPr>
        <w:t>situaties</w:t>
      </w:r>
      <w:r w:rsidRPr="00444B5C">
        <w:rPr>
          <w:rFonts w:cs="Segoe UI"/>
          <w:szCs w:val="18"/>
        </w:rPr>
        <w:t xml:space="preserve"> nodig hebben om </w:t>
      </w:r>
      <w:r w:rsidR="00DB3DE6">
        <w:rPr>
          <w:rFonts w:cs="Segoe UI"/>
          <w:szCs w:val="18"/>
        </w:rPr>
        <w:lastRenderedPageBreak/>
        <w:t>hun</w:t>
      </w:r>
      <w:r w:rsidRPr="00444B5C">
        <w:rPr>
          <w:rFonts w:cs="Segoe UI"/>
          <w:szCs w:val="18"/>
        </w:rPr>
        <w:t xml:space="preserve"> rol te </w:t>
      </w:r>
      <w:r w:rsidR="00DB3DE6">
        <w:rPr>
          <w:rFonts w:cs="Segoe UI"/>
          <w:szCs w:val="18"/>
        </w:rPr>
        <w:t xml:space="preserve">kunnen </w:t>
      </w:r>
      <w:r w:rsidRPr="00444B5C">
        <w:rPr>
          <w:rFonts w:cs="Segoe UI"/>
          <w:szCs w:val="18"/>
        </w:rPr>
        <w:t>vervullen</w:t>
      </w:r>
      <w:r w:rsidR="00DB3DE6">
        <w:rPr>
          <w:rFonts w:cs="Segoe UI"/>
          <w:szCs w:val="18"/>
        </w:rPr>
        <w:t>. Daarbij staat</w:t>
      </w:r>
      <w:r w:rsidRPr="00444B5C">
        <w:rPr>
          <w:rFonts w:cs="Segoe UI"/>
          <w:szCs w:val="18"/>
        </w:rPr>
        <w:t xml:space="preserve"> het belang van het kind voorop. </w:t>
      </w:r>
      <w:r w:rsidR="00DB3DE6">
        <w:rPr>
          <w:rFonts w:cs="Segoe UI"/>
          <w:szCs w:val="18"/>
        </w:rPr>
        <w:t xml:space="preserve">Gekeken wordt </w:t>
      </w:r>
      <w:r w:rsidRPr="00444B5C">
        <w:rPr>
          <w:rFonts w:cs="Segoe UI"/>
          <w:szCs w:val="18"/>
        </w:rPr>
        <w:t>of n</w:t>
      </w:r>
      <w:r w:rsidR="00DB3DE6">
        <w:rPr>
          <w:rFonts w:cs="Segoe UI"/>
          <w:szCs w:val="18"/>
        </w:rPr>
        <w:t>ieuwe</w:t>
      </w:r>
      <w:r w:rsidRPr="00444B5C">
        <w:rPr>
          <w:rFonts w:cs="Segoe UI"/>
          <w:szCs w:val="18"/>
        </w:rPr>
        <w:t xml:space="preserve"> bestuurlijke afspraken </w:t>
      </w:r>
      <w:r w:rsidR="00DB3DE6">
        <w:rPr>
          <w:rFonts w:cs="Segoe UI"/>
          <w:szCs w:val="18"/>
        </w:rPr>
        <w:t xml:space="preserve">kunnen </w:t>
      </w:r>
      <w:r w:rsidRPr="00444B5C">
        <w:rPr>
          <w:rFonts w:cs="Segoe UI"/>
          <w:szCs w:val="18"/>
        </w:rPr>
        <w:t>helpen</w:t>
      </w:r>
      <w:r w:rsidR="00DB3DE6">
        <w:rPr>
          <w:rFonts w:cs="Segoe UI"/>
          <w:szCs w:val="18"/>
        </w:rPr>
        <w:t xml:space="preserve"> en ook </w:t>
      </w:r>
      <w:r w:rsidRPr="00444B5C">
        <w:rPr>
          <w:rFonts w:cs="Segoe UI"/>
          <w:szCs w:val="18"/>
        </w:rPr>
        <w:t xml:space="preserve">of de voorlichting over </w:t>
      </w:r>
      <w:r w:rsidR="00DB3DE6">
        <w:rPr>
          <w:rFonts w:cs="Segoe UI"/>
          <w:szCs w:val="18"/>
        </w:rPr>
        <w:t>pgb</w:t>
      </w:r>
      <w:r w:rsidRPr="00444B5C">
        <w:rPr>
          <w:rFonts w:cs="Segoe UI"/>
          <w:szCs w:val="18"/>
        </w:rPr>
        <w:t xml:space="preserve"> </w:t>
      </w:r>
      <w:r w:rsidR="00DB3DE6">
        <w:rPr>
          <w:rFonts w:cs="Segoe UI"/>
          <w:szCs w:val="18"/>
        </w:rPr>
        <w:t xml:space="preserve">beter kan. Bijvoorbeeld door </w:t>
      </w:r>
      <w:r w:rsidRPr="00444B5C">
        <w:rPr>
          <w:rFonts w:cs="Segoe UI"/>
          <w:szCs w:val="18"/>
        </w:rPr>
        <w:t>niet alleen de rechten, maar ook de plichten en verantwoordelijkheden van ouders</w:t>
      </w:r>
      <w:r w:rsidR="00DB3DE6">
        <w:rPr>
          <w:rFonts w:cs="Segoe UI"/>
          <w:szCs w:val="18"/>
        </w:rPr>
        <w:t xml:space="preserve"> te benoemen</w:t>
      </w:r>
      <w:r w:rsidRPr="00444B5C">
        <w:rPr>
          <w:rFonts w:cs="Segoe UI"/>
          <w:szCs w:val="18"/>
        </w:rPr>
        <w:t>. Ik beschouw de vraag van dhr. Bevers hiermee als beantwoord.</w:t>
      </w:r>
      <w:r w:rsidRPr="00706E03" w:rsidR="00706E03">
        <w:rPr>
          <w:rFonts w:cs="Segoe UI"/>
          <w:szCs w:val="18"/>
        </w:rPr>
        <w:t xml:space="preserve"> </w:t>
      </w:r>
      <w:r w:rsidR="00706E03">
        <w:rPr>
          <w:rFonts w:cs="Segoe UI"/>
          <w:szCs w:val="18"/>
        </w:rPr>
        <w:t xml:space="preserve">Ik zal uw Kamer op de hoogte houden van de voortgang op dit dossier. </w:t>
      </w:r>
    </w:p>
    <w:p w:rsidR="00707BCB" w:rsidP="00266EDD" w:rsidRDefault="00707BCB" w14:paraId="5BB3D917" w14:textId="77777777">
      <w:pPr>
        <w:autoSpaceDN/>
        <w:textAlignment w:val="auto"/>
        <w:rPr>
          <w:rFonts w:eastAsia="Times New Roman"/>
          <w:b/>
          <w:bCs/>
          <w:i/>
          <w:iCs/>
          <w:szCs w:val="18"/>
        </w:rPr>
      </w:pPr>
    </w:p>
    <w:p w:rsidRPr="001034A7" w:rsidR="005B04CA" w:rsidP="00266EDD" w:rsidRDefault="00000000" w14:paraId="1D9C2C5C" w14:textId="77777777">
      <w:pPr>
        <w:autoSpaceDN/>
        <w:textAlignment w:val="auto"/>
        <w:rPr>
          <w:rFonts w:eastAsia="Times New Roman"/>
          <w:b/>
          <w:bCs/>
          <w:i/>
          <w:iCs/>
          <w:szCs w:val="18"/>
        </w:rPr>
      </w:pPr>
      <w:r>
        <w:rPr>
          <w:rFonts w:eastAsia="Times New Roman"/>
          <w:b/>
          <w:bCs/>
          <w:i/>
          <w:iCs/>
          <w:szCs w:val="18"/>
        </w:rPr>
        <w:t>3</w:t>
      </w:r>
      <w:r w:rsidRPr="00DC2F40">
        <w:rPr>
          <w:rFonts w:eastAsia="Times New Roman"/>
          <w:b/>
          <w:bCs/>
          <w:i/>
          <w:iCs/>
          <w:szCs w:val="18"/>
        </w:rPr>
        <w:t xml:space="preserve">. </w:t>
      </w:r>
      <w:r w:rsidRPr="00DC2F40">
        <w:rPr>
          <w:rFonts w:eastAsia="Times New Roman"/>
          <w:b/>
          <w:bCs/>
          <w:i/>
          <w:iCs/>
          <w:szCs w:val="18"/>
        </w:rPr>
        <w:tab/>
      </w:r>
      <w:r>
        <w:rPr>
          <w:rFonts w:eastAsia="Times New Roman"/>
          <w:b/>
          <w:bCs/>
          <w:i/>
          <w:iCs/>
          <w:szCs w:val="18"/>
        </w:rPr>
        <w:t>Ondermijning in de zorg en g</w:t>
      </w:r>
      <w:r w:rsidRPr="00DC2F40">
        <w:rPr>
          <w:rFonts w:eastAsia="Times New Roman"/>
          <w:b/>
          <w:bCs/>
          <w:i/>
          <w:iCs/>
          <w:szCs w:val="18"/>
        </w:rPr>
        <w:t xml:space="preserve">egevensuitwisseling </w:t>
      </w:r>
      <w:r>
        <w:rPr>
          <w:rFonts w:eastAsia="Times New Roman"/>
          <w:b/>
          <w:bCs/>
          <w:i/>
          <w:iCs/>
          <w:szCs w:val="18"/>
        </w:rPr>
        <w:t xml:space="preserve"> </w:t>
      </w:r>
      <w:bookmarkStart w:name="_Hlk183706077" w:id="14"/>
    </w:p>
    <w:p w:rsidRPr="0040258D" w:rsidR="005B04CA" w:rsidP="00266EDD" w:rsidRDefault="00000000" w14:paraId="0B5E9992" w14:textId="77777777">
      <w:pPr>
        <w:rPr>
          <w:i/>
          <w:iCs/>
          <w:szCs w:val="18"/>
        </w:rPr>
      </w:pPr>
      <w:r>
        <w:rPr>
          <w:i/>
          <w:iCs/>
          <w:szCs w:val="18"/>
        </w:rPr>
        <w:t>Ondermijning in de zorg</w:t>
      </w:r>
    </w:p>
    <w:p w:rsidR="005B04CA" w:rsidP="00266EDD" w:rsidRDefault="00000000" w14:paraId="473628D7" w14:textId="77777777">
      <w:pPr>
        <w:rPr>
          <w:color w:val="000000"/>
          <w:szCs w:val="18"/>
        </w:rPr>
      </w:pPr>
      <w:r>
        <w:rPr>
          <w:color w:val="000000"/>
          <w:szCs w:val="18"/>
        </w:rPr>
        <w:t>Met</w:t>
      </w:r>
      <w:r w:rsidRPr="00AD576B">
        <w:rPr>
          <w:color w:val="000000"/>
          <w:szCs w:val="18"/>
        </w:rPr>
        <w:t xml:space="preserve"> </w:t>
      </w:r>
      <w:r>
        <w:rPr>
          <w:color w:val="000000"/>
          <w:szCs w:val="18"/>
        </w:rPr>
        <w:t>de</w:t>
      </w:r>
      <w:r w:rsidRPr="00AD576B">
        <w:rPr>
          <w:color w:val="000000"/>
          <w:szCs w:val="18"/>
        </w:rPr>
        <w:t xml:space="preserve"> Kamerbrie</w:t>
      </w:r>
      <w:r>
        <w:rPr>
          <w:color w:val="000000"/>
          <w:szCs w:val="18"/>
        </w:rPr>
        <w:t xml:space="preserve">f van 27 juni jl. is uw Kamer geïnformeerd over de verwevenheid van (zware) criminaliteit en de zorg. Dit is ook voor het pgb-domein relevant. Zoals in die brief </w:t>
      </w:r>
      <w:r w:rsidRPr="00AD576B">
        <w:rPr>
          <w:color w:val="000000"/>
          <w:szCs w:val="18"/>
        </w:rPr>
        <w:t xml:space="preserve">aangegeven, </w:t>
      </w:r>
      <w:r w:rsidR="004D285C">
        <w:rPr>
          <w:color w:val="000000"/>
          <w:szCs w:val="18"/>
        </w:rPr>
        <w:t>wordt</w:t>
      </w:r>
      <w:r>
        <w:rPr>
          <w:color w:val="000000"/>
          <w:szCs w:val="18"/>
        </w:rPr>
        <w:t xml:space="preserve"> u</w:t>
      </w:r>
      <w:r w:rsidR="00090BED">
        <w:rPr>
          <w:color w:val="000000"/>
          <w:szCs w:val="18"/>
        </w:rPr>
        <w:t xml:space="preserve"> geïnformeerd </w:t>
      </w:r>
      <w:r w:rsidRPr="00AD576B">
        <w:rPr>
          <w:color w:val="000000"/>
          <w:szCs w:val="18"/>
        </w:rPr>
        <w:t xml:space="preserve">over </w:t>
      </w:r>
      <w:r>
        <w:rPr>
          <w:color w:val="000000"/>
          <w:szCs w:val="18"/>
        </w:rPr>
        <w:t xml:space="preserve">de </w:t>
      </w:r>
      <w:r w:rsidRPr="00AD576B">
        <w:rPr>
          <w:color w:val="000000"/>
          <w:szCs w:val="18"/>
        </w:rPr>
        <w:t xml:space="preserve">acties die </w:t>
      </w:r>
      <w:r w:rsidR="00791310">
        <w:rPr>
          <w:color w:val="000000"/>
          <w:szCs w:val="18"/>
        </w:rPr>
        <w:t xml:space="preserve">onder andere </w:t>
      </w:r>
      <w:r w:rsidRPr="00AD576B">
        <w:rPr>
          <w:color w:val="000000"/>
          <w:szCs w:val="18"/>
        </w:rPr>
        <w:t>ministeries, toezichthouders en opsporingsdiensten uitvoeren in de aanpak van ondermijning in de zorg</w:t>
      </w:r>
      <w:r>
        <w:rPr>
          <w:rStyle w:val="Voetnootmarkering"/>
          <w:color w:val="000000"/>
          <w:szCs w:val="18"/>
        </w:rPr>
        <w:footnoteReference w:id="19"/>
      </w:r>
      <w:r w:rsidRPr="00AD576B">
        <w:rPr>
          <w:color w:val="000000"/>
          <w:szCs w:val="18"/>
        </w:rPr>
        <w:t xml:space="preserve">. </w:t>
      </w:r>
      <w:r w:rsidRPr="00CF05DA">
        <w:rPr>
          <w:szCs w:val="18"/>
        </w:rPr>
        <w:t>De</w:t>
      </w:r>
      <w:r>
        <w:rPr>
          <w:szCs w:val="18"/>
        </w:rPr>
        <w:t>ze</w:t>
      </w:r>
      <w:r w:rsidRPr="00CF05DA">
        <w:rPr>
          <w:szCs w:val="18"/>
        </w:rPr>
        <w:t xml:space="preserve"> problematie</w:t>
      </w:r>
      <w:r>
        <w:rPr>
          <w:szCs w:val="18"/>
        </w:rPr>
        <w:t xml:space="preserve">k </w:t>
      </w:r>
      <w:r w:rsidRPr="00CF05DA">
        <w:rPr>
          <w:szCs w:val="18"/>
        </w:rPr>
        <w:t>gaat verder dan het zorgdomein</w:t>
      </w:r>
      <w:r>
        <w:rPr>
          <w:szCs w:val="18"/>
        </w:rPr>
        <w:t xml:space="preserve"> en zorgfraude en</w:t>
      </w:r>
      <w:r w:rsidRPr="008B399D">
        <w:rPr>
          <w:szCs w:val="18"/>
        </w:rPr>
        <w:t xml:space="preserve"> </w:t>
      </w:r>
      <w:r>
        <w:rPr>
          <w:szCs w:val="18"/>
        </w:rPr>
        <w:t>v</w:t>
      </w:r>
      <w:r w:rsidRPr="00CF05DA">
        <w:rPr>
          <w:szCs w:val="18"/>
        </w:rPr>
        <w:t>raagt</w:t>
      </w:r>
      <w:r>
        <w:rPr>
          <w:szCs w:val="18"/>
        </w:rPr>
        <w:t xml:space="preserve"> dan ook</w:t>
      </w:r>
      <w:r w:rsidRPr="00CF05DA">
        <w:rPr>
          <w:szCs w:val="18"/>
        </w:rPr>
        <w:t xml:space="preserve"> een brede integrale aanpak</w:t>
      </w:r>
      <w:r>
        <w:rPr>
          <w:szCs w:val="18"/>
        </w:rPr>
        <w:t>.</w:t>
      </w:r>
      <w:r w:rsidRPr="008B399D">
        <w:rPr>
          <w:color w:val="000000"/>
          <w:szCs w:val="18"/>
        </w:rPr>
        <w:t xml:space="preserve"> </w:t>
      </w:r>
    </w:p>
    <w:p w:rsidR="00C02C39" w:rsidP="00266EDD" w:rsidRDefault="00C02C39" w14:paraId="03C99FCB" w14:textId="77777777">
      <w:pPr>
        <w:pStyle w:val="pf0"/>
        <w:suppressAutoHyphens/>
        <w:spacing w:before="0" w:beforeAutospacing="0" w:after="0" w:afterAutospacing="0" w:line="240" w:lineRule="exact"/>
        <w:rPr>
          <w:rStyle w:val="cf01"/>
          <w:rFonts w:ascii="Verdana" w:hAnsi="Verdana"/>
          <w:i/>
          <w:iCs/>
        </w:rPr>
      </w:pPr>
    </w:p>
    <w:p w:rsidRPr="00330256" w:rsidR="00AE19D5" w:rsidP="00266EDD" w:rsidRDefault="00000000" w14:paraId="6903E07F" w14:textId="77777777">
      <w:pPr>
        <w:pStyle w:val="pf0"/>
        <w:suppressAutoHyphens/>
        <w:spacing w:before="0" w:beforeAutospacing="0" w:after="0" w:afterAutospacing="0" w:line="240" w:lineRule="exact"/>
        <w:rPr>
          <w:rStyle w:val="cf01"/>
          <w:rFonts w:ascii="Verdana" w:hAnsi="Verdana"/>
          <w:i/>
          <w:iCs/>
        </w:rPr>
      </w:pPr>
      <w:bookmarkStart w:name="_Hlk183602712" w:id="15"/>
      <w:bookmarkEnd w:id="14"/>
      <w:r w:rsidRPr="00C02C39">
        <w:rPr>
          <w:rStyle w:val="cf01"/>
          <w:rFonts w:ascii="Verdana" w:hAnsi="Verdana"/>
          <w:i/>
          <w:iCs/>
        </w:rPr>
        <w:t>Gegevensuitwisseling SVB</w:t>
      </w:r>
      <w:r w:rsidRPr="00330256">
        <w:rPr>
          <w:rStyle w:val="cf01"/>
          <w:rFonts w:ascii="Verdana" w:hAnsi="Verdana"/>
          <w:i/>
          <w:iCs/>
        </w:rPr>
        <w:t xml:space="preserve"> </w:t>
      </w:r>
    </w:p>
    <w:p w:rsidRPr="005B5823" w:rsidR="00B226CF" w:rsidP="00266EDD" w:rsidRDefault="00000000" w14:paraId="54C8595A" w14:textId="77777777">
      <w:pPr>
        <w:pStyle w:val="pf0"/>
        <w:suppressAutoHyphens/>
        <w:spacing w:before="0" w:beforeAutospacing="0" w:after="0" w:afterAutospacing="0" w:line="240" w:lineRule="exact"/>
        <w:rPr>
          <w:rFonts w:ascii="Verdana" w:hAnsi="Verdana" w:cs="Segoe UI"/>
          <w:i/>
          <w:iCs/>
          <w:sz w:val="18"/>
          <w:szCs w:val="18"/>
        </w:rPr>
      </w:pPr>
      <w:r w:rsidRPr="00C02C39">
        <w:rPr>
          <w:rStyle w:val="cf01"/>
          <w:rFonts w:ascii="Verdana" w:hAnsi="Verdana"/>
        </w:rPr>
        <w:t>Tijdens het commissiedebat Goed bestuur en toezicht van 4 oktober 2023 he</w:t>
      </w:r>
      <w:r>
        <w:rPr>
          <w:rStyle w:val="cf01"/>
          <w:rFonts w:ascii="Verdana" w:hAnsi="Verdana"/>
        </w:rPr>
        <w:t>eft mijn voorganger</w:t>
      </w:r>
      <w:r w:rsidRPr="00C02C39">
        <w:rPr>
          <w:rStyle w:val="cf01"/>
          <w:rFonts w:ascii="Verdana" w:hAnsi="Verdana"/>
        </w:rPr>
        <w:t xml:space="preserve"> toegezegd de Kamer te informeren over de uitkomst van de gesprekken met de SVB over gegevensuitwisseling en de juridische grondslag</w:t>
      </w:r>
      <w:r w:rsidR="00F23E88">
        <w:rPr>
          <w:rStyle w:val="cf01"/>
          <w:rFonts w:ascii="Verdana" w:hAnsi="Verdana"/>
        </w:rPr>
        <w:t>en</w:t>
      </w:r>
      <w:r w:rsidRPr="00C02C39">
        <w:rPr>
          <w:rStyle w:val="cf01"/>
          <w:rFonts w:ascii="Verdana" w:hAnsi="Verdana"/>
        </w:rPr>
        <w:t xml:space="preserve"> daarvan.</w:t>
      </w:r>
      <w:r>
        <w:rPr>
          <w:rStyle w:val="cf01"/>
          <w:rFonts w:ascii="Verdana" w:hAnsi="Verdana"/>
        </w:rPr>
        <w:t xml:space="preserve"> </w:t>
      </w:r>
      <w:r w:rsidRPr="0067797B">
        <w:rPr>
          <w:rStyle w:val="cf01"/>
          <w:rFonts w:ascii="Verdana" w:hAnsi="Verdana"/>
        </w:rPr>
        <w:t>D</w:t>
      </w:r>
      <w:r w:rsidRPr="0067797B">
        <w:rPr>
          <w:rFonts w:ascii="Verdana" w:hAnsi="Verdana"/>
          <w:sz w:val="18"/>
          <w:szCs w:val="18"/>
        </w:rPr>
        <w:t xml:space="preserve">e SVB heeft VWS </w:t>
      </w:r>
      <w:r>
        <w:rPr>
          <w:rFonts w:ascii="Verdana" w:hAnsi="Verdana"/>
          <w:sz w:val="18"/>
          <w:szCs w:val="18"/>
        </w:rPr>
        <w:t xml:space="preserve">namelijk </w:t>
      </w:r>
      <w:r w:rsidRPr="0067797B">
        <w:rPr>
          <w:rFonts w:ascii="Verdana" w:hAnsi="Verdana"/>
          <w:sz w:val="18"/>
          <w:szCs w:val="18"/>
        </w:rPr>
        <w:t xml:space="preserve">gevraagd om de grondslagen voor gegevensuitwisseling met verstrekkers in de Wlz, Zvw en Jw te harmoniseren met de Wmo 2015. VWS heeft besloten </w:t>
      </w:r>
      <w:r w:rsidR="00F23E88">
        <w:rPr>
          <w:rFonts w:ascii="Verdana" w:hAnsi="Verdana"/>
          <w:sz w:val="18"/>
          <w:szCs w:val="18"/>
        </w:rPr>
        <w:t xml:space="preserve">om </w:t>
      </w:r>
      <w:r w:rsidRPr="0067797B">
        <w:rPr>
          <w:rFonts w:ascii="Verdana" w:hAnsi="Verdana"/>
          <w:sz w:val="18"/>
          <w:szCs w:val="18"/>
        </w:rPr>
        <w:t xml:space="preserve">de grondslagen te harmoniseren. Dit doet VWS om duidelijkheid te scheppen in de grondslagen op basis waarvan de SVB gegevens mag uitwisselen met verstrekkers van een pgb, waaronder ook signalen van eventueel misbruik en oneigenlijk gebruik van een pgb. </w:t>
      </w:r>
      <w:r w:rsidR="00BF4C94">
        <w:rPr>
          <w:rFonts w:ascii="Verdana" w:hAnsi="Verdana"/>
          <w:sz w:val="18"/>
          <w:szCs w:val="18"/>
        </w:rPr>
        <w:t xml:space="preserve">Het benodigde wetgevingstraject zal komend jaar worden gestart. </w:t>
      </w:r>
      <w:r w:rsidRPr="005B5823" w:rsidR="005B5823">
        <w:rPr>
          <w:rFonts w:ascii="Verdana" w:hAnsi="Verdana"/>
          <w:sz w:val="18"/>
          <w:szCs w:val="18"/>
        </w:rPr>
        <w:t>Hiermee is de toezegging van de voormalig minister van VWS over de uitkomst van de gesprekken met de SVB over gegevensuitwisseling en de juridische grondslag daarvan, afgedaan</w:t>
      </w:r>
      <w:r>
        <w:rPr>
          <w:rStyle w:val="Voetnootmarkering"/>
          <w:rFonts w:ascii="Verdana" w:hAnsi="Verdana"/>
          <w:sz w:val="18"/>
          <w:szCs w:val="18"/>
        </w:rPr>
        <w:footnoteReference w:id="20"/>
      </w:r>
      <w:r w:rsidRPr="005B5823" w:rsidR="005B5823">
        <w:rPr>
          <w:rFonts w:ascii="Verdana" w:hAnsi="Verdana"/>
          <w:sz w:val="18"/>
          <w:szCs w:val="18"/>
        </w:rPr>
        <w:t>.</w:t>
      </w:r>
    </w:p>
    <w:p w:rsidRPr="005B5823" w:rsidR="005B5823" w:rsidP="00266EDD" w:rsidRDefault="005B5823" w14:paraId="2518BD25" w14:textId="77777777">
      <w:pPr>
        <w:autoSpaceDN/>
        <w:textAlignment w:val="auto"/>
        <w:rPr>
          <w:rFonts w:eastAsia="Times New Roman"/>
          <w:b/>
          <w:bCs/>
          <w:szCs w:val="18"/>
        </w:rPr>
      </w:pPr>
    </w:p>
    <w:bookmarkEnd w:id="15"/>
    <w:p w:rsidRPr="00707BCB" w:rsidR="0026348E" w:rsidP="00266EDD" w:rsidRDefault="00000000" w14:paraId="411CFA0D" w14:textId="77777777">
      <w:pPr>
        <w:pStyle w:val="Lijstalinea"/>
        <w:numPr>
          <w:ilvl w:val="0"/>
          <w:numId w:val="15"/>
        </w:numPr>
        <w:suppressAutoHyphens/>
        <w:autoSpaceDN/>
        <w:textAlignment w:val="auto"/>
        <w:rPr>
          <w:rFonts w:eastAsia="Times New Roman"/>
          <w:b/>
          <w:bCs/>
          <w:i/>
          <w:iCs/>
        </w:rPr>
      </w:pPr>
      <w:r w:rsidRPr="00707BCB">
        <w:rPr>
          <w:rFonts w:eastAsia="Times New Roman"/>
          <w:b/>
          <w:bCs/>
          <w:i/>
          <w:iCs/>
        </w:rPr>
        <w:t>Wooninitiatieven</w:t>
      </w:r>
      <w:r w:rsidRPr="00707BCB" w:rsidR="00F866CD">
        <w:rPr>
          <w:rFonts w:eastAsia="Times New Roman"/>
          <w:b/>
          <w:bCs/>
          <w:i/>
          <w:iCs/>
        </w:rPr>
        <w:t xml:space="preserve"> </w:t>
      </w:r>
    </w:p>
    <w:p w:rsidRPr="009A72F2" w:rsidR="0058404F" w:rsidP="00266EDD" w:rsidRDefault="00000000" w14:paraId="0FB194C0" w14:textId="77777777">
      <w:pPr>
        <w:rPr>
          <w:i/>
          <w:iCs/>
          <w:szCs w:val="18"/>
        </w:rPr>
      </w:pPr>
      <w:bookmarkStart w:name="_Toc161396071" w:id="16"/>
      <w:bookmarkStart w:name="_Hlk182477882" w:id="17"/>
      <w:r>
        <w:t>Ongeveer één op de zes budgethouders in de Wlz bundel</w:t>
      </w:r>
      <w:r w:rsidR="00201E70">
        <w:t>t</w:t>
      </w:r>
      <w:r>
        <w:t xml:space="preserve"> </w:t>
      </w:r>
      <w:r w:rsidR="00201E70">
        <w:t>het</w:t>
      </w:r>
      <w:r>
        <w:t xml:space="preserve"> pgb en ko</w:t>
      </w:r>
      <w:r w:rsidR="00201E70">
        <w:t>o</w:t>
      </w:r>
      <w:r>
        <w:t>p</w:t>
      </w:r>
      <w:r w:rsidR="00201E70">
        <w:t>t</w:t>
      </w:r>
      <w:r>
        <w:t xml:space="preserve"> gezamenlijk zorg in binnen een wooninitiatief.</w:t>
      </w:r>
      <w:r w:rsidRPr="00330256">
        <w:rPr>
          <w:szCs w:val="18"/>
        </w:rPr>
        <w:t xml:space="preserve"> </w:t>
      </w:r>
      <w:r w:rsidR="00201E70">
        <w:rPr>
          <w:szCs w:val="18"/>
        </w:rPr>
        <w:t>Over d</w:t>
      </w:r>
      <w:r>
        <w:rPr>
          <w:szCs w:val="18"/>
        </w:rPr>
        <w:t>eze geclusterde inzet van het pgb</w:t>
      </w:r>
      <w:r w:rsidR="00201E70">
        <w:rPr>
          <w:szCs w:val="18"/>
        </w:rPr>
        <w:t xml:space="preserve"> is</w:t>
      </w:r>
      <w:r>
        <w:rPr>
          <w:szCs w:val="18"/>
        </w:rPr>
        <w:t xml:space="preserve"> op 12 juni jl. een Kamerbrief </w:t>
      </w:r>
      <w:r w:rsidR="00201E70">
        <w:rPr>
          <w:szCs w:val="18"/>
        </w:rPr>
        <w:t>ge</w:t>
      </w:r>
      <w:r>
        <w:rPr>
          <w:szCs w:val="18"/>
        </w:rPr>
        <w:t>stuurd</w:t>
      </w:r>
      <w:r>
        <w:rPr>
          <w:rStyle w:val="Voetnootmarkering"/>
          <w:szCs w:val="18"/>
        </w:rPr>
        <w:footnoteReference w:id="21"/>
      </w:r>
      <w:r>
        <w:rPr>
          <w:szCs w:val="18"/>
        </w:rPr>
        <w:t xml:space="preserve">. </w:t>
      </w:r>
      <w:bookmarkStart w:name="_Toc161396076" w:id="18"/>
      <w:bookmarkEnd w:id="16"/>
    </w:p>
    <w:p w:rsidRPr="00330256" w:rsidR="00B13D55" w:rsidP="00266EDD" w:rsidRDefault="00B13D55" w14:paraId="2AA43CED" w14:textId="77777777">
      <w:pPr>
        <w:rPr>
          <w:b/>
          <w:bCs/>
          <w:szCs w:val="18"/>
        </w:rPr>
      </w:pPr>
      <w:bookmarkStart w:name="_Toc161396077" w:id="19"/>
      <w:bookmarkEnd w:id="17"/>
      <w:bookmarkEnd w:id="18"/>
    </w:p>
    <w:p w:rsidRPr="00DC2F40" w:rsidR="00B226CF" w:rsidP="00266EDD" w:rsidRDefault="00000000" w14:paraId="79C22C42" w14:textId="77777777">
      <w:pPr>
        <w:pStyle w:val="Lijstalinea"/>
        <w:numPr>
          <w:ilvl w:val="0"/>
          <w:numId w:val="15"/>
        </w:numPr>
        <w:suppressAutoHyphens/>
        <w:autoSpaceDN/>
        <w:textAlignment w:val="auto"/>
        <w:rPr>
          <w:rFonts w:eastAsia="Times New Roman"/>
          <w:b/>
          <w:bCs/>
          <w:i/>
          <w:iCs/>
        </w:rPr>
      </w:pPr>
      <w:bookmarkStart w:name="_Hlk184831094" w:id="20"/>
      <w:bookmarkEnd w:id="19"/>
      <w:r>
        <w:rPr>
          <w:b/>
          <w:bCs/>
          <w:i/>
          <w:iCs/>
        </w:rPr>
        <w:t>Implementatie PGB</w:t>
      </w:r>
      <w:r w:rsidRPr="00DC2F40" w:rsidR="00B13D55">
        <w:rPr>
          <w:b/>
          <w:bCs/>
          <w:i/>
          <w:iCs/>
        </w:rPr>
        <w:t>2.0</w:t>
      </w:r>
      <w:r w:rsidRPr="00DC2F40" w:rsidR="002933EF">
        <w:rPr>
          <w:b/>
          <w:bCs/>
          <w:i/>
          <w:iCs/>
        </w:rPr>
        <w:t xml:space="preserve"> </w:t>
      </w:r>
    </w:p>
    <w:p w:rsidR="00081E6A" w:rsidP="00266EDD" w:rsidRDefault="00000000" w14:paraId="2928C9DA" w14:textId="77777777">
      <w:pPr>
        <w:rPr>
          <w:szCs w:val="18"/>
        </w:rPr>
      </w:pPr>
      <w:r>
        <w:t>De implementatie van het PGB2.0-systeem bij alle gemeenten (voor pgb’s uit de Wmo 2015 en de Jeugdwet) loopt vertraging op. De belangrijkste reden hiervoor is de grote impact van de aanpassing van de Regeling dienstverlening aan huis (Rdah) op de IT-capaciteit en dienstverlening van de SVB. Het is niet mogelijk beide werkzaamheden tegelijk uit te voeren. Ik geef prioriteit aan de werkzaamheden in het kader van de aanpassing Rdah. Op dit moment wordt verkend wat wel in 2025 kan, zoals het aansluiten van achterblijvers. Er wordt tegelijkertijd verder gewerkt aan alle randvoorwaarden voor een succesvolle implementatie bij alle gemeentelijke verstrekkers vanaf 2026.</w:t>
      </w:r>
      <w:r w:rsidR="00FA0AFE">
        <w:rPr>
          <w:szCs w:val="18"/>
        </w:rPr>
        <w:t xml:space="preserve"> </w:t>
      </w:r>
      <w:bookmarkStart w:name="_Hlk184802700" w:id="21"/>
      <w:r w:rsidR="008D0991">
        <w:rPr>
          <w:szCs w:val="18"/>
        </w:rPr>
        <w:t>De budgettaire gevolgen hiervan worden in kaart gebracht.</w:t>
      </w:r>
      <w:bookmarkEnd w:id="21"/>
      <w:r w:rsidR="008D0991">
        <w:rPr>
          <w:szCs w:val="18"/>
        </w:rPr>
        <w:t xml:space="preserve"> </w:t>
      </w:r>
      <w:r w:rsidR="00FA0AFE">
        <w:rPr>
          <w:szCs w:val="18"/>
        </w:rPr>
        <w:t>De t</w:t>
      </w:r>
      <w:r w:rsidRPr="00D60D1F" w:rsidR="00FA0AFE">
        <w:rPr>
          <w:szCs w:val="18"/>
        </w:rPr>
        <w:t>oezegging van de voormalig minister van VWS</w:t>
      </w:r>
      <w:r w:rsidR="00FA0AFE">
        <w:rPr>
          <w:szCs w:val="18"/>
        </w:rPr>
        <w:t xml:space="preserve"> </w:t>
      </w:r>
      <w:r w:rsidRPr="00D60D1F" w:rsidR="00FA0AFE">
        <w:rPr>
          <w:szCs w:val="18"/>
        </w:rPr>
        <w:t>over de planning en voortgang van de aansluiting van gemeenten op PGB2.0</w:t>
      </w:r>
      <w:r w:rsidR="00FA0AFE">
        <w:rPr>
          <w:szCs w:val="18"/>
        </w:rPr>
        <w:t xml:space="preserve"> is hiermee afgedaan</w:t>
      </w:r>
      <w:r>
        <w:rPr>
          <w:rStyle w:val="Voetnootmarkering"/>
          <w:szCs w:val="18"/>
        </w:rPr>
        <w:footnoteReference w:id="22"/>
      </w:r>
      <w:r w:rsidR="00FA0AFE">
        <w:rPr>
          <w:szCs w:val="18"/>
        </w:rPr>
        <w:t>.</w:t>
      </w:r>
    </w:p>
    <w:bookmarkEnd w:id="20"/>
    <w:p w:rsidR="00081E6A" w:rsidP="00266EDD" w:rsidRDefault="00000000" w14:paraId="1CD47D00" w14:textId="77777777">
      <w:pPr>
        <w:rPr>
          <w:color w:val="000000"/>
          <w:sz w:val="22"/>
          <w:szCs w:val="22"/>
        </w:rPr>
      </w:pPr>
      <w:r>
        <w:rPr>
          <w:color w:val="000000"/>
        </w:rPr>
        <w:lastRenderedPageBreak/>
        <w:t>Ik heb uw Kamer eerder geïnformeerd dat we toewerken naar het overdragen van de verantwoordelijkheden voor structureel beheer en ontwikkeling van het PGB2.0-systeem. De SVB is hiervoor de beoogde partner (Kamerbrief 25657-329). Ook heb ik u geïnformeerd over de stappen die VWS en SVB zetten om te beoordelen of, en zo ja onder welke condities, de SVB in staat zal zijn om PGB 2.0 in beheer te nemen (Kamerbrief 25657-354). Met de SVB wordt momenteel toegewerkt naar een gezamenlijke roadmap met mijlpalen voor de besluitvorming over de overdracht van PGB2.0</w:t>
      </w:r>
      <w:r w:rsidR="00DC4631">
        <w:rPr>
          <w:color w:val="000000"/>
        </w:rPr>
        <w:t>.</w:t>
      </w:r>
      <w:r>
        <w:rPr>
          <w:color w:val="000000"/>
        </w:rPr>
        <w:t xml:space="preserve"> Deze zal in Q1 2025 besproken worden in de driehoek, ook met SZW. Tot deze overdracht werken we aan de bestendigheid van de tijdelijke beheerorganisatie binnen VWS. </w:t>
      </w:r>
    </w:p>
    <w:p w:rsidR="00B13D55" w:rsidP="00266EDD" w:rsidRDefault="00B13D55" w14:paraId="1ECC2372" w14:textId="77777777">
      <w:pPr>
        <w:rPr>
          <w:szCs w:val="18"/>
        </w:rPr>
      </w:pPr>
    </w:p>
    <w:p w:rsidRPr="00330256" w:rsidR="002733D5" w:rsidP="00266EDD" w:rsidRDefault="00000000" w14:paraId="187899F8" w14:textId="77777777">
      <w:pPr>
        <w:rPr>
          <w:szCs w:val="18"/>
        </w:rPr>
      </w:pPr>
      <w:r w:rsidRPr="00330256">
        <w:rPr>
          <w:szCs w:val="18"/>
        </w:rPr>
        <w:t>Hoogachtend,</w:t>
      </w:r>
    </w:p>
    <w:p w:rsidRPr="00330256" w:rsidR="002733D5" w:rsidP="00266EDD" w:rsidRDefault="002733D5" w14:paraId="65B7727E" w14:textId="77777777">
      <w:pPr>
        <w:rPr>
          <w:noProof/>
          <w:szCs w:val="18"/>
        </w:rPr>
      </w:pPr>
    </w:p>
    <w:p w:rsidR="00DC0FA6" w:rsidP="00266EDD" w:rsidRDefault="00000000" w14:paraId="49B03CD7" w14:textId="77777777">
      <w:pPr>
        <w:rPr>
          <w:szCs w:val="18"/>
        </w:rPr>
      </w:pPr>
      <w:r w:rsidRPr="00330256">
        <w:rPr>
          <w:szCs w:val="18"/>
        </w:rPr>
        <w:t xml:space="preserve">de </w:t>
      </w:r>
      <w:r>
        <w:rPr>
          <w:szCs w:val="18"/>
        </w:rPr>
        <w:t>s</w:t>
      </w:r>
      <w:r w:rsidR="009A72F2">
        <w:rPr>
          <w:szCs w:val="18"/>
        </w:rPr>
        <w:t>taatssecretaris</w:t>
      </w:r>
      <w:r w:rsidRPr="00330256">
        <w:rPr>
          <w:szCs w:val="18"/>
        </w:rPr>
        <w:t xml:space="preserve"> Langdurige</w:t>
      </w:r>
      <w:r w:rsidR="009A72F2">
        <w:rPr>
          <w:szCs w:val="18"/>
        </w:rPr>
        <w:t xml:space="preserve"> </w:t>
      </w:r>
    </w:p>
    <w:p w:rsidRPr="00330256" w:rsidR="002733D5" w:rsidP="00266EDD" w:rsidRDefault="00000000" w14:paraId="091AE19F" w14:textId="77777777">
      <w:pPr>
        <w:rPr>
          <w:szCs w:val="18"/>
        </w:rPr>
      </w:pPr>
      <w:r>
        <w:rPr>
          <w:szCs w:val="18"/>
        </w:rPr>
        <w:t>en Maatschappelijke Zorg</w:t>
      </w:r>
      <w:r w:rsidR="00DC0FA6">
        <w:rPr>
          <w:szCs w:val="18"/>
        </w:rPr>
        <w:t>,</w:t>
      </w:r>
    </w:p>
    <w:p w:rsidRPr="00330256" w:rsidR="002733D5" w:rsidP="00266EDD" w:rsidRDefault="002733D5" w14:paraId="674E383F" w14:textId="77777777">
      <w:pPr>
        <w:rPr>
          <w:szCs w:val="18"/>
        </w:rPr>
      </w:pPr>
      <w:bookmarkStart w:name="bmkHandtekening" w:id="22"/>
    </w:p>
    <w:bookmarkEnd w:id="22"/>
    <w:p w:rsidR="00565C68" w:rsidP="00266EDD" w:rsidRDefault="00000000" w14:paraId="3ED0BE86" w14:textId="77777777">
      <w:pPr>
        <w:rPr>
          <w:szCs w:val="18"/>
        </w:rPr>
      </w:pPr>
      <w:r w:rsidRPr="00330256">
        <w:rPr>
          <w:szCs w:val="18"/>
        </w:rPr>
        <w:cr/>
      </w:r>
    </w:p>
    <w:p w:rsidR="00266EDD" w:rsidP="00266EDD" w:rsidRDefault="00266EDD" w14:paraId="6929FB43" w14:textId="77777777">
      <w:pPr>
        <w:rPr>
          <w:szCs w:val="18"/>
        </w:rPr>
      </w:pPr>
    </w:p>
    <w:p w:rsidRPr="00330256" w:rsidR="00F427C8" w:rsidP="00266EDD" w:rsidRDefault="00F427C8" w14:paraId="0A99185A" w14:textId="77777777">
      <w:pPr>
        <w:rPr>
          <w:szCs w:val="18"/>
        </w:rPr>
      </w:pPr>
    </w:p>
    <w:p w:rsidR="00081E6A" w:rsidP="00266EDD" w:rsidRDefault="00000000" w14:paraId="2E47F476" w14:textId="77777777">
      <w:pPr>
        <w:rPr>
          <w:szCs w:val="18"/>
        </w:rPr>
      </w:pPr>
      <w:r w:rsidRPr="00330256">
        <w:rPr>
          <w:szCs w:val="18"/>
        </w:rPr>
        <w:cr/>
      </w:r>
      <w:r w:rsidR="009A72F2">
        <w:rPr>
          <w:szCs w:val="18"/>
        </w:rPr>
        <w:t>Vicky Maeijer</w:t>
      </w:r>
    </w:p>
    <w:sectPr w:rsidR="00081E6A"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CB80" w14:textId="77777777" w:rsidR="007C195F" w:rsidRDefault="007C195F">
      <w:pPr>
        <w:spacing w:line="240" w:lineRule="auto"/>
      </w:pPr>
      <w:r>
        <w:separator/>
      </w:r>
    </w:p>
  </w:endnote>
  <w:endnote w:type="continuationSeparator" w:id="0">
    <w:p w14:paraId="63C1BFCB" w14:textId="77777777" w:rsidR="007C195F" w:rsidRDefault="007C1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BDE5" w14:textId="77777777" w:rsidR="002733D5" w:rsidRDefault="00000000">
    <w:pPr>
      <w:pStyle w:val="Voettekst"/>
    </w:pPr>
    <w:r>
      <w:rPr>
        <w:noProof/>
      </w:rPr>
      <mc:AlternateContent>
        <mc:Choice Requires="wps">
          <w:drawing>
            <wp:anchor distT="0" distB="0" distL="114300" distR="114300" simplePos="0" relativeHeight="251649024" behindDoc="0" locked="1" layoutInCell="1" allowOverlap="1" wp14:anchorId="2BE1ED5B">
              <wp:simplePos x="0" y="0"/>
              <wp:positionH relativeFrom="page">
                <wp:posOffset>5922645</wp:posOffset>
              </wp:positionH>
              <wp:positionV relativeFrom="page">
                <wp:posOffset>10225405</wp:posOffset>
              </wp:positionV>
              <wp:extent cx="1259840" cy="185420"/>
              <wp:effectExtent l="0" t="0" r="0" b="508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F3BFAE2" w14:textId="77777777" w:rsidR="002733D5"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BE1ED5B" id="_x0000_t202" coordsize="21600,21600" o:spt="202" path="m,l,21600r21600,l21600,xe">
              <v:stroke joinstyle="miter"/>
              <v:path gradientshapeok="t" o:connecttype="rect"/>
            </v:shapetype>
            <v:shape id="Tekstvak 11"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F3BFAE2" w14:textId="77777777" w:rsidR="002733D5"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7B01" w14:textId="77777777" w:rsidR="007C195F" w:rsidRDefault="007C195F">
      <w:pPr>
        <w:spacing w:line="240" w:lineRule="auto"/>
      </w:pPr>
      <w:r>
        <w:separator/>
      </w:r>
    </w:p>
  </w:footnote>
  <w:footnote w:type="continuationSeparator" w:id="0">
    <w:p w14:paraId="12D3E8EE" w14:textId="77777777" w:rsidR="007C195F" w:rsidRDefault="007C195F">
      <w:pPr>
        <w:spacing w:line="240" w:lineRule="auto"/>
      </w:pPr>
      <w:r>
        <w:continuationSeparator/>
      </w:r>
    </w:p>
  </w:footnote>
  <w:footnote w:id="1">
    <w:p w14:paraId="0EF3E948" w14:textId="77777777" w:rsidR="00F427C8" w:rsidRPr="00F427C8" w:rsidRDefault="00000000">
      <w:pPr>
        <w:pStyle w:val="Voetnoottekst"/>
        <w:rPr>
          <w:sz w:val="16"/>
          <w:szCs w:val="16"/>
          <w:lang w:val="nl-NL"/>
        </w:rPr>
      </w:pPr>
      <w:r w:rsidRPr="00F427C8">
        <w:rPr>
          <w:rStyle w:val="Voetnootmarkering"/>
          <w:sz w:val="16"/>
          <w:szCs w:val="16"/>
        </w:rPr>
        <w:footnoteRef/>
      </w:r>
      <w:r w:rsidRPr="00F427C8">
        <w:rPr>
          <w:sz w:val="16"/>
          <w:szCs w:val="16"/>
          <w:lang w:val="nl-NL"/>
        </w:rPr>
        <w:t xml:space="preserve"> </w:t>
      </w:r>
      <w:r w:rsidRPr="00F427C8">
        <w:rPr>
          <w:kern w:val="3"/>
          <w:sz w:val="16"/>
          <w:szCs w:val="16"/>
          <w:lang w:val="nl-NL" w:eastAsia="zh-CN" w:bidi="hi-IN"/>
        </w:rPr>
        <w:t xml:space="preserve">Hierover is </w:t>
      </w:r>
      <w:r>
        <w:rPr>
          <w:kern w:val="3"/>
          <w:sz w:val="16"/>
          <w:szCs w:val="16"/>
          <w:lang w:val="nl-NL" w:eastAsia="zh-CN" w:bidi="hi-IN"/>
        </w:rPr>
        <w:t>de</w:t>
      </w:r>
      <w:r w:rsidRPr="00F427C8">
        <w:rPr>
          <w:kern w:val="3"/>
          <w:sz w:val="16"/>
          <w:szCs w:val="16"/>
          <w:lang w:val="nl-NL" w:eastAsia="zh-CN" w:bidi="hi-IN"/>
        </w:rPr>
        <w:t xml:space="preserve"> Kamer op 3 oktober </w:t>
      </w:r>
      <w:r>
        <w:rPr>
          <w:kern w:val="3"/>
          <w:sz w:val="16"/>
          <w:szCs w:val="16"/>
          <w:lang w:val="nl-NL" w:eastAsia="zh-CN" w:bidi="hi-IN"/>
        </w:rPr>
        <w:t xml:space="preserve">jl. </w:t>
      </w:r>
      <w:r w:rsidRPr="00F427C8">
        <w:rPr>
          <w:kern w:val="3"/>
          <w:sz w:val="16"/>
          <w:szCs w:val="16"/>
          <w:lang w:val="nl-NL" w:eastAsia="zh-CN" w:bidi="hi-IN"/>
        </w:rPr>
        <w:t>geïnformeerd</w:t>
      </w:r>
      <w:r>
        <w:rPr>
          <w:kern w:val="3"/>
          <w:sz w:val="16"/>
          <w:szCs w:val="16"/>
          <w:lang w:val="nl-NL" w:eastAsia="zh-CN" w:bidi="hi-IN"/>
        </w:rPr>
        <w:t>:</w:t>
      </w:r>
      <w:r w:rsidRPr="00F427C8">
        <w:rPr>
          <w:kern w:val="3"/>
          <w:sz w:val="16"/>
          <w:szCs w:val="16"/>
          <w:lang w:val="nl-NL" w:eastAsia="zh-CN" w:bidi="hi-IN"/>
        </w:rPr>
        <w:t xml:space="preserve"> Kamerstukken 34 104, Nr.347</w:t>
      </w:r>
    </w:p>
  </w:footnote>
  <w:footnote w:id="2">
    <w:p w14:paraId="3E49378A" w14:textId="77777777" w:rsidR="003932CA" w:rsidRPr="005B5F9A" w:rsidRDefault="00000000">
      <w:pPr>
        <w:pStyle w:val="Voetnoottekst"/>
        <w:rPr>
          <w:sz w:val="16"/>
          <w:szCs w:val="16"/>
          <w:lang w:val="nl-NL"/>
        </w:rPr>
      </w:pPr>
      <w:r w:rsidRPr="005B5F9A">
        <w:rPr>
          <w:rStyle w:val="Voetnootmarkering"/>
          <w:sz w:val="16"/>
          <w:szCs w:val="16"/>
        </w:rPr>
        <w:footnoteRef/>
      </w:r>
      <w:r w:rsidRPr="005B5F9A">
        <w:rPr>
          <w:sz w:val="16"/>
          <w:szCs w:val="16"/>
          <w:lang w:val="nl-NL"/>
        </w:rPr>
        <w:t xml:space="preserve"> </w:t>
      </w:r>
      <w:r w:rsidR="005B5F9A" w:rsidRPr="005B5F9A">
        <w:rPr>
          <w:sz w:val="16"/>
          <w:szCs w:val="16"/>
          <w:lang w:val="nl-NL"/>
        </w:rPr>
        <w:t>Kamerstukken 2021/22 36 200 XVI, nr. 117</w:t>
      </w:r>
    </w:p>
  </w:footnote>
  <w:footnote w:id="3">
    <w:p w14:paraId="19E46E72" w14:textId="77777777" w:rsidR="00873793" w:rsidRPr="00713ACD" w:rsidRDefault="00000000">
      <w:pPr>
        <w:pStyle w:val="Voetnoottekst"/>
        <w:rPr>
          <w:sz w:val="16"/>
          <w:szCs w:val="16"/>
          <w:lang w:val="nl-NL"/>
        </w:rPr>
      </w:pPr>
      <w:r w:rsidRPr="00713ACD">
        <w:rPr>
          <w:rStyle w:val="Voetnootmarkering"/>
          <w:sz w:val="16"/>
          <w:szCs w:val="16"/>
        </w:rPr>
        <w:footnoteRef/>
      </w:r>
      <w:r w:rsidRPr="00713ACD">
        <w:rPr>
          <w:sz w:val="16"/>
          <w:szCs w:val="16"/>
          <w:lang w:val="nl-NL"/>
        </w:rPr>
        <w:t xml:space="preserve"> </w:t>
      </w:r>
      <w:r w:rsidR="00713ACD">
        <w:rPr>
          <w:sz w:val="16"/>
          <w:szCs w:val="16"/>
          <w:lang w:val="nl-NL"/>
        </w:rPr>
        <w:t>CrvB d.d. 16/8/2023, z</w:t>
      </w:r>
      <w:r w:rsidR="00713ACD" w:rsidRPr="00713ACD">
        <w:rPr>
          <w:sz w:val="16"/>
          <w:szCs w:val="16"/>
          <w:lang w:val="nl-NL"/>
        </w:rPr>
        <w:t xml:space="preserve">aaknummers </w:t>
      </w:r>
      <w:r w:rsidRPr="00713ACD">
        <w:rPr>
          <w:color w:val="333333"/>
          <w:sz w:val="16"/>
          <w:szCs w:val="16"/>
          <w:shd w:val="clear" w:color="auto" w:fill="FFFFFF"/>
          <w:lang w:val="nl-NL"/>
        </w:rPr>
        <w:t>21/4010 WMO15</w:t>
      </w:r>
      <w:r w:rsidR="00713ACD" w:rsidRPr="00713ACD">
        <w:rPr>
          <w:color w:val="333333"/>
          <w:sz w:val="16"/>
          <w:szCs w:val="16"/>
          <w:shd w:val="clear" w:color="auto" w:fill="FFFFFF"/>
          <w:lang w:val="nl-NL"/>
        </w:rPr>
        <w:t xml:space="preserve"> (huishoudelijke ondersteuning</w:t>
      </w:r>
      <w:r w:rsidR="00713ACD">
        <w:rPr>
          <w:color w:val="333333"/>
          <w:sz w:val="16"/>
          <w:szCs w:val="16"/>
          <w:shd w:val="clear" w:color="auto" w:fill="FFFFFF"/>
          <w:lang w:val="nl-NL"/>
        </w:rPr>
        <w:t>) en</w:t>
      </w:r>
      <w:r w:rsidR="00713ACD" w:rsidRPr="00713ACD">
        <w:rPr>
          <w:color w:val="333333"/>
          <w:sz w:val="16"/>
          <w:szCs w:val="16"/>
          <w:shd w:val="clear" w:color="auto" w:fill="FFFFFF"/>
          <w:lang w:val="nl-NL"/>
        </w:rPr>
        <w:t xml:space="preserve"> 20/3307 WMO15 (individuele begeleiding)</w:t>
      </w:r>
    </w:p>
  </w:footnote>
  <w:footnote w:id="4">
    <w:p w14:paraId="6B6DBF90" w14:textId="77777777" w:rsidR="00B8183F" w:rsidRPr="00B8183F" w:rsidRDefault="00000000">
      <w:pPr>
        <w:pStyle w:val="Voetnoottekst"/>
        <w:rPr>
          <w:sz w:val="16"/>
          <w:lang w:val="nl-NL"/>
        </w:rPr>
      </w:pPr>
      <w:r w:rsidRPr="00B8183F">
        <w:rPr>
          <w:rStyle w:val="Voetnootmarkering"/>
          <w:sz w:val="16"/>
        </w:rPr>
        <w:footnoteRef/>
      </w:r>
      <w:r w:rsidRPr="00B8183F">
        <w:rPr>
          <w:sz w:val="16"/>
          <w:lang w:val="nl-NL"/>
        </w:rPr>
        <w:t xml:space="preserve"> </w:t>
      </w:r>
      <w:r>
        <w:rPr>
          <w:sz w:val="16"/>
          <w:lang w:val="nl-NL"/>
        </w:rPr>
        <w:t>He</w:t>
      </w:r>
      <w:r w:rsidRPr="00B8183F">
        <w:rPr>
          <w:sz w:val="16"/>
          <w:lang w:val="nl-NL"/>
        </w:rPr>
        <w:t xml:space="preserve">t </w:t>
      </w:r>
      <w:r>
        <w:rPr>
          <w:sz w:val="16"/>
          <w:lang w:val="nl-NL"/>
        </w:rPr>
        <w:t xml:space="preserve">genoemde </w:t>
      </w:r>
      <w:r w:rsidRPr="00B8183F">
        <w:rPr>
          <w:sz w:val="16"/>
          <w:lang w:val="nl-NL"/>
        </w:rPr>
        <w:t xml:space="preserve">bedrag is </w:t>
      </w:r>
      <w:r>
        <w:rPr>
          <w:sz w:val="16"/>
          <w:lang w:val="nl-NL"/>
        </w:rPr>
        <w:t xml:space="preserve">gemiddeld </w:t>
      </w:r>
      <w:r w:rsidRPr="00B8183F">
        <w:rPr>
          <w:sz w:val="16"/>
          <w:lang w:val="nl-NL"/>
        </w:rPr>
        <w:t>voor individuele begeleiding</w:t>
      </w:r>
      <w:r>
        <w:rPr>
          <w:sz w:val="16"/>
          <w:lang w:val="nl-NL"/>
        </w:rPr>
        <w:t xml:space="preserve"> en ligt iets lager v</w:t>
      </w:r>
      <w:r w:rsidRPr="00B8183F">
        <w:rPr>
          <w:sz w:val="16"/>
          <w:lang w:val="nl-NL"/>
        </w:rPr>
        <w:t>oor huishoudelijke hulp</w:t>
      </w:r>
      <w:r>
        <w:rPr>
          <w:sz w:val="16"/>
          <w:lang w:val="nl-NL"/>
        </w:rPr>
        <w:t>.</w:t>
      </w:r>
    </w:p>
  </w:footnote>
  <w:footnote w:id="5">
    <w:p w14:paraId="6C5AE155" w14:textId="77777777" w:rsidR="00713ACD" w:rsidRPr="00B004BD" w:rsidRDefault="00000000">
      <w:pPr>
        <w:pStyle w:val="Voetnoottekst"/>
        <w:rPr>
          <w:sz w:val="16"/>
          <w:szCs w:val="16"/>
          <w:lang w:val="nl-NL"/>
        </w:rPr>
      </w:pPr>
      <w:r w:rsidRPr="00713ACD">
        <w:rPr>
          <w:rStyle w:val="Voetnootmarkering"/>
          <w:sz w:val="16"/>
        </w:rPr>
        <w:footnoteRef/>
      </w:r>
      <w:r w:rsidRPr="00713ACD">
        <w:rPr>
          <w:sz w:val="16"/>
          <w:lang w:val="nl-NL"/>
        </w:rPr>
        <w:t xml:space="preserve"> KPMG 2021, Rapportage onderzoek financiering informele zorg - Een verdiepingsonderzoek naar de aard van informele zorg die met een persoonsgebonden </w:t>
      </w:r>
      <w:r w:rsidRPr="00B004BD">
        <w:rPr>
          <w:sz w:val="16"/>
          <w:szCs w:val="16"/>
          <w:lang w:val="nl-NL"/>
        </w:rPr>
        <w:t>budget</w:t>
      </w:r>
      <w:r w:rsidR="00B004BD">
        <w:rPr>
          <w:sz w:val="16"/>
          <w:szCs w:val="16"/>
          <w:lang w:val="nl-NL"/>
        </w:rPr>
        <w:t>. Hieruit bl</w:t>
      </w:r>
      <w:r w:rsidR="002C579D">
        <w:rPr>
          <w:sz w:val="16"/>
          <w:szCs w:val="16"/>
          <w:lang w:val="nl-NL"/>
        </w:rPr>
        <w:t>ijkt</w:t>
      </w:r>
      <w:r w:rsidR="00B004BD">
        <w:rPr>
          <w:sz w:val="16"/>
          <w:szCs w:val="16"/>
          <w:lang w:val="nl-NL"/>
        </w:rPr>
        <w:t xml:space="preserve"> dat </w:t>
      </w:r>
      <w:r w:rsidR="002C579D">
        <w:rPr>
          <w:sz w:val="16"/>
          <w:szCs w:val="16"/>
          <w:lang w:val="nl-NL"/>
        </w:rPr>
        <w:t>het merendeel</w:t>
      </w:r>
      <w:r w:rsidR="00B004BD">
        <w:rPr>
          <w:sz w:val="16"/>
          <w:szCs w:val="16"/>
          <w:lang w:val="nl-NL"/>
        </w:rPr>
        <w:t xml:space="preserve"> van de zorgverleners</w:t>
      </w:r>
      <w:r w:rsidR="00B004BD" w:rsidRPr="00B004BD">
        <w:rPr>
          <w:sz w:val="16"/>
          <w:szCs w:val="16"/>
          <w:lang w:val="nl-NL"/>
        </w:rPr>
        <w:t xml:space="preserve"> </w:t>
      </w:r>
      <w:r w:rsidR="002C579D">
        <w:rPr>
          <w:sz w:val="16"/>
          <w:szCs w:val="16"/>
          <w:lang w:val="nl-NL"/>
        </w:rPr>
        <w:t>een ‘inkomen’ tussen de €0 en</w:t>
      </w:r>
      <w:r w:rsidR="00B004BD" w:rsidRPr="00B004BD">
        <w:rPr>
          <w:sz w:val="16"/>
          <w:szCs w:val="16"/>
          <w:lang w:val="nl-NL"/>
        </w:rPr>
        <w:t xml:space="preserve"> €500 per maand</w:t>
      </w:r>
      <w:r w:rsidR="002C579D">
        <w:rPr>
          <w:sz w:val="16"/>
          <w:szCs w:val="16"/>
          <w:lang w:val="nl-NL"/>
        </w:rPr>
        <w:t xml:space="preserve"> verdiend.</w:t>
      </w:r>
    </w:p>
  </w:footnote>
  <w:footnote w:id="6">
    <w:p w14:paraId="75837AFA" w14:textId="77777777" w:rsidR="002C579D" w:rsidRPr="005B5F9A" w:rsidRDefault="00000000">
      <w:pPr>
        <w:pStyle w:val="Voetnoottekst"/>
        <w:rPr>
          <w:sz w:val="16"/>
          <w:szCs w:val="16"/>
          <w:lang w:val="nl-NL"/>
        </w:rPr>
      </w:pPr>
      <w:r w:rsidRPr="004A3CD6">
        <w:rPr>
          <w:rStyle w:val="Voetnootmarkering"/>
          <w:sz w:val="16"/>
          <w:szCs w:val="16"/>
        </w:rPr>
        <w:footnoteRef/>
      </w:r>
      <w:r w:rsidRPr="004A3CD6">
        <w:rPr>
          <w:sz w:val="16"/>
          <w:szCs w:val="16"/>
          <w:lang w:val="nl-NL"/>
        </w:rPr>
        <w:t xml:space="preserve"> </w:t>
      </w:r>
      <w:r w:rsidR="005B5F9A" w:rsidRPr="005B5F9A">
        <w:rPr>
          <w:sz w:val="16"/>
          <w:szCs w:val="16"/>
          <w:lang w:val="nl-NL"/>
        </w:rPr>
        <w:t>Kamerstukken 2021/22 25 657, nr. 349 en Kamerstukken 2023/24 29 282, nr. 567</w:t>
      </w:r>
    </w:p>
  </w:footnote>
  <w:footnote w:id="7">
    <w:p w14:paraId="5011C7D3" w14:textId="77777777" w:rsidR="002920F5" w:rsidRPr="002920F5" w:rsidRDefault="00000000">
      <w:pPr>
        <w:pStyle w:val="Voetnoottekst"/>
        <w:rPr>
          <w:sz w:val="16"/>
          <w:szCs w:val="16"/>
          <w:lang w:val="nl-NL"/>
        </w:rPr>
      </w:pPr>
      <w:r w:rsidRPr="002920F5">
        <w:rPr>
          <w:rStyle w:val="Voetnootmarkering"/>
          <w:sz w:val="16"/>
          <w:szCs w:val="16"/>
        </w:rPr>
        <w:footnoteRef/>
      </w:r>
      <w:r w:rsidRPr="002920F5">
        <w:rPr>
          <w:sz w:val="16"/>
          <w:szCs w:val="16"/>
          <w:lang w:val="nl-NL"/>
        </w:rPr>
        <w:t xml:space="preserve"> Wetsvoorstel aanpassing Regeling dienstverlening aan huis (Rdah)</w:t>
      </w:r>
    </w:p>
  </w:footnote>
  <w:footnote w:id="8">
    <w:p w14:paraId="552BBEFF" w14:textId="77777777" w:rsidR="002E24C6" w:rsidRPr="009A7CE2" w:rsidRDefault="00000000" w:rsidP="002E24C6">
      <w:pPr>
        <w:pStyle w:val="Voetnoottekst"/>
        <w:rPr>
          <w:sz w:val="16"/>
          <w:szCs w:val="16"/>
          <w:lang w:val="nl-NL"/>
        </w:rPr>
      </w:pPr>
      <w:r w:rsidRPr="009A7CE2">
        <w:rPr>
          <w:rStyle w:val="Voetnootmarkering"/>
          <w:sz w:val="16"/>
          <w:szCs w:val="16"/>
        </w:rPr>
        <w:footnoteRef/>
      </w:r>
      <w:r w:rsidRPr="009A7CE2">
        <w:rPr>
          <w:sz w:val="16"/>
          <w:szCs w:val="16"/>
          <w:lang w:val="nl-NL"/>
        </w:rPr>
        <w:t xml:space="preserve"> ECLI:NL:CRVB:2023:481</w:t>
      </w:r>
    </w:p>
  </w:footnote>
  <w:footnote w:id="9">
    <w:p w14:paraId="0A4B1235" w14:textId="77777777" w:rsidR="002E24C6" w:rsidRPr="009A7CE2" w:rsidRDefault="00000000" w:rsidP="002E24C6">
      <w:pPr>
        <w:pStyle w:val="Voetnoottekst"/>
        <w:rPr>
          <w:sz w:val="16"/>
          <w:szCs w:val="16"/>
          <w:lang w:val="nl-NL"/>
        </w:rPr>
      </w:pPr>
      <w:r w:rsidRPr="009A7CE2">
        <w:rPr>
          <w:rStyle w:val="Voetnootmarkering"/>
          <w:sz w:val="16"/>
          <w:szCs w:val="16"/>
        </w:rPr>
        <w:footnoteRef/>
      </w:r>
      <w:r w:rsidRPr="009A7CE2">
        <w:rPr>
          <w:sz w:val="16"/>
          <w:szCs w:val="16"/>
          <w:lang w:val="nl-NL"/>
        </w:rPr>
        <w:t xml:space="preserve"> Kamerstukken 2021/2022, 25 657, nr</w:t>
      </w:r>
      <w:r>
        <w:rPr>
          <w:sz w:val="16"/>
          <w:szCs w:val="16"/>
          <w:lang w:val="nl-NL"/>
        </w:rPr>
        <w:t>.</w:t>
      </w:r>
      <w:r w:rsidRPr="009A7CE2">
        <w:rPr>
          <w:sz w:val="16"/>
          <w:szCs w:val="16"/>
          <w:lang w:val="nl-NL"/>
        </w:rPr>
        <w:t xml:space="preserve"> 346</w:t>
      </w:r>
      <w:r>
        <w:rPr>
          <w:sz w:val="16"/>
          <w:szCs w:val="16"/>
          <w:lang w:val="nl-NL"/>
        </w:rPr>
        <w:t xml:space="preserve"> -en-</w:t>
      </w:r>
      <w:r w:rsidRPr="009A7CE2">
        <w:rPr>
          <w:sz w:val="16"/>
          <w:szCs w:val="16"/>
          <w:lang w:val="nl-NL"/>
        </w:rPr>
        <w:t xml:space="preserve"> 2021/</w:t>
      </w:r>
      <w:r>
        <w:rPr>
          <w:sz w:val="16"/>
          <w:szCs w:val="16"/>
          <w:lang w:val="nl-NL"/>
        </w:rPr>
        <w:t>20</w:t>
      </w:r>
      <w:r w:rsidRPr="009A7CE2">
        <w:rPr>
          <w:sz w:val="16"/>
          <w:szCs w:val="16"/>
          <w:lang w:val="nl-NL"/>
        </w:rPr>
        <w:t>22</w:t>
      </w:r>
      <w:r>
        <w:rPr>
          <w:sz w:val="16"/>
          <w:szCs w:val="16"/>
          <w:lang w:val="nl-NL"/>
        </w:rPr>
        <w:t>,</w:t>
      </w:r>
      <w:r w:rsidRPr="009A7CE2">
        <w:rPr>
          <w:sz w:val="16"/>
          <w:szCs w:val="16"/>
          <w:lang w:val="nl-NL"/>
        </w:rPr>
        <w:t xml:space="preserve"> 25 657, nr. 344</w:t>
      </w:r>
    </w:p>
  </w:footnote>
  <w:footnote w:id="10">
    <w:p w14:paraId="7D063F5C" w14:textId="77777777" w:rsidR="00565C68" w:rsidRPr="00365AEA" w:rsidRDefault="00000000" w:rsidP="00565C68">
      <w:pPr>
        <w:pStyle w:val="Voetnoottekst"/>
        <w:rPr>
          <w:sz w:val="16"/>
          <w:szCs w:val="16"/>
          <w:lang w:val="nl-NL"/>
        </w:rPr>
      </w:pPr>
      <w:r w:rsidRPr="00365AEA">
        <w:rPr>
          <w:rStyle w:val="Voetnootmarkering"/>
          <w:sz w:val="16"/>
          <w:szCs w:val="16"/>
        </w:rPr>
        <w:footnoteRef/>
      </w:r>
      <w:r w:rsidRPr="00706E03">
        <w:rPr>
          <w:sz w:val="16"/>
          <w:szCs w:val="16"/>
          <w:lang w:val="nl-NL"/>
        </w:rPr>
        <w:t xml:space="preserve"> Kamerstukken </w:t>
      </w:r>
      <w:r w:rsidRPr="00706E03">
        <w:rPr>
          <w:rFonts w:cs="Arial"/>
          <w:color w:val="132439"/>
          <w:sz w:val="16"/>
          <w:szCs w:val="16"/>
          <w:shd w:val="clear" w:color="auto" w:fill="FFFFFF"/>
          <w:lang w:val="nl-NL"/>
        </w:rPr>
        <w:t>II 2023/24, 24 170</w:t>
      </w:r>
    </w:p>
  </w:footnote>
  <w:footnote w:id="11">
    <w:p w14:paraId="73B9B0E4" w14:textId="77777777" w:rsidR="00A55576" w:rsidRPr="0099236B" w:rsidRDefault="00000000" w:rsidP="00A55576">
      <w:pPr>
        <w:pStyle w:val="Voetnoottekst"/>
        <w:rPr>
          <w:sz w:val="16"/>
          <w:szCs w:val="16"/>
          <w:lang w:val="nl-NL"/>
        </w:rPr>
      </w:pPr>
      <w:r w:rsidRPr="0099236B">
        <w:rPr>
          <w:rStyle w:val="Voetnootmarkering"/>
          <w:sz w:val="16"/>
          <w:szCs w:val="16"/>
        </w:rPr>
        <w:footnoteRef/>
      </w:r>
      <w:r w:rsidRPr="0099236B">
        <w:rPr>
          <w:sz w:val="16"/>
          <w:szCs w:val="16"/>
          <w:lang w:val="nl-NL"/>
        </w:rPr>
        <w:t xml:space="preserve"> Kamerstuk</w:t>
      </w:r>
      <w:r w:rsidR="00953A06">
        <w:rPr>
          <w:sz w:val="16"/>
          <w:szCs w:val="16"/>
          <w:lang w:val="nl-NL"/>
        </w:rPr>
        <w:t>ken</w:t>
      </w:r>
      <w:r w:rsidRPr="0099236B">
        <w:rPr>
          <w:sz w:val="16"/>
          <w:szCs w:val="16"/>
          <w:lang w:val="nl-NL"/>
        </w:rPr>
        <w:t xml:space="preserve"> 2022/2023, 25 657, nr. 356</w:t>
      </w:r>
    </w:p>
  </w:footnote>
  <w:footnote w:id="12">
    <w:p w14:paraId="35C4206D" w14:textId="77777777" w:rsidR="00A55576" w:rsidRPr="0099236B" w:rsidRDefault="00000000" w:rsidP="00A55576">
      <w:pPr>
        <w:pStyle w:val="Voetnoottekst"/>
        <w:rPr>
          <w:sz w:val="16"/>
          <w:szCs w:val="16"/>
          <w:lang w:val="nl-NL"/>
        </w:rPr>
      </w:pPr>
      <w:r w:rsidRPr="0099236B">
        <w:rPr>
          <w:rStyle w:val="Voetnootmarkering"/>
          <w:sz w:val="16"/>
          <w:szCs w:val="16"/>
        </w:rPr>
        <w:footnoteRef/>
      </w:r>
      <w:r w:rsidR="002C579D">
        <w:rPr>
          <w:sz w:val="16"/>
          <w:szCs w:val="16"/>
          <w:lang w:val="nl-NL"/>
        </w:rPr>
        <w:t xml:space="preserve"> </w:t>
      </w:r>
      <w:r w:rsidRPr="0099236B">
        <w:rPr>
          <w:sz w:val="16"/>
          <w:szCs w:val="16"/>
          <w:lang w:val="nl-NL"/>
        </w:rPr>
        <w:t xml:space="preserve">Zilveren Kruis en Per Saldo (29 december 2023), Pilot toerusting (kandidaat) Wlz-budgethouders </w:t>
      </w:r>
    </w:p>
  </w:footnote>
  <w:footnote w:id="13">
    <w:p w14:paraId="401CCA58" w14:textId="77777777" w:rsidR="0069693A" w:rsidRPr="004A3CD6" w:rsidRDefault="00000000" w:rsidP="0069693A">
      <w:pPr>
        <w:pStyle w:val="Voetnoottekst"/>
        <w:rPr>
          <w:sz w:val="16"/>
          <w:szCs w:val="16"/>
          <w:lang w:val="nl-NL"/>
        </w:rPr>
      </w:pPr>
      <w:r w:rsidRPr="00CB1530">
        <w:rPr>
          <w:rStyle w:val="Voetnootmarkering"/>
          <w:sz w:val="16"/>
          <w:szCs w:val="16"/>
        </w:rPr>
        <w:footnoteRef/>
      </w:r>
      <w:r w:rsidRPr="00CB1530">
        <w:rPr>
          <w:sz w:val="16"/>
          <w:szCs w:val="16"/>
          <w:lang w:val="nl-NL"/>
        </w:rPr>
        <w:t xml:space="preserve"> </w:t>
      </w:r>
      <w:r w:rsidR="005B5F9A" w:rsidRPr="004A3CD6">
        <w:rPr>
          <w:sz w:val="16"/>
          <w:szCs w:val="16"/>
          <w:lang w:val="nl-NL"/>
        </w:rPr>
        <w:t>Kamerstukken 2021/22 25 657, nr. 345</w:t>
      </w:r>
    </w:p>
  </w:footnote>
  <w:footnote w:id="14">
    <w:p w14:paraId="2B8B5628" w14:textId="77777777" w:rsidR="005B5F9A" w:rsidRPr="004A3CD6" w:rsidRDefault="00000000">
      <w:pPr>
        <w:pStyle w:val="Voetnoottekst"/>
        <w:rPr>
          <w:sz w:val="16"/>
          <w:szCs w:val="16"/>
          <w:lang w:val="nl-NL"/>
        </w:rPr>
      </w:pPr>
      <w:r w:rsidRPr="004A3CD6">
        <w:rPr>
          <w:rStyle w:val="Voetnootmarkering"/>
          <w:sz w:val="16"/>
          <w:szCs w:val="16"/>
        </w:rPr>
        <w:footnoteRef/>
      </w:r>
      <w:r w:rsidR="004A3CD6">
        <w:rPr>
          <w:sz w:val="16"/>
          <w:szCs w:val="16"/>
          <w:lang w:val="nl-NL"/>
        </w:rPr>
        <w:t xml:space="preserve"> </w:t>
      </w:r>
      <w:r w:rsidRPr="004A3CD6">
        <w:rPr>
          <w:sz w:val="16"/>
          <w:szCs w:val="16"/>
          <w:lang w:val="nl-NL"/>
        </w:rPr>
        <w:t>Kamerstukken 2021/22 25 657, nr. 348</w:t>
      </w:r>
    </w:p>
  </w:footnote>
  <w:footnote w:id="15">
    <w:p w14:paraId="1B74FB40" w14:textId="77777777" w:rsidR="005A5939" w:rsidRPr="001A6AF2" w:rsidRDefault="00000000">
      <w:pPr>
        <w:pStyle w:val="Voetnoottekst"/>
        <w:rPr>
          <w:sz w:val="16"/>
          <w:szCs w:val="16"/>
          <w:lang w:val="nl-NL"/>
        </w:rPr>
      </w:pPr>
      <w:r w:rsidRPr="001A6AF2">
        <w:rPr>
          <w:rStyle w:val="Voetnootmarkering"/>
          <w:sz w:val="16"/>
          <w:szCs w:val="16"/>
        </w:rPr>
        <w:footnoteRef/>
      </w:r>
      <w:r w:rsidRPr="001A6AF2">
        <w:rPr>
          <w:sz w:val="16"/>
          <w:szCs w:val="16"/>
          <w:lang w:val="nl-NL"/>
        </w:rPr>
        <w:t xml:space="preserve"> </w:t>
      </w:r>
      <w:r>
        <w:rPr>
          <w:sz w:val="16"/>
          <w:szCs w:val="16"/>
          <w:lang w:val="nl-NL"/>
        </w:rPr>
        <w:t>Kamerstukken</w:t>
      </w:r>
      <w:r w:rsidRPr="005A5939">
        <w:rPr>
          <w:sz w:val="16"/>
          <w:szCs w:val="16"/>
          <w:lang w:val="nl-NL"/>
        </w:rPr>
        <w:t xml:space="preserve"> 34104, nr. 389</w:t>
      </w:r>
    </w:p>
  </w:footnote>
  <w:footnote w:id="16">
    <w:p w14:paraId="71D77AFF" w14:textId="77777777" w:rsidR="00707BCB" w:rsidRPr="003315B4" w:rsidRDefault="00000000" w:rsidP="00707BCB">
      <w:pPr>
        <w:pStyle w:val="m-listitem"/>
        <w:spacing w:before="0" w:beforeAutospacing="0" w:after="0" w:afterAutospacing="0"/>
        <w:rPr>
          <w:rFonts w:ascii="Verdana" w:hAnsi="Verdana" w:cs="Arial"/>
          <w:sz w:val="16"/>
          <w:szCs w:val="16"/>
        </w:rPr>
      </w:pPr>
      <w:r w:rsidRPr="00496A7E">
        <w:rPr>
          <w:rStyle w:val="Voetnootmarkering"/>
          <w:rFonts w:ascii="Verdana" w:hAnsi="Verdana"/>
          <w:sz w:val="16"/>
          <w:szCs w:val="16"/>
        </w:rPr>
        <w:footnoteRef/>
      </w:r>
      <w:r w:rsidRPr="00496A7E">
        <w:rPr>
          <w:rStyle w:val="h-visually-hidden"/>
          <w:rFonts w:ascii="Verdana" w:hAnsi="Verdana" w:cs="Arial"/>
          <w:color w:val="132439"/>
          <w:sz w:val="16"/>
          <w:szCs w:val="16"/>
        </w:rPr>
        <w:t xml:space="preserve"> </w:t>
      </w:r>
      <w:r w:rsidRPr="003315B4">
        <w:rPr>
          <w:rStyle w:val="h-visually-hidden"/>
          <w:rFonts w:ascii="Verdana" w:hAnsi="Verdana" w:cs="Arial"/>
          <w:sz w:val="16"/>
          <w:szCs w:val="16"/>
        </w:rPr>
        <w:t xml:space="preserve">Kamerstukken </w:t>
      </w:r>
      <w:r w:rsidRPr="003315B4">
        <w:rPr>
          <w:rStyle w:val="m-listlabel"/>
          <w:rFonts w:ascii="Verdana" w:hAnsi="Verdana" w:cs="Arial"/>
          <w:sz w:val="16"/>
          <w:szCs w:val="16"/>
        </w:rPr>
        <w:t>34104</w:t>
      </w:r>
      <w:r w:rsidR="005A5939">
        <w:rPr>
          <w:rStyle w:val="m-listlabel"/>
          <w:rFonts w:ascii="Verdana" w:hAnsi="Verdana" w:cs="Arial"/>
          <w:sz w:val="16"/>
          <w:szCs w:val="16"/>
        </w:rPr>
        <w:t>,</w:t>
      </w:r>
      <w:r w:rsidRPr="003315B4">
        <w:rPr>
          <w:rStyle w:val="m-listlabel"/>
          <w:rFonts w:ascii="Verdana" w:hAnsi="Verdana" w:cs="Arial"/>
          <w:sz w:val="16"/>
          <w:szCs w:val="16"/>
        </w:rPr>
        <w:t xml:space="preserve"> nr. 413</w:t>
      </w:r>
    </w:p>
  </w:footnote>
  <w:footnote w:id="17">
    <w:p w14:paraId="7296840A" w14:textId="77777777" w:rsidR="00707BCB" w:rsidRPr="00DF35C6" w:rsidRDefault="00000000" w:rsidP="00707BCB">
      <w:pPr>
        <w:pStyle w:val="Voetnoottekst"/>
        <w:rPr>
          <w:sz w:val="16"/>
          <w:szCs w:val="16"/>
          <w:lang w:val="nl-NL"/>
        </w:rPr>
      </w:pPr>
      <w:r w:rsidRPr="00DF35C6">
        <w:rPr>
          <w:rStyle w:val="Voetnootmarkering"/>
          <w:sz w:val="16"/>
          <w:szCs w:val="16"/>
        </w:rPr>
        <w:footnoteRef/>
      </w:r>
      <w:r w:rsidRPr="00DF35C6">
        <w:rPr>
          <w:sz w:val="16"/>
          <w:szCs w:val="16"/>
          <w:lang w:val="nl-NL"/>
        </w:rPr>
        <w:t xml:space="preserve"> </w:t>
      </w:r>
      <w:r w:rsidR="005A5939">
        <w:rPr>
          <w:sz w:val="16"/>
          <w:szCs w:val="16"/>
          <w:lang w:val="nl-NL"/>
        </w:rPr>
        <w:t>Kamerstukken</w:t>
      </w:r>
      <w:r w:rsidRPr="00DF35C6">
        <w:rPr>
          <w:sz w:val="16"/>
          <w:szCs w:val="16"/>
          <w:lang w:val="nl-NL"/>
        </w:rPr>
        <w:t xml:space="preserve"> 34104, nr. 389</w:t>
      </w:r>
    </w:p>
  </w:footnote>
  <w:footnote w:id="18">
    <w:p w14:paraId="13547A22" w14:textId="77777777" w:rsidR="00707BCB" w:rsidRPr="00084E94" w:rsidRDefault="00000000" w:rsidP="00707BCB">
      <w:pPr>
        <w:pStyle w:val="Voetnoottekst"/>
        <w:rPr>
          <w:sz w:val="16"/>
          <w:szCs w:val="16"/>
          <w:lang w:val="nl-NL"/>
        </w:rPr>
      </w:pPr>
      <w:r w:rsidRPr="003315B4">
        <w:rPr>
          <w:rStyle w:val="Voetnootmarkering"/>
          <w:sz w:val="16"/>
          <w:szCs w:val="16"/>
        </w:rPr>
        <w:footnoteRef/>
      </w:r>
      <w:r w:rsidRPr="003315B4">
        <w:rPr>
          <w:sz w:val="16"/>
          <w:szCs w:val="16"/>
          <w:lang w:val="nl-NL"/>
        </w:rPr>
        <w:t xml:space="preserve"> tekst addendum: ‘Kinderverpleegkundigen gaan tijdens de indicatiestelling na wat ouders of het netwerk zelf vrijwillig kunnen en willen doen’</w:t>
      </w:r>
    </w:p>
  </w:footnote>
  <w:footnote w:id="19">
    <w:p w14:paraId="2ADE1FA1" w14:textId="77777777" w:rsidR="005B04CA" w:rsidRPr="00AD576B" w:rsidRDefault="00000000" w:rsidP="005B04CA">
      <w:pPr>
        <w:pStyle w:val="Voetnoottekst"/>
        <w:rPr>
          <w:sz w:val="16"/>
          <w:szCs w:val="16"/>
          <w:lang w:val="nl-NL"/>
        </w:rPr>
      </w:pPr>
      <w:r w:rsidRPr="00AD576B">
        <w:rPr>
          <w:rStyle w:val="Voetnootmarkering"/>
          <w:sz w:val="16"/>
          <w:szCs w:val="16"/>
        </w:rPr>
        <w:footnoteRef/>
      </w:r>
      <w:r w:rsidRPr="001E071B">
        <w:rPr>
          <w:sz w:val="16"/>
          <w:szCs w:val="16"/>
          <w:lang w:val="nl-NL"/>
        </w:rPr>
        <w:t xml:space="preserve"> </w:t>
      </w:r>
      <w:r w:rsidRPr="001E071B">
        <w:rPr>
          <w:color w:val="000000"/>
          <w:sz w:val="16"/>
          <w:szCs w:val="16"/>
          <w:lang w:val="nl-NL"/>
        </w:rPr>
        <w:t>Kamer</w:t>
      </w:r>
      <w:r w:rsidR="005D10C9">
        <w:rPr>
          <w:color w:val="000000"/>
          <w:sz w:val="16"/>
          <w:szCs w:val="16"/>
          <w:lang w:val="nl-NL"/>
        </w:rPr>
        <w:t>stukken</w:t>
      </w:r>
      <w:r w:rsidRPr="001E071B">
        <w:rPr>
          <w:color w:val="000000"/>
          <w:sz w:val="16"/>
          <w:szCs w:val="16"/>
          <w:lang w:val="nl-NL"/>
        </w:rPr>
        <w:t xml:space="preserve"> 2023</w:t>
      </w:r>
      <w:r w:rsidR="005D10C9">
        <w:rPr>
          <w:color w:val="000000"/>
          <w:sz w:val="16"/>
          <w:szCs w:val="16"/>
          <w:lang w:val="nl-NL"/>
        </w:rPr>
        <w:t>/</w:t>
      </w:r>
      <w:r w:rsidRPr="001E071B">
        <w:rPr>
          <w:color w:val="000000"/>
          <w:sz w:val="16"/>
          <w:szCs w:val="16"/>
          <w:lang w:val="nl-NL"/>
        </w:rPr>
        <w:t>24, 28 828 nr.137</w:t>
      </w:r>
    </w:p>
  </w:footnote>
  <w:footnote w:id="20">
    <w:p w14:paraId="26701C96" w14:textId="77777777" w:rsidR="002C579D" w:rsidRPr="004A3CD6" w:rsidRDefault="00000000">
      <w:pPr>
        <w:pStyle w:val="Voetnoottekst"/>
        <w:rPr>
          <w:sz w:val="16"/>
          <w:szCs w:val="16"/>
          <w:lang w:val="nl-NL"/>
        </w:rPr>
      </w:pPr>
      <w:r w:rsidRPr="004A3CD6">
        <w:rPr>
          <w:rStyle w:val="Voetnootmarkering"/>
          <w:sz w:val="16"/>
          <w:szCs w:val="16"/>
        </w:rPr>
        <w:footnoteRef/>
      </w:r>
      <w:r w:rsidRPr="004A3CD6">
        <w:rPr>
          <w:sz w:val="16"/>
          <w:szCs w:val="16"/>
          <w:lang w:val="nl-NL"/>
        </w:rPr>
        <w:t xml:space="preserve"> </w:t>
      </w:r>
      <w:r w:rsidR="006F5FE3" w:rsidRPr="004A3CD6">
        <w:rPr>
          <w:sz w:val="16"/>
          <w:szCs w:val="16"/>
          <w:lang w:val="nl-NL"/>
        </w:rPr>
        <w:t>Kamerstukken 2023/24, 32 012, nr.51</w:t>
      </w:r>
    </w:p>
  </w:footnote>
  <w:footnote w:id="21">
    <w:p w14:paraId="360569B4" w14:textId="77777777" w:rsidR="00201E70" w:rsidRPr="004A3CD6" w:rsidRDefault="00000000">
      <w:pPr>
        <w:pStyle w:val="Voetnoottekst"/>
        <w:rPr>
          <w:sz w:val="16"/>
          <w:szCs w:val="16"/>
          <w:lang w:val="nl-NL"/>
        </w:rPr>
      </w:pPr>
      <w:r w:rsidRPr="004A3CD6">
        <w:rPr>
          <w:rStyle w:val="Voetnootmarkering"/>
          <w:sz w:val="16"/>
          <w:szCs w:val="16"/>
        </w:rPr>
        <w:footnoteRef/>
      </w:r>
      <w:r w:rsidRPr="004A3CD6">
        <w:rPr>
          <w:sz w:val="16"/>
          <w:szCs w:val="16"/>
          <w:lang w:val="nl-NL"/>
        </w:rPr>
        <w:t xml:space="preserve"> </w:t>
      </w:r>
      <w:r w:rsidR="006F5FE3" w:rsidRPr="004A3CD6">
        <w:rPr>
          <w:sz w:val="16"/>
          <w:szCs w:val="16"/>
          <w:lang w:val="nl-NL"/>
        </w:rPr>
        <w:t>Kamerstukken</w:t>
      </w:r>
      <w:r w:rsidRPr="004A3CD6">
        <w:rPr>
          <w:sz w:val="16"/>
          <w:szCs w:val="16"/>
          <w:lang w:val="nl-NL"/>
        </w:rPr>
        <w:t xml:space="preserve"> 2023</w:t>
      </w:r>
      <w:r w:rsidR="006F5FE3" w:rsidRPr="004A3CD6">
        <w:rPr>
          <w:sz w:val="16"/>
          <w:szCs w:val="16"/>
          <w:lang w:val="nl-NL"/>
        </w:rPr>
        <w:t>/</w:t>
      </w:r>
      <w:r w:rsidRPr="004A3CD6">
        <w:rPr>
          <w:sz w:val="16"/>
          <w:szCs w:val="16"/>
          <w:lang w:val="nl-NL"/>
        </w:rPr>
        <w:t>24, 25</w:t>
      </w:r>
      <w:r w:rsidR="006F5FE3" w:rsidRPr="004A3CD6">
        <w:rPr>
          <w:sz w:val="16"/>
          <w:szCs w:val="16"/>
          <w:lang w:val="nl-NL"/>
        </w:rPr>
        <w:t xml:space="preserve"> </w:t>
      </w:r>
      <w:r w:rsidRPr="004A3CD6">
        <w:rPr>
          <w:sz w:val="16"/>
          <w:szCs w:val="16"/>
          <w:lang w:val="nl-NL"/>
        </w:rPr>
        <w:t>657, nr. 360</w:t>
      </w:r>
    </w:p>
  </w:footnote>
  <w:footnote w:id="22">
    <w:p w14:paraId="08B4F59C" w14:textId="77777777" w:rsidR="002C579D" w:rsidRPr="002C579D" w:rsidRDefault="00000000">
      <w:pPr>
        <w:pStyle w:val="Voetnoottekst"/>
        <w:rPr>
          <w:sz w:val="16"/>
          <w:szCs w:val="16"/>
          <w:lang w:val="nl-NL"/>
        </w:rPr>
      </w:pPr>
      <w:r w:rsidRPr="004A3CD6">
        <w:rPr>
          <w:rStyle w:val="Voetnootmarkering"/>
          <w:sz w:val="16"/>
          <w:szCs w:val="16"/>
        </w:rPr>
        <w:footnoteRef/>
      </w:r>
      <w:r w:rsidRPr="004A3CD6">
        <w:rPr>
          <w:sz w:val="16"/>
          <w:szCs w:val="16"/>
          <w:lang w:val="nl-NL"/>
        </w:rPr>
        <w:t xml:space="preserve"> </w:t>
      </w:r>
      <w:r w:rsidR="006F5FE3" w:rsidRPr="004A3CD6">
        <w:rPr>
          <w:sz w:val="16"/>
          <w:szCs w:val="16"/>
          <w:lang w:val="nl-NL"/>
        </w:rPr>
        <w:t>Kamerstukken 2023/24, 32 012, nr.51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77F" w14:textId="77777777" w:rsidR="002733D5" w:rsidRDefault="00000000">
    <w:pPr>
      <w:pStyle w:val="Koptekst"/>
    </w:pPr>
    <w:r>
      <w:rPr>
        <w:noProof/>
        <w:lang w:eastAsia="nl-NL" w:bidi="ar-SA"/>
      </w:rPr>
      <w:drawing>
        <wp:anchor distT="0" distB="0" distL="114300" distR="114300" simplePos="0" relativeHeight="251661312" behindDoc="1" locked="0" layoutInCell="1" allowOverlap="1" wp14:anchorId="3A70256A">
          <wp:simplePos x="0" y="0"/>
          <wp:positionH relativeFrom="page">
            <wp:posOffset>4010660</wp:posOffset>
          </wp:positionH>
          <wp:positionV relativeFrom="page">
            <wp:posOffset>0</wp:posOffset>
          </wp:positionV>
          <wp:extent cx="2337684" cy="1582310"/>
          <wp:effectExtent l="19050" t="0" r="5466" b="0"/>
          <wp:wrapNone/>
          <wp:docPr id="17" name="Afbeelding 17"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7B5836DC">
          <wp:simplePos x="0" y="0"/>
          <wp:positionH relativeFrom="page">
            <wp:posOffset>3542665</wp:posOffset>
          </wp:positionH>
          <wp:positionV relativeFrom="page">
            <wp:posOffset>0</wp:posOffset>
          </wp:positionV>
          <wp:extent cx="461175" cy="1582310"/>
          <wp:effectExtent l="19050" t="0" r="0" b="0"/>
          <wp:wrapNone/>
          <wp:docPr id="18" name="Afbeelding 18"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72FAF">
      <w:rPr>
        <w:noProof/>
      </w:rPr>
      <mc:AlternateContent>
        <mc:Choice Requires="wps">
          <w:drawing>
            <wp:anchor distT="0" distB="0" distL="114300" distR="114300" simplePos="0" relativeHeight="251666432" behindDoc="0" locked="0" layoutInCell="1" allowOverlap="1" wp14:anchorId="023D9095">
              <wp:simplePos x="0" y="0"/>
              <wp:positionH relativeFrom="page">
                <wp:posOffset>5922645</wp:posOffset>
              </wp:positionH>
              <wp:positionV relativeFrom="page">
                <wp:posOffset>1965960</wp:posOffset>
              </wp:positionV>
              <wp:extent cx="1259840" cy="8009890"/>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E938807" w14:textId="77777777" w:rsidR="002733D5" w:rsidRDefault="00000000">
                          <w:pPr>
                            <w:pStyle w:val="Huisstijl-AfzendgegevensW1"/>
                          </w:pPr>
                          <w:r>
                            <w:t>Bezoekadres</w:t>
                          </w:r>
                        </w:p>
                        <w:p w14:paraId="4CD635A8" w14:textId="77777777" w:rsidR="002733D5" w:rsidRDefault="00000000">
                          <w:pPr>
                            <w:pStyle w:val="Huisstijl-Afzendgegevens"/>
                          </w:pPr>
                          <w:r>
                            <w:t>Parnassusplein 5</w:t>
                          </w:r>
                        </w:p>
                        <w:p w14:paraId="50D541F3" w14:textId="77777777" w:rsidR="002733D5" w:rsidRDefault="00000000">
                          <w:pPr>
                            <w:pStyle w:val="Huisstijl-Afzendgegevens"/>
                          </w:pPr>
                          <w:r>
                            <w:t>2511</w:t>
                          </w:r>
                          <w:r w:rsidRPr="008D59C5">
                            <w:t xml:space="preserve"> </w:t>
                          </w:r>
                          <w:r>
                            <w:t xml:space="preserve">VX  </w:t>
                          </w:r>
                          <w:r w:rsidRPr="008D59C5">
                            <w:t>Den Haag</w:t>
                          </w:r>
                        </w:p>
                        <w:p w14:paraId="204FF1E7" w14:textId="77777777" w:rsidR="002733D5" w:rsidRDefault="00000000">
                          <w:pPr>
                            <w:pStyle w:val="Huisstijl-Afzendgegevens"/>
                          </w:pPr>
                          <w:r w:rsidRPr="008D59C5">
                            <w:t>www.rijksoverheid.nl</w:t>
                          </w:r>
                        </w:p>
                        <w:p w14:paraId="35FFF09A" w14:textId="77777777" w:rsidR="002733D5" w:rsidRPr="00376433" w:rsidRDefault="00000000">
                          <w:pPr>
                            <w:pStyle w:val="Huisstijl-ReferentiegegevenskopW2"/>
                            <w:rPr>
                              <w:b w:val="0"/>
                              <w:bCs/>
                            </w:rPr>
                          </w:pPr>
                          <w:r w:rsidRPr="008D59C5">
                            <w:t>Kenmerk</w:t>
                          </w:r>
                          <w:r w:rsidR="00376433">
                            <w:br/>
                          </w:r>
                          <w:r w:rsidR="00376433">
                            <w:rPr>
                              <w:b w:val="0"/>
                              <w:bCs/>
                            </w:rPr>
                            <w:t>4031212-1076780-PPGB</w:t>
                          </w:r>
                        </w:p>
                        <w:p w14:paraId="36BE1AF0" w14:textId="77777777" w:rsidR="001B6690" w:rsidRDefault="001B6690">
                          <w:pPr>
                            <w:pStyle w:val="Huisstijl-ReferentiegegevenskopW1"/>
                          </w:pPr>
                        </w:p>
                        <w:p w14:paraId="361C3E9B" w14:textId="77777777" w:rsidR="002733D5" w:rsidRPr="002B504F" w:rsidRDefault="00000000">
                          <w:pPr>
                            <w:pStyle w:val="Huisstijl-ReferentiegegevenskopW1"/>
                          </w:pPr>
                          <w:r w:rsidRPr="008D59C5">
                            <w:t>Bijlage(n)</w:t>
                          </w:r>
                          <w:r>
                            <w:br/>
                          </w:r>
                          <w:r w:rsidR="00FD4CE4">
                            <w:rPr>
                              <w:b w:val="0"/>
                              <w:bCs/>
                            </w:rPr>
                            <w:t>3</w:t>
                          </w:r>
                        </w:p>
                        <w:p w14:paraId="749A9CD8" w14:textId="77777777" w:rsidR="002733D5" w:rsidRDefault="002733D5">
                          <w:pPr>
                            <w:pStyle w:val="Huisstijl-ReferentiegegevenskopW1"/>
                          </w:pPr>
                        </w:p>
                        <w:p w14:paraId="6A7FF0D2" w14:textId="77777777" w:rsidR="002733D5" w:rsidRDefault="002733D5">
                          <w:pPr>
                            <w:pStyle w:val="Huisstijl-Referentiegegevens"/>
                          </w:pPr>
                        </w:p>
                        <w:p w14:paraId="494686EC" w14:textId="77777777" w:rsidR="002733D5" w:rsidRDefault="00000000">
                          <w:pPr>
                            <w:pStyle w:val="Huisstijl-Algemenevoorwaarden"/>
                          </w:pPr>
                          <w:r>
                            <w:t>Correspondentie uitsluitend richten aan het retouradres met vermelding van de datum en het kenmerk van deze brief.</w:t>
                          </w:r>
                        </w:p>
                        <w:p w14:paraId="31B2F562" w14:textId="77777777" w:rsidR="002733D5" w:rsidRDefault="002733D5"/>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23D9095" id="_x0000_t202" coordsize="21600,21600" o:spt="202" path="m,l,21600r21600,l21600,xe">
              <v:stroke joinstyle="miter"/>
              <v:path gradientshapeok="t" o:connecttype="rect"/>
            </v:shapetype>
            <v:shape id="Tekstvak 16"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E938807" w14:textId="77777777" w:rsidR="002733D5" w:rsidRDefault="00000000">
                    <w:pPr>
                      <w:pStyle w:val="Huisstijl-AfzendgegevensW1"/>
                    </w:pPr>
                    <w:r>
                      <w:t>Bezoekadres</w:t>
                    </w:r>
                  </w:p>
                  <w:p w14:paraId="4CD635A8" w14:textId="77777777" w:rsidR="002733D5" w:rsidRDefault="00000000">
                    <w:pPr>
                      <w:pStyle w:val="Huisstijl-Afzendgegevens"/>
                    </w:pPr>
                    <w:r>
                      <w:t>Parnassusplein 5</w:t>
                    </w:r>
                  </w:p>
                  <w:p w14:paraId="50D541F3" w14:textId="77777777" w:rsidR="002733D5" w:rsidRDefault="00000000">
                    <w:pPr>
                      <w:pStyle w:val="Huisstijl-Afzendgegevens"/>
                    </w:pPr>
                    <w:r>
                      <w:t>2511</w:t>
                    </w:r>
                    <w:r w:rsidRPr="008D59C5">
                      <w:t xml:space="preserve"> </w:t>
                    </w:r>
                    <w:r>
                      <w:t xml:space="preserve">VX  </w:t>
                    </w:r>
                    <w:r w:rsidRPr="008D59C5">
                      <w:t>Den Haag</w:t>
                    </w:r>
                  </w:p>
                  <w:p w14:paraId="204FF1E7" w14:textId="77777777" w:rsidR="002733D5" w:rsidRDefault="00000000">
                    <w:pPr>
                      <w:pStyle w:val="Huisstijl-Afzendgegevens"/>
                    </w:pPr>
                    <w:r w:rsidRPr="008D59C5">
                      <w:t>www.rijksoverheid.nl</w:t>
                    </w:r>
                  </w:p>
                  <w:p w14:paraId="35FFF09A" w14:textId="77777777" w:rsidR="002733D5" w:rsidRPr="00376433" w:rsidRDefault="00000000">
                    <w:pPr>
                      <w:pStyle w:val="Huisstijl-ReferentiegegevenskopW2"/>
                      <w:rPr>
                        <w:b w:val="0"/>
                        <w:bCs/>
                      </w:rPr>
                    </w:pPr>
                    <w:r w:rsidRPr="008D59C5">
                      <w:t>Kenmerk</w:t>
                    </w:r>
                    <w:r w:rsidR="00376433">
                      <w:br/>
                    </w:r>
                    <w:r w:rsidR="00376433">
                      <w:rPr>
                        <w:b w:val="0"/>
                        <w:bCs/>
                      </w:rPr>
                      <w:t>4031212-1076780-PPGB</w:t>
                    </w:r>
                  </w:p>
                  <w:p w14:paraId="36BE1AF0" w14:textId="77777777" w:rsidR="001B6690" w:rsidRDefault="001B6690">
                    <w:pPr>
                      <w:pStyle w:val="Huisstijl-ReferentiegegevenskopW1"/>
                    </w:pPr>
                  </w:p>
                  <w:p w14:paraId="361C3E9B" w14:textId="77777777" w:rsidR="002733D5" w:rsidRPr="002B504F" w:rsidRDefault="00000000">
                    <w:pPr>
                      <w:pStyle w:val="Huisstijl-ReferentiegegevenskopW1"/>
                    </w:pPr>
                    <w:r w:rsidRPr="008D59C5">
                      <w:t>Bijlage(n)</w:t>
                    </w:r>
                    <w:r>
                      <w:br/>
                    </w:r>
                    <w:r w:rsidR="00FD4CE4">
                      <w:rPr>
                        <w:b w:val="0"/>
                        <w:bCs/>
                      </w:rPr>
                      <w:t>3</w:t>
                    </w:r>
                  </w:p>
                  <w:p w14:paraId="749A9CD8" w14:textId="77777777" w:rsidR="002733D5" w:rsidRDefault="002733D5">
                    <w:pPr>
                      <w:pStyle w:val="Huisstijl-ReferentiegegevenskopW1"/>
                    </w:pPr>
                  </w:p>
                  <w:p w14:paraId="6A7FF0D2" w14:textId="77777777" w:rsidR="002733D5" w:rsidRDefault="002733D5">
                    <w:pPr>
                      <w:pStyle w:val="Huisstijl-Referentiegegevens"/>
                    </w:pPr>
                  </w:p>
                  <w:p w14:paraId="494686EC" w14:textId="77777777" w:rsidR="002733D5" w:rsidRDefault="00000000">
                    <w:pPr>
                      <w:pStyle w:val="Huisstijl-Algemenevoorwaarden"/>
                    </w:pPr>
                    <w:r>
                      <w:t>Correspondentie uitsluitend richten aan het retouradres met vermelding van de datum en het kenmerk van deze brief.</w:t>
                    </w:r>
                  </w:p>
                  <w:p w14:paraId="31B2F562" w14:textId="77777777" w:rsidR="002733D5" w:rsidRDefault="002733D5"/>
                </w:txbxContent>
              </v:textbox>
              <w10:wrap anchorx="page" anchory="page"/>
            </v:shape>
          </w:pict>
        </mc:Fallback>
      </mc:AlternateContent>
    </w:r>
    <w:r w:rsidR="00072FAF">
      <w:rPr>
        <w:noProof/>
      </w:rPr>
      <mc:AlternateContent>
        <mc:Choice Requires="wps">
          <w:drawing>
            <wp:anchor distT="0" distB="0" distL="114300" distR="114300" simplePos="0" relativeHeight="251665408" behindDoc="0" locked="0" layoutInCell="1" allowOverlap="1" wp14:anchorId="0EE064F2">
              <wp:simplePos x="0" y="0"/>
              <wp:positionH relativeFrom="page">
                <wp:posOffset>1011555</wp:posOffset>
              </wp:positionH>
              <wp:positionV relativeFrom="page">
                <wp:posOffset>3769995</wp:posOffset>
              </wp:positionV>
              <wp:extent cx="4103370" cy="466725"/>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A7E9B38" w14:textId="52617D15" w:rsidR="002733D5" w:rsidRDefault="00000000">
                          <w:pPr>
                            <w:pStyle w:val="Huisstijl-Datumenbetreft"/>
                            <w:tabs>
                              <w:tab w:val="clear" w:pos="737"/>
                              <w:tab w:val="left" w:pos="-5954"/>
                              <w:tab w:val="left" w:pos="-5670"/>
                              <w:tab w:val="left" w:pos="1134"/>
                            </w:tabs>
                          </w:pPr>
                          <w:r>
                            <w:t>Datum</w:t>
                          </w:r>
                          <w:r>
                            <w:tab/>
                          </w:r>
                          <w:r w:rsidR="007C2F33">
                            <w:t>20 december 2024</w:t>
                          </w:r>
                        </w:p>
                        <w:p w14:paraId="6615AA41" w14:textId="77777777" w:rsidR="002733D5" w:rsidRDefault="00000000">
                          <w:pPr>
                            <w:pStyle w:val="Huisstijl-Datumenbetreft"/>
                            <w:tabs>
                              <w:tab w:val="clear" w:pos="737"/>
                              <w:tab w:val="left" w:pos="-5954"/>
                              <w:tab w:val="left" w:pos="-5670"/>
                              <w:tab w:val="left" w:pos="1134"/>
                            </w:tabs>
                          </w:pPr>
                          <w:r>
                            <w:t>Betreft</w:t>
                          </w:r>
                          <w:r>
                            <w:tab/>
                            <w:t>Stand van zaken pgb</w:t>
                          </w:r>
                        </w:p>
                        <w:p w14:paraId="683163A4" w14:textId="77777777" w:rsidR="002733D5" w:rsidRDefault="002733D5">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E064F2" id="Tekstvak 15"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A7E9B38" w14:textId="52617D15" w:rsidR="002733D5" w:rsidRDefault="00000000">
                    <w:pPr>
                      <w:pStyle w:val="Huisstijl-Datumenbetreft"/>
                      <w:tabs>
                        <w:tab w:val="clear" w:pos="737"/>
                        <w:tab w:val="left" w:pos="-5954"/>
                        <w:tab w:val="left" w:pos="-5670"/>
                        <w:tab w:val="left" w:pos="1134"/>
                      </w:tabs>
                    </w:pPr>
                    <w:r>
                      <w:t>Datum</w:t>
                    </w:r>
                    <w:r>
                      <w:tab/>
                    </w:r>
                    <w:r w:rsidR="007C2F33">
                      <w:t>20 december 2024</w:t>
                    </w:r>
                  </w:p>
                  <w:p w14:paraId="6615AA41" w14:textId="77777777" w:rsidR="002733D5" w:rsidRDefault="00000000">
                    <w:pPr>
                      <w:pStyle w:val="Huisstijl-Datumenbetreft"/>
                      <w:tabs>
                        <w:tab w:val="clear" w:pos="737"/>
                        <w:tab w:val="left" w:pos="-5954"/>
                        <w:tab w:val="left" w:pos="-5670"/>
                        <w:tab w:val="left" w:pos="1134"/>
                      </w:tabs>
                    </w:pPr>
                    <w:r>
                      <w:t>Betreft</w:t>
                    </w:r>
                    <w:r>
                      <w:tab/>
                      <w:t>Stand van zaken pgb</w:t>
                    </w:r>
                  </w:p>
                  <w:p w14:paraId="683163A4" w14:textId="77777777" w:rsidR="002733D5" w:rsidRDefault="002733D5">
                    <w:pPr>
                      <w:pStyle w:val="Huisstijl-Datumenbetreft"/>
                      <w:tabs>
                        <w:tab w:val="left" w:pos="-5954"/>
                        <w:tab w:val="left" w:pos="-5670"/>
                      </w:tabs>
                    </w:pPr>
                  </w:p>
                </w:txbxContent>
              </v:textbox>
              <w10:wrap anchorx="page" anchory="page"/>
            </v:shape>
          </w:pict>
        </mc:Fallback>
      </mc:AlternateContent>
    </w:r>
    <w:r w:rsidR="00072FAF">
      <w:rPr>
        <w:noProof/>
      </w:rPr>
      <mc:AlternateContent>
        <mc:Choice Requires="wps">
          <w:drawing>
            <wp:anchor distT="0" distB="0" distL="114300" distR="114300" simplePos="0" relativeHeight="251664384" behindDoc="0" locked="0" layoutInCell="1" allowOverlap="1" wp14:anchorId="518D4FF6">
              <wp:simplePos x="0" y="0"/>
              <wp:positionH relativeFrom="page">
                <wp:posOffset>1008380</wp:posOffset>
              </wp:positionH>
              <wp:positionV relativeFrom="page">
                <wp:posOffset>3384550</wp:posOffset>
              </wp:positionV>
              <wp:extent cx="4104005" cy="179705"/>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A92AE15" w14:textId="77777777" w:rsidR="002733D5" w:rsidRDefault="002733D5">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8D4FF6" id="Tekstvak 14"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A92AE15" w14:textId="77777777" w:rsidR="002733D5" w:rsidRDefault="002733D5">
                    <w:pPr>
                      <w:pStyle w:val="Huisstijl-Toezendgegevens"/>
                    </w:pPr>
                  </w:p>
                </w:txbxContent>
              </v:textbox>
              <w10:wrap anchorx="page" anchory="page"/>
            </v:shape>
          </w:pict>
        </mc:Fallback>
      </mc:AlternateContent>
    </w:r>
    <w:r w:rsidR="00072FAF">
      <w:rPr>
        <w:noProof/>
      </w:rPr>
      <mc:AlternateContent>
        <mc:Choice Requires="wps">
          <w:drawing>
            <wp:anchor distT="0" distB="0" distL="114300" distR="114300" simplePos="0" relativeHeight="251663360" behindDoc="0" locked="0" layoutInCell="1" allowOverlap="1" wp14:anchorId="35417C1D">
              <wp:simplePos x="0" y="0"/>
              <wp:positionH relativeFrom="page">
                <wp:posOffset>1008380</wp:posOffset>
              </wp:positionH>
              <wp:positionV relativeFrom="page">
                <wp:posOffset>1944370</wp:posOffset>
              </wp:positionV>
              <wp:extent cx="3347720" cy="1080135"/>
              <wp:effectExtent l="0" t="0" r="5080" b="571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98E6C95" w14:textId="77777777" w:rsidR="002733D5" w:rsidRDefault="0000000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417C1D" id="Tekstvak 13"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98E6C95" w14:textId="77777777" w:rsidR="002733D5" w:rsidRDefault="00000000">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072FAF">
      <w:rPr>
        <w:noProof/>
      </w:rPr>
      <mc:AlternateContent>
        <mc:Choice Requires="wps">
          <w:drawing>
            <wp:anchor distT="0" distB="0" distL="114300" distR="114300" simplePos="0" relativeHeight="251662336" behindDoc="0" locked="1" layoutInCell="1" allowOverlap="1" wp14:anchorId="2C434605">
              <wp:simplePos x="0" y="0"/>
              <wp:positionH relativeFrom="page">
                <wp:posOffset>1008380</wp:posOffset>
              </wp:positionH>
              <wp:positionV relativeFrom="page">
                <wp:posOffset>1713865</wp:posOffset>
              </wp:positionV>
              <wp:extent cx="3590925" cy="144145"/>
              <wp:effectExtent l="0" t="0" r="9525" b="8255"/>
              <wp:wrapNone/>
              <wp:docPr id="12" name="Tekstva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9D1995" w14:textId="77777777" w:rsidR="002733D5" w:rsidRDefault="00000000">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434605" id="Tekstvak 12"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D9D1995" w14:textId="77777777" w:rsidR="002733D5" w:rsidRDefault="00000000">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46D3" w14:textId="77777777" w:rsidR="00CD5856" w:rsidRDefault="00000000">
    <w:pPr>
      <w:pStyle w:val="Koptekst"/>
    </w:pPr>
    <w:r>
      <w:rPr>
        <w:noProof/>
      </w:rPr>
      <mc:AlternateContent>
        <mc:Choice Requires="wps">
          <w:drawing>
            <wp:anchor distT="0" distB="0" distL="114300" distR="114300" simplePos="0" relativeHeight="251652096" behindDoc="0" locked="0" layoutInCell="1" allowOverlap="1" wp14:anchorId="155B9719">
              <wp:simplePos x="0" y="0"/>
              <wp:positionH relativeFrom="page">
                <wp:posOffset>5922645</wp:posOffset>
              </wp:positionH>
              <wp:positionV relativeFrom="page">
                <wp:posOffset>1936750</wp:posOffset>
              </wp:positionV>
              <wp:extent cx="1259840" cy="80098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CF16040" w14:textId="77777777" w:rsidR="00C95CA9" w:rsidRDefault="00000000" w:rsidP="00F608D3">
                          <w:pPr>
                            <w:pStyle w:val="Huisstijl-ReferentiegegevenskopW2"/>
                          </w:pPr>
                          <w:r w:rsidRPr="008D59C5">
                            <w:t>Kenmerk</w:t>
                          </w:r>
                        </w:p>
                        <w:p w14:paraId="63065043" w14:textId="77777777" w:rsidR="00F608D3" w:rsidRPr="00F608D3" w:rsidRDefault="00000000" w:rsidP="00F608D3">
                          <w:pPr>
                            <w:pStyle w:val="Huisstijl-Referentiegegevens"/>
                          </w:pPr>
                          <w:r>
                            <w:t>4031212-1076780-PPGB</w:t>
                          </w:r>
                        </w:p>
                        <w:p w14:paraId="04421274"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55B9719" id="_x0000_t202" coordsize="21600,21600" o:spt="202" path="m,l,21600r21600,l21600,xe">
              <v:stroke joinstyle="miter"/>
              <v:path gradientshapeok="t" o:connecttype="rect"/>
            </v:shapetype>
            <v:shape id="Tekstvak 10" o:spid="_x0000_s1032" type="#_x0000_t202" style="position:absolute;margin-left:466.35pt;margin-top:152.5pt;width:99.2pt;height:63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CF16040" w14:textId="77777777" w:rsidR="00C95CA9" w:rsidRDefault="00000000" w:rsidP="00F608D3">
                    <w:pPr>
                      <w:pStyle w:val="Huisstijl-ReferentiegegevenskopW2"/>
                    </w:pPr>
                    <w:r w:rsidRPr="008D59C5">
                      <w:t>Kenmerk</w:t>
                    </w:r>
                  </w:p>
                  <w:p w14:paraId="63065043" w14:textId="77777777" w:rsidR="00F608D3" w:rsidRPr="00F608D3" w:rsidRDefault="00000000" w:rsidP="00F608D3">
                    <w:pPr>
                      <w:pStyle w:val="Huisstijl-Referentiegegevens"/>
                    </w:pPr>
                    <w:r>
                      <w:t>4031212-1076780-PPGB</w:t>
                    </w:r>
                  </w:p>
                  <w:p w14:paraId="04421274" w14:textId="77777777" w:rsidR="00CD5856" w:rsidRDefault="00CD5856">
                    <w:pPr>
                      <w:pStyle w:val="Huisstijl-Referentiegegevens"/>
                    </w:pPr>
                  </w:p>
                </w:txbxContent>
              </v:textbox>
              <w10:wrap anchorx="page" anchory="page"/>
            </v:shape>
          </w:pict>
        </mc:Fallback>
      </mc:AlternateContent>
    </w:r>
    <w:r>
      <w:rPr>
        <w:noProof/>
      </w:rPr>
      <mc:AlternateContent>
        <mc:Choice Requires="wps">
          <w:drawing>
            <wp:anchor distT="0" distB="0" distL="114300" distR="114300" simplePos="0" relativeHeight="251653120" behindDoc="0" locked="1" layoutInCell="1" allowOverlap="1" wp14:anchorId="75C06828">
              <wp:simplePos x="0" y="0"/>
              <wp:positionH relativeFrom="page">
                <wp:posOffset>5922645</wp:posOffset>
              </wp:positionH>
              <wp:positionV relativeFrom="page">
                <wp:posOffset>10225405</wp:posOffset>
              </wp:positionV>
              <wp:extent cx="1259840" cy="21399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A5456D1" w14:textId="7CE34B5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675EE">
                            <w:fldChar w:fldCharType="begin"/>
                          </w:r>
                          <w:r>
                            <w:instrText xml:space="preserve"> SECTIONPAGES  \* Arabic  \* MERGEFORMAT </w:instrText>
                          </w:r>
                          <w:r w:rsidR="005675EE">
                            <w:fldChar w:fldCharType="separate"/>
                          </w:r>
                          <w:r w:rsidR="007C2F33">
                            <w:rPr>
                              <w:noProof/>
                            </w:rPr>
                            <w:t>12</w:t>
                          </w:r>
                          <w:r w:rsidR="005675EE">
                            <w:rPr>
                              <w:noProof/>
                            </w:rPr>
                            <w:fldChar w:fldCharType="end"/>
                          </w:r>
                        </w:p>
                        <w:p w14:paraId="1093827F" w14:textId="77777777" w:rsidR="00CD5856" w:rsidRDefault="00CD5856"/>
                        <w:p w14:paraId="0601EB47" w14:textId="77777777" w:rsidR="00CD5856" w:rsidRDefault="00CD5856">
                          <w:pPr>
                            <w:pStyle w:val="Huisstijl-Paginanummer"/>
                          </w:pPr>
                        </w:p>
                        <w:p w14:paraId="12ABAB8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C06828" id="Tekstvak 9" o:spid="_x0000_s1033" type="#_x0000_t202" style="position:absolute;margin-left:466.35pt;margin-top:805.15pt;width:99.2pt;height:1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A5456D1" w14:textId="7CE34B5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675EE">
                      <w:fldChar w:fldCharType="begin"/>
                    </w:r>
                    <w:r>
                      <w:instrText xml:space="preserve"> SECTIONPAGES  \* Arabic  \* MERGEFORMAT </w:instrText>
                    </w:r>
                    <w:r w:rsidR="005675EE">
                      <w:fldChar w:fldCharType="separate"/>
                    </w:r>
                    <w:r w:rsidR="007C2F33">
                      <w:rPr>
                        <w:noProof/>
                      </w:rPr>
                      <w:t>12</w:t>
                    </w:r>
                    <w:r w:rsidR="005675EE">
                      <w:rPr>
                        <w:noProof/>
                      </w:rPr>
                      <w:fldChar w:fldCharType="end"/>
                    </w:r>
                  </w:p>
                  <w:p w14:paraId="1093827F" w14:textId="77777777" w:rsidR="00CD5856" w:rsidRDefault="00CD5856"/>
                  <w:p w14:paraId="0601EB47" w14:textId="77777777" w:rsidR="00CD5856" w:rsidRDefault="00CD5856">
                    <w:pPr>
                      <w:pStyle w:val="Huisstijl-Paginanummer"/>
                    </w:pPr>
                  </w:p>
                  <w:p w14:paraId="12ABAB8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4AD" w14:textId="77777777" w:rsidR="00CD5856" w:rsidRDefault="00000000">
    <w:pPr>
      <w:pStyle w:val="Koptekst"/>
    </w:pPr>
    <w:r>
      <w:rPr>
        <w:noProof/>
      </w:rPr>
      <mc:AlternateContent>
        <mc:Choice Requires="wps">
          <w:drawing>
            <wp:anchor distT="0" distB="0" distL="114300" distR="114300" simplePos="0" relativeHeight="251657216" behindDoc="0" locked="0" layoutInCell="1" allowOverlap="1" wp14:anchorId="7168AAB5">
              <wp:simplePos x="0" y="0"/>
              <wp:positionH relativeFrom="page">
                <wp:posOffset>1009650</wp:posOffset>
              </wp:positionH>
              <wp:positionV relativeFrom="page">
                <wp:posOffset>3768725</wp:posOffset>
              </wp:positionV>
              <wp:extent cx="4103370" cy="457200"/>
              <wp:effectExtent l="0" t="0" r="0" b="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15D73B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66EDD">
                                <w:t>26 juni 2014</w:t>
                              </w:r>
                            </w:sdtContent>
                          </w:sdt>
                        </w:p>
                        <w:p w14:paraId="792BE5F3" w14:textId="77777777" w:rsidR="00CD5856" w:rsidRDefault="00000000">
                          <w:pPr>
                            <w:pStyle w:val="Huisstijl-Datumenbetreft"/>
                            <w:tabs>
                              <w:tab w:val="left" w:pos="-5954"/>
                              <w:tab w:val="left" w:pos="-5670"/>
                            </w:tabs>
                          </w:pPr>
                          <w:r>
                            <w:t>Betreft</w:t>
                          </w:r>
                          <w:r>
                            <w:tab/>
                          </w:r>
                          <w:r w:rsidR="008D59C5">
                            <w:t>BETREFT</w:t>
                          </w:r>
                        </w:p>
                        <w:p w14:paraId="2421924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68AAB5" id="_x0000_t202" coordsize="21600,21600" o:spt="202" path="m,l,21600r21600,l21600,xe">
              <v:stroke joinstyle="miter"/>
              <v:path gradientshapeok="t" o:connecttype="rect"/>
            </v:shapetype>
            <v:shape id="Tekstvak 8" o:spid="_x0000_s1034" type="#_x0000_t202" style="position:absolute;margin-left:79.5pt;margin-top:296.75pt;width:323.1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15D73B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66EDD">
                          <w:t>26 juni 2014</w:t>
                        </w:r>
                      </w:sdtContent>
                    </w:sdt>
                  </w:p>
                  <w:p w14:paraId="792BE5F3" w14:textId="77777777" w:rsidR="00CD5856" w:rsidRDefault="00000000">
                    <w:pPr>
                      <w:pStyle w:val="Huisstijl-Datumenbetreft"/>
                      <w:tabs>
                        <w:tab w:val="left" w:pos="-5954"/>
                        <w:tab w:val="left" w:pos="-5670"/>
                      </w:tabs>
                    </w:pPr>
                    <w:r>
                      <w:t>Betreft</w:t>
                    </w:r>
                    <w:r>
                      <w:tab/>
                    </w:r>
                    <w:r w:rsidR="008D59C5">
                      <w:t>BETREFT</w:t>
                    </w:r>
                  </w:p>
                  <w:p w14:paraId="2421924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769DC6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3398F5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rPr>
      <mc:AlternateContent>
        <mc:Choice Requires="wps">
          <w:drawing>
            <wp:anchor distT="0" distB="0" distL="114300" distR="114300" simplePos="0" relativeHeight="251658240" behindDoc="0" locked="0" layoutInCell="1" allowOverlap="1" wp14:anchorId="223C1B33">
              <wp:simplePos x="0" y="0"/>
              <wp:positionH relativeFrom="page">
                <wp:posOffset>5922645</wp:posOffset>
              </wp:positionH>
              <wp:positionV relativeFrom="page">
                <wp:posOffset>1964690</wp:posOffset>
              </wp:positionV>
              <wp:extent cx="1259840" cy="800989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AC3AFA" w14:textId="77777777" w:rsidR="00CD5856" w:rsidRDefault="00000000">
                          <w:pPr>
                            <w:pStyle w:val="Huisstijl-Afzendgegevens"/>
                          </w:pPr>
                          <w:r w:rsidRPr="008D59C5">
                            <w:t>Rijnstraat 50</w:t>
                          </w:r>
                        </w:p>
                        <w:p w14:paraId="775F8739" w14:textId="77777777" w:rsidR="00CD5856" w:rsidRDefault="00000000">
                          <w:pPr>
                            <w:pStyle w:val="Huisstijl-Afzendgegevens"/>
                          </w:pPr>
                          <w:r w:rsidRPr="008D59C5">
                            <w:t>Den Haag</w:t>
                          </w:r>
                        </w:p>
                        <w:p w14:paraId="26D38008" w14:textId="77777777" w:rsidR="00CD5856" w:rsidRDefault="00000000">
                          <w:pPr>
                            <w:pStyle w:val="Huisstijl-Afzendgegevens"/>
                          </w:pPr>
                          <w:r w:rsidRPr="008D59C5">
                            <w:t>www.rijksoverheid.nl</w:t>
                          </w:r>
                        </w:p>
                        <w:p w14:paraId="1AE38328" w14:textId="77777777" w:rsidR="00CD5856" w:rsidRDefault="00000000">
                          <w:pPr>
                            <w:pStyle w:val="Huisstijl-AfzendgegevenskopW1"/>
                          </w:pPr>
                          <w:r>
                            <w:t>Contactpersoon</w:t>
                          </w:r>
                        </w:p>
                        <w:p w14:paraId="252B5D9D" w14:textId="77777777" w:rsidR="00CD5856" w:rsidRDefault="00000000">
                          <w:pPr>
                            <w:pStyle w:val="Huisstijl-Afzendgegevens"/>
                          </w:pPr>
                          <w:r w:rsidRPr="008D59C5">
                            <w:t>ing. J.A. Ramlal</w:t>
                          </w:r>
                        </w:p>
                        <w:p w14:paraId="0BB31FD6" w14:textId="77777777" w:rsidR="00CD5856" w:rsidRDefault="00000000">
                          <w:pPr>
                            <w:pStyle w:val="Huisstijl-Afzendgegevens"/>
                          </w:pPr>
                          <w:r w:rsidRPr="008D59C5">
                            <w:t>ja.ramlal@minvws.nl</w:t>
                          </w:r>
                        </w:p>
                        <w:p w14:paraId="71D91960" w14:textId="77777777" w:rsidR="00CD5856" w:rsidRDefault="00000000">
                          <w:pPr>
                            <w:pStyle w:val="Huisstijl-ReferentiegegevenskopW2"/>
                          </w:pPr>
                          <w:r>
                            <w:t>Ons kenmerk</w:t>
                          </w:r>
                        </w:p>
                        <w:p w14:paraId="30AF6067" w14:textId="77777777" w:rsidR="00CD5856" w:rsidRDefault="00000000">
                          <w:pPr>
                            <w:pStyle w:val="Huisstijl-Referentiegegevens"/>
                          </w:pPr>
                          <w:r>
                            <w:t>KENMERK</w:t>
                          </w:r>
                        </w:p>
                        <w:p w14:paraId="531211E1" w14:textId="77777777" w:rsidR="00CD5856" w:rsidRDefault="00000000">
                          <w:pPr>
                            <w:pStyle w:val="Huisstijl-ReferentiegegevenskopW1"/>
                          </w:pPr>
                          <w:r>
                            <w:t>Uw kenmerk</w:t>
                          </w:r>
                        </w:p>
                        <w:p w14:paraId="7744C2FF"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3C1B33" id="Tekstvak 7" o:spid="_x0000_s1035" type="#_x0000_t202" style="position:absolute;margin-left:466.35pt;margin-top:154.7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1AC3AFA" w14:textId="77777777" w:rsidR="00CD5856" w:rsidRDefault="00000000">
                    <w:pPr>
                      <w:pStyle w:val="Huisstijl-Afzendgegevens"/>
                    </w:pPr>
                    <w:r w:rsidRPr="008D59C5">
                      <w:t>Rijnstraat 50</w:t>
                    </w:r>
                  </w:p>
                  <w:p w14:paraId="775F8739" w14:textId="77777777" w:rsidR="00CD5856" w:rsidRDefault="00000000">
                    <w:pPr>
                      <w:pStyle w:val="Huisstijl-Afzendgegevens"/>
                    </w:pPr>
                    <w:r w:rsidRPr="008D59C5">
                      <w:t>Den Haag</w:t>
                    </w:r>
                  </w:p>
                  <w:p w14:paraId="26D38008" w14:textId="77777777" w:rsidR="00CD5856" w:rsidRDefault="00000000">
                    <w:pPr>
                      <w:pStyle w:val="Huisstijl-Afzendgegevens"/>
                    </w:pPr>
                    <w:r w:rsidRPr="008D59C5">
                      <w:t>www.rijksoverheid.nl</w:t>
                    </w:r>
                  </w:p>
                  <w:p w14:paraId="1AE38328" w14:textId="77777777" w:rsidR="00CD5856" w:rsidRDefault="00000000">
                    <w:pPr>
                      <w:pStyle w:val="Huisstijl-AfzendgegevenskopW1"/>
                    </w:pPr>
                    <w:r>
                      <w:t>Contactpersoon</w:t>
                    </w:r>
                  </w:p>
                  <w:p w14:paraId="252B5D9D" w14:textId="77777777" w:rsidR="00CD5856" w:rsidRDefault="00000000">
                    <w:pPr>
                      <w:pStyle w:val="Huisstijl-Afzendgegevens"/>
                    </w:pPr>
                    <w:r w:rsidRPr="008D59C5">
                      <w:t>ing. J.A. Ramlal</w:t>
                    </w:r>
                  </w:p>
                  <w:p w14:paraId="0BB31FD6" w14:textId="77777777" w:rsidR="00CD5856" w:rsidRDefault="00000000">
                    <w:pPr>
                      <w:pStyle w:val="Huisstijl-Afzendgegevens"/>
                    </w:pPr>
                    <w:r w:rsidRPr="008D59C5">
                      <w:t>ja.ramlal@minvws.nl</w:t>
                    </w:r>
                  </w:p>
                  <w:p w14:paraId="71D91960" w14:textId="77777777" w:rsidR="00CD5856" w:rsidRDefault="00000000">
                    <w:pPr>
                      <w:pStyle w:val="Huisstijl-ReferentiegegevenskopW2"/>
                    </w:pPr>
                    <w:r>
                      <w:t>Ons kenmerk</w:t>
                    </w:r>
                  </w:p>
                  <w:p w14:paraId="30AF6067" w14:textId="77777777" w:rsidR="00CD5856" w:rsidRDefault="00000000">
                    <w:pPr>
                      <w:pStyle w:val="Huisstijl-Referentiegegevens"/>
                    </w:pPr>
                    <w:r>
                      <w:t>KENMERK</w:t>
                    </w:r>
                  </w:p>
                  <w:p w14:paraId="531211E1" w14:textId="77777777" w:rsidR="00CD5856" w:rsidRDefault="00000000">
                    <w:pPr>
                      <w:pStyle w:val="Huisstijl-ReferentiegegevenskopW1"/>
                    </w:pPr>
                    <w:r>
                      <w:t>Uw kenmerk</w:t>
                    </w:r>
                  </w:p>
                  <w:p w14:paraId="7744C2FF" w14:textId="77777777" w:rsidR="00CD5856" w:rsidRDefault="00000000">
                    <w:pPr>
                      <w:pStyle w:val="Huisstijl-Referentiegegevens"/>
                    </w:pPr>
                    <w:r>
                      <w:t>UW BRIEF</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6EC4845">
              <wp:simplePos x="0" y="0"/>
              <wp:positionH relativeFrom="page">
                <wp:posOffset>1008380</wp:posOffset>
              </wp:positionH>
              <wp:positionV relativeFrom="page">
                <wp:posOffset>1942465</wp:posOffset>
              </wp:positionV>
              <wp:extent cx="2988310" cy="1080135"/>
              <wp:effectExtent l="0" t="0" r="2540" b="571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A27DAB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EC4845" id="Tekstvak 6" o:spid="_x0000_s1036" type="#_x0000_t202" style="position:absolute;margin-left:79.4pt;margin-top:152.95pt;width:235.3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A27DAB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rPr>
      <mc:AlternateContent>
        <mc:Choice Requires="wps">
          <w:drawing>
            <wp:anchor distT="0" distB="0" distL="114300" distR="114300" simplePos="0" relativeHeight="251659264" behindDoc="0" locked="1" layoutInCell="1" allowOverlap="1" wp14:anchorId="619D699D">
              <wp:simplePos x="0" y="0"/>
              <wp:positionH relativeFrom="page">
                <wp:posOffset>5922645</wp:posOffset>
              </wp:positionH>
              <wp:positionV relativeFrom="page">
                <wp:posOffset>10224770</wp:posOffset>
              </wp:positionV>
              <wp:extent cx="730885" cy="107950"/>
              <wp:effectExtent l="0" t="0" r="0" b="635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9F97E3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794516">
                            <w:rPr>
                              <w:noProof/>
                            </w:rPr>
                            <w:t>11</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9D699D" id="Tekstvak 5" o:spid="_x0000_s1037" type="#_x0000_t202" style="position:absolute;margin-left:466.35pt;margin-top:805.1pt;width:57.5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9F97E3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794516">
                      <w:rPr>
                        <w:noProof/>
                      </w:rPr>
                      <w:t>11</w:t>
                    </w:r>
                    <w:r w:rsidR="009F419D">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0" layoutInCell="1" allowOverlap="1" wp14:anchorId="6EE99143">
              <wp:simplePos x="0" y="0"/>
              <wp:positionH relativeFrom="page">
                <wp:posOffset>1008380</wp:posOffset>
              </wp:positionH>
              <wp:positionV relativeFrom="page">
                <wp:posOffset>3384550</wp:posOffset>
              </wp:positionV>
              <wp:extent cx="4104005" cy="1797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3AF052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E99143" id="Tekstvak 2" o:spid="_x0000_s103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3AF052F" w14:textId="77777777" w:rsidR="00CD5856" w:rsidRDefault="00CD5856">
                    <w:pPr>
                      <w:pStyle w:val="Huisstijl-Toezendgegevens"/>
                    </w:pPr>
                  </w:p>
                </w:txbxContent>
              </v:textbox>
              <w10:wrap anchorx="page" anchory="page"/>
            </v:shape>
          </w:pict>
        </mc:Fallback>
      </mc:AlternateContent>
    </w:r>
    <w:r>
      <w:rPr>
        <w:noProof/>
      </w:rPr>
      <mc:AlternateContent>
        <mc:Choice Requires="wps">
          <w:drawing>
            <wp:anchor distT="0" distB="0" distL="114300" distR="114300" simplePos="0" relativeHeight="251654144" behindDoc="0" locked="1" layoutInCell="1" allowOverlap="1" wp14:anchorId="1176A064">
              <wp:simplePos x="0" y="0"/>
              <wp:positionH relativeFrom="page">
                <wp:posOffset>1008380</wp:posOffset>
              </wp:positionH>
              <wp:positionV relativeFrom="page">
                <wp:posOffset>1715135</wp:posOffset>
              </wp:positionV>
              <wp:extent cx="3590925" cy="144145"/>
              <wp:effectExtent l="0" t="0" r="9525" b="8255"/>
              <wp:wrapNone/>
              <wp:docPr id="1" name="Tekstva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70535BB"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76A064" id="Tekstvak 1" o:spid="_x0000_s1039" type="#_x0000_t202" style="position:absolute;margin-left:79.4pt;margin-top:135.0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370535BB"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558"/>
    <w:multiLevelType w:val="hybridMultilevel"/>
    <w:tmpl w:val="CE622AFA"/>
    <w:lvl w:ilvl="0" w:tplc="7D70AB7A">
      <w:start w:val="1"/>
      <w:numFmt w:val="decimal"/>
      <w:lvlText w:val="%1."/>
      <w:lvlJc w:val="left"/>
      <w:pPr>
        <w:ind w:left="360" w:hanging="360"/>
      </w:pPr>
      <w:rPr>
        <w:rFonts w:hint="default"/>
      </w:rPr>
    </w:lvl>
    <w:lvl w:ilvl="1" w:tplc="EE328BDE" w:tentative="1">
      <w:start w:val="1"/>
      <w:numFmt w:val="lowerLetter"/>
      <w:lvlText w:val="%2."/>
      <w:lvlJc w:val="left"/>
      <w:pPr>
        <w:ind w:left="1080" w:hanging="360"/>
      </w:pPr>
    </w:lvl>
    <w:lvl w:ilvl="2" w:tplc="6B086AF0" w:tentative="1">
      <w:start w:val="1"/>
      <w:numFmt w:val="lowerRoman"/>
      <w:lvlText w:val="%3."/>
      <w:lvlJc w:val="right"/>
      <w:pPr>
        <w:ind w:left="1800" w:hanging="180"/>
      </w:pPr>
    </w:lvl>
    <w:lvl w:ilvl="3" w:tplc="E0C43E2A" w:tentative="1">
      <w:start w:val="1"/>
      <w:numFmt w:val="decimal"/>
      <w:lvlText w:val="%4."/>
      <w:lvlJc w:val="left"/>
      <w:pPr>
        <w:ind w:left="2520" w:hanging="360"/>
      </w:pPr>
    </w:lvl>
    <w:lvl w:ilvl="4" w:tplc="408CAFD6" w:tentative="1">
      <w:start w:val="1"/>
      <w:numFmt w:val="lowerLetter"/>
      <w:lvlText w:val="%5."/>
      <w:lvlJc w:val="left"/>
      <w:pPr>
        <w:ind w:left="3240" w:hanging="360"/>
      </w:pPr>
    </w:lvl>
    <w:lvl w:ilvl="5" w:tplc="20DC0F6C" w:tentative="1">
      <w:start w:val="1"/>
      <w:numFmt w:val="lowerRoman"/>
      <w:lvlText w:val="%6."/>
      <w:lvlJc w:val="right"/>
      <w:pPr>
        <w:ind w:left="3960" w:hanging="180"/>
      </w:pPr>
    </w:lvl>
    <w:lvl w:ilvl="6" w:tplc="005AEEB2" w:tentative="1">
      <w:start w:val="1"/>
      <w:numFmt w:val="decimal"/>
      <w:lvlText w:val="%7."/>
      <w:lvlJc w:val="left"/>
      <w:pPr>
        <w:ind w:left="4680" w:hanging="360"/>
      </w:pPr>
    </w:lvl>
    <w:lvl w:ilvl="7" w:tplc="B62673B0" w:tentative="1">
      <w:start w:val="1"/>
      <w:numFmt w:val="lowerLetter"/>
      <w:lvlText w:val="%8."/>
      <w:lvlJc w:val="left"/>
      <w:pPr>
        <w:ind w:left="5400" w:hanging="360"/>
      </w:pPr>
    </w:lvl>
    <w:lvl w:ilvl="8" w:tplc="8D321AC8" w:tentative="1">
      <w:start w:val="1"/>
      <w:numFmt w:val="lowerRoman"/>
      <w:lvlText w:val="%9."/>
      <w:lvlJc w:val="right"/>
      <w:pPr>
        <w:ind w:left="6120" w:hanging="180"/>
      </w:pPr>
    </w:lvl>
  </w:abstractNum>
  <w:abstractNum w:abstractNumId="1" w15:restartNumberingAfterBreak="0">
    <w:nsid w:val="16394F41"/>
    <w:multiLevelType w:val="hybridMultilevel"/>
    <w:tmpl w:val="B52E4476"/>
    <w:lvl w:ilvl="0" w:tplc="C5329D8E">
      <w:start w:val="1"/>
      <w:numFmt w:val="bullet"/>
      <w:lvlText w:val=""/>
      <w:lvlJc w:val="left"/>
      <w:pPr>
        <w:ind w:left="720" w:hanging="360"/>
      </w:pPr>
      <w:rPr>
        <w:rFonts w:ascii="Symbol" w:hAnsi="Symbol" w:hint="default"/>
      </w:rPr>
    </w:lvl>
    <w:lvl w:ilvl="1" w:tplc="E5BE368A" w:tentative="1">
      <w:start w:val="1"/>
      <w:numFmt w:val="bullet"/>
      <w:lvlText w:val="o"/>
      <w:lvlJc w:val="left"/>
      <w:pPr>
        <w:ind w:left="1440" w:hanging="360"/>
      </w:pPr>
      <w:rPr>
        <w:rFonts w:ascii="Courier New" w:hAnsi="Courier New" w:cs="Courier New" w:hint="default"/>
      </w:rPr>
    </w:lvl>
    <w:lvl w:ilvl="2" w:tplc="BA88753C" w:tentative="1">
      <w:start w:val="1"/>
      <w:numFmt w:val="bullet"/>
      <w:lvlText w:val=""/>
      <w:lvlJc w:val="left"/>
      <w:pPr>
        <w:ind w:left="2160" w:hanging="360"/>
      </w:pPr>
      <w:rPr>
        <w:rFonts w:ascii="Wingdings" w:hAnsi="Wingdings" w:hint="default"/>
      </w:rPr>
    </w:lvl>
    <w:lvl w:ilvl="3" w:tplc="1F4E64A0" w:tentative="1">
      <w:start w:val="1"/>
      <w:numFmt w:val="bullet"/>
      <w:lvlText w:val=""/>
      <w:lvlJc w:val="left"/>
      <w:pPr>
        <w:ind w:left="2880" w:hanging="360"/>
      </w:pPr>
      <w:rPr>
        <w:rFonts w:ascii="Symbol" w:hAnsi="Symbol" w:hint="default"/>
      </w:rPr>
    </w:lvl>
    <w:lvl w:ilvl="4" w:tplc="CF08F556" w:tentative="1">
      <w:start w:val="1"/>
      <w:numFmt w:val="bullet"/>
      <w:lvlText w:val="o"/>
      <w:lvlJc w:val="left"/>
      <w:pPr>
        <w:ind w:left="3600" w:hanging="360"/>
      </w:pPr>
      <w:rPr>
        <w:rFonts w:ascii="Courier New" w:hAnsi="Courier New" w:cs="Courier New" w:hint="default"/>
      </w:rPr>
    </w:lvl>
    <w:lvl w:ilvl="5" w:tplc="9C9ECB16" w:tentative="1">
      <w:start w:val="1"/>
      <w:numFmt w:val="bullet"/>
      <w:lvlText w:val=""/>
      <w:lvlJc w:val="left"/>
      <w:pPr>
        <w:ind w:left="4320" w:hanging="360"/>
      </w:pPr>
      <w:rPr>
        <w:rFonts w:ascii="Wingdings" w:hAnsi="Wingdings" w:hint="default"/>
      </w:rPr>
    </w:lvl>
    <w:lvl w:ilvl="6" w:tplc="B80E9BD4" w:tentative="1">
      <w:start w:val="1"/>
      <w:numFmt w:val="bullet"/>
      <w:lvlText w:val=""/>
      <w:lvlJc w:val="left"/>
      <w:pPr>
        <w:ind w:left="5040" w:hanging="360"/>
      </w:pPr>
      <w:rPr>
        <w:rFonts w:ascii="Symbol" w:hAnsi="Symbol" w:hint="default"/>
      </w:rPr>
    </w:lvl>
    <w:lvl w:ilvl="7" w:tplc="7AB27A92" w:tentative="1">
      <w:start w:val="1"/>
      <w:numFmt w:val="bullet"/>
      <w:lvlText w:val="o"/>
      <w:lvlJc w:val="left"/>
      <w:pPr>
        <w:ind w:left="5760" w:hanging="360"/>
      </w:pPr>
      <w:rPr>
        <w:rFonts w:ascii="Courier New" w:hAnsi="Courier New" w:cs="Courier New" w:hint="default"/>
      </w:rPr>
    </w:lvl>
    <w:lvl w:ilvl="8" w:tplc="B060FB72" w:tentative="1">
      <w:start w:val="1"/>
      <w:numFmt w:val="bullet"/>
      <w:lvlText w:val=""/>
      <w:lvlJc w:val="left"/>
      <w:pPr>
        <w:ind w:left="6480" w:hanging="360"/>
      </w:pPr>
      <w:rPr>
        <w:rFonts w:ascii="Wingdings" w:hAnsi="Wingdings" w:hint="default"/>
      </w:rPr>
    </w:lvl>
  </w:abstractNum>
  <w:abstractNum w:abstractNumId="2" w15:restartNumberingAfterBreak="0">
    <w:nsid w:val="16591BED"/>
    <w:multiLevelType w:val="hybridMultilevel"/>
    <w:tmpl w:val="3832625E"/>
    <w:lvl w:ilvl="0" w:tplc="B96E3400">
      <w:start w:val="1"/>
      <w:numFmt w:val="bullet"/>
      <w:lvlText w:val=""/>
      <w:lvlJc w:val="left"/>
      <w:pPr>
        <w:ind w:left="360" w:hanging="360"/>
      </w:pPr>
      <w:rPr>
        <w:rFonts w:ascii="Symbol" w:hAnsi="Symbol" w:hint="default"/>
      </w:rPr>
    </w:lvl>
    <w:lvl w:ilvl="1" w:tplc="45BEDF22">
      <w:start w:val="1"/>
      <w:numFmt w:val="bullet"/>
      <w:lvlText w:val=""/>
      <w:lvlJc w:val="left"/>
      <w:pPr>
        <w:ind w:left="1080" w:hanging="360"/>
      </w:pPr>
      <w:rPr>
        <w:rFonts w:ascii="Symbol" w:hAnsi="Symbol" w:hint="default"/>
      </w:rPr>
    </w:lvl>
    <w:lvl w:ilvl="2" w:tplc="9E943F0A" w:tentative="1">
      <w:start w:val="1"/>
      <w:numFmt w:val="bullet"/>
      <w:lvlText w:val=""/>
      <w:lvlJc w:val="left"/>
      <w:pPr>
        <w:ind w:left="1800" w:hanging="360"/>
      </w:pPr>
      <w:rPr>
        <w:rFonts w:ascii="Wingdings" w:hAnsi="Wingdings" w:hint="default"/>
      </w:rPr>
    </w:lvl>
    <w:lvl w:ilvl="3" w:tplc="F4E6DCA4" w:tentative="1">
      <w:start w:val="1"/>
      <w:numFmt w:val="bullet"/>
      <w:lvlText w:val=""/>
      <w:lvlJc w:val="left"/>
      <w:pPr>
        <w:ind w:left="2520" w:hanging="360"/>
      </w:pPr>
      <w:rPr>
        <w:rFonts w:ascii="Symbol" w:hAnsi="Symbol" w:hint="default"/>
      </w:rPr>
    </w:lvl>
    <w:lvl w:ilvl="4" w:tplc="18FE1EC6" w:tentative="1">
      <w:start w:val="1"/>
      <w:numFmt w:val="bullet"/>
      <w:lvlText w:val="o"/>
      <w:lvlJc w:val="left"/>
      <w:pPr>
        <w:ind w:left="3240" w:hanging="360"/>
      </w:pPr>
      <w:rPr>
        <w:rFonts w:ascii="Courier New" w:hAnsi="Courier New" w:cs="Courier New" w:hint="default"/>
      </w:rPr>
    </w:lvl>
    <w:lvl w:ilvl="5" w:tplc="1730F2D4" w:tentative="1">
      <w:start w:val="1"/>
      <w:numFmt w:val="bullet"/>
      <w:lvlText w:val=""/>
      <w:lvlJc w:val="left"/>
      <w:pPr>
        <w:ind w:left="3960" w:hanging="360"/>
      </w:pPr>
      <w:rPr>
        <w:rFonts w:ascii="Wingdings" w:hAnsi="Wingdings" w:hint="default"/>
      </w:rPr>
    </w:lvl>
    <w:lvl w:ilvl="6" w:tplc="74569E4E" w:tentative="1">
      <w:start w:val="1"/>
      <w:numFmt w:val="bullet"/>
      <w:lvlText w:val=""/>
      <w:lvlJc w:val="left"/>
      <w:pPr>
        <w:ind w:left="4680" w:hanging="360"/>
      </w:pPr>
      <w:rPr>
        <w:rFonts w:ascii="Symbol" w:hAnsi="Symbol" w:hint="default"/>
      </w:rPr>
    </w:lvl>
    <w:lvl w:ilvl="7" w:tplc="B4CEC0D4" w:tentative="1">
      <w:start w:val="1"/>
      <w:numFmt w:val="bullet"/>
      <w:lvlText w:val="o"/>
      <w:lvlJc w:val="left"/>
      <w:pPr>
        <w:ind w:left="5400" w:hanging="360"/>
      </w:pPr>
      <w:rPr>
        <w:rFonts w:ascii="Courier New" w:hAnsi="Courier New" w:cs="Courier New" w:hint="default"/>
      </w:rPr>
    </w:lvl>
    <w:lvl w:ilvl="8" w:tplc="0B9A916A" w:tentative="1">
      <w:start w:val="1"/>
      <w:numFmt w:val="bullet"/>
      <w:lvlText w:val=""/>
      <w:lvlJc w:val="left"/>
      <w:pPr>
        <w:ind w:left="6120" w:hanging="360"/>
      </w:pPr>
      <w:rPr>
        <w:rFonts w:ascii="Wingdings" w:hAnsi="Wingdings" w:hint="default"/>
      </w:rPr>
    </w:lvl>
  </w:abstractNum>
  <w:abstractNum w:abstractNumId="3" w15:restartNumberingAfterBreak="0">
    <w:nsid w:val="195D3A3A"/>
    <w:multiLevelType w:val="multilevel"/>
    <w:tmpl w:val="B0065A7E"/>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4" w15:restartNumberingAfterBreak="0">
    <w:nsid w:val="1D102B24"/>
    <w:multiLevelType w:val="hybridMultilevel"/>
    <w:tmpl w:val="7F624D42"/>
    <w:lvl w:ilvl="0" w:tplc="9F529CC8">
      <w:start w:val="1"/>
      <w:numFmt w:val="bullet"/>
      <w:lvlText w:val=""/>
      <w:lvlJc w:val="left"/>
      <w:pPr>
        <w:ind w:left="720" w:hanging="360"/>
      </w:pPr>
      <w:rPr>
        <w:rFonts w:ascii="Symbol" w:hAnsi="Symbol"/>
      </w:rPr>
    </w:lvl>
    <w:lvl w:ilvl="1" w:tplc="1A38336E">
      <w:start w:val="1"/>
      <w:numFmt w:val="bullet"/>
      <w:lvlText w:val=""/>
      <w:lvlJc w:val="left"/>
      <w:pPr>
        <w:ind w:left="720" w:hanging="360"/>
      </w:pPr>
      <w:rPr>
        <w:rFonts w:ascii="Symbol" w:hAnsi="Symbol"/>
      </w:rPr>
    </w:lvl>
    <w:lvl w:ilvl="2" w:tplc="4A64580A">
      <w:start w:val="1"/>
      <w:numFmt w:val="bullet"/>
      <w:lvlText w:val=""/>
      <w:lvlJc w:val="left"/>
      <w:pPr>
        <w:ind w:left="720" w:hanging="360"/>
      </w:pPr>
      <w:rPr>
        <w:rFonts w:ascii="Symbol" w:hAnsi="Symbol"/>
      </w:rPr>
    </w:lvl>
    <w:lvl w:ilvl="3" w:tplc="1418465A">
      <w:start w:val="1"/>
      <w:numFmt w:val="bullet"/>
      <w:lvlText w:val=""/>
      <w:lvlJc w:val="left"/>
      <w:pPr>
        <w:ind w:left="720" w:hanging="360"/>
      </w:pPr>
      <w:rPr>
        <w:rFonts w:ascii="Symbol" w:hAnsi="Symbol"/>
      </w:rPr>
    </w:lvl>
    <w:lvl w:ilvl="4" w:tplc="577EE050">
      <w:start w:val="1"/>
      <w:numFmt w:val="bullet"/>
      <w:lvlText w:val=""/>
      <w:lvlJc w:val="left"/>
      <w:pPr>
        <w:ind w:left="720" w:hanging="360"/>
      </w:pPr>
      <w:rPr>
        <w:rFonts w:ascii="Symbol" w:hAnsi="Symbol"/>
      </w:rPr>
    </w:lvl>
    <w:lvl w:ilvl="5" w:tplc="D8025E96">
      <w:start w:val="1"/>
      <w:numFmt w:val="bullet"/>
      <w:lvlText w:val=""/>
      <w:lvlJc w:val="left"/>
      <w:pPr>
        <w:ind w:left="720" w:hanging="360"/>
      </w:pPr>
      <w:rPr>
        <w:rFonts w:ascii="Symbol" w:hAnsi="Symbol"/>
      </w:rPr>
    </w:lvl>
    <w:lvl w:ilvl="6" w:tplc="0854DBBE">
      <w:start w:val="1"/>
      <w:numFmt w:val="bullet"/>
      <w:lvlText w:val=""/>
      <w:lvlJc w:val="left"/>
      <w:pPr>
        <w:ind w:left="720" w:hanging="360"/>
      </w:pPr>
      <w:rPr>
        <w:rFonts w:ascii="Symbol" w:hAnsi="Symbol"/>
      </w:rPr>
    </w:lvl>
    <w:lvl w:ilvl="7" w:tplc="C7F0CCE8">
      <w:start w:val="1"/>
      <w:numFmt w:val="bullet"/>
      <w:lvlText w:val=""/>
      <w:lvlJc w:val="left"/>
      <w:pPr>
        <w:ind w:left="720" w:hanging="360"/>
      </w:pPr>
      <w:rPr>
        <w:rFonts w:ascii="Symbol" w:hAnsi="Symbol"/>
      </w:rPr>
    </w:lvl>
    <w:lvl w:ilvl="8" w:tplc="9520964A">
      <w:start w:val="1"/>
      <w:numFmt w:val="bullet"/>
      <w:lvlText w:val=""/>
      <w:lvlJc w:val="left"/>
      <w:pPr>
        <w:ind w:left="720" w:hanging="360"/>
      </w:pPr>
      <w:rPr>
        <w:rFonts w:ascii="Symbol" w:hAnsi="Symbol"/>
      </w:rPr>
    </w:lvl>
  </w:abstractNum>
  <w:abstractNum w:abstractNumId="5" w15:restartNumberingAfterBreak="0">
    <w:nsid w:val="34126231"/>
    <w:multiLevelType w:val="hybridMultilevel"/>
    <w:tmpl w:val="187243A2"/>
    <w:lvl w:ilvl="0" w:tplc="7D4654B8">
      <w:start w:val="1"/>
      <w:numFmt w:val="decimal"/>
      <w:lvlText w:val="%1."/>
      <w:lvlJc w:val="left"/>
      <w:pPr>
        <w:ind w:left="720" w:hanging="360"/>
      </w:pPr>
      <w:rPr>
        <w:rFonts w:ascii="Calibri" w:hAnsi="Calibri" w:cs="Times New Roman" w:hint="default"/>
        <w:b w:val="0"/>
        <w:sz w:val="22"/>
      </w:rPr>
    </w:lvl>
    <w:lvl w:ilvl="1" w:tplc="78D277AE">
      <w:start w:val="1"/>
      <w:numFmt w:val="lowerLetter"/>
      <w:lvlText w:val="%2."/>
      <w:lvlJc w:val="left"/>
      <w:pPr>
        <w:ind w:left="1440" w:hanging="360"/>
      </w:pPr>
    </w:lvl>
    <w:lvl w:ilvl="2" w:tplc="C2C8F7A0">
      <w:start w:val="1"/>
      <w:numFmt w:val="lowerRoman"/>
      <w:lvlText w:val="%3."/>
      <w:lvlJc w:val="right"/>
      <w:pPr>
        <w:ind w:left="2160" w:hanging="180"/>
      </w:pPr>
    </w:lvl>
    <w:lvl w:ilvl="3" w:tplc="3A401BC2">
      <w:start w:val="1"/>
      <w:numFmt w:val="decimal"/>
      <w:lvlText w:val="%4."/>
      <w:lvlJc w:val="left"/>
      <w:pPr>
        <w:ind w:left="2880" w:hanging="360"/>
      </w:pPr>
    </w:lvl>
    <w:lvl w:ilvl="4" w:tplc="55D68DD6">
      <w:start w:val="1"/>
      <w:numFmt w:val="lowerLetter"/>
      <w:lvlText w:val="%5."/>
      <w:lvlJc w:val="left"/>
      <w:pPr>
        <w:ind w:left="3600" w:hanging="360"/>
      </w:pPr>
    </w:lvl>
    <w:lvl w:ilvl="5" w:tplc="CE44974E">
      <w:start w:val="1"/>
      <w:numFmt w:val="lowerRoman"/>
      <w:lvlText w:val="%6."/>
      <w:lvlJc w:val="right"/>
      <w:pPr>
        <w:ind w:left="4320" w:hanging="180"/>
      </w:pPr>
    </w:lvl>
    <w:lvl w:ilvl="6" w:tplc="01C2B7B0">
      <w:start w:val="1"/>
      <w:numFmt w:val="decimal"/>
      <w:lvlText w:val="%7."/>
      <w:lvlJc w:val="left"/>
      <w:pPr>
        <w:ind w:left="5040" w:hanging="360"/>
      </w:pPr>
    </w:lvl>
    <w:lvl w:ilvl="7" w:tplc="944A8822">
      <w:start w:val="1"/>
      <w:numFmt w:val="lowerLetter"/>
      <w:lvlText w:val="%8."/>
      <w:lvlJc w:val="left"/>
      <w:pPr>
        <w:ind w:left="5760" w:hanging="360"/>
      </w:pPr>
    </w:lvl>
    <w:lvl w:ilvl="8" w:tplc="E6DAF51E">
      <w:start w:val="1"/>
      <w:numFmt w:val="lowerRoman"/>
      <w:lvlText w:val="%9."/>
      <w:lvlJc w:val="right"/>
      <w:pPr>
        <w:ind w:left="6480" w:hanging="180"/>
      </w:pPr>
    </w:lvl>
  </w:abstractNum>
  <w:abstractNum w:abstractNumId="6" w15:restartNumberingAfterBreak="0">
    <w:nsid w:val="3F2B0436"/>
    <w:multiLevelType w:val="hybridMultilevel"/>
    <w:tmpl w:val="31FC0A5C"/>
    <w:lvl w:ilvl="0" w:tplc="8EE690FE">
      <w:start w:val="1"/>
      <w:numFmt w:val="decimal"/>
      <w:pStyle w:val="Kop2"/>
      <w:lvlText w:val="%1."/>
      <w:lvlJc w:val="left"/>
      <w:pPr>
        <w:ind w:left="360" w:hanging="360"/>
      </w:pPr>
      <w:rPr>
        <w:rFonts w:hint="default"/>
      </w:rPr>
    </w:lvl>
    <w:lvl w:ilvl="1" w:tplc="D042F1A8" w:tentative="1">
      <w:start w:val="1"/>
      <w:numFmt w:val="lowerLetter"/>
      <w:lvlText w:val="%2."/>
      <w:lvlJc w:val="left"/>
      <w:pPr>
        <w:ind w:left="1080" w:hanging="360"/>
      </w:pPr>
    </w:lvl>
    <w:lvl w:ilvl="2" w:tplc="3B30F1CC" w:tentative="1">
      <w:start w:val="1"/>
      <w:numFmt w:val="lowerRoman"/>
      <w:lvlText w:val="%3."/>
      <w:lvlJc w:val="right"/>
      <w:pPr>
        <w:ind w:left="1800" w:hanging="180"/>
      </w:pPr>
    </w:lvl>
    <w:lvl w:ilvl="3" w:tplc="A104B8B6" w:tentative="1">
      <w:start w:val="1"/>
      <w:numFmt w:val="decimal"/>
      <w:lvlText w:val="%4."/>
      <w:lvlJc w:val="left"/>
      <w:pPr>
        <w:ind w:left="2520" w:hanging="360"/>
      </w:pPr>
    </w:lvl>
    <w:lvl w:ilvl="4" w:tplc="9ED85AD8" w:tentative="1">
      <w:start w:val="1"/>
      <w:numFmt w:val="lowerLetter"/>
      <w:lvlText w:val="%5."/>
      <w:lvlJc w:val="left"/>
      <w:pPr>
        <w:ind w:left="3240" w:hanging="360"/>
      </w:pPr>
    </w:lvl>
    <w:lvl w:ilvl="5" w:tplc="628E7AE0" w:tentative="1">
      <w:start w:val="1"/>
      <w:numFmt w:val="lowerRoman"/>
      <w:lvlText w:val="%6."/>
      <w:lvlJc w:val="right"/>
      <w:pPr>
        <w:ind w:left="3960" w:hanging="180"/>
      </w:pPr>
    </w:lvl>
    <w:lvl w:ilvl="6" w:tplc="78B4FFCE" w:tentative="1">
      <w:start w:val="1"/>
      <w:numFmt w:val="decimal"/>
      <w:lvlText w:val="%7."/>
      <w:lvlJc w:val="left"/>
      <w:pPr>
        <w:ind w:left="4680" w:hanging="360"/>
      </w:pPr>
    </w:lvl>
    <w:lvl w:ilvl="7" w:tplc="1CC05778" w:tentative="1">
      <w:start w:val="1"/>
      <w:numFmt w:val="lowerLetter"/>
      <w:lvlText w:val="%8."/>
      <w:lvlJc w:val="left"/>
      <w:pPr>
        <w:ind w:left="5400" w:hanging="360"/>
      </w:pPr>
    </w:lvl>
    <w:lvl w:ilvl="8" w:tplc="26B095AA" w:tentative="1">
      <w:start w:val="1"/>
      <w:numFmt w:val="lowerRoman"/>
      <w:lvlText w:val="%9."/>
      <w:lvlJc w:val="right"/>
      <w:pPr>
        <w:ind w:left="6120" w:hanging="180"/>
      </w:pPr>
    </w:lvl>
  </w:abstractNum>
  <w:abstractNum w:abstractNumId="7" w15:restartNumberingAfterBreak="0">
    <w:nsid w:val="3FF54F62"/>
    <w:multiLevelType w:val="hybridMultilevel"/>
    <w:tmpl w:val="3EDCD188"/>
    <w:lvl w:ilvl="0" w:tplc="E8103B5E">
      <w:start w:val="1"/>
      <w:numFmt w:val="bullet"/>
      <w:lvlText w:val=""/>
      <w:lvlJc w:val="left"/>
      <w:pPr>
        <w:ind w:left="360" w:hanging="360"/>
      </w:pPr>
      <w:rPr>
        <w:rFonts w:ascii="Symbol" w:hAnsi="Symbol" w:hint="default"/>
      </w:rPr>
    </w:lvl>
    <w:lvl w:ilvl="1" w:tplc="E3D4D492" w:tentative="1">
      <w:start w:val="1"/>
      <w:numFmt w:val="bullet"/>
      <w:lvlText w:val="o"/>
      <w:lvlJc w:val="left"/>
      <w:pPr>
        <w:ind w:left="1080" w:hanging="360"/>
      </w:pPr>
      <w:rPr>
        <w:rFonts w:ascii="Courier New" w:hAnsi="Courier New" w:cs="Courier New" w:hint="default"/>
      </w:rPr>
    </w:lvl>
    <w:lvl w:ilvl="2" w:tplc="6DDE579A" w:tentative="1">
      <w:start w:val="1"/>
      <w:numFmt w:val="bullet"/>
      <w:lvlText w:val=""/>
      <w:lvlJc w:val="left"/>
      <w:pPr>
        <w:ind w:left="1800" w:hanging="360"/>
      </w:pPr>
      <w:rPr>
        <w:rFonts w:ascii="Wingdings" w:hAnsi="Wingdings" w:hint="default"/>
      </w:rPr>
    </w:lvl>
    <w:lvl w:ilvl="3" w:tplc="0D1AD9B8" w:tentative="1">
      <w:start w:val="1"/>
      <w:numFmt w:val="bullet"/>
      <w:lvlText w:val=""/>
      <w:lvlJc w:val="left"/>
      <w:pPr>
        <w:ind w:left="2520" w:hanging="360"/>
      </w:pPr>
      <w:rPr>
        <w:rFonts w:ascii="Symbol" w:hAnsi="Symbol" w:hint="default"/>
      </w:rPr>
    </w:lvl>
    <w:lvl w:ilvl="4" w:tplc="EFE84326" w:tentative="1">
      <w:start w:val="1"/>
      <w:numFmt w:val="bullet"/>
      <w:lvlText w:val="o"/>
      <w:lvlJc w:val="left"/>
      <w:pPr>
        <w:ind w:left="3240" w:hanging="360"/>
      </w:pPr>
      <w:rPr>
        <w:rFonts w:ascii="Courier New" w:hAnsi="Courier New" w:cs="Courier New" w:hint="default"/>
      </w:rPr>
    </w:lvl>
    <w:lvl w:ilvl="5" w:tplc="8F3A329C" w:tentative="1">
      <w:start w:val="1"/>
      <w:numFmt w:val="bullet"/>
      <w:lvlText w:val=""/>
      <w:lvlJc w:val="left"/>
      <w:pPr>
        <w:ind w:left="3960" w:hanging="360"/>
      </w:pPr>
      <w:rPr>
        <w:rFonts w:ascii="Wingdings" w:hAnsi="Wingdings" w:hint="default"/>
      </w:rPr>
    </w:lvl>
    <w:lvl w:ilvl="6" w:tplc="1A30FCC8" w:tentative="1">
      <w:start w:val="1"/>
      <w:numFmt w:val="bullet"/>
      <w:lvlText w:val=""/>
      <w:lvlJc w:val="left"/>
      <w:pPr>
        <w:ind w:left="4680" w:hanging="360"/>
      </w:pPr>
      <w:rPr>
        <w:rFonts w:ascii="Symbol" w:hAnsi="Symbol" w:hint="default"/>
      </w:rPr>
    </w:lvl>
    <w:lvl w:ilvl="7" w:tplc="0B96E5A6" w:tentative="1">
      <w:start w:val="1"/>
      <w:numFmt w:val="bullet"/>
      <w:lvlText w:val="o"/>
      <w:lvlJc w:val="left"/>
      <w:pPr>
        <w:ind w:left="5400" w:hanging="360"/>
      </w:pPr>
      <w:rPr>
        <w:rFonts w:ascii="Courier New" w:hAnsi="Courier New" w:cs="Courier New" w:hint="default"/>
      </w:rPr>
    </w:lvl>
    <w:lvl w:ilvl="8" w:tplc="A7444EC8" w:tentative="1">
      <w:start w:val="1"/>
      <w:numFmt w:val="bullet"/>
      <w:lvlText w:val=""/>
      <w:lvlJc w:val="left"/>
      <w:pPr>
        <w:ind w:left="6120" w:hanging="360"/>
      </w:pPr>
      <w:rPr>
        <w:rFonts w:ascii="Wingdings" w:hAnsi="Wingdings" w:hint="default"/>
      </w:rPr>
    </w:lvl>
  </w:abstractNum>
  <w:abstractNum w:abstractNumId="8" w15:restartNumberingAfterBreak="0">
    <w:nsid w:val="402629EA"/>
    <w:multiLevelType w:val="hybridMultilevel"/>
    <w:tmpl w:val="6454690C"/>
    <w:lvl w:ilvl="0" w:tplc="2A7EAC94">
      <w:start w:val="1"/>
      <w:numFmt w:val="bullet"/>
      <w:lvlText w:val=""/>
      <w:lvlJc w:val="left"/>
      <w:pPr>
        <w:ind w:left="360" w:hanging="360"/>
      </w:pPr>
      <w:rPr>
        <w:rFonts w:ascii="Symbol" w:hAnsi="Symbol" w:hint="default"/>
      </w:rPr>
    </w:lvl>
    <w:lvl w:ilvl="1" w:tplc="3E0E0D64" w:tentative="1">
      <w:start w:val="1"/>
      <w:numFmt w:val="bullet"/>
      <w:lvlText w:val="o"/>
      <w:lvlJc w:val="left"/>
      <w:pPr>
        <w:ind w:left="1080" w:hanging="360"/>
      </w:pPr>
      <w:rPr>
        <w:rFonts w:ascii="Courier New" w:hAnsi="Courier New" w:cs="Courier New" w:hint="default"/>
      </w:rPr>
    </w:lvl>
    <w:lvl w:ilvl="2" w:tplc="11B6C17C" w:tentative="1">
      <w:start w:val="1"/>
      <w:numFmt w:val="bullet"/>
      <w:lvlText w:val=""/>
      <w:lvlJc w:val="left"/>
      <w:pPr>
        <w:ind w:left="1800" w:hanging="360"/>
      </w:pPr>
      <w:rPr>
        <w:rFonts w:ascii="Wingdings" w:hAnsi="Wingdings" w:hint="default"/>
      </w:rPr>
    </w:lvl>
    <w:lvl w:ilvl="3" w:tplc="436E420E" w:tentative="1">
      <w:start w:val="1"/>
      <w:numFmt w:val="bullet"/>
      <w:lvlText w:val=""/>
      <w:lvlJc w:val="left"/>
      <w:pPr>
        <w:ind w:left="2520" w:hanging="360"/>
      </w:pPr>
      <w:rPr>
        <w:rFonts w:ascii="Symbol" w:hAnsi="Symbol" w:hint="default"/>
      </w:rPr>
    </w:lvl>
    <w:lvl w:ilvl="4" w:tplc="99D89F86" w:tentative="1">
      <w:start w:val="1"/>
      <w:numFmt w:val="bullet"/>
      <w:lvlText w:val="o"/>
      <w:lvlJc w:val="left"/>
      <w:pPr>
        <w:ind w:left="3240" w:hanging="360"/>
      </w:pPr>
      <w:rPr>
        <w:rFonts w:ascii="Courier New" w:hAnsi="Courier New" w:cs="Courier New" w:hint="default"/>
      </w:rPr>
    </w:lvl>
    <w:lvl w:ilvl="5" w:tplc="49E8BD5C" w:tentative="1">
      <w:start w:val="1"/>
      <w:numFmt w:val="bullet"/>
      <w:lvlText w:val=""/>
      <w:lvlJc w:val="left"/>
      <w:pPr>
        <w:ind w:left="3960" w:hanging="360"/>
      </w:pPr>
      <w:rPr>
        <w:rFonts w:ascii="Wingdings" w:hAnsi="Wingdings" w:hint="default"/>
      </w:rPr>
    </w:lvl>
    <w:lvl w:ilvl="6" w:tplc="2B9A2026" w:tentative="1">
      <w:start w:val="1"/>
      <w:numFmt w:val="bullet"/>
      <w:lvlText w:val=""/>
      <w:lvlJc w:val="left"/>
      <w:pPr>
        <w:ind w:left="4680" w:hanging="360"/>
      </w:pPr>
      <w:rPr>
        <w:rFonts w:ascii="Symbol" w:hAnsi="Symbol" w:hint="default"/>
      </w:rPr>
    </w:lvl>
    <w:lvl w:ilvl="7" w:tplc="DE1EC2D4" w:tentative="1">
      <w:start w:val="1"/>
      <w:numFmt w:val="bullet"/>
      <w:lvlText w:val="o"/>
      <w:lvlJc w:val="left"/>
      <w:pPr>
        <w:ind w:left="5400" w:hanging="360"/>
      </w:pPr>
      <w:rPr>
        <w:rFonts w:ascii="Courier New" w:hAnsi="Courier New" w:cs="Courier New" w:hint="default"/>
      </w:rPr>
    </w:lvl>
    <w:lvl w:ilvl="8" w:tplc="CEC850F0" w:tentative="1">
      <w:start w:val="1"/>
      <w:numFmt w:val="bullet"/>
      <w:lvlText w:val=""/>
      <w:lvlJc w:val="left"/>
      <w:pPr>
        <w:ind w:left="6120" w:hanging="360"/>
      </w:pPr>
      <w:rPr>
        <w:rFonts w:ascii="Wingdings" w:hAnsi="Wingdings" w:hint="default"/>
      </w:rPr>
    </w:lvl>
  </w:abstractNum>
  <w:abstractNum w:abstractNumId="9" w15:restartNumberingAfterBreak="0">
    <w:nsid w:val="44344943"/>
    <w:multiLevelType w:val="hybridMultilevel"/>
    <w:tmpl w:val="48E25448"/>
    <w:lvl w:ilvl="0" w:tplc="295899A2">
      <w:start w:val="1"/>
      <w:numFmt w:val="decimal"/>
      <w:lvlText w:val="%1."/>
      <w:lvlJc w:val="left"/>
      <w:pPr>
        <w:ind w:left="360" w:hanging="360"/>
      </w:pPr>
      <w:rPr>
        <w:rFonts w:eastAsiaTheme="minorHAnsi" w:cstheme="minorBidi" w:hint="default"/>
        <w:b/>
        <w:i/>
        <w:iCs/>
      </w:rPr>
    </w:lvl>
    <w:lvl w:ilvl="1" w:tplc="8C424C94" w:tentative="1">
      <w:start w:val="1"/>
      <w:numFmt w:val="lowerLetter"/>
      <w:lvlText w:val="%2."/>
      <w:lvlJc w:val="left"/>
      <w:pPr>
        <w:ind w:left="1080" w:hanging="360"/>
      </w:pPr>
    </w:lvl>
    <w:lvl w:ilvl="2" w:tplc="5CB62F7E" w:tentative="1">
      <w:start w:val="1"/>
      <w:numFmt w:val="lowerRoman"/>
      <w:lvlText w:val="%3."/>
      <w:lvlJc w:val="right"/>
      <w:pPr>
        <w:ind w:left="1800" w:hanging="180"/>
      </w:pPr>
    </w:lvl>
    <w:lvl w:ilvl="3" w:tplc="79FAEB08" w:tentative="1">
      <w:start w:val="1"/>
      <w:numFmt w:val="decimal"/>
      <w:lvlText w:val="%4."/>
      <w:lvlJc w:val="left"/>
      <w:pPr>
        <w:ind w:left="2520" w:hanging="360"/>
      </w:pPr>
    </w:lvl>
    <w:lvl w:ilvl="4" w:tplc="4F748AAA" w:tentative="1">
      <w:start w:val="1"/>
      <w:numFmt w:val="lowerLetter"/>
      <w:lvlText w:val="%5."/>
      <w:lvlJc w:val="left"/>
      <w:pPr>
        <w:ind w:left="3240" w:hanging="360"/>
      </w:pPr>
    </w:lvl>
    <w:lvl w:ilvl="5" w:tplc="13805F42" w:tentative="1">
      <w:start w:val="1"/>
      <w:numFmt w:val="lowerRoman"/>
      <w:lvlText w:val="%6."/>
      <w:lvlJc w:val="right"/>
      <w:pPr>
        <w:ind w:left="3960" w:hanging="180"/>
      </w:pPr>
    </w:lvl>
    <w:lvl w:ilvl="6" w:tplc="D54EA6D8" w:tentative="1">
      <w:start w:val="1"/>
      <w:numFmt w:val="decimal"/>
      <w:lvlText w:val="%7."/>
      <w:lvlJc w:val="left"/>
      <w:pPr>
        <w:ind w:left="4680" w:hanging="360"/>
      </w:pPr>
    </w:lvl>
    <w:lvl w:ilvl="7" w:tplc="5D90F2A2" w:tentative="1">
      <w:start w:val="1"/>
      <w:numFmt w:val="lowerLetter"/>
      <w:lvlText w:val="%8."/>
      <w:lvlJc w:val="left"/>
      <w:pPr>
        <w:ind w:left="5400" w:hanging="360"/>
      </w:pPr>
    </w:lvl>
    <w:lvl w:ilvl="8" w:tplc="B3C8A544" w:tentative="1">
      <w:start w:val="1"/>
      <w:numFmt w:val="lowerRoman"/>
      <w:lvlText w:val="%9."/>
      <w:lvlJc w:val="right"/>
      <w:pPr>
        <w:ind w:left="6120" w:hanging="180"/>
      </w:pPr>
    </w:lvl>
  </w:abstractNum>
  <w:abstractNum w:abstractNumId="10" w15:restartNumberingAfterBreak="0">
    <w:nsid w:val="4E5B44E6"/>
    <w:multiLevelType w:val="hybridMultilevel"/>
    <w:tmpl w:val="F648E4D4"/>
    <w:lvl w:ilvl="0" w:tplc="E29E8CC6">
      <w:start w:val="1"/>
      <w:numFmt w:val="bullet"/>
      <w:lvlText w:val=""/>
      <w:lvlJc w:val="left"/>
      <w:pPr>
        <w:ind w:left="360" w:hanging="360"/>
      </w:pPr>
      <w:rPr>
        <w:rFonts w:ascii="Symbol" w:hAnsi="Symbol" w:hint="default"/>
      </w:rPr>
    </w:lvl>
    <w:lvl w:ilvl="1" w:tplc="29980BC0" w:tentative="1">
      <w:start w:val="1"/>
      <w:numFmt w:val="bullet"/>
      <w:lvlText w:val="o"/>
      <w:lvlJc w:val="left"/>
      <w:pPr>
        <w:ind w:left="1080" w:hanging="360"/>
      </w:pPr>
      <w:rPr>
        <w:rFonts w:ascii="Courier New" w:hAnsi="Courier New" w:cs="Courier New" w:hint="default"/>
      </w:rPr>
    </w:lvl>
    <w:lvl w:ilvl="2" w:tplc="2ED046E6" w:tentative="1">
      <w:start w:val="1"/>
      <w:numFmt w:val="bullet"/>
      <w:lvlText w:val=""/>
      <w:lvlJc w:val="left"/>
      <w:pPr>
        <w:ind w:left="1800" w:hanging="360"/>
      </w:pPr>
      <w:rPr>
        <w:rFonts w:ascii="Wingdings" w:hAnsi="Wingdings" w:hint="default"/>
      </w:rPr>
    </w:lvl>
    <w:lvl w:ilvl="3" w:tplc="7820E982" w:tentative="1">
      <w:start w:val="1"/>
      <w:numFmt w:val="bullet"/>
      <w:lvlText w:val=""/>
      <w:lvlJc w:val="left"/>
      <w:pPr>
        <w:ind w:left="2520" w:hanging="360"/>
      </w:pPr>
      <w:rPr>
        <w:rFonts w:ascii="Symbol" w:hAnsi="Symbol" w:hint="default"/>
      </w:rPr>
    </w:lvl>
    <w:lvl w:ilvl="4" w:tplc="9E406D54" w:tentative="1">
      <w:start w:val="1"/>
      <w:numFmt w:val="bullet"/>
      <w:lvlText w:val="o"/>
      <w:lvlJc w:val="left"/>
      <w:pPr>
        <w:ind w:left="3240" w:hanging="360"/>
      </w:pPr>
      <w:rPr>
        <w:rFonts w:ascii="Courier New" w:hAnsi="Courier New" w:cs="Courier New" w:hint="default"/>
      </w:rPr>
    </w:lvl>
    <w:lvl w:ilvl="5" w:tplc="8F80BC0C" w:tentative="1">
      <w:start w:val="1"/>
      <w:numFmt w:val="bullet"/>
      <w:lvlText w:val=""/>
      <w:lvlJc w:val="left"/>
      <w:pPr>
        <w:ind w:left="3960" w:hanging="360"/>
      </w:pPr>
      <w:rPr>
        <w:rFonts w:ascii="Wingdings" w:hAnsi="Wingdings" w:hint="default"/>
      </w:rPr>
    </w:lvl>
    <w:lvl w:ilvl="6" w:tplc="A802FC1A" w:tentative="1">
      <w:start w:val="1"/>
      <w:numFmt w:val="bullet"/>
      <w:lvlText w:val=""/>
      <w:lvlJc w:val="left"/>
      <w:pPr>
        <w:ind w:left="4680" w:hanging="360"/>
      </w:pPr>
      <w:rPr>
        <w:rFonts w:ascii="Symbol" w:hAnsi="Symbol" w:hint="default"/>
      </w:rPr>
    </w:lvl>
    <w:lvl w:ilvl="7" w:tplc="0DAE443A" w:tentative="1">
      <w:start w:val="1"/>
      <w:numFmt w:val="bullet"/>
      <w:lvlText w:val="o"/>
      <w:lvlJc w:val="left"/>
      <w:pPr>
        <w:ind w:left="5400" w:hanging="360"/>
      </w:pPr>
      <w:rPr>
        <w:rFonts w:ascii="Courier New" w:hAnsi="Courier New" w:cs="Courier New" w:hint="default"/>
      </w:rPr>
    </w:lvl>
    <w:lvl w:ilvl="8" w:tplc="C6C4C916" w:tentative="1">
      <w:start w:val="1"/>
      <w:numFmt w:val="bullet"/>
      <w:lvlText w:val=""/>
      <w:lvlJc w:val="left"/>
      <w:pPr>
        <w:ind w:left="6120" w:hanging="360"/>
      </w:pPr>
      <w:rPr>
        <w:rFonts w:ascii="Wingdings" w:hAnsi="Wingdings" w:hint="default"/>
      </w:rPr>
    </w:lvl>
  </w:abstractNum>
  <w:abstractNum w:abstractNumId="11" w15:restartNumberingAfterBreak="0">
    <w:nsid w:val="4F9E1868"/>
    <w:multiLevelType w:val="hybridMultilevel"/>
    <w:tmpl w:val="78D2AA52"/>
    <w:lvl w:ilvl="0" w:tplc="9854738A">
      <w:start w:val="1"/>
      <w:numFmt w:val="decimal"/>
      <w:lvlText w:val="%1."/>
      <w:lvlJc w:val="left"/>
      <w:pPr>
        <w:ind w:left="360" w:hanging="360"/>
      </w:pPr>
      <w:rPr>
        <w:rFonts w:hint="default"/>
      </w:rPr>
    </w:lvl>
    <w:lvl w:ilvl="1" w:tplc="EAA4358A" w:tentative="1">
      <w:start w:val="1"/>
      <w:numFmt w:val="lowerLetter"/>
      <w:lvlText w:val="%2."/>
      <w:lvlJc w:val="left"/>
      <w:pPr>
        <w:ind w:left="1080" w:hanging="360"/>
      </w:pPr>
    </w:lvl>
    <w:lvl w:ilvl="2" w:tplc="760C3B4A" w:tentative="1">
      <w:start w:val="1"/>
      <w:numFmt w:val="lowerRoman"/>
      <w:lvlText w:val="%3."/>
      <w:lvlJc w:val="right"/>
      <w:pPr>
        <w:ind w:left="1800" w:hanging="180"/>
      </w:pPr>
    </w:lvl>
    <w:lvl w:ilvl="3" w:tplc="D8ACF4C4" w:tentative="1">
      <w:start w:val="1"/>
      <w:numFmt w:val="decimal"/>
      <w:lvlText w:val="%4."/>
      <w:lvlJc w:val="left"/>
      <w:pPr>
        <w:ind w:left="2520" w:hanging="360"/>
      </w:pPr>
    </w:lvl>
    <w:lvl w:ilvl="4" w:tplc="8F9261C0" w:tentative="1">
      <w:start w:val="1"/>
      <w:numFmt w:val="lowerLetter"/>
      <w:lvlText w:val="%5."/>
      <w:lvlJc w:val="left"/>
      <w:pPr>
        <w:ind w:left="3240" w:hanging="360"/>
      </w:pPr>
    </w:lvl>
    <w:lvl w:ilvl="5" w:tplc="9510F4AE" w:tentative="1">
      <w:start w:val="1"/>
      <w:numFmt w:val="lowerRoman"/>
      <w:lvlText w:val="%6."/>
      <w:lvlJc w:val="right"/>
      <w:pPr>
        <w:ind w:left="3960" w:hanging="180"/>
      </w:pPr>
    </w:lvl>
    <w:lvl w:ilvl="6" w:tplc="650867E2" w:tentative="1">
      <w:start w:val="1"/>
      <w:numFmt w:val="decimal"/>
      <w:lvlText w:val="%7."/>
      <w:lvlJc w:val="left"/>
      <w:pPr>
        <w:ind w:left="4680" w:hanging="360"/>
      </w:pPr>
    </w:lvl>
    <w:lvl w:ilvl="7" w:tplc="ABFC5C78" w:tentative="1">
      <w:start w:val="1"/>
      <w:numFmt w:val="lowerLetter"/>
      <w:lvlText w:val="%8."/>
      <w:lvlJc w:val="left"/>
      <w:pPr>
        <w:ind w:left="5400" w:hanging="360"/>
      </w:pPr>
    </w:lvl>
    <w:lvl w:ilvl="8" w:tplc="01F6A962" w:tentative="1">
      <w:start w:val="1"/>
      <w:numFmt w:val="lowerRoman"/>
      <w:lvlText w:val="%9."/>
      <w:lvlJc w:val="right"/>
      <w:pPr>
        <w:ind w:left="6120" w:hanging="180"/>
      </w:pPr>
    </w:lvl>
  </w:abstractNum>
  <w:abstractNum w:abstractNumId="12" w15:restartNumberingAfterBreak="0">
    <w:nsid w:val="53EC4EAE"/>
    <w:multiLevelType w:val="hybridMultilevel"/>
    <w:tmpl w:val="760E5B46"/>
    <w:lvl w:ilvl="0" w:tplc="C1DE01E2">
      <w:start w:val="1"/>
      <w:numFmt w:val="bullet"/>
      <w:lvlText w:val=""/>
      <w:lvlJc w:val="left"/>
      <w:pPr>
        <w:ind w:left="360" w:hanging="360"/>
      </w:pPr>
      <w:rPr>
        <w:rFonts w:ascii="Symbol" w:hAnsi="Symbol" w:hint="default"/>
      </w:rPr>
    </w:lvl>
    <w:lvl w:ilvl="1" w:tplc="8D78AA68">
      <w:start w:val="1"/>
      <w:numFmt w:val="bullet"/>
      <w:lvlText w:val="o"/>
      <w:lvlJc w:val="left"/>
      <w:pPr>
        <w:ind w:left="1080" w:hanging="360"/>
      </w:pPr>
      <w:rPr>
        <w:rFonts w:ascii="Courier New" w:hAnsi="Courier New" w:cs="Courier New" w:hint="default"/>
      </w:rPr>
    </w:lvl>
    <w:lvl w:ilvl="2" w:tplc="0CBCE986">
      <w:start w:val="1"/>
      <w:numFmt w:val="bullet"/>
      <w:lvlText w:val=""/>
      <w:lvlJc w:val="left"/>
      <w:pPr>
        <w:ind w:left="1800" w:hanging="360"/>
      </w:pPr>
      <w:rPr>
        <w:rFonts w:ascii="Wingdings" w:hAnsi="Wingdings" w:hint="default"/>
      </w:rPr>
    </w:lvl>
    <w:lvl w:ilvl="3" w:tplc="5BB2438C">
      <w:start w:val="1"/>
      <w:numFmt w:val="bullet"/>
      <w:lvlText w:val=""/>
      <w:lvlJc w:val="left"/>
      <w:pPr>
        <w:ind w:left="2520" w:hanging="360"/>
      </w:pPr>
      <w:rPr>
        <w:rFonts w:ascii="Symbol" w:hAnsi="Symbol" w:hint="default"/>
      </w:rPr>
    </w:lvl>
    <w:lvl w:ilvl="4" w:tplc="DC5AEB28">
      <w:start w:val="1"/>
      <w:numFmt w:val="bullet"/>
      <w:lvlText w:val="o"/>
      <w:lvlJc w:val="left"/>
      <w:pPr>
        <w:ind w:left="3240" w:hanging="360"/>
      </w:pPr>
      <w:rPr>
        <w:rFonts w:ascii="Courier New" w:hAnsi="Courier New" w:cs="Courier New" w:hint="default"/>
      </w:rPr>
    </w:lvl>
    <w:lvl w:ilvl="5" w:tplc="F8CAF040">
      <w:start w:val="1"/>
      <w:numFmt w:val="bullet"/>
      <w:lvlText w:val=""/>
      <w:lvlJc w:val="left"/>
      <w:pPr>
        <w:ind w:left="3960" w:hanging="360"/>
      </w:pPr>
      <w:rPr>
        <w:rFonts w:ascii="Wingdings" w:hAnsi="Wingdings" w:hint="default"/>
      </w:rPr>
    </w:lvl>
    <w:lvl w:ilvl="6" w:tplc="773E140E">
      <w:start w:val="1"/>
      <w:numFmt w:val="bullet"/>
      <w:lvlText w:val=""/>
      <w:lvlJc w:val="left"/>
      <w:pPr>
        <w:ind w:left="4680" w:hanging="360"/>
      </w:pPr>
      <w:rPr>
        <w:rFonts w:ascii="Symbol" w:hAnsi="Symbol" w:hint="default"/>
      </w:rPr>
    </w:lvl>
    <w:lvl w:ilvl="7" w:tplc="D7D6C4D8">
      <w:start w:val="1"/>
      <w:numFmt w:val="bullet"/>
      <w:lvlText w:val="o"/>
      <w:lvlJc w:val="left"/>
      <w:pPr>
        <w:ind w:left="5400" w:hanging="360"/>
      </w:pPr>
      <w:rPr>
        <w:rFonts w:ascii="Courier New" w:hAnsi="Courier New" w:cs="Courier New" w:hint="default"/>
      </w:rPr>
    </w:lvl>
    <w:lvl w:ilvl="8" w:tplc="38C2D698">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379A7F00">
      <w:numFmt w:val="bullet"/>
      <w:lvlText w:val=""/>
      <w:lvlJc w:val="left"/>
      <w:pPr>
        <w:ind w:left="720" w:hanging="360"/>
      </w:pPr>
      <w:rPr>
        <w:rFonts w:ascii="Wingdings" w:eastAsia="DejaVu Sans" w:hAnsi="Wingdings" w:cs="Lohit Hindi" w:hint="default"/>
      </w:rPr>
    </w:lvl>
    <w:lvl w:ilvl="1" w:tplc="B3CE6026" w:tentative="1">
      <w:start w:val="1"/>
      <w:numFmt w:val="bullet"/>
      <w:lvlText w:val="o"/>
      <w:lvlJc w:val="left"/>
      <w:pPr>
        <w:ind w:left="1440" w:hanging="360"/>
      </w:pPr>
      <w:rPr>
        <w:rFonts w:ascii="Courier New" w:hAnsi="Courier New" w:cs="Courier New" w:hint="default"/>
      </w:rPr>
    </w:lvl>
    <w:lvl w:ilvl="2" w:tplc="F998D858" w:tentative="1">
      <w:start w:val="1"/>
      <w:numFmt w:val="bullet"/>
      <w:lvlText w:val=""/>
      <w:lvlJc w:val="left"/>
      <w:pPr>
        <w:ind w:left="2160" w:hanging="360"/>
      </w:pPr>
      <w:rPr>
        <w:rFonts w:ascii="Wingdings" w:hAnsi="Wingdings" w:hint="default"/>
      </w:rPr>
    </w:lvl>
    <w:lvl w:ilvl="3" w:tplc="336AF964" w:tentative="1">
      <w:start w:val="1"/>
      <w:numFmt w:val="bullet"/>
      <w:lvlText w:val=""/>
      <w:lvlJc w:val="left"/>
      <w:pPr>
        <w:ind w:left="2880" w:hanging="360"/>
      </w:pPr>
      <w:rPr>
        <w:rFonts w:ascii="Symbol" w:hAnsi="Symbol" w:hint="default"/>
      </w:rPr>
    </w:lvl>
    <w:lvl w:ilvl="4" w:tplc="1FEAD7EA" w:tentative="1">
      <w:start w:val="1"/>
      <w:numFmt w:val="bullet"/>
      <w:lvlText w:val="o"/>
      <w:lvlJc w:val="left"/>
      <w:pPr>
        <w:ind w:left="3600" w:hanging="360"/>
      </w:pPr>
      <w:rPr>
        <w:rFonts w:ascii="Courier New" w:hAnsi="Courier New" w:cs="Courier New" w:hint="default"/>
      </w:rPr>
    </w:lvl>
    <w:lvl w:ilvl="5" w:tplc="D068A452" w:tentative="1">
      <w:start w:val="1"/>
      <w:numFmt w:val="bullet"/>
      <w:lvlText w:val=""/>
      <w:lvlJc w:val="left"/>
      <w:pPr>
        <w:ind w:left="4320" w:hanging="360"/>
      </w:pPr>
      <w:rPr>
        <w:rFonts w:ascii="Wingdings" w:hAnsi="Wingdings" w:hint="default"/>
      </w:rPr>
    </w:lvl>
    <w:lvl w:ilvl="6" w:tplc="612420CA" w:tentative="1">
      <w:start w:val="1"/>
      <w:numFmt w:val="bullet"/>
      <w:lvlText w:val=""/>
      <w:lvlJc w:val="left"/>
      <w:pPr>
        <w:ind w:left="5040" w:hanging="360"/>
      </w:pPr>
      <w:rPr>
        <w:rFonts w:ascii="Symbol" w:hAnsi="Symbol" w:hint="default"/>
      </w:rPr>
    </w:lvl>
    <w:lvl w:ilvl="7" w:tplc="3EFCB290" w:tentative="1">
      <w:start w:val="1"/>
      <w:numFmt w:val="bullet"/>
      <w:lvlText w:val="o"/>
      <w:lvlJc w:val="left"/>
      <w:pPr>
        <w:ind w:left="5760" w:hanging="360"/>
      </w:pPr>
      <w:rPr>
        <w:rFonts w:ascii="Courier New" w:hAnsi="Courier New" w:cs="Courier New" w:hint="default"/>
      </w:rPr>
    </w:lvl>
    <w:lvl w:ilvl="8" w:tplc="E152CAEA" w:tentative="1">
      <w:start w:val="1"/>
      <w:numFmt w:val="bullet"/>
      <w:lvlText w:val=""/>
      <w:lvlJc w:val="left"/>
      <w:pPr>
        <w:ind w:left="6480" w:hanging="360"/>
      </w:pPr>
      <w:rPr>
        <w:rFonts w:ascii="Wingdings" w:hAnsi="Wingdings" w:hint="default"/>
      </w:rPr>
    </w:lvl>
  </w:abstractNum>
  <w:abstractNum w:abstractNumId="14" w15:restartNumberingAfterBreak="0">
    <w:nsid w:val="58B44BBA"/>
    <w:multiLevelType w:val="hybridMultilevel"/>
    <w:tmpl w:val="E592AD14"/>
    <w:lvl w:ilvl="0" w:tplc="CE808FCC">
      <w:start w:val="1"/>
      <w:numFmt w:val="bullet"/>
      <w:lvlText w:val=""/>
      <w:lvlJc w:val="left"/>
      <w:pPr>
        <w:ind w:left="360" w:hanging="360"/>
      </w:pPr>
      <w:rPr>
        <w:rFonts w:ascii="Symbol" w:hAnsi="Symbol" w:hint="default"/>
      </w:rPr>
    </w:lvl>
    <w:lvl w:ilvl="1" w:tplc="EEDE7E6E">
      <w:start w:val="1"/>
      <w:numFmt w:val="bullet"/>
      <w:lvlText w:val="o"/>
      <w:lvlJc w:val="left"/>
      <w:pPr>
        <w:ind w:left="1080" w:hanging="360"/>
      </w:pPr>
      <w:rPr>
        <w:rFonts w:ascii="Courier New" w:hAnsi="Courier New" w:cs="Courier New" w:hint="default"/>
      </w:rPr>
    </w:lvl>
    <w:lvl w:ilvl="2" w:tplc="A98498D2" w:tentative="1">
      <w:start w:val="1"/>
      <w:numFmt w:val="bullet"/>
      <w:lvlText w:val=""/>
      <w:lvlJc w:val="left"/>
      <w:pPr>
        <w:ind w:left="1800" w:hanging="360"/>
      </w:pPr>
      <w:rPr>
        <w:rFonts w:ascii="Wingdings" w:hAnsi="Wingdings" w:hint="default"/>
      </w:rPr>
    </w:lvl>
    <w:lvl w:ilvl="3" w:tplc="27D449DE" w:tentative="1">
      <w:start w:val="1"/>
      <w:numFmt w:val="bullet"/>
      <w:lvlText w:val=""/>
      <w:lvlJc w:val="left"/>
      <w:pPr>
        <w:ind w:left="2520" w:hanging="360"/>
      </w:pPr>
      <w:rPr>
        <w:rFonts w:ascii="Symbol" w:hAnsi="Symbol" w:hint="default"/>
      </w:rPr>
    </w:lvl>
    <w:lvl w:ilvl="4" w:tplc="2F74E58C" w:tentative="1">
      <w:start w:val="1"/>
      <w:numFmt w:val="bullet"/>
      <w:lvlText w:val="o"/>
      <w:lvlJc w:val="left"/>
      <w:pPr>
        <w:ind w:left="3240" w:hanging="360"/>
      </w:pPr>
      <w:rPr>
        <w:rFonts w:ascii="Courier New" w:hAnsi="Courier New" w:cs="Courier New" w:hint="default"/>
      </w:rPr>
    </w:lvl>
    <w:lvl w:ilvl="5" w:tplc="F1B427FC" w:tentative="1">
      <w:start w:val="1"/>
      <w:numFmt w:val="bullet"/>
      <w:lvlText w:val=""/>
      <w:lvlJc w:val="left"/>
      <w:pPr>
        <w:ind w:left="3960" w:hanging="360"/>
      </w:pPr>
      <w:rPr>
        <w:rFonts w:ascii="Wingdings" w:hAnsi="Wingdings" w:hint="default"/>
      </w:rPr>
    </w:lvl>
    <w:lvl w:ilvl="6" w:tplc="66682006" w:tentative="1">
      <w:start w:val="1"/>
      <w:numFmt w:val="bullet"/>
      <w:lvlText w:val=""/>
      <w:lvlJc w:val="left"/>
      <w:pPr>
        <w:ind w:left="4680" w:hanging="360"/>
      </w:pPr>
      <w:rPr>
        <w:rFonts w:ascii="Symbol" w:hAnsi="Symbol" w:hint="default"/>
      </w:rPr>
    </w:lvl>
    <w:lvl w:ilvl="7" w:tplc="E8F48194" w:tentative="1">
      <w:start w:val="1"/>
      <w:numFmt w:val="bullet"/>
      <w:lvlText w:val="o"/>
      <w:lvlJc w:val="left"/>
      <w:pPr>
        <w:ind w:left="5400" w:hanging="360"/>
      </w:pPr>
      <w:rPr>
        <w:rFonts w:ascii="Courier New" w:hAnsi="Courier New" w:cs="Courier New" w:hint="default"/>
      </w:rPr>
    </w:lvl>
    <w:lvl w:ilvl="8" w:tplc="7D56F356" w:tentative="1">
      <w:start w:val="1"/>
      <w:numFmt w:val="bullet"/>
      <w:lvlText w:val=""/>
      <w:lvlJc w:val="left"/>
      <w:pPr>
        <w:ind w:left="6120" w:hanging="360"/>
      </w:pPr>
      <w:rPr>
        <w:rFonts w:ascii="Wingdings" w:hAnsi="Wingdings" w:hint="default"/>
      </w:rPr>
    </w:lvl>
  </w:abstractNum>
  <w:abstractNum w:abstractNumId="15" w15:restartNumberingAfterBreak="0">
    <w:nsid w:val="621753C5"/>
    <w:multiLevelType w:val="hybridMultilevel"/>
    <w:tmpl w:val="E6306AC0"/>
    <w:lvl w:ilvl="0" w:tplc="5176955A">
      <w:start w:val="1"/>
      <w:numFmt w:val="bullet"/>
      <w:lvlText w:val=""/>
      <w:lvlJc w:val="left"/>
      <w:pPr>
        <w:ind w:left="360" w:hanging="360"/>
      </w:pPr>
      <w:rPr>
        <w:rFonts w:ascii="Symbol" w:hAnsi="Symbol" w:hint="default"/>
      </w:rPr>
    </w:lvl>
    <w:lvl w:ilvl="1" w:tplc="31C49EDA">
      <w:start w:val="1"/>
      <w:numFmt w:val="bullet"/>
      <w:lvlText w:val="o"/>
      <w:lvlJc w:val="left"/>
      <w:pPr>
        <w:ind w:left="1080" w:hanging="360"/>
      </w:pPr>
      <w:rPr>
        <w:rFonts w:ascii="Courier New" w:hAnsi="Courier New" w:cs="Courier New" w:hint="default"/>
      </w:rPr>
    </w:lvl>
    <w:lvl w:ilvl="2" w:tplc="C25A838E" w:tentative="1">
      <w:start w:val="1"/>
      <w:numFmt w:val="bullet"/>
      <w:lvlText w:val=""/>
      <w:lvlJc w:val="left"/>
      <w:pPr>
        <w:ind w:left="1800" w:hanging="360"/>
      </w:pPr>
      <w:rPr>
        <w:rFonts w:ascii="Wingdings" w:hAnsi="Wingdings" w:hint="default"/>
      </w:rPr>
    </w:lvl>
    <w:lvl w:ilvl="3" w:tplc="58807C00" w:tentative="1">
      <w:start w:val="1"/>
      <w:numFmt w:val="bullet"/>
      <w:lvlText w:val=""/>
      <w:lvlJc w:val="left"/>
      <w:pPr>
        <w:ind w:left="2520" w:hanging="360"/>
      </w:pPr>
      <w:rPr>
        <w:rFonts w:ascii="Symbol" w:hAnsi="Symbol" w:hint="default"/>
      </w:rPr>
    </w:lvl>
    <w:lvl w:ilvl="4" w:tplc="ACE65E38" w:tentative="1">
      <w:start w:val="1"/>
      <w:numFmt w:val="bullet"/>
      <w:lvlText w:val="o"/>
      <w:lvlJc w:val="left"/>
      <w:pPr>
        <w:ind w:left="3240" w:hanging="360"/>
      </w:pPr>
      <w:rPr>
        <w:rFonts w:ascii="Courier New" w:hAnsi="Courier New" w:cs="Courier New" w:hint="default"/>
      </w:rPr>
    </w:lvl>
    <w:lvl w:ilvl="5" w:tplc="094869EA" w:tentative="1">
      <w:start w:val="1"/>
      <w:numFmt w:val="bullet"/>
      <w:lvlText w:val=""/>
      <w:lvlJc w:val="left"/>
      <w:pPr>
        <w:ind w:left="3960" w:hanging="360"/>
      </w:pPr>
      <w:rPr>
        <w:rFonts w:ascii="Wingdings" w:hAnsi="Wingdings" w:hint="default"/>
      </w:rPr>
    </w:lvl>
    <w:lvl w:ilvl="6" w:tplc="B5AAD782" w:tentative="1">
      <w:start w:val="1"/>
      <w:numFmt w:val="bullet"/>
      <w:lvlText w:val=""/>
      <w:lvlJc w:val="left"/>
      <w:pPr>
        <w:ind w:left="4680" w:hanging="360"/>
      </w:pPr>
      <w:rPr>
        <w:rFonts w:ascii="Symbol" w:hAnsi="Symbol" w:hint="default"/>
      </w:rPr>
    </w:lvl>
    <w:lvl w:ilvl="7" w:tplc="3A3ECF0E" w:tentative="1">
      <w:start w:val="1"/>
      <w:numFmt w:val="bullet"/>
      <w:lvlText w:val="o"/>
      <w:lvlJc w:val="left"/>
      <w:pPr>
        <w:ind w:left="5400" w:hanging="360"/>
      </w:pPr>
      <w:rPr>
        <w:rFonts w:ascii="Courier New" w:hAnsi="Courier New" w:cs="Courier New" w:hint="default"/>
      </w:rPr>
    </w:lvl>
    <w:lvl w:ilvl="8" w:tplc="E9D089B0" w:tentative="1">
      <w:start w:val="1"/>
      <w:numFmt w:val="bullet"/>
      <w:lvlText w:val=""/>
      <w:lvlJc w:val="left"/>
      <w:pPr>
        <w:ind w:left="6120" w:hanging="360"/>
      </w:pPr>
      <w:rPr>
        <w:rFonts w:ascii="Wingdings" w:hAnsi="Wingdings" w:hint="default"/>
      </w:rPr>
    </w:lvl>
  </w:abstractNum>
  <w:abstractNum w:abstractNumId="16" w15:restartNumberingAfterBreak="0">
    <w:nsid w:val="67A90573"/>
    <w:multiLevelType w:val="hybridMultilevel"/>
    <w:tmpl w:val="1012C08E"/>
    <w:lvl w:ilvl="0" w:tplc="E1226FE0">
      <w:numFmt w:val="bullet"/>
      <w:lvlText w:val="-"/>
      <w:lvlJc w:val="left"/>
      <w:pPr>
        <w:ind w:left="720" w:hanging="360"/>
      </w:pPr>
      <w:rPr>
        <w:rFonts w:ascii="Verdana" w:eastAsia="DejaVu Sans" w:hAnsi="Verdana" w:cs="Lohit Hindi" w:hint="default"/>
      </w:rPr>
    </w:lvl>
    <w:lvl w:ilvl="1" w:tplc="76E0EF8A">
      <w:start w:val="1"/>
      <w:numFmt w:val="bullet"/>
      <w:lvlText w:val="o"/>
      <w:lvlJc w:val="left"/>
      <w:pPr>
        <w:ind w:left="1440" w:hanging="360"/>
      </w:pPr>
      <w:rPr>
        <w:rFonts w:ascii="Courier New" w:hAnsi="Courier New" w:cs="Courier New" w:hint="default"/>
      </w:rPr>
    </w:lvl>
    <w:lvl w:ilvl="2" w:tplc="0BA29AEA" w:tentative="1">
      <w:start w:val="1"/>
      <w:numFmt w:val="bullet"/>
      <w:lvlText w:val=""/>
      <w:lvlJc w:val="left"/>
      <w:pPr>
        <w:ind w:left="2160" w:hanging="360"/>
      </w:pPr>
      <w:rPr>
        <w:rFonts w:ascii="Wingdings" w:hAnsi="Wingdings" w:hint="default"/>
      </w:rPr>
    </w:lvl>
    <w:lvl w:ilvl="3" w:tplc="982C5AD8" w:tentative="1">
      <w:start w:val="1"/>
      <w:numFmt w:val="bullet"/>
      <w:lvlText w:val=""/>
      <w:lvlJc w:val="left"/>
      <w:pPr>
        <w:ind w:left="2880" w:hanging="360"/>
      </w:pPr>
      <w:rPr>
        <w:rFonts w:ascii="Symbol" w:hAnsi="Symbol" w:hint="default"/>
      </w:rPr>
    </w:lvl>
    <w:lvl w:ilvl="4" w:tplc="A0567470" w:tentative="1">
      <w:start w:val="1"/>
      <w:numFmt w:val="bullet"/>
      <w:lvlText w:val="o"/>
      <w:lvlJc w:val="left"/>
      <w:pPr>
        <w:ind w:left="3600" w:hanging="360"/>
      </w:pPr>
      <w:rPr>
        <w:rFonts w:ascii="Courier New" w:hAnsi="Courier New" w:cs="Courier New" w:hint="default"/>
      </w:rPr>
    </w:lvl>
    <w:lvl w:ilvl="5" w:tplc="5A32C162" w:tentative="1">
      <w:start w:val="1"/>
      <w:numFmt w:val="bullet"/>
      <w:lvlText w:val=""/>
      <w:lvlJc w:val="left"/>
      <w:pPr>
        <w:ind w:left="4320" w:hanging="360"/>
      </w:pPr>
      <w:rPr>
        <w:rFonts w:ascii="Wingdings" w:hAnsi="Wingdings" w:hint="default"/>
      </w:rPr>
    </w:lvl>
    <w:lvl w:ilvl="6" w:tplc="83864F9A" w:tentative="1">
      <w:start w:val="1"/>
      <w:numFmt w:val="bullet"/>
      <w:lvlText w:val=""/>
      <w:lvlJc w:val="left"/>
      <w:pPr>
        <w:ind w:left="5040" w:hanging="360"/>
      </w:pPr>
      <w:rPr>
        <w:rFonts w:ascii="Symbol" w:hAnsi="Symbol" w:hint="default"/>
      </w:rPr>
    </w:lvl>
    <w:lvl w:ilvl="7" w:tplc="3CC4905A" w:tentative="1">
      <w:start w:val="1"/>
      <w:numFmt w:val="bullet"/>
      <w:lvlText w:val="o"/>
      <w:lvlJc w:val="left"/>
      <w:pPr>
        <w:ind w:left="5760" w:hanging="360"/>
      </w:pPr>
      <w:rPr>
        <w:rFonts w:ascii="Courier New" w:hAnsi="Courier New" w:cs="Courier New" w:hint="default"/>
      </w:rPr>
    </w:lvl>
    <w:lvl w:ilvl="8" w:tplc="39642F9C" w:tentative="1">
      <w:start w:val="1"/>
      <w:numFmt w:val="bullet"/>
      <w:lvlText w:val=""/>
      <w:lvlJc w:val="left"/>
      <w:pPr>
        <w:ind w:left="6480" w:hanging="360"/>
      </w:pPr>
      <w:rPr>
        <w:rFonts w:ascii="Wingdings" w:hAnsi="Wingdings" w:hint="default"/>
      </w:rPr>
    </w:lvl>
  </w:abstractNum>
  <w:abstractNum w:abstractNumId="17" w15:restartNumberingAfterBreak="0">
    <w:nsid w:val="6BD22F4C"/>
    <w:multiLevelType w:val="hybridMultilevel"/>
    <w:tmpl w:val="3E7C75CE"/>
    <w:lvl w:ilvl="0" w:tplc="EDF6761E">
      <w:numFmt w:val="bullet"/>
      <w:lvlText w:val="-"/>
      <w:lvlJc w:val="left"/>
      <w:pPr>
        <w:ind w:left="720" w:hanging="360"/>
      </w:pPr>
      <w:rPr>
        <w:rFonts w:ascii="Verdana" w:eastAsia="DejaVu Sans" w:hAnsi="Verdana" w:cs="Lohit Hindi" w:hint="default"/>
      </w:rPr>
    </w:lvl>
    <w:lvl w:ilvl="1" w:tplc="EB34D692" w:tentative="1">
      <w:start w:val="1"/>
      <w:numFmt w:val="bullet"/>
      <w:lvlText w:val="o"/>
      <w:lvlJc w:val="left"/>
      <w:pPr>
        <w:ind w:left="1440" w:hanging="360"/>
      </w:pPr>
      <w:rPr>
        <w:rFonts w:ascii="Courier New" w:hAnsi="Courier New" w:cs="Courier New" w:hint="default"/>
      </w:rPr>
    </w:lvl>
    <w:lvl w:ilvl="2" w:tplc="4502BF2A" w:tentative="1">
      <w:start w:val="1"/>
      <w:numFmt w:val="bullet"/>
      <w:lvlText w:val=""/>
      <w:lvlJc w:val="left"/>
      <w:pPr>
        <w:ind w:left="2160" w:hanging="360"/>
      </w:pPr>
      <w:rPr>
        <w:rFonts w:ascii="Wingdings" w:hAnsi="Wingdings" w:hint="default"/>
      </w:rPr>
    </w:lvl>
    <w:lvl w:ilvl="3" w:tplc="5FF81BAC" w:tentative="1">
      <w:start w:val="1"/>
      <w:numFmt w:val="bullet"/>
      <w:lvlText w:val=""/>
      <w:lvlJc w:val="left"/>
      <w:pPr>
        <w:ind w:left="2880" w:hanging="360"/>
      </w:pPr>
      <w:rPr>
        <w:rFonts w:ascii="Symbol" w:hAnsi="Symbol" w:hint="default"/>
      </w:rPr>
    </w:lvl>
    <w:lvl w:ilvl="4" w:tplc="E040AE10" w:tentative="1">
      <w:start w:val="1"/>
      <w:numFmt w:val="bullet"/>
      <w:lvlText w:val="o"/>
      <w:lvlJc w:val="left"/>
      <w:pPr>
        <w:ind w:left="3600" w:hanging="360"/>
      </w:pPr>
      <w:rPr>
        <w:rFonts w:ascii="Courier New" w:hAnsi="Courier New" w:cs="Courier New" w:hint="default"/>
      </w:rPr>
    </w:lvl>
    <w:lvl w:ilvl="5" w:tplc="11F438C2" w:tentative="1">
      <w:start w:val="1"/>
      <w:numFmt w:val="bullet"/>
      <w:lvlText w:val=""/>
      <w:lvlJc w:val="left"/>
      <w:pPr>
        <w:ind w:left="4320" w:hanging="360"/>
      </w:pPr>
      <w:rPr>
        <w:rFonts w:ascii="Wingdings" w:hAnsi="Wingdings" w:hint="default"/>
      </w:rPr>
    </w:lvl>
    <w:lvl w:ilvl="6" w:tplc="F32A5CFC" w:tentative="1">
      <w:start w:val="1"/>
      <w:numFmt w:val="bullet"/>
      <w:lvlText w:val=""/>
      <w:lvlJc w:val="left"/>
      <w:pPr>
        <w:ind w:left="5040" w:hanging="360"/>
      </w:pPr>
      <w:rPr>
        <w:rFonts w:ascii="Symbol" w:hAnsi="Symbol" w:hint="default"/>
      </w:rPr>
    </w:lvl>
    <w:lvl w:ilvl="7" w:tplc="8DC407E0" w:tentative="1">
      <w:start w:val="1"/>
      <w:numFmt w:val="bullet"/>
      <w:lvlText w:val="o"/>
      <w:lvlJc w:val="left"/>
      <w:pPr>
        <w:ind w:left="5760" w:hanging="360"/>
      </w:pPr>
      <w:rPr>
        <w:rFonts w:ascii="Courier New" w:hAnsi="Courier New" w:cs="Courier New" w:hint="default"/>
      </w:rPr>
    </w:lvl>
    <w:lvl w:ilvl="8" w:tplc="924878F4" w:tentative="1">
      <w:start w:val="1"/>
      <w:numFmt w:val="bullet"/>
      <w:lvlText w:val=""/>
      <w:lvlJc w:val="left"/>
      <w:pPr>
        <w:ind w:left="6480" w:hanging="360"/>
      </w:pPr>
      <w:rPr>
        <w:rFonts w:ascii="Wingdings" w:hAnsi="Wingdings" w:hint="default"/>
      </w:rPr>
    </w:lvl>
  </w:abstractNum>
  <w:abstractNum w:abstractNumId="18" w15:restartNumberingAfterBreak="0">
    <w:nsid w:val="6E6C78C4"/>
    <w:multiLevelType w:val="hybridMultilevel"/>
    <w:tmpl w:val="9560FF9E"/>
    <w:lvl w:ilvl="0" w:tplc="B8DC63AE">
      <w:start w:val="1"/>
      <w:numFmt w:val="bullet"/>
      <w:lvlText w:val=""/>
      <w:lvlJc w:val="left"/>
      <w:pPr>
        <w:ind w:left="360" w:hanging="360"/>
      </w:pPr>
      <w:rPr>
        <w:rFonts w:ascii="Symbol" w:hAnsi="Symbol" w:hint="default"/>
      </w:rPr>
    </w:lvl>
    <w:lvl w:ilvl="1" w:tplc="60C01768" w:tentative="1">
      <w:start w:val="1"/>
      <w:numFmt w:val="bullet"/>
      <w:lvlText w:val="o"/>
      <w:lvlJc w:val="left"/>
      <w:pPr>
        <w:ind w:left="1080" w:hanging="360"/>
      </w:pPr>
      <w:rPr>
        <w:rFonts w:ascii="Courier New" w:hAnsi="Courier New" w:cs="Courier New" w:hint="default"/>
      </w:rPr>
    </w:lvl>
    <w:lvl w:ilvl="2" w:tplc="3580EA62" w:tentative="1">
      <w:start w:val="1"/>
      <w:numFmt w:val="bullet"/>
      <w:lvlText w:val=""/>
      <w:lvlJc w:val="left"/>
      <w:pPr>
        <w:ind w:left="1800" w:hanging="360"/>
      </w:pPr>
      <w:rPr>
        <w:rFonts w:ascii="Wingdings" w:hAnsi="Wingdings" w:hint="default"/>
      </w:rPr>
    </w:lvl>
    <w:lvl w:ilvl="3" w:tplc="6C4AB66E" w:tentative="1">
      <w:start w:val="1"/>
      <w:numFmt w:val="bullet"/>
      <w:lvlText w:val=""/>
      <w:lvlJc w:val="left"/>
      <w:pPr>
        <w:ind w:left="2520" w:hanging="360"/>
      </w:pPr>
      <w:rPr>
        <w:rFonts w:ascii="Symbol" w:hAnsi="Symbol" w:hint="default"/>
      </w:rPr>
    </w:lvl>
    <w:lvl w:ilvl="4" w:tplc="41282DFE" w:tentative="1">
      <w:start w:val="1"/>
      <w:numFmt w:val="bullet"/>
      <w:lvlText w:val="o"/>
      <w:lvlJc w:val="left"/>
      <w:pPr>
        <w:ind w:left="3240" w:hanging="360"/>
      </w:pPr>
      <w:rPr>
        <w:rFonts w:ascii="Courier New" w:hAnsi="Courier New" w:cs="Courier New" w:hint="default"/>
      </w:rPr>
    </w:lvl>
    <w:lvl w:ilvl="5" w:tplc="E4900532" w:tentative="1">
      <w:start w:val="1"/>
      <w:numFmt w:val="bullet"/>
      <w:lvlText w:val=""/>
      <w:lvlJc w:val="left"/>
      <w:pPr>
        <w:ind w:left="3960" w:hanging="360"/>
      </w:pPr>
      <w:rPr>
        <w:rFonts w:ascii="Wingdings" w:hAnsi="Wingdings" w:hint="default"/>
      </w:rPr>
    </w:lvl>
    <w:lvl w:ilvl="6" w:tplc="AC7A5D20" w:tentative="1">
      <w:start w:val="1"/>
      <w:numFmt w:val="bullet"/>
      <w:lvlText w:val=""/>
      <w:lvlJc w:val="left"/>
      <w:pPr>
        <w:ind w:left="4680" w:hanging="360"/>
      </w:pPr>
      <w:rPr>
        <w:rFonts w:ascii="Symbol" w:hAnsi="Symbol" w:hint="default"/>
      </w:rPr>
    </w:lvl>
    <w:lvl w:ilvl="7" w:tplc="0D9EDD8E" w:tentative="1">
      <w:start w:val="1"/>
      <w:numFmt w:val="bullet"/>
      <w:lvlText w:val="o"/>
      <w:lvlJc w:val="left"/>
      <w:pPr>
        <w:ind w:left="5400" w:hanging="360"/>
      </w:pPr>
      <w:rPr>
        <w:rFonts w:ascii="Courier New" w:hAnsi="Courier New" w:cs="Courier New" w:hint="default"/>
      </w:rPr>
    </w:lvl>
    <w:lvl w:ilvl="8" w:tplc="50F667B0" w:tentative="1">
      <w:start w:val="1"/>
      <w:numFmt w:val="bullet"/>
      <w:lvlText w:val=""/>
      <w:lvlJc w:val="left"/>
      <w:pPr>
        <w:ind w:left="6120" w:hanging="360"/>
      </w:pPr>
      <w:rPr>
        <w:rFonts w:ascii="Wingdings" w:hAnsi="Wingdings" w:hint="default"/>
      </w:rPr>
    </w:lvl>
  </w:abstractNum>
  <w:abstractNum w:abstractNumId="19" w15:restartNumberingAfterBreak="0">
    <w:nsid w:val="724C2390"/>
    <w:multiLevelType w:val="hybridMultilevel"/>
    <w:tmpl w:val="2BA0048A"/>
    <w:lvl w:ilvl="0" w:tplc="309E8064">
      <w:start w:val="3"/>
      <w:numFmt w:val="decimal"/>
      <w:lvlText w:val="%1."/>
      <w:lvlJc w:val="left"/>
      <w:pPr>
        <w:ind w:left="360" w:hanging="360"/>
      </w:pPr>
      <w:rPr>
        <w:rFonts w:hint="default"/>
      </w:rPr>
    </w:lvl>
    <w:lvl w:ilvl="1" w:tplc="E27435B0" w:tentative="1">
      <w:start w:val="1"/>
      <w:numFmt w:val="lowerLetter"/>
      <w:lvlText w:val="%2."/>
      <w:lvlJc w:val="left"/>
      <w:pPr>
        <w:ind w:left="1440" w:hanging="360"/>
      </w:pPr>
    </w:lvl>
    <w:lvl w:ilvl="2" w:tplc="F0F0DC94" w:tentative="1">
      <w:start w:val="1"/>
      <w:numFmt w:val="lowerRoman"/>
      <w:lvlText w:val="%3."/>
      <w:lvlJc w:val="right"/>
      <w:pPr>
        <w:ind w:left="2160" w:hanging="180"/>
      </w:pPr>
    </w:lvl>
    <w:lvl w:ilvl="3" w:tplc="A254DF84" w:tentative="1">
      <w:start w:val="1"/>
      <w:numFmt w:val="decimal"/>
      <w:lvlText w:val="%4."/>
      <w:lvlJc w:val="left"/>
      <w:pPr>
        <w:ind w:left="2880" w:hanging="360"/>
      </w:pPr>
    </w:lvl>
    <w:lvl w:ilvl="4" w:tplc="4A225A42" w:tentative="1">
      <w:start w:val="1"/>
      <w:numFmt w:val="lowerLetter"/>
      <w:lvlText w:val="%5."/>
      <w:lvlJc w:val="left"/>
      <w:pPr>
        <w:ind w:left="3600" w:hanging="360"/>
      </w:pPr>
    </w:lvl>
    <w:lvl w:ilvl="5" w:tplc="32B4A674" w:tentative="1">
      <w:start w:val="1"/>
      <w:numFmt w:val="lowerRoman"/>
      <w:lvlText w:val="%6."/>
      <w:lvlJc w:val="right"/>
      <w:pPr>
        <w:ind w:left="4320" w:hanging="180"/>
      </w:pPr>
    </w:lvl>
    <w:lvl w:ilvl="6" w:tplc="4C6E8A38" w:tentative="1">
      <w:start w:val="1"/>
      <w:numFmt w:val="decimal"/>
      <w:lvlText w:val="%7."/>
      <w:lvlJc w:val="left"/>
      <w:pPr>
        <w:ind w:left="5040" w:hanging="360"/>
      </w:pPr>
    </w:lvl>
    <w:lvl w:ilvl="7" w:tplc="120CB498" w:tentative="1">
      <w:start w:val="1"/>
      <w:numFmt w:val="lowerLetter"/>
      <w:lvlText w:val="%8."/>
      <w:lvlJc w:val="left"/>
      <w:pPr>
        <w:ind w:left="5760" w:hanging="360"/>
      </w:pPr>
    </w:lvl>
    <w:lvl w:ilvl="8" w:tplc="DC647722" w:tentative="1">
      <w:start w:val="1"/>
      <w:numFmt w:val="lowerRoman"/>
      <w:lvlText w:val="%9."/>
      <w:lvlJc w:val="right"/>
      <w:pPr>
        <w:ind w:left="6480" w:hanging="180"/>
      </w:pPr>
    </w:lvl>
  </w:abstractNum>
  <w:abstractNum w:abstractNumId="20" w15:restartNumberingAfterBreak="0">
    <w:nsid w:val="78617D64"/>
    <w:multiLevelType w:val="hybridMultilevel"/>
    <w:tmpl w:val="7824625A"/>
    <w:lvl w:ilvl="0" w:tplc="4C12E066">
      <w:start w:val="1"/>
      <w:numFmt w:val="bullet"/>
      <w:lvlText w:val=""/>
      <w:lvlJc w:val="left"/>
      <w:pPr>
        <w:ind w:left="360" w:hanging="360"/>
      </w:pPr>
      <w:rPr>
        <w:rFonts w:ascii="Symbol" w:hAnsi="Symbol" w:hint="default"/>
      </w:rPr>
    </w:lvl>
    <w:lvl w:ilvl="1" w:tplc="590A3564">
      <w:start w:val="1"/>
      <w:numFmt w:val="bullet"/>
      <w:lvlText w:val="o"/>
      <w:lvlJc w:val="left"/>
      <w:pPr>
        <w:ind w:left="1080" w:hanging="360"/>
      </w:pPr>
      <w:rPr>
        <w:rFonts w:ascii="Courier New" w:hAnsi="Courier New" w:cs="Courier New" w:hint="default"/>
      </w:rPr>
    </w:lvl>
    <w:lvl w:ilvl="2" w:tplc="9BC66C2A" w:tentative="1">
      <w:start w:val="1"/>
      <w:numFmt w:val="bullet"/>
      <w:lvlText w:val=""/>
      <w:lvlJc w:val="left"/>
      <w:pPr>
        <w:ind w:left="1800" w:hanging="360"/>
      </w:pPr>
      <w:rPr>
        <w:rFonts w:ascii="Wingdings" w:hAnsi="Wingdings" w:hint="default"/>
      </w:rPr>
    </w:lvl>
    <w:lvl w:ilvl="3" w:tplc="FFECC172" w:tentative="1">
      <w:start w:val="1"/>
      <w:numFmt w:val="bullet"/>
      <w:lvlText w:val=""/>
      <w:lvlJc w:val="left"/>
      <w:pPr>
        <w:ind w:left="2520" w:hanging="360"/>
      </w:pPr>
      <w:rPr>
        <w:rFonts w:ascii="Symbol" w:hAnsi="Symbol" w:hint="default"/>
      </w:rPr>
    </w:lvl>
    <w:lvl w:ilvl="4" w:tplc="D31EB0DA" w:tentative="1">
      <w:start w:val="1"/>
      <w:numFmt w:val="bullet"/>
      <w:lvlText w:val="o"/>
      <w:lvlJc w:val="left"/>
      <w:pPr>
        <w:ind w:left="3240" w:hanging="360"/>
      </w:pPr>
      <w:rPr>
        <w:rFonts w:ascii="Courier New" w:hAnsi="Courier New" w:cs="Courier New" w:hint="default"/>
      </w:rPr>
    </w:lvl>
    <w:lvl w:ilvl="5" w:tplc="4436311A" w:tentative="1">
      <w:start w:val="1"/>
      <w:numFmt w:val="bullet"/>
      <w:lvlText w:val=""/>
      <w:lvlJc w:val="left"/>
      <w:pPr>
        <w:ind w:left="3960" w:hanging="360"/>
      </w:pPr>
      <w:rPr>
        <w:rFonts w:ascii="Wingdings" w:hAnsi="Wingdings" w:hint="default"/>
      </w:rPr>
    </w:lvl>
    <w:lvl w:ilvl="6" w:tplc="19041D02" w:tentative="1">
      <w:start w:val="1"/>
      <w:numFmt w:val="bullet"/>
      <w:lvlText w:val=""/>
      <w:lvlJc w:val="left"/>
      <w:pPr>
        <w:ind w:left="4680" w:hanging="360"/>
      </w:pPr>
      <w:rPr>
        <w:rFonts w:ascii="Symbol" w:hAnsi="Symbol" w:hint="default"/>
      </w:rPr>
    </w:lvl>
    <w:lvl w:ilvl="7" w:tplc="46BE398A" w:tentative="1">
      <w:start w:val="1"/>
      <w:numFmt w:val="bullet"/>
      <w:lvlText w:val="o"/>
      <w:lvlJc w:val="left"/>
      <w:pPr>
        <w:ind w:left="5400" w:hanging="360"/>
      </w:pPr>
      <w:rPr>
        <w:rFonts w:ascii="Courier New" w:hAnsi="Courier New" w:cs="Courier New" w:hint="default"/>
      </w:rPr>
    </w:lvl>
    <w:lvl w:ilvl="8" w:tplc="BF0CC0EA" w:tentative="1">
      <w:start w:val="1"/>
      <w:numFmt w:val="bullet"/>
      <w:lvlText w:val=""/>
      <w:lvlJc w:val="left"/>
      <w:pPr>
        <w:ind w:left="6120" w:hanging="360"/>
      </w:pPr>
      <w:rPr>
        <w:rFonts w:ascii="Wingdings" w:hAnsi="Wingdings" w:hint="default"/>
      </w:rPr>
    </w:lvl>
  </w:abstractNum>
  <w:abstractNum w:abstractNumId="21" w15:restartNumberingAfterBreak="0">
    <w:nsid w:val="7ADA5EDF"/>
    <w:multiLevelType w:val="hybridMultilevel"/>
    <w:tmpl w:val="DE04B83C"/>
    <w:lvl w:ilvl="0" w:tplc="7F5436F4">
      <w:start w:val="1"/>
      <w:numFmt w:val="bullet"/>
      <w:lvlText w:val=""/>
      <w:lvlJc w:val="left"/>
      <w:pPr>
        <w:ind w:left="360" w:hanging="360"/>
      </w:pPr>
      <w:rPr>
        <w:rFonts w:ascii="Symbol" w:hAnsi="Symbol" w:hint="default"/>
      </w:rPr>
    </w:lvl>
    <w:lvl w:ilvl="1" w:tplc="9440E62E">
      <w:start w:val="1"/>
      <w:numFmt w:val="lowerLetter"/>
      <w:lvlText w:val="%2."/>
      <w:lvlJc w:val="left"/>
      <w:pPr>
        <w:ind w:left="1080" w:hanging="360"/>
      </w:pPr>
    </w:lvl>
    <w:lvl w:ilvl="2" w:tplc="297828D6">
      <w:start w:val="1"/>
      <w:numFmt w:val="lowerRoman"/>
      <w:lvlText w:val="%3."/>
      <w:lvlJc w:val="right"/>
      <w:pPr>
        <w:ind w:left="1800" w:hanging="180"/>
      </w:pPr>
    </w:lvl>
    <w:lvl w:ilvl="3" w:tplc="1DA4A730">
      <w:start w:val="1"/>
      <w:numFmt w:val="decimal"/>
      <w:lvlText w:val="%4."/>
      <w:lvlJc w:val="left"/>
      <w:pPr>
        <w:ind w:left="2520" w:hanging="360"/>
      </w:pPr>
    </w:lvl>
    <w:lvl w:ilvl="4" w:tplc="55B2FE20">
      <w:start w:val="1"/>
      <w:numFmt w:val="lowerLetter"/>
      <w:lvlText w:val="%5."/>
      <w:lvlJc w:val="left"/>
      <w:pPr>
        <w:ind w:left="3240" w:hanging="360"/>
      </w:pPr>
    </w:lvl>
    <w:lvl w:ilvl="5" w:tplc="95EAC1C8">
      <w:start w:val="1"/>
      <w:numFmt w:val="lowerRoman"/>
      <w:lvlText w:val="%6."/>
      <w:lvlJc w:val="right"/>
      <w:pPr>
        <w:ind w:left="3960" w:hanging="180"/>
      </w:pPr>
    </w:lvl>
    <w:lvl w:ilvl="6" w:tplc="95683834">
      <w:start w:val="1"/>
      <w:numFmt w:val="decimal"/>
      <w:lvlText w:val="%7."/>
      <w:lvlJc w:val="left"/>
      <w:pPr>
        <w:ind w:left="4680" w:hanging="360"/>
      </w:pPr>
    </w:lvl>
    <w:lvl w:ilvl="7" w:tplc="85EAE73A">
      <w:start w:val="1"/>
      <w:numFmt w:val="lowerLetter"/>
      <w:lvlText w:val="%8."/>
      <w:lvlJc w:val="left"/>
      <w:pPr>
        <w:ind w:left="5400" w:hanging="360"/>
      </w:pPr>
    </w:lvl>
    <w:lvl w:ilvl="8" w:tplc="57444BC6">
      <w:start w:val="1"/>
      <w:numFmt w:val="lowerRoman"/>
      <w:lvlText w:val="%9."/>
      <w:lvlJc w:val="right"/>
      <w:pPr>
        <w:ind w:left="6120" w:hanging="180"/>
      </w:pPr>
    </w:lvl>
  </w:abstractNum>
  <w:abstractNum w:abstractNumId="22" w15:restartNumberingAfterBreak="0">
    <w:nsid w:val="7F2213FD"/>
    <w:multiLevelType w:val="hybridMultilevel"/>
    <w:tmpl w:val="2BBE6CD4"/>
    <w:lvl w:ilvl="0" w:tplc="8104FD78">
      <w:start w:val="1"/>
      <w:numFmt w:val="bullet"/>
      <w:lvlText w:val=""/>
      <w:lvlJc w:val="left"/>
      <w:pPr>
        <w:ind w:left="360" w:hanging="360"/>
      </w:pPr>
      <w:rPr>
        <w:rFonts w:ascii="Symbol" w:hAnsi="Symbol" w:hint="default"/>
      </w:rPr>
    </w:lvl>
    <w:lvl w:ilvl="1" w:tplc="9F12E54A" w:tentative="1">
      <w:start w:val="1"/>
      <w:numFmt w:val="bullet"/>
      <w:lvlText w:val="o"/>
      <w:lvlJc w:val="left"/>
      <w:pPr>
        <w:ind w:left="1080" w:hanging="360"/>
      </w:pPr>
      <w:rPr>
        <w:rFonts w:ascii="Courier New" w:hAnsi="Courier New" w:cs="Courier New" w:hint="default"/>
      </w:rPr>
    </w:lvl>
    <w:lvl w:ilvl="2" w:tplc="C50CD81A" w:tentative="1">
      <w:start w:val="1"/>
      <w:numFmt w:val="bullet"/>
      <w:lvlText w:val=""/>
      <w:lvlJc w:val="left"/>
      <w:pPr>
        <w:ind w:left="1800" w:hanging="360"/>
      </w:pPr>
      <w:rPr>
        <w:rFonts w:ascii="Wingdings" w:hAnsi="Wingdings" w:hint="default"/>
      </w:rPr>
    </w:lvl>
    <w:lvl w:ilvl="3" w:tplc="E3642D84" w:tentative="1">
      <w:start w:val="1"/>
      <w:numFmt w:val="bullet"/>
      <w:lvlText w:val=""/>
      <w:lvlJc w:val="left"/>
      <w:pPr>
        <w:ind w:left="2520" w:hanging="360"/>
      </w:pPr>
      <w:rPr>
        <w:rFonts w:ascii="Symbol" w:hAnsi="Symbol" w:hint="default"/>
      </w:rPr>
    </w:lvl>
    <w:lvl w:ilvl="4" w:tplc="AB0C86CA" w:tentative="1">
      <w:start w:val="1"/>
      <w:numFmt w:val="bullet"/>
      <w:lvlText w:val="o"/>
      <w:lvlJc w:val="left"/>
      <w:pPr>
        <w:ind w:left="3240" w:hanging="360"/>
      </w:pPr>
      <w:rPr>
        <w:rFonts w:ascii="Courier New" w:hAnsi="Courier New" w:cs="Courier New" w:hint="default"/>
      </w:rPr>
    </w:lvl>
    <w:lvl w:ilvl="5" w:tplc="5BF2AB08" w:tentative="1">
      <w:start w:val="1"/>
      <w:numFmt w:val="bullet"/>
      <w:lvlText w:val=""/>
      <w:lvlJc w:val="left"/>
      <w:pPr>
        <w:ind w:left="3960" w:hanging="360"/>
      </w:pPr>
      <w:rPr>
        <w:rFonts w:ascii="Wingdings" w:hAnsi="Wingdings" w:hint="default"/>
      </w:rPr>
    </w:lvl>
    <w:lvl w:ilvl="6" w:tplc="CC94C9A4" w:tentative="1">
      <w:start w:val="1"/>
      <w:numFmt w:val="bullet"/>
      <w:lvlText w:val=""/>
      <w:lvlJc w:val="left"/>
      <w:pPr>
        <w:ind w:left="4680" w:hanging="360"/>
      </w:pPr>
      <w:rPr>
        <w:rFonts w:ascii="Symbol" w:hAnsi="Symbol" w:hint="default"/>
      </w:rPr>
    </w:lvl>
    <w:lvl w:ilvl="7" w:tplc="13248BB0" w:tentative="1">
      <w:start w:val="1"/>
      <w:numFmt w:val="bullet"/>
      <w:lvlText w:val="o"/>
      <w:lvlJc w:val="left"/>
      <w:pPr>
        <w:ind w:left="5400" w:hanging="360"/>
      </w:pPr>
      <w:rPr>
        <w:rFonts w:ascii="Courier New" w:hAnsi="Courier New" w:cs="Courier New" w:hint="default"/>
      </w:rPr>
    </w:lvl>
    <w:lvl w:ilvl="8" w:tplc="7514196A" w:tentative="1">
      <w:start w:val="1"/>
      <w:numFmt w:val="bullet"/>
      <w:lvlText w:val=""/>
      <w:lvlJc w:val="left"/>
      <w:pPr>
        <w:ind w:left="6120" w:hanging="360"/>
      </w:pPr>
      <w:rPr>
        <w:rFonts w:ascii="Wingdings" w:hAnsi="Wingdings" w:hint="default"/>
      </w:rPr>
    </w:lvl>
  </w:abstractNum>
  <w:num w:numId="1" w16cid:durableId="59595868">
    <w:abstractNumId w:val="13"/>
  </w:num>
  <w:num w:numId="2" w16cid:durableId="1156070086">
    <w:abstractNumId w:val="20"/>
  </w:num>
  <w:num w:numId="3" w16cid:durableId="254637226">
    <w:abstractNumId w:val="14"/>
  </w:num>
  <w:num w:numId="4" w16cid:durableId="1736389306">
    <w:abstractNumId w:val="18"/>
  </w:num>
  <w:num w:numId="5" w16cid:durableId="935139914">
    <w:abstractNumId w:val="8"/>
  </w:num>
  <w:num w:numId="6" w16cid:durableId="915744690">
    <w:abstractNumId w:val="21"/>
  </w:num>
  <w:num w:numId="7" w16cid:durableId="586233168">
    <w:abstractNumId w:val="15"/>
  </w:num>
  <w:num w:numId="8" w16cid:durableId="689258492">
    <w:abstractNumId w:val="6"/>
  </w:num>
  <w:num w:numId="9" w16cid:durableId="1547571069">
    <w:abstractNumId w:val="10"/>
  </w:num>
  <w:num w:numId="10" w16cid:durableId="1541162167">
    <w:abstractNumId w:val="0"/>
  </w:num>
  <w:num w:numId="11" w16cid:durableId="869494682">
    <w:abstractNumId w:val="16"/>
  </w:num>
  <w:num w:numId="12" w16cid:durableId="702218983">
    <w:abstractNumId w:val="22"/>
  </w:num>
  <w:num w:numId="13" w16cid:durableId="1959989570">
    <w:abstractNumId w:val="17"/>
  </w:num>
  <w:num w:numId="14" w16cid:durableId="653876624">
    <w:abstractNumId w:val="1"/>
  </w:num>
  <w:num w:numId="15" w16cid:durableId="549879547">
    <w:abstractNumId w:val="11"/>
  </w:num>
  <w:num w:numId="16" w16cid:durableId="1183205644">
    <w:abstractNumId w:val="9"/>
  </w:num>
  <w:num w:numId="17" w16cid:durableId="68625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527986">
    <w:abstractNumId w:val="12"/>
  </w:num>
  <w:num w:numId="19" w16cid:durableId="1645888338">
    <w:abstractNumId w:val="19"/>
  </w:num>
  <w:num w:numId="20" w16cid:durableId="177931342">
    <w:abstractNumId w:val="3"/>
  </w:num>
  <w:num w:numId="21" w16cid:durableId="1042052495">
    <w:abstractNumId w:val="7"/>
  </w:num>
  <w:num w:numId="22" w16cid:durableId="315692590">
    <w:abstractNumId w:val="2"/>
  </w:num>
  <w:num w:numId="23" w16cid:durableId="767307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1415"/>
    <w:rsid w:val="00011AE2"/>
    <w:rsid w:val="00015A0E"/>
    <w:rsid w:val="0002131E"/>
    <w:rsid w:val="00027D72"/>
    <w:rsid w:val="000326FD"/>
    <w:rsid w:val="0003349F"/>
    <w:rsid w:val="00034261"/>
    <w:rsid w:val="000344CB"/>
    <w:rsid w:val="00036F4A"/>
    <w:rsid w:val="00042FAF"/>
    <w:rsid w:val="000458B9"/>
    <w:rsid w:val="00050D5B"/>
    <w:rsid w:val="0006254C"/>
    <w:rsid w:val="00066D3A"/>
    <w:rsid w:val="00066F41"/>
    <w:rsid w:val="00072FAF"/>
    <w:rsid w:val="00074E8B"/>
    <w:rsid w:val="0008133F"/>
    <w:rsid w:val="00081E6A"/>
    <w:rsid w:val="00084E94"/>
    <w:rsid w:val="00090BED"/>
    <w:rsid w:val="000A5E2D"/>
    <w:rsid w:val="000A5F88"/>
    <w:rsid w:val="000B09DF"/>
    <w:rsid w:val="000B1832"/>
    <w:rsid w:val="000B45B1"/>
    <w:rsid w:val="000C1F30"/>
    <w:rsid w:val="000C1FB1"/>
    <w:rsid w:val="000C29E1"/>
    <w:rsid w:val="000C2A24"/>
    <w:rsid w:val="000C53BD"/>
    <w:rsid w:val="000C6BBA"/>
    <w:rsid w:val="000C7201"/>
    <w:rsid w:val="000D0CCB"/>
    <w:rsid w:val="000D32CB"/>
    <w:rsid w:val="000D45B6"/>
    <w:rsid w:val="000D6D8A"/>
    <w:rsid w:val="000D6E62"/>
    <w:rsid w:val="000E1090"/>
    <w:rsid w:val="000E2F12"/>
    <w:rsid w:val="000E52EF"/>
    <w:rsid w:val="000E54B6"/>
    <w:rsid w:val="000F11A1"/>
    <w:rsid w:val="000F5FEC"/>
    <w:rsid w:val="001034A7"/>
    <w:rsid w:val="00113778"/>
    <w:rsid w:val="00116DF3"/>
    <w:rsid w:val="001216E6"/>
    <w:rsid w:val="00122BBF"/>
    <w:rsid w:val="00125BDF"/>
    <w:rsid w:val="00125CCC"/>
    <w:rsid w:val="00136070"/>
    <w:rsid w:val="0015032B"/>
    <w:rsid w:val="0015041A"/>
    <w:rsid w:val="00151021"/>
    <w:rsid w:val="00172CD9"/>
    <w:rsid w:val="00175234"/>
    <w:rsid w:val="001808E4"/>
    <w:rsid w:val="00192353"/>
    <w:rsid w:val="00193AD8"/>
    <w:rsid w:val="00193F8A"/>
    <w:rsid w:val="001A08E3"/>
    <w:rsid w:val="001A1F6A"/>
    <w:rsid w:val="001A3E4C"/>
    <w:rsid w:val="001A698B"/>
    <w:rsid w:val="001A6AF2"/>
    <w:rsid w:val="001B41E1"/>
    <w:rsid w:val="001B6690"/>
    <w:rsid w:val="001B7303"/>
    <w:rsid w:val="001B7D21"/>
    <w:rsid w:val="001C3CC6"/>
    <w:rsid w:val="001C3E30"/>
    <w:rsid w:val="001C44AC"/>
    <w:rsid w:val="001C4F69"/>
    <w:rsid w:val="001D1DE2"/>
    <w:rsid w:val="001D2122"/>
    <w:rsid w:val="001D64C3"/>
    <w:rsid w:val="001E071B"/>
    <w:rsid w:val="001E3FFD"/>
    <w:rsid w:val="001E571D"/>
    <w:rsid w:val="001F7300"/>
    <w:rsid w:val="001F7A6A"/>
    <w:rsid w:val="00201E70"/>
    <w:rsid w:val="002020E6"/>
    <w:rsid w:val="00215CB5"/>
    <w:rsid w:val="00227415"/>
    <w:rsid w:val="00235AED"/>
    <w:rsid w:val="00240C3C"/>
    <w:rsid w:val="00240F5E"/>
    <w:rsid w:val="00241BB9"/>
    <w:rsid w:val="0024514A"/>
    <w:rsid w:val="0026348E"/>
    <w:rsid w:val="002645BE"/>
    <w:rsid w:val="00266EDD"/>
    <w:rsid w:val="00267FB8"/>
    <w:rsid w:val="002726C1"/>
    <w:rsid w:val="002733D5"/>
    <w:rsid w:val="00276605"/>
    <w:rsid w:val="00276E61"/>
    <w:rsid w:val="002920F5"/>
    <w:rsid w:val="002932DE"/>
    <w:rsid w:val="002933EF"/>
    <w:rsid w:val="00294817"/>
    <w:rsid w:val="00295FB6"/>
    <w:rsid w:val="00297795"/>
    <w:rsid w:val="002A3F73"/>
    <w:rsid w:val="002A62B0"/>
    <w:rsid w:val="002A63BD"/>
    <w:rsid w:val="002B0F15"/>
    <w:rsid w:val="002B170F"/>
    <w:rsid w:val="002B1D9F"/>
    <w:rsid w:val="002B48F3"/>
    <w:rsid w:val="002B504F"/>
    <w:rsid w:val="002C320F"/>
    <w:rsid w:val="002C579D"/>
    <w:rsid w:val="002D5092"/>
    <w:rsid w:val="002E1121"/>
    <w:rsid w:val="002E24C6"/>
    <w:rsid w:val="002F12EE"/>
    <w:rsid w:val="002F4886"/>
    <w:rsid w:val="0030049F"/>
    <w:rsid w:val="003053DE"/>
    <w:rsid w:val="0031719B"/>
    <w:rsid w:val="003173B5"/>
    <w:rsid w:val="003210D5"/>
    <w:rsid w:val="00323F1E"/>
    <w:rsid w:val="003266E6"/>
    <w:rsid w:val="00330256"/>
    <w:rsid w:val="00330E3C"/>
    <w:rsid w:val="003315B4"/>
    <w:rsid w:val="00334C45"/>
    <w:rsid w:val="00337F58"/>
    <w:rsid w:val="003449DB"/>
    <w:rsid w:val="00344D09"/>
    <w:rsid w:val="003451E2"/>
    <w:rsid w:val="00347F1B"/>
    <w:rsid w:val="003521EB"/>
    <w:rsid w:val="003543EB"/>
    <w:rsid w:val="00365AEA"/>
    <w:rsid w:val="00371B8D"/>
    <w:rsid w:val="00376433"/>
    <w:rsid w:val="003932CA"/>
    <w:rsid w:val="0039346E"/>
    <w:rsid w:val="003969FA"/>
    <w:rsid w:val="003A45AC"/>
    <w:rsid w:val="003A4D28"/>
    <w:rsid w:val="003A6098"/>
    <w:rsid w:val="003B287C"/>
    <w:rsid w:val="003B3000"/>
    <w:rsid w:val="003B48D4"/>
    <w:rsid w:val="003C169C"/>
    <w:rsid w:val="003C1E0E"/>
    <w:rsid w:val="003C2351"/>
    <w:rsid w:val="003C3EDC"/>
    <w:rsid w:val="003C472B"/>
    <w:rsid w:val="003C6ED5"/>
    <w:rsid w:val="003C700C"/>
    <w:rsid w:val="003C7185"/>
    <w:rsid w:val="003D27F8"/>
    <w:rsid w:val="003E1ABF"/>
    <w:rsid w:val="003F3A47"/>
    <w:rsid w:val="004021DC"/>
    <w:rsid w:val="0040258D"/>
    <w:rsid w:val="00404EE1"/>
    <w:rsid w:val="004205A7"/>
    <w:rsid w:val="0042389F"/>
    <w:rsid w:val="00424342"/>
    <w:rsid w:val="0043480A"/>
    <w:rsid w:val="00434A51"/>
    <w:rsid w:val="00437B5F"/>
    <w:rsid w:val="00440013"/>
    <w:rsid w:val="00442837"/>
    <w:rsid w:val="00444B5C"/>
    <w:rsid w:val="004509BE"/>
    <w:rsid w:val="0045486D"/>
    <w:rsid w:val="00463DBC"/>
    <w:rsid w:val="004804E8"/>
    <w:rsid w:val="00480EA9"/>
    <w:rsid w:val="00483FFA"/>
    <w:rsid w:val="004863CD"/>
    <w:rsid w:val="0049067B"/>
    <w:rsid w:val="004934A8"/>
    <w:rsid w:val="004945C2"/>
    <w:rsid w:val="004961D1"/>
    <w:rsid w:val="00496435"/>
    <w:rsid w:val="00496A7E"/>
    <w:rsid w:val="004A3CD6"/>
    <w:rsid w:val="004A42A2"/>
    <w:rsid w:val="004B61C0"/>
    <w:rsid w:val="004B7560"/>
    <w:rsid w:val="004B794A"/>
    <w:rsid w:val="004C0F5F"/>
    <w:rsid w:val="004D285C"/>
    <w:rsid w:val="004D46B1"/>
    <w:rsid w:val="004D489E"/>
    <w:rsid w:val="004E3D14"/>
    <w:rsid w:val="004E52E1"/>
    <w:rsid w:val="004F0B09"/>
    <w:rsid w:val="004F2134"/>
    <w:rsid w:val="004F25F0"/>
    <w:rsid w:val="004F4EBD"/>
    <w:rsid w:val="005077E5"/>
    <w:rsid w:val="00514CD6"/>
    <w:rsid w:val="00516D6A"/>
    <w:rsid w:val="005205C3"/>
    <w:rsid w:val="00522FEA"/>
    <w:rsid w:val="00523C02"/>
    <w:rsid w:val="00525E0F"/>
    <w:rsid w:val="00527D0B"/>
    <w:rsid w:val="00541AED"/>
    <w:rsid w:val="00544135"/>
    <w:rsid w:val="00554A01"/>
    <w:rsid w:val="00556908"/>
    <w:rsid w:val="005600D7"/>
    <w:rsid w:val="00560B65"/>
    <w:rsid w:val="00561EE8"/>
    <w:rsid w:val="0056385A"/>
    <w:rsid w:val="00565C68"/>
    <w:rsid w:val="00565F41"/>
    <w:rsid w:val="005675EE"/>
    <w:rsid w:val="005677D6"/>
    <w:rsid w:val="00567C8C"/>
    <w:rsid w:val="005718EC"/>
    <w:rsid w:val="00573137"/>
    <w:rsid w:val="00574246"/>
    <w:rsid w:val="00582E97"/>
    <w:rsid w:val="00582F58"/>
    <w:rsid w:val="0058404F"/>
    <w:rsid w:val="00584B1D"/>
    <w:rsid w:val="00585CB1"/>
    <w:rsid w:val="00587714"/>
    <w:rsid w:val="005911CF"/>
    <w:rsid w:val="00595570"/>
    <w:rsid w:val="005A0DE1"/>
    <w:rsid w:val="005A1253"/>
    <w:rsid w:val="005A1AE5"/>
    <w:rsid w:val="005A5939"/>
    <w:rsid w:val="005B04CA"/>
    <w:rsid w:val="005B390B"/>
    <w:rsid w:val="005B5823"/>
    <w:rsid w:val="005B5D43"/>
    <w:rsid w:val="005B5F9A"/>
    <w:rsid w:val="005C3CD4"/>
    <w:rsid w:val="005C4588"/>
    <w:rsid w:val="005D10C9"/>
    <w:rsid w:val="005D327A"/>
    <w:rsid w:val="005D7FBD"/>
    <w:rsid w:val="005E229F"/>
    <w:rsid w:val="005E6D54"/>
    <w:rsid w:val="005F2654"/>
    <w:rsid w:val="005F5A7A"/>
    <w:rsid w:val="00610C96"/>
    <w:rsid w:val="006121B4"/>
    <w:rsid w:val="006129A9"/>
    <w:rsid w:val="0062179C"/>
    <w:rsid w:val="00630913"/>
    <w:rsid w:val="0063350D"/>
    <w:rsid w:val="0063555A"/>
    <w:rsid w:val="00635FAF"/>
    <w:rsid w:val="006379DD"/>
    <w:rsid w:val="00644BF6"/>
    <w:rsid w:val="00657800"/>
    <w:rsid w:val="0067048C"/>
    <w:rsid w:val="00676F01"/>
    <w:rsid w:val="0067797B"/>
    <w:rsid w:val="00683EB6"/>
    <w:rsid w:val="00684D69"/>
    <w:rsid w:val="0068571C"/>
    <w:rsid w:val="00686745"/>
    <w:rsid w:val="00686885"/>
    <w:rsid w:val="006922AC"/>
    <w:rsid w:val="006956CA"/>
    <w:rsid w:val="0069693A"/>
    <w:rsid w:val="00697032"/>
    <w:rsid w:val="006B003E"/>
    <w:rsid w:val="006B1127"/>
    <w:rsid w:val="006B16C1"/>
    <w:rsid w:val="006B45BB"/>
    <w:rsid w:val="006B4753"/>
    <w:rsid w:val="006B5DE1"/>
    <w:rsid w:val="006B67AE"/>
    <w:rsid w:val="006C21EA"/>
    <w:rsid w:val="006C5FC2"/>
    <w:rsid w:val="006E06AD"/>
    <w:rsid w:val="006E5098"/>
    <w:rsid w:val="006E7CE6"/>
    <w:rsid w:val="006F5FE3"/>
    <w:rsid w:val="007028BB"/>
    <w:rsid w:val="0070460E"/>
    <w:rsid w:val="00706E03"/>
    <w:rsid w:val="00707BCB"/>
    <w:rsid w:val="00713ACD"/>
    <w:rsid w:val="00717D6C"/>
    <w:rsid w:val="007244D0"/>
    <w:rsid w:val="00724C99"/>
    <w:rsid w:val="00726260"/>
    <w:rsid w:val="00726C46"/>
    <w:rsid w:val="00730D86"/>
    <w:rsid w:val="00733571"/>
    <w:rsid w:val="00735040"/>
    <w:rsid w:val="0074764C"/>
    <w:rsid w:val="00747A1A"/>
    <w:rsid w:val="00750C89"/>
    <w:rsid w:val="00752C5F"/>
    <w:rsid w:val="00763E81"/>
    <w:rsid w:val="0076479E"/>
    <w:rsid w:val="00776965"/>
    <w:rsid w:val="00785E77"/>
    <w:rsid w:val="0079109D"/>
    <w:rsid w:val="00791310"/>
    <w:rsid w:val="00794516"/>
    <w:rsid w:val="007949C0"/>
    <w:rsid w:val="00794B9B"/>
    <w:rsid w:val="00794E9C"/>
    <w:rsid w:val="007A2AD7"/>
    <w:rsid w:val="007A4F37"/>
    <w:rsid w:val="007B028B"/>
    <w:rsid w:val="007B1CAB"/>
    <w:rsid w:val="007B2FD8"/>
    <w:rsid w:val="007B42E4"/>
    <w:rsid w:val="007B5155"/>
    <w:rsid w:val="007B6A41"/>
    <w:rsid w:val="007C0CFD"/>
    <w:rsid w:val="007C150F"/>
    <w:rsid w:val="007C195F"/>
    <w:rsid w:val="007C2F33"/>
    <w:rsid w:val="007D0F21"/>
    <w:rsid w:val="007D23C6"/>
    <w:rsid w:val="007D5F6B"/>
    <w:rsid w:val="007E36BA"/>
    <w:rsid w:val="007E56C4"/>
    <w:rsid w:val="007E66D5"/>
    <w:rsid w:val="007E6D69"/>
    <w:rsid w:val="007F1A97"/>
    <w:rsid w:val="007F2ADC"/>
    <w:rsid w:val="007F380D"/>
    <w:rsid w:val="007F4A98"/>
    <w:rsid w:val="007F7D7D"/>
    <w:rsid w:val="00804C7E"/>
    <w:rsid w:val="00805437"/>
    <w:rsid w:val="00806D19"/>
    <w:rsid w:val="00810AC8"/>
    <w:rsid w:val="00811B24"/>
    <w:rsid w:val="00812CEF"/>
    <w:rsid w:val="00826C9D"/>
    <w:rsid w:val="00830375"/>
    <w:rsid w:val="00833E05"/>
    <w:rsid w:val="00834B39"/>
    <w:rsid w:val="00843650"/>
    <w:rsid w:val="00855B02"/>
    <w:rsid w:val="00856197"/>
    <w:rsid w:val="008650BF"/>
    <w:rsid w:val="0086534A"/>
    <w:rsid w:val="00865DE4"/>
    <w:rsid w:val="00873793"/>
    <w:rsid w:val="0087691C"/>
    <w:rsid w:val="0088286F"/>
    <w:rsid w:val="00882AD0"/>
    <w:rsid w:val="00886987"/>
    <w:rsid w:val="00893C24"/>
    <w:rsid w:val="00893E81"/>
    <w:rsid w:val="00896172"/>
    <w:rsid w:val="008A0460"/>
    <w:rsid w:val="008A21F4"/>
    <w:rsid w:val="008B18CA"/>
    <w:rsid w:val="008B1907"/>
    <w:rsid w:val="008B3655"/>
    <w:rsid w:val="008B399D"/>
    <w:rsid w:val="008B56ED"/>
    <w:rsid w:val="008C68CB"/>
    <w:rsid w:val="008D0991"/>
    <w:rsid w:val="008D38BD"/>
    <w:rsid w:val="008D59C5"/>
    <w:rsid w:val="008D618A"/>
    <w:rsid w:val="008D744C"/>
    <w:rsid w:val="008E040E"/>
    <w:rsid w:val="008E1B96"/>
    <w:rsid w:val="008E210E"/>
    <w:rsid w:val="008E2D19"/>
    <w:rsid w:val="008E4B89"/>
    <w:rsid w:val="008E76A4"/>
    <w:rsid w:val="008F33AD"/>
    <w:rsid w:val="008F4F43"/>
    <w:rsid w:val="0090238B"/>
    <w:rsid w:val="009025BA"/>
    <w:rsid w:val="0091038A"/>
    <w:rsid w:val="009172F5"/>
    <w:rsid w:val="0092114C"/>
    <w:rsid w:val="00931409"/>
    <w:rsid w:val="0093273E"/>
    <w:rsid w:val="00932C8F"/>
    <w:rsid w:val="00936CAD"/>
    <w:rsid w:val="00937F10"/>
    <w:rsid w:val="009403D7"/>
    <w:rsid w:val="00944B1A"/>
    <w:rsid w:val="00951B38"/>
    <w:rsid w:val="00952A9A"/>
    <w:rsid w:val="00953A06"/>
    <w:rsid w:val="00960E2B"/>
    <w:rsid w:val="00966D88"/>
    <w:rsid w:val="00967FAA"/>
    <w:rsid w:val="00976020"/>
    <w:rsid w:val="009801A1"/>
    <w:rsid w:val="00985A65"/>
    <w:rsid w:val="00991CEE"/>
    <w:rsid w:val="0099236B"/>
    <w:rsid w:val="009A31BF"/>
    <w:rsid w:val="009A72F2"/>
    <w:rsid w:val="009A7CE2"/>
    <w:rsid w:val="009B106B"/>
    <w:rsid w:val="009B2459"/>
    <w:rsid w:val="009C4777"/>
    <w:rsid w:val="009C4AFC"/>
    <w:rsid w:val="009D3C77"/>
    <w:rsid w:val="009D6B56"/>
    <w:rsid w:val="009D7D63"/>
    <w:rsid w:val="009F1351"/>
    <w:rsid w:val="009F1801"/>
    <w:rsid w:val="009F3FFE"/>
    <w:rsid w:val="009F419D"/>
    <w:rsid w:val="009F5BB1"/>
    <w:rsid w:val="009F685B"/>
    <w:rsid w:val="009F6E16"/>
    <w:rsid w:val="00A07407"/>
    <w:rsid w:val="00A10922"/>
    <w:rsid w:val="00A122DA"/>
    <w:rsid w:val="00A35236"/>
    <w:rsid w:val="00A42314"/>
    <w:rsid w:val="00A44093"/>
    <w:rsid w:val="00A507DD"/>
    <w:rsid w:val="00A515BC"/>
    <w:rsid w:val="00A52DBE"/>
    <w:rsid w:val="00A55576"/>
    <w:rsid w:val="00A722D5"/>
    <w:rsid w:val="00A74033"/>
    <w:rsid w:val="00A759CE"/>
    <w:rsid w:val="00A83BE3"/>
    <w:rsid w:val="00A94BC8"/>
    <w:rsid w:val="00AA5F50"/>
    <w:rsid w:val="00AA61EA"/>
    <w:rsid w:val="00AA762C"/>
    <w:rsid w:val="00AB53BA"/>
    <w:rsid w:val="00AC498A"/>
    <w:rsid w:val="00AC4CB7"/>
    <w:rsid w:val="00AD03B3"/>
    <w:rsid w:val="00AD1D5D"/>
    <w:rsid w:val="00AD576B"/>
    <w:rsid w:val="00AE19D5"/>
    <w:rsid w:val="00AE7642"/>
    <w:rsid w:val="00AF2188"/>
    <w:rsid w:val="00AF4EF0"/>
    <w:rsid w:val="00AF6BEC"/>
    <w:rsid w:val="00B004BD"/>
    <w:rsid w:val="00B04894"/>
    <w:rsid w:val="00B06931"/>
    <w:rsid w:val="00B12BB1"/>
    <w:rsid w:val="00B13434"/>
    <w:rsid w:val="00B13D55"/>
    <w:rsid w:val="00B14A4E"/>
    <w:rsid w:val="00B155A2"/>
    <w:rsid w:val="00B226CF"/>
    <w:rsid w:val="00B24735"/>
    <w:rsid w:val="00B358F6"/>
    <w:rsid w:val="00B369EC"/>
    <w:rsid w:val="00B45DEF"/>
    <w:rsid w:val="00B56D48"/>
    <w:rsid w:val="00B6187D"/>
    <w:rsid w:val="00B61C5E"/>
    <w:rsid w:val="00B623DD"/>
    <w:rsid w:val="00B626C2"/>
    <w:rsid w:val="00B661DA"/>
    <w:rsid w:val="00B8183F"/>
    <w:rsid w:val="00B8198D"/>
    <w:rsid w:val="00B81C15"/>
    <w:rsid w:val="00B8296E"/>
    <w:rsid w:val="00B82F43"/>
    <w:rsid w:val="00B945F9"/>
    <w:rsid w:val="00BA0380"/>
    <w:rsid w:val="00BA03ED"/>
    <w:rsid w:val="00BA2E63"/>
    <w:rsid w:val="00BA7566"/>
    <w:rsid w:val="00BB6DBE"/>
    <w:rsid w:val="00BB79AB"/>
    <w:rsid w:val="00BC481F"/>
    <w:rsid w:val="00BD4544"/>
    <w:rsid w:val="00BD75C1"/>
    <w:rsid w:val="00BE0B4B"/>
    <w:rsid w:val="00BE5345"/>
    <w:rsid w:val="00BF378D"/>
    <w:rsid w:val="00BF4C94"/>
    <w:rsid w:val="00BF4F64"/>
    <w:rsid w:val="00BF6812"/>
    <w:rsid w:val="00C02C39"/>
    <w:rsid w:val="00C058F0"/>
    <w:rsid w:val="00C10937"/>
    <w:rsid w:val="00C11947"/>
    <w:rsid w:val="00C22706"/>
    <w:rsid w:val="00C262B2"/>
    <w:rsid w:val="00C3438D"/>
    <w:rsid w:val="00C36FAB"/>
    <w:rsid w:val="00C40AF2"/>
    <w:rsid w:val="00C4198C"/>
    <w:rsid w:val="00C4288E"/>
    <w:rsid w:val="00C470C2"/>
    <w:rsid w:val="00C52BD7"/>
    <w:rsid w:val="00C53D00"/>
    <w:rsid w:val="00C57009"/>
    <w:rsid w:val="00C60638"/>
    <w:rsid w:val="00C62675"/>
    <w:rsid w:val="00C62B6C"/>
    <w:rsid w:val="00C65167"/>
    <w:rsid w:val="00C66AD5"/>
    <w:rsid w:val="00C673CD"/>
    <w:rsid w:val="00C70F8A"/>
    <w:rsid w:val="00C7259D"/>
    <w:rsid w:val="00C76212"/>
    <w:rsid w:val="00C81260"/>
    <w:rsid w:val="00C8475A"/>
    <w:rsid w:val="00C86707"/>
    <w:rsid w:val="00C86F2D"/>
    <w:rsid w:val="00C95CA9"/>
    <w:rsid w:val="00C96D1E"/>
    <w:rsid w:val="00CA061B"/>
    <w:rsid w:val="00CA2729"/>
    <w:rsid w:val="00CB1530"/>
    <w:rsid w:val="00CB2F4E"/>
    <w:rsid w:val="00CC65F5"/>
    <w:rsid w:val="00CD3905"/>
    <w:rsid w:val="00CD4AED"/>
    <w:rsid w:val="00CD53FE"/>
    <w:rsid w:val="00CD5856"/>
    <w:rsid w:val="00CD63A4"/>
    <w:rsid w:val="00CE3DF4"/>
    <w:rsid w:val="00CF05DA"/>
    <w:rsid w:val="00CF0D48"/>
    <w:rsid w:val="00CF0E85"/>
    <w:rsid w:val="00CF0F2E"/>
    <w:rsid w:val="00CF1DFA"/>
    <w:rsid w:val="00CF3E82"/>
    <w:rsid w:val="00D101CF"/>
    <w:rsid w:val="00D129D8"/>
    <w:rsid w:val="00D20EDE"/>
    <w:rsid w:val="00D25748"/>
    <w:rsid w:val="00D257B4"/>
    <w:rsid w:val="00D25FC5"/>
    <w:rsid w:val="00D335D0"/>
    <w:rsid w:val="00D4642C"/>
    <w:rsid w:val="00D47997"/>
    <w:rsid w:val="00D5410C"/>
    <w:rsid w:val="00D54679"/>
    <w:rsid w:val="00D54D45"/>
    <w:rsid w:val="00D55E59"/>
    <w:rsid w:val="00D6098B"/>
    <w:rsid w:val="00D60D1F"/>
    <w:rsid w:val="00D61154"/>
    <w:rsid w:val="00D63521"/>
    <w:rsid w:val="00D643DB"/>
    <w:rsid w:val="00D67BAF"/>
    <w:rsid w:val="00D76F04"/>
    <w:rsid w:val="00D87CBF"/>
    <w:rsid w:val="00D92FA2"/>
    <w:rsid w:val="00D93A69"/>
    <w:rsid w:val="00D954C2"/>
    <w:rsid w:val="00DA15A1"/>
    <w:rsid w:val="00DA1B2A"/>
    <w:rsid w:val="00DA4753"/>
    <w:rsid w:val="00DB2C7D"/>
    <w:rsid w:val="00DB3DE6"/>
    <w:rsid w:val="00DC043C"/>
    <w:rsid w:val="00DC0F0B"/>
    <w:rsid w:val="00DC0FA6"/>
    <w:rsid w:val="00DC2F40"/>
    <w:rsid w:val="00DC4631"/>
    <w:rsid w:val="00DC7639"/>
    <w:rsid w:val="00DE4A21"/>
    <w:rsid w:val="00DF35C6"/>
    <w:rsid w:val="00E01E12"/>
    <w:rsid w:val="00E030A7"/>
    <w:rsid w:val="00E10BCF"/>
    <w:rsid w:val="00E1490C"/>
    <w:rsid w:val="00E1729B"/>
    <w:rsid w:val="00E335C1"/>
    <w:rsid w:val="00E37122"/>
    <w:rsid w:val="00E46353"/>
    <w:rsid w:val="00E502AE"/>
    <w:rsid w:val="00E52834"/>
    <w:rsid w:val="00E64045"/>
    <w:rsid w:val="00E64FC9"/>
    <w:rsid w:val="00E6676E"/>
    <w:rsid w:val="00E70244"/>
    <w:rsid w:val="00E82F18"/>
    <w:rsid w:val="00E84A94"/>
    <w:rsid w:val="00E85195"/>
    <w:rsid w:val="00E944B9"/>
    <w:rsid w:val="00E945BF"/>
    <w:rsid w:val="00E94DF6"/>
    <w:rsid w:val="00EA275E"/>
    <w:rsid w:val="00EA450F"/>
    <w:rsid w:val="00EB12E0"/>
    <w:rsid w:val="00EC2B4E"/>
    <w:rsid w:val="00EC496A"/>
    <w:rsid w:val="00EC62B0"/>
    <w:rsid w:val="00EE23CE"/>
    <w:rsid w:val="00EE2A9D"/>
    <w:rsid w:val="00EE660E"/>
    <w:rsid w:val="00EF0A90"/>
    <w:rsid w:val="00F02DA6"/>
    <w:rsid w:val="00F0639C"/>
    <w:rsid w:val="00F07ABE"/>
    <w:rsid w:val="00F12B10"/>
    <w:rsid w:val="00F17D23"/>
    <w:rsid w:val="00F23E88"/>
    <w:rsid w:val="00F26339"/>
    <w:rsid w:val="00F2755D"/>
    <w:rsid w:val="00F32EA9"/>
    <w:rsid w:val="00F37D07"/>
    <w:rsid w:val="00F427C8"/>
    <w:rsid w:val="00F507A3"/>
    <w:rsid w:val="00F56EBE"/>
    <w:rsid w:val="00F608D3"/>
    <w:rsid w:val="00F635CB"/>
    <w:rsid w:val="00F7043B"/>
    <w:rsid w:val="00F710C6"/>
    <w:rsid w:val="00F72360"/>
    <w:rsid w:val="00F82AF7"/>
    <w:rsid w:val="00F847BF"/>
    <w:rsid w:val="00F866CD"/>
    <w:rsid w:val="00F87E88"/>
    <w:rsid w:val="00F92D69"/>
    <w:rsid w:val="00F979B5"/>
    <w:rsid w:val="00FA007F"/>
    <w:rsid w:val="00FA0AFE"/>
    <w:rsid w:val="00FA2B4E"/>
    <w:rsid w:val="00FA60B0"/>
    <w:rsid w:val="00FB7891"/>
    <w:rsid w:val="00FC776C"/>
    <w:rsid w:val="00FD036B"/>
    <w:rsid w:val="00FD06B8"/>
    <w:rsid w:val="00FD399E"/>
    <w:rsid w:val="00FD4CE4"/>
    <w:rsid w:val="00FE4200"/>
    <w:rsid w:val="00FE73E0"/>
    <w:rsid w:val="00FF3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B620C"/>
  <w15:docId w15:val="{C645DCD5-E3B9-4DD5-A756-8E2120B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26348E"/>
    <w:pPr>
      <w:keepNext/>
      <w:keepLines/>
      <w:widowControl/>
      <w:suppressAutoHyphens w:val="0"/>
      <w:autoSpaceDN/>
      <w:spacing w:before="240" w:line="240" w:lineRule="auto"/>
      <w:textAlignment w:val="auto"/>
      <w:outlineLvl w:val="0"/>
    </w:pPr>
    <w:rPr>
      <w:rFonts w:ascii="RijksoverheidSansHeading" w:eastAsiaTheme="majorEastAsia" w:hAnsi="RijksoverheidSansHeading" w:cstheme="majorBidi"/>
      <w:b/>
      <w:bCs/>
      <w:kern w:val="0"/>
      <w:sz w:val="24"/>
      <w:lang w:eastAsia="en-US" w:bidi="ar-SA"/>
    </w:rPr>
  </w:style>
  <w:style w:type="paragraph" w:styleId="Kop2">
    <w:name w:val="heading 2"/>
    <w:basedOn w:val="Standaard"/>
    <w:next w:val="Standaard"/>
    <w:link w:val="Kop2Char"/>
    <w:uiPriority w:val="9"/>
    <w:unhideWhenUsed/>
    <w:qFormat/>
    <w:rsid w:val="0026348E"/>
    <w:pPr>
      <w:keepNext/>
      <w:keepLines/>
      <w:widowControl/>
      <w:numPr>
        <w:numId w:val="8"/>
      </w:numPr>
      <w:suppressAutoHyphens w:val="0"/>
      <w:autoSpaceDN/>
      <w:spacing w:before="120" w:line="240" w:lineRule="auto"/>
      <w:ind w:left="357" w:hanging="357"/>
      <w:textAlignment w:val="auto"/>
      <w:outlineLvl w:val="1"/>
    </w:pPr>
    <w:rPr>
      <w:rFonts w:ascii="RijksoverheidSansHeading" w:eastAsia="Times New Roman" w:hAnsi="RijksoverheidSansHeading" w:cstheme="majorBidi"/>
      <w:b/>
      <w:bCs/>
      <w:kern w:val="0"/>
      <w:sz w:val="20"/>
      <w:szCs w:val="20"/>
      <w:u w:val="single"/>
      <w:lang w:eastAsia="en-US" w:bidi="ar-SA"/>
    </w:rPr>
  </w:style>
  <w:style w:type="paragraph" w:styleId="Kop3">
    <w:name w:val="heading 3"/>
    <w:basedOn w:val="Standaard"/>
    <w:next w:val="Standaard"/>
    <w:link w:val="Kop3Char"/>
    <w:uiPriority w:val="9"/>
    <w:unhideWhenUsed/>
    <w:qFormat/>
    <w:rsid w:val="0026348E"/>
    <w:pPr>
      <w:keepNext/>
      <w:keepLines/>
      <w:widowControl/>
      <w:suppressAutoHyphens w:val="0"/>
      <w:autoSpaceDN/>
      <w:spacing w:before="40" w:line="240" w:lineRule="auto"/>
      <w:textAlignment w:val="auto"/>
      <w:outlineLvl w:val="2"/>
    </w:pPr>
    <w:rPr>
      <w:rFonts w:ascii="RijksoverheidSansHeading" w:eastAsiaTheme="majorEastAsia" w:hAnsi="RijksoverheidSansHeading" w:cstheme="majorBidi"/>
      <w:i/>
      <w:iCs/>
      <w:kern w:val="0"/>
      <w:szCs w:val="18"/>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F7043B"/>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F7043B"/>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F7043B"/>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F7043B"/>
    <w:rPr>
      <w:vertAlign w:val="superscript"/>
    </w:rPr>
  </w:style>
  <w:style w:type="character" w:styleId="Hyperlink">
    <w:name w:val="Hyperlink"/>
    <w:basedOn w:val="Standaardalinea-lettertype"/>
    <w:uiPriority w:val="99"/>
    <w:unhideWhenUsed/>
    <w:rsid w:val="00F7043B"/>
    <w:rPr>
      <w:color w:val="0000FF"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F7043B"/>
    <w:rPr>
      <w:rFonts w:ascii="Verdana" w:hAnsi="Verdana"/>
      <w:color w:val="000000"/>
      <w:kern w:val="0"/>
      <w:sz w:val="18"/>
      <w:szCs w:val="18"/>
      <w:lang w:eastAsia="nl-NL" w:bidi="ar-SA"/>
    </w:rPr>
  </w:style>
  <w:style w:type="paragraph" w:customStyle="1" w:styleId="Default">
    <w:name w:val="Default"/>
    <w:rsid w:val="00F7043B"/>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styleId="Revisie">
    <w:name w:val="Revision"/>
    <w:hidden/>
    <w:uiPriority w:val="99"/>
    <w:semiHidden/>
    <w:rsid w:val="00AB53BA"/>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F507A3"/>
    <w:rPr>
      <w:sz w:val="16"/>
      <w:szCs w:val="16"/>
    </w:rPr>
  </w:style>
  <w:style w:type="paragraph" w:styleId="Tekstopmerking">
    <w:name w:val="annotation text"/>
    <w:basedOn w:val="Standaard"/>
    <w:link w:val="TekstopmerkingChar"/>
    <w:uiPriority w:val="99"/>
    <w:unhideWhenUsed/>
    <w:rsid w:val="00F507A3"/>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507A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507A3"/>
    <w:rPr>
      <w:b/>
      <w:bCs/>
    </w:rPr>
  </w:style>
  <w:style w:type="character" w:customStyle="1" w:styleId="OnderwerpvanopmerkingChar">
    <w:name w:val="Onderwerp van opmerking Char"/>
    <w:basedOn w:val="TekstopmerkingChar"/>
    <w:link w:val="Onderwerpvanopmerking"/>
    <w:uiPriority w:val="99"/>
    <w:semiHidden/>
    <w:rsid w:val="00F507A3"/>
    <w:rPr>
      <w:rFonts w:ascii="Verdana" w:hAnsi="Verdana" w:cs="Mangal"/>
      <w:b/>
      <w:bCs/>
      <w:sz w:val="20"/>
      <w:szCs w:val="18"/>
    </w:rPr>
  </w:style>
  <w:style w:type="character" w:customStyle="1" w:styleId="Kop1Char">
    <w:name w:val="Kop 1 Char"/>
    <w:basedOn w:val="Standaardalinea-lettertype"/>
    <w:link w:val="Kop1"/>
    <w:uiPriority w:val="9"/>
    <w:rsid w:val="0026348E"/>
    <w:rPr>
      <w:rFonts w:ascii="RijksoverheidSansHeading" w:eastAsiaTheme="majorEastAsia" w:hAnsi="RijksoverheidSansHeading" w:cstheme="majorBidi"/>
      <w:b/>
      <w:bCs/>
      <w:kern w:val="0"/>
      <w:lang w:eastAsia="en-US" w:bidi="ar-SA"/>
    </w:rPr>
  </w:style>
  <w:style w:type="character" w:customStyle="1" w:styleId="Kop2Char">
    <w:name w:val="Kop 2 Char"/>
    <w:basedOn w:val="Standaardalinea-lettertype"/>
    <w:link w:val="Kop2"/>
    <w:uiPriority w:val="9"/>
    <w:rsid w:val="0026348E"/>
    <w:rPr>
      <w:rFonts w:ascii="RijksoverheidSansHeading" w:eastAsia="Times New Roman" w:hAnsi="RijksoverheidSansHeading" w:cstheme="majorBidi"/>
      <w:b/>
      <w:bCs/>
      <w:kern w:val="0"/>
      <w:sz w:val="20"/>
      <w:szCs w:val="20"/>
      <w:u w:val="single"/>
      <w:lang w:eastAsia="en-US" w:bidi="ar-SA"/>
    </w:rPr>
  </w:style>
  <w:style w:type="character" w:customStyle="1" w:styleId="Kop3Char">
    <w:name w:val="Kop 3 Char"/>
    <w:basedOn w:val="Standaardalinea-lettertype"/>
    <w:link w:val="Kop3"/>
    <w:uiPriority w:val="9"/>
    <w:rsid w:val="0026348E"/>
    <w:rPr>
      <w:rFonts w:ascii="RijksoverheidSansHeading" w:eastAsiaTheme="majorEastAsia" w:hAnsi="RijksoverheidSansHeading" w:cstheme="majorBidi"/>
      <w:i/>
      <w:iCs/>
      <w:kern w:val="0"/>
      <w:sz w:val="18"/>
      <w:szCs w:val="18"/>
      <w:lang w:eastAsia="en-US" w:bidi="ar-SA"/>
    </w:rPr>
  </w:style>
  <w:style w:type="paragraph" w:styleId="Kopvaninhoudsopgave">
    <w:name w:val="TOC Heading"/>
    <w:basedOn w:val="Kop1"/>
    <w:next w:val="Standaard"/>
    <w:uiPriority w:val="39"/>
    <w:unhideWhenUsed/>
    <w:qFormat/>
    <w:rsid w:val="0026348E"/>
    <w:pPr>
      <w:spacing w:line="259" w:lineRule="auto"/>
      <w:outlineLvl w:val="9"/>
    </w:pPr>
    <w:rPr>
      <w:rFonts w:asciiTheme="majorHAnsi" w:hAnsiTheme="majorHAnsi"/>
      <w:b w:val="0"/>
      <w:bCs w:val="0"/>
      <w:color w:val="365F91" w:themeColor="accent1" w:themeShade="BF"/>
      <w:sz w:val="32"/>
      <w:szCs w:val="32"/>
      <w:lang w:eastAsia="nl-NL"/>
    </w:rPr>
  </w:style>
  <w:style w:type="paragraph" w:styleId="Inhopg1">
    <w:name w:val="toc 1"/>
    <w:basedOn w:val="Standaard"/>
    <w:next w:val="Standaard"/>
    <w:autoRedefine/>
    <w:uiPriority w:val="39"/>
    <w:unhideWhenUsed/>
    <w:rsid w:val="0026348E"/>
    <w:pPr>
      <w:widowControl/>
      <w:suppressAutoHyphens w:val="0"/>
      <w:autoSpaceDN/>
      <w:spacing w:after="100" w:line="240" w:lineRule="auto"/>
      <w:textAlignment w:val="auto"/>
    </w:pPr>
    <w:rPr>
      <w:rFonts w:ascii="Calibri" w:eastAsiaTheme="minorHAnsi" w:hAnsi="Calibri" w:cs="Calibri"/>
      <w:kern w:val="0"/>
      <w:sz w:val="22"/>
      <w:szCs w:val="22"/>
      <w:lang w:eastAsia="en-US" w:bidi="ar-SA"/>
    </w:rPr>
  </w:style>
  <w:style w:type="paragraph" w:styleId="Inhopg2">
    <w:name w:val="toc 2"/>
    <w:basedOn w:val="Standaard"/>
    <w:next w:val="Standaard"/>
    <w:autoRedefine/>
    <w:uiPriority w:val="39"/>
    <w:unhideWhenUsed/>
    <w:rsid w:val="0026348E"/>
    <w:pPr>
      <w:widowControl/>
      <w:suppressAutoHyphens w:val="0"/>
      <w:autoSpaceDN/>
      <w:spacing w:after="100" w:line="240" w:lineRule="auto"/>
      <w:ind w:left="220"/>
      <w:textAlignment w:val="auto"/>
    </w:pPr>
    <w:rPr>
      <w:rFonts w:ascii="Calibri" w:eastAsiaTheme="minorHAnsi" w:hAnsi="Calibri" w:cs="Calibri"/>
      <w:kern w:val="0"/>
      <w:sz w:val="22"/>
      <w:szCs w:val="22"/>
      <w:lang w:eastAsia="en-US" w:bidi="ar-SA"/>
    </w:rPr>
  </w:style>
  <w:style w:type="paragraph" w:styleId="Inhopg3">
    <w:name w:val="toc 3"/>
    <w:basedOn w:val="Standaard"/>
    <w:next w:val="Standaard"/>
    <w:autoRedefine/>
    <w:uiPriority w:val="39"/>
    <w:unhideWhenUsed/>
    <w:rsid w:val="0026348E"/>
    <w:pPr>
      <w:widowControl/>
      <w:suppressAutoHyphens w:val="0"/>
      <w:autoSpaceDN/>
      <w:spacing w:after="100" w:line="240" w:lineRule="auto"/>
      <w:ind w:left="440"/>
      <w:textAlignment w:val="auto"/>
    </w:pPr>
    <w:rPr>
      <w:rFonts w:ascii="Calibri" w:eastAsiaTheme="minorHAnsi" w:hAnsi="Calibri" w:cs="Calibri"/>
      <w:kern w:val="0"/>
      <w:sz w:val="22"/>
      <w:szCs w:val="22"/>
      <w:lang w:eastAsia="en-US" w:bidi="ar-SA"/>
    </w:rPr>
  </w:style>
  <w:style w:type="paragraph" w:styleId="Tekstzonderopmaak">
    <w:name w:val="Plain Text"/>
    <w:basedOn w:val="Standaard"/>
    <w:link w:val="TekstzonderopmaakChar"/>
    <w:uiPriority w:val="99"/>
    <w:unhideWhenUsed/>
    <w:rsid w:val="0026348E"/>
    <w:pPr>
      <w:widowControl/>
      <w:suppressAutoHyphens w:val="0"/>
      <w:autoSpaceDN/>
      <w:spacing w:line="240" w:lineRule="auto"/>
      <w:textAlignment w:val="auto"/>
    </w:pPr>
    <w:rPr>
      <w:rFonts w:ascii="Calibri" w:eastAsia="Times New Roman" w:hAnsi="Calibri" w:cstheme="minorBidi"/>
      <w:kern w:val="2"/>
      <w:sz w:val="22"/>
      <w:szCs w:val="21"/>
      <w:lang w:eastAsia="en-US" w:bidi="ar-SA"/>
    </w:rPr>
  </w:style>
  <w:style w:type="character" w:customStyle="1" w:styleId="TekstzonderopmaakChar">
    <w:name w:val="Tekst zonder opmaak Char"/>
    <w:basedOn w:val="Standaardalinea-lettertype"/>
    <w:link w:val="Tekstzonderopmaak"/>
    <w:uiPriority w:val="99"/>
    <w:rsid w:val="0026348E"/>
    <w:rPr>
      <w:rFonts w:ascii="Calibri" w:eastAsia="Times New Roman" w:hAnsi="Calibri" w:cstheme="minorBidi"/>
      <w:kern w:val="2"/>
      <w:sz w:val="22"/>
      <w:szCs w:val="21"/>
      <w:lang w:eastAsia="en-US" w:bidi="ar-SA"/>
    </w:rPr>
  </w:style>
  <w:style w:type="character" w:customStyle="1" w:styleId="cf01">
    <w:name w:val="cf01"/>
    <w:basedOn w:val="Standaardalinea-lettertype"/>
    <w:rsid w:val="00B155A2"/>
    <w:rPr>
      <w:rFonts w:ascii="Segoe UI" w:hAnsi="Segoe UI" w:cs="Segoe UI" w:hint="default"/>
      <w:sz w:val="18"/>
      <w:szCs w:val="18"/>
    </w:rPr>
  </w:style>
  <w:style w:type="paragraph" w:customStyle="1" w:styleId="pf0">
    <w:name w:val="pf0"/>
    <w:basedOn w:val="Standaard"/>
    <w:rsid w:val="00AE19D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Normaalweb">
    <w:name w:val="Normal (Web)"/>
    <w:basedOn w:val="Standaard"/>
    <w:uiPriority w:val="99"/>
    <w:semiHidden/>
    <w:unhideWhenUsed/>
    <w:rsid w:val="00AE19D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Onopgelostemelding">
    <w:name w:val="Unresolved Mention"/>
    <w:basedOn w:val="Standaardalinea-lettertype"/>
    <w:uiPriority w:val="99"/>
    <w:semiHidden/>
    <w:unhideWhenUsed/>
    <w:rsid w:val="0008133F"/>
    <w:rPr>
      <w:color w:val="605E5C"/>
      <w:shd w:val="clear" w:color="auto" w:fill="E1DFDD"/>
    </w:rPr>
  </w:style>
  <w:style w:type="paragraph" w:customStyle="1" w:styleId="m-listitem">
    <w:name w:val="m-list__item"/>
    <w:basedOn w:val="Standaard"/>
    <w:rsid w:val="00707BC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m-listlabel">
    <w:name w:val="m-list__label"/>
    <w:basedOn w:val="Standaardalinea-lettertype"/>
    <w:rsid w:val="00707BCB"/>
  </w:style>
  <w:style w:type="character" w:customStyle="1" w:styleId="h-visually-hidden">
    <w:name w:val="h-visually-hidden"/>
    <w:basedOn w:val="Standaardalinea-lettertype"/>
    <w:rsid w:val="0070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vng.nl/sites/default/files/2024-10/handreiking_verrassend_passend.pdf"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gesprekeigenregie.nl"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mlzopendata.cbs.nl/" TargetMode="Externa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5250</ap:Words>
  <ap:Characters>28881</ap:Characters>
  <ap:DocSecurity>0</ap:DocSecurity>
  <ap:Lines>240</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2024-12-17T10:01:00.0000000Z</lastPrinted>
  <dcterms:created xsi:type="dcterms:W3CDTF">2024-12-20T13:11:00.0000000Z</dcterms:created>
  <dcterms:modified xsi:type="dcterms:W3CDTF">2024-12-20T13:11:00.0000000Z</dcterms:modified>
  <dc:description>------------------------</dc:description>
  <dc:subject/>
  <dc:title/>
  <keywords/>
  <version/>
  <category/>
</coreProperties>
</file>