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391B" w:rsidP="007E391B" w:rsidRDefault="007E391B" w14:paraId="37BFE18E" w14:textId="77777777">
      <w:r>
        <w:rPr>
          <w:noProof w:val="0"/>
        </w:rPr>
        <w:t>Op 25 oktober 2024 zijn door het lid Eerdmans (JA21) Kamervragen gesteld</w:t>
      </w:r>
    </w:p>
    <w:p w:rsidR="007E391B" w:rsidP="007E391B" w:rsidRDefault="007E391B" w14:paraId="573CE2C5" w14:textId="77777777">
      <w:r>
        <w:t>over het diversiteits-, gender- en inclusiebeleid van de ministeries (kenmerk</w:t>
      </w:r>
      <w:r w:rsidR="00D34F2F">
        <w:t>:</w:t>
      </w:r>
      <w:r>
        <w:t xml:space="preserve"> 2024Z16982). Gelet op </w:t>
      </w:r>
      <w:r w:rsidR="00E91E34">
        <w:t xml:space="preserve">inhoud van de vragen heb ik </w:t>
      </w:r>
      <w:r>
        <w:t xml:space="preserve">de beantwoording van deze vragen overgedragen aan de minister van Binnenlandse Zaken en Koninkrijksrelaties. </w:t>
      </w:r>
    </w:p>
    <w:p w:rsidR="007E391B" w:rsidP="007E391B" w:rsidRDefault="007E391B" w14:paraId="55D485C5" w14:textId="77777777">
      <w:pPr>
        <w:rPr>
          <w:noProof w:val="0"/>
        </w:rPr>
      </w:pPr>
    </w:p>
    <w:p w:rsidR="006C5097" w:rsidP="00FA7E9D" w:rsidRDefault="00FA7E9D" w14:paraId="551CA71D" w14:textId="77777777">
      <w:pPr>
        <w:rPr>
          <w:noProof w:val="0"/>
        </w:rPr>
      </w:pPr>
      <w:r>
        <w:rPr>
          <w:noProof w:val="0"/>
        </w:rPr>
        <w:t xml:space="preserve">Op 11 december 2024 zijn door </w:t>
      </w:r>
      <w:r>
        <w:rPr>
          <w:szCs w:val="18"/>
        </w:rPr>
        <w:t>de</w:t>
      </w:r>
      <w:r w:rsidRPr="004E6698">
        <w:rPr>
          <w:szCs w:val="18"/>
        </w:rPr>
        <w:t xml:space="preserve"> </w:t>
      </w:r>
      <w:r w:rsidRPr="00641049">
        <w:rPr>
          <w:szCs w:val="18"/>
        </w:rPr>
        <w:t>leden Piri (GroenLinks-PvdA), Ceder (ChristenUnie), K</w:t>
      </w:r>
      <w:r>
        <w:rPr>
          <w:szCs w:val="18"/>
        </w:rPr>
        <w:t xml:space="preserve">oekkoek (Volt) en Podt (D66) </w:t>
      </w:r>
      <w:r>
        <w:rPr>
          <w:noProof w:val="0"/>
        </w:rPr>
        <w:t xml:space="preserve">Kamervragen gesteld </w:t>
      </w:r>
      <w:r w:rsidR="006C5097">
        <w:rPr>
          <w:noProof w:val="0"/>
        </w:rPr>
        <w:t xml:space="preserve">over </w:t>
      </w:r>
      <w:r w:rsidRPr="00641049">
        <w:rPr>
          <w:rFonts w:eastAsia="DejaVuSerifCondensed" w:cs="DejaVuSerifCondensed"/>
          <w:color w:val="000000"/>
          <w:szCs w:val="18"/>
        </w:rPr>
        <w:t>het bericht 'Faber beperkt inspraak van</w:t>
      </w:r>
      <w:r>
        <w:rPr>
          <w:rFonts w:eastAsia="DejaVuSerifCondensed" w:cs="DejaVuSerifCondensed"/>
          <w:color w:val="000000"/>
          <w:szCs w:val="18"/>
        </w:rPr>
        <w:t xml:space="preserve"> </w:t>
      </w:r>
      <w:r w:rsidRPr="00641049">
        <w:rPr>
          <w:rFonts w:eastAsia="DejaVuSerifCondensed" w:cs="DejaVuSerifCondensed"/>
          <w:color w:val="000000"/>
          <w:szCs w:val="18"/>
        </w:rPr>
        <w:t>adviesorganen bij overhaaste wetgeving’</w:t>
      </w:r>
      <w:r>
        <w:rPr>
          <w:rFonts w:eastAsia="DejaVuSerifCondensed" w:cs="DejaVuSerifCondensed"/>
          <w:color w:val="000000"/>
          <w:szCs w:val="18"/>
        </w:rPr>
        <w:t xml:space="preserve"> </w:t>
      </w:r>
      <w:r>
        <w:rPr>
          <w:szCs w:val="18"/>
        </w:rPr>
        <w:t>(</w:t>
      </w:r>
      <w:r>
        <w:rPr>
          <w:noProof w:val="0"/>
        </w:rPr>
        <w:t xml:space="preserve">kenmerk: </w:t>
      </w:r>
      <w:r w:rsidRPr="00FA7E9D">
        <w:rPr>
          <w:noProof w:val="0"/>
        </w:rPr>
        <w:t>2024Z20789</w:t>
      </w:r>
      <w:r>
        <w:rPr>
          <w:noProof w:val="0"/>
        </w:rPr>
        <w:t>)</w:t>
      </w:r>
      <w:r w:rsidR="006C5097">
        <w:rPr>
          <w:noProof w:val="0"/>
        </w:rPr>
        <w:t>.</w:t>
      </w:r>
      <w:r w:rsidRPr="006C5097" w:rsidR="006C5097">
        <w:rPr>
          <w:noProof w:val="0"/>
        </w:rPr>
        <w:t xml:space="preserve"> </w:t>
      </w:r>
      <w:r w:rsidR="006C5097">
        <w:rPr>
          <w:noProof w:val="0"/>
        </w:rPr>
        <w:t>Gelet op de inhoud van de vragen heb ik de beantwoording van deze vragen overgedragen aan de minister van Asiel en Migratie.</w:t>
      </w:r>
    </w:p>
    <w:p w:rsidR="006C5097" w:rsidP="00FA7E9D" w:rsidRDefault="006C5097" w14:paraId="4743E77D" w14:textId="77777777">
      <w:pPr>
        <w:rPr>
          <w:noProof w:val="0"/>
        </w:rPr>
      </w:pPr>
    </w:p>
    <w:p w:rsidRPr="00FA7E9D" w:rsidR="00FA7E9D" w:rsidP="00FA7E9D" w:rsidRDefault="006C5097" w14:paraId="13148C17" w14:textId="77777777">
      <w:pPr>
        <w:rPr>
          <w:szCs w:val="18"/>
        </w:rPr>
      </w:pPr>
      <w:r>
        <w:rPr>
          <w:noProof w:val="0"/>
        </w:rPr>
        <w:t xml:space="preserve">Op 18 december 2024 zijn door de leden Sneller en Podt (D66) Kamervragen gesteld over het artikel ‘Ongrijpbaar voor haar ambtenaren, onbereikbaar </w:t>
      </w:r>
      <w:r w:rsidR="007E391B">
        <w:rPr>
          <w:noProof w:val="0"/>
        </w:rPr>
        <w:t>v</w:t>
      </w:r>
      <w:r>
        <w:rPr>
          <w:noProof w:val="0"/>
        </w:rPr>
        <w:t>oor de buitenwereld: minister Faber opereert ‘volstrekt ongebruikelijk’’</w:t>
      </w:r>
      <w:r w:rsidR="00E91E34">
        <w:rPr>
          <w:noProof w:val="0"/>
        </w:rPr>
        <w:t xml:space="preserve"> (kenmerk: 2024Z21467)</w:t>
      </w:r>
      <w:r w:rsidR="00FA7E9D">
        <w:rPr>
          <w:noProof w:val="0"/>
        </w:rPr>
        <w:t xml:space="preserve">. </w:t>
      </w:r>
      <w:r w:rsidR="007E391B">
        <w:rPr>
          <w:noProof w:val="0"/>
        </w:rPr>
        <w:t>Gelet op de inhoud van de vragen heb ik de beantwoording van deze vragen overgedragen aan de minister</w:t>
      </w:r>
      <w:r w:rsidR="00E91E34">
        <w:rPr>
          <w:noProof w:val="0"/>
        </w:rPr>
        <w:t>s</w:t>
      </w:r>
      <w:r w:rsidR="007E391B">
        <w:rPr>
          <w:noProof w:val="0"/>
        </w:rPr>
        <w:t xml:space="preserve"> van Asiel en Migratie</w:t>
      </w:r>
      <w:r w:rsidR="00E91E34">
        <w:rPr>
          <w:noProof w:val="0"/>
        </w:rPr>
        <w:t xml:space="preserve"> en van Binnenlandse Zaken en Koninkrijksrelaties</w:t>
      </w:r>
      <w:r w:rsidR="007E391B">
        <w:rPr>
          <w:noProof w:val="0"/>
        </w:rPr>
        <w:t>.</w:t>
      </w:r>
    </w:p>
    <w:p w:rsidR="00317F46" w:rsidP="00806120" w:rsidRDefault="00317F46" w14:paraId="164F147E" w14:textId="7777777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6C5097" w:rsidP="00806120" w:rsidRDefault="006C5097" w14:paraId="72D1D9D9" w14:textId="7777777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 w14:paraId="3028BB4A" w14:textId="77777777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7563F485-FD58-4346-89DF-156C9AC89C08}"/>
              <w:text w:multiLine="1"/>
            </w:sdtPr>
            <w:sdtEndPr/>
            <w:sdtContent>
              <w:p w:rsidRPr="000423C3" w:rsidR="00317114" w:rsidP="006903AB" w:rsidRDefault="0098341E" w14:paraId="779F3CE2" w14:textId="77777777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455E65"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 w14:paraId="32EFAF66" w14:textId="77777777">
            <w:pPr>
              <w:rPr>
                <w:noProof w:val="0"/>
              </w:rPr>
            </w:pPr>
          </w:p>
        </w:tc>
      </w:tr>
    </w:tbl>
    <w:p w:rsidR="00A44FAC" w:rsidP="00C945B7" w:rsidRDefault="00A44FAC" w14:paraId="25A5DA8E" w14:textId="77777777">
      <w:pPr>
        <w:rPr>
          <w:noProof w:val="0"/>
        </w:rPr>
      </w:pPr>
    </w:p>
    <w:p w:rsidR="00066F22" w:rsidRDefault="00066F22" w14:paraId="66BE36CD" w14:textId="77777777">
      <w:pPr>
        <w:spacing w:line="240" w:lineRule="auto"/>
      </w:pPr>
    </w:p>
    <w:p w:rsidRPr="00BD6F2E" w:rsidR="00F005D9" w:rsidP="00C945B7" w:rsidRDefault="00F005D9" w14:paraId="2A493FAC" w14:textId="77777777"/>
    <w:sectPr w:rsidRPr="00BD6F2E" w:rsidR="00F005D9" w:rsidSect="00AD5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82A9" w14:textId="77777777" w:rsidR="00C542D3" w:rsidRDefault="00C542D3">
      <w:r>
        <w:separator/>
      </w:r>
    </w:p>
    <w:p w14:paraId="67636C2D" w14:textId="77777777" w:rsidR="00C542D3" w:rsidRDefault="00C542D3"/>
  </w:endnote>
  <w:endnote w:type="continuationSeparator" w:id="0">
    <w:p w14:paraId="060333C5" w14:textId="77777777" w:rsidR="00C542D3" w:rsidRDefault="00C542D3">
      <w:r>
        <w:continuationSeparator/>
      </w:r>
    </w:p>
    <w:p w14:paraId="43E5CD3B" w14:textId="77777777"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9405" w14:textId="77777777" w:rsidR="00013862" w:rsidRDefault="00013862">
    <w:pPr>
      <w:pStyle w:val="Voettekst"/>
    </w:pPr>
  </w:p>
  <w:p w14:paraId="7D9A5569" w14:textId="77777777"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 w14:paraId="0A09D995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4CB95EE" w14:textId="77777777"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1439DCF" w14:textId="77777777"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55E65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 w14:paraId="1AA2AD5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64B49D4" w14:textId="77777777" w:rsidR="00A54336" w:rsidRPr="00EC47BE" w:rsidRDefault="00AD50CA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7563F485-FD58-4346-89DF-156C9AC89C08}"/>
              <w:text/>
            </w:sdtPr>
            <w:sdtEndPr/>
            <w:sdtContent>
              <w:r w:rsidR="0098341E" w:rsidRPr="00860C39">
                <w:t xml:space="preserve"> </w:t>
              </w:r>
            </w:sdtContent>
          </w:sdt>
        </w:p>
        <w:p w14:paraId="015C1CAA" w14:textId="77777777"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14:paraId="45C466A5" w14:textId="77777777" w:rsidR="00013862" w:rsidRDefault="00AD50CA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7E391B" w:rsidRPr="007E391B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455E65">
              <w:t>1</w:t>
            </w:r>
          </w:fldSimple>
        </w:p>
      </w:tc>
    </w:tr>
  </w:tbl>
  <w:p w14:paraId="6DDFFEE0" w14:textId="77777777"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14:paraId="5A220A39" w14:textId="77777777" w:rsidTr="009267FD">
      <w:trPr>
        <w:trHeight w:hRule="exact" w:val="240"/>
      </w:trPr>
      <w:tc>
        <w:tcPr>
          <w:tcW w:w="7655" w:type="dxa"/>
          <w:shd w:val="clear" w:color="auto" w:fill="auto"/>
        </w:tcPr>
        <w:p w14:paraId="61FEC069" w14:textId="77777777" w:rsidR="00A54336" w:rsidRPr="00860C39" w:rsidRDefault="00AD50CA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7563F485-FD58-4346-89DF-156C9AC89C08}"/>
              <w:text/>
            </w:sdtPr>
            <w:sdtEndPr/>
            <w:sdtContent>
              <w:r w:rsidR="0098341E" w:rsidRPr="00860C39">
                <w:t xml:space="preserve"> </w:t>
              </w:r>
            </w:sdtContent>
          </w:sdt>
        </w:p>
        <w:p w14:paraId="05286619" w14:textId="77777777"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14:paraId="79E17A69" w14:textId="77777777" w:rsidR="00013862" w:rsidRDefault="00AD50CA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51FC5" w:rsidRPr="00E51FC5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E51FC5">
              <w:t>1</w:t>
            </w:r>
          </w:fldSimple>
        </w:p>
      </w:tc>
    </w:tr>
  </w:tbl>
  <w:p w14:paraId="66EF251D" w14:textId="77777777"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5745" w14:textId="77777777" w:rsidR="00C542D3" w:rsidRDefault="00C542D3">
      <w:r>
        <w:separator/>
      </w:r>
    </w:p>
    <w:p w14:paraId="0D65E6BC" w14:textId="77777777" w:rsidR="00C542D3" w:rsidRDefault="00C542D3"/>
  </w:footnote>
  <w:footnote w:type="continuationSeparator" w:id="0">
    <w:p w14:paraId="62DEE2C2" w14:textId="77777777" w:rsidR="00C542D3" w:rsidRDefault="00C542D3">
      <w:r>
        <w:continuationSeparator/>
      </w:r>
    </w:p>
    <w:p w14:paraId="1BAE099D" w14:textId="77777777" w:rsidR="00C542D3" w:rsidRDefault="00C542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E4145" w14:textId="77777777" w:rsidR="00013862" w:rsidRDefault="00013862">
    <w:pPr>
      <w:pStyle w:val="Koptekst"/>
    </w:pPr>
  </w:p>
  <w:p w14:paraId="393AB781" w14:textId="77777777" w:rsidR="00013862" w:rsidRDefault="00013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ED2BA" w14:textId="77777777"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4CF98F23" wp14:editId="1CF5197E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 w14:paraId="47972FFE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D157E18" w14:textId="77777777"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C933CFA" w14:textId="77777777"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0E18EFB4" w14:textId="77777777"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98F23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 w14:paraId="47972FFE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D157E18" w14:textId="77777777"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C933CFA" w14:textId="77777777"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14:paraId="0E18EFB4" w14:textId="77777777"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FC035" wp14:editId="7FDD650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 w14:paraId="4EF3C10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7563F485-FD58-4346-89DF-156C9AC89C08}"/>
                                  <w:text/>
                                </w:sdtPr>
                                <w:sdtEndPr/>
                                <w:sdtContent>
                                  <w:p w14:paraId="28B8A737" w14:textId="77777777" w:rsidR="004F44C2" w:rsidRPr="00F93F9E" w:rsidRDefault="0098341E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 w14:paraId="5985AD8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840C710" w14:textId="77777777" w:rsidR="00617EE4" w:rsidRPr="000A174A" w:rsidRDefault="00AD50CA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14:paraId="6821A061" w14:textId="77777777" w:rsidR="00617EE4" w:rsidRDefault="00AD50CA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FA7E9D">
                                      <w:t>19 december 2024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14:paraId="6D1294E8" w14:textId="77777777"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14:paraId="7CE78928" w14:textId="77777777" w:rsidR="00565FDE" w:rsidRPr="00E076B8" w:rsidRDefault="00AD50CA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4434363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 w14:paraId="153977B8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85FFB52" w14:textId="77777777"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8B29C4B" w14:textId="77777777"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FC035"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 w14:paraId="4EF3C10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7563F485-FD58-4346-89DF-156C9AC89C08}"/>
                            <w:text/>
                          </w:sdtPr>
                          <w:sdtEndPr/>
                          <w:sdtContent>
                            <w:p w14:paraId="28B8A737" w14:textId="77777777" w:rsidR="004F44C2" w:rsidRPr="00F93F9E" w:rsidRDefault="0098341E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 w14:paraId="5985AD8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840C710" w14:textId="77777777" w:rsidR="00617EE4" w:rsidRPr="000A174A" w:rsidRDefault="00AD50CA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14:paraId="6821A061" w14:textId="77777777" w:rsidR="00617EE4" w:rsidRDefault="00AD50CA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7563F485-FD58-4346-89DF-156C9AC89C08}"/>
                              <w:text/>
                            </w:sdtPr>
                            <w:sdtEndPr/>
                            <w:sdtContent>
                              <w:r w:rsidR="00FA7E9D">
                                <w:t>19 december 2024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14:paraId="6D1294E8" w14:textId="77777777"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14:paraId="7CE78928" w14:textId="77777777" w:rsidR="00565FDE" w:rsidRPr="00E076B8" w:rsidRDefault="00AD50CA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4434363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 w14:paraId="153977B8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85FFB52" w14:textId="77777777"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8B29C4B" w14:textId="77777777"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 w14:paraId="355335C6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2146D482" w14:textId="77777777"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442CFC2" w14:textId="77777777" w:rsidR="00A54336" w:rsidRPr="00EC47BE" w:rsidRDefault="00AD50CA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7563F485-FD58-4346-89DF-156C9AC89C08}"/>
        <w:text/>
      </w:sdtPr>
      <w:sdtEndPr/>
      <w:sdtContent>
        <w:r w:rsidR="0098341E" w:rsidRPr="00860C39">
          <w:t xml:space="preserve"> </w:t>
        </w:r>
      </w:sdtContent>
    </w:sdt>
  </w:p>
  <w:p w14:paraId="222935B9" w14:textId="77777777"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14:paraId="21FEB16E" w14:textId="77777777" w:rsidR="004F44C2" w:rsidRDefault="004F44C2" w:rsidP="004F44C2"/>
  <w:p w14:paraId="42E99DC8" w14:textId="77777777" w:rsidR="00122800" w:rsidRPr="00740712" w:rsidRDefault="00122800" w:rsidP="004F44C2"/>
  <w:p w14:paraId="1756CCD0" w14:textId="77777777"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2D02" w14:textId="77777777"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6B79AB17" wp14:editId="35A57157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 w14:paraId="3186BD7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CA888E5" w14:textId="77777777" w:rsidR="00D53D03" w:rsidRDefault="00AD50CA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14:paraId="18989B33" w14:textId="77777777" w:rsidR="001934FD" w:rsidRPr="008A1F19" w:rsidRDefault="00AD50CA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www.rijksoverheid.nl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 w14:paraId="7B1C80DB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91FFC3D" w14:textId="77777777"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 w14:paraId="358055D5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F884374" w14:textId="77777777" w:rsidR="001934FD" w:rsidRPr="008A1F19" w:rsidRDefault="00AD50CA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14:paraId="79907036" w14:textId="77777777" w:rsidR="001934FD" w:rsidRDefault="00AD50CA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7563F485-FD58-4346-89DF-156C9AC89C08}"/>
                                    <w:text/>
                                  </w:sdtPr>
                                  <w:sdtEndPr/>
                                  <w:sdtContent>
                                    <w:r w:rsidR="0098341E">
                                      <w:t>4434363</w:t>
                                    </w:r>
                                  </w:sdtContent>
                                </w:sdt>
                              </w:p>
                              <w:p w14:paraId="352DB4DD" w14:textId="77777777"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14:paraId="1769942A" w14:textId="77777777"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9AB17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 w14:paraId="3186BD7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CA888E5" w14:textId="77777777" w:rsidR="00D53D03" w:rsidRDefault="00AD50CA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14:paraId="18989B33" w14:textId="77777777" w:rsidR="001934FD" w:rsidRPr="008A1F19" w:rsidRDefault="00AD50CA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www.rijksoverheid.nl</w:t>
                              </w:r>
                            </w:sdtContent>
                          </w:sdt>
                        </w:p>
                      </w:tc>
                    </w:tr>
                    <w:tr w:rsidR="001934FD" w:rsidRPr="008A1F19" w14:paraId="7B1C80DB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91FFC3D" w14:textId="77777777"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 w14:paraId="358055D5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F884374" w14:textId="77777777" w:rsidR="001934FD" w:rsidRPr="008A1F19" w:rsidRDefault="00AD50CA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14:paraId="79907036" w14:textId="77777777" w:rsidR="001934FD" w:rsidRDefault="00AD50CA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7563F485-FD58-4346-89DF-156C9AC89C08}"/>
                              <w:text/>
                            </w:sdtPr>
                            <w:sdtEndPr/>
                            <w:sdtContent>
                              <w:r w:rsidR="0098341E">
                                <w:t>4434363</w:t>
                              </w:r>
                            </w:sdtContent>
                          </w:sdt>
                        </w:p>
                        <w:p w14:paraId="352DB4DD" w14:textId="77777777"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14:paraId="1769942A" w14:textId="77777777"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26F9E44F" wp14:editId="5BB86C09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 w14:paraId="250ACA7E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2FDB732" w14:textId="77777777"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A69B9D3" w14:textId="77777777"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624366C4" wp14:editId="4ECA4578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A071167" w14:textId="77777777"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F9E44F"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 w14:paraId="250ACA7E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2FDB732" w14:textId="77777777"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A69B9D3" w14:textId="77777777"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624366C4" wp14:editId="4ECA4578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A071167" w14:textId="77777777"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 w14:paraId="364F9236" w14:textId="77777777">
      <w:trPr>
        <w:trHeight w:val="400"/>
      </w:trPr>
      <w:tc>
        <w:tcPr>
          <w:tcW w:w="7520" w:type="dxa"/>
          <w:shd w:val="clear" w:color="auto" w:fill="auto"/>
        </w:tcPr>
        <w:p w14:paraId="208F58D4" w14:textId="77777777"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7563F485-FD58-4346-89DF-156C9AC89C08}"/>
              <w:text/>
            </w:sdtPr>
            <w:sdtEndPr/>
            <w:sdtContent>
              <w:r w:rsidR="0098341E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7563F485-FD58-4346-89DF-156C9AC89C08}"/>
              <w:text/>
            </w:sdtPr>
            <w:sdtEndPr/>
            <w:sdtContent>
              <w:r w:rsidR="0098341E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 w14:paraId="32EC6B9D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25A8E940" w14:textId="77777777" w:rsidR="00A54336" w:rsidRPr="00860C39" w:rsidRDefault="00AD50CA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7563F485-FD58-4346-89DF-156C9AC89C08}"/>
              <w:text/>
            </w:sdtPr>
            <w:sdtEndPr/>
            <w:sdtContent>
              <w:r w:rsidR="0098341E" w:rsidRPr="00860C39">
                <w:t xml:space="preserve"> </w:t>
              </w:r>
            </w:sdtContent>
          </w:sdt>
        </w:p>
        <w:p w14:paraId="5C09089A" w14:textId="77777777" w:rsidR="00013862" w:rsidRPr="008A1F19" w:rsidRDefault="00AD50CA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7563F485-FD58-4346-89DF-156C9AC89C08}"/>
              <w:text w:multiLine="1"/>
            </w:sdtPr>
            <w:sdtEndPr/>
            <w:sdtContent>
              <w:r w:rsidR="00FA7E9D">
                <w:t>Aan de Voorzitter van de</w:t>
              </w:r>
              <w:r w:rsidR="00FA7E9D">
                <w:br/>
                <w:t>Tweede Kamer der Staten Generaal</w:t>
              </w:r>
              <w:r w:rsidR="00FA7E9D">
                <w:br/>
                <w:t>Postbus 20018</w:t>
              </w:r>
              <w:r w:rsidR="00FA7E9D">
                <w:br/>
                <w:t>2500 EA DEN HAAG</w:t>
              </w:r>
              <w:r w:rsidR="00FA7E9D">
                <w:br/>
              </w:r>
            </w:sdtContent>
          </w:sdt>
        </w:p>
        <w:p w14:paraId="619BD94E" w14:textId="77777777"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 w14:paraId="38EB2A0F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32E93D8D" w14:textId="77777777"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 w14:paraId="4E04C4B0" w14:textId="77777777">
      <w:trPr>
        <w:trHeight w:val="240"/>
      </w:trPr>
      <w:tc>
        <w:tcPr>
          <w:tcW w:w="7520" w:type="dxa"/>
          <w:shd w:val="clear" w:color="auto" w:fill="auto"/>
        </w:tcPr>
        <w:p w14:paraId="30B94124" w14:textId="77777777" w:rsidR="00013862" w:rsidRPr="008A1F19" w:rsidRDefault="00AD50CA" w:rsidP="00FA7E9D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7563F485-FD58-4346-89DF-156C9AC89C08}"/>
              <w:text/>
            </w:sdtPr>
            <w:sdtEndPr/>
            <w:sdtContent>
              <w:r w:rsidR="0098341E">
                <w:t>1</w:t>
              </w:r>
              <w:r w:rsidR="00FA7E9D">
                <w:t>9</w:t>
              </w:r>
              <w:r w:rsidR="0098341E">
                <w:t xml:space="preserve"> december 2024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 w14:paraId="50127D48" w14:textId="77777777">
      <w:trPr>
        <w:trHeight w:val="240"/>
      </w:trPr>
      <w:tc>
        <w:tcPr>
          <w:tcW w:w="7520" w:type="dxa"/>
          <w:shd w:val="clear" w:color="auto" w:fill="auto"/>
        </w:tcPr>
        <w:p w14:paraId="27FA8023" w14:textId="77777777" w:rsidR="00013862" w:rsidRPr="008A1F19" w:rsidRDefault="00013862" w:rsidP="00E91E3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14:paraId="705D0054" w14:textId="77777777" w:rsidR="00013862" w:rsidRPr="008A1F19" w:rsidRDefault="00013862" w:rsidP="00BC4AE3">
    <w:pPr>
      <w:pStyle w:val="Koptekst"/>
    </w:pPr>
  </w:p>
  <w:p w14:paraId="3AE29A2A" w14:textId="77777777" w:rsidR="00013862" w:rsidRPr="008A1F19" w:rsidRDefault="00013862" w:rsidP="00BC4AE3">
    <w:pPr>
      <w:pStyle w:val="Koptekst"/>
    </w:pPr>
  </w:p>
  <w:p w14:paraId="22411CA5" w14:textId="77777777"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467720">
    <w:abstractNumId w:val="10"/>
  </w:num>
  <w:num w:numId="2" w16cid:durableId="1342976581">
    <w:abstractNumId w:val="7"/>
  </w:num>
  <w:num w:numId="3" w16cid:durableId="965886665">
    <w:abstractNumId w:val="6"/>
  </w:num>
  <w:num w:numId="4" w16cid:durableId="66533635">
    <w:abstractNumId w:val="5"/>
  </w:num>
  <w:num w:numId="5" w16cid:durableId="2047020243">
    <w:abstractNumId w:val="4"/>
  </w:num>
  <w:num w:numId="6" w16cid:durableId="411390494">
    <w:abstractNumId w:val="8"/>
  </w:num>
  <w:num w:numId="7" w16cid:durableId="1976256550">
    <w:abstractNumId w:val="3"/>
  </w:num>
  <w:num w:numId="8" w16cid:durableId="2092896548">
    <w:abstractNumId w:val="2"/>
  </w:num>
  <w:num w:numId="9" w16cid:durableId="1380592252">
    <w:abstractNumId w:val="1"/>
  </w:num>
  <w:num w:numId="10" w16cid:durableId="75250267">
    <w:abstractNumId w:val="0"/>
  </w:num>
  <w:num w:numId="11" w16cid:durableId="357317285">
    <w:abstractNumId w:val="9"/>
  </w:num>
  <w:num w:numId="12" w16cid:durableId="1459060131">
    <w:abstractNumId w:val="11"/>
  </w:num>
  <w:num w:numId="13" w16cid:durableId="2001228666">
    <w:abstractNumId w:val="13"/>
  </w:num>
  <w:num w:numId="14" w16cid:durableId="32200899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umentnummer" w:val="4434363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47A1F"/>
    <w:rsid w:val="00451A5B"/>
    <w:rsid w:val="00452BCD"/>
    <w:rsid w:val="00452CEA"/>
    <w:rsid w:val="00455E65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3B47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C5097"/>
    <w:rsid w:val="006D4329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E391B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8341E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D50CA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B65E1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34F2F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51FC5"/>
    <w:rsid w:val="00E61751"/>
    <w:rsid w:val="00E62D69"/>
    <w:rsid w:val="00E634E3"/>
    <w:rsid w:val="00E77F89"/>
    <w:rsid w:val="00E829F8"/>
    <w:rsid w:val="00E91E34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A7E9D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587C3CF"/>
  <w15:docId w15:val="{72F63D21-B41F-4404-829B-C57D5F5E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3C8"/>
    <w:rsid w:val="001109FD"/>
    <w:rsid w:val="001A03C8"/>
    <w:rsid w:val="0025557C"/>
    <w:rsid w:val="002969CC"/>
    <w:rsid w:val="004F6A69"/>
    <w:rsid w:val="005040CA"/>
    <w:rsid w:val="00563B47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997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2024-12-19T12:35:00.0000000Z</lastPrinted>
  <dcterms:created xsi:type="dcterms:W3CDTF">2024-12-20T14:41:00.0000000Z</dcterms:created>
  <dcterms:modified xsi:type="dcterms:W3CDTF">2024-12-20T14:41:00.0000000Z</dcterms:modified>
  <dc:description>------------------------</dc:description>
  <dc:subject/>
  <dc:title/>
  <keywords/>
  <version/>
  <category/>
</coreProperties>
</file>