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73126" w:rsidTr="00D9561B" w14:paraId="0A1B65A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57773" w14:paraId="089010B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57773" w14:paraId="19DDC94C" w14:textId="77777777">
            <w:r>
              <w:t>Postbus 20018</w:t>
            </w:r>
          </w:p>
          <w:p w:rsidR="008E3932" w:rsidP="00D9561B" w:rsidRDefault="00357773" w14:paraId="6C801E6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73126" w:rsidTr="00FF66F9" w14:paraId="19B894F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357773" w14:paraId="5817AAD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B4C73" w14:paraId="1F018E30" w14:textId="7E319A10">
            <w:pPr>
              <w:rPr>
                <w:lang w:eastAsia="en-US"/>
              </w:rPr>
            </w:pPr>
            <w:r>
              <w:rPr>
                <w:lang w:eastAsia="en-US"/>
              </w:rPr>
              <w:t>20 december 2024</w:t>
            </w:r>
          </w:p>
        </w:tc>
      </w:tr>
      <w:tr w:rsidR="00073126" w:rsidTr="00FF66F9" w14:paraId="396978BC" w14:textId="77777777">
        <w:trPr>
          <w:trHeight w:val="368"/>
        </w:trPr>
        <w:tc>
          <w:tcPr>
            <w:tcW w:w="929" w:type="dxa"/>
          </w:tcPr>
          <w:p w:rsidR="0005404B" w:rsidP="00FF66F9" w:rsidRDefault="00357773" w14:paraId="593887A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57773" w14:paraId="68B9C28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over dreigende incidenten bij een islamitische basisschool in Nijmegen</w:t>
            </w:r>
          </w:p>
        </w:tc>
      </w:tr>
    </w:tbl>
    <w:p w:rsidR="00073126" w:rsidRDefault="001C2C36" w14:paraId="1E499226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F1161" w:rsidR="00073126" w:rsidTr="00A421A1" w14:paraId="29A0CA89" w14:textId="77777777">
        <w:tc>
          <w:tcPr>
            <w:tcW w:w="2160" w:type="dxa"/>
          </w:tcPr>
          <w:p w:rsidRPr="00F53C9D" w:rsidR="006205C0" w:rsidP="00686AED" w:rsidRDefault="00357773" w14:paraId="07788B15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357773" w14:paraId="367C5ED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57773" w14:paraId="5C4F89D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57773" w14:paraId="7267E33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57773" w14:paraId="16853E6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57773" w14:paraId="10B6D11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357773" w14:paraId="50809F5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2477077B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1F1161" w:rsidR="009B4C73" w:rsidP="00A421A1" w:rsidRDefault="009B4C73" w14:paraId="20E26DF3" w14:textId="79196CC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1F1161" w:rsidR="00073126" w:rsidTr="00A421A1" w14:paraId="038CBA8C" w14:textId="77777777">
        <w:trPr>
          <w:trHeight w:val="200" w:hRule="exact"/>
        </w:trPr>
        <w:tc>
          <w:tcPr>
            <w:tcW w:w="2160" w:type="dxa"/>
          </w:tcPr>
          <w:p w:rsidRPr="001F1161" w:rsidR="006205C0" w:rsidP="00A421A1" w:rsidRDefault="006205C0" w14:paraId="1886B9A5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073126" w:rsidTr="00A421A1" w14:paraId="4EFDE0FB" w14:textId="77777777">
        <w:trPr>
          <w:trHeight w:val="450"/>
        </w:trPr>
        <w:tc>
          <w:tcPr>
            <w:tcW w:w="2160" w:type="dxa"/>
          </w:tcPr>
          <w:p w:rsidR="00F51A76" w:rsidP="00A421A1" w:rsidRDefault="00357773" w14:paraId="48DD4AE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C7C29" w14:paraId="6C8F42AD" w14:textId="2F3744A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49774259</w:t>
            </w:r>
          </w:p>
        </w:tc>
      </w:tr>
      <w:tr w:rsidR="00073126" w:rsidTr="00A421A1" w14:paraId="1AC35A5D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357773" w14:paraId="7CACDA04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357773" w14:paraId="0E34CDA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december 2024</w:t>
            </w:r>
          </w:p>
        </w:tc>
      </w:tr>
      <w:tr w:rsidR="00073126" w:rsidTr="00A421A1" w14:paraId="39EE8239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357773" w14:paraId="536E669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357773" w14:paraId="4D61BF23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2024Z21322</w:t>
            </w:r>
          </w:p>
        </w:tc>
      </w:tr>
    </w:tbl>
    <w:p w:rsidR="00215356" w:rsidRDefault="00215356" w14:paraId="0E069CC0" w14:textId="77777777"/>
    <w:p w:rsidR="006205C0" w:rsidP="00A421A1" w:rsidRDefault="006205C0" w14:paraId="2EB835A3" w14:textId="77777777"/>
    <w:p w:rsidR="00160C16" w:rsidP="00CA35E4" w:rsidRDefault="00357773" w14:paraId="6BEE776B" w14:textId="00A47B73">
      <w:r>
        <w:t>Op 17 december 2024 heeft</w:t>
      </w:r>
      <w:r w:rsidR="005A7667">
        <w:t xml:space="preserve"> het lid </w:t>
      </w:r>
      <w:proofErr w:type="spellStart"/>
      <w:r>
        <w:t>Ergin</w:t>
      </w:r>
      <w:proofErr w:type="spellEnd"/>
      <w:r w:rsidR="001F5295">
        <w:t xml:space="preserve"> </w:t>
      </w:r>
      <w:r>
        <w:t>(DENK)</w:t>
      </w:r>
      <w:r w:rsidR="009C4A36">
        <w:t xml:space="preserve"> </w:t>
      </w:r>
      <w:r w:rsidRPr="00357773">
        <w:t xml:space="preserve">schriftelijke </w:t>
      </w:r>
      <w:r w:rsidRPr="00357773" w:rsidR="00935893">
        <w:t>vragen</w:t>
      </w:r>
      <w:r w:rsidR="00E5483F">
        <w:t xml:space="preserve"> </w:t>
      </w:r>
      <w:r w:rsidR="009C4A36">
        <w:t xml:space="preserve">gesteld over </w:t>
      </w:r>
      <w:r>
        <w:t>dreigende incidenten bij een islamitische basisschool in Nijmegen</w:t>
      </w:r>
      <w:r w:rsidR="009C4A36">
        <w:t>.</w:t>
      </w:r>
    </w:p>
    <w:p w:rsidR="00357773" w:rsidP="00CA35E4" w:rsidRDefault="00357773" w14:paraId="739F55CD" w14:textId="519A52B9">
      <w:r>
        <w:t>Tot mijn</w:t>
      </w:r>
      <w:r w:rsidR="00C048DC">
        <w:t xml:space="preserve"> </w:t>
      </w:r>
      <w:r>
        <w:t xml:space="preserve">spijt is beantwoording binnen de gestelde termijn niet mogelijk </w:t>
      </w:r>
      <w:r w:rsidR="003C28C2">
        <w:t>omdat de</w:t>
      </w:r>
      <w:r w:rsidR="00420EB7">
        <w:t xml:space="preserve"> beantwoording</w:t>
      </w:r>
      <w:r w:rsidR="003C28C2">
        <w:t xml:space="preserve"> nadere afstemming vereist. </w:t>
      </w:r>
    </w:p>
    <w:p w:rsidR="00357773" w:rsidP="00CA35E4" w:rsidRDefault="00357773" w14:paraId="6E52CE34" w14:textId="77777777"/>
    <w:p w:rsidR="009C4A36" w:rsidP="00CA35E4" w:rsidRDefault="00357773" w14:paraId="36682F78" w14:textId="5B16283A">
      <w:r>
        <w:t>Ik zal</w:t>
      </w:r>
      <w:r w:rsidR="00C048DC">
        <w:t xml:space="preserve"> </w:t>
      </w:r>
      <w:r w:rsidRPr="00357773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512BFC" w:rsidP="00CA35E4" w:rsidRDefault="00512BFC" w14:paraId="3B7D46DC" w14:textId="77777777"/>
    <w:p w:rsidR="00DC7C29" w:rsidP="00CA35E4" w:rsidRDefault="00DC7C29" w14:paraId="79611AF8" w14:textId="77777777"/>
    <w:p w:rsidR="009C4A36" w:rsidP="00CA35E4" w:rsidRDefault="00357773" w14:paraId="50144036" w14:textId="3276B816">
      <w:r>
        <w:t xml:space="preserve">De </w:t>
      </w:r>
      <w:r w:rsidR="0038045F">
        <w:t>staatsecretaris</w:t>
      </w:r>
      <w:r>
        <w:t xml:space="preserve"> van Onderwijs, Cultuur en Wetenschap,</w:t>
      </w:r>
    </w:p>
    <w:p w:rsidR="001C594D" w:rsidP="001C594D" w:rsidRDefault="001C594D" w14:paraId="33F02CBD" w14:textId="77777777"/>
    <w:p w:rsidR="001C594D" w:rsidP="001C594D" w:rsidRDefault="001C594D" w14:paraId="1FF10F53" w14:textId="77777777"/>
    <w:p w:rsidR="001C594D" w:rsidP="001C594D" w:rsidRDefault="001C594D" w14:paraId="7DE5B39F" w14:textId="77777777"/>
    <w:p w:rsidR="001C594D" w:rsidP="001C594D" w:rsidRDefault="001C594D" w14:paraId="7028DE1C" w14:textId="77777777"/>
    <w:p w:rsidRPr="001C594D" w:rsidR="00EF702D" w:rsidP="001C594D" w:rsidRDefault="0038045F" w14:paraId="6ADDC20B" w14:textId="6DA6240F">
      <w:pPr>
        <w:pStyle w:val="standaard-tekst"/>
      </w:pPr>
      <w:r>
        <w:t>Mariëlle Paul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4556" w14:textId="77777777" w:rsidR="00DC691C" w:rsidRDefault="00357773">
      <w:r>
        <w:separator/>
      </w:r>
    </w:p>
    <w:p w14:paraId="1584A5FF" w14:textId="77777777" w:rsidR="00DC691C" w:rsidRDefault="00DC691C"/>
  </w:endnote>
  <w:endnote w:type="continuationSeparator" w:id="0">
    <w:p w14:paraId="7CC390DB" w14:textId="77777777" w:rsidR="00DC691C" w:rsidRDefault="00357773">
      <w:r>
        <w:continuationSeparator/>
      </w:r>
    </w:p>
    <w:p w14:paraId="75990D8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761D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4B1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73126" w14:paraId="7E3E08C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B47C4B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B52456B" w14:textId="77777777" w:rsidR="002F71BB" w:rsidRPr="004C7E1D" w:rsidRDefault="0035777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CE31A7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73126" w14:paraId="7308BC6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BD5625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429CF77" w14:textId="3F32D4FC" w:rsidR="00D17084" w:rsidRPr="004C7E1D" w:rsidRDefault="0035777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2326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12FBF4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1329" w14:textId="77777777" w:rsidR="00DC691C" w:rsidRDefault="00357773">
      <w:r>
        <w:separator/>
      </w:r>
    </w:p>
    <w:p w14:paraId="786DECC6" w14:textId="77777777" w:rsidR="00DC691C" w:rsidRDefault="00DC691C"/>
  </w:footnote>
  <w:footnote w:type="continuationSeparator" w:id="0">
    <w:p w14:paraId="17D89B35" w14:textId="77777777" w:rsidR="00DC691C" w:rsidRDefault="00357773">
      <w:r>
        <w:continuationSeparator/>
      </w:r>
    </w:p>
    <w:p w14:paraId="6BC70B5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77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3126" w14:paraId="5488015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4BDE85D" w14:textId="77777777" w:rsidR="00527BD4" w:rsidRPr="00275984" w:rsidRDefault="00527BD4" w:rsidP="00BF4427">
          <w:pPr>
            <w:pStyle w:val="Huisstijl-Rubricering"/>
          </w:pPr>
        </w:p>
      </w:tc>
    </w:tr>
  </w:tbl>
  <w:p w14:paraId="00A934D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3126" w14:paraId="05CA97BB" w14:textId="77777777" w:rsidTr="003B528D">
      <w:tc>
        <w:tcPr>
          <w:tcW w:w="2160" w:type="dxa"/>
          <w:shd w:val="clear" w:color="auto" w:fill="auto"/>
        </w:tcPr>
        <w:p w14:paraId="765DC139" w14:textId="77777777" w:rsidR="002F71BB" w:rsidRPr="000407BB" w:rsidRDefault="0035777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73126" w14:paraId="4A149B6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82B8ED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399FC6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3126" w14:paraId="1BD977C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992170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48950DD" w14:textId="77777777" w:rsidR="00704845" w:rsidRDefault="0035777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1095CAF" wp14:editId="5F3551E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EFFD6A" w14:textId="77777777" w:rsidR="00483ECA" w:rsidRDefault="00483ECA" w:rsidP="00D037A9"/>
      </w:tc>
    </w:tr>
  </w:tbl>
  <w:p w14:paraId="00D567A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73126" w14:paraId="09B7831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5F5973C" w14:textId="77777777" w:rsidR="00527BD4" w:rsidRPr="00963440" w:rsidRDefault="0035777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73126" w14:paraId="059FB97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02BA682" w14:textId="77777777" w:rsidR="00093ABC" w:rsidRPr="00963440" w:rsidRDefault="00093ABC" w:rsidP="00963440"/>
      </w:tc>
    </w:tr>
    <w:tr w:rsidR="00073126" w14:paraId="2F572AA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B999E34" w14:textId="77777777" w:rsidR="00A604D3" w:rsidRPr="00963440" w:rsidRDefault="00A604D3" w:rsidP="00963440"/>
      </w:tc>
    </w:tr>
    <w:tr w:rsidR="00073126" w14:paraId="6DC93E1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E0C028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C60FFA1" w14:textId="77777777" w:rsidR="006F273B" w:rsidRDefault="006F273B" w:rsidP="00BC4AE3">
    <w:pPr>
      <w:pStyle w:val="Koptekst"/>
    </w:pPr>
  </w:p>
  <w:p w14:paraId="103BB1B6" w14:textId="77777777" w:rsidR="00153BD0" w:rsidRDefault="00153BD0" w:rsidP="00BC4AE3">
    <w:pPr>
      <w:pStyle w:val="Koptekst"/>
    </w:pPr>
  </w:p>
  <w:p w14:paraId="5D1D4E02" w14:textId="77777777" w:rsidR="0044605E" w:rsidRDefault="0044605E" w:rsidP="00BC4AE3">
    <w:pPr>
      <w:pStyle w:val="Koptekst"/>
    </w:pPr>
  </w:p>
  <w:p w14:paraId="48469A16" w14:textId="77777777" w:rsidR="0044605E" w:rsidRDefault="0044605E" w:rsidP="00BC4AE3">
    <w:pPr>
      <w:pStyle w:val="Koptekst"/>
    </w:pPr>
  </w:p>
  <w:p w14:paraId="5792256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B5A4FD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7A06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A6A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2F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E1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49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2F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CF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BED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236B9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F9A5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700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C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65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3EA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F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03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E8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843080">
    <w:abstractNumId w:val="10"/>
  </w:num>
  <w:num w:numId="2" w16cid:durableId="1310358434">
    <w:abstractNumId w:val="7"/>
  </w:num>
  <w:num w:numId="3" w16cid:durableId="749084958">
    <w:abstractNumId w:val="6"/>
  </w:num>
  <w:num w:numId="4" w16cid:durableId="1920401948">
    <w:abstractNumId w:val="5"/>
  </w:num>
  <w:num w:numId="5" w16cid:durableId="1680768918">
    <w:abstractNumId w:val="4"/>
  </w:num>
  <w:num w:numId="6" w16cid:durableId="691801526">
    <w:abstractNumId w:val="8"/>
  </w:num>
  <w:num w:numId="7" w16cid:durableId="164133653">
    <w:abstractNumId w:val="3"/>
  </w:num>
  <w:num w:numId="8" w16cid:durableId="1866747967">
    <w:abstractNumId w:val="2"/>
  </w:num>
  <w:num w:numId="9" w16cid:durableId="1371954701">
    <w:abstractNumId w:val="1"/>
  </w:num>
  <w:num w:numId="10" w16cid:durableId="250286342">
    <w:abstractNumId w:val="0"/>
  </w:num>
  <w:num w:numId="11" w16cid:durableId="1922832605">
    <w:abstractNumId w:val="9"/>
  </w:num>
  <w:num w:numId="12" w16cid:durableId="857500615">
    <w:abstractNumId w:val="11"/>
  </w:num>
  <w:num w:numId="13" w16cid:durableId="755445034">
    <w:abstractNumId w:val="13"/>
  </w:num>
  <w:num w:numId="14" w16cid:durableId="155708250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3126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1161"/>
    <w:rsid w:val="001F3C70"/>
    <w:rsid w:val="001F5295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57773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045F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8C2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0EB7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3C75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291D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4C73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261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C7C29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7D0EF"/>
  <w15:docId w15:val="{8B7B0312-472A-49EA-9FC7-BC4D7D0B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2024-12-20T10:20:00.0000000Z</lastPrinted>
  <dcterms:created xsi:type="dcterms:W3CDTF">2024-12-20T14:32:00.0000000Z</dcterms:created>
  <dcterms:modified xsi:type="dcterms:W3CDTF">2024-12-20T14:32:00.0000000Z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O203HOE</vt:lpwstr>
  </property>
  <property fmtid="{D5CDD505-2E9C-101B-9397-08002B2CF9AE}" pid="3" name="Author">
    <vt:lpwstr>O203HOE</vt:lpwstr>
  </property>
  <property fmtid="{D5CDD505-2E9C-101B-9397-08002B2CF9AE}" pid="4" name="cs_objectid">
    <vt:lpwstr>49774259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dreigende incidenten bij een islamitische basisschool in Nijmegen</vt:lpwstr>
  </property>
  <property fmtid="{D5CDD505-2E9C-101B-9397-08002B2CF9AE}" pid="9" name="ocw_directie">
    <vt:lpwstr>KENO/3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O203HOE</vt:lpwstr>
  </property>
</Properties>
</file>