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0EFE" w:rsidR="00CD5856" w:rsidP="00A8549B" w:rsidRDefault="00CD5856" w14:paraId="22AC8146" w14:textId="77777777">
      <w:pPr>
        <w:spacing w:line="269" w:lineRule="auto"/>
        <w:rPr>
          <w:szCs w:val="18"/>
        </w:rPr>
      </w:pPr>
    </w:p>
    <w:p w:rsidRPr="00610EFE" w:rsidR="00CD5856" w:rsidP="00A8549B" w:rsidRDefault="00CD5856" w14:paraId="4EE82A14" w14:textId="77777777">
      <w:pPr>
        <w:spacing w:line="269" w:lineRule="auto"/>
        <w:rPr>
          <w:szCs w:val="18"/>
        </w:rPr>
      </w:pPr>
    </w:p>
    <w:p w:rsidRPr="00610EFE" w:rsidR="00CD5856" w:rsidP="00A8549B" w:rsidRDefault="00CD5856" w14:paraId="3BA31E54" w14:textId="77777777">
      <w:pPr>
        <w:spacing w:line="269" w:lineRule="auto"/>
        <w:rPr>
          <w:szCs w:val="18"/>
        </w:rPr>
        <w:sectPr w:rsidRPr="00610EFE"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A8549B" w:rsidP="00A8549B" w:rsidRDefault="00A8549B" w14:paraId="7BCF46EB" w14:textId="77777777">
      <w:pPr>
        <w:pStyle w:val="Huisstijl-Aanhef"/>
        <w:spacing w:before="0" w:after="0" w:line="269" w:lineRule="auto"/>
        <w:rPr>
          <w:szCs w:val="18"/>
        </w:rPr>
      </w:pPr>
    </w:p>
    <w:p w:rsidRPr="00610EFE" w:rsidR="00CD5856" w:rsidP="00A8549B" w:rsidRDefault="00000000" w14:paraId="59E08D5F" w14:textId="77777777">
      <w:pPr>
        <w:pStyle w:val="Huisstijl-Aanhef"/>
        <w:spacing w:before="0" w:after="0" w:line="269" w:lineRule="auto"/>
        <w:rPr>
          <w:szCs w:val="18"/>
        </w:rPr>
      </w:pPr>
      <w:r w:rsidRPr="00610EFE">
        <w:rPr>
          <w:szCs w:val="18"/>
        </w:rPr>
        <w:t>Geachte voorzitter,</w:t>
      </w:r>
    </w:p>
    <w:p w:rsidRPr="00610EFE" w:rsidR="00E33C63" w:rsidP="00A8549B" w:rsidRDefault="00E33C63" w14:paraId="169C53D9" w14:textId="77777777">
      <w:pPr>
        <w:pStyle w:val="Huisstijl-Aanhef"/>
        <w:spacing w:before="0" w:after="0" w:line="269" w:lineRule="auto"/>
        <w:rPr>
          <w:szCs w:val="18"/>
        </w:rPr>
      </w:pPr>
    </w:p>
    <w:p w:rsidRPr="00694961" w:rsidR="00A40852" w:rsidP="00A8549B" w:rsidRDefault="00000000" w14:paraId="0649799D" w14:textId="77777777">
      <w:pPr>
        <w:pStyle w:val="Plattetekst"/>
        <w:suppressAutoHyphens/>
        <w:spacing w:line="269" w:lineRule="auto"/>
        <w:ind w:left="0" w:right="115"/>
        <w:rPr>
          <w:rFonts w:ascii="Verdana" w:hAnsi="Verdana"/>
        </w:rPr>
      </w:pPr>
      <w:r w:rsidRPr="00694961">
        <w:rPr>
          <w:rFonts w:ascii="Verdana" w:hAnsi="Verdana"/>
        </w:rPr>
        <w:t>Op</w:t>
      </w:r>
      <w:r w:rsidRPr="00694961">
        <w:rPr>
          <w:rFonts w:ascii="Verdana" w:hAnsi="Verdana"/>
          <w:spacing w:val="-2"/>
        </w:rPr>
        <w:t xml:space="preserve"> </w:t>
      </w:r>
      <w:r w:rsidRPr="00694961">
        <w:rPr>
          <w:rFonts w:ascii="Verdana" w:hAnsi="Verdana"/>
        </w:rPr>
        <w:t>1</w:t>
      </w:r>
      <w:r w:rsidRPr="00694961" w:rsidR="000566C0">
        <w:rPr>
          <w:rFonts w:ascii="Verdana" w:hAnsi="Verdana"/>
        </w:rPr>
        <w:t>3</w:t>
      </w:r>
      <w:r w:rsidRPr="00694961">
        <w:rPr>
          <w:rFonts w:ascii="Verdana" w:hAnsi="Verdana"/>
        </w:rPr>
        <w:t xml:space="preserve"> november 2024 heeft</w:t>
      </w:r>
      <w:r w:rsidRPr="00694961">
        <w:rPr>
          <w:rFonts w:ascii="Verdana" w:hAnsi="Verdana"/>
          <w:spacing w:val="-2"/>
        </w:rPr>
        <w:t xml:space="preserve"> </w:t>
      </w:r>
      <w:r w:rsidRPr="00694961">
        <w:rPr>
          <w:rFonts w:ascii="Verdana" w:hAnsi="Verdana"/>
        </w:rPr>
        <w:t>de</w:t>
      </w:r>
      <w:r w:rsidRPr="00694961">
        <w:rPr>
          <w:rFonts w:ascii="Verdana" w:hAnsi="Verdana"/>
          <w:spacing w:val="-2"/>
        </w:rPr>
        <w:t xml:space="preserve"> </w:t>
      </w:r>
      <w:r w:rsidRPr="00694961">
        <w:rPr>
          <w:rFonts w:ascii="Verdana" w:hAnsi="Verdana"/>
        </w:rPr>
        <w:t>Europese</w:t>
      </w:r>
      <w:r w:rsidRPr="00694961">
        <w:rPr>
          <w:rFonts w:ascii="Verdana" w:hAnsi="Verdana"/>
          <w:spacing w:val="-2"/>
        </w:rPr>
        <w:t xml:space="preserve"> </w:t>
      </w:r>
      <w:r w:rsidRPr="00694961">
        <w:rPr>
          <w:rFonts w:ascii="Verdana" w:hAnsi="Verdana"/>
        </w:rPr>
        <w:t>Commissie</w:t>
      </w:r>
      <w:r w:rsidRPr="00694961">
        <w:rPr>
          <w:rFonts w:ascii="Verdana" w:hAnsi="Verdana"/>
          <w:spacing w:val="-2"/>
        </w:rPr>
        <w:t xml:space="preserve"> </w:t>
      </w:r>
      <w:r w:rsidRPr="00694961">
        <w:rPr>
          <w:rFonts w:ascii="Verdana" w:hAnsi="Verdana"/>
        </w:rPr>
        <w:t xml:space="preserve">(hierna: Commissie) een voorstel voor een Raadsbesluit </w:t>
      </w:r>
      <w:r w:rsidRPr="00694961" w:rsidR="00570688">
        <w:rPr>
          <w:rFonts w:ascii="Verdana" w:hAnsi="Verdana"/>
        </w:rPr>
        <w:t>gepresenteerd</w:t>
      </w:r>
      <w:r w:rsidRPr="00694961">
        <w:rPr>
          <w:rFonts w:ascii="Verdana" w:hAnsi="Verdana"/>
        </w:rPr>
        <w:t xml:space="preserve"> </w:t>
      </w:r>
      <w:r w:rsidRPr="00694961" w:rsidR="00E70B9B">
        <w:rPr>
          <w:rFonts w:ascii="Verdana" w:hAnsi="Verdana"/>
        </w:rPr>
        <w:t>over</w:t>
      </w:r>
      <w:r w:rsidRPr="00694961" w:rsidR="00E70B9B">
        <w:rPr>
          <w:rStyle w:val="cf01"/>
          <w:rFonts w:ascii="Verdana" w:hAnsi="Verdana"/>
          <w:b w:val="0"/>
          <w:bCs w:val="0"/>
        </w:rPr>
        <w:t xml:space="preserve"> </w:t>
      </w:r>
      <w:r w:rsidRPr="00694961" w:rsidR="00092DB7">
        <w:rPr>
          <w:rStyle w:val="cf01"/>
          <w:rFonts w:ascii="Verdana" w:hAnsi="Verdana"/>
          <w:b w:val="0"/>
          <w:bCs w:val="0"/>
        </w:rPr>
        <w:t xml:space="preserve">het aanvaarden van de wijzigingen van de Internationale Gezondheidsregeling </w:t>
      </w:r>
      <w:r w:rsidRPr="00694961" w:rsidR="00092DB7">
        <w:rPr>
          <w:rFonts w:ascii="Verdana" w:hAnsi="Verdana"/>
        </w:rPr>
        <w:t>(IHR, 2005)</w:t>
      </w:r>
      <w:r w:rsidRPr="00694961" w:rsidR="00092DB7">
        <w:rPr>
          <w:rStyle w:val="cf01"/>
          <w:rFonts w:ascii="Verdana" w:hAnsi="Verdana"/>
          <w:b w:val="0"/>
          <w:bCs w:val="0"/>
        </w:rPr>
        <w:t xml:space="preserve">, voor die </w:t>
      </w:r>
      <w:r w:rsidRPr="00694961" w:rsidR="00B96AA4">
        <w:rPr>
          <w:rStyle w:val="cf01"/>
          <w:rFonts w:ascii="Verdana" w:hAnsi="Verdana"/>
          <w:b w:val="0"/>
          <w:bCs w:val="0"/>
        </w:rPr>
        <w:t>onder</w:t>
      </w:r>
      <w:r w:rsidRPr="00694961" w:rsidR="00092DB7">
        <w:rPr>
          <w:rStyle w:val="cf01"/>
          <w:rFonts w:ascii="Verdana" w:hAnsi="Verdana"/>
          <w:b w:val="0"/>
          <w:bCs w:val="0"/>
        </w:rPr>
        <w:t xml:space="preserve">delen die </w:t>
      </w:r>
      <w:r w:rsidRPr="00694961" w:rsidR="00B96AA4">
        <w:rPr>
          <w:rStyle w:val="cf01"/>
          <w:rFonts w:ascii="Verdana" w:hAnsi="Verdana"/>
          <w:b w:val="0"/>
          <w:bCs w:val="0"/>
        </w:rPr>
        <w:t xml:space="preserve">onder </w:t>
      </w:r>
      <w:r w:rsidRPr="00694961" w:rsidR="00092DB7">
        <w:rPr>
          <w:rStyle w:val="cf01"/>
          <w:rFonts w:ascii="Verdana" w:hAnsi="Verdana"/>
          <w:b w:val="0"/>
          <w:bCs w:val="0"/>
        </w:rPr>
        <w:t>de bevoegdheden van de Unie vallen</w:t>
      </w:r>
      <w:r w:rsidRPr="00694961">
        <w:rPr>
          <w:rFonts w:ascii="Verdana" w:hAnsi="Verdana"/>
        </w:rPr>
        <w:t>.</w:t>
      </w:r>
      <w:r>
        <w:rPr>
          <w:rStyle w:val="Voetnootmarkering"/>
          <w:rFonts w:ascii="Verdana" w:hAnsi="Verdana"/>
        </w:rPr>
        <w:footnoteReference w:id="2"/>
      </w:r>
      <w:r w:rsidRPr="00694961" w:rsidR="0005173E">
        <w:rPr>
          <w:rFonts w:ascii="Verdana" w:hAnsi="Verdana"/>
        </w:rPr>
        <w:t xml:space="preserve"> </w:t>
      </w:r>
      <w:r w:rsidRPr="00694961">
        <w:rPr>
          <w:rFonts w:ascii="Verdana" w:hAnsi="Verdana"/>
        </w:rPr>
        <w:t>De IHR is een sinds 2005 bestaand verdrag op basis waarvan WHO-lidstaten hun nationale systemen voor het inperken en bestrijden van internationale gezondheidscrises hebben ontwikkeld. In Nederland is dit bijvoorbeeld een belangrijke basis geweest voor de uitvoering van de infectieziektebestrijding zoals die vastligt in de Wet publieke gezondheid.</w:t>
      </w:r>
    </w:p>
    <w:p w:rsidRPr="00694961" w:rsidR="00A40852" w:rsidP="00A8549B" w:rsidRDefault="00A40852" w14:paraId="4BCB1DFA" w14:textId="77777777">
      <w:pPr>
        <w:pStyle w:val="Plattetekst"/>
        <w:suppressAutoHyphens/>
        <w:spacing w:line="269" w:lineRule="auto"/>
        <w:ind w:left="0" w:right="115"/>
        <w:rPr>
          <w:rFonts w:ascii="Verdana" w:hAnsi="Verdana"/>
        </w:rPr>
      </w:pPr>
    </w:p>
    <w:p w:rsidRPr="00694961" w:rsidR="00A40852" w:rsidP="00A40852" w:rsidRDefault="00000000" w14:paraId="4A49E486" w14:textId="77777777">
      <w:pPr>
        <w:pStyle w:val="Plattetekst"/>
        <w:suppressAutoHyphens/>
        <w:spacing w:line="269" w:lineRule="auto"/>
        <w:ind w:left="0" w:right="115"/>
        <w:rPr>
          <w:rFonts w:ascii="Verdana" w:hAnsi="Verdana"/>
        </w:rPr>
      </w:pPr>
      <w:r w:rsidRPr="00694961">
        <w:rPr>
          <w:rFonts w:ascii="Verdana" w:hAnsi="Verdana"/>
          <w:color w:val="231F20"/>
        </w:rPr>
        <w:t>Tijdens de 77</w:t>
      </w:r>
      <w:r w:rsidRPr="00694961">
        <w:rPr>
          <w:rFonts w:ascii="Verdana" w:hAnsi="Verdana"/>
          <w:color w:val="231F20"/>
          <w:vertAlign w:val="superscript"/>
        </w:rPr>
        <w:t>e</w:t>
      </w:r>
      <w:r w:rsidRPr="00694961">
        <w:rPr>
          <w:rFonts w:ascii="Verdana" w:hAnsi="Verdana"/>
          <w:color w:val="231F20"/>
        </w:rPr>
        <w:t xml:space="preserve"> Wereldgezondheidsvergadering (WHA) van de Wereldgezondheidsorganisatie (WHO) op 1 juni 2024 zijn wijzigingen van de IHR aangenomen. Over deze wijzigingen is sinds september 2022 onderhandeld.</w:t>
      </w:r>
      <w:r w:rsidRPr="00694961">
        <w:rPr>
          <w:rFonts w:ascii="Verdana" w:hAnsi="Verdana"/>
        </w:rPr>
        <w:t xml:space="preserve"> De voormalige Minister voor Medische Zorg heeft uw Kamer hierover in haar brief van 16 februari 2024 geïnformeerd.</w:t>
      </w:r>
      <w:r>
        <w:rPr>
          <w:rStyle w:val="Voetnootmarkering"/>
          <w:rFonts w:ascii="Verdana" w:hAnsi="Verdana"/>
        </w:rPr>
        <w:footnoteReference w:id="3"/>
      </w:r>
      <w:r w:rsidRPr="00694961">
        <w:rPr>
          <w:rFonts w:ascii="Verdana" w:hAnsi="Verdana"/>
        </w:rPr>
        <w:t xml:space="preserve"> Zij heeft in haar brieven van 16 februari 2024 en 21 mei 2024 tevens toegezegd dat in het geval er tijdens de WHA77 een onderhandelingsresultaat over wijzingen van de IHR zou worden bereikt, dit via de uitdrukkelijke goedkeuringsprocedure aan de Staten-Generaal zou worden voorgelegd.</w:t>
      </w:r>
      <w:r>
        <w:rPr>
          <w:rStyle w:val="Voetnootmarkering"/>
          <w:rFonts w:ascii="Verdana" w:hAnsi="Verdana"/>
        </w:rPr>
        <w:footnoteReference w:id="4"/>
      </w:r>
      <w:r w:rsidRPr="00694961">
        <w:rPr>
          <w:rFonts w:ascii="Verdana" w:hAnsi="Verdana"/>
        </w:rPr>
        <w:t xml:space="preserve"> Dit in navolging van de motie Keijzer van 21 mei 2024 en zoals toegezegd tijdens het plenaire debat over het pandemie-instrument en de wijziging van de IHR van diezelfde datum.</w:t>
      </w:r>
      <w:r>
        <w:rPr>
          <w:rStyle w:val="Voetnootmarkering"/>
          <w:rFonts w:ascii="Verdana" w:hAnsi="Verdana"/>
        </w:rPr>
        <w:footnoteReference w:id="5"/>
      </w:r>
      <w:r w:rsidRPr="00694961">
        <w:rPr>
          <w:rFonts w:ascii="Verdana" w:hAnsi="Verdana"/>
        </w:rPr>
        <w:t xml:space="preserve"> Uw Kamer kan zich dan zelf uitspreken over het goed- dan wel afkeuren van de wijzigingen van de IHR. Het kabinet wil deze toezegging onverminderd nakomen. Uw Kamer ontvangt op korte termijn een separate brief met een toelichting op de vervolgstappen van de uitdrukkelijke goedkeuringsprocedure. </w:t>
      </w:r>
    </w:p>
    <w:p w:rsidRPr="00694961" w:rsidR="00A40852" w:rsidP="00A8549B" w:rsidRDefault="00A40852" w14:paraId="0FD0C751" w14:textId="77777777">
      <w:pPr>
        <w:pStyle w:val="Plattetekst"/>
        <w:suppressAutoHyphens/>
        <w:spacing w:line="269" w:lineRule="auto"/>
        <w:ind w:left="0" w:right="115"/>
        <w:rPr>
          <w:rFonts w:ascii="Verdana" w:hAnsi="Verdana"/>
        </w:rPr>
      </w:pPr>
    </w:p>
    <w:p w:rsidRPr="00694961" w:rsidR="00A40852" w:rsidP="00A40852" w:rsidRDefault="00000000" w14:paraId="577B31B6" w14:textId="77777777">
      <w:pPr>
        <w:pStyle w:val="Plattetekst"/>
        <w:suppressAutoHyphens/>
        <w:spacing w:line="269" w:lineRule="auto"/>
        <w:ind w:left="0" w:right="115"/>
        <w:rPr>
          <w:rFonts w:ascii="Verdana" w:hAnsi="Verdana"/>
        </w:rPr>
      </w:pPr>
      <w:r w:rsidRPr="00694961">
        <w:rPr>
          <w:rFonts w:ascii="Verdana" w:hAnsi="Verdana"/>
        </w:rPr>
        <w:lastRenderedPageBreak/>
        <w:t>De Commissie heeft nu een voorstel aan de Raad van ministers gedaan om te zorgen voor een zorgvuldige implementatie van de aangenomen wijzigingen van de IHR. De Commissie heeft deze rol omdat een deel van de wijzigingen ziet op onderwerpen waarop EU wet- en regelgeving bestaat. Uiteindelijk beslist de Raad over de inhoud van het Raadbesluit en is het aan Europees Parlement om het goed te keuren.</w:t>
      </w:r>
    </w:p>
    <w:p w:rsidRPr="00694961" w:rsidR="00E70B9B" w:rsidP="00A8549B" w:rsidRDefault="00E70B9B" w14:paraId="2C2EF14E" w14:textId="77777777">
      <w:pPr>
        <w:pStyle w:val="Plattetekst"/>
        <w:suppressAutoHyphens/>
        <w:spacing w:line="269" w:lineRule="auto"/>
        <w:ind w:left="0" w:right="115"/>
        <w:rPr>
          <w:rFonts w:ascii="Verdana" w:hAnsi="Verdana"/>
        </w:rPr>
      </w:pPr>
    </w:p>
    <w:p w:rsidRPr="00694961" w:rsidR="00D87364" w:rsidP="00A8549B" w:rsidRDefault="00000000" w14:paraId="1FEBFD2D" w14:textId="77777777">
      <w:pPr>
        <w:pStyle w:val="Plattetekst"/>
        <w:suppressAutoHyphens/>
        <w:spacing w:line="269" w:lineRule="auto"/>
        <w:ind w:left="0" w:right="115"/>
        <w:rPr>
          <w:rFonts w:ascii="Verdana" w:hAnsi="Verdana"/>
        </w:rPr>
      </w:pPr>
      <w:r w:rsidRPr="00694961">
        <w:rPr>
          <w:rFonts w:ascii="Verdana" w:hAnsi="Verdana"/>
        </w:rPr>
        <w:t xml:space="preserve">Ik hecht eraan uw Kamer tijdig en op transparantie wijze te informeren over nieuw ontwikkelingen op dit gebied. </w:t>
      </w:r>
      <w:r w:rsidRPr="00694961" w:rsidR="00C17FB1">
        <w:rPr>
          <w:rFonts w:ascii="Verdana" w:hAnsi="Verdana"/>
        </w:rPr>
        <w:t xml:space="preserve">Via deze brief stuur ik u </w:t>
      </w:r>
      <w:r w:rsidRPr="00694961" w:rsidR="00A40852">
        <w:rPr>
          <w:rFonts w:ascii="Verdana" w:hAnsi="Verdana"/>
        </w:rPr>
        <w:t xml:space="preserve">daarom </w:t>
      </w:r>
      <w:r w:rsidRPr="00694961">
        <w:rPr>
          <w:rFonts w:ascii="Verdana" w:hAnsi="Verdana"/>
        </w:rPr>
        <w:t>de</w:t>
      </w:r>
      <w:r w:rsidRPr="00694961">
        <w:rPr>
          <w:rFonts w:ascii="Verdana" w:hAnsi="Verdana"/>
          <w:spacing w:val="-3"/>
        </w:rPr>
        <w:t xml:space="preserve"> </w:t>
      </w:r>
      <w:r w:rsidRPr="00694961">
        <w:rPr>
          <w:rFonts w:ascii="Verdana" w:hAnsi="Verdana"/>
        </w:rPr>
        <w:t>kabinetsappreciatie</w:t>
      </w:r>
      <w:r w:rsidRPr="00694961">
        <w:rPr>
          <w:rFonts w:ascii="Verdana" w:hAnsi="Verdana"/>
          <w:spacing w:val="-3"/>
        </w:rPr>
        <w:t xml:space="preserve"> </w:t>
      </w:r>
      <w:r w:rsidRPr="00694961">
        <w:rPr>
          <w:rFonts w:ascii="Verdana" w:hAnsi="Verdana"/>
        </w:rPr>
        <w:t>van</w:t>
      </w:r>
      <w:r w:rsidRPr="00694961">
        <w:rPr>
          <w:rFonts w:ascii="Verdana" w:hAnsi="Verdana"/>
          <w:spacing w:val="-3"/>
        </w:rPr>
        <w:t xml:space="preserve"> </w:t>
      </w:r>
      <w:r w:rsidRPr="00694961" w:rsidR="00A40852">
        <w:rPr>
          <w:rFonts w:ascii="Verdana" w:hAnsi="Verdana"/>
        </w:rPr>
        <w:t xml:space="preserve">het </w:t>
      </w:r>
      <w:r w:rsidRPr="00694961">
        <w:rPr>
          <w:rFonts w:ascii="Verdana" w:hAnsi="Verdana"/>
        </w:rPr>
        <w:t>voorgestelde Raa</w:t>
      </w:r>
      <w:r w:rsidRPr="00694961" w:rsidR="00C17FB1">
        <w:rPr>
          <w:rFonts w:ascii="Verdana" w:hAnsi="Verdana"/>
        </w:rPr>
        <w:t>d</w:t>
      </w:r>
      <w:r w:rsidRPr="00694961">
        <w:rPr>
          <w:rFonts w:ascii="Verdana" w:hAnsi="Verdana"/>
        </w:rPr>
        <w:t>sbesluit</w:t>
      </w:r>
      <w:r w:rsidRPr="00694961" w:rsidR="00CF0170">
        <w:rPr>
          <w:rFonts w:ascii="Verdana" w:hAnsi="Verdana"/>
        </w:rPr>
        <w:t>.</w:t>
      </w:r>
      <w:r w:rsidRPr="00694961" w:rsidR="00273306">
        <w:rPr>
          <w:rFonts w:ascii="Verdana" w:hAnsi="Verdana"/>
        </w:rPr>
        <w:t xml:space="preserve"> </w:t>
      </w:r>
      <w:r w:rsidRPr="00694961" w:rsidR="00A40852">
        <w:rPr>
          <w:rFonts w:ascii="Verdana" w:hAnsi="Verdana"/>
        </w:rPr>
        <w:t xml:space="preserve">In de brief ga ik in op </w:t>
      </w:r>
      <w:r w:rsidRPr="00694961">
        <w:rPr>
          <w:rFonts w:ascii="Verdana" w:hAnsi="Verdana"/>
        </w:rPr>
        <w:t xml:space="preserve">wat het kabinet vindt van het voorstel en </w:t>
      </w:r>
      <w:r w:rsidRPr="00694961" w:rsidR="00A40852">
        <w:rPr>
          <w:rFonts w:ascii="Verdana" w:hAnsi="Verdana"/>
        </w:rPr>
        <w:t xml:space="preserve">hoe we de onderhandelingen ingaan. </w:t>
      </w:r>
      <w:r w:rsidRPr="00694961">
        <w:rPr>
          <w:rFonts w:ascii="Verdana" w:hAnsi="Verdana"/>
        </w:rPr>
        <w:t xml:space="preserve">Deze brief vervangt het gebruikelijke BNC-fiche, </w:t>
      </w:r>
      <w:r w:rsidRPr="00694961" w:rsidR="00A40852">
        <w:rPr>
          <w:rFonts w:ascii="Verdana" w:hAnsi="Verdana"/>
        </w:rPr>
        <w:t xml:space="preserve">omdat het </w:t>
      </w:r>
      <w:r w:rsidRPr="00694961">
        <w:rPr>
          <w:rFonts w:ascii="Verdana" w:hAnsi="Verdana"/>
        </w:rPr>
        <w:t>voorzitterschap</w:t>
      </w:r>
      <w:r w:rsidRPr="00694961" w:rsidR="007A1069">
        <w:rPr>
          <w:rFonts w:ascii="Verdana" w:hAnsi="Verdana"/>
        </w:rPr>
        <w:t xml:space="preserve"> een kort tijdpad </w:t>
      </w:r>
      <w:r w:rsidRPr="00694961">
        <w:rPr>
          <w:rFonts w:ascii="Verdana" w:hAnsi="Verdana"/>
        </w:rPr>
        <w:t>heeft voorgesteld voor de besluitvorming. Het voorzitterschap heeft aangegeven vroeg in het proces een tekst voor te willen leggen aan het Comité van Permanente Vertegenwoordigers (</w:t>
      </w:r>
      <w:proofErr w:type="spellStart"/>
      <w:r w:rsidRPr="00694961">
        <w:rPr>
          <w:rFonts w:ascii="Verdana" w:hAnsi="Verdana"/>
        </w:rPr>
        <w:t>Coreper</w:t>
      </w:r>
      <w:proofErr w:type="spellEnd"/>
      <w:r w:rsidRPr="00694961">
        <w:rPr>
          <w:rFonts w:ascii="Verdana" w:hAnsi="Verdana"/>
        </w:rPr>
        <w:t xml:space="preserve">-I). </w:t>
      </w:r>
      <w:r w:rsidRPr="00694961" w:rsidR="00A40852">
        <w:rPr>
          <w:rFonts w:ascii="Verdana" w:hAnsi="Verdana"/>
        </w:rPr>
        <w:t>Het definitieve besluit zal dan mogelijk aan het begin van het nieuwe jaar genomen worden.</w:t>
      </w:r>
    </w:p>
    <w:p w:rsidRPr="00694961" w:rsidR="00D674A5" w:rsidP="00A8549B" w:rsidRDefault="00D674A5" w14:paraId="3B5C77E5" w14:textId="77777777">
      <w:pPr>
        <w:pStyle w:val="Plattetekst"/>
        <w:suppressAutoHyphens/>
        <w:spacing w:line="269" w:lineRule="auto"/>
        <w:ind w:left="0" w:right="115"/>
        <w:rPr>
          <w:rFonts w:ascii="Verdana" w:hAnsi="Verdana"/>
        </w:rPr>
      </w:pPr>
    </w:p>
    <w:p w:rsidR="00A40852" w:rsidP="00A8549B" w:rsidRDefault="00000000" w14:paraId="65707025" w14:textId="77777777">
      <w:pPr>
        <w:pStyle w:val="Plattetekst"/>
        <w:suppressAutoHyphens/>
        <w:spacing w:line="269" w:lineRule="auto"/>
        <w:ind w:left="0" w:right="115"/>
        <w:rPr>
          <w:rFonts w:ascii="Verdana" w:hAnsi="Verdana"/>
        </w:rPr>
      </w:pPr>
      <w:r w:rsidRPr="00694961">
        <w:rPr>
          <w:rFonts w:ascii="Verdana" w:hAnsi="Verdana"/>
        </w:rPr>
        <w:t>Dit voorstel ziet op het machtigen van de EU-lidstaten tot het accepteren van de wijzigingen die onder de bevoegdheden van de Unie vallen. Dit is nodig omdat de Unie zelf geen partij is bij de IHR. Daardoor kan zij de wijzigingen, die vallen onder de bevoegdheden van de Unie, niet zelf accepteren. De lidstaten zullen dat, op basis van het voorstel, doen in het belang van de Unie. Zoals in deze brief wordt uiteengezet, is het kabinet het niet eens met het voorstel dat de Commissie hiertoe heeft gedaan.</w:t>
      </w:r>
      <w:r w:rsidRPr="00694961">
        <w:rPr>
          <w:rFonts w:ascii="Verdana" w:hAnsi="Verdana"/>
          <w:i/>
          <w:iCs/>
        </w:rPr>
        <w:t xml:space="preserve"> </w:t>
      </w:r>
      <w:r w:rsidRPr="00694961">
        <w:rPr>
          <w:rFonts w:ascii="Verdana" w:hAnsi="Verdana"/>
        </w:rPr>
        <w:t>Ik hecht eraan hier te benadrukken dat uw Kamer conform de gemaakte afspraken in staat gesteld zal worden om zich nog uit te spreken over het accepteren of verwerpen van de wijzigingen van de IHR zelf.</w:t>
      </w:r>
    </w:p>
    <w:p w:rsidRPr="00694961" w:rsidR="00694961" w:rsidP="00A8549B" w:rsidRDefault="00694961" w14:paraId="258B211F" w14:textId="77777777">
      <w:pPr>
        <w:pStyle w:val="Plattetekst"/>
        <w:suppressAutoHyphens/>
        <w:spacing w:line="269" w:lineRule="auto"/>
        <w:ind w:left="0" w:right="115"/>
        <w:rPr>
          <w:rFonts w:ascii="Verdana" w:hAnsi="Verdana"/>
        </w:rPr>
      </w:pPr>
    </w:p>
    <w:p w:rsidRPr="00694961" w:rsidR="00610EFE" w:rsidP="00A8549B" w:rsidRDefault="00000000" w14:paraId="65826865" w14:textId="77777777">
      <w:pPr>
        <w:spacing w:line="269" w:lineRule="auto"/>
      </w:pPr>
      <w:r w:rsidRPr="00694961">
        <w:rPr>
          <w:szCs w:val="18"/>
        </w:rPr>
        <w:t>Kort gezegd, h</w:t>
      </w:r>
      <w:r w:rsidRPr="00694961" w:rsidR="00273306">
        <w:rPr>
          <w:szCs w:val="18"/>
        </w:rPr>
        <w:t xml:space="preserve">et kabinet </w:t>
      </w:r>
      <w:r w:rsidRPr="00694961">
        <w:rPr>
          <w:szCs w:val="18"/>
        </w:rPr>
        <w:t xml:space="preserve">kan </w:t>
      </w:r>
      <w:r w:rsidRPr="00694961" w:rsidR="00273306">
        <w:rPr>
          <w:szCs w:val="18"/>
        </w:rPr>
        <w:t xml:space="preserve">zich niet vinden </w:t>
      </w:r>
      <w:r w:rsidRPr="00694961">
        <w:rPr>
          <w:szCs w:val="18"/>
        </w:rPr>
        <w:t>in het voorstel van de Commissie</w:t>
      </w:r>
      <w:r w:rsidRPr="00694961" w:rsidR="009B381C">
        <w:rPr>
          <w:szCs w:val="18"/>
        </w:rPr>
        <w:t xml:space="preserve">. </w:t>
      </w:r>
      <w:r w:rsidRPr="00694961">
        <w:rPr>
          <w:rFonts w:cstheme="minorHAnsi"/>
          <w:kern w:val="0"/>
          <w:szCs w:val="18"/>
        </w:rPr>
        <w:t xml:space="preserve">Met het </w:t>
      </w:r>
      <w:r w:rsidRPr="00694961" w:rsidR="00C436D7">
        <w:rPr>
          <w:rFonts w:cstheme="minorHAnsi"/>
          <w:kern w:val="0"/>
          <w:szCs w:val="18"/>
        </w:rPr>
        <w:t xml:space="preserve">door de Commissie voorgestelde </w:t>
      </w:r>
      <w:r w:rsidRPr="00694961">
        <w:rPr>
          <w:rFonts w:cstheme="minorHAnsi"/>
          <w:kern w:val="0"/>
          <w:szCs w:val="18"/>
        </w:rPr>
        <w:t xml:space="preserve">Raadsbesluit zouden lidstaten worden </w:t>
      </w:r>
      <w:r w:rsidRPr="00694961">
        <w:rPr>
          <w:rFonts w:cstheme="minorHAnsi"/>
          <w:i/>
          <w:iCs/>
          <w:kern w:val="0"/>
          <w:szCs w:val="18"/>
        </w:rPr>
        <w:t>gemachtigd</w:t>
      </w:r>
      <w:r w:rsidRPr="00694961">
        <w:rPr>
          <w:rFonts w:cstheme="minorHAnsi"/>
          <w:kern w:val="0"/>
          <w:szCs w:val="18"/>
        </w:rPr>
        <w:t xml:space="preserve"> om </w:t>
      </w:r>
      <w:r w:rsidRPr="00694961">
        <w:rPr>
          <w:rFonts w:cstheme="minorHAnsi"/>
          <w:szCs w:val="18"/>
        </w:rPr>
        <w:t xml:space="preserve">die wijzigingen van de IHR, die vallen </w:t>
      </w:r>
      <w:r w:rsidRPr="00694961" w:rsidR="00B96AA4">
        <w:rPr>
          <w:rFonts w:cstheme="minorHAnsi"/>
          <w:szCs w:val="18"/>
        </w:rPr>
        <w:t xml:space="preserve">onder </w:t>
      </w:r>
      <w:r w:rsidRPr="00694961">
        <w:rPr>
          <w:rFonts w:cstheme="minorHAnsi"/>
          <w:szCs w:val="18"/>
        </w:rPr>
        <w:t xml:space="preserve">de bevoegdheid van de Unie, te accepteren en bij </w:t>
      </w:r>
      <w:r w:rsidRPr="00694961">
        <w:rPr>
          <w:rFonts w:cstheme="minorHAnsi"/>
          <w:kern w:val="0"/>
          <w:szCs w:val="18"/>
        </w:rPr>
        <w:t>het doorlopen van de nationale procedures ook in het belang van de Unie te handelen. Het kabinet is van mening dat d</w:t>
      </w:r>
      <w:r w:rsidRPr="00694961" w:rsidR="009B381C">
        <w:rPr>
          <w:szCs w:val="18"/>
        </w:rPr>
        <w:t xml:space="preserve">e formulering van het voorgestelde Raadbesluit onvoldoende ruimte </w:t>
      </w:r>
      <w:r w:rsidRPr="00694961">
        <w:rPr>
          <w:szCs w:val="18"/>
        </w:rPr>
        <w:t xml:space="preserve">biedt </w:t>
      </w:r>
      <w:r w:rsidRPr="00694961" w:rsidR="009B381C">
        <w:rPr>
          <w:szCs w:val="18"/>
        </w:rPr>
        <w:t xml:space="preserve">aan het </w:t>
      </w:r>
      <w:r w:rsidRPr="00694961">
        <w:rPr>
          <w:szCs w:val="18"/>
        </w:rPr>
        <w:t xml:space="preserve">parlement in de eigen nationale </w:t>
      </w:r>
      <w:r w:rsidRPr="00694961" w:rsidR="00751DAF">
        <w:rPr>
          <w:szCs w:val="18"/>
        </w:rPr>
        <w:t>ratificatie</w:t>
      </w:r>
      <w:r w:rsidRPr="00694961">
        <w:rPr>
          <w:szCs w:val="18"/>
        </w:rPr>
        <w:t xml:space="preserve">procedure en geen recht doet aan de </w:t>
      </w:r>
      <w:r w:rsidRPr="00694961">
        <w:t xml:space="preserve">bestaande </w:t>
      </w:r>
      <w:r w:rsidRPr="00694961">
        <w:rPr>
          <w:szCs w:val="18"/>
        </w:rPr>
        <w:t xml:space="preserve">bevoegdheidsverdeling tussen Unie en lidstaten. Het kabinet zet zich </w:t>
      </w:r>
      <w:r w:rsidRPr="00694961">
        <w:t xml:space="preserve">in de onderhandelingen </w:t>
      </w:r>
      <w:r w:rsidRPr="00694961">
        <w:rPr>
          <w:szCs w:val="18"/>
        </w:rPr>
        <w:t>daarom in om het Raadsbesluit aan te passen</w:t>
      </w:r>
      <w:r w:rsidRPr="00694961" w:rsidR="00751DAF">
        <w:rPr>
          <w:szCs w:val="18"/>
        </w:rPr>
        <w:t xml:space="preserve"> en de bewoordingen af te zwakken</w:t>
      </w:r>
      <w:r w:rsidRPr="00694961">
        <w:rPr>
          <w:szCs w:val="18"/>
        </w:rPr>
        <w:t xml:space="preserve">. </w:t>
      </w:r>
    </w:p>
    <w:p w:rsidRPr="00694961" w:rsidR="007A5826" w:rsidP="00A8549B" w:rsidRDefault="007A5826" w14:paraId="56EBC521" w14:textId="77777777">
      <w:pPr>
        <w:spacing w:line="269" w:lineRule="auto"/>
        <w:rPr>
          <w:szCs w:val="18"/>
        </w:rPr>
      </w:pPr>
    </w:p>
    <w:p w:rsidRPr="00694961" w:rsidR="007A5826" w:rsidP="00A8549B" w:rsidRDefault="00000000" w14:paraId="2DF6660B" w14:textId="77777777">
      <w:pPr>
        <w:spacing w:line="269" w:lineRule="auto"/>
        <w:rPr>
          <w:szCs w:val="18"/>
          <w:u w:val="single"/>
        </w:rPr>
      </w:pPr>
      <w:r w:rsidRPr="00694961">
        <w:rPr>
          <w:szCs w:val="18"/>
          <w:u w:val="single"/>
        </w:rPr>
        <w:t>Internationale Gezondheidsregeling (IHR)</w:t>
      </w:r>
    </w:p>
    <w:p w:rsidRPr="00694961" w:rsidR="00E66F12" w:rsidP="00A8549B" w:rsidRDefault="00000000" w14:paraId="60B592C7" w14:textId="77777777">
      <w:pPr>
        <w:pStyle w:val="Plattetekst"/>
        <w:suppressAutoHyphens/>
        <w:spacing w:line="269" w:lineRule="auto"/>
        <w:ind w:left="0"/>
        <w:rPr>
          <w:rFonts w:ascii="Verdana" w:hAnsi="Verdana"/>
        </w:rPr>
      </w:pPr>
      <w:r w:rsidRPr="00694961">
        <w:rPr>
          <w:rFonts w:ascii="Verdana" w:hAnsi="Verdana"/>
        </w:rPr>
        <w:t>De Internationale Gezondheidsregeling (IHR) is een sinds 2005 bestaand internationaal bindend instrument op basis waarvan WHO-lidstaten in de afgelopen decennia hun nationale systemen voor het inperken en bestrijden van internationale gezondheidscrisi</w:t>
      </w:r>
      <w:r w:rsidRPr="00694961" w:rsidR="009E03AF">
        <w:rPr>
          <w:rFonts w:ascii="Verdana" w:hAnsi="Verdana"/>
        </w:rPr>
        <w:t>s</w:t>
      </w:r>
      <w:r w:rsidRPr="00694961">
        <w:rPr>
          <w:rFonts w:ascii="Verdana" w:hAnsi="Verdana"/>
        </w:rPr>
        <w:t xml:space="preserve"> hebben ontwikkeld.</w:t>
      </w:r>
      <w:r>
        <w:rPr>
          <w:rStyle w:val="Voetnootmarkering"/>
          <w:rFonts w:ascii="Verdana" w:hAnsi="Verdana"/>
        </w:rPr>
        <w:footnoteReference w:id="6"/>
      </w:r>
      <w:r w:rsidRPr="00694961">
        <w:rPr>
          <w:rFonts w:ascii="Verdana" w:hAnsi="Verdana"/>
        </w:rPr>
        <w:t xml:space="preserve"> De IHR richt zich op alle gezondheidsbedreigingen die uit kunnen groeien tot een internationale noodsituatie. Het gaat dan </w:t>
      </w:r>
      <w:r w:rsidRPr="00694961">
        <w:rPr>
          <w:rFonts w:ascii="Verdana" w:hAnsi="Verdana" w:eastAsia="Times New Roman" w:cstheme="minorHAnsi"/>
        </w:rPr>
        <w:t xml:space="preserve">bijvoorbeeld om potentieel ernstige en zich snel verspreidende infectieziekten, maar kan ook gaan om potentiële gezondheidsrisico’s door straling ten gevolge van een beschadigde kernenergiecentrale na een aardbeving. </w:t>
      </w:r>
      <w:r w:rsidRPr="00694961">
        <w:rPr>
          <w:rFonts w:ascii="Verdana" w:hAnsi="Verdana"/>
        </w:rPr>
        <w:t xml:space="preserve">De IHR faciliteert monitoring, surveillance en </w:t>
      </w:r>
      <w:proofErr w:type="spellStart"/>
      <w:r w:rsidRPr="00694961">
        <w:rPr>
          <w:rFonts w:ascii="Verdana" w:hAnsi="Verdana"/>
        </w:rPr>
        <w:t>vroegsignalering</w:t>
      </w:r>
      <w:proofErr w:type="spellEnd"/>
      <w:r w:rsidRPr="00694961">
        <w:rPr>
          <w:rFonts w:ascii="Verdana" w:hAnsi="Verdana"/>
        </w:rPr>
        <w:t xml:space="preserve"> van internationale gezondheidsbedreigingen en stelt eisen aan </w:t>
      </w:r>
      <w:r w:rsidRPr="00694961">
        <w:rPr>
          <w:rFonts w:ascii="Verdana" w:hAnsi="Verdana"/>
        </w:rPr>
        <w:lastRenderedPageBreak/>
        <w:t xml:space="preserve">het nationale systeem van preventie, paraatheid en respons. </w:t>
      </w:r>
      <w:r w:rsidRPr="00694961" w:rsidR="007A5826">
        <w:rPr>
          <w:rFonts w:ascii="Verdana" w:hAnsi="Verdana"/>
        </w:rPr>
        <w:t xml:space="preserve">De IHR </w:t>
      </w:r>
      <w:r w:rsidRPr="00694961">
        <w:rPr>
          <w:rFonts w:ascii="Verdana" w:hAnsi="Verdana"/>
        </w:rPr>
        <w:t xml:space="preserve">is daarmee een belangrijke basis geweest voor het Nederlandse stelsel van infectieziektebestrijding zoals is vastgelegd in de Wet publieke gezondheid. </w:t>
      </w:r>
    </w:p>
    <w:p w:rsidRPr="00694961" w:rsidR="00E66F12" w:rsidP="00A8549B" w:rsidRDefault="00E66F12" w14:paraId="30CCD3E1" w14:textId="77777777">
      <w:pPr>
        <w:spacing w:line="269" w:lineRule="auto"/>
        <w:rPr>
          <w:szCs w:val="18"/>
        </w:rPr>
      </w:pPr>
    </w:p>
    <w:p w:rsidRPr="00694961" w:rsidR="00E66F12" w:rsidP="00A8549B" w:rsidRDefault="00000000" w14:paraId="3CE934AE" w14:textId="77777777">
      <w:pPr>
        <w:rPr>
          <w:color w:val="231F20"/>
          <w:szCs w:val="18"/>
        </w:rPr>
      </w:pPr>
      <w:r w:rsidRPr="00694961">
        <w:rPr>
          <w:szCs w:val="18"/>
        </w:rPr>
        <w:t>De wijzigingen van de IHR die op 1 juni 2024 zijn aangenomen</w:t>
      </w:r>
      <w:r w:rsidRPr="00694961" w:rsidR="00FB0CD2">
        <w:rPr>
          <w:color w:val="231F20"/>
          <w:szCs w:val="18"/>
        </w:rPr>
        <w:t xml:space="preserve"> </w:t>
      </w:r>
      <w:r w:rsidRPr="00694961" w:rsidR="00D87364">
        <w:rPr>
          <w:color w:val="231F20"/>
          <w:szCs w:val="18"/>
        </w:rPr>
        <w:t>betref</w:t>
      </w:r>
      <w:r w:rsidRPr="00694961" w:rsidR="00FB0CD2">
        <w:rPr>
          <w:color w:val="231F20"/>
          <w:szCs w:val="18"/>
        </w:rPr>
        <w:t>fen</w:t>
      </w:r>
      <w:r w:rsidRPr="00694961" w:rsidR="00D87364">
        <w:rPr>
          <w:color w:val="231F20"/>
          <w:szCs w:val="18"/>
        </w:rPr>
        <w:t xml:space="preserve"> vooral </w:t>
      </w:r>
      <w:r w:rsidRPr="00694961">
        <w:rPr>
          <w:color w:val="231F20"/>
          <w:szCs w:val="18"/>
        </w:rPr>
        <w:t xml:space="preserve">aanpassingen </w:t>
      </w:r>
      <w:r w:rsidRPr="00694961" w:rsidR="00610EFE">
        <w:rPr>
          <w:color w:val="231F20"/>
          <w:szCs w:val="18"/>
        </w:rPr>
        <w:t xml:space="preserve">van </w:t>
      </w:r>
      <w:r w:rsidRPr="00694961">
        <w:rPr>
          <w:color w:val="231F20"/>
          <w:szCs w:val="18"/>
        </w:rPr>
        <w:t>reeds bestaande bepalingen in de IHR, enkele nieuwe inspanningsverplichtingen alsook nieuwe taken voor de WHO.</w:t>
      </w:r>
      <w:r>
        <w:rPr>
          <w:rStyle w:val="Voetnootmarkering"/>
          <w:color w:val="231F20"/>
          <w:szCs w:val="18"/>
        </w:rPr>
        <w:footnoteReference w:id="7"/>
      </w:r>
      <w:r w:rsidRPr="00694961" w:rsidR="0053654E">
        <w:rPr>
          <w:color w:val="231F20"/>
          <w:szCs w:val="18"/>
        </w:rPr>
        <w:t xml:space="preserve"> </w:t>
      </w:r>
      <w:r w:rsidRPr="00694961">
        <w:rPr>
          <w:color w:val="231F20"/>
          <w:szCs w:val="18"/>
        </w:rPr>
        <w:t>Er is geen sprake van verschuiving van bevoegdheden van het nationale niveau naar dat van de WHO.</w:t>
      </w:r>
      <w:r w:rsidRPr="00694961" w:rsidR="007A5826">
        <w:rPr>
          <w:color w:val="231F20"/>
          <w:szCs w:val="18"/>
        </w:rPr>
        <w:t xml:space="preserve"> </w:t>
      </w:r>
    </w:p>
    <w:p w:rsidRPr="00694961" w:rsidR="007A5826" w:rsidP="00A8549B" w:rsidRDefault="007A5826" w14:paraId="5996DE29" w14:textId="77777777">
      <w:pPr>
        <w:rPr>
          <w:color w:val="231F20"/>
          <w:szCs w:val="18"/>
        </w:rPr>
      </w:pPr>
    </w:p>
    <w:p w:rsidRPr="00694961" w:rsidR="00512695" w:rsidP="00A8549B" w:rsidRDefault="00000000" w14:paraId="0BD5BAC4" w14:textId="77777777">
      <w:pPr>
        <w:rPr>
          <w:color w:val="231F20"/>
          <w:szCs w:val="18"/>
        </w:rPr>
      </w:pPr>
      <w:r w:rsidRPr="00694961">
        <w:rPr>
          <w:color w:val="231F20"/>
          <w:szCs w:val="18"/>
        </w:rPr>
        <w:t xml:space="preserve">Een van de wijzigingen </w:t>
      </w:r>
      <w:r w:rsidRPr="00694961" w:rsidR="00610EFE">
        <w:rPr>
          <w:color w:val="231F20"/>
          <w:szCs w:val="18"/>
        </w:rPr>
        <w:t xml:space="preserve">die zich richt op de landen die partij zijn bij de IHR </w:t>
      </w:r>
      <w:r w:rsidRPr="00694961">
        <w:rPr>
          <w:color w:val="231F20"/>
          <w:szCs w:val="18"/>
        </w:rPr>
        <w:t>betreft de nieuwe verplichting om een nationale IHR-autoriteit te benoemen die verantwoordelijk is voor de implementatie van de IHR. Dit kan ook het reeds bestaande IHR-nationale contactpunt zijn. In Nederland is dat het Centrum voor Infectieziektebestrijding (</w:t>
      </w:r>
      <w:proofErr w:type="spellStart"/>
      <w:r w:rsidRPr="00694961">
        <w:rPr>
          <w:color w:val="231F20"/>
          <w:szCs w:val="18"/>
        </w:rPr>
        <w:t>Cib</w:t>
      </w:r>
      <w:proofErr w:type="spellEnd"/>
      <w:r w:rsidRPr="00694961">
        <w:rPr>
          <w:color w:val="231F20"/>
          <w:szCs w:val="18"/>
        </w:rPr>
        <w:t>) van het RIVM. Een andere wijziging betreft het opnemen van preventie bij de basisvereisten rondom monitoring en surveillance van infectieziekten en van preventie en paraatheid als vast onderdeel van de structuren en mechanismen die lidstaten nationaal en lokaal opzetten ten behoeve van de crisisbestrijding.</w:t>
      </w:r>
      <w:r w:rsidRPr="00694961" w:rsidR="00D87364">
        <w:rPr>
          <w:color w:val="231F20"/>
          <w:szCs w:val="18"/>
        </w:rPr>
        <w:t xml:space="preserve"> In Nederland wordt het beleid al op die manier vormgegeven.</w:t>
      </w:r>
      <w:r w:rsidRPr="00694961" w:rsidR="00E70B9B">
        <w:rPr>
          <w:color w:val="231F20"/>
          <w:szCs w:val="18"/>
        </w:rPr>
        <w:t xml:space="preserve"> </w:t>
      </w:r>
      <w:r w:rsidRPr="00694961">
        <w:rPr>
          <w:color w:val="231F20"/>
          <w:szCs w:val="18"/>
        </w:rPr>
        <w:t xml:space="preserve">Een </w:t>
      </w:r>
      <w:r w:rsidRPr="00694961" w:rsidR="00D87364">
        <w:rPr>
          <w:color w:val="231F20"/>
          <w:szCs w:val="18"/>
        </w:rPr>
        <w:t xml:space="preserve">andere </w:t>
      </w:r>
      <w:r w:rsidRPr="00694961">
        <w:rPr>
          <w:color w:val="231F20"/>
          <w:szCs w:val="18"/>
        </w:rPr>
        <w:t xml:space="preserve">wijziging </w:t>
      </w:r>
      <w:r w:rsidRPr="00694961" w:rsidR="00D87364">
        <w:rPr>
          <w:color w:val="231F20"/>
          <w:szCs w:val="18"/>
        </w:rPr>
        <w:t xml:space="preserve">is </w:t>
      </w:r>
      <w:r w:rsidRPr="00694961">
        <w:rPr>
          <w:color w:val="231F20"/>
          <w:szCs w:val="18"/>
        </w:rPr>
        <w:t>het opnemen van een definitie van een pandemische noodsituatie in de IHR.</w:t>
      </w:r>
      <w:r>
        <w:rPr>
          <w:rStyle w:val="Voetnootmarkering"/>
          <w:color w:val="231F20"/>
          <w:szCs w:val="18"/>
        </w:rPr>
        <w:footnoteReference w:id="8"/>
      </w:r>
      <w:r w:rsidRPr="00694961">
        <w:rPr>
          <w:color w:val="231F20"/>
          <w:szCs w:val="18"/>
        </w:rPr>
        <w:t xml:space="preserve"> Een pandemische noodsituatie betreft een ernstige variant van de noodsituatie op het gebied van de volksgezondheid van internationaal belang (PHEIC), zoals die bijvoorbeeld rondom infectieziekten als </w:t>
      </w:r>
      <w:proofErr w:type="spellStart"/>
      <w:r w:rsidRPr="00694961">
        <w:rPr>
          <w:color w:val="231F20"/>
          <w:szCs w:val="18"/>
        </w:rPr>
        <w:t>mpox</w:t>
      </w:r>
      <w:proofErr w:type="spellEnd"/>
      <w:r w:rsidRPr="00694961">
        <w:rPr>
          <w:color w:val="231F20"/>
          <w:szCs w:val="18"/>
        </w:rPr>
        <w:t xml:space="preserve"> of Ebola is uitgeroepen. De WHO </w:t>
      </w:r>
      <w:r w:rsidRPr="00694961" w:rsidR="00610EFE">
        <w:rPr>
          <w:color w:val="231F20"/>
          <w:szCs w:val="18"/>
        </w:rPr>
        <w:t xml:space="preserve">krijgt daarmee bijvoorbeeld </w:t>
      </w:r>
      <w:r w:rsidRPr="00694961">
        <w:rPr>
          <w:color w:val="231F20"/>
          <w:szCs w:val="18"/>
        </w:rPr>
        <w:t xml:space="preserve">een faciliterende en ondersteunende rol bij het identificeren en coördineren van de beschikbaarheid van medische producten die voor crisisbestrijding noodzakelijk zijn. </w:t>
      </w:r>
    </w:p>
    <w:p w:rsidRPr="00694961" w:rsidR="00512695" w:rsidP="00A8549B" w:rsidRDefault="00512695" w14:paraId="216AABF3" w14:textId="77777777">
      <w:pPr>
        <w:rPr>
          <w:color w:val="231F20"/>
          <w:szCs w:val="18"/>
        </w:rPr>
      </w:pPr>
    </w:p>
    <w:p w:rsidRPr="00694961" w:rsidR="00512695" w:rsidP="00A8549B" w:rsidRDefault="00000000" w14:paraId="14534C57" w14:textId="77777777">
      <w:pPr>
        <w:rPr>
          <w:color w:val="231F20"/>
          <w:szCs w:val="18"/>
        </w:rPr>
      </w:pPr>
      <w:r w:rsidRPr="00694961">
        <w:rPr>
          <w:color w:val="231F20"/>
          <w:szCs w:val="18"/>
        </w:rPr>
        <w:t xml:space="preserve">Een </w:t>
      </w:r>
      <w:r w:rsidRPr="00694961" w:rsidR="00D87364">
        <w:rPr>
          <w:color w:val="231F20"/>
          <w:szCs w:val="18"/>
        </w:rPr>
        <w:t xml:space="preserve">andere </w:t>
      </w:r>
      <w:r w:rsidRPr="00694961">
        <w:rPr>
          <w:color w:val="231F20"/>
          <w:szCs w:val="18"/>
        </w:rPr>
        <w:t>wijziging betreft de verplichting voor de WHO om informatie over een opkomende gezondheidscrisis in een land te delen met de andere WHO-lidstaten, wanneer deze de potentie heeft om uit te groeien tot een internationale crisis. V</w:t>
      </w:r>
      <w:r w:rsidRPr="00694961" w:rsidR="00D87364">
        <w:rPr>
          <w:color w:val="231F20"/>
          <w:szCs w:val="18"/>
        </w:rPr>
        <w:t>an</w:t>
      </w:r>
      <w:r w:rsidRPr="00694961">
        <w:rPr>
          <w:color w:val="231F20"/>
          <w:szCs w:val="18"/>
        </w:rPr>
        <w:t xml:space="preserve"> (mondiale) vervoerders van passagiers en goederen wordt verwacht dat zij aanvullende maatregelen nemen rondom het voorkomen en/of bestrijden van infectieziekten, door gezondheidsmaatregelen die tijdens een internationale gezondheidscrisis door WHO zijn afgekondigd niet alleen aan boord van een vaartuig of vliegtuig toe te passen, maar ook bij </w:t>
      </w:r>
      <w:r w:rsidRPr="00694961" w:rsidR="00D87364">
        <w:rPr>
          <w:color w:val="231F20"/>
          <w:szCs w:val="18"/>
        </w:rPr>
        <w:t xml:space="preserve">het </w:t>
      </w:r>
      <w:r w:rsidRPr="00694961">
        <w:rPr>
          <w:color w:val="231F20"/>
          <w:szCs w:val="18"/>
        </w:rPr>
        <w:t>in- en uitstappen.</w:t>
      </w:r>
      <w:r w:rsidRPr="00694961" w:rsidR="00E70B9B">
        <w:rPr>
          <w:color w:val="231F20"/>
          <w:szCs w:val="18"/>
        </w:rPr>
        <w:t xml:space="preserve"> </w:t>
      </w:r>
      <w:r w:rsidRPr="00694961">
        <w:rPr>
          <w:color w:val="231F20"/>
          <w:szCs w:val="18"/>
        </w:rPr>
        <w:t xml:space="preserve">De landen die partij zijn bij de IHR hebben ook afgesproken dat zij voldoende middelen zullen alloceren ten behoeve van nationale paraatheid, mits beschikbaar en op basis van nationale wet- en regelgeving. Daarnaast zijn afspraken gemaakt over het beter coördineren en toewijzen van (bestaande) financiële middelen </w:t>
      </w:r>
      <w:r w:rsidRPr="00694961" w:rsidR="00610EFE">
        <w:rPr>
          <w:color w:val="231F20"/>
          <w:szCs w:val="18"/>
        </w:rPr>
        <w:t>zo</w:t>
      </w:r>
      <w:r w:rsidRPr="00694961">
        <w:rPr>
          <w:color w:val="231F20"/>
          <w:szCs w:val="18"/>
        </w:rPr>
        <w:t>dat de capaciteitsontwikkeling en implementatie van de IHR</w:t>
      </w:r>
      <w:r w:rsidRPr="00694961" w:rsidR="00D87364">
        <w:rPr>
          <w:color w:val="231F20"/>
          <w:szCs w:val="18"/>
        </w:rPr>
        <w:t>-</w:t>
      </w:r>
      <w:r w:rsidRPr="00694961">
        <w:rPr>
          <w:color w:val="231F20"/>
          <w:szCs w:val="18"/>
        </w:rPr>
        <w:t xml:space="preserve">basisvereisten in met name armere landen verbeterd kan worden. </w:t>
      </w:r>
    </w:p>
    <w:p w:rsidRPr="00694961" w:rsidR="00D87364" w:rsidP="00A8549B" w:rsidRDefault="00D87364" w14:paraId="5AA46EE2" w14:textId="77777777">
      <w:pPr>
        <w:rPr>
          <w:color w:val="231F20"/>
          <w:szCs w:val="18"/>
        </w:rPr>
      </w:pPr>
    </w:p>
    <w:p w:rsidRPr="00694961" w:rsidR="00D87364" w:rsidP="00A8549B" w:rsidRDefault="00000000" w14:paraId="713EC6AA" w14:textId="77777777">
      <w:pPr>
        <w:rPr>
          <w:color w:val="231F20"/>
          <w:szCs w:val="18"/>
        </w:rPr>
      </w:pPr>
      <w:r w:rsidRPr="00694961">
        <w:rPr>
          <w:color w:val="231F20"/>
          <w:szCs w:val="18"/>
        </w:rPr>
        <w:t xml:space="preserve">Zoals hierboven aangegeven zal uw Kamer </w:t>
      </w:r>
      <w:r w:rsidRPr="00694961" w:rsidR="00FB0CD2">
        <w:rPr>
          <w:color w:val="231F20"/>
          <w:szCs w:val="18"/>
        </w:rPr>
        <w:t>op korte termijn</w:t>
      </w:r>
      <w:r w:rsidRPr="00694961">
        <w:rPr>
          <w:color w:val="231F20"/>
          <w:szCs w:val="18"/>
        </w:rPr>
        <w:t xml:space="preserve"> nader worden geïnformeerd over de ratificatieprocedure waarmee de wijzigingen van de IHR aan uw Kamer worden voorgelegd ter goed- dan</w:t>
      </w:r>
      <w:r w:rsidRPr="00694961" w:rsidR="00F61CC6">
        <w:rPr>
          <w:color w:val="231F20"/>
          <w:szCs w:val="18"/>
        </w:rPr>
        <w:t xml:space="preserve"> </w:t>
      </w:r>
      <w:r w:rsidRPr="00694961">
        <w:rPr>
          <w:color w:val="231F20"/>
          <w:szCs w:val="18"/>
        </w:rPr>
        <w:t xml:space="preserve">wel afkeuring. </w:t>
      </w:r>
    </w:p>
    <w:p w:rsidRPr="00694961" w:rsidR="00A8549B" w:rsidP="00A8549B" w:rsidRDefault="00A8549B" w14:paraId="10585D8C" w14:textId="77777777">
      <w:pPr>
        <w:rPr>
          <w:color w:val="231F20"/>
          <w:szCs w:val="18"/>
        </w:rPr>
      </w:pPr>
    </w:p>
    <w:p w:rsidRPr="00694961" w:rsidR="00C90E67" w:rsidP="00A8549B" w:rsidRDefault="00000000" w14:paraId="29098C04" w14:textId="77777777">
      <w:pPr>
        <w:pStyle w:val="Kop1"/>
        <w:suppressAutoHyphens/>
        <w:spacing w:before="0" w:after="200" w:line="269" w:lineRule="auto"/>
        <w:ind w:left="0"/>
        <w:rPr>
          <w:rFonts w:ascii="Verdana" w:hAnsi="Verdana"/>
        </w:rPr>
      </w:pPr>
      <w:r>
        <w:rPr>
          <w:rFonts w:ascii="Verdana" w:hAnsi="Verdana"/>
        </w:rPr>
        <w:br/>
      </w:r>
      <w:r w:rsidR="00694961">
        <w:rPr>
          <w:rFonts w:ascii="Verdana" w:hAnsi="Verdana"/>
        </w:rPr>
        <w:br/>
      </w:r>
      <w:r w:rsidRPr="00694961">
        <w:rPr>
          <w:rFonts w:ascii="Verdana" w:hAnsi="Verdana"/>
        </w:rPr>
        <w:lastRenderedPageBreak/>
        <w:t xml:space="preserve">Toelichting </w:t>
      </w:r>
      <w:r w:rsidRPr="00694961" w:rsidR="00FF7B21">
        <w:rPr>
          <w:rFonts w:ascii="Verdana" w:hAnsi="Verdana"/>
        </w:rPr>
        <w:t xml:space="preserve">op het </w:t>
      </w:r>
      <w:r w:rsidRPr="00694961">
        <w:rPr>
          <w:rFonts w:ascii="Verdana" w:hAnsi="Verdana"/>
        </w:rPr>
        <w:t xml:space="preserve">voorstel </w:t>
      </w:r>
      <w:r w:rsidRPr="00694961" w:rsidR="00512695">
        <w:rPr>
          <w:rFonts w:ascii="Verdana" w:hAnsi="Verdana"/>
        </w:rPr>
        <w:t xml:space="preserve">voor een Raadsbesluit </w:t>
      </w:r>
      <w:r w:rsidRPr="00694961" w:rsidR="00FF7B21">
        <w:rPr>
          <w:rFonts w:ascii="Verdana" w:hAnsi="Verdana"/>
        </w:rPr>
        <w:t xml:space="preserve">van de </w:t>
      </w:r>
      <w:r w:rsidRPr="00694961">
        <w:rPr>
          <w:rFonts w:ascii="Verdana" w:hAnsi="Verdana"/>
        </w:rPr>
        <w:t xml:space="preserve">Commissie </w:t>
      </w:r>
    </w:p>
    <w:p w:rsidRPr="00694961" w:rsidR="00CE5FD9" w:rsidP="00A8549B" w:rsidRDefault="00000000" w14:paraId="6E4D4C38" w14:textId="77777777">
      <w:pPr>
        <w:spacing w:line="269" w:lineRule="auto"/>
        <w:rPr>
          <w:rFonts w:cstheme="minorHAnsi"/>
          <w:kern w:val="0"/>
          <w:szCs w:val="18"/>
          <w:u w:val="single"/>
        </w:rPr>
      </w:pPr>
      <w:r w:rsidRPr="00694961">
        <w:rPr>
          <w:rFonts w:cstheme="minorHAnsi"/>
          <w:kern w:val="0"/>
          <w:szCs w:val="18"/>
          <w:u w:val="single"/>
        </w:rPr>
        <w:t xml:space="preserve">Wat regelt het </w:t>
      </w:r>
      <w:r w:rsidRPr="00694961" w:rsidR="00512695">
        <w:rPr>
          <w:rFonts w:cstheme="minorHAnsi"/>
          <w:kern w:val="0"/>
          <w:szCs w:val="18"/>
          <w:u w:val="single"/>
        </w:rPr>
        <w:t>Raads</w:t>
      </w:r>
      <w:r w:rsidRPr="00694961">
        <w:rPr>
          <w:rFonts w:cstheme="minorHAnsi"/>
          <w:kern w:val="0"/>
          <w:szCs w:val="18"/>
          <w:u w:val="single"/>
        </w:rPr>
        <w:t>besluit?</w:t>
      </w:r>
    </w:p>
    <w:p w:rsidRPr="00694961" w:rsidR="00092DB7" w:rsidP="00A8549B" w:rsidRDefault="00000000" w14:paraId="2671E739" w14:textId="77777777">
      <w:pPr>
        <w:spacing w:line="269" w:lineRule="auto"/>
        <w:rPr>
          <w:rFonts w:cstheme="minorHAnsi"/>
          <w:szCs w:val="18"/>
        </w:rPr>
      </w:pPr>
      <w:r w:rsidRPr="00694961">
        <w:rPr>
          <w:rFonts w:cstheme="minorHAnsi"/>
          <w:kern w:val="0"/>
          <w:szCs w:val="18"/>
        </w:rPr>
        <w:t xml:space="preserve">In het voorliggende voorstel van de Commissie Raadsbesluit worden lidstaten gemachtigd om </w:t>
      </w:r>
      <w:r w:rsidRPr="00694961">
        <w:rPr>
          <w:rFonts w:cstheme="minorHAnsi"/>
          <w:szCs w:val="18"/>
        </w:rPr>
        <w:t>d</w:t>
      </w:r>
      <w:r w:rsidRPr="00694961" w:rsidR="000F6463">
        <w:rPr>
          <w:rFonts w:cstheme="minorHAnsi"/>
          <w:szCs w:val="18"/>
        </w:rPr>
        <w:t>i</w:t>
      </w:r>
      <w:r w:rsidRPr="00694961">
        <w:rPr>
          <w:rFonts w:cstheme="minorHAnsi"/>
          <w:szCs w:val="18"/>
        </w:rPr>
        <w:t xml:space="preserve">e wijzigingen van de IHR, </w:t>
      </w:r>
      <w:r w:rsidRPr="00694961" w:rsidR="000F6463">
        <w:rPr>
          <w:rFonts w:cstheme="minorHAnsi"/>
          <w:szCs w:val="18"/>
        </w:rPr>
        <w:t xml:space="preserve">die </w:t>
      </w:r>
      <w:r w:rsidRPr="00694961">
        <w:rPr>
          <w:rFonts w:cstheme="minorHAnsi"/>
          <w:szCs w:val="18"/>
        </w:rPr>
        <w:t xml:space="preserve">vallen onder de bevoegdheid van de Unie, te accepteren. Daarbij moeten lidstaten volgens het voorstel de wijzigingen aanvaarden </w:t>
      </w:r>
      <w:r w:rsidRPr="00694961">
        <w:rPr>
          <w:rFonts w:cstheme="minorHAnsi"/>
          <w:kern w:val="0"/>
          <w:szCs w:val="18"/>
        </w:rPr>
        <w:t>in het belang van de Unie en in het licht van de loyale samenwerking</w:t>
      </w:r>
      <w:r w:rsidRPr="00694961">
        <w:rPr>
          <w:rFonts w:cstheme="minorHAnsi"/>
          <w:szCs w:val="18"/>
        </w:rPr>
        <w:t>. D</w:t>
      </w:r>
      <w:r w:rsidRPr="00694961" w:rsidR="00587481">
        <w:rPr>
          <w:rFonts w:cstheme="minorHAnsi"/>
          <w:szCs w:val="18"/>
        </w:rPr>
        <w:t xml:space="preserve">e Europese Unie </w:t>
      </w:r>
      <w:r w:rsidRPr="00694961">
        <w:rPr>
          <w:rFonts w:cstheme="minorHAnsi"/>
          <w:szCs w:val="18"/>
        </w:rPr>
        <w:t xml:space="preserve">is </w:t>
      </w:r>
      <w:r w:rsidRPr="00694961" w:rsidR="00587481">
        <w:rPr>
          <w:rFonts w:cstheme="minorHAnsi"/>
          <w:szCs w:val="18"/>
        </w:rPr>
        <w:t>geen partij bij de IHR</w:t>
      </w:r>
      <w:r w:rsidRPr="00694961" w:rsidR="00D87364">
        <w:rPr>
          <w:rFonts w:cstheme="minorHAnsi"/>
          <w:szCs w:val="18"/>
        </w:rPr>
        <w:t xml:space="preserve"> en de individuele </w:t>
      </w:r>
      <w:r w:rsidRPr="00694961">
        <w:rPr>
          <w:rFonts w:cstheme="minorHAnsi"/>
          <w:szCs w:val="18"/>
        </w:rPr>
        <w:t>l</w:t>
      </w:r>
      <w:r w:rsidRPr="00694961" w:rsidR="00D87364">
        <w:rPr>
          <w:rFonts w:cstheme="minorHAnsi"/>
          <w:szCs w:val="18"/>
        </w:rPr>
        <w:t xml:space="preserve">idstaten </w:t>
      </w:r>
      <w:r w:rsidRPr="00694961">
        <w:rPr>
          <w:rFonts w:cstheme="minorHAnsi"/>
          <w:szCs w:val="18"/>
        </w:rPr>
        <w:t xml:space="preserve">zullen </w:t>
      </w:r>
      <w:r w:rsidRPr="00694961" w:rsidR="00D87364">
        <w:rPr>
          <w:rFonts w:cstheme="minorHAnsi"/>
          <w:szCs w:val="18"/>
        </w:rPr>
        <w:t>de wijzigingen dus moeten goedkeuren, ook waar het Uniebevoegdheden betreft</w:t>
      </w:r>
      <w:r w:rsidRPr="00694961" w:rsidR="00512695">
        <w:rPr>
          <w:rFonts w:cstheme="minorHAnsi"/>
          <w:szCs w:val="18"/>
        </w:rPr>
        <w:t xml:space="preserve">. De Commissie stelt dat de Europese Unie bevoegd is omdat het merendeel van de aangenomen wijzigingen betrekking hebben op het gebied van ernstige grensoverschrijdende gezondheidsbedreigingen, waar de Unie op basis van artikel 168, eerste en artikel 168, vijfde lid van het Verdrag betreffende de Werking van de Europese Unie (VWEU) aanvullende, coördinerende en ondersteunende </w:t>
      </w:r>
      <w:r w:rsidRPr="00694961" w:rsidR="0004102D">
        <w:rPr>
          <w:rFonts w:cstheme="minorHAnsi"/>
          <w:szCs w:val="18"/>
        </w:rPr>
        <w:t>bevoegdheden</w:t>
      </w:r>
      <w:r w:rsidRPr="00694961" w:rsidR="00512695">
        <w:rPr>
          <w:rFonts w:cstheme="minorHAnsi"/>
          <w:szCs w:val="18"/>
        </w:rPr>
        <w:t xml:space="preserve"> op heeft en waar de EU regels op heeft vastgesteld.</w:t>
      </w:r>
      <w:r w:rsidRPr="00694961" w:rsidR="00D87364">
        <w:rPr>
          <w:rFonts w:cstheme="minorHAnsi"/>
          <w:szCs w:val="18"/>
        </w:rPr>
        <w:t xml:space="preserve"> </w:t>
      </w:r>
      <w:r w:rsidRPr="00694961">
        <w:rPr>
          <w:rFonts w:cstheme="minorHAnsi"/>
          <w:szCs w:val="18"/>
        </w:rPr>
        <w:t xml:space="preserve">Het voorstel maakt ook duidelijk dat het maken van een voorbehoud bij de wijzigingen die vallen onder de bevoegdheid van de Unie niet vereist is, aangezien de betreffende aangenomen wijzigingen van de IHR in lijn zijn met </w:t>
      </w:r>
      <w:r w:rsidRPr="00694961" w:rsidR="00512695">
        <w:rPr>
          <w:rFonts w:cstheme="minorHAnsi"/>
          <w:szCs w:val="18"/>
        </w:rPr>
        <w:t xml:space="preserve">de al </w:t>
      </w:r>
      <w:r w:rsidRPr="00694961">
        <w:rPr>
          <w:rFonts w:cstheme="minorHAnsi"/>
          <w:szCs w:val="18"/>
        </w:rPr>
        <w:t xml:space="preserve">bestaande Europese regelgeving en het Europees recht in het algemeen. </w:t>
      </w:r>
    </w:p>
    <w:p w:rsidRPr="00694961" w:rsidR="00A8549B" w:rsidP="00A8549B" w:rsidRDefault="00A8549B" w14:paraId="7AC03851" w14:textId="77777777">
      <w:pPr>
        <w:pStyle w:val="Geenafstand"/>
        <w:suppressAutoHyphens/>
        <w:spacing w:line="269" w:lineRule="auto"/>
        <w:rPr>
          <w:rFonts w:ascii="Verdana" w:hAnsi="Verdana" w:cstheme="minorHAnsi"/>
          <w:sz w:val="18"/>
          <w:szCs w:val="18"/>
          <w:u w:val="single"/>
        </w:rPr>
      </w:pPr>
    </w:p>
    <w:p w:rsidRPr="00694961" w:rsidR="00840B92" w:rsidP="00A8549B" w:rsidRDefault="00000000" w14:paraId="3B3D679F" w14:textId="77777777">
      <w:pPr>
        <w:pStyle w:val="Geenafstand"/>
        <w:suppressAutoHyphens/>
        <w:spacing w:line="269" w:lineRule="auto"/>
        <w:rPr>
          <w:rFonts w:ascii="Verdana" w:hAnsi="Verdana" w:cstheme="minorHAnsi"/>
          <w:sz w:val="18"/>
          <w:szCs w:val="18"/>
          <w:u w:val="single"/>
        </w:rPr>
      </w:pPr>
      <w:r w:rsidRPr="00694961">
        <w:rPr>
          <w:rFonts w:ascii="Verdana" w:hAnsi="Verdana" w:cstheme="minorHAnsi"/>
          <w:sz w:val="18"/>
          <w:szCs w:val="18"/>
          <w:u w:val="single"/>
        </w:rPr>
        <w:t>Bevoegdhedenverdeling</w:t>
      </w:r>
    </w:p>
    <w:p w:rsidRPr="00694961" w:rsidR="00E116D3" w:rsidP="00A8549B" w:rsidRDefault="00000000" w14:paraId="3DBD23B1" w14:textId="77777777">
      <w:pPr>
        <w:pStyle w:val="Kop1"/>
        <w:suppressAutoHyphens/>
        <w:spacing w:before="0" w:line="269" w:lineRule="auto"/>
        <w:ind w:left="0"/>
        <w:rPr>
          <w:rFonts w:ascii="Verdana" w:hAnsi="Verdana"/>
          <w:b w:val="0"/>
          <w:bCs w:val="0"/>
          <w:spacing w:val="-2"/>
        </w:rPr>
      </w:pPr>
      <w:r w:rsidRPr="00694961">
        <w:rPr>
          <w:rFonts w:ascii="Verdana" w:hAnsi="Verdana"/>
          <w:b w:val="0"/>
          <w:bCs w:val="0"/>
          <w:spacing w:val="-2"/>
        </w:rPr>
        <w:t xml:space="preserve">De Commissie stelt dat de </w:t>
      </w:r>
      <w:r w:rsidRPr="00694961" w:rsidR="00FF7B21">
        <w:rPr>
          <w:rFonts w:ascii="Verdana" w:hAnsi="Verdana"/>
          <w:b w:val="0"/>
          <w:bCs w:val="0"/>
          <w:spacing w:val="-2"/>
        </w:rPr>
        <w:t xml:space="preserve">wijzigingen </w:t>
      </w:r>
      <w:r w:rsidRPr="00694961">
        <w:rPr>
          <w:rFonts w:ascii="Verdana" w:hAnsi="Verdana"/>
          <w:b w:val="0"/>
          <w:bCs w:val="0"/>
          <w:spacing w:val="-2"/>
        </w:rPr>
        <w:t xml:space="preserve">in overeenstemming zijn met bestaand EU-beleid en met EU-bevoegdheden op dit gebied, en met name </w:t>
      </w:r>
      <w:r w:rsidRPr="00694961" w:rsidR="00840B92">
        <w:rPr>
          <w:rFonts w:ascii="Verdana" w:hAnsi="Verdana"/>
          <w:b w:val="0"/>
          <w:bCs w:val="0"/>
          <w:spacing w:val="-2"/>
        </w:rPr>
        <w:t xml:space="preserve">betrekking hebben op </w:t>
      </w:r>
      <w:r w:rsidRPr="00694961">
        <w:rPr>
          <w:rFonts w:ascii="Verdana" w:hAnsi="Verdana"/>
          <w:b w:val="0"/>
          <w:bCs w:val="0"/>
          <w:spacing w:val="-2"/>
        </w:rPr>
        <w:t xml:space="preserve">EU-verordening (EU) 2022/2371 inzake ernstige grensoverschrijdende gezondheidsbedreigingen, en met uitvoeringsbesluiten </w:t>
      </w:r>
      <w:r w:rsidRPr="00694961" w:rsidR="007316F4">
        <w:rPr>
          <w:rFonts w:ascii="Verdana" w:hAnsi="Verdana"/>
          <w:b w:val="0"/>
          <w:bCs w:val="0"/>
          <w:spacing w:val="-2"/>
        </w:rPr>
        <w:t xml:space="preserve">zoals </w:t>
      </w:r>
      <w:r w:rsidRPr="00694961">
        <w:rPr>
          <w:rFonts w:ascii="Verdana" w:hAnsi="Verdana"/>
          <w:b w:val="0"/>
          <w:bCs w:val="0"/>
          <w:spacing w:val="-2"/>
        </w:rPr>
        <w:t xml:space="preserve">rondom overdraagbare ziekten en </w:t>
      </w:r>
      <w:r w:rsidRPr="00694961" w:rsidR="00616CD3">
        <w:rPr>
          <w:rFonts w:ascii="Verdana" w:hAnsi="Verdana"/>
          <w:b w:val="0"/>
          <w:bCs w:val="0"/>
          <w:spacing w:val="-2"/>
        </w:rPr>
        <w:t>epidemiologische</w:t>
      </w:r>
      <w:r w:rsidRPr="00694961">
        <w:rPr>
          <w:rFonts w:ascii="Verdana" w:hAnsi="Verdana"/>
          <w:b w:val="0"/>
          <w:bCs w:val="0"/>
          <w:spacing w:val="-2"/>
        </w:rPr>
        <w:t xml:space="preserve"> surveillance</w:t>
      </w:r>
      <w:r w:rsidRPr="00694961" w:rsidR="007316F4">
        <w:rPr>
          <w:rFonts w:ascii="Verdana" w:hAnsi="Verdana"/>
          <w:b w:val="0"/>
          <w:bCs w:val="0"/>
          <w:spacing w:val="-2"/>
        </w:rPr>
        <w:t xml:space="preserve"> en</w:t>
      </w:r>
      <w:r w:rsidRPr="00694961">
        <w:rPr>
          <w:rFonts w:ascii="Verdana" w:hAnsi="Verdana"/>
          <w:b w:val="0"/>
          <w:bCs w:val="0"/>
          <w:spacing w:val="-2"/>
        </w:rPr>
        <w:t xml:space="preserve"> het Europese </w:t>
      </w:r>
      <w:proofErr w:type="spellStart"/>
      <w:r w:rsidRPr="00694961" w:rsidR="007316F4">
        <w:rPr>
          <w:rFonts w:ascii="Verdana" w:hAnsi="Verdana"/>
          <w:b w:val="0"/>
          <w:bCs w:val="0"/>
          <w:i/>
          <w:iCs/>
          <w:spacing w:val="-2"/>
        </w:rPr>
        <w:t>Early</w:t>
      </w:r>
      <w:proofErr w:type="spellEnd"/>
      <w:r w:rsidRPr="00694961" w:rsidR="007316F4">
        <w:rPr>
          <w:rFonts w:ascii="Verdana" w:hAnsi="Verdana"/>
          <w:b w:val="0"/>
          <w:bCs w:val="0"/>
          <w:i/>
          <w:iCs/>
          <w:spacing w:val="-2"/>
        </w:rPr>
        <w:t xml:space="preserve"> </w:t>
      </w:r>
      <w:proofErr w:type="spellStart"/>
      <w:r w:rsidRPr="00694961" w:rsidR="007316F4">
        <w:rPr>
          <w:rFonts w:ascii="Verdana" w:hAnsi="Verdana"/>
          <w:b w:val="0"/>
          <w:bCs w:val="0"/>
          <w:i/>
          <w:iCs/>
          <w:spacing w:val="-2"/>
        </w:rPr>
        <w:t>Warning</w:t>
      </w:r>
      <w:proofErr w:type="spellEnd"/>
      <w:r w:rsidRPr="00694961" w:rsidR="007316F4">
        <w:rPr>
          <w:rFonts w:ascii="Verdana" w:hAnsi="Verdana"/>
          <w:b w:val="0"/>
          <w:bCs w:val="0"/>
          <w:i/>
          <w:iCs/>
          <w:spacing w:val="-2"/>
        </w:rPr>
        <w:t xml:space="preserve"> Response System</w:t>
      </w:r>
      <w:r w:rsidRPr="00694961" w:rsidR="007316F4">
        <w:rPr>
          <w:rFonts w:ascii="Verdana" w:hAnsi="Verdana"/>
          <w:b w:val="0"/>
          <w:bCs w:val="0"/>
          <w:spacing w:val="-2"/>
        </w:rPr>
        <w:t xml:space="preserve"> (EWRS) met betrekking tot ernstige grensoverschrijdende gezondheidsbedreigingen.</w:t>
      </w:r>
      <w:r>
        <w:rPr>
          <w:rStyle w:val="Voetnootmarkering"/>
          <w:rFonts w:ascii="Verdana" w:hAnsi="Verdana"/>
          <w:b w:val="0"/>
          <w:bCs w:val="0"/>
          <w:spacing w:val="-2"/>
        </w:rPr>
        <w:footnoteReference w:id="9"/>
      </w:r>
      <w:r w:rsidRPr="00694961" w:rsidR="00616CD3">
        <w:rPr>
          <w:rFonts w:ascii="Verdana" w:hAnsi="Verdana"/>
          <w:b w:val="0"/>
          <w:bCs w:val="0"/>
          <w:spacing w:val="-2"/>
        </w:rPr>
        <w:t xml:space="preserve"> </w:t>
      </w:r>
      <w:r>
        <w:rPr>
          <w:rStyle w:val="Voetnootmarkering"/>
          <w:rFonts w:ascii="Verdana" w:hAnsi="Verdana"/>
          <w:b w:val="0"/>
          <w:bCs w:val="0"/>
          <w:spacing w:val="-2"/>
        </w:rPr>
        <w:footnoteReference w:id="10"/>
      </w:r>
      <w:r w:rsidRPr="00694961" w:rsidR="007316F4">
        <w:rPr>
          <w:rFonts w:ascii="Verdana" w:hAnsi="Verdana"/>
          <w:b w:val="0"/>
          <w:bCs w:val="0"/>
          <w:spacing w:val="-2"/>
        </w:rPr>
        <w:t xml:space="preserve"> </w:t>
      </w:r>
      <w:r>
        <w:rPr>
          <w:rStyle w:val="Voetnootmarkering"/>
          <w:rFonts w:ascii="Verdana" w:hAnsi="Verdana"/>
          <w:b w:val="0"/>
          <w:bCs w:val="0"/>
          <w:spacing w:val="-2"/>
        </w:rPr>
        <w:footnoteReference w:id="11"/>
      </w:r>
      <w:r w:rsidRPr="00694961" w:rsidR="007316F4">
        <w:rPr>
          <w:rFonts w:ascii="Verdana" w:hAnsi="Verdana"/>
          <w:b w:val="0"/>
          <w:bCs w:val="0"/>
          <w:spacing w:val="-2"/>
        </w:rPr>
        <w:t xml:space="preserve"> </w:t>
      </w:r>
      <w:r w:rsidRPr="00694961">
        <w:rPr>
          <w:rFonts w:ascii="Verdana" w:hAnsi="Verdana"/>
          <w:b w:val="0"/>
          <w:bCs w:val="0"/>
          <w:spacing w:val="-2"/>
        </w:rPr>
        <w:t xml:space="preserve">Daarnaast </w:t>
      </w:r>
      <w:r w:rsidRPr="00694961" w:rsidR="00CE5FD9">
        <w:rPr>
          <w:rFonts w:ascii="Verdana" w:hAnsi="Verdana"/>
          <w:b w:val="0"/>
          <w:bCs w:val="0"/>
          <w:spacing w:val="-2"/>
        </w:rPr>
        <w:t xml:space="preserve">zouden de wijzigingen </w:t>
      </w:r>
      <w:r w:rsidRPr="00694961" w:rsidR="00616CD3">
        <w:rPr>
          <w:rFonts w:ascii="Verdana" w:hAnsi="Verdana"/>
          <w:b w:val="0"/>
          <w:bCs w:val="0"/>
          <w:spacing w:val="-2"/>
        </w:rPr>
        <w:t xml:space="preserve">bijvoorbeeld </w:t>
      </w:r>
      <w:r w:rsidRPr="00694961" w:rsidR="00CE5FD9">
        <w:rPr>
          <w:rFonts w:ascii="Verdana" w:hAnsi="Verdana"/>
          <w:b w:val="0"/>
          <w:bCs w:val="0"/>
          <w:spacing w:val="-2"/>
        </w:rPr>
        <w:t xml:space="preserve">in artikel 13 van de IHR raken aan het in 2022 versterkte mandaat van het Europees geneesmiddelbureau </w:t>
      </w:r>
      <w:r w:rsidRPr="00694961" w:rsidR="00616CD3">
        <w:rPr>
          <w:rFonts w:ascii="Verdana" w:hAnsi="Verdana"/>
          <w:b w:val="0"/>
          <w:bCs w:val="0"/>
          <w:spacing w:val="-2"/>
        </w:rPr>
        <w:t xml:space="preserve">(EMA) </w:t>
      </w:r>
      <w:r w:rsidRPr="00694961" w:rsidR="00CE5FD9">
        <w:rPr>
          <w:rFonts w:ascii="Verdana" w:hAnsi="Verdana"/>
          <w:b w:val="0"/>
          <w:bCs w:val="0"/>
          <w:spacing w:val="-2"/>
        </w:rPr>
        <w:t xml:space="preserve">en aan Raadsverordening (EU) 2022/2372 betreffende het </w:t>
      </w:r>
      <w:r w:rsidRPr="00694961" w:rsidR="00CE5FD9">
        <w:rPr>
          <w:rFonts w:ascii="Verdana" w:hAnsi="Verdana"/>
          <w:b w:val="0"/>
          <w:bCs w:val="0"/>
        </w:rPr>
        <w:t>kader van maatregelen ter waarborging van de levering van in een crisissituatie relevante medische tegenmaatregelen in geval van een noodsituatie op het gebied van de volksgezondheid op Unieniveau.</w:t>
      </w:r>
      <w:r>
        <w:rPr>
          <w:rStyle w:val="Voetnootmarkering"/>
          <w:rFonts w:ascii="Verdana" w:hAnsi="Verdana"/>
          <w:b w:val="0"/>
          <w:bCs w:val="0"/>
        </w:rPr>
        <w:footnoteReference w:id="12"/>
      </w:r>
      <w:r w:rsidRPr="00694961" w:rsidR="00CE5FD9">
        <w:rPr>
          <w:rFonts w:ascii="Verdana" w:hAnsi="Verdana"/>
          <w:b w:val="0"/>
          <w:bCs w:val="0"/>
        </w:rPr>
        <w:t xml:space="preserve"> </w:t>
      </w:r>
      <w:r>
        <w:rPr>
          <w:rStyle w:val="Voetnootmarkering"/>
          <w:rFonts w:ascii="Verdana" w:hAnsi="Verdana"/>
          <w:b w:val="0"/>
          <w:bCs w:val="0"/>
        </w:rPr>
        <w:footnoteReference w:id="13"/>
      </w:r>
      <w:r w:rsidRPr="00694961" w:rsidR="00FF7B21">
        <w:rPr>
          <w:rFonts w:ascii="Verdana" w:hAnsi="Verdana"/>
          <w:b w:val="0"/>
          <w:bCs w:val="0"/>
        </w:rPr>
        <w:t xml:space="preserve"> </w:t>
      </w:r>
      <w:r w:rsidRPr="00694961" w:rsidR="00CE5FD9">
        <w:rPr>
          <w:rFonts w:ascii="Verdana" w:hAnsi="Verdana"/>
          <w:b w:val="0"/>
          <w:bCs w:val="0"/>
        </w:rPr>
        <w:t xml:space="preserve">De wijzigingen in artikel 35 en Annex 6 van de IHR inzake (digitale) gezondheidsdocumenten raken volgens de Commissie aan de zogenaamde Burgerschapsrichtlijn (2004/38/EC) alsook aan de verordening over de Schengen Grenscode (EU) 2016/399 over grensoverschrijdend personenverkeer. </w:t>
      </w:r>
      <w:r w:rsidRPr="00694961">
        <w:rPr>
          <w:rFonts w:ascii="Verdana" w:hAnsi="Verdana"/>
          <w:b w:val="0"/>
          <w:bCs w:val="0"/>
          <w:spacing w:val="-2"/>
        </w:rPr>
        <w:t>Volgens de Commissie behoren enkele wijzigingen, met name in artikelen 4, 43 en 44(2bis) van de IHR (ook) tot exclusief nationale bevoegdheden van de lidstaten.</w:t>
      </w:r>
      <w:r>
        <w:rPr>
          <w:rStyle w:val="Voetnootmarkering"/>
          <w:rFonts w:ascii="Verdana" w:hAnsi="Verdana"/>
          <w:b w:val="0"/>
          <w:bCs w:val="0"/>
          <w:spacing w:val="-2"/>
        </w:rPr>
        <w:footnoteReference w:id="14"/>
      </w:r>
      <w:r w:rsidRPr="00694961">
        <w:rPr>
          <w:rFonts w:ascii="Verdana" w:hAnsi="Verdana"/>
          <w:b w:val="0"/>
          <w:bCs w:val="0"/>
          <w:spacing w:val="-2"/>
        </w:rPr>
        <w:t xml:space="preserve"> Andere artikelen raken volgens de Commissie aan andere EU-wet- en regelgeving.</w:t>
      </w:r>
    </w:p>
    <w:p w:rsidRPr="00694961" w:rsidR="005309BA" w:rsidP="00A8549B" w:rsidRDefault="005309BA" w14:paraId="1C0F0A7B" w14:textId="77777777">
      <w:pPr>
        <w:pStyle w:val="Kop1"/>
        <w:suppressAutoHyphens/>
        <w:spacing w:before="0" w:line="269" w:lineRule="auto"/>
        <w:ind w:left="0"/>
        <w:rPr>
          <w:rFonts w:ascii="Verdana" w:hAnsi="Verdana"/>
          <w:b w:val="0"/>
          <w:bCs w:val="0"/>
          <w:spacing w:val="-2"/>
        </w:rPr>
      </w:pPr>
    </w:p>
    <w:p w:rsidRPr="00694961" w:rsidR="00C90E67" w:rsidP="00A8549B" w:rsidRDefault="00000000" w14:paraId="0811C79C" w14:textId="77777777">
      <w:pPr>
        <w:pStyle w:val="Kop1"/>
        <w:suppressAutoHyphens/>
        <w:spacing w:before="0" w:after="200" w:line="269" w:lineRule="auto"/>
        <w:ind w:left="0"/>
        <w:rPr>
          <w:rFonts w:ascii="Verdana" w:hAnsi="Verdana"/>
        </w:rPr>
      </w:pPr>
      <w:r>
        <w:rPr>
          <w:rFonts w:ascii="Verdana" w:hAnsi="Verdana"/>
          <w:spacing w:val="-2"/>
        </w:rPr>
        <w:br/>
      </w:r>
      <w:r w:rsidRPr="00694961">
        <w:rPr>
          <w:rFonts w:ascii="Verdana" w:hAnsi="Verdana"/>
          <w:spacing w:val="-2"/>
        </w:rPr>
        <w:lastRenderedPageBreak/>
        <w:t>Kabinetsappreciatie</w:t>
      </w:r>
    </w:p>
    <w:p w:rsidRPr="00694961" w:rsidR="00C90E67" w:rsidP="00A8549B" w:rsidRDefault="00000000" w14:paraId="2D23649E" w14:textId="77777777">
      <w:pPr>
        <w:pStyle w:val="Lijstalinea"/>
        <w:numPr>
          <w:ilvl w:val="0"/>
          <w:numId w:val="2"/>
        </w:numPr>
        <w:suppressAutoHyphens/>
        <w:spacing w:before="0" w:line="269" w:lineRule="auto"/>
        <w:rPr>
          <w:i/>
          <w:spacing w:val="-2"/>
          <w:sz w:val="18"/>
          <w:szCs w:val="18"/>
        </w:rPr>
      </w:pPr>
      <w:r w:rsidRPr="00694961">
        <w:rPr>
          <w:i/>
          <w:sz w:val="18"/>
          <w:szCs w:val="18"/>
        </w:rPr>
        <w:t>Inhoudelijke</w:t>
      </w:r>
      <w:r w:rsidRPr="00694961">
        <w:rPr>
          <w:i/>
          <w:spacing w:val="-2"/>
          <w:sz w:val="18"/>
          <w:szCs w:val="18"/>
        </w:rPr>
        <w:t xml:space="preserve"> appreciatie </w:t>
      </w:r>
    </w:p>
    <w:p w:rsidRPr="00694961" w:rsidR="00E70B9B" w:rsidP="00A8549B" w:rsidRDefault="00E70B9B" w14:paraId="41D7DD09" w14:textId="77777777">
      <w:pPr>
        <w:spacing w:line="269" w:lineRule="auto"/>
        <w:rPr>
          <w:rFonts w:cstheme="minorHAnsi"/>
          <w:szCs w:val="18"/>
        </w:rPr>
      </w:pPr>
    </w:p>
    <w:p w:rsidRPr="00694961" w:rsidR="000D733B" w:rsidP="00A8549B" w:rsidRDefault="00000000" w14:paraId="114781BB" w14:textId="77777777">
      <w:pPr>
        <w:spacing w:line="269" w:lineRule="auto"/>
        <w:rPr>
          <w:rFonts w:cstheme="minorHAnsi"/>
          <w:szCs w:val="18"/>
        </w:rPr>
      </w:pPr>
      <w:r w:rsidRPr="00694961">
        <w:rPr>
          <w:rFonts w:cstheme="minorHAnsi"/>
          <w:szCs w:val="18"/>
        </w:rPr>
        <w:t xml:space="preserve">Het </w:t>
      </w:r>
      <w:r w:rsidRPr="00694961" w:rsidR="007316F4">
        <w:rPr>
          <w:rFonts w:cstheme="minorHAnsi"/>
          <w:szCs w:val="18"/>
        </w:rPr>
        <w:t xml:space="preserve">kabinet </w:t>
      </w:r>
      <w:r w:rsidRPr="00694961">
        <w:rPr>
          <w:rFonts w:cstheme="minorHAnsi"/>
          <w:szCs w:val="18"/>
        </w:rPr>
        <w:t xml:space="preserve">neemt kennis van </w:t>
      </w:r>
      <w:r w:rsidRPr="00694961" w:rsidR="007316F4">
        <w:rPr>
          <w:rFonts w:cstheme="minorHAnsi"/>
          <w:szCs w:val="18"/>
        </w:rPr>
        <w:t xml:space="preserve">de analyse van de Commissie dat de wijzigingen zoals die zijn aangenomen, niet in strijd zijn met bestaande EU wet- en regelgeving of EU-beleid. </w:t>
      </w:r>
    </w:p>
    <w:p w:rsidRPr="00694961" w:rsidR="00D0372F" w:rsidP="00A8549B" w:rsidRDefault="00D0372F" w14:paraId="7F48A624" w14:textId="77777777">
      <w:pPr>
        <w:spacing w:line="269" w:lineRule="auto"/>
        <w:rPr>
          <w:szCs w:val="18"/>
        </w:rPr>
      </w:pPr>
    </w:p>
    <w:p w:rsidRPr="00694961" w:rsidR="00C06CD4" w:rsidP="00A8549B" w:rsidRDefault="00000000" w14:paraId="211AB0A9" w14:textId="77777777">
      <w:pPr>
        <w:spacing w:line="269" w:lineRule="auto"/>
        <w:rPr>
          <w:szCs w:val="18"/>
        </w:rPr>
      </w:pPr>
      <w:r w:rsidRPr="00694961">
        <w:rPr>
          <w:szCs w:val="18"/>
        </w:rPr>
        <w:t xml:space="preserve">De voormalige Minister voor Medische Zorg heeft eerder toegezegd voor de wijzigingen van de IHR de uitdrukkelijke goedkeuringsprocedure te doorlopen. </w:t>
      </w:r>
      <w:r w:rsidRPr="00694961" w:rsidR="00D0372F">
        <w:rPr>
          <w:szCs w:val="18"/>
        </w:rPr>
        <w:t>Daarmee werd voldaan aan de wens van de Kamer om zich uitdrukkelijk te kunnen uitspr</w:t>
      </w:r>
      <w:r w:rsidR="0040238B">
        <w:rPr>
          <w:szCs w:val="18"/>
        </w:rPr>
        <w:t>e</w:t>
      </w:r>
      <w:r w:rsidRPr="00694961" w:rsidR="00D0372F">
        <w:rPr>
          <w:szCs w:val="18"/>
        </w:rPr>
        <w:t xml:space="preserve">ken over de beslissing de wijzigingen te accepteren of te verwerpen. </w:t>
      </w:r>
      <w:r w:rsidRPr="00694961">
        <w:rPr>
          <w:szCs w:val="18"/>
        </w:rPr>
        <w:t xml:space="preserve">Dit Raadsbesluit </w:t>
      </w:r>
      <w:r w:rsidRPr="00694961" w:rsidR="00CE4317">
        <w:rPr>
          <w:szCs w:val="18"/>
        </w:rPr>
        <w:t xml:space="preserve">zou in de voorgestelde bewoordingen </w:t>
      </w:r>
      <w:r w:rsidRPr="00694961">
        <w:rPr>
          <w:szCs w:val="18"/>
        </w:rPr>
        <w:t>een invloed op deze keuzeruimte</w:t>
      </w:r>
      <w:r w:rsidRPr="00694961" w:rsidR="00CE4317">
        <w:rPr>
          <w:szCs w:val="18"/>
        </w:rPr>
        <w:t xml:space="preserve"> hebben</w:t>
      </w:r>
      <w:r w:rsidRPr="00694961">
        <w:rPr>
          <w:szCs w:val="18"/>
        </w:rPr>
        <w:t>. Een Raadsbesluit is</w:t>
      </w:r>
      <w:r w:rsidRPr="00694961" w:rsidR="0046782A">
        <w:rPr>
          <w:szCs w:val="18"/>
        </w:rPr>
        <w:t xml:space="preserve"> </w:t>
      </w:r>
      <w:r w:rsidRPr="00694961">
        <w:rPr>
          <w:szCs w:val="18"/>
        </w:rPr>
        <w:t xml:space="preserve">verbindend </w:t>
      </w:r>
      <w:r w:rsidRPr="00694961" w:rsidR="0046782A">
        <w:rPr>
          <w:szCs w:val="18"/>
        </w:rPr>
        <w:t>o</w:t>
      </w:r>
      <w:r w:rsidRPr="00694961">
        <w:rPr>
          <w:szCs w:val="18"/>
        </w:rPr>
        <w:t xml:space="preserve">p basis van </w:t>
      </w:r>
      <w:r w:rsidRPr="00694961" w:rsidR="00CE5FD9">
        <w:rPr>
          <w:szCs w:val="18"/>
        </w:rPr>
        <w:t xml:space="preserve">artikel 288 </w:t>
      </w:r>
      <w:r w:rsidRPr="00694961">
        <w:rPr>
          <w:szCs w:val="18"/>
        </w:rPr>
        <w:t xml:space="preserve">van het </w:t>
      </w:r>
      <w:r w:rsidRPr="00694961" w:rsidR="00CE5FD9">
        <w:rPr>
          <w:szCs w:val="18"/>
        </w:rPr>
        <w:t xml:space="preserve">Verdrag </w:t>
      </w:r>
      <w:r w:rsidRPr="00694961">
        <w:rPr>
          <w:szCs w:val="18"/>
        </w:rPr>
        <w:t>betreffende de Werking van de Europese Unie</w:t>
      </w:r>
      <w:r w:rsidRPr="00694961" w:rsidR="00CE5FD9">
        <w:rPr>
          <w:szCs w:val="18"/>
        </w:rPr>
        <w:t xml:space="preserve">. </w:t>
      </w:r>
      <w:r w:rsidRPr="00694961">
        <w:rPr>
          <w:szCs w:val="18"/>
        </w:rPr>
        <w:t xml:space="preserve">Uitvoering </w:t>
      </w:r>
      <w:r w:rsidRPr="00694961" w:rsidR="00CE4317">
        <w:rPr>
          <w:szCs w:val="18"/>
        </w:rPr>
        <w:t xml:space="preserve">(VWEU) </w:t>
      </w:r>
      <w:r w:rsidRPr="00694961">
        <w:rPr>
          <w:szCs w:val="18"/>
        </w:rPr>
        <w:t>geven aan een Raadsbesluit is verwacht op grond van het beginsel van loyale samenwerking, zoals vastgelegd in artikel 4 van het Verdrag betreffende de Europese Unie (VEU). Indien geen uitvoering wordt gegeven aan het Raadsbesluit, is het voor de Europese Commissie mogelijk om daarvoor een infractieprocedure te starten tegen Nederland.</w:t>
      </w:r>
    </w:p>
    <w:p w:rsidRPr="00694961" w:rsidR="00E116D3" w:rsidP="00A8549B" w:rsidRDefault="00E116D3" w14:paraId="17F8075B" w14:textId="77777777">
      <w:pPr>
        <w:spacing w:line="269" w:lineRule="auto"/>
        <w:rPr>
          <w:szCs w:val="18"/>
        </w:rPr>
      </w:pPr>
    </w:p>
    <w:p w:rsidRPr="00694961" w:rsidR="000D733B" w:rsidP="00A8549B" w:rsidRDefault="00000000" w14:paraId="213EFE3C" w14:textId="77777777">
      <w:pPr>
        <w:spacing w:line="269" w:lineRule="auto"/>
        <w:rPr>
          <w:rFonts w:cstheme="minorHAnsi"/>
          <w:szCs w:val="18"/>
        </w:rPr>
      </w:pPr>
      <w:r w:rsidRPr="00694961">
        <w:rPr>
          <w:rFonts w:cstheme="minorHAnsi"/>
          <w:szCs w:val="18"/>
        </w:rPr>
        <w:t xml:space="preserve">Het kabinet is van oordeel dat er </w:t>
      </w:r>
      <w:r w:rsidRPr="00694961" w:rsidR="00D87364">
        <w:rPr>
          <w:rFonts w:cstheme="minorHAnsi"/>
          <w:szCs w:val="18"/>
        </w:rPr>
        <w:t xml:space="preserve">inderdaad </w:t>
      </w:r>
      <w:r w:rsidRPr="00694961">
        <w:rPr>
          <w:rFonts w:cstheme="minorHAnsi"/>
          <w:szCs w:val="18"/>
        </w:rPr>
        <w:t xml:space="preserve">sprake is van een </w:t>
      </w:r>
      <w:r w:rsidRPr="00694961" w:rsidR="00D87364">
        <w:rPr>
          <w:rFonts w:cstheme="minorHAnsi"/>
          <w:szCs w:val="18"/>
        </w:rPr>
        <w:t xml:space="preserve">bevoegdheid van de Europese Unie, namelijk de </w:t>
      </w:r>
      <w:r w:rsidRPr="00694961">
        <w:rPr>
          <w:rFonts w:cstheme="minorHAnsi"/>
          <w:szCs w:val="18"/>
        </w:rPr>
        <w:t xml:space="preserve">aanvullende bevoegdheid op grond van artikel 168 lid 5 VWEU tot het vaststellen van stimuleringsmaatregelen die gericht zijn op de bescherming en de verbetering van de menselijke gezondheid en met name de bestrijding van grote grensoverschrijdende bedreigingen. Naar de mening van het kabinet moet de onderbouwing en bewoording van het Raadsbesluit echter recht doen </w:t>
      </w:r>
      <w:r w:rsidRPr="00694961" w:rsidR="00D87364">
        <w:rPr>
          <w:rFonts w:cstheme="minorHAnsi"/>
          <w:szCs w:val="18"/>
        </w:rPr>
        <w:t xml:space="preserve">aan het feit dat die bevoegdheid </w:t>
      </w:r>
      <w:r w:rsidRPr="00694961">
        <w:rPr>
          <w:rFonts w:cstheme="minorHAnsi"/>
          <w:szCs w:val="18"/>
        </w:rPr>
        <w:t xml:space="preserve">ondersteunend, coördinerend en aanvullend </w:t>
      </w:r>
      <w:r w:rsidRPr="00694961" w:rsidR="00D87364">
        <w:rPr>
          <w:rFonts w:cstheme="minorHAnsi"/>
          <w:szCs w:val="18"/>
        </w:rPr>
        <w:t xml:space="preserve">is op die van de lidstaten en dat een groot deel van </w:t>
      </w:r>
      <w:r w:rsidRPr="00694961" w:rsidR="00610EFE">
        <w:rPr>
          <w:rFonts w:cstheme="minorHAnsi"/>
          <w:szCs w:val="18"/>
        </w:rPr>
        <w:t>de IHR</w:t>
      </w:r>
      <w:r w:rsidRPr="00694961" w:rsidR="00EC4732">
        <w:rPr>
          <w:rFonts w:cstheme="minorHAnsi"/>
          <w:szCs w:val="18"/>
        </w:rPr>
        <w:t>-wijzigingen</w:t>
      </w:r>
      <w:r w:rsidRPr="00694961">
        <w:rPr>
          <w:rFonts w:cstheme="minorHAnsi"/>
          <w:szCs w:val="18"/>
        </w:rPr>
        <w:t xml:space="preserve"> niet </w:t>
      </w:r>
      <w:r w:rsidRPr="00694961" w:rsidR="00D87364">
        <w:rPr>
          <w:rFonts w:cstheme="minorHAnsi"/>
          <w:szCs w:val="18"/>
        </w:rPr>
        <w:t xml:space="preserve">ziet </w:t>
      </w:r>
      <w:r w:rsidRPr="00694961">
        <w:rPr>
          <w:rFonts w:cstheme="minorHAnsi"/>
          <w:szCs w:val="18"/>
        </w:rPr>
        <w:t xml:space="preserve">op </w:t>
      </w:r>
      <w:r w:rsidRPr="00694961" w:rsidR="00CE4317">
        <w:rPr>
          <w:rFonts w:cstheme="minorHAnsi"/>
          <w:szCs w:val="18"/>
        </w:rPr>
        <w:t xml:space="preserve">exclusieve </w:t>
      </w:r>
      <w:r w:rsidRPr="00694961">
        <w:rPr>
          <w:rFonts w:cstheme="minorHAnsi"/>
          <w:szCs w:val="18"/>
        </w:rPr>
        <w:t xml:space="preserve">Uniebevoegdheden. </w:t>
      </w:r>
      <w:bookmarkStart w:name="_Hlk184752181" w:id="2"/>
      <w:r w:rsidRPr="00694961" w:rsidR="00CE4317">
        <w:rPr>
          <w:rFonts w:cstheme="minorHAnsi"/>
          <w:szCs w:val="18"/>
        </w:rPr>
        <w:t xml:space="preserve">Het voorstel regelt bovendien niet welke onderdelen onder de bevoegdheid van de Unie vallen. De Commissie neemt daarover in de toelichting bij het voorstel wel een standpunt in. De toelichting gaat echter geen onderdeel van het besluit uitmaken. </w:t>
      </w:r>
      <w:bookmarkEnd w:id="2"/>
      <w:r w:rsidRPr="00694961" w:rsidR="00CE4317">
        <w:rPr>
          <w:rFonts w:cstheme="minorHAnsi"/>
          <w:szCs w:val="18"/>
        </w:rPr>
        <w:t>Het kabinet zet er op in dat dit in het voorstel duidelijker wordt gemaakt.</w:t>
      </w:r>
    </w:p>
    <w:p w:rsidRPr="00694961" w:rsidR="00D87364" w:rsidP="00A8549B" w:rsidRDefault="00D87364" w14:paraId="08AC04EA" w14:textId="77777777">
      <w:pPr>
        <w:spacing w:line="269" w:lineRule="auto"/>
        <w:rPr>
          <w:szCs w:val="18"/>
        </w:rPr>
      </w:pPr>
    </w:p>
    <w:p w:rsidRPr="00694961" w:rsidR="00CE5FD9" w:rsidP="00A8549B" w:rsidRDefault="00000000" w14:paraId="4A453290" w14:textId="77777777">
      <w:pPr>
        <w:spacing w:line="269" w:lineRule="auto"/>
        <w:rPr>
          <w:i/>
          <w:spacing w:val="-5"/>
          <w:szCs w:val="18"/>
        </w:rPr>
      </w:pPr>
      <w:r w:rsidRPr="00694961">
        <w:rPr>
          <w:szCs w:val="18"/>
        </w:rPr>
        <w:t>Het kabinet zet</w:t>
      </w:r>
      <w:r w:rsidRPr="00694961" w:rsidR="00610EFE">
        <w:rPr>
          <w:szCs w:val="18"/>
        </w:rPr>
        <w:t xml:space="preserve"> zich</w:t>
      </w:r>
      <w:r w:rsidRPr="00694961">
        <w:rPr>
          <w:szCs w:val="18"/>
        </w:rPr>
        <w:t xml:space="preserve"> </w:t>
      </w:r>
      <w:r w:rsidRPr="00694961" w:rsidR="00512695">
        <w:rPr>
          <w:szCs w:val="18"/>
        </w:rPr>
        <w:t xml:space="preserve">gezien het voorgaande </w:t>
      </w:r>
      <w:r w:rsidRPr="00694961" w:rsidR="00610EFE">
        <w:rPr>
          <w:szCs w:val="18"/>
        </w:rPr>
        <w:t xml:space="preserve">dus </w:t>
      </w:r>
      <w:r w:rsidRPr="00694961" w:rsidR="00D87364">
        <w:rPr>
          <w:szCs w:val="18"/>
        </w:rPr>
        <w:t xml:space="preserve">in op het afzwakken van de bewoordingen van het </w:t>
      </w:r>
      <w:r w:rsidRPr="00694961" w:rsidR="00CE4317">
        <w:rPr>
          <w:szCs w:val="18"/>
        </w:rPr>
        <w:t>voorstel</w:t>
      </w:r>
      <w:r w:rsidRPr="00694961" w:rsidR="00D87364">
        <w:rPr>
          <w:szCs w:val="18"/>
        </w:rPr>
        <w:t>.</w:t>
      </w:r>
      <w:r w:rsidRPr="00694961" w:rsidR="008E4984">
        <w:rPr>
          <w:szCs w:val="18"/>
        </w:rPr>
        <w:t xml:space="preserve"> waar</w:t>
      </w:r>
      <w:r w:rsidRPr="00694961" w:rsidR="00CE4317">
        <w:rPr>
          <w:szCs w:val="18"/>
        </w:rPr>
        <w:t>door</w:t>
      </w:r>
      <w:r w:rsidRPr="00694961" w:rsidR="008E4984">
        <w:rPr>
          <w:szCs w:val="18"/>
        </w:rPr>
        <w:t xml:space="preserve"> recht wordt gedaan aan de aard van de aanvullende bevoegdheid van de Unie op grond van in artikel 168 lid 5</w:t>
      </w:r>
      <w:r w:rsidRPr="00694961" w:rsidR="00CE4317">
        <w:rPr>
          <w:szCs w:val="18"/>
        </w:rPr>
        <w:t xml:space="preserve"> VWEU</w:t>
      </w:r>
      <w:r w:rsidRPr="00694961" w:rsidR="00D87364">
        <w:rPr>
          <w:szCs w:val="18"/>
        </w:rPr>
        <w:t xml:space="preserve">. De formulering van het </w:t>
      </w:r>
      <w:r w:rsidRPr="00694961">
        <w:rPr>
          <w:szCs w:val="18"/>
        </w:rPr>
        <w:t xml:space="preserve">Raadsbesluit </w:t>
      </w:r>
      <w:r w:rsidRPr="00694961" w:rsidR="00D87364">
        <w:rPr>
          <w:szCs w:val="18"/>
        </w:rPr>
        <w:t xml:space="preserve">moet </w:t>
      </w:r>
      <w:r w:rsidRPr="00694961" w:rsidR="008E4984">
        <w:rPr>
          <w:szCs w:val="18"/>
        </w:rPr>
        <w:t xml:space="preserve">daarmee </w:t>
      </w:r>
      <w:r w:rsidRPr="00694961" w:rsidR="00D87364">
        <w:rPr>
          <w:szCs w:val="18"/>
        </w:rPr>
        <w:t xml:space="preserve">passen </w:t>
      </w:r>
      <w:r w:rsidRPr="00694961">
        <w:rPr>
          <w:szCs w:val="18"/>
        </w:rPr>
        <w:t>binnen de aanvullende, ondersteunende, coördinerende bevoegdheid van de Unie</w:t>
      </w:r>
      <w:r w:rsidRPr="00694961" w:rsidR="00512695">
        <w:rPr>
          <w:szCs w:val="18"/>
        </w:rPr>
        <w:t xml:space="preserve"> </w:t>
      </w:r>
      <w:r w:rsidRPr="00694961" w:rsidR="00D87364">
        <w:rPr>
          <w:szCs w:val="18"/>
        </w:rPr>
        <w:t xml:space="preserve">en moet </w:t>
      </w:r>
      <w:r w:rsidRPr="00694961" w:rsidR="00CE4317">
        <w:rPr>
          <w:szCs w:val="18"/>
        </w:rPr>
        <w:t xml:space="preserve">zo meer </w:t>
      </w:r>
      <w:r w:rsidRPr="00694961" w:rsidR="00D87364">
        <w:rPr>
          <w:szCs w:val="18"/>
        </w:rPr>
        <w:t xml:space="preserve">ruimte bieden aan het parlement in de </w:t>
      </w:r>
      <w:r w:rsidRPr="00694961" w:rsidR="00610EFE">
        <w:rPr>
          <w:szCs w:val="18"/>
        </w:rPr>
        <w:t>eige</w:t>
      </w:r>
      <w:r w:rsidRPr="00694961" w:rsidR="00D87364">
        <w:rPr>
          <w:szCs w:val="18"/>
        </w:rPr>
        <w:t xml:space="preserve">n nationale </w:t>
      </w:r>
      <w:r w:rsidRPr="00694961" w:rsidR="00751DAF">
        <w:rPr>
          <w:szCs w:val="18"/>
        </w:rPr>
        <w:t>ratificatie</w:t>
      </w:r>
      <w:r w:rsidRPr="00694961" w:rsidR="00D87364">
        <w:rPr>
          <w:szCs w:val="18"/>
        </w:rPr>
        <w:t xml:space="preserve">procedure ten aanzien van de wijzigingen. </w:t>
      </w:r>
      <w:r w:rsidRPr="00694961">
        <w:rPr>
          <w:szCs w:val="18"/>
        </w:rPr>
        <w:t xml:space="preserve">Wanneer deze inzet niet gerealiseerd wordt, </w:t>
      </w:r>
      <w:r w:rsidRPr="00694961" w:rsidR="000D733B">
        <w:rPr>
          <w:szCs w:val="18"/>
        </w:rPr>
        <w:t xml:space="preserve">is het kabinet voornemens tegen dit </w:t>
      </w:r>
      <w:r w:rsidRPr="00694961" w:rsidR="00CE4317">
        <w:rPr>
          <w:szCs w:val="18"/>
        </w:rPr>
        <w:t xml:space="preserve">voorstel </w:t>
      </w:r>
      <w:r w:rsidRPr="00694961">
        <w:rPr>
          <w:szCs w:val="18"/>
        </w:rPr>
        <w:t xml:space="preserve">te </w:t>
      </w:r>
      <w:r w:rsidRPr="00694961" w:rsidR="000D733B">
        <w:rPr>
          <w:szCs w:val="18"/>
        </w:rPr>
        <w:t>stemmen.</w:t>
      </w:r>
      <w:r w:rsidRPr="00694961" w:rsidR="00D0372F">
        <w:rPr>
          <w:szCs w:val="18"/>
        </w:rPr>
        <w:t xml:space="preserve"> </w:t>
      </w:r>
      <w:r w:rsidRPr="00694961" w:rsidR="00D0372F">
        <w:rPr>
          <w:rFonts w:cstheme="minorHAnsi"/>
          <w:szCs w:val="18"/>
        </w:rPr>
        <w:t xml:space="preserve">Omdat het voorstel met gekwalificeerde meerderheid kan worden aangenomen, kan ons land toch gebonden worden aan het besluit. </w:t>
      </w:r>
      <w:r w:rsidRPr="00694961" w:rsidR="0083272B">
        <w:rPr>
          <w:rFonts w:cstheme="minorHAnsi"/>
          <w:szCs w:val="18"/>
        </w:rPr>
        <w:t>In de Memorie van Toelichting bij het voorstel van rijkswet die ten behoeve van de uitdrukkelijke procedure zal worden opgesteld, zal aandacht besteed worden aan de relatie tussen de wijzigingen</w:t>
      </w:r>
      <w:r w:rsidRPr="00694961" w:rsidR="00CE4317">
        <w:rPr>
          <w:rFonts w:cstheme="minorHAnsi"/>
          <w:szCs w:val="18"/>
        </w:rPr>
        <w:t>, een mogelijk raadsbesluit</w:t>
      </w:r>
      <w:r w:rsidRPr="00694961" w:rsidR="0083272B">
        <w:rPr>
          <w:rFonts w:cstheme="minorHAnsi"/>
          <w:szCs w:val="18"/>
        </w:rPr>
        <w:t xml:space="preserve"> en bestaande EU wet- en regelgeving.</w:t>
      </w:r>
      <w:r w:rsidR="00694961">
        <w:rPr>
          <w:rFonts w:cstheme="minorHAnsi"/>
          <w:szCs w:val="18"/>
        </w:rPr>
        <w:br/>
      </w:r>
      <w:r w:rsidR="00694961">
        <w:rPr>
          <w:rFonts w:cstheme="minorHAnsi"/>
          <w:szCs w:val="18"/>
        </w:rPr>
        <w:br/>
      </w:r>
      <w:r w:rsidR="00694961">
        <w:rPr>
          <w:rFonts w:cstheme="minorHAnsi"/>
          <w:szCs w:val="18"/>
        </w:rPr>
        <w:br/>
      </w:r>
      <w:r w:rsidRPr="00694961" w:rsidR="00F8752D">
        <w:rPr>
          <w:rFonts w:cstheme="minorHAnsi"/>
          <w:szCs w:val="18"/>
        </w:rPr>
        <w:br/>
      </w:r>
    </w:p>
    <w:p w:rsidRPr="00694961" w:rsidR="00C90E67" w:rsidP="00A8549B" w:rsidRDefault="00000000" w14:paraId="5BB1A8EF" w14:textId="77777777">
      <w:pPr>
        <w:pStyle w:val="Lijstalinea"/>
        <w:numPr>
          <w:ilvl w:val="0"/>
          <w:numId w:val="7"/>
        </w:numPr>
        <w:suppressAutoHyphens/>
        <w:spacing w:before="0" w:line="269" w:lineRule="auto"/>
        <w:ind w:left="357" w:hanging="357"/>
        <w:rPr>
          <w:i/>
          <w:sz w:val="18"/>
          <w:szCs w:val="18"/>
        </w:rPr>
      </w:pPr>
      <w:r w:rsidRPr="00694961">
        <w:rPr>
          <w:i/>
          <w:spacing w:val="-5"/>
          <w:sz w:val="18"/>
          <w:szCs w:val="18"/>
        </w:rPr>
        <w:lastRenderedPageBreak/>
        <w:t>Europees</w:t>
      </w:r>
      <w:r w:rsidRPr="00694961">
        <w:rPr>
          <w:i/>
          <w:spacing w:val="-7"/>
          <w:sz w:val="18"/>
          <w:szCs w:val="18"/>
        </w:rPr>
        <w:t xml:space="preserve"> </w:t>
      </w:r>
      <w:r w:rsidRPr="00694961">
        <w:rPr>
          <w:i/>
          <w:spacing w:val="-2"/>
          <w:sz w:val="18"/>
          <w:szCs w:val="18"/>
        </w:rPr>
        <w:t>krachtenveld</w:t>
      </w:r>
    </w:p>
    <w:p w:rsidRPr="00694961" w:rsidR="00E856D8" w:rsidP="00A8549B" w:rsidRDefault="00E856D8" w14:paraId="49AAC4DF" w14:textId="77777777">
      <w:pPr>
        <w:spacing w:line="269" w:lineRule="auto"/>
        <w:rPr>
          <w:szCs w:val="18"/>
        </w:rPr>
      </w:pPr>
    </w:p>
    <w:p w:rsidRPr="00694961" w:rsidR="00594B79" w:rsidP="00A8549B" w:rsidRDefault="00000000" w14:paraId="374F7601" w14:textId="77777777">
      <w:pPr>
        <w:spacing w:line="269" w:lineRule="auto"/>
        <w:rPr>
          <w:szCs w:val="18"/>
        </w:rPr>
      </w:pPr>
      <w:r w:rsidRPr="00694961">
        <w:rPr>
          <w:szCs w:val="18"/>
        </w:rPr>
        <w:t xml:space="preserve">Het </w:t>
      </w:r>
      <w:r w:rsidRPr="00694961" w:rsidR="00CE4317">
        <w:rPr>
          <w:szCs w:val="18"/>
        </w:rPr>
        <w:t xml:space="preserve">voorstel </w:t>
      </w:r>
      <w:r w:rsidRPr="00694961">
        <w:rPr>
          <w:szCs w:val="18"/>
        </w:rPr>
        <w:t xml:space="preserve">is door de lidstaten gematigd positief ontvangen. In eerste aanleg zijn lidstaten positief over de uitkomst van de onderhandelingen en over de inhoud van de amendementen. Een aanzienlijk aantal lidstaten heeft aangegeven dat zij voor goedkeuring </w:t>
      </w:r>
      <w:r w:rsidRPr="00694961" w:rsidR="000C1D32">
        <w:rPr>
          <w:szCs w:val="18"/>
        </w:rPr>
        <w:t xml:space="preserve">of verwerping </w:t>
      </w:r>
      <w:r w:rsidRPr="00694961">
        <w:rPr>
          <w:szCs w:val="18"/>
        </w:rPr>
        <w:t>van de wijzigingen van de IHR een nationale parlementaire goedkeuringsprocedure dienen te doorlopen.</w:t>
      </w:r>
      <w:r w:rsidRPr="00694961" w:rsidR="00EC4732">
        <w:rPr>
          <w:szCs w:val="18"/>
        </w:rPr>
        <w:t xml:space="preserve"> </w:t>
      </w:r>
      <w:r w:rsidRPr="00694961">
        <w:rPr>
          <w:szCs w:val="18"/>
        </w:rPr>
        <w:t xml:space="preserve">Veel lidstaten vinden dat de Commissie in haar voorstel te weinig </w:t>
      </w:r>
      <w:r w:rsidRPr="00694961" w:rsidR="000F6463">
        <w:rPr>
          <w:szCs w:val="18"/>
        </w:rPr>
        <w:t xml:space="preserve">onderscheid </w:t>
      </w:r>
      <w:r w:rsidRPr="00694961">
        <w:rPr>
          <w:szCs w:val="18"/>
        </w:rPr>
        <w:t xml:space="preserve">aanbrengt in de </w:t>
      </w:r>
      <w:r w:rsidRPr="00694961" w:rsidR="00CE4317">
        <w:rPr>
          <w:szCs w:val="18"/>
        </w:rPr>
        <w:t xml:space="preserve">bevoegdheidsverdeling </w:t>
      </w:r>
      <w:r w:rsidRPr="00694961" w:rsidR="000F6463">
        <w:rPr>
          <w:szCs w:val="18"/>
        </w:rPr>
        <w:t xml:space="preserve">tussen </w:t>
      </w:r>
      <w:r w:rsidRPr="00694961" w:rsidR="00092DB7">
        <w:rPr>
          <w:szCs w:val="18"/>
        </w:rPr>
        <w:t xml:space="preserve">de </w:t>
      </w:r>
      <w:r w:rsidRPr="00694961" w:rsidR="00841807">
        <w:rPr>
          <w:szCs w:val="18"/>
        </w:rPr>
        <w:t>l</w:t>
      </w:r>
      <w:r w:rsidRPr="00694961" w:rsidR="000F6463">
        <w:rPr>
          <w:szCs w:val="18"/>
        </w:rPr>
        <w:t>idstaten</w:t>
      </w:r>
      <w:r w:rsidRPr="00694961" w:rsidR="00497DF2">
        <w:rPr>
          <w:szCs w:val="18"/>
        </w:rPr>
        <w:t xml:space="preserve"> </w:t>
      </w:r>
      <w:r w:rsidRPr="00694961" w:rsidR="00092DB7">
        <w:rPr>
          <w:szCs w:val="18"/>
        </w:rPr>
        <w:t>en de Unie</w:t>
      </w:r>
      <w:r w:rsidRPr="00694961">
        <w:rPr>
          <w:szCs w:val="18"/>
        </w:rPr>
        <w:t>. Een groot aantal lidstaten he</w:t>
      </w:r>
      <w:r w:rsidRPr="00694961" w:rsidR="003E7C87">
        <w:rPr>
          <w:szCs w:val="18"/>
        </w:rPr>
        <w:t xml:space="preserve">eft </w:t>
      </w:r>
      <w:r w:rsidRPr="00694961">
        <w:rPr>
          <w:szCs w:val="18"/>
        </w:rPr>
        <w:t xml:space="preserve">dan ook zorgen geuit over </w:t>
      </w:r>
      <w:r w:rsidRPr="00694961" w:rsidR="003E7C87">
        <w:rPr>
          <w:szCs w:val="18"/>
        </w:rPr>
        <w:t xml:space="preserve">de mogelijke gevolgen van het </w:t>
      </w:r>
      <w:r w:rsidRPr="00694961">
        <w:rPr>
          <w:szCs w:val="18"/>
        </w:rPr>
        <w:t>bindende karakter van het Raadsbesluit</w:t>
      </w:r>
      <w:r w:rsidRPr="00694961" w:rsidR="00841807">
        <w:rPr>
          <w:szCs w:val="18"/>
        </w:rPr>
        <w:t xml:space="preserve"> </w:t>
      </w:r>
      <w:r w:rsidRPr="00694961">
        <w:rPr>
          <w:szCs w:val="18"/>
        </w:rPr>
        <w:t xml:space="preserve">en het is te verwachten dat </w:t>
      </w:r>
      <w:r w:rsidRPr="00694961" w:rsidR="000C1D32">
        <w:rPr>
          <w:szCs w:val="18"/>
        </w:rPr>
        <w:t xml:space="preserve">ook andere </w:t>
      </w:r>
      <w:r w:rsidRPr="00694961">
        <w:rPr>
          <w:szCs w:val="18"/>
        </w:rPr>
        <w:t>lidstaten</w:t>
      </w:r>
      <w:r w:rsidRPr="00694961" w:rsidR="000F6463">
        <w:rPr>
          <w:szCs w:val="18"/>
        </w:rPr>
        <w:t>, net als Nederland,</w:t>
      </w:r>
      <w:r w:rsidRPr="00694961">
        <w:rPr>
          <w:szCs w:val="18"/>
        </w:rPr>
        <w:t xml:space="preserve"> </w:t>
      </w:r>
      <w:r w:rsidRPr="00694961" w:rsidR="006D3141">
        <w:rPr>
          <w:szCs w:val="18"/>
        </w:rPr>
        <w:t xml:space="preserve">zullen </w:t>
      </w:r>
      <w:r w:rsidRPr="00694961">
        <w:rPr>
          <w:szCs w:val="18"/>
        </w:rPr>
        <w:t xml:space="preserve">voorstellen minder voorschrijvend taalgebruik te hanteren en daarmee </w:t>
      </w:r>
      <w:r w:rsidRPr="00694961" w:rsidR="003E7C87">
        <w:rPr>
          <w:szCs w:val="18"/>
        </w:rPr>
        <w:t xml:space="preserve">uitoefening van lidstaatbevoegdheden </w:t>
      </w:r>
      <w:r w:rsidRPr="00694961">
        <w:rPr>
          <w:szCs w:val="18"/>
        </w:rPr>
        <w:t xml:space="preserve">te bewaken. </w:t>
      </w:r>
    </w:p>
    <w:p w:rsidRPr="00694961" w:rsidR="00594B79" w:rsidP="00A8549B" w:rsidRDefault="00594B79" w14:paraId="7E6ED9C7" w14:textId="77777777">
      <w:pPr>
        <w:spacing w:line="269" w:lineRule="auto"/>
        <w:rPr>
          <w:szCs w:val="18"/>
        </w:rPr>
      </w:pPr>
    </w:p>
    <w:p w:rsidRPr="00694961" w:rsidR="00945159" w:rsidP="00A8549B" w:rsidRDefault="00000000" w14:paraId="7DA5AA30" w14:textId="77777777">
      <w:pPr>
        <w:spacing w:line="269" w:lineRule="auto"/>
        <w:rPr>
          <w:szCs w:val="18"/>
        </w:rPr>
      </w:pPr>
      <w:r w:rsidRPr="00694961">
        <w:rPr>
          <w:szCs w:val="18"/>
        </w:rPr>
        <w:t xml:space="preserve">Het Europees Parlement zal </w:t>
      </w:r>
      <w:r w:rsidRPr="00694961" w:rsidR="000C1D32">
        <w:rPr>
          <w:szCs w:val="18"/>
        </w:rPr>
        <w:t xml:space="preserve">vervolgens </w:t>
      </w:r>
      <w:r w:rsidRPr="00694961" w:rsidR="003E7C87">
        <w:rPr>
          <w:szCs w:val="18"/>
        </w:rPr>
        <w:t xml:space="preserve">het </w:t>
      </w:r>
      <w:r w:rsidRPr="00694961" w:rsidR="00CE4317">
        <w:rPr>
          <w:szCs w:val="18"/>
        </w:rPr>
        <w:t xml:space="preserve">voorstel </w:t>
      </w:r>
      <w:r w:rsidRPr="00694961" w:rsidR="000C1D32">
        <w:rPr>
          <w:szCs w:val="18"/>
        </w:rPr>
        <w:t xml:space="preserve">kunnen goedkeuren of verwerpen, </w:t>
      </w:r>
      <w:r w:rsidRPr="00694961">
        <w:rPr>
          <w:szCs w:val="18"/>
        </w:rPr>
        <w:t xml:space="preserve">maar </w:t>
      </w:r>
      <w:r w:rsidRPr="00694961" w:rsidR="003E7C87">
        <w:rPr>
          <w:szCs w:val="18"/>
        </w:rPr>
        <w:t xml:space="preserve">kan </w:t>
      </w:r>
      <w:r w:rsidRPr="00694961">
        <w:rPr>
          <w:szCs w:val="18"/>
        </w:rPr>
        <w:t xml:space="preserve">het voorstel </w:t>
      </w:r>
      <w:r w:rsidRPr="00694961" w:rsidR="003E7C87">
        <w:rPr>
          <w:szCs w:val="18"/>
        </w:rPr>
        <w:t xml:space="preserve">daarbij </w:t>
      </w:r>
      <w:r w:rsidRPr="00694961">
        <w:rPr>
          <w:szCs w:val="18"/>
        </w:rPr>
        <w:t xml:space="preserve">niet aanpassen. Het ligt in de lijn der verwachting dat het Europees Parlement ook daadwerkelijk zal instemmen met het </w:t>
      </w:r>
      <w:r w:rsidRPr="00694961" w:rsidR="00CE4317">
        <w:rPr>
          <w:szCs w:val="18"/>
        </w:rPr>
        <w:t>voorstel</w:t>
      </w:r>
      <w:r w:rsidRPr="00694961">
        <w:rPr>
          <w:szCs w:val="18"/>
        </w:rPr>
        <w:t>.</w:t>
      </w:r>
    </w:p>
    <w:p w:rsidRPr="00694961" w:rsidR="008A0DC4" w:rsidP="00A8549B" w:rsidRDefault="008A0DC4" w14:paraId="577F003A" w14:textId="77777777">
      <w:pPr>
        <w:pStyle w:val="Plattetekst"/>
        <w:suppressAutoHyphens/>
        <w:spacing w:line="269" w:lineRule="auto"/>
        <w:ind w:left="0"/>
        <w:rPr>
          <w:rFonts w:ascii="Verdana" w:hAnsi="Verdana"/>
        </w:rPr>
      </w:pPr>
    </w:p>
    <w:p w:rsidRPr="00694961" w:rsidR="00C90E67" w:rsidP="00A8549B" w:rsidRDefault="00000000" w14:paraId="3E389699" w14:textId="77777777">
      <w:pPr>
        <w:pStyle w:val="Plattetekst"/>
        <w:numPr>
          <w:ilvl w:val="0"/>
          <w:numId w:val="6"/>
        </w:numPr>
        <w:suppressAutoHyphens/>
        <w:spacing w:line="269" w:lineRule="auto"/>
        <w:rPr>
          <w:rFonts w:ascii="Verdana" w:hAnsi="Verdana"/>
          <w:i/>
          <w:iCs/>
        </w:rPr>
      </w:pPr>
      <w:r w:rsidRPr="00694961">
        <w:rPr>
          <w:rFonts w:ascii="Verdana" w:hAnsi="Verdana"/>
          <w:i/>
          <w:iCs/>
        </w:rPr>
        <w:t xml:space="preserve">Oordeel ten aanzien van bevoegdheid, subsidiariteit, proportionaliteit, </w:t>
      </w:r>
      <w:r w:rsidRPr="00694961">
        <w:rPr>
          <w:rFonts w:ascii="Verdana" w:hAnsi="Verdana"/>
          <w:i/>
          <w:iCs/>
          <w:spacing w:val="-2"/>
        </w:rPr>
        <w:t>financiële</w:t>
      </w:r>
      <w:r w:rsidRPr="00694961">
        <w:rPr>
          <w:rFonts w:ascii="Verdana" w:hAnsi="Verdana"/>
          <w:i/>
          <w:iCs/>
          <w:spacing w:val="-14"/>
        </w:rPr>
        <w:t xml:space="preserve"> </w:t>
      </w:r>
      <w:r w:rsidRPr="00694961">
        <w:rPr>
          <w:rFonts w:ascii="Verdana" w:hAnsi="Verdana"/>
          <w:i/>
          <w:iCs/>
          <w:spacing w:val="-2"/>
        </w:rPr>
        <w:t>gevolgen</w:t>
      </w:r>
      <w:r w:rsidRPr="00694961">
        <w:rPr>
          <w:rFonts w:ascii="Verdana" w:hAnsi="Verdana"/>
          <w:i/>
          <w:iCs/>
          <w:spacing w:val="-14"/>
        </w:rPr>
        <w:t xml:space="preserve"> </w:t>
      </w:r>
      <w:r w:rsidRPr="00694961">
        <w:rPr>
          <w:rFonts w:ascii="Verdana" w:hAnsi="Verdana"/>
          <w:i/>
          <w:iCs/>
          <w:spacing w:val="-2"/>
        </w:rPr>
        <w:t>en</w:t>
      </w:r>
      <w:r w:rsidRPr="00694961">
        <w:rPr>
          <w:rFonts w:ascii="Verdana" w:hAnsi="Verdana"/>
          <w:i/>
          <w:iCs/>
          <w:spacing w:val="-14"/>
        </w:rPr>
        <w:t xml:space="preserve"> </w:t>
      </w:r>
      <w:r w:rsidRPr="00694961">
        <w:rPr>
          <w:rFonts w:ascii="Verdana" w:hAnsi="Verdana"/>
          <w:i/>
          <w:iCs/>
          <w:spacing w:val="-2"/>
        </w:rPr>
        <w:t>gevolgen</w:t>
      </w:r>
      <w:r w:rsidRPr="00694961">
        <w:rPr>
          <w:rFonts w:ascii="Verdana" w:hAnsi="Verdana"/>
          <w:i/>
          <w:iCs/>
          <w:spacing w:val="-14"/>
        </w:rPr>
        <w:t xml:space="preserve"> </w:t>
      </w:r>
      <w:r w:rsidRPr="00694961">
        <w:rPr>
          <w:rFonts w:ascii="Verdana" w:hAnsi="Verdana"/>
          <w:i/>
          <w:iCs/>
          <w:spacing w:val="-2"/>
        </w:rPr>
        <w:t>voor</w:t>
      </w:r>
      <w:r w:rsidRPr="00694961">
        <w:rPr>
          <w:rFonts w:ascii="Verdana" w:hAnsi="Verdana"/>
          <w:i/>
          <w:iCs/>
          <w:spacing w:val="-14"/>
        </w:rPr>
        <w:t xml:space="preserve"> </w:t>
      </w:r>
      <w:r w:rsidRPr="00694961">
        <w:rPr>
          <w:rFonts w:ascii="Verdana" w:hAnsi="Verdana"/>
          <w:i/>
          <w:iCs/>
          <w:spacing w:val="-2"/>
        </w:rPr>
        <w:t>regeldruk,</w:t>
      </w:r>
      <w:r w:rsidRPr="00694961">
        <w:rPr>
          <w:rFonts w:ascii="Verdana" w:hAnsi="Verdana"/>
          <w:i/>
          <w:iCs/>
          <w:spacing w:val="-13"/>
        </w:rPr>
        <w:t xml:space="preserve"> </w:t>
      </w:r>
      <w:r w:rsidRPr="00694961">
        <w:rPr>
          <w:rFonts w:ascii="Verdana" w:hAnsi="Verdana"/>
          <w:i/>
          <w:iCs/>
          <w:spacing w:val="-2"/>
        </w:rPr>
        <w:t>concurrentiekracht</w:t>
      </w:r>
      <w:r w:rsidRPr="00694961">
        <w:rPr>
          <w:rFonts w:ascii="Verdana" w:hAnsi="Verdana"/>
          <w:i/>
          <w:iCs/>
          <w:spacing w:val="-14"/>
        </w:rPr>
        <w:t xml:space="preserve"> </w:t>
      </w:r>
      <w:r w:rsidRPr="00694961">
        <w:rPr>
          <w:rFonts w:ascii="Verdana" w:hAnsi="Verdana"/>
          <w:i/>
          <w:iCs/>
          <w:spacing w:val="-2"/>
        </w:rPr>
        <w:t xml:space="preserve">en </w:t>
      </w:r>
      <w:r w:rsidRPr="00694961">
        <w:rPr>
          <w:rFonts w:ascii="Verdana" w:hAnsi="Verdana"/>
          <w:i/>
          <w:iCs/>
        </w:rPr>
        <w:t>geopolitieke</w:t>
      </w:r>
      <w:r w:rsidRPr="00694961">
        <w:rPr>
          <w:rFonts w:ascii="Verdana" w:hAnsi="Verdana"/>
          <w:i/>
          <w:iCs/>
          <w:spacing w:val="-3"/>
        </w:rPr>
        <w:t xml:space="preserve"> </w:t>
      </w:r>
      <w:r w:rsidRPr="00694961">
        <w:rPr>
          <w:rFonts w:ascii="Verdana" w:hAnsi="Verdana"/>
          <w:i/>
          <w:iCs/>
        </w:rPr>
        <w:t>aspecten</w:t>
      </w:r>
    </w:p>
    <w:p w:rsidRPr="00694961" w:rsidR="00A8549B" w:rsidP="00A8549B" w:rsidRDefault="00A8549B" w14:paraId="1BF64A25" w14:textId="77777777">
      <w:pPr>
        <w:pStyle w:val="Plattetekst"/>
        <w:suppressAutoHyphens/>
        <w:spacing w:line="269" w:lineRule="auto"/>
        <w:ind w:left="0"/>
        <w:rPr>
          <w:rFonts w:ascii="Verdana" w:hAnsi="Verdana"/>
        </w:rPr>
      </w:pPr>
    </w:p>
    <w:p w:rsidRPr="00694961" w:rsidR="00945159" w:rsidP="00A8549B" w:rsidRDefault="00000000" w14:paraId="528729C2" w14:textId="77777777">
      <w:pPr>
        <w:pStyle w:val="Geenafstand"/>
        <w:suppressAutoHyphens/>
        <w:spacing w:line="269" w:lineRule="auto"/>
        <w:rPr>
          <w:rFonts w:ascii="Verdana" w:hAnsi="Verdana" w:cstheme="minorHAnsi"/>
          <w:sz w:val="18"/>
          <w:szCs w:val="18"/>
          <w:u w:val="single"/>
        </w:rPr>
      </w:pPr>
      <w:r w:rsidRPr="00694961">
        <w:rPr>
          <w:rFonts w:ascii="Verdana" w:hAnsi="Verdana" w:cstheme="minorHAnsi"/>
          <w:sz w:val="18"/>
          <w:szCs w:val="18"/>
          <w:u w:val="single"/>
        </w:rPr>
        <w:t>Bevoegdheid</w:t>
      </w:r>
    </w:p>
    <w:p w:rsidRPr="00694961" w:rsidR="007A1069" w:rsidP="007A1069" w:rsidRDefault="00000000" w14:paraId="2659D9C9" w14:textId="77777777">
      <w:pPr>
        <w:pStyle w:val="Geenafstand"/>
        <w:suppressAutoHyphens/>
        <w:spacing w:line="269" w:lineRule="auto"/>
        <w:rPr>
          <w:rFonts w:ascii="Verdana" w:hAnsi="Verdana"/>
          <w:sz w:val="18"/>
          <w:szCs w:val="18"/>
        </w:rPr>
      </w:pPr>
      <w:r w:rsidRPr="00694961">
        <w:rPr>
          <w:rFonts w:ascii="Verdana" w:hAnsi="Verdana"/>
          <w:sz w:val="18"/>
          <w:szCs w:val="18"/>
        </w:rPr>
        <w:t xml:space="preserve">De Europese Commissie kan alleen een voorstel (voor in dit geval een Raadsbesluit) doen, wanneer de Europese Unie voor het onderwerp waarop dat voorstel ziet een bevoegdheid heeft. Op deze plek geeft het kabinet dus weer of het van mening is dat er een bevoegdheid bestaat van de Europese Unie. </w:t>
      </w:r>
    </w:p>
    <w:p w:rsidRPr="00694961" w:rsidR="00E70B9B" w:rsidP="00A8549B" w:rsidRDefault="00E70B9B" w14:paraId="6004B37B" w14:textId="77777777">
      <w:pPr>
        <w:pStyle w:val="Geenafstand"/>
        <w:suppressAutoHyphens/>
        <w:spacing w:line="269" w:lineRule="auto"/>
        <w:rPr>
          <w:rFonts w:ascii="Verdana" w:hAnsi="Verdana" w:cstheme="minorHAnsi"/>
          <w:sz w:val="18"/>
          <w:szCs w:val="18"/>
          <w:u w:val="single"/>
        </w:rPr>
      </w:pPr>
    </w:p>
    <w:p w:rsidRPr="00694961" w:rsidR="00D6507F" w:rsidP="00A8549B" w:rsidRDefault="00000000" w14:paraId="2F66701E" w14:textId="77777777">
      <w:pPr>
        <w:pStyle w:val="Geenafstand"/>
        <w:suppressAutoHyphens/>
        <w:spacing w:line="269" w:lineRule="auto"/>
        <w:rPr>
          <w:rFonts w:ascii="Verdana" w:hAnsi="Verdana"/>
          <w:sz w:val="18"/>
          <w:szCs w:val="18"/>
        </w:rPr>
      </w:pPr>
      <w:r w:rsidRPr="00694961">
        <w:rPr>
          <w:rFonts w:ascii="Verdana" w:hAnsi="Verdana"/>
          <w:sz w:val="18"/>
          <w:szCs w:val="18"/>
        </w:rPr>
        <w:t xml:space="preserve">Het oordeel van het kabinet is positief. Het voorstel is gebaseerd op artikel 218 lid 6, onder a, (iii) en (v), VWEU. Artikel 218 lid 6 VWEU geeft de EU de bevoegdheid tot het vaststellen, op voorstel van de onderhandelaar, van een besluit houdende de sluiting van een internationale overeenkomst. Deze grondslag kan ook gebruikt worden voor het machtigen door de Raad van lidstaten om op te treden wanneer de Unie zelf niet in staat is om op te treden, zoals het geval is bij de </w:t>
      </w:r>
      <w:r w:rsidRPr="00694961" w:rsidR="00EC4732">
        <w:rPr>
          <w:rFonts w:ascii="Verdana" w:hAnsi="Verdana"/>
          <w:sz w:val="18"/>
          <w:szCs w:val="18"/>
        </w:rPr>
        <w:t>IHR-wijzigingen</w:t>
      </w:r>
      <w:r w:rsidRPr="00694961">
        <w:rPr>
          <w:rFonts w:ascii="Verdana" w:hAnsi="Verdana"/>
          <w:sz w:val="18"/>
          <w:szCs w:val="18"/>
        </w:rPr>
        <w:t xml:space="preserve">. Het kabinet kan zich dan ook vinden in deze procedurele rechtsgrondslag. Als materiele grondslag stelt de Commissie artikel 168(5) VWEU voor. Het kabinet kan zich vinden in deze grondslag. Deze grondslag </w:t>
      </w:r>
      <w:r w:rsidRPr="00694961" w:rsidR="00497DF2">
        <w:rPr>
          <w:rFonts w:ascii="Verdana" w:hAnsi="Verdana"/>
          <w:sz w:val="18"/>
          <w:szCs w:val="18"/>
        </w:rPr>
        <w:t xml:space="preserve">geeft de Unie de bevoegdheid tot </w:t>
      </w:r>
      <w:r w:rsidRPr="00694961">
        <w:rPr>
          <w:rFonts w:ascii="Verdana" w:hAnsi="Verdana"/>
          <w:sz w:val="18"/>
          <w:szCs w:val="18"/>
        </w:rPr>
        <w:t>het vaststellen van stimuleringsmaatregelen die gericht zijn op de bescherming en verbetering van de menselijke gezondheid en met name de bestrijding van grote grensoverschrijdende bedreigingen van de gezondheid</w:t>
      </w:r>
      <w:r w:rsidRPr="00694961" w:rsidR="00497DF2">
        <w:rPr>
          <w:rFonts w:ascii="Verdana" w:hAnsi="Verdana"/>
          <w:sz w:val="18"/>
          <w:szCs w:val="18"/>
        </w:rPr>
        <w:t xml:space="preserve">. Op grond van artikel 6, onder a, VWEU is er op het terrein van de bescherming en verbetering van de menselijke gezondheid sprake van een ondersteunende, coördinerende en aanvullende bevoegdheid van de Unie. </w:t>
      </w:r>
    </w:p>
    <w:p w:rsidRPr="00694961" w:rsidR="00C06CD4" w:rsidP="00A8549B" w:rsidRDefault="00C06CD4" w14:paraId="07E80119" w14:textId="77777777">
      <w:pPr>
        <w:spacing w:line="269" w:lineRule="auto"/>
        <w:rPr>
          <w:szCs w:val="18"/>
        </w:rPr>
      </w:pPr>
    </w:p>
    <w:p w:rsidRPr="00694961" w:rsidR="00C06CD4" w:rsidP="00A8549B" w:rsidRDefault="00000000" w14:paraId="6A7ED985" w14:textId="77777777">
      <w:pPr>
        <w:spacing w:line="269" w:lineRule="auto"/>
        <w:rPr>
          <w:rFonts w:eastAsia="MS Mincho" w:cstheme="minorHAnsi"/>
          <w:kern w:val="0"/>
          <w:szCs w:val="18"/>
          <w:u w:val="single"/>
          <w:lang w:bidi="ar-SA"/>
        </w:rPr>
      </w:pPr>
      <w:r w:rsidRPr="00694961">
        <w:rPr>
          <w:szCs w:val="18"/>
        </w:rPr>
        <w:t xml:space="preserve">Het kabinet erkent deze aanvullende bevoegdheid van de Europese Unie, maar zet in op een bewoording van het Raadsbesluit waarin recht wordt gedaan aan de aard van deze aanvullende, ondersteunende en coördinerende bevoegdheid van de Unie. </w:t>
      </w:r>
    </w:p>
    <w:p w:rsidRPr="00694961" w:rsidR="00C06CD4" w:rsidP="00A8549B" w:rsidRDefault="00C06CD4" w14:paraId="1F6BC16C" w14:textId="77777777">
      <w:pPr>
        <w:pStyle w:val="Geenafstand"/>
        <w:suppressAutoHyphens/>
        <w:spacing w:line="269" w:lineRule="auto"/>
        <w:rPr>
          <w:rFonts w:ascii="Verdana" w:hAnsi="Verdana"/>
          <w:sz w:val="18"/>
          <w:szCs w:val="18"/>
        </w:rPr>
      </w:pPr>
    </w:p>
    <w:p w:rsidRPr="00694961" w:rsidR="00945159" w:rsidP="00A8549B" w:rsidRDefault="00000000" w14:paraId="03E81A9D" w14:textId="77777777">
      <w:pPr>
        <w:pStyle w:val="Geenafstand"/>
        <w:suppressAutoHyphens/>
        <w:spacing w:line="269" w:lineRule="auto"/>
        <w:rPr>
          <w:rFonts w:ascii="Verdana" w:hAnsi="Verdana" w:cstheme="minorHAnsi"/>
          <w:sz w:val="18"/>
          <w:szCs w:val="18"/>
          <w:u w:val="single"/>
        </w:rPr>
      </w:pPr>
      <w:r>
        <w:rPr>
          <w:rFonts w:ascii="Verdana" w:hAnsi="Verdana" w:cstheme="minorHAnsi"/>
          <w:sz w:val="18"/>
          <w:szCs w:val="18"/>
          <w:u w:val="single"/>
        </w:rPr>
        <w:lastRenderedPageBreak/>
        <w:br/>
      </w:r>
      <w:r>
        <w:rPr>
          <w:rFonts w:ascii="Verdana" w:hAnsi="Verdana" w:cstheme="minorHAnsi"/>
          <w:sz w:val="18"/>
          <w:szCs w:val="18"/>
          <w:u w:val="single"/>
        </w:rPr>
        <w:br/>
      </w:r>
      <w:r w:rsidRPr="00694961">
        <w:rPr>
          <w:rFonts w:ascii="Verdana" w:hAnsi="Verdana" w:cstheme="minorHAnsi"/>
          <w:sz w:val="18"/>
          <w:szCs w:val="18"/>
          <w:u w:val="single"/>
        </w:rPr>
        <w:t>Subsidiariteit</w:t>
      </w:r>
    </w:p>
    <w:p w:rsidRPr="00694961" w:rsidR="007A1069" w:rsidP="00A8549B" w:rsidRDefault="00000000" w14:paraId="7A51AC5C" w14:textId="77777777">
      <w:pPr>
        <w:pStyle w:val="Geenafstand"/>
        <w:suppressAutoHyphens/>
        <w:spacing w:line="269" w:lineRule="auto"/>
        <w:rPr>
          <w:rFonts w:ascii="Verdana" w:hAnsi="Verdana"/>
          <w:sz w:val="18"/>
          <w:szCs w:val="18"/>
        </w:rPr>
      </w:pPr>
      <w:r w:rsidRPr="00694961">
        <w:rPr>
          <w:rFonts w:ascii="Verdana" w:hAnsi="Verdana"/>
          <w:sz w:val="18"/>
          <w:szCs w:val="18"/>
        </w:rPr>
        <w:t>Bij de subsidiariteitstoets speelt de vraag of het kabinet vindt dat het nodig is dat de Europese Unie de bevoegdheid die zij heeft ook gebruikt. Het uitgangspunt daarbij is dat het Europese optreden een toegevoegde waarde moet hebben op het gebied van, in dit geval, de bestrijding van grote grensoverschrijdende gezondheidsbedreigingen. Hierbij gaat het alleen om de vraag of het optreden op het niveau van de Unie gewenst is of dat lidstaten zelf effectief kunnen optreden. Het gaat nog niet om de specifieke invulling van dat optreden.</w:t>
      </w:r>
    </w:p>
    <w:p w:rsidRPr="00694961" w:rsidR="007A1069" w:rsidP="00A8549B" w:rsidRDefault="007A1069" w14:paraId="2A4E2F86" w14:textId="77777777">
      <w:pPr>
        <w:pStyle w:val="Geenafstand"/>
        <w:suppressAutoHyphens/>
        <w:spacing w:line="269" w:lineRule="auto"/>
        <w:rPr>
          <w:rFonts w:ascii="Verdana" w:hAnsi="Verdana" w:cstheme="minorHAnsi"/>
          <w:sz w:val="18"/>
          <w:szCs w:val="18"/>
          <w:u w:val="single"/>
        </w:rPr>
      </w:pPr>
    </w:p>
    <w:p w:rsidRPr="00694961" w:rsidR="004C4F96" w:rsidP="00A8549B" w:rsidRDefault="00000000" w14:paraId="1481E2F3" w14:textId="77777777">
      <w:pPr>
        <w:pStyle w:val="Geenafstand"/>
        <w:suppressAutoHyphens/>
        <w:spacing w:line="269" w:lineRule="auto"/>
        <w:rPr>
          <w:rFonts w:ascii="Verdana" w:hAnsi="Verdana"/>
          <w:sz w:val="18"/>
          <w:szCs w:val="18"/>
        </w:rPr>
      </w:pPr>
      <w:r w:rsidRPr="00694961">
        <w:rPr>
          <w:rFonts w:ascii="Verdana" w:hAnsi="Verdana"/>
          <w:sz w:val="18"/>
          <w:szCs w:val="18"/>
        </w:rPr>
        <w:t xml:space="preserve">Het oordeel van het kabinet is positief. </w:t>
      </w:r>
      <w:r w:rsidRPr="00694961" w:rsidR="00C436D7">
        <w:rPr>
          <w:rFonts w:ascii="Verdana" w:hAnsi="Verdana"/>
          <w:sz w:val="18"/>
          <w:szCs w:val="18"/>
        </w:rPr>
        <w:t xml:space="preserve">Het handelen door de Europese Unie op het vlak van preventie, paraatheid en bestrijding van ernstige grensoverschrijdende gezondheidsbedreigingen is wenselijk, mits binnen de daarvoor afgesproken kaders zoals </w:t>
      </w:r>
      <w:r w:rsidRPr="00694961" w:rsidR="00A40852">
        <w:rPr>
          <w:rFonts w:ascii="Verdana" w:hAnsi="Verdana"/>
          <w:sz w:val="18"/>
          <w:szCs w:val="18"/>
        </w:rPr>
        <w:t xml:space="preserve">hieronder wordt </w:t>
      </w:r>
      <w:r w:rsidRPr="00694961" w:rsidR="00C436D7">
        <w:rPr>
          <w:rFonts w:ascii="Verdana" w:hAnsi="Verdana"/>
          <w:sz w:val="18"/>
          <w:szCs w:val="18"/>
        </w:rPr>
        <w:t xml:space="preserve">uiteengezet onder het kopje proportionaliteit. Een internationale gezondheidscrisis laat zich immers niet stoppen door landsgrenzen. </w:t>
      </w:r>
      <w:r w:rsidRPr="00694961">
        <w:rPr>
          <w:rFonts w:ascii="Verdana" w:hAnsi="Verdana"/>
          <w:sz w:val="18"/>
          <w:szCs w:val="18"/>
        </w:rPr>
        <w:t xml:space="preserve">Het voorstel heeft tot doel dat de Raad de lidstaten autoriseert om in het belang van de Unie de aangenomen wijzigingen van de IHR, welke vallen binnen de bevoegdheid van de Unie, </w:t>
      </w:r>
      <w:r w:rsidRPr="00694961" w:rsidR="005E633D">
        <w:rPr>
          <w:rFonts w:ascii="Verdana" w:hAnsi="Verdana"/>
          <w:sz w:val="18"/>
          <w:szCs w:val="18"/>
        </w:rPr>
        <w:t xml:space="preserve">zonder voorbehoud </w:t>
      </w:r>
      <w:r w:rsidRPr="00694961">
        <w:rPr>
          <w:rFonts w:ascii="Verdana" w:hAnsi="Verdana"/>
          <w:sz w:val="18"/>
          <w:szCs w:val="18"/>
        </w:rPr>
        <w:t>te accepteren.</w:t>
      </w:r>
      <w:r w:rsidRPr="00694961" w:rsidR="00C06CD4">
        <w:rPr>
          <w:rFonts w:ascii="Verdana" w:hAnsi="Verdana"/>
          <w:sz w:val="18"/>
          <w:szCs w:val="18"/>
        </w:rPr>
        <w:t xml:space="preserve"> </w:t>
      </w:r>
      <w:r w:rsidRPr="00694961">
        <w:rPr>
          <w:rFonts w:ascii="Verdana" w:hAnsi="Verdana"/>
          <w:sz w:val="18"/>
          <w:szCs w:val="18"/>
        </w:rPr>
        <w:t xml:space="preserve">Het is </w:t>
      </w:r>
      <w:r w:rsidRPr="00694961" w:rsidR="00C06CD4">
        <w:rPr>
          <w:rFonts w:ascii="Verdana" w:hAnsi="Verdana"/>
          <w:sz w:val="18"/>
          <w:szCs w:val="18"/>
        </w:rPr>
        <w:t xml:space="preserve">wel wenselijk </w:t>
      </w:r>
      <w:r w:rsidRPr="00694961">
        <w:rPr>
          <w:rFonts w:ascii="Verdana" w:hAnsi="Verdana"/>
          <w:sz w:val="18"/>
          <w:szCs w:val="18"/>
        </w:rPr>
        <w:t>dat</w:t>
      </w:r>
      <w:r w:rsidRPr="00694961" w:rsidR="00C06CD4">
        <w:rPr>
          <w:rFonts w:ascii="Verdana" w:hAnsi="Verdana"/>
          <w:sz w:val="18"/>
          <w:szCs w:val="18"/>
        </w:rPr>
        <w:t xml:space="preserve">, vanuit de aanvullende, ondersteunende en coördinerende bevoegdheid van de Unie, op het </w:t>
      </w:r>
      <w:r w:rsidRPr="00694961">
        <w:rPr>
          <w:rFonts w:ascii="Verdana" w:hAnsi="Verdana"/>
          <w:sz w:val="18"/>
          <w:szCs w:val="18"/>
        </w:rPr>
        <w:t xml:space="preserve">niveau </w:t>
      </w:r>
      <w:r w:rsidRPr="00694961" w:rsidR="00C06CD4">
        <w:rPr>
          <w:rFonts w:ascii="Verdana" w:hAnsi="Verdana"/>
          <w:sz w:val="18"/>
          <w:szCs w:val="18"/>
        </w:rPr>
        <w:t xml:space="preserve">van de Unie </w:t>
      </w:r>
      <w:r w:rsidRPr="00694961">
        <w:rPr>
          <w:rFonts w:ascii="Verdana" w:hAnsi="Verdana"/>
          <w:sz w:val="18"/>
          <w:szCs w:val="18"/>
        </w:rPr>
        <w:t xml:space="preserve">wordt </w:t>
      </w:r>
      <w:r w:rsidRPr="00694961" w:rsidR="00C06CD4">
        <w:rPr>
          <w:rFonts w:ascii="Verdana" w:hAnsi="Verdana"/>
          <w:sz w:val="18"/>
          <w:szCs w:val="18"/>
        </w:rPr>
        <w:t xml:space="preserve">gehandeld. Het </w:t>
      </w:r>
      <w:r w:rsidRPr="00694961" w:rsidR="00841807">
        <w:rPr>
          <w:rFonts w:ascii="Verdana" w:hAnsi="Verdana"/>
          <w:sz w:val="18"/>
          <w:szCs w:val="18"/>
        </w:rPr>
        <w:t>kabinet kan zich daaro</w:t>
      </w:r>
      <w:r w:rsidRPr="00694961" w:rsidR="00CE4317">
        <w:rPr>
          <w:rFonts w:ascii="Verdana" w:hAnsi="Verdana"/>
          <w:sz w:val="18"/>
          <w:szCs w:val="18"/>
        </w:rPr>
        <w:t>m</w:t>
      </w:r>
      <w:r w:rsidRPr="00694961" w:rsidR="00841807">
        <w:rPr>
          <w:rFonts w:ascii="Verdana" w:hAnsi="Verdana"/>
          <w:sz w:val="18"/>
          <w:szCs w:val="18"/>
        </w:rPr>
        <w:t xml:space="preserve"> wel vinden in een tek</w:t>
      </w:r>
      <w:r w:rsidRPr="00694961" w:rsidR="00CE4317">
        <w:rPr>
          <w:rFonts w:ascii="Verdana" w:hAnsi="Verdana"/>
          <w:sz w:val="18"/>
          <w:szCs w:val="18"/>
        </w:rPr>
        <w:t>s</w:t>
      </w:r>
      <w:r w:rsidRPr="00694961" w:rsidR="00841807">
        <w:rPr>
          <w:rFonts w:ascii="Verdana" w:hAnsi="Verdana"/>
          <w:sz w:val="18"/>
          <w:szCs w:val="18"/>
        </w:rPr>
        <w:t xml:space="preserve">t die aanstuurt </w:t>
      </w:r>
      <w:r w:rsidRPr="00694961">
        <w:rPr>
          <w:rFonts w:ascii="Verdana" w:hAnsi="Verdana"/>
          <w:sz w:val="18"/>
          <w:szCs w:val="18"/>
        </w:rPr>
        <w:t xml:space="preserve">op het </w:t>
      </w:r>
      <w:r w:rsidRPr="00694961" w:rsidR="00C06CD4">
        <w:rPr>
          <w:rFonts w:ascii="Verdana" w:hAnsi="Verdana"/>
          <w:sz w:val="18"/>
          <w:szCs w:val="18"/>
        </w:rPr>
        <w:t xml:space="preserve">stimuleren </w:t>
      </w:r>
      <w:r w:rsidRPr="00694961">
        <w:rPr>
          <w:rFonts w:ascii="Verdana" w:hAnsi="Verdana"/>
          <w:sz w:val="18"/>
          <w:szCs w:val="18"/>
        </w:rPr>
        <w:t xml:space="preserve">van </w:t>
      </w:r>
      <w:r w:rsidRPr="00694961" w:rsidR="00C06CD4">
        <w:rPr>
          <w:rFonts w:ascii="Verdana" w:hAnsi="Verdana"/>
          <w:sz w:val="18"/>
          <w:szCs w:val="18"/>
        </w:rPr>
        <w:t xml:space="preserve">het accepteren van </w:t>
      </w:r>
      <w:r w:rsidRPr="00694961">
        <w:rPr>
          <w:rFonts w:ascii="Verdana" w:hAnsi="Verdana"/>
          <w:sz w:val="18"/>
          <w:szCs w:val="18"/>
        </w:rPr>
        <w:t xml:space="preserve">de wijzigingen die vallen onder bevoegdheden van de Unie. Deze bedreigingen kunnen de lidstaten van de Unie gezamenlijk treffen, aangezien een gezondheidscrisis zich niet laat stoppen door landsgrenzen. Een gezamenlijke en gecoördineerde aanpak is daardoor gewenst om tot een effectieve respons te komen op een grensoverschrijdende gezondheidsbedreiging. Om die reden is optreden ten aanzien van de wijzigingen, die binnen de bevoegdheden van de Unie vallen, op het niveau van de Europese Unie </w:t>
      </w:r>
      <w:r w:rsidRPr="00694961" w:rsidR="00AB3A5E">
        <w:rPr>
          <w:rFonts w:ascii="Verdana" w:hAnsi="Verdana"/>
          <w:sz w:val="18"/>
          <w:szCs w:val="18"/>
        </w:rPr>
        <w:t>gerechtvaardigd,</w:t>
      </w:r>
      <w:r w:rsidRPr="00694961" w:rsidR="00C06CD4">
        <w:rPr>
          <w:rFonts w:ascii="Verdana" w:hAnsi="Verdana"/>
          <w:sz w:val="18"/>
          <w:szCs w:val="18"/>
        </w:rPr>
        <w:t xml:space="preserve"> zolang dit past binnen de aard van de aanvullende, ondersteunende en coördinerende bevoegdheid op grond van artikel 168 lid 5 VWEU</w:t>
      </w:r>
      <w:r w:rsidRPr="00694961">
        <w:rPr>
          <w:rFonts w:ascii="Verdana" w:hAnsi="Verdana"/>
          <w:sz w:val="18"/>
          <w:szCs w:val="18"/>
        </w:rPr>
        <w:t xml:space="preserve">. Bevestiging kan worden gevonden in het feit dat een deel van de wijzigingen van de IHR zien op reeds bestaande instrumenten van de Europese Unie, zoals Verordening (EU) 2022/2371 inzake ernstige grensoverschrijdende gezondheidsbedreigingen, Uitvoeringsbesluit (EU) 2018/945 en Uitvoeringsbesluit (EU) 2017/253. </w:t>
      </w:r>
    </w:p>
    <w:p w:rsidRPr="00694961" w:rsidR="00C478A1" w:rsidP="00A8549B" w:rsidRDefault="00C478A1" w14:paraId="55EC51C1" w14:textId="77777777">
      <w:pPr>
        <w:pStyle w:val="Geenafstand"/>
        <w:suppressAutoHyphens/>
        <w:spacing w:line="269" w:lineRule="auto"/>
        <w:rPr>
          <w:rFonts w:ascii="Verdana" w:hAnsi="Verdana" w:cstheme="minorHAnsi"/>
          <w:sz w:val="18"/>
          <w:szCs w:val="18"/>
          <w:u w:val="single"/>
        </w:rPr>
      </w:pPr>
    </w:p>
    <w:p w:rsidRPr="00694961" w:rsidR="00945159" w:rsidP="00A8549B" w:rsidRDefault="00000000" w14:paraId="66092BE8" w14:textId="77777777">
      <w:pPr>
        <w:pStyle w:val="Geenafstand"/>
        <w:suppressAutoHyphens/>
        <w:spacing w:line="269" w:lineRule="auto"/>
        <w:rPr>
          <w:rFonts w:ascii="Verdana" w:hAnsi="Verdana" w:cstheme="minorHAnsi"/>
          <w:sz w:val="18"/>
          <w:szCs w:val="18"/>
          <w:u w:val="single"/>
        </w:rPr>
      </w:pPr>
      <w:r w:rsidRPr="00694961">
        <w:rPr>
          <w:rFonts w:ascii="Verdana" w:hAnsi="Verdana" w:cstheme="minorHAnsi"/>
          <w:sz w:val="18"/>
          <w:szCs w:val="18"/>
          <w:u w:val="single"/>
        </w:rPr>
        <w:t>Proportionaliteit</w:t>
      </w:r>
    </w:p>
    <w:p w:rsidRPr="00694961" w:rsidR="007A1069" w:rsidP="007A1069" w:rsidRDefault="00000000" w14:paraId="08E65879" w14:textId="77777777">
      <w:pPr>
        <w:pStyle w:val="Geenafstand"/>
        <w:suppressAutoHyphens/>
        <w:spacing w:line="269" w:lineRule="auto"/>
        <w:rPr>
          <w:rFonts w:ascii="Verdana" w:hAnsi="Verdana"/>
          <w:sz w:val="18"/>
          <w:szCs w:val="18"/>
        </w:rPr>
      </w:pPr>
      <w:r w:rsidRPr="00694961">
        <w:rPr>
          <w:rFonts w:ascii="Verdana" w:hAnsi="Verdana"/>
          <w:sz w:val="18"/>
          <w:szCs w:val="18"/>
        </w:rPr>
        <w:t>Bij de beoordeling van de proportionaliteit gaat het wél over de specifieke invulling van het optreden van de EU. Er wordt hier een beoordeling gedaan van de voorgestelde vorm en de inhoud van het optreden, en hoe dit in verhouding staat tot het doel dat wordt nagestreefd. Hierbij wordt gekeken of het optreden geschikt is om het doel te bereiken, naar de verschillende mogelijkheden die er zijn en of er wellicht een minder vergaande mogelijkheid is.</w:t>
      </w:r>
    </w:p>
    <w:p w:rsidRPr="00694961" w:rsidR="00E70B9B" w:rsidP="00A8549B" w:rsidRDefault="00E70B9B" w14:paraId="07DCD0BC" w14:textId="77777777">
      <w:pPr>
        <w:pStyle w:val="Geenafstand"/>
        <w:suppressAutoHyphens/>
        <w:spacing w:line="269" w:lineRule="auto"/>
        <w:rPr>
          <w:rFonts w:ascii="Verdana" w:hAnsi="Verdana" w:cstheme="minorHAnsi"/>
          <w:sz w:val="18"/>
          <w:szCs w:val="18"/>
          <w:u w:val="single"/>
        </w:rPr>
      </w:pPr>
    </w:p>
    <w:p w:rsidRPr="00694961" w:rsidR="004C4F96" w:rsidP="00A8549B" w:rsidRDefault="00000000" w14:paraId="3D40674E" w14:textId="77777777">
      <w:pPr>
        <w:pStyle w:val="Geenafstand"/>
        <w:suppressAutoHyphens/>
        <w:spacing w:line="269" w:lineRule="auto"/>
        <w:rPr>
          <w:rFonts w:ascii="Verdana" w:hAnsi="Verdana"/>
          <w:sz w:val="18"/>
          <w:szCs w:val="18"/>
        </w:rPr>
      </w:pPr>
      <w:r w:rsidRPr="00694961">
        <w:rPr>
          <w:rFonts w:ascii="Verdana" w:hAnsi="Verdana"/>
          <w:sz w:val="18"/>
          <w:szCs w:val="18"/>
        </w:rPr>
        <w:t>Het oordeel van het kabinet is negatief. Het voorstel heeft tot doel dat de Raad de lidstaten autoriseert om in het belang van de Unie de aangenomen wijzigingen van de IHR, welke vallen binnen de bevoegdheid van de Unie,</w:t>
      </w:r>
      <w:r w:rsidRPr="00694961" w:rsidR="005E633D">
        <w:rPr>
          <w:rFonts w:ascii="Verdana" w:hAnsi="Verdana"/>
          <w:sz w:val="18"/>
          <w:szCs w:val="18"/>
        </w:rPr>
        <w:t xml:space="preserve"> zonder voorbehoud</w:t>
      </w:r>
      <w:r w:rsidRPr="00694961">
        <w:rPr>
          <w:rFonts w:ascii="Verdana" w:hAnsi="Verdana"/>
          <w:sz w:val="18"/>
          <w:szCs w:val="18"/>
        </w:rPr>
        <w:t xml:space="preserve"> te accepteren. Het </w:t>
      </w:r>
      <w:r w:rsidRPr="00694961" w:rsidR="00CE4317">
        <w:rPr>
          <w:rFonts w:ascii="Verdana" w:hAnsi="Verdana"/>
          <w:sz w:val="18"/>
          <w:szCs w:val="18"/>
        </w:rPr>
        <w:t>voorstel</w:t>
      </w:r>
      <w:r w:rsidRPr="00694961">
        <w:rPr>
          <w:rFonts w:ascii="Verdana" w:hAnsi="Verdana"/>
          <w:sz w:val="18"/>
          <w:szCs w:val="18"/>
        </w:rPr>
        <w:t xml:space="preserve"> is in beginsel geschikt om deze doelstelling te bereiken, omdat de Unie zelf in dit geval niet kan optreden. Het kabinet is echter wel van mening dat de gekozen bewoording uit het voorstel geen recht doet aan het feit dat </w:t>
      </w:r>
      <w:r w:rsidRPr="00694961" w:rsidR="00C06CD4">
        <w:rPr>
          <w:rFonts w:ascii="Verdana" w:hAnsi="Verdana"/>
          <w:sz w:val="18"/>
          <w:szCs w:val="18"/>
        </w:rPr>
        <w:t xml:space="preserve">de Unie op dit gebied een aanvullende, ondersteunende en </w:t>
      </w:r>
      <w:r w:rsidRPr="00694961" w:rsidR="00C06CD4">
        <w:rPr>
          <w:rFonts w:ascii="Verdana" w:hAnsi="Verdana"/>
          <w:sz w:val="18"/>
          <w:szCs w:val="18"/>
        </w:rPr>
        <w:lastRenderedPageBreak/>
        <w:t xml:space="preserve">coördinerende bevoegdheid heeft en dat </w:t>
      </w:r>
      <w:r w:rsidRPr="00694961">
        <w:rPr>
          <w:rFonts w:ascii="Verdana" w:hAnsi="Verdana"/>
          <w:sz w:val="18"/>
          <w:szCs w:val="18"/>
        </w:rPr>
        <w:t xml:space="preserve">bij de </w:t>
      </w:r>
      <w:r w:rsidRPr="00694961" w:rsidR="00AB3A5E">
        <w:rPr>
          <w:rFonts w:ascii="Verdana" w:hAnsi="Verdana"/>
          <w:sz w:val="18"/>
          <w:szCs w:val="18"/>
        </w:rPr>
        <w:t>IHR-wijzigingen</w:t>
      </w:r>
      <w:r w:rsidRPr="00694961">
        <w:rPr>
          <w:rFonts w:ascii="Verdana" w:hAnsi="Verdana"/>
          <w:sz w:val="18"/>
          <w:szCs w:val="18"/>
        </w:rPr>
        <w:t xml:space="preserve"> ook sprake is van door de lidstaten uit te oefenen bevoegdheden.</w:t>
      </w:r>
      <w:r w:rsidRPr="00694961" w:rsidR="00C436D7">
        <w:rPr>
          <w:rFonts w:ascii="Verdana" w:hAnsi="Verdana"/>
          <w:sz w:val="18"/>
          <w:szCs w:val="18"/>
        </w:rPr>
        <w:t xml:space="preserve"> Met de gekozen bewoording wordt de keuzeruimte met betrekking tot het accepteren van de wijzigingen ingeperkt</w:t>
      </w:r>
      <w:r w:rsidRPr="00694961" w:rsidR="000174FF">
        <w:rPr>
          <w:rFonts w:ascii="Verdana" w:hAnsi="Verdana"/>
          <w:sz w:val="18"/>
          <w:szCs w:val="18"/>
        </w:rPr>
        <w:t xml:space="preserve">, dit acht het kabinet onwenselijk. </w:t>
      </w:r>
      <w:r w:rsidRPr="00694961">
        <w:rPr>
          <w:rFonts w:ascii="Verdana" w:hAnsi="Verdana"/>
          <w:sz w:val="18"/>
          <w:szCs w:val="18"/>
        </w:rPr>
        <w:t xml:space="preserve">Het proces van parlementaire goedkeuring van de wijzigingen is bovendien een nationale verantwoordelijkheid, welke een nationale procedure volgt. Momenteel vindt het kabinet dat de gekozen bewoording </w:t>
      </w:r>
      <w:r w:rsidRPr="00694961" w:rsidR="00C06CD4">
        <w:rPr>
          <w:rFonts w:ascii="Verdana" w:hAnsi="Verdana"/>
          <w:sz w:val="18"/>
          <w:szCs w:val="18"/>
        </w:rPr>
        <w:t xml:space="preserve">dus </w:t>
      </w:r>
      <w:r w:rsidRPr="00694961">
        <w:rPr>
          <w:rFonts w:ascii="Verdana" w:hAnsi="Verdana"/>
          <w:sz w:val="18"/>
          <w:szCs w:val="18"/>
        </w:rPr>
        <w:t xml:space="preserve">geen recht doet aan deze aspecten. Daarom is het oordeel van het kabinet negatief. Het kabinet is van oordeel dat er een minder ingrijpend alternatief mogelijk is. Alleen wanneer er aansluiting wordt gevonden aan de door Nederland voorgestelde wijziging </w:t>
      </w:r>
      <w:r w:rsidRPr="00694961" w:rsidR="00C06CD4">
        <w:rPr>
          <w:rFonts w:ascii="Verdana" w:hAnsi="Verdana"/>
          <w:sz w:val="18"/>
          <w:szCs w:val="18"/>
        </w:rPr>
        <w:t xml:space="preserve">tot afzwakking </w:t>
      </w:r>
      <w:r w:rsidRPr="00694961">
        <w:rPr>
          <w:rFonts w:ascii="Verdana" w:hAnsi="Verdana"/>
          <w:sz w:val="18"/>
          <w:szCs w:val="18"/>
        </w:rPr>
        <w:t>van de bewoordingen is het kabinet van oordeel dat het voorgestelde optreden niet verder gaat dan noodzakelijk.</w:t>
      </w:r>
    </w:p>
    <w:p w:rsidRPr="00694961" w:rsidR="00A8549B" w:rsidP="00A8549B" w:rsidRDefault="00A8549B" w14:paraId="6AC7FF37" w14:textId="77777777">
      <w:pPr>
        <w:pStyle w:val="Geenafstand"/>
        <w:suppressAutoHyphens/>
        <w:spacing w:line="269" w:lineRule="auto"/>
        <w:rPr>
          <w:rFonts w:ascii="Verdana" w:hAnsi="Verdana"/>
          <w:sz w:val="18"/>
          <w:szCs w:val="18"/>
        </w:rPr>
      </w:pPr>
    </w:p>
    <w:p w:rsidRPr="00694961" w:rsidR="007316F4" w:rsidP="00A8549B" w:rsidRDefault="00000000" w14:paraId="1596BFB1" w14:textId="77777777">
      <w:pPr>
        <w:pStyle w:val="Plattetekst"/>
        <w:suppressAutoHyphens/>
        <w:spacing w:line="269" w:lineRule="auto"/>
        <w:ind w:left="0"/>
        <w:rPr>
          <w:rFonts w:ascii="Verdana" w:hAnsi="Verdana"/>
          <w:spacing w:val="-2"/>
          <w:u w:val="single" w:color="231F20"/>
        </w:rPr>
      </w:pPr>
      <w:r w:rsidRPr="00694961">
        <w:rPr>
          <w:rFonts w:ascii="Verdana" w:hAnsi="Verdana"/>
          <w:u w:val="single" w:color="231F20"/>
        </w:rPr>
        <w:t>Financiële</w:t>
      </w:r>
      <w:r w:rsidRPr="00694961">
        <w:rPr>
          <w:rFonts w:ascii="Verdana" w:hAnsi="Verdana"/>
          <w:spacing w:val="-16"/>
          <w:u w:val="single" w:color="231F20"/>
        </w:rPr>
        <w:t xml:space="preserve"> </w:t>
      </w:r>
      <w:r w:rsidRPr="00694961">
        <w:rPr>
          <w:rFonts w:ascii="Verdana" w:hAnsi="Verdana"/>
          <w:spacing w:val="-2"/>
          <w:u w:val="single" w:color="231F20"/>
        </w:rPr>
        <w:t>gevolgen</w:t>
      </w:r>
    </w:p>
    <w:p w:rsidRPr="00694961" w:rsidR="00C90E67" w:rsidP="00A8549B" w:rsidRDefault="00000000" w14:paraId="5344B38E" w14:textId="77777777">
      <w:pPr>
        <w:pStyle w:val="Plattetekst"/>
        <w:suppressAutoHyphens/>
        <w:spacing w:line="269" w:lineRule="auto"/>
        <w:ind w:left="0"/>
        <w:rPr>
          <w:rFonts w:ascii="Verdana" w:hAnsi="Verdana"/>
        </w:rPr>
      </w:pPr>
      <w:r w:rsidRPr="00694961">
        <w:rPr>
          <w:rFonts w:ascii="Verdana" w:hAnsi="Verdana"/>
        </w:rPr>
        <w:t>Het</w:t>
      </w:r>
      <w:r w:rsidRPr="00694961">
        <w:rPr>
          <w:rFonts w:ascii="Verdana" w:hAnsi="Verdana"/>
          <w:spacing w:val="-1"/>
        </w:rPr>
        <w:t xml:space="preserve"> </w:t>
      </w:r>
      <w:r w:rsidRPr="00694961">
        <w:rPr>
          <w:rFonts w:ascii="Verdana" w:hAnsi="Verdana"/>
        </w:rPr>
        <w:t>voorstel</w:t>
      </w:r>
      <w:r w:rsidRPr="00694961">
        <w:rPr>
          <w:rFonts w:ascii="Verdana" w:hAnsi="Verdana"/>
          <w:spacing w:val="-1"/>
        </w:rPr>
        <w:t xml:space="preserve"> </w:t>
      </w:r>
      <w:r w:rsidRPr="00694961" w:rsidR="007316F4">
        <w:rPr>
          <w:rFonts w:ascii="Verdana" w:hAnsi="Verdana"/>
          <w:spacing w:val="-1"/>
        </w:rPr>
        <w:t xml:space="preserve">tot een raadsbesluit </w:t>
      </w:r>
      <w:r w:rsidRPr="00694961">
        <w:rPr>
          <w:rFonts w:ascii="Verdana" w:hAnsi="Verdana"/>
        </w:rPr>
        <w:t>heeft</w:t>
      </w:r>
      <w:r w:rsidRPr="00694961">
        <w:rPr>
          <w:rFonts w:ascii="Verdana" w:hAnsi="Verdana"/>
          <w:spacing w:val="-1"/>
        </w:rPr>
        <w:t xml:space="preserve"> </w:t>
      </w:r>
      <w:r w:rsidRPr="00694961">
        <w:rPr>
          <w:rFonts w:ascii="Verdana" w:hAnsi="Verdana"/>
        </w:rPr>
        <w:t>geen</w:t>
      </w:r>
      <w:r w:rsidRPr="00694961">
        <w:rPr>
          <w:rFonts w:ascii="Verdana" w:hAnsi="Verdana"/>
          <w:spacing w:val="-1"/>
        </w:rPr>
        <w:t xml:space="preserve"> </w:t>
      </w:r>
      <w:r w:rsidRPr="00694961">
        <w:rPr>
          <w:rFonts w:ascii="Verdana" w:hAnsi="Verdana"/>
        </w:rPr>
        <w:t>directe</w:t>
      </w:r>
      <w:r w:rsidRPr="00694961">
        <w:rPr>
          <w:rFonts w:ascii="Verdana" w:hAnsi="Verdana"/>
          <w:spacing w:val="-1"/>
        </w:rPr>
        <w:t xml:space="preserve"> </w:t>
      </w:r>
      <w:r w:rsidRPr="00694961">
        <w:rPr>
          <w:rFonts w:ascii="Verdana" w:hAnsi="Verdana"/>
        </w:rPr>
        <w:t>financiële</w:t>
      </w:r>
      <w:r w:rsidRPr="00694961">
        <w:rPr>
          <w:rFonts w:ascii="Verdana" w:hAnsi="Verdana"/>
          <w:spacing w:val="-1"/>
        </w:rPr>
        <w:t xml:space="preserve"> </w:t>
      </w:r>
      <w:r w:rsidRPr="00694961">
        <w:rPr>
          <w:rFonts w:ascii="Verdana" w:hAnsi="Verdana"/>
        </w:rPr>
        <w:t>gevolgen.</w:t>
      </w:r>
      <w:r w:rsidRPr="00694961">
        <w:rPr>
          <w:rFonts w:ascii="Verdana" w:hAnsi="Verdana"/>
          <w:spacing w:val="-1"/>
        </w:rPr>
        <w:t xml:space="preserve"> </w:t>
      </w:r>
      <w:r w:rsidRPr="00694961" w:rsidR="00D6507F">
        <w:rPr>
          <w:rFonts w:ascii="Verdana" w:hAnsi="Verdana"/>
        </w:rPr>
        <w:t>Indien er wel sprake blijkt van budgettaire gevolgen, dan worden deze ingepast op de begroting van het beleidsverantwoordelijke departement, conform de regels van de budgetdiscipline</w:t>
      </w:r>
      <w:r w:rsidRPr="00694961" w:rsidR="00D6507F">
        <w:rPr>
          <w:rFonts w:ascii="Verdana" w:hAnsi="Verdana"/>
          <w:spacing w:val="-1"/>
        </w:rPr>
        <w:t xml:space="preserve">. </w:t>
      </w:r>
      <w:r w:rsidRPr="00694961" w:rsidR="007316F4">
        <w:rPr>
          <w:rFonts w:ascii="Verdana" w:hAnsi="Verdana"/>
          <w:spacing w:val="-1"/>
        </w:rPr>
        <w:t>Eventuele financiële gevolgen van de wijzigingen van de IHR zoals die door WHA</w:t>
      </w:r>
      <w:r w:rsidRPr="00694961" w:rsidR="007B671E">
        <w:rPr>
          <w:rFonts w:ascii="Verdana" w:hAnsi="Verdana"/>
          <w:spacing w:val="-1"/>
        </w:rPr>
        <w:t>77</w:t>
      </w:r>
      <w:r w:rsidRPr="00694961" w:rsidR="007316F4">
        <w:rPr>
          <w:rFonts w:ascii="Verdana" w:hAnsi="Verdana"/>
          <w:spacing w:val="-1"/>
        </w:rPr>
        <w:t xml:space="preserve"> zijn aangenomen, zullen aan de orde komen bij de uitdrukkelijke goedkeuringsprocedure voor de Staten-Generaal. </w:t>
      </w:r>
      <w:r w:rsidRPr="00694961" w:rsidR="002308EA">
        <w:rPr>
          <w:rFonts w:ascii="Verdana" w:hAnsi="Verdana"/>
          <w:spacing w:val="-1"/>
        </w:rPr>
        <w:br/>
      </w:r>
      <w:r w:rsidRPr="00694961">
        <w:rPr>
          <w:rFonts w:ascii="Verdana" w:hAnsi="Verdana"/>
          <w:spacing w:val="2"/>
          <w:u w:val="single" w:color="231F20"/>
        </w:rPr>
        <w:t>Gevolgen</w:t>
      </w:r>
      <w:r w:rsidRPr="00694961">
        <w:rPr>
          <w:rFonts w:ascii="Verdana" w:hAnsi="Verdana"/>
          <w:spacing w:val="43"/>
          <w:u w:val="single" w:color="231F20"/>
        </w:rPr>
        <w:t xml:space="preserve"> </w:t>
      </w:r>
      <w:r w:rsidRPr="00694961">
        <w:rPr>
          <w:rFonts w:ascii="Verdana" w:hAnsi="Verdana"/>
          <w:spacing w:val="2"/>
          <w:u w:val="single" w:color="231F20"/>
        </w:rPr>
        <w:t>voor</w:t>
      </w:r>
      <w:r w:rsidRPr="00694961">
        <w:rPr>
          <w:rFonts w:ascii="Verdana" w:hAnsi="Verdana"/>
          <w:spacing w:val="43"/>
          <w:u w:val="single" w:color="231F20"/>
        </w:rPr>
        <w:t xml:space="preserve"> </w:t>
      </w:r>
      <w:r w:rsidRPr="00694961">
        <w:rPr>
          <w:rFonts w:ascii="Verdana" w:hAnsi="Verdana"/>
          <w:spacing w:val="2"/>
          <w:u w:val="single" w:color="231F20"/>
        </w:rPr>
        <w:t>regeldruk,</w:t>
      </w:r>
      <w:r w:rsidRPr="00694961">
        <w:rPr>
          <w:rFonts w:ascii="Verdana" w:hAnsi="Verdana"/>
          <w:spacing w:val="43"/>
          <w:u w:val="single" w:color="231F20"/>
        </w:rPr>
        <w:t xml:space="preserve"> </w:t>
      </w:r>
      <w:r w:rsidRPr="00694961">
        <w:rPr>
          <w:rFonts w:ascii="Verdana" w:hAnsi="Verdana"/>
          <w:spacing w:val="2"/>
          <w:u w:val="single" w:color="231F20"/>
        </w:rPr>
        <w:t>concurrentiekracht</w:t>
      </w:r>
      <w:r w:rsidRPr="00694961">
        <w:rPr>
          <w:rFonts w:ascii="Verdana" w:hAnsi="Verdana"/>
          <w:spacing w:val="43"/>
          <w:u w:val="single" w:color="231F20"/>
        </w:rPr>
        <w:t xml:space="preserve"> </w:t>
      </w:r>
      <w:r w:rsidRPr="00694961">
        <w:rPr>
          <w:rFonts w:ascii="Verdana" w:hAnsi="Verdana"/>
          <w:spacing w:val="2"/>
          <w:u w:val="single" w:color="231F20"/>
        </w:rPr>
        <w:t>en</w:t>
      </w:r>
      <w:r w:rsidRPr="00694961">
        <w:rPr>
          <w:rFonts w:ascii="Verdana" w:hAnsi="Verdana"/>
          <w:spacing w:val="43"/>
          <w:u w:val="single" w:color="231F20"/>
        </w:rPr>
        <w:t xml:space="preserve"> </w:t>
      </w:r>
      <w:r w:rsidRPr="00694961">
        <w:rPr>
          <w:rFonts w:ascii="Verdana" w:hAnsi="Verdana"/>
          <w:spacing w:val="2"/>
          <w:u w:val="single" w:color="231F20"/>
        </w:rPr>
        <w:t>geopolitieke</w:t>
      </w:r>
      <w:r w:rsidRPr="00694961">
        <w:rPr>
          <w:rFonts w:ascii="Verdana" w:hAnsi="Verdana"/>
          <w:spacing w:val="43"/>
          <w:u w:val="single" w:color="231F20"/>
        </w:rPr>
        <w:t xml:space="preserve"> </w:t>
      </w:r>
      <w:r w:rsidRPr="00694961">
        <w:rPr>
          <w:rFonts w:ascii="Verdana" w:hAnsi="Verdana"/>
          <w:spacing w:val="-2"/>
          <w:u w:val="single" w:color="231F20"/>
        </w:rPr>
        <w:t>aspecten</w:t>
      </w:r>
    </w:p>
    <w:p w:rsidRPr="00694961" w:rsidR="00C90E67" w:rsidP="00A8549B" w:rsidRDefault="00000000" w14:paraId="0DA928A7" w14:textId="77777777">
      <w:pPr>
        <w:pStyle w:val="Plattetekst"/>
        <w:suppressAutoHyphens/>
        <w:spacing w:line="269" w:lineRule="auto"/>
        <w:ind w:left="0" w:right="155"/>
        <w:rPr>
          <w:rFonts w:ascii="Verdana" w:hAnsi="Verdana"/>
          <w:spacing w:val="-15"/>
        </w:rPr>
      </w:pPr>
      <w:r w:rsidRPr="00694961">
        <w:rPr>
          <w:rFonts w:ascii="Verdana" w:hAnsi="Verdana"/>
        </w:rPr>
        <w:t xml:space="preserve">Het </w:t>
      </w:r>
      <w:r w:rsidRPr="00694961" w:rsidR="00CE4317">
        <w:rPr>
          <w:rFonts w:ascii="Verdana" w:hAnsi="Verdana"/>
        </w:rPr>
        <w:t xml:space="preserve">voorstel </w:t>
      </w:r>
      <w:r w:rsidRPr="00694961">
        <w:rPr>
          <w:rFonts w:ascii="Verdana" w:hAnsi="Verdana"/>
        </w:rPr>
        <w:t>kent geen nieuwe wetgevende voorstellen met directe gevolgen</w:t>
      </w:r>
      <w:r w:rsidRPr="00694961">
        <w:rPr>
          <w:rFonts w:ascii="Verdana" w:hAnsi="Verdana"/>
          <w:spacing w:val="-16"/>
        </w:rPr>
        <w:t xml:space="preserve"> </w:t>
      </w:r>
      <w:r w:rsidRPr="00694961">
        <w:rPr>
          <w:rFonts w:ascii="Verdana" w:hAnsi="Verdana"/>
        </w:rPr>
        <w:t>voor</w:t>
      </w:r>
      <w:r w:rsidRPr="00694961">
        <w:rPr>
          <w:rFonts w:ascii="Verdana" w:hAnsi="Verdana"/>
          <w:spacing w:val="-15"/>
        </w:rPr>
        <w:t xml:space="preserve"> </w:t>
      </w:r>
      <w:r w:rsidRPr="00694961">
        <w:rPr>
          <w:rFonts w:ascii="Verdana" w:hAnsi="Verdana"/>
        </w:rPr>
        <w:t>regeldruk</w:t>
      </w:r>
      <w:r w:rsidRPr="00694961">
        <w:rPr>
          <w:rFonts w:ascii="Verdana" w:hAnsi="Verdana"/>
          <w:spacing w:val="-16"/>
        </w:rPr>
        <w:t xml:space="preserve"> </w:t>
      </w:r>
      <w:r w:rsidRPr="00694961">
        <w:rPr>
          <w:rFonts w:ascii="Verdana" w:hAnsi="Verdana"/>
        </w:rPr>
        <w:t>en</w:t>
      </w:r>
      <w:r w:rsidRPr="00694961">
        <w:rPr>
          <w:rFonts w:ascii="Verdana" w:hAnsi="Verdana"/>
          <w:spacing w:val="-15"/>
        </w:rPr>
        <w:t xml:space="preserve"> </w:t>
      </w:r>
      <w:r w:rsidRPr="00694961">
        <w:rPr>
          <w:rFonts w:ascii="Verdana" w:hAnsi="Verdana"/>
        </w:rPr>
        <w:t>administratieve</w:t>
      </w:r>
      <w:r w:rsidRPr="00694961">
        <w:rPr>
          <w:rFonts w:ascii="Verdana" w:hAnsi="Verdana"/>
          <w:spacing w:val="-16"/>
        </w:rPr>
        <w:t xml:space="preserve"> </w:t>
      </w:r>
      <w:r w:rsidRPr="00694961">
        <w:rPr>
          <w:rFonts w:ascii="Verdana" w:hAnsi="Verdana"/>
        </w:rPr>
        <w:t>lasten.</w:t>
      </w:r>
      <w:r w:rsidRPr="00694961">
        <w:rPr>
          <w:rFonts w:ascii="Verdana" w:hAnsi="Verdana"/>
          <w:spacing w:val="-15"/>
        </w:rPr>
        <w:t xml:space="preserve"> </w:t>
      </w:r>
      <w:r w:rsidRPr="00694961" w:rsidR="007B671E">
        <w:rPr>
          <w:rFonts w:ascii="Verdana" w:hAnsi="Verdana"/>
          <w:spacing w:val="-1"/>
        </w:rPr>
        <w:t>Eventuele gevolgen voor regeldruk, concurrentiekracht en geopolitieke aspecten van de wijzigingen van de IHR zoals die door WHA77 zijn aangenomen, zullen aan de orde komen bij de uitdrukkelijke goedkeuringsprocedure voor de Staten-Generaal.</w:t>
      </w:r>
    </w:p>
    <w:p w:rsidRPr="00694961" w:rsidR="00A8549B" w:rsidP="00A8549B" w:rsidRDefault="00A8549B" w14:paraId="2D894EE2" w14:textId="77777777">
      <w:pPr>
        <w:spacing w:line="269" w:lineRule="auto"/>
        <w:rPr>
          <w:b/>
          <w:bCs/>
          <w:szCs w:val="18"/>
        </w:rPr>
      </w:pPr>
    </w:p>
    <w:p w:rsidRPr="00694961" w:rsidR="005D7DBC" w:rsidP="00A8549B" w:rsidRDefault="00000000" w14:paraId="07A40122" w14:textId="77777777">
      <w:pPr>
        <w:spacing w:line="269" w:lineRule="auto"/>
        <w:rPr>
          <w:b/>
          <w:bCs/>
          <w:szCs w:val="18"/>
        </w:rPr>
      </w:pPr>
      <w:r w:rsidRPr="00694961">
        <w:rPr>
          <w:b/>
          <w:bCs/>
          <w:szCs w:val="18"/>
        </w:rPr>
        <w:t>Ten slotte</w:t>
      </w:r>
    </w:p>
    <w:p w:rsidRPr="00694961" w:rsidR="005D7DBC" w:rsidP="00A8549B" w:rsidRDefault="00000000" w14:paraId="39CC1E57" w14:textId="77777777">
      <w:pPr>
        <w:spacing w:line="269" w:lineRule="auto"/>
        <w:rPr>
          <w:szCs w:val="18"/>
        </w:rPr>
      </w:pPr>
      <w:r w:rsidRPr="00694961">
        <w:rPr>
          <w:szCs w:val="18"/>
        </w:rPr>
        <w:t xml:space="preserve">Het kabinet zal </w:t>
      </w:r>
      <w:r w:rsidRPr="00694961" w:rsidR="00FB0CD2">
        <w:rPr>
          <w:szCs w:val="18"/>
        </w:rPr>
        <w:t xml:space="preserve">zich vol inzetten om het </w:t>
      </w:r>
      <w:r w:rsidRPr="00694961" w:rsidR="00CE4317">
        <w:rPr>
          <w:szCs w:val="18"/>
        </w:rPr>
        <w:t xml:space="preserve">voorstel </w:t>
      </w:r>
      <w:r w:rsidRPr="00694961" w:rsidR="00FB0CD2">
        <w:rPr>
          <w:szCs w:val="18"/>
        </w:rPr>
        <w:t>aan te passen, zodat dit recht doet aan de nationale bevoegdheden en de rol van het parlement. Indien</w:t>
      </w:r>
      <w:r w:rsidRPr="00694961">
        <w:rPr>
          <w:szCs w:val="18"/>
        </w:rPr>
        <w:t xml:space="preserve"> daar aanleiding toe is </w:t>
      </w:r>
      <w:r w:rsidRPr="00694961" w:rsidR="00FB0CD2">
        <w:rPr>
          <w:szCs w:val="18"/>
        </w:rPr>
        <w:t xml:space="preserve">zal ik uw Kamer </w:t>
      </w:r>
      <w:r w:rsidRPr="00694961">
        <w:rPr>
          <w:szCs w:val="18"/>
        </w:rPr>
        <w:t xml:space="preserve">nader schriftelijke informeren over de </w:t>
      </w:r>
      <w:r w:rsidRPr="00694961" w:rsidR="00FB0CD2">
        <w:rPr>
          <w:szCs w:val="18"/>
        </w:rPr>
        <w:t>(</w:t>
      </w:r>
      <w:r w:rsidRPr="00694961">
        <w:rPr>
          <w:szCs w:val="18"/>
        </w:rPr>
        <w:t>uitkomsten van de</w:t>
      </w:r>
      <w:r w:rsidRPr="00694961" w:rsidR="00FB0CD2">
        <w:rPr>
          <w:szCs w:val="18"/>
        </w:rPr>
        <w:t>)</w:t>
      </w:r>
      <w:r w:rsidRPr="00694961">
        <w:rPr>
          <w:szCs w:val="18"/>
        </w:rPr>
        <w:t xml:space="preserve"> onderhandelingen in de Raad. </w:t>
      </w:r>
    </w:p>
    <w:p w:rsidRPr="00694961" w:rsidR="005D7DBC" w:rsidP="00A8549B" w:rsidRDefault="005D7DBC" w14:paraId="66B4B0CB" w14:textId="77777777">
      <w:pPr>
        <w:spacing w:line="269" w:lineRule="auto"/>
        <w:rPr>
          <w:szCs w:val="18"/>
        </w:rPr>
      </w:pPr>
    </w:p>
    <w:p w:rsidRPr="00694961" w:rsidR="00CD5856" w:rsidP="00A8549B" w:rsidRDefault="00000000" w14:paraId="3CEF36A2" w14:textId="77777777">
      <w:pPr>
        <w:pStyle w:val="Huisstijl-Slotzin"/>
        <w:spacing w:before="0" w:line="269" w:lineRule="auto"/>
        <w:rPr>
          <w:szCs w:val="18"/>
        </w:rPr>
      </w:pPr>
      <w:r w:rsidRPr="00694961">
        <w:rPr>
          <w:szCs w:val="18"/>
        </w:rPr>
        <w:t>Hoogachtend,</w:t>
      </w:r>
    </w:p>
    <w:p w:rsidRPr="00694961" w:rsidR="00BC481F" w:rsidP="00A8549B" w:rsidRDefault="00BC481F" w14:paraId="400FCB5B" w14:textId="77777777">
      <w:pPr>
        <w:spacing w:line="269" w:lineRule="auto"/>
        <w:rPr>
          <w:noProof/>
          <w:szCs w:val="18"/>
        </w:rPr>
      </w:pPr>
    </w:p>
    <w:p w:rsidRPr="00694961" w:rsidR="005309BA" w:rsidP="00A8549B" w:rsidRDefault="00000000" w14:paraId="38F9281E" w14:textId="77777777">
      <w:pPr>
        <w:spacing w:line="269" w:lineRule="auto"/>
        <w:rPr>
          <w:szCs w:val="18"/>
        </w:rPr>
      </w:pPr>
      <w:r w:rsidRPr="00694961">
        <w:rPr>
          <w:szCs w:val="18"/>
        </w:rPr>
        <w:t>de minister van Volksgezondheid,</w:t>
      </w:r>
    </w:p>
    <w:p w:rsidRPr="00694961" w:rsidR="00C62B6C" w:rsidP="00A8549B" w:rsidRDefault="00000000" w14:paraId="4984DA5E" w14:textId="77777777">
      <w:pPr>
        <w:spacing w:line="269" w:lineRule="auto"/>
        <w:rPr>
          <w:szCs w:val="18"/>
        </w:rPr>
      </w:pPr>
      <w:r w:rsidRPr="00694961">
        <w:rPr>
          <w:szCs w:val="18"/>
        </w:rPr>
        <w:t>Welzijn en Sport,</w:t>
      </w:r>
    </w:p>
    <w:p w:rsidRPr="00694961" w:rsidR="00C62B6C" w:rsidP="00A8549B" w:rsidRDefault="00C62B6C" w14:paraId="08BA2F54" w14:textId="77777777">
      <w:pPr>
        <w:spacing w:line="269" w:lineRule="auto"/>
        <w:rPr>
          <w:szCs w:val="18"/>
        </w:rPr>
      </w:pPr>
      <w:bookmarkStart w:name="bmkHandtekening" w:id="3"/>
    </w:p>
    <w:bookmarkEnd w:id="3"/>
    <w:p w:rsidRPr="00694961" w:rsidR="005309BA" w:rsidP="00A8549B" w:rsidRDefault="00000000" w14:paraId="69B6618F" w14:textId="77777777">
      <w:pPr>
        <w:spacing w:line="269" w:lineRule="auto"/>
        <w:rPr>
          <w:szCs w:val="18"/>
        </w:rPr>
      </w:pPr>
      <w:r w:rsidRPr="00694961">
        <w:rPr>
          <w:szCs w:val="18"/>
        </w:rPr>
        <w:cr/>
      </w:r>
    </w:p>
    <w:p w:rsidRPr="00694961" w:rsidR="005309BA" w:rsidP="00A8549B" w:rsidRDefault="005309BA" w14:paraId="14C9A60F" w14:textId="77777777">
      <w:pPr>
        <w:spacing w:line="269" w:lineRule="auto"/>
        <w:rPr>
          <w:szCs w:val="18"/>
        </w:rPr>
      </w:pPr>
    </w:p>
    <w:p w:rsidRPr="00694961" w:rsidR="00C95CA9" w:rsidP="00A8549B" w:rsidRDefault="00000000" w14:paraId="16F451A3" w14:textId="77777777">
      <w:pPr>
        <w:spacing w:line="269" w:lineRule="auto"/>
        <w:rPr>
          <w:noProof/>
          <w:szCs w:val="18"/>
        </w:rPr>
      </w:pPr>
      <w:r w:rsidRPr="00694961">
        <w:rPr>
          <w:szCs w:val="18"/>
        </w:rPr>
        <w:cr/>
        <w:t xml:space="preserve">Fleur </w:t>
      </w:r>
      <w:proofErr w:type="spellStart"/>
      <w:r w:rsidRPr="00694961">
        <w:rPr>
          <w:szCs w:val="18"/>
        </w:rPr>
        <w:t>Agema</w:t>
      </w:r>
      <w:proofErr w:type="spellEnd"/>
    </w:p>
    <w:sectPr w:rsidRPr="00694961" w:rsidR="00C95CA9"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1FBA" w14:textId="77777777" w:rsidR="005A23B0" w:rsidRDefault="005A23B0">
      <w:pPr>
        <w:spacing w:line="240" w:lineRule="auto"/>
      </w:pPr>
      <w:r>
        <w:separator/>
      </w:r>
    </w:p>
  </w:endnote>
  <w:endnote w:type="continuationSeparator" w:id="0">
    <w:p w14:paraId="79BB31C7" w14:textId="77777777" w:rsidR="005A23B0" w:rsidRDefault="005A2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4238" w14:textId="77777777" w:rsidR="00187AFB" w:rsidRDefault="00187A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E814"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26BEE00E">
              <wp:simplePos x="0" y="0"/>
              <wp:positionH relativeFrom="page">
                <wp:posOffset>5922645</wp:posOffset>
              </wp:positionH>
              <wp:positionV relativeFrom="page">
                <wp:posOffset>10225405</wp:posOffset>
              </wp:positionV>
              <wp:extent cx="1259840" cy="185420"/>
              <wp:effectExtent l="7620" t="5080" r="8890" b="9525"/>
              <wp:wrapNone/>
              <wp:docPr id="15551066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B525A68"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6BEE00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2B525A68"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ADE0" w14:textId="77777777" w:rsidR="00187AFB" w:rsidRDefault="00187A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5A9D" w14:textId="77777777" w:rsidR="005A23B0" w:rsidRDefault="005A23B0">
      <w:pPr>
        <w:spacing w:line="240" w:lineRule="auto"/>
      </w:pPr>
      <w:r>
        <w:separator/>
      </w:r>
    </w:p>
  </w:footnote>
  <w:footnote w:type="continuationSeparator" w:id="0">
    <w:p w14:paraId="03DC0802" w14:textId="77777777" w:rsidR="005A23B0" w:rsidRDefault="005A23B0">
      <w:pPr>
        <w:spacing w:line="240" w:lineRule="auto"/>
      </w:pPr>
      <w:r>
        <w:continuationSeparator/>
      </w:r>
    </w:p>
  </w:footnote>
  <w:footnote w:type="continuationNotice" w:id="1">
    <w:p w14:paraId="4D4FD1E2" w14:textId="77777777" w:rsidR="005A23B0" w:rsidRDefault="005A23B0">
      <w:pPr>
        <w:spacing w:line="240" w:lineRule="auto"/>
      </w:pPr>
    </w:p>
  </w:footnote>
  <w:footnote w:id="2">
    <w:p w14:paraId="4DD2737A" w14:textId="77777777" w:rsidR="00C90E67" w:rsidRPr="002F5AF7" w:rsidRDefault="00000000" w:rsidP="00F96621">
      <w:pPr>
        <w:pStyle w:val="Voetnoottekst"/>
        <w:rPr>
          <w:sz w:val="16"/>
          <w:szCs w:val="16"/>
        </w:rPr>
      </w:pPr>
      <w:r w:rsidRPr="00AB284C">
        <w:rPr>
          <w:rStyle w:val="Voetnootmarkering"/>
          <w:sz w:val="16"/>
          <w:szCs w:val="16"/>
        </w:rPr>
        <w:footnoteRef/>
      </w:r>
      <w:r w:rsidRPr="0005173E">
        <w:rPr>
          <w:sz w:val="16"/>
          <w:szCs w:val="16"/>
        </w:rPr>
        <w:t xml:space="preserve"> </w:t>
      </w:r>
      <w:r w:rsidR="00AB284C" w:rsidRPr="0005173E">
        <w:rPr>
          <w:sz w:val="16"/>
          <w:szCs w:val="16"/>
        </w:rPr>
        <w:t xml:space="preserve">COM (2024) 541 </w:t>
      </w:r>
      <w:proofErr w:type="spellStart"/>
      <w:r w:rsidR="00AB284C" w:rsidRPr="0005173E">
        <w:rPr>
          <w:sz w:val="16"/>
          <w:szCs w:val="16"/>
        </w:rPr>
        <w:t>final</w:t>
      </w:r>
      <w:proofErr w:type="spellEnd"/>
      <w:r w:rsidR="00AB284C" w:rsidRPr="0005173E">
        <w:rPr>
          <w:sz w:val="16"/>
          <w:szCs w:val="16"/>
        </w:rPr>
        <w:t>, 1</w:t>
      </w:r>
      <w:r w:rsidR="0005173E" w:rsidRPr="0005173E">
        <w:rPr>
          <w:sz w:val="16"/>
          <w:szCs w:val="16"/>
        </w:rPr>
        <w:t>4</w:t>
      </w:r>
      <w:r w:rsidR="00AB284C" w:rsidRPr="0005173E">
        <w:rPr>
          <w:sz w:val="16"/>
          <w:szCs w:val="16"/>
        </w:rPr>
        <w:t xml:space="preserve"> November 2024 </w:t>
      </w:r>
      <w:r w:rsidR="00AB284C" w:rsidRPr="0005173E">
        <w:rPr>
          <w:i/>
          <w:iCs/>
          <w:sz w:val="16"/>
          <w:szCs w:val="16"/>
        </w:rPr>
        <w:t>(zie bijlage</w:t>
      </w:r>
      <w:r w:rsidR="00945159" w:rsidRPr="0005173E">
        <w:rPr>
          <w:i/>
          <w:iCs/>
          <w:sz w:val="16"/>
          <w:szCs w:val="16"/>
        </w:rPr>
        <w:t xml:space="preserve"> 1</w:t>
      </w:r>
      <w:r w:rsidR="00AB284C" w:rsidRPr="0005173E">
        <w:rPr>
          <w:i/>
          <w:iCs/>
          <w:sz w:val="16"/>
          <w:szCs w:val="16"/>
        </w:rPr>
        <w:t>)</w:t>
      </w:r>
      <w:r w:rsidR="0005173E" w:rsidRPr="0005173E">
        <w:rPr>
          <w:sz w:val="16"/>
          <w:szCs w:val="16"/>
        </w:rPr>
        <w:t xml:space="preserve">; </w:t>
      </w:r>
      <w:r w:rsidR="0005173E" w:rsidRPr="0005173E">
        <w:rPr>
          <w:i/>
          <w:iCs/>
          <w:sz w:val="16"/>
          <w:szCs w:val="16"/>
        </w:rPr>
        <w:t>COM (2024) 541 (</w:t>
      </w:r>
      <w:proofErr w:type="spellStart"/>
      <w:r w:rsidR="0005173E" w:rsidRPr="0005173E">
        <w:rPr>
          <w:i/>
          <w:iCs/>
          <w:sz w:val="16"/>
          <w:szCs w:val="16"/>
        </w:rPr>
        <w:t>final</w:t>
      </w:r>
      <w:proofErr w:type="spellEnd"/>
      <w:r w:rsidR="0005173E" w:rsidRPr="0005173E">
        <w:rPr>
          <w:i/>
          <w:iCs/>
          <w:sz w:val="16"/>
          <w:szCs w:val="16"/>
        </w:rPr>
        <w:t>) Annex</w:t>
      </w:r>
      <w:r w:rsidR="0005173E">
        <w:rPr>
          <w:i/>
          <w:iCs/>
          <w:sz w:val="16"/>
          <w:szCs w:val="16"/>
        </w:rPr>
        <w:t xml:space="preserve">, </w:t>
      </w:r>
      <w:r w:rsidR="0005173E" w:rsidRPr="0005173E">
        <w:rPr>
          <w:sz w:val="16"/>
          <w:szCs w:val="16"/>
        </w:rPr>
        <w:t>14 November 2024</w:t>
      </w:r>
      <w:r w:rsidR="0005173E" w:rsidRPr="0005173E">
        <w:rPr>
          <w:i/>
          <w:iCs/>
          <w:sz w:val="16"/>
          <w:szCs w:val="16"/>
        </w:rPr>
        <w:t xml:space="preserve"> (zie bijlage 2).</w:t>
      </w:r>
    </w:p>
  </w:footnote>
  <w:footnote w:id="3">
    <w:p w14:paraId="1DA4F29A" w14:textId="77777777" w:rsidR="00A40852" w:rsidRPr="0058410E" w:rsidRDefault="00000000" w:rsidP="00A40852">
      <w:pPr>
        <w:widowControl/>
        <w:autoSpaceDN/>
        <w:spacing w:line="240" w:lineRule="auto"/>
        <w:contextualSpacing/>
        <w:rPr>
          <w:sz w:val="16"/>
          <w:szCs w:val="16"/>
        </w:rPr>
      </w:pPr>
      <w:r w:rsidRPr="0058410E">
        <w:rPr>
          <w:rStyle w:val="Voetnootmarkering"/>
          <w:sz w:val="16"/>
          <w:szCs w:val="16"/>
        </w:rPr>
        <w:footnoteRef/>
      </w:r>
      <w:r w:rsidRPr="0058410E">
        <w:rPr>
          <w:sz w:val="16"/>
          <w:szCs w:val="16"/>
        </w:rPr>
        <w:t xml:space="preserve"> Tweede Kamer, vergaderjaar 2023–2024, 25 295, nr. 2166, p. 6.</w:t>
      </w:r>
    </w:p>
  </w:footnote>
  <w:footnote w:id="4">
    <w:p w14:paraId="5BFBCB45" w14:textId="77777777" w:rsidR="00A40852" w:rsidRPr="000D1341" w:rsidRDefault="00000000" w:rsidP="00A40852">
      <w:pPr>
        <w:pStyle w:val="Voetnoottekst"/>
        <w:rPr>
          <w:sz w:val="16"/>
          <w:szCs w:val="16"/>
        </w:rPr>
      </w:pPr>
      <w:r w:rsidRPr="000D1341">
        <w:rPr>
          <w:rStyle w:val="Voetnootmarkering"/>
          <w:sz w:val="16"/>
          <w:szCs w:val="16"/>
        </w:rPr>
        <w:footnoteRef/>
      </w:r>
      <w:r w:rsidRPr="000D1341">
        <w:rPr>
          <w:sz w:val="16"/>
          <w:szCs w:val="16"/>
        </w:rPr>
        <w:t xml:space="preserve"> Tweede Kamer, vergaderjaar 2023–2024, 25 295, nr. 2166, p. 9; </w:t>
      </w:r>
      <w:r w:rsidRPr="000D1341">
        <w:rPr>
          <w:color w:val="211D1F"/>
          <w:sz w:val="16"/>
          <w:szCs w:val="16"/>
        </w:rPr>
        <w:t>Tweede Kamer, vergaderjaar 2023–2024, 25 295, nr. 2184, p. 7.</w:t>
      </w:r>
    </w:p>
  </w:footnote>
  <w:footnote w:id="5">
    <w:p w14:paraId="65B20149" w14:textId="77777777" w:rsidR="00A40852" w:rsidRPr="00D0372F" w:rsidRDefault="00000000" w:rsidP="00A40852">
      <w:pPr>
        <w:pStyle w:val="Voetnoottekst"/>
        <w:rPr>
          <w:sz w:val="16"/>
          <w:szCs w:val="16"/>
        </w:rPr>
      </w:pPr>
      <w:r w:rsidRPr="00D0372F">
        <w:rPr>
          <w:rStyle w:val="Voetnootmarkering"/>
          <w:sz w:val="16"/>
          <w:szCs w:val="16"/>
        </w:rPr>
        <w:footnoteRef/>
      </w:r>
      <w:r w:rsidRPr="00D0372F">
        <w:rPr>
          <w:sz w:val="16"/>
          <w:szCs w:val="16"/>
        </w:rPr>
        <w:t xml:space="preserve"> </w:t>
      </w:r>
      <w:r w:rsidRPr="00D0372F">
        <w:rPr>
          <w:color w:val="211D1F"/>
          <w:sz w:val="16"/>
          <w:szCs w:val="16"/>
        </w:rPr>
        <w:t>Tweede Kamer, vergaderjaar 2023–2024, 25 295, nr. 2185.</w:t>
      </w:r>
    </w:p>
  </w:footnote>
  <w:footnote w:id="6">
    <w:p w14:paraId="78E84AF2" w14:textId="77777777" w:rsidR="00E66F12" w:rsidRPr="009B72F3" w:rsidRDefault="00000000" w:rsidP="00E66F12">
      <w:pPr>
        <w:pStyle w:val="Voetnoottekst"/>
        <w:rPr>
          <w:sz w:val="16"/>
          <w:szCs w:val="16"/>
        </w:rPr>
      </w:pPr>
      <w:r w:rsidRPr="009B72F3">
        <w:rPr>
          <w:rStyle w:val="Voetnootmarkering"/>
          <w:sz w:val="16"/>
          <w:szCs w:val="16"/>
        </w:rPr>
        <w:footnoteRef/>
      </w:r>
      <w:r w:rsidRPr="009B72F3">
        <w:rPr>
          <w:sz w:val="16"/>
          <w:szCs w:val="16"/>
        </w:rPr>
        <w:t xml:space="preserve"> De eerste voorloper van de IHR was de International </w:t>
      </w:r>
      <w:proofErr w:type="spellStart"/>
      <w:r w:rsidRPr="009B72F3">
        <w:rPr>
          <w:sz w:val="16"/>
          <w:szCs w:val="16"/>
        </w:rPr>
        <w:t>Sanitary</w:t>
      </w:r>
      <w:proofErr w:type="spellEnd"/>
      <w:r w:rsidRPr="009B72F3">
        <w:rPr>
          <w:sz w:val="16"/>
          <w:szCs w:val="16"/>
        </w:rPr>
        <w:t xml:space="preserve"> </w:t>
      </w:r>
      <w:proofErr w:type="spellStart"/>
      <w:r w:rsidRPr="009B72F3">
        <w:rPr>
          <w:sz w:val="16"/>
          <w:szCs w:val="16"/>
        </w:rPr>
        <w:t>Regulations</w:t>
      </w:r>
      <w:proofErr w:type="spellEnd"/>
      <w:r w:rsidRPr="009B72F3">
        <w:rPr>
          <w:sz w:val="16"/>
          <w:szCs w:val="16"/>
        </w:rPr>
        <w:t xml:space="preserve"> (ISR) uit 1951.</w:t>
      </w:r>
    </w:p>
  </w:footnote>
  <w:footnote w:id="7">
    <w:p w14:paraId="029028AB" w14:textId="77777777" w:rsidR="009E03AF" w:rsidRPr="009E03AF" w:rsidRDefault="00000000">
      <w:pPr>
        <w:pStyle w:val="Voetnoottekst"/>
        <w:rPr>
          <w:sz w:val="16"/>
          <w:szCs w:val="16"/>
        </w:rPr>
      </w:pPr>
      <w:r w:rsidRPr="009E03AF">
        <w:rPr>
          <w:rStyle w:val="Voetnootmarkering"/>
          <w:sz w:val="16"/>
          <w:szCs w:val="16"/>
        </w:rPr>
        <w:footnoteRef/>
      </w:r>
      <w:r w:rsidRPr="009E03AF">
        <w:rPr>
          <w:sz w:val="16"/>
          <w:szCs w:val="16"/>
        </w:rPr>
        <w:t xml:space="preserve"> De Engelstalige versie van deze wijzigingen is in het </w:t>
      </w:r>
      <w:proofErr w:type="spellStart"/>
      <w:r w:rsidRPr="009E03AF">
        <w:rPr>
          <w:sz w:val="16"/>
          <w:szCs w:val="16"/>
        </w:rPr>
        <w:t>Tractatenblad</w:t>
      </w:r>
      <w:proofErr w:type="spellEnd"/>
      <w:r w:rsidRPr="009E03AF">
        <w:rPr>
          <w:sz w:val="16"/>
          <w:szCs w:val="16"/>
        </w:rPr>
        <w:t xml:space="preserve"> gepubliceerd en bijgesloten (zie bijlage 3).</w:t>
      </w:r>
    </w:p>
  </w:footnote>
  <w:footnote w:id="8">
    <w:p w14:paraId="6F74DA3F" w14:textId="77777777" w:rsidR="007A5826" w:rsidRPr="00DD4F21" w:rsidRDefault="00000000">
      <w:pPr>
        <w:pStyle w:val="Voetnoottekst"/>
        <w:rPr>
          <w:sz w:val="16"/>
          <w:szCs w:val="16"/>
        </w:rPr>
      </w:pPr>
      <w:r w:rsidRPr="00DD4F21">
        <w:rPr>
          <w:rStyle w:val="Voetnootmarkering"/>
          <w:sz w:val="16"/>
          <w:szCs w:val="16"/>
        </w:rPr>
        <w:footnoteRef/>
      </w:r>
      <w:r w:rsidRPr="00DD4F21">
        <w:rPr>
          <w:sz w:val="16"/>
          <w:szCs w:val="16"/>
        </w:rPr>
        <w:t xml:space="preserve"> </w:t>
      </w:r>
      <w:proofErr w:type="spellStart"/>
      <w:r>
        <w:rPr>
          <w:sz w:val="16"/>
          <w:szCs w:val="16"/>
        </w:rPr>
        <w:t>Tractatenblad</w:t>
      </w:r>
      <w:proofErr w:type="spellEnd"/>
      <w:r>
        <w:rPr>
          <w:sz w:val="16"/>
          <w:szCs w:val="16"/>
        </w:rPr>
        <w:t xml:space="preserve"> 2024, 132. Artikelen 11, 1, 11, 12, 15, 48, 19. </w:t>
      </w:r>
    </w:p>
  </w:footnote>
  <w:footnote w:id="9">
    <w:p w14:paraId="70E59095" w14:textId="77777777" w:rsidR="00616CD3" w:rsidRPr="00C231F0" w:rsidRDefault="00000000">
      <w:pPr>
        <w:pStyle w:val="Voetnoottekst"/>
        <w:rPr>
          <w:sz w:val="16"/>
          <w:szCs w:val="16"/>
        </w:rPr>
      </w:pPr>
      <w:r w:rsidRPr="00616CD3">
        <w:rPr>
          <w:rStyle w:val="Voetnootmarkering"/>
          <w:sz w:val="16"/>
          <w:szCs w:val="16"/>
        </w:rPr>
        <w:footnoteRef/>
      </w:r>
      <w:r w:rsidRPr="00C231F0">
        <w:rPr>
          <w:sz w:val="16"/>
          <w:szCs w:val="16"/>
        </w:rPr>
        <w:t xml:space="preserve"> Publicatieblad L 314, 6.12.2022, p.26.</w:t>
      </w:r>
    </w:p>
  </w:footnote>
  <w:footnote w:id="10">
    <w:p w14:paraId="31E8920D" w14:textId="77777777" w:rsidR="007316F4" w:rsidRPr="00A2321C" w:rsidRDefault="00000000">
      <w:pPr>
        <w:pStyle w:val="Voetnoottekst"/>
        <w:rPr>
          <w:sz w:val="16"/>
          <w:szCs w:val="16"/>
        </w:rPr>
      </w:pPr>
      <w:r w:rsidRPr="007316F4">
        <w:rPr>
          <w:rStyle w:val="Voetnootmarkering"/>
          <w:sz w:val="16"/>
          <w:szCs w:val="16"/>
        </w:rPr>
        <w:footnoteRef/>
      </w:r>
      <w:r w:rsidRPr="00A2321C">
        <w:rPr>
          <w:sz w:val="16"/>
          <w:szCs w:val="16"/>
        </w:rPr>
        <w:t xml:space="preserve"> Publicatieblad L 170, 6.7.2018, p.1.</w:t>
      </w:r>
    </w:p>
  </w:footnote>
  <w:footnote w:id="11">
    <w:p w14:paraId="4237C22E" w14:textId="77777777" w:rsidR="007316F4" w:rsidRPr="007316F4" w:rsidRDefault="00000000">
      <w:pPr>
        <w:pStyle w:val="Voetnoottekst"/>
        <w:rPr>
          <w:sz w:val="16"/>
          <w:szCs w:val="16"/>
        </w:rPr>
      </w:pPr>
      <w:r w:rsidRPr="007316F4">
        <w:rPr>
          <w:rStyle w:val="Voetnootmarkering"/>
          <w:sz w:val="16"/>
          <w:szCs w:val="16"/>
        </w:rPr>
        <w:footnoteRef/>
      </w:r>
      <w:r w:rsidRPr="007316F4">
        <w:rPr>
          <w:sz w:val="16"/>
          <w:szCs w:val="16"/>
        </w:rPr>
        <w:t xml:space="preserve"> Publicatieblad L 37, 14.2.2017, p.23.</w:t>
      </w:r>
    </w:p>
  </w:footnote>
  <w:footnote w:id="12">
    <w:p w14:paraId="70214729" w14:textId="77777777" w:rsidR="00616CD3" w:rsidRPr="00616CD3" w:rsidRDefault="00000000">
      <w:pPr>
        <w:pStyle w:val="Voetnoottekst"/>
        <w:rPr>
          <w:sz w:val="16"/>
          <w:szCs w:val="16"/>
        </w:rPr>
      </w:pPr>
      <w:r w:rsidRPr="00616CD3">
        <w:rPr>
          <w:rStyle w:val="Voetnootmarkering"/>
          <w:sz w:val="16"/>
          <w:szCs w:val="16"/>
        </w:rPr>
        <w:footnoteRef/>
      </w:r>
      <w:r w:rsidRPr="00616CD3">
        <w:rPr>
          <w:sz w:val="16"/>
          <w:szCs w:val="16"/>
        </w:rPr>
        <w:t xml:space="preserve"> Publicatieblad L 20, 31.1.2022, p.1.</w:t>
      </w:r>
    </w:p>
  </w:footnote>
  <w:footnote w:id="13">
    <w:p w14:paraId="47B3D1AD" w14:textId="77777777" w:rsidR="00616CD3" w:rsidRDefault="00000000">
      <w:pPr>
        <w:pStyle w:val="Voetnoottekst"/>
      </w:pPr>
      <w:r w:rsidRPr="00616CD3">
        <w:rPr>
          <w:rStyle w:val="Voetnootmarkering"/>
          <w:sz w:val="16"/>
          <w:szCs w:val="16"/>
        </w:rPr>
        <w:footnoteRef/>
      </w:r>
      <w:r w:rsidRPr="00616CD3">
        <w:rPr>
          <w:sz w:val="16"/>
          <w:szCs w:val="16"/>
        </w:rPr>
        <w:t xml:space="preserve"> Publicatieblad L 14, 6.12.2022, p.64.</w:t>
      </w:r>
    </w:p>
  </w:footnote>
  <w:footnote w:id="14">
    <w:p w14:paraId="587FB555" w14:textId="77777777" w:rsidR="00E116D3" w:rsidRPr="00616CD3" w:rsidRDefault="00000000" w:rsidP="00E116D3">
      <w:pPr>
        <w:pStyle w:val="Voetnoottekst"/>
        <w:rPr>
          <w:sz w:val="16"/>
          <w:szCs w:val="16"/>
        </w:rPr>
      </w:pPr>
      <w:r w:rsidRPr="007316F4">
        <w:rPr>
          <w:rStyle w:val="Voetnootmarkering"/>
          <w:sz w:val="16"/>
          <w:szCs w:val="16"/>
        </w:rPr>
        <w:footnoteRef/>
      </w:r>
      <w:r w:rsidRPr="007316F4">
        <w:rPr>
          <w:sz w:val="16"/>
          <w:szCs w:val="16"/>
        </w:rPr>
        <w:t xml:space="preserve"> In artikel 4 gaat het om de mogelijkheid tot het aanwijzen van een nationale IHR-autoriteit naast het reeds bestaande IHR nationale referentiepunt; in artikel 43 wordt een procedure voor consultatie tussen lidstaten beschreven; in artikel 44(2bis) worden lidstaten opgeroepen hun nationale financiering v</w:t>
      </w:r>
      <w:r w:rsidRPr="00616CD3">
        <w:rPr>
          <w:sz w:val="16"/>
          <w:szCs w:val="16"/>
        </w:rPr>
        <w:t>oor de implementatie van de IHR op niveau te houden, zulks afhankelijk van nationale regelgeving en beschikbare middelen.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19C8" w14:textId="77777777" w:rsidR="00187AFB" w:rsidRDefault="00187A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723A" w14:textId="77777777" w:rsidR="00CD5856" w:rsidRDefault="00000000">
    <w:pPr>
      <w:pStyle w:val="Koptekst"/>
    </w:pPr>
    <w:r>
      <w:rPr>
        <w:noProof/>
        <w:lang w:eastAsia="nl-NL" w:bidi="ar-SA"/>
      </w:rPr>
      <mc:AlternateContent>
        <mc:Choice Requires="wps">
          <w:drawing>
            <wp:anchor distT="0" distB="0" distL="114300" distR="114300" simplePos="0" relativeHeight="251657216" behindDoc="0" locked="0" layoutInCell="1" allowOverlap="1" wp14:anchorId="31D19602">
              <wp:simplePos x="0" y="0"/>
              <wp:positionH relativeFrom="margin">
                <wp:align>left</wp:align>
              </wp:positionH>
              <wp:positionV relativeFrom="page">
                <wp:posOffset>3768587</wp:posOffset>
              </wp:positionV>
              <wp:extent cx="4624181" cy="619125"/>
              <wp:effectExtent l="0" t="0" r="24130" b="10160"/>
              <wp:wrapNone/>
              <wp:docPr id="113740327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181" cy="619125"/>
                      </a:xfrm>
                      <a:prstGeom prst="rect">
                        <a:avLst/>
                      </a:prstGeom>
                      <a:solidFill>
                        <a:srgbClr val="FFFFFF"/>
                      </a:solidFill>
                      <a:ln w="9525">
                        <a:solidFill>
                          <a:srgbClr val="FFFFFF"/>
                        </a:solidFill>
                        <a:miter lim="800000"/>
                        <a:headEnd/>
                        <a:tailEnd/>
                      </a:ln>
                    </wps:spPr>
                    <wps:txbx>
                      <w:txbxContent>
                        <w:p w14:paraId="141EABA9" w14:textId="10EEF8B7" w:rsidR="00CD5856" w:rsidRDefault="00000000">
                          <w:pPr>
                            <w:pStyle w:val="Huisstijl-Datumenbetreft"/>
                            <w:tabs>
                              <w:tab w:val="clear" w:pos="737"/>
                              <w:tab w:val="left" w:pos="-5954"/>
                              <w:tab w:val="left" w:pos="-5670"/>
                              <w:tab w:val="left" w:pos="1134"/>
                            </w:tabs>
                          </w:pPr>
                          <w:r>
                            <w:t>Datum</w:t>
                          </w:r>
                          <w:r w:rsidR="00E1490C">
                            <w:tab/>
                          </w:r>
                          <w:r w:rsidR="00187AFB">
                            <w:t>20 december 2024</w:t>
                          </w:r>
                        </w:p>
                        <w:p w14:paraId="77AC227F" w14:textId="77777777" w:rsidR="00CD5856" w:rsidRDefault="00000000" w:rsidP="00A8549B">
                          <w:pPr>
                            <w:pStyle w:val="Huisstijl-Datumenbetreft"/>
                            <w:tabs>
                              <w:tab w:val="clear" w:pos="737"/>
                              <w:tab w:val="left" w:pos="-5954"/>
                              <w:tab w:val="left" w:pos="-5670"/>
                              <w:tab w:val="left" w:pos="1134"/>
                            </w:tabs>
                            <w:ind w:left="1134" w:hanging="1134"/>
                          </w:pPr>
                          <w:r>
                            <w:t>Betreft</w:t>
                          </w:r>
                          <w:r w:rsidR="00E1490C">
                            <w:tab/>
                          </w:r>
                          <w:r>
                            <w:t>Kabinetsappreciatie Raadsbesluit wijziging van de</w:t>
                          </w:r>
                          <w:r w:rsidR="00A8549B">
                            <w:t xml:space="preserve"> </w:t>
                          </w:r>
                          <w:r>
                            <w:t>Internationale Gezondheidsregeling (IHR, 2005)</w:t>
                          </w:r>
                        </w:p>
                        <w:p w14:paraId="21B45381"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1D19602" id="_x0000_t202" coordsize="21600,21600" o:spt="202" path="m,l,21600r21600,l21600,xe">
              <v:stroke joinstyle="miter"/>
              <v:path gradientshapeok="t" o:connecttype="rect"/>
            </v:shapetype>
            <v:shape id="Text Box 29" o:spid="_x0000_s1026" type="#_x0000_t202" style="position:absolute;margin-left:0;margin-top:296.75pt;width:364.1pt;height:48.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" strokecolor="white">
              <v:textbox style="mso-fit-shape-to-text:t" inset="0,0,0,0">
                <w:txbxContent>
                  <w:p w14:paraId="141EABA9" w14:textId="10EEF8B7" w:rsidR="00CD5856" w:rsidRDefault="00000000">
                    <w:pPr>
                      <w:pStyle w:val="Huisstijl-Datumenbetreft"/>
                      <w:tabs>
                        <w:tab w:val="clear" w:pos="737"/>
                        <w:tab w:val="left" w:pos="-5954"/>
                        <w:tab w:val="left" w:pos="-5670"/>
                        <w:tab w:val="left" w:pos="1134"/>
                      </w:tabs>
                    </w:pPr>
                    <w:r>
                      <w:t>Datum</w:t>
                    </w:r>
                    <w:r w:rsidR="00E1490C">
                      <w:tab/>
                    </w:r>
                    <w:r w:rsidR="00187AFB">
                      <w:t>20 december 2024</w:t>
                    </w:r>
                  </w:p>
                  <w:p w14:paraId="77AC227F" w14:textId="77777777" w:rsidR="00CD5856" w:rsidRDefault="00000000" w:rsidP="00A8549B">
                    <w:pPr>
                      <w:pStyle w:val="Huisstijl-Datumenbetreft"/>
                      <w:tabs>
                        <w:tab w:val="clear" w:pos="737"/>
                        <w:tab w:val="left" w:pos="-5954"/>
                        <w:tab w:val="left" w:pos="-5670"/>
                        <w:tab w:val="left" w:pos="1134"/>
                      </w:tabs>
                      <w:ind w:left="1134" w:hanging="1134"/>
                    </w:pPr>
                    <w:r>
                      <w:t>Betreft</w:t>
                    </w:r>
                    <w:r w:rsidR="00E1490C">
                      <w:tab/>
                    </w:r>
                    <w:r>
                      <w:t>Kabinetsappreciatie Raadsbesluit wijziging van de</w:t>
                    </w:r>
                    <w:r w:rsidR="00A8549B">
                      <w:t xml:space="preserve"> </w:t>
                    </w:r>
                    <w:r>
                      <w:t>Internationale Gezondheidsregeling (IHR, 2005)</w:t>
                    </w:r>
                  </w:p>
                  <w:p w14:paraId="21B45381" w14:textId="77777777" w:rsidR="00CD5856" w:rsidRDefault="00CD5856">
                    <w:pPr>
                      <w:pStyle w:val="Huisstijl-Datumenbetreft"/>
                      <w:tabs>
                        <w:tab w:val="left" w:pos="-5954"/>
                        <w:tab w:val="left" w:pos="-5670"/>
                      </w:tabs>
                    </w:pPr>
                  </w:p>
                </w:txbxContent>
              </v:textbox>
              <w10:wrap anchorx="margin" anchory="page"/>
            </v:shape>
          </w:pict>
        </mc:Fallback>
      </mc:AlternateContent>
    </w:r>
    <w:r>
      <w:rPr>
        <w:noProof/>
        <w:lang w:eastAsia="nl-NL" w:bidi="ar-SA"/>
      </w:rPr>
      <w:drawing>
        <wp:anchor distT="0" distB="0" distL="114300" distR="114300" simplePos="0" relativeHeight="251653120" behindDoc="1" locked="0" layoutInCell="1" allowOverlap="1" wp14:anchorId="50749F78">
          <wp:simplePos x="0" y="0"/>
          <wp:positionH relativeFrom="page">
            <wp:posOffset>4010660</wp:posOffset>
          </wp:positionH>
          <wp:positionV relativeFrom="page">
            <wp:posOffset>0</wp:posOffset>
          </wp:positionV>
          <wp:extent cx="2337684" cy="1582310"/>
          <wp:effectExtent l="19050" t="0" r="5466" b="0"/>
          <wp:wrapNone/>
          <wp:docPr id="174048689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8689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2516A925">
          <wp:simplePos x="0" y="0"/>
          <wp:positionH relativeFrom="page">
            <wp:posOffset>3542665</wp:posOffset>
          </wp:positionH>
          <wp:positionV relativeFrom="page">
            <wp:posOffset>0</wp:posOffset>
          </wp:positionV>
          <wp:extent cx="461175" cy="1582310"/>
          <wp:effectExtent l="19050" t="0" r="0" b="0"/>
          <wp:wrapNone/>
          <wp:docPr id="196072300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723002"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B2631C">
      <w:rPr>
        <w:noProof/>
        <w:lang w:eastAsia="nl-NL" w:bidi="ar-SA"/>
      </w:rPr>
      <mc:AlternateContent>
        <mc:Choice Requires="wps">
          <w:drawing>
            <wp:anchor distT="0" distB="0" distL="114300" distR="114300" simplePos="0" relativeHeight="251658240" behindDoc="0" locked="0" layoutInCell="1" allowOverlap="1" wp14:anchorId="7163AF27">
              <wp:simplePos x="0" y="0"/>
              <wp:positionH relativeFrom="page">
                <wp:posOffset>5922645</wp:posOffset>
              </wp:positionH>
              <wp:positionV relativeFrom="page">
                <wp:posOffset>1965960</wp:posOffset>
              </wp:positionV>
              <wp:extent cx="1259840" cy="8009890"/>
              <wp:effectExtent l="7620" t="13335" r="8890" b="6350"/>
              <wp:wrapNone/>
              <wp:docPr id="204405930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085F7B4" w14:textId="77777777" w:rsidR="00CD5856" w:rsidRDefault="00000000">
                          <w:pPr>
                            <w:pStyle w:val="Huisstijl-AfzendgegevensW1"/>
                          </w:pPr>
                          <w:r>
                            <w:t>Bezoekadres</w:t>
                          </w:r>
                        </w:p>
                        <w:p w14:paraId="6E7C810A" w14:textId="77777777" w:rsidR="00CD5856" w:rsidRDefault="00000000">
                          <w:pPr>
                            <w:pStyle w:val="Huisstijl-Afzendgegevens"/>
                          </w:pPr>
                          <w:r>
                            <w:t>Parnassusplein 5</w:t>
                          </w:r>
                        </w:p>
                        <w:p w14:paraId="396F55DE"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7F3DFB96" w14:textId="77777777" w:rsidR="00CD5856" w:rsidRDefault="00000000">
                          <w:pPr>
                            <w:pStyle w:val="Huisstijl-Afzendgegevens"/>
                          </w:pPr>
                          <w:r w:rsidRPr="008D59C5">
                            <w:t>www.rijksoverheid.nl</w:t>
                          </w:r>
                        </w:p>
                        <w:p w14:paraId="07E9B6D0" w14:textId="77777777" w:rsidR="00CD5856" w:rsidRDefault="00000000">
                          <w:pPr>
                            <w:pStyle w:val="Huisstijl-ReferentiegegevenskopW2"/>
                          </w:pPr>
                          <w:r w:rsidRPr="008D59C5">
                            <w:t>Kenmerk</w:t>
                          </w:r>
                        </w:p>
                        <w:p w14:paraId="2C16ECDB" w14:textId="77777777" w:rsidR="00CD5856" w:rsidRDefault="00000000">
                          <w:pPr>
                            <w:pStyle w:val="Huisstijl-Referentiegegevens"/>
                          </w:pPr>
                          <w:bookmarkStart w:id="0" w:name="_Hlk117784077"/>
                          <w:r>
                            <w:t>4022677-1076282-IZB</w:t>
                          </w:r>
                        </w:p>
                        <w:bookmarkEnd w:id="0"/>
                        <w:p w14:paraId="0689563E" w14:textId="77777777" w:rsidR="00215CB5" w:rsidRPr="00B24694" w:rsidRDefault="00000000">
                          <w:pPr>
                            <w:pStyle w:val="Huisstijl-ReferentiegegevenskopW1"/>
                          </w:pPr>
                          <w:r w:rsidRPr="008D59C5">
                            <w:t>Bijlage(n)</w:t>
                          </w:r>
                          <w:r w:rsidR="00B24694">
                            <w:br/>
                          </w:r>
                          <w:r w:rsidRPr="00B24694">
                            <w:rPr>
                              <w:b w:val="0"/>
                              <w:bCs/>
                            </w:rPr>
                            <w:t>3</w:t>
                          </w:r>
                        </w:p>
                        <w:p w14:paraId="5DBE4357" w14:textId="77777777" w:rsidR="00764D47" w:rsidRPr="00764D47" w:rsidRDefault="00764D47" w:rsidP="00764D47">
                          <w:pPr>
                            <w:pStyle w:val="Huisstijl-Referentiegegevens"/>
                          </w:pPr>
                        </w:p>
                        <w:p w14:paraId="672A50FF" w14:textId="77777777" w:rsidR="00CD5856" w:rsidRDefault="00000000">
                          <w:pPr>
                            <w:pStyle w:val="Huisstijl-ReferentiegegevenskopW1"/>
                          </w:pPr>
                          <w:r>
                            <w:t>Kenmerk afzender</w:t>
                          </w:r>
                        </w:p>
                        <w:p w14:paraId="5D723228" w14:textId="77777777" w:rsidR="00CD5856" w:rsidRDefault="00CD5856">
                          <w:pPr>
                            <w:pStyle w:val="Huisstijl-Referentiegegevens"/>
                          </w:pPr>
                        </w:p>
                        <w:p w14:paraId="00FB1B7A" w14:textId="77777777" w:rsidR="00CD5856" w:rsidRDefault="00000000">
                          <w:pPr>
                            <w:pStyle w:val="Huisstijl-Algemenevoorwaarden"/>
                          </w:pPr>
                          <w:r>
                            <w:t>Correspondentie uitsluitend richten aan het retouradres met vermelding van de datum en het kenmerk van deze brief.</w:t>
                          </w:r>
                        </w:p>
                        <w:p w14:paraId="3C59BCDC"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163AF27"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4085F7B4" w14:textId="77777777" w:rsidR="00CD5856" w:rsidRDefault="00000000">
                    <w:pPr>
                      <w:pStyle w:val="Huisstijl-AfzendgegevensW1"/>
                    </w:pPr>
                    <w:r>
                      <w:t>Bezoekadres</w:t>
                    </w:r>
                  </w:p>
                  <w:p w14:paraId="6E7C810A" w14:textId="77777777" w:rsidR="00CD5856" w:rsidRDefault="00000000">
                    <w:pPr>
                      <w:pStyle w:val="Huisstijl-Afzendgegevens"/>
                    </w:pPr>
                    <w:r>
                      <w:t>Parnassusplein 5</w:t>
                    </w:r>
                  </w:p>
                  <w:p w14:paraId="396F55DE"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7F3DFB96" w14:textId="77777777" w:rsidR="00CD5856" w:rsidRDefault="00000000">
                    <w:pPr>
                      <w:pStyle w:val="Huisstijl-Afzendgegevens"/>
                    </w:pPr>
                    <w:r w:rsidRPr="008D59C5">
                      <w:t>www.rijksoverheid.nl</w:t>
                    </w:r>
                  </w:p>
                  <w:p w14:paraId="07E9B6D0" w14:textId="77777777" w:rsidR="00CD5856" w:rsidRDefault="00000000">
                    <w:pPr>
                      <w:pStyle w:val="Huisstijl-ReferentiegegevenskopW2"/>
                    </w:pPr>
                    <w:r w:rsidRPr="008D59C5">
                      <w:t>Kenmerk</w:t>
                    </w:r>
                  </w:p>
                  <w:p w14:paraId="2C16ECDB" w14:textId="77777777" w:rsidR="00CD5856" w:rsidRDefault="00000000">
                    <w:pPr>
                      <w:pStyle w:val="Huisstijl-Referentiegegevens"/>
                    </w:pPr>
                    <w:bookmarkStart w:id="1" w:name="_Hlk117784077"/>
                    <w:r>
                      <w:t>4022677-1076282-IZB</w:t>
                    </w:r>
                  </w:p>
                  <w:bookmarkEnd w:id="1"/>
                  <w:p w14:paraId="0689563E" w14:textId="77777777" w:rsidR="00215CB5" w:rsidRPr="00B24694" w:rsidRDefault="00000000">
                    <w:pPr>
                      <w:pStyle w:val="Huisstijl-ReferentiegegevenskopW1"/>
                    </w:pPr>
                    <w:r w:rsidRPr="008D59C5">
                      <w:t>Bijlage(n)</w:t>
                    </w:r>
                    <w:r w:rsidR="00B24694">
                      <w:br/>
                    </w:r>
                    <w:r w:rsidRPr="00B24694">
                      <w:rPr>
                        <w:b w:val="0"/>
                        <w:bCs/>
                      </w:rPr>
                      <w:t>3</w:t>
                    </w:r>
                  </w:p>
                  <w:p w14:paraId="5DBE4357" w14:textId="77777777" w:rsidR="00764D47" w:rsidRPr="00764D47" w:rsidRDefault="00764D47" w:rsidP="00764D47">
                    <w:pPr>
                      <w:pStyle w:val="Huisstijl-Referentiegegevens"/>
                    </w:pPr>
                  </w:p>
                  <w:p w14:paraId="672A50FF" w14:textId="77777777" w:rsidR="00CD5856" w:rsidRDefault="00000000">
                    <w:pPr>
                      <w:pStyle w:val="Huisstijl-ReferentiegegevenskopW1"/>
                    </w:pPr>
                    <w:r>
                      <w:t>Kenmerk afzender</w:t>
                    </w:r>
                  </w:p>
                  <w:p w14:paraId="5D723228" w14:textId="77777777" w:rsidR="00CD5856" w:rsidRDefault="00CD5856">
                    <w:pPr>
                      <w:pStyle w:val="Huisstijl-Referentiegegevens"/>
                    </w:pPr>
                  </w:p>
                  <w:p w14:paraId="00FB1B7A" w14:textId="77777777" w:rsidR="00CD5856" w:rsidRDefault="00000000">
                    <w:pPr>
                      <w:pStyle w:val="Huisstijl-Algemenevoorwaarden"/>
                    </w:pPr>
                    <w:r>
                      <w:t>Correspondentie uitsluitend richten aan het retouradres met vermelding van de datum en het kenmerk van deze brief.</w:t>
                    </w:r>
                  </w:p>
                  <w:p w14:paraId="3C59BCDC" w14:textId="77777777" w:rsidR="00CD5856" w:rsidRDefault="00CD5856"/>
                </w:txbxContent>
              </v:textbox>
              <w10:wrap anchorx="page" anchory="page"/>
            </v:shape>
          </w:pict>
        </mc:Fallback>
      </mc:AlternateContent>
    </w:r>
    <w:r w:rsidR="00B2631C">
      <w:rPr>
        <w:noProof/>
        <w:lang w:eastAsia="nl-NL" w:bidi="ar-SA"/>
      </w:rPr>
      <mc:AlternateContent>
        <mc:Choice Requires="wps">
          <w:drawing>
            <wp:anchor distT="0" distB="0" distL="114300" distR="114300" simplePos="0" relativeHeight="251656192" behindDoc="0" locked="0" layoutInCell="1" allowOverlap="1" wp14:anchorId="18436CA6">
              <wp:simplePos x="0" y="0"/>
              <wp:positionH relativeFrom="page">
                <wp:posOffset>1008380</wp:posOffset>
              </wp:positionH>
              <wp:positionV relativeFrom="page">
                <wp:posOffset>3384550</wp:posOffset>
              </wp:positionV>
              <wp:extent cx="4104005" cy="179705"/>
              <wp:effectExtent l="8255" t="12700" r="12065" b="7620"/>
              <wp:wrapNone/>
              <wp:docPr id="13737089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E187ED9"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8436CA6"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2E187ED9" w14:textId="77777777" w:rsidR="00CD5856" w:rsidRDefault="00CD5856">
                    <w:pPr>
                      <w:pStyle w:val="Huisstijl-Toezendgegevens"/>
                    </w:pPr>
                  </w:p>
                </w:txbxContent>
              </v:textbox>
              <w10:wrap anchorx="page" anchory="page"/>
            </v:shape>
          </w:pict>
        </mc:Fallback>
      </mc:AlternateContent>
    </w:r>
    <w:r w:rsidR="00B2631C">
      <w:rPr>
        <w:noProof/>
        <w:lang w:eastAsia="nl-NL" w:bidi="ar-SA"/>
      </w:rPr>
      <mc:AlternateContent>
        <mc:Choice Requires="wps">
          <w:drawing>
            <wp:anchor distT="0" distB="0" distL="114300" distR="114300" simplePos="0" relativeHeight="251655168" behindDoc="0" locked="0" layoutInCell="1" allowOverlap="1" wp14:anchorId="6DABCAFC">
              <wp:simplePos x="0" y="0"/>
              <wp:positionH relativeFrom="page">
                <wp:posOffset>1008380</wp:posOffset>
              </wp:positionH>
              <wp:positionV relativeFrom="page">
                <wp:posOffset>1944370</wp:posOffset>
              </wp:positionV>
              <wp:extent cx="3347720" cy="1080135"/>
              <wp:effectExtent l="8255" t="10795" r="6350" b="13970"/>
              <wp:wrapNone/>
              <wp:docPr id="89161435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7CF3C1E1"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DABCAFC"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7CF3C1E1"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B2631C">
      <w:rPr>
        <w:noProof/>
        <w:lang w:eastAsia="nl-NL" w:bidi="ar-SA"/>
      </w:rPr>
      <mc:AlternateContent>
        <mc:Choice Requires="wps">
          <w:drawing>
            <wp:anchor distT="0" distB="0" distL="114300" distR="114300" simplePos="0" relativeHeight="251654144" behindDoc="0" locked="1" layoutInCell="1" allowOverlap="1" wp14:anchorId="7297059A">
              <wp:simplePos x="0" y="0"/>
              <wp:positionH relativeFrom="page">
                <wp:posOffset>1008380</wp:posOffset>
              </wp:positionH>
              <wp:positionV relativeFrom="page">
                <wp:posOffset>1713865</wp:posOffset>
              </wp:positionV>
              <wp:extent cx="3590925" cy="144145"/>
              <wp:effectExtent l="8255" t="8890" r="10795" b="8890"/>
              <wp:wrapNone/>
              <wp:docPr id="147516168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A6C70B5"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297059A"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7A6C70B5"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FCF5" w14:textId="77777777" w:rsidR="00187AFB" w:rsidRDefault="00187AF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FFBB"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03A63D5A">
              <wp:simplePos x="0" y="0"/>
              <wp:positionH relativeFrom="page">
                <wp:posOffset>5922645</wp:posOffset>
              </wp:positionH>
              <wp:positionV relativeFrom="page">
                <wp:posOffset>1936750</wp:posOffset>
              </wp:positionV>
              <wp:extent cx="1259840" cy="8009890"/>
              <wp:effectExtent l="7620" t="12700" r="8890" b="6985"/>
              <wp:wrapNone/>
              <wp:docPr id="14595476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E47F966" w14:textId="77777777" w:rsidR="00CD5856" w:rsidRDefault="00000000">
                          <w:pPr>
                            <w:pStyle w:val="Huisstijl-ReferentiegegevenskopW2"/>
                          </w:pPr>
                          <w:r w:rsidRPr="008D59C5">
                            <w:t>Kenmerk</w:t>
                          </w:r>
                        </w:p>
                        <w:p w14:paraId="4A378A2E" w14:textId="77777777" w:rsidR="00C95CA9" w:rsidRPr="00C95CA9" w:rsidRDefault="00000000" w:rsidP="00C95CA9">
                          <w:pPr>
                            <w:pStyle w:val="Huisstijl-Referentiegegevens"/>
                          </w:pPr>
                          <w:r w:rsidRPr="00C95CA9">
                            <w:t>4022677-1076282-IZB</w:t>
                          </w:r>
                        </w:p>
                        <w:p w14:paraId="4FBCF587"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3A63D5A"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1E47F966" w14:textId="77777777" w:rsidR="00CD5856" w:rsidRDefault="00000000">
                    <w:pPr>
                      <w:pStyle w:val="Huisstijl-ReferentiegegevenskopW2"/>
                    </w:pPr>
                    <w:r w:rsidRPr="008D59C5">
                      <w:t>Kenmerk</w:t>
                    </w:r>
                  </w:p>
                  <w:p w14:paraId="4A378A2E" w14:textId="77777777" w:rsidR="00C95CA9" w:rsidRPr="00C95CA9" w:rsidRDefault="00000000" w:rsidP="00C95CA9">
                    <w:pPr>
                      <w:pStyle w:val="Huisstijl-Referentiegegevens"/>
                    </w:pPr>
                    <w:r w:rsidRPr="00C95CA9">
                      <w:t>4022677-1076282-IZB</w:t>
                    </w:r>
                  </w:p>
                  <w:p w14:paraId="4FBCF587"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1B8C4505">
              <wp:simplePos x="0" y="0"/>
              <wp:positionH relativeFrom="page">
                <wp:posOffset>5922645</wp:posOffset>
              </wp:positionH>
              <wp:positionV relativeFrom="page">
                <wp:posOffset>10225405</wp:posOffset>
              </wp:positionV>
              <wp:extent cx="1259840" cy="213995"/>
              <wp:effectExtent l="7620" t="5080" r="8890" b="9525"/>
              <wp:wrapNone/>
              <wp:docPr id="10121406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A1FC5F7" w14:textId="2FCDB3A8"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8752D">
                            <w:fldChar w:fldCharType="begin"/>
                          </w:r>
                          <w:r>
                            <w:instrText xml:space="preserve"> SECTIONPAGES  \* Arabic  \* MERGEFORMAT </w:instrText>
                          </w:r>
                          <w:r w:rsidR="00F8752D">
                            <w:fldChar w:fldCharType="separate"/>
                          </w:r>
                          <w:r w:rsidR="00187AFB">
                            <w:rPr>
                              <w:noProof/>
                            </w:rPr>
                            <w:t>8</w:t>
                          </w:r>
                          <w:r w:rsidR="00F8752D">
                            <w:rPr>
                              <w:noProof/>
                            </w:rPr>
                            <w:fldChar w:fldCharType="end"/>
                          </w:r>
                        </w:p>
                        <w:p w14:paraId="3FFA7F21" w14:textId="77777777" w:rsidR="00CD5856" w:rsidRDefault="00CD5856"/>
                        <w:p w14:paraId="07EBEC22" w14:textId="77777777" w:rsidR="00CD5856" w:rsidRDefault="00CD5856">
                          <w:pPr>
                            <w:pStyle w:val="Huisstijl-Paginanummer"/>
                          </w:pPr>
                        </w:p>
                        <w:p w14:paraId="00CE9159"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B8C4505"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4A1FC5F7" w14:textId="2FCDB3A8"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8752D">
                      <w:fldChar w:fldCharType="begin"/>
                    </w:r>
                    <w:r>
                      <w:instrText xml:space="preserve"> SECTIONPAGES  \* Arabic  \* MERGEFORMAT </w:instrText>
                    </w:r>
                    <w:r w:rsidR="00F8752D">
                      <w:fldChar w:fldCharType="separate"/>
                    </w:r>
                    <w:r w:rsidR="00187AFB">
                      <w:rPr>
                        <w:noProof/>
                      </w:rPr>
                      <w:t>8</w:t>
                    </w:r>
                    <w:r w:rsidR="00F8752D">
                      <w:rPr>
                        <w:noProof/>
                      </w:rPr>
                      <w:fldChar w:fldCharType="end"/>
                    </w:r>
                  </w:p>
                  <w:p w14:paraId="3FFA7F21" w14:textId="77777777" w:rsidR="00CD5856" w:rsidRDefault="00CD5856"/>
                  <w:p w14:paraId="07EBEC22" w14:textId="77777777" w:rsidR="00CD5856" w:rsidRDefault="00CD5856">
                    <w:pPr>
                      <w:pStyle w:val="Huisstijl-Paginanummer"/>
                    </w:pPr>
                  </w:p>
                  <w:p w14:paraId="00CE9159"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7E78"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6F408171">
              <wp:simplePos x="0" y="0"/>
              <wp:positionH relativeFrom="page">
                <wp:posOffset>1009650</wp:posOffset>
              </wp:positionH>
              <wp:positionV relativeFrom="page">
                <wp:posOffset>3768725</wp:posOffset>
              </wp:positionV>
              <wp:extent cx="4103370" cy="457200"/>
              <wp:effectExtent l="9525" t="6350" r="11430" b="12700"/>
              <wp:wrapTopAndBottom/>
              <wp:docPr id="15915953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25F3E72"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B24694">
                                <w:t>26 juni 2014</w:t>
                              </w:r>
                            </w:sdtContent>
                          </w:sdt>
                        </w:p>
                        <w:p w14:paraId="3AEB57FF"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719B92C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F408171"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225F3E72"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B24694">
                          <w:t>26 juni 2014</w:t>
                        </w:r>
                      </w:sdtContent>
                    </w:sdt>
                  </w:p>
                  <w:p w14:paraId="3AEB57FF"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719B92C9"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18B2C7D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1DA912E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A47815B">
              <wp:simplePos x="0" y="0"/>
              <wp:positionH relativeFrom="page">
                <wp:posOffset>5922645</wp:posOffset>
              </wp:positionH>
              <wp:positionV relativeFrom="page">
                <wp:posOffset>1964690</wp:posOffset>
              </wp:positionV>
              <wp:extent cx="1259840" cy="8009890"/>
              <wp:effectExtent l="7620" t="12065" r="8890" b="7620"/>
              <wp:wrapNone/>
              <wp:docPr id="142067707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90A86E7" w14:textId="77777777" w:rsidR="00CD5856" w:rsidRDefault="00000000">
                          <w:pPr>
                            <w:pStyle w:val="Huisstijl-Afzendgegevens"/>
                          </w:pPr>
                          <w:r w:rsidRPr="008D59C5">
                            <w:t>Rijnstraat 50</w:t>
                          </w:r>
                        </w:p>
                        <w:p w14:paraId="03E6350C" w14:textId="77777777" w:rsidR="00CD5856" w:rsidRDefault="00000000">
                          <w:pPr>
                            <w:pStyle w:val="Huisstijl-Afzendgegevens"/>
                          </w:pPr>
                          <w:r w:rsidRPr="008D59C5">
                            <w:t>Den Haag</w:t>
                          </w:r>
                        </w:p>
                        <w:p w14:paraId="318DBAC4" w14:textId="77777777" w:rsidR="00CD5856" w:rsidRDefault="00000000">
                          <w:pPr>
                            <w:pStyle w:val="Huisstijl-Afzendgegevens"/>
                          </w:pPr>
                          <w:r w:rsidRPr="008D59C5">
                            <w:t>www.rijksoverheid.nl</w:t>
                          </w:r>
                        </w:p>
                        <w:p w14:paraId="2542CDE4" w14:textId="77777777" w:rsidR="00CD5856" w:rsidRDefault="00000000">
                          <w:pPr>
                            <w:pStyle w:val="Huisstijl-AfzendgegevenskopW1"/>
                          </w:pPr>
                          <w:r>
                            <w:t>Contactpersoon</w:t>
                          </w:r>
                        </w:p>
                        <w:p w14:paraId="0EE171C2" w14:textId="77777777" w:rsidR="00CD5856" w:rsidRDefault="00000000">
                          <w:pPr>
                            <w:pStyle w:val="Huisstijl-Afzendgegevens"/>
                          </w:pPr>
                          <w:r w:rsidRPr="008D59C5">
                            <w:t>ing. J.A. Ramlal</w:t>
                          </w:r>
                        </w:p>
                        <w:p w14:paraId="79D5CF5A" w14:textId="77777777" w:rsidR="00CD5856" w:rsidRDefault="00000000">
                          <w:pPr>
                            <w:pStyle w:val="Huisstijl-Afzendgegevens"/>
                          </w:pPr>
                          <w:r w:rsidRPr="008D59C5">
                            <w:t>ja.ramlal@minvws.nl</w:t>
                          </w:r>
                        </w:p>
                        <w:p w14:paraId="1A80B286" w14:textId="77777777" w:rsidR="00CD5856" w:rsidRDefault="00000000">
                          <w:pPr>
                            <w:pStyle w:val="Huisstijl-ReferentiegegevenskopW2"/>
                          </w:pPr>
                          <w:r>
                            <w:t>Ons kenmerk</w:t>
                          </w:r>
                        </w:p>
                        <w:p w14:paraId="564D77D9" w14:textId="77777777" w:rsidR="00CD5856" w:rsidRDefault="00000000">
                          <w:pPr>
                            <w:pStyle w:val="Huisstijl-Referentiegegevens"/>
                          </w:pPr>
                          <w:r>
                            <w:t>KENMERK</w:t>
                          </w:r>
                        </w:p>
                        <w:p w14:paraId="74FBB05F" w14:textId="77777777" w:rsidR="00CD5856" w:rsidRDefault="00000000">
                          <w:pPr>
                            <w:pStyle w:val="Huisstijl-ReferentiegegevenskopW1"/>
                          </w:pPr>
                          <w:r>
                            <w:t>Uw kenmerk</w:t>
                          </w:r>
                        </w:p>
                        <w:p w14:paraId="76AA25F8"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A47815B"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590A86E7" w14:textId="77777777" w:rsidR="00CD5856" w:rsidRDefault="00000000">
                    <w:pPr>
                      <w:pStyle w:val="Huisstijl-Afzendgegevens"/>
                    </w:pPr>
                    <w:r w:rsidRPr="008D59C5">
                      <w:t>Rijnstraat 50</w:t>
                    </w:r>
                  </w:p>
                  <w:p w14:paraId="03E6350C" w14:textId="77777777" w:rsidR="00CD5856" w:rsidRDefault="00000000">
                    <w:pPr>
                      <w:pStyle w:val="Huisstijl-Afzendgegevens"/>
                    </w:pPr>
                    <w:r w:rsidRPr="008D59C5">
                      <w:t>Den Haag</w:t>
                    </w:r>
                  </w:p>
                  <w:p w14:paraId="318DBAC4" w14:textId="77777777" w:rsidR="00CD5856" w:rsidRDefault="00000000">
                    <w:pPr>
                      <w:pStyle w:val="Huisstijl-Afzendgegevens"/>
                    </w:pPr>
                    <w:r w:rsidRPr="008D59C5">
                      <w:t>www.rijksoverheid.nl</w:t>
                    </w:r>
                  </w:p>
                  <w:p w14:paraId="2542CDE4" w14:textId="77777777" w:rsidR="00CD5856" w:rsidRDefault="00000000">
                    <w:pPr>
                      <w:pStyle w:val="Huisstijl-AfzendgegevenskopW1"/>
                    </w:pPr>
                    <w:r>
                      <w:t>Contactpersoon</w:t>
                    </w:r>
                  </w:p>
                  <w:p w14:paraId="0EE171C2" w14:textId="77777777" w:rsidR="00CD5856" w:rsidRDefault="00000000">
                    <w:pPr>
                      <w:pStyle w:val="Huisstijl-Afzendgegevens"/>
                    </w:pPr>
                    <w:r w:rsidRPr="008D59C5">
                      <w:t>ing. J.A. Ramlal</w:t>
                    </w:r>
                  </w:p>
                  <w:p w14:paraId="79D5CF5A" w14:textId="77777777" w:rsidR="00CD5856" w:rsidRDefault="00000000">
                    <w:pPr>
                      <w:pStyle w:val="Huisstijl-Afzendgegevens"/>
                    </w:pPr>
                    <w:r w:rsidRPr="008D59C5">
                      <w:t>ja.ramlal@minvws.nl</w:t>
                    </w:r>
                  </w:p>
                  <w:p w14:paraId="1A80B286" w14:textId="77777777" w:rsidR="00CD5856" w:rsidRDefault="00000000">
                    <w:pPr>
                      <w:pStyle w:val="Huisstijl-ReferentiegegevenskopW2"/>
                    </w:pPr>
                    <w:r>
                      <w:t>Ons kenmerk</w:t>
                    </w:r>
                  </w:p>
                  <w:p w14:paraId="564D77D9" w14:textId="77777777" w:rsidR="00CD5856" w:rsidRDefault="00000000">
                    <w:pPr>
                      <w:pStyle w:val="Huisstijl-Referentiegegevens"/>
                    </w:pPr>
                    <w:r>
                      <w:t>KENMERK</w:t>
                    </w:r>
                  </w:p>
                  <w:p w14:paraId="74FBB05F" w14:textId="77777777" w:rsidR="00CD5856" w:rsidRDefault="00000000">
                    <w:pPr>
                      <w:pStyle w:val="Huisstijl-ReferentiegegevenskopW1"/>
                    </w:pPr>
                    <w:r>
                      <w:t>Uw kenmerk</w:t>
                    </w:r>
                  </w:p>
                  <w:p w14:paraId="76AA25F8"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243A84E9">
              <wp:simplePos x="0" y="0"/>
              <wp:positionH relativeFrom="page">
                <wp:posOffset>1008380</wp:posOffset>
              </wp:positionH>
              <wp:positionV relativeFrom="page">
                <wp:posOffset>1942465</wp:posOffset>
              </wp:positionV>
              <wp:extent cx="2988310" cy="1080135"/>
              <wp:effectExtent l="8255" t="8890" r="13335" b="6350"/>
              <wp:wrapNone/>
              <wp:docPr id="213098012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F3F6958"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43A84E9"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4F3F6958"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74099411">
              <wp:simplePos x="0" y="0"/>
              <wp:positionH relativeFrom="page">
                <wp:posOffset>5922645</wp:posOffset>
              </wp:positionH>
              <wp:positionV relativeFrom="page">
                <wp:posOffset>10224770</wp:posOffset>
              </wp:positionV>
              <wp:extent cx="730885" cy="107950"/>
              <wp:effectExtent l="7620" t="13970" r="13970" b="11430"/>
              <wp:wrapNone/>
              <wp:docPr id="573598414"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0AA53DB"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B12837">
                            <w:fldChar w:fldCharType="begin"/>
                          </w:r>
                          <w:r>
                            <w:instrText xml:space="preserve"> SECTIONPAGES  \* Arabic  \* MERGEFORMAT </w:instrText>
                          </w:r>
                          <w:r w:rsidR="00B12837">
                            <w:fldChar w:fldCharType="separate"/>
                          </w:r>
                          <w:r w:rsidR="00B12837">
                            <w:rPr>
                              <w:noProof/>
                            </w:rPr>
                            <w:t>5</w:t>
                          </w:r>
                          <w:r w:rsidR="00B12837">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4099411"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0AA53DB"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B12837">
                      <w:fldChar w:fldCharType="begin"/>
                    </w:r>
                    <w:r>
                      <w:instrText xml:space="preserve"> SECTIONPAGES  \* Arabic  \* MERGEFORMAT </w:instrText>
                    </w:r>
                    <w:r w:rsidR="00B12837">
                      <w:fldChar w:fldCharType="separate"/>
                    </w:r>
                    <w:r w:rsidR="00B12837">
                      <w:rPr>
                        <w:noProof/>
                      </w:rPr>
                      <w:t>5</w:t>
                    </w:r>
                    <w:r w:rsidR="00B12837">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E823D93">
              <wp:simplePos x="0" y="0"/>
              <wp:positionH relativeFrom="page">
                <wp:posOffset>1008380</wp:posOffset>
              </wp:positionH>
              <wp:positionV relativeFrom="page">
                <wp:posOffset>3384550</wp:posOffset>
              </wp:positionV>
              <wp:extent cx="4104005" cy="179705"/>
              <wp:effectExtent l="8255" t="12700" r="12065" b="7620"/>
              <wp:wrapNone/>
              <wp:docPr id="1193925749"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2E0F2B2"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E823D93"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22E0F2B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5580EB5F">
              <wp:simplePos x="0" y="0"/>
              <wp:positionH relativeFrom="page">
                <wp:posOffset>1008380</wp:posOffset>
              </wp:positionH>
              <wp:positionV relativeFrom="page">
                <wp:posOffset>1715135</wp:posOffset>
              </wp:positionV>
              <wp:extent cx="3590925" cy="144145"/>
              <wp:effectExtent l="8255" t="10160" r="10795" b="7620"/>
              <wp:wrapNone/>
              <wp:docPr id="88231711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74C31B1"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580EB5F"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574C31B1"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7F82"/>
    <w:multiLevelType w:val="hybridMultilevel"/>
    <w:tmpl w:val="A6A20604"/>
    <w:lvl w:ilvl="0" w:tplc="69A67BA2">
      <w:start w:val="1"/>
      <w:numFmt w:val="lowerLetter"/>
      <w:lvlText w:val="%1)"/>
      <w:lvlJc w:val="left"/>
      <w:pPr>
        <w:ind w:left="360" w:hanging="360"/>
      </w:pPr>
      <w:rPr>
        <w:rFonts w:hint="default"/>
      </w:rPr>
    </w:lvl>
    <w:lvl w:ilvl="1" w:tplc="6A5005E8" w:tentative="1">
      <w:start w:val="1"/>
      <w:numFmt w:val="lowerLetter"/>
      <w:lvlText w:val="%2."/>
      <w:lvlJc w:val="left"/>
      <w:pPr>
        <w:ind w:left="1080" w:hanging="360"/>
      </w:pPr>
    </w:lvl>
    <w:lvl w:ilvl="2" w:tplc="06FC3020" w:tentative="1">
      <w:start w:val="1"/>
      <w:numFmt w:val="lowerRoman"/>
      <w:lvlText w:val="%3."/>
      <w:lvlJc w:val="right"/>
      <w:pPr>
        <w:ind w:left="1800" w:hanging="180"/>
      </w:pPr>
    </w:lvl>
    <w:lvl w:ilvl="3" w:tplc="92A08786" w:tentative="1">
      <w:start w:val="1"/>
      <w:numFmt w:val="decimal"/>
      <w:lvlText w:val="%4."/>
      <w:lvlJc w:val="left"/>
      <w:pPr>
        <w:ind w:left="2520" w:hanging="360"/>
      </w:pPr>
    </w:lvl>
    <w:lvl w:ilvl="4" w:tplc="BD3884B8" w:tentative="1">
      <w:start w:val="1"/>
      <w:numFmt w:val="lowerLetter"/>
      <w:lvlText w:val="%5."/>
      <w:lvlJc w:val="left"/>
      <w:pPr>
        <w:ind w:left="3240" w:hanging="360"/>
      </w:pPr>
    </w:lvl>
    <w:lvl w:ilvl="5" w:tplc="23DAED38" w:tentative="1">
      <w:start w:val="1"/>
      <w:numFmt w:val="lowerRoman"/>
      <w:lvlText w:val="%6."/>
      <w:lvlJc w:val="right"/>
      <w:pPr>
        <w:ind w:left="3960" w:hanging="180"/>
      </w:pPr>
    </w:lvl>
    <w:lvl w:ilvl="6" w:tplc="017A04BA" w:tentative="1">
      <w:start w:val="1"/>
      <w:numFmt w:val="decimal"/>
      <w:lvlText w:val="%7."/>
      <w:lvlJc w:val="left"/>
      <w:pPr>
        <w:ind w:left="4680" w:hanging="360"/>
      </w:pPr>
    </w:lvl>
    <w:lvl w:ilvl="7" w:tplc="A2062E1C" w:tentative="1">
      <w:start w:val="1"/>
      <w:numFmt w:val="lowerLetter"/>
      <w:lvlText w:val="%8."/>
      <w:lvlJc w:val="left"/>
      <w:pPr>
        <w:ind w:left="5400" w:hanging="360"/>
      </w:pPr>
    </w:lvl>
    <w:lvl w:ilvl="8" w:tplc="729E852C" w:tentative="1">
      <w:start w:val="1"/>
      <w:numFmt w:val="lowerRoman"/>
      <w:lvlText w:val="%9."/>
      <w:lvlJc w:val="right"/>
      <w:pPr>
        <w:ind w:left="6120" w:hanging="180"/>
      </w:pPr>
    </w:lvl>
  </w:abstractNum>
  <w:abstractNum w:abstractNumId="1" w15:restartNumberingAfterBreak="0">
    <w:nsid w:val="1DBF5D12"/>
    <w:multiLevelType w:val="hybridMultilevel"/>
    <w:tmpl w:val="6F8CD682"/>
    <w:lvl w:ilvl="0" w:tplc="C694AAE4">
      <w:start w:val="2"/>
      <w:numFmt w:val="lowerLetter"/>
      <w:lvlText w:val="%1)"/>
      <w:lvlJc w:val="left"/>
      <w:pPr>
        <w:ind w:left="360" w:hanging="360"/>
      </w:pPr>
      <w:rPr>
        <w:rFonts w:hint="default"/>
      </w:rPr>
    </w:lvl>
    <w:lvl w:ilvl="1" w:tplc="7BB67030" w:tentative="1">
      <w:start w:val="1"/>
      <w:numFmt w:val="lowerLetter"/>
      <w:lvlText w:val="%2."/>
      <w:lvlJc w:val="left"/>
      <w:pPr>
        <w:ind w:left="1440" w:hanging="360"/>
      </w:pPr>
    </w:lvl>
    <w:lvl w:ilvl="2" w:tplc="3C060B38" w:tentative="1">
      <w:start w:val="1"/>
      <w:numFmt w:val="lowerRoman"/>
      <w:lvlText w:val="%3."/>
      <w:lvlJc w:val="right"/>
      <w:pPr>
        <w:ind w:left="2160" w:hanging="180"/>
      </w:pPr>
    </w:lvl>
    <w:lvl w:ilvl="3" w:tplc="D71A88FE" w:tentative="1">
      <w:start w:val="1"/>
      <w:numFmt w:val="decimal"/>
      <w:lvlText w:val="%4."/>
      <w:lvlJc w:val="left"/>
      <w:pPr>
        <w:ind w:left="2880" w:hanging="360"/>
      </w:pPr>
    </w:lvl>
    <w:lvl w:ilvl="4" w:tplc="1444B5BA" w:tentative="1">
      <w:start w:val="1"/>
      <w:numFmt w:val="lowerLetter"/>
      <w:lvlText w:val="%5."/>
      <w:lvlJc w:val="left"/>
      <w:pPr>
        <w:ind w:left="3600" w:hanging="360"/>
      </w:pPr>
    </w:lvl>
    <w:lvl w:ilvl="5" w:tplc="58066B78" w:tentative="1">
      <w:start w:val="1"/>
      <w:numFmt w:val="lowerRoman"/>
      <w:lvlText w:val="%6."/>
      <w:lvlJc w:val="right"/>
      <w:pPr>
        <w:ind w:left="4320" w:hanging="180"/>
      </w:pPr>
    </w:lvl>
    <w:lvl w:ilvl="6" w:tplc="51ACC336" w:tentative="1">
      <w:start w:val="1"/>
      <w:numFmt w:val="decimal"/>
      <w:lvlText w:val="%7."/>
      <w:lvlJc w:val="left"/>
      <w:pPr>
        <w:ind w:left="5040" w:hanging="360"/>
      </w:pPr>
    </w:lvl>
    <w:lvl w:ilvl="7" w:tplc="AA7A8270" w:tentative="1">
      <w:start w:val="1"/>
      <w:numFmt w:val="lowerLetter"/>
      <w:lvlText w:val="%8."/>
      <w:lvlJc w:val="left"/>
      <w:pPr>
        <w:ind w:left="5760" w:hanging="360"/>
      </w:pPr>
    </w:lvl>
    <w:lvl w:ilvl="8" w:tplc="A14441F2" w:tentative="1">
      <w:start w:val="1"/>
      <w:numFmt w:val="lowerRoman"/>
      <w:lvlText w:val="%9."/>
      <w:lvlJc w:val="right"/>
      <w:pPr>
        <w:ind w:left="6480" w:hanging="180"/>
      </w:pPr>
    </w:lvl>
  </w:abstractNum>
  <w:abstractNum w:abstractNumId="2" w15:restartNumberingAfterBreak="0">
    <w:nsid w:val="2BDD6FCA"/>
    <w:multiLevelType w:val="hybridMultilevel"/>
    <w:tmpl w:val="8E60942E"/>
    <w:lvl w:ilvl="0" w:tplc="7D780794">
      <w:numFmt w:val="bullet"/>
      <w:lvlText w:val="-"/>
      <w:lvlJc w:val="left"/>
      <w:pPr>
        <w:ind w:left="720" w:hanging="360"/>
      </w:pPr>
      <w:rPr>
        <w:rFonts w:ascii="Verdana" w:eastAsia="Tahoma" w:hAnsi="Verdana" w:cs="Tahoma" w:hint="default"/>
      </w:rPr>
    </w:lvl>
    <w:lvl w:ilvl="1" w:tplc="387E8D66" w:tentative="1">
      <w:start w:val="1"/>
      <w:numFmt w:val="bullet"/>
      <w:lvlText w:val="o"/>
      <w:lvlJc w:val="left"/>
      <w:pPr>
        <w:ind w:left="1440" w:hanging="360"/>
      </w:pPr>
      <w:rPr>
        <w:rFonts w:ascii="Courier New" w:hAnsi="Courier New" w:cs="Courier New" w:hint="default"/>
      </w:rPr>
    </w:lvl>
    <w:lvl w:ilvl="2" w:tplc="FEA2521C" w:tentative="1">
      <w:start w:val="1"/>
      <w:numFmt w:val="bullet"/>
      <w:lvlText w:val=""/>
      <w:lvlJc w:val="left"/>
      <w:pPr>
        <w:ind w:left="2160" w:hanging="360"/>
      </w:pPr>
      <w:rPr>
        <w:rFonts w:ascii="Wingdings" w:hAnsi="Wingdings" w:hint="default"/>
      </w:rPr>
    </w:lvl>
    <w:lvl w:ilvl="3" w:tplc="671CF2DA" w:tentative="1">
      <w:start w:val="1"/>
      <w:numFmt w:val="bullet"/>
      <w:lvlText w:val=""/>
      <w:lvlJc w:val="left"/>
      <w:pPr>
        <w:ind w:left="2880" w:hanging="360"/>
      </w:pPr>
      <w:rPr>
        <w:rFonts w:ascii="Symbol" w:hAnsi="Symbol" w:hint="default"/>
      </w:rPr>
    </w:lvl>
    <w:lvl w:ilvl="4" w:tplc="17B62772" w:tentative="1">
      <w:start w:val="1"/>
      <w:numFmt w:val="bullet"/>
      <w:lvlText w:val="o"/>
      <w:lvlJc w:val="left"/>
      <w:pPr>
        <w:ind w:left="3600" w:hanging="360"/>
      </w:pPr>
      <w:rPr>
        <w:rFonts w:ascii="Courier New" w:hAnsi="Courier New" w:cs="Courier New" w:hint="default"/>
      </w:rPr>
    </w:lvl>
    <w:lvl w:ilvl="5" w:tplc="A4668CBA" w:tentative="1">
      <w:start w:val="1"/>
      <w:numFmt w:val="bullet"/>
      <w:lvlText w:val=""/>
      <w:lvlJc w:val="left"/>
      <w:pPr>
        <w:ind w:left="4320" w:hanging="360"/>
      </w:pPr>
      <w:rPr>
        <w:rFonts w:ascii="Wingdings" w:hAnsi="Wingdings" w:hint="default"/>
      </w:rPr>
    </w:lvl>
    <w:lvl w:ilvl="6" w:tplc="3D0C617A" w:tentative="1">
      <w:start w:val="1"/>
      <w:numFmt w:val="bullet"/>
      <w:lvlText w:val=""/>
      <w:lvlJc w:val="left"/>
      <w:pPr>
        <w:ind w:left="5040" w:hanging="360"/>
      </w:pPr>
      <w:rPr>
        <w:rFonts w:ascii="Symbol" w:hAnsi="Symbol" w:hint="default"/>
      </w:rPr>
    </w:lvl>
    <w:lvl w:ilvl="7" w:tplc="EAF8E954" w:tentative="1">
      <w:start w:val="1"/>
      <w:numFmt w:val="bullet"/>
      <w:lvlText w:val="o"/>
      <w:lvlJc w:val="left"/>
      <w:pPr>
        <w:ind w:left="5760" w:hanging="360"/>
      </w:pPr>
      <w:rPr>
        <w:rFonts w:ascii="Courier New" w:hAnsi="Courier New" w:cs="Courier New" w:hint="default"/>
      </w:rPr>
    </w:lvl>
    <w:lvl w:ilvl="8" w:tplc="E7CAAC94" w:tentative="1">
      <w:start w:val="1"/>
      <w:numFmt w:val="bullet"/>
      <w:lvlText w:val=""/>
      <w:lvlJc w:val="left"/>
      <w:pPr>
        <w:ind w:left="6480" w:hanging="360"/>
      </w:pPr>
      <w:rPr>
        <w:rFonts w:ascii="Wingdings" w:hAnsi="Wingdings" w:hint="default"/>
      </w:rPr>
    </w:lvl>
  </w:abstractNum>
  <w:abstractNum w:abstractNumId="3" w15:restartNumberingAfterBreak="0">
    <w:nsid w:val="2C6D1715"/>
    <w:multiLevelType w:val="hybridMultilevel"/>
    <w:tmpl w:val="63367922"/>
    <w:lvl w:ilvl="0" w:tplc="C4AECAB0">
      <w:start w:val="1"/>
      <w:numFmt w:val="lowerLetter"/>
      <w:lvlText w:val="%1)"/>
      <w:lvlJc w:val="left"/>
      <w:pPr>
        <w:ind w:left="360" w:hanging="360"/>
      </w:pPr>
      <w:rPr>
        <w:rFonts w:hint="default"/>
      </w:rPr>
    </w:lvl>
    <w:lvl w:ilvl="1" w:tplc="351CFE24" w:tentative="1">
      <w:start w:val="1"/>
      <w:numFmt w:val="lowerLetter"/>
      <w:lvlText w:val="%2."/>
      <w:lvlJc w:val="left"/>
      <w:pPr>
        <w:ind w:left="1080" w:hanging="360"/>
      </w:pPr>
    </w:lvl>
    <w:lvl w:ilvl="2" w:tplc="6EF8946A" w:tentative="1">
      <w:start w:val="1"/>
      <w:numFmt w:val="lowerRoman"/>
      <w:lvlText w:val="%3."/>
      <w:lvlJc w:val="right"/>
      <w:pPr>
        <w:ind w:left="1800" w:hanging="180"/>
      </w:pPr>
    </w:lvl>
    <w:lvl w:ilvl="3" w:tplc="32E00BFC" w:tentative="1">
      <w:start w:val="1"/>
      <w:numFmt w:val="decimal"/>
      <w:lvlText w:val="%4."/>
      <w:lvlJc w:val="left"/>
      <w:pPr>
        <w:ind w:left="2520" w:hanging="360"/>
      </w:pPr>
    </w:lvl>
    <w:lvl w:ilvl="4" w:tplc="2E721C68" w:tentative="1">
      <w:start w:val="1"/>
      <w:numFmt w:val="lowerLetter"/>
      <w:lvlText w:val="%5."/>
      <w:lvlJc w:val="left"/>
      <w:pPr>
        <w:ind w:left="3240" w:hanging="360"/>
      </w:pPr>
    </w:lvl>
    <w:lvl w:ilvl="5" w:tplc="2BFCC3FA" w:tentative="1">
      <w:start w:val="1"/>
      <w:numFmt w:val="lowerRoman"/>
      <w:lvlText w:val="%6."/>
      <w:lvlJc w:val="right"/>
      <w:pPr>
        <w:ind w:left="3960" w:hanging="180"/>
      </w:pPr>
    </w:lvl>
    <w:lvl w:ilvl="6" w:tplc="FEB03A7C" w:tentative="1">
      <w:start w:val="1"/>
      <w:numFmt w:val="decimal"/>
      <w:lvlText w:val="%7."/>
      <w:lvlJc w:val="left"/>
      <w:pPr>
        <w:ind w:left="4680" w:hanging="360"/>
      </w:pPr>
    </w:lvl>
    <w:lvl w:ilvl="7" w:tplc="09183F54" w:tentative="1">
      <w:start w:val="1"/>
      <w:numFmt w:val="lowerLetter"/>
      <w:lvlText w:val="%8."/>
      <w:lvlJc w:val="left"/>
      <w:pPr>
        <w:ind w:left="5400" w:hanging="360"/>
      </w:pPr>
    </w:lvl>
    <w:lvl w:ilvl="8" w:tplc="F57413E6" w:tentative="1">
      <w:start w:val="1"/>
      <w:numFmt w:val="lowerRoman"/>
      <w:lvlText w:val="%9."/>
      <w:lvlJc w:val="right"/>
      <w:pPr>
        <w:ind w:left="6120" w:hanging="180"/>
      </w:pPr>
    </w:lvl>
  </w:abstractNum>
  <w:abstractNum w:abstractNumId="4" w15:restartNumberingAfterBreak="0">
    <w:nsid w:val="343B6D36"/>
    <w:multiLevelType w:val="hybridMultilevel"/>
    <w:tmpl w:val="F61C4DAE"/>
    <w:lvl w:ilvl="0" w:tplc="C37010DC">
      <w:start w:val="3"/>
      <w:numFmt w:val="lowerLetter"/>
      <w:lvlText w:val="%1)"/>
      <w:lvlJc w:val="left"/>
      <w:pPr>
        <w:ind w:left="360" w:hanging="360"/>
      </w:pPr>
      <w:rPr>
        <w:rFonts w:hint="default"/>
      </w:rPr>
    </w:lvl>
    <w:lvl w:ilvl="1" w:tplc="15E0B168" w:tentative="1">
      <w:start w:val="1"/>
      <w:numFmt w:val="lowerLetter"/>
      <w:lvlText w:val="%2."/>
      <w:lvlJc w:val="left"/>
      <w:pPr>
        <w:ind w:left="1440" w:hanging="360"/>
      </w:pPr>
    </w:lvl>
    <w:lvl w:ilvl="2" w:tplc="53125D52" w:tentative="1">
      <w:start w:val="1"/>
      <w:numFmt w:val="lowerRoman"/>
      <w:lvlText w:val="%3."/>
      <w:lvlJc w:val="right"/>
      <w:pPr>
        <w:ind w:left="2160" w:hanging="180"/>
      </w:pPr>
    </w:lvl>
    <w:lvl w:ilvl="3" w:tplc="7AEE5C0C" w:tentative="1">
      <w:start w:val="1"/>
      <w:numFmt w:val="decimal"/>
      <w:lvlText w:val="%4."/>
      <w:lvlJc w:val="left"/>
      <w:pPr>
        <w:ind w:left="2880" w:hanging="360"/>
      </w:pPr>
    </w:lvl>
    <w:lvl w:ilvl="4" w:tplc="8F6A688A" w:tentative="1">
      <w:start w:val="1"/>
      <w:numFmt w:val="lowerLetter"/>
      <w:lvlText w:val="%5."/>
      <w:lvlJc w:val="left"/>
      <w:pPr>
        <w:ind w:left="3600" w:hanging="360"/>
      </w:pPr>
    </w:lvl>
    <w:lvl w:ilvl="5" w:tplc="E79C0342" w:tentative="1">
      <w:start w:val="1"/>
      <w:numFmt w:val="lowerRoman"/>
      <w:lvlText w:val="%6."/>
      <w:lvlJc w:val="right"/>
      <w:pPr>
        <w:ind w:left="4320" w:hanging="180"/>
      </w:pPr>
    </w:lvl>
    <w:lvl w:ilvl="6" w:tplc="4EA8135A" w:tentative="1">
      <w:start w:val="1"/>
      <w:numFmt w:val="decimal"/>
      <w:lvlText w:val="%7."/>
      <w:lvlJc w:val="left"/>
      <w:pPr>
        <w:ind w:left="5040" w:hanging="360"/>
      </w:pPr>
    </w:lvl>
    <w:lvl w:ilvl="7" w:tplc="E3D2B14A" w:tentative="1">
      <w:start w:val="1"/>
      <w:numFmt w:val="lowerLetter"/>
      <w:lvlText w:val="%8."/>
      <w:lvlJc w:val="left"/>
      <w:pPr>
        <w:ind w:left="5760" w:hanging="360"/>
      </w:pPr>
    </w:lvl>
    <w:lvl w:ilvl="8" w:tplc="D16A716C" w:tentative="1">
      <w:start w:val="1"/>
      <w:numFmt w:val="lowerRoman"/>
      <w:lvlText w:val="%9."/>
      <w:lvlJc w:val="right"/>
      <w:pPr>
        <w:ind w:left="6480" w:hanging="180"/>
      </w:pPr>
    </w:lvl>
  </w:abstractNum>
  <w:abstractNum w:abstractNumId="5" w15:restartNumberingAfterBreak="0">
    <w:nsid w:val="558A576F"/>
    <w:multiLevelType w:val="hybridMultilevel"/>
    <w:tmpl w:val="DB8AF5D4"/>
    <w:lvl w:ilvl="0" w:tplc="096CB988">
      <w:numFmt w:val="bullet"/>
      <w:lvlText w:val=""/>
      <w:lvlJc w:val="left"/>
      <w:pPr>
        <w:ind w:left="720" w:hanging="360"/>
      </w:pPr>
      <w:rPr>
        <w:rFonts w:ascii="Wingdings" w:eastAsia="DejaVu Sans" w:hAnsi="Wingdings" w:cs="Lohit Hindi" w:hint="default"/>
      </w:rPr>
    </w:lvl>
    <w:lvl w:ilvl="1" w:tplc="4F90A224" w:tentative="1">
      <w:start w:val="1"/>
      <w:numFmt w:val="bullet"/>
      <w:lvlText w:val="o"/>
      <w:lvlJc w:val="left"/>
      <w:pPr>
        <w:ind w:left="1440" w:hanging="360"/>
      </w:pPr>
      <w:rPr>
        <w:rFonts w:ascii="Courier New" w:hAnsi="Courier New" w:cs="Courier New" w:hint="default"/>
      </w:rPr>
    </w:lvl>
    <w:lvl w:ilvl="2" w:tplc="D266280A" w:tentative="1">
      <w:start w:val="1"/>
      <w:numFmt w:val="bullet"/>
      <w:lvlText w:val=""/>
      <w:lvlJc w:val="left"/>
      <w:pPr>
        <w:ind w:left="2160" w:hanging="360"/>
      </w:pPr>
      <w:rPr>
        <w:rFonts w:ascii="Wingdings" w:hAnsi="Wingdings" w:hint="default"/>
      </w:rPr>
    </w:lvl>
    <w:lvl w:ilvl="3" w:tplc="6FC666D2" w:tentative="1">
      <w:start w:val="1"/>
      <w:numFmt w:val="bullet"/>
      <w:lvlText w:val=""/>
      <w:lvlJc w:val="left"/>
      <w:pPr>
        <w:ind w:left="2880" w:hanging="360"/>
      </w:pPr>
      <w:rPr>
        <w:rFonts w:ascii="Symbol" w:hAnsi="Symbol" w:hint="default"/>
      </w:rPr>
    </w:lvl>
    <w:lvl w:ilvl="4" w:tplc="088E795A" w:tentative="1">
      <w:start w:val="1"/>
      <w:numFmt w:val="bullet"/>
      <w:lvlText w:val="o"/>
      <w:lvlJc w:val="left"/>
      <w:pPr>
        <w:ind w:left="3600" w:hanging="360"/>
      </w:pPr>
      <w:rPr>
        <w:rFonts w:ascii="Courier New" w:hAnsi="Courier New" w:cs="Courier New" w:hint="default"/>
      </w:rPr>
    </w:lvl>
    <w:lvl w:ilvl="5" w:tplc="DCE496D2" w:tentative="1">
      <w:start w:val="1"/>
      <w:numFmt w:val="bullet"/>
      <w:lvlText w:val=""/>
      <w:lvlJc w:val="left"/>
      <w:pPr>
        <w:ind w:left="4320" w:hanging="360"/>
      </w:pPr>
      <w:rPr>
        <w:rFonts w:ascii="Wingdings" w:hAnsi="Wingdings" w:hint="default"/>
      </w:rPr>
    </w:lvl>
    <w:lvl w:ilvl="6" w:tplc="7FBCCA6C" w:tentative="1">
      <w:start w:val="1"/>
      <w:numFmt w:val="bullet"/>
      <w:lvlText w:val=""/>
      <w:lvlJc w:val="left"/>
      <w:pPr>
        <w:ind w:left="5040" w:hanging="360"/>
      </w:pPr>
      <w:rPr>
        <w:rFonts w:ascii="Symbol" w:hAnsi="Symbol" w:hint="default"/>
      </w:rPr>
    </w:lvl>
    <w:lvl w:ilvl="7" w:tplc="454E2FDC" w:tentative="1">
      <w:start w:val="1"/>
      <w:numFmt w:val="bullet"/>
      <w:lvlText w:val="o"/>
      <w:lvlJc w:val="left"/>
      <w:pPr>
        <w:ind w:left="5760" w:hanging="360"/>
      </w:pPr>
      <w:rPr>
        <w:rFonts w:ascii="Courier New" w:hAnsi="Courier New" w:cs="Courier New" w:hint="default"/>
      </w:rPr>
    </w:lvl>
    <w:lvl w:ilvl="8" w:tplc="72827A2E" w:tentative="1">
      <w:start w:val="1"/>
      <w:numFmt w:val="bullet"/>
      <w:lvlText w:val=""/>
      <w:lvlJc w:val="left"/>
      <w:pPr>
        <w:ind w:left="6480" w:hanging="360"/>
      </w:pPr>
      <w:rPr>
        <w:rFonts w:ascii="Wingdings" w:hAnsi="Wingdings" w:hint="default"/>
      </w:rPr>
    </w:lvl>
  </w:abstractNum>
  <w:abstractNum w:abstractNumId="6" w15:restartNumberingAfterBreak="0">
    <w:nsid w:val="7B5A727B"/>
    <w:multiLevelType w:val="hybridMultilevel"/>
    <w:tmpl w:val="3336E46A"/>
    <w:lvl w:ilvl="0" w:tplc="F1D8A7E0">
      <w:start w:val="1"/>
      <w:numFmt w:val="bullet"/>
      <w:lvlText w:val=""/>
      <w:lvlJc w:val="left"/>
      <w:pPr>
        <w:ind w:left="360" w:hanging="360"/>
      </w:pPr>
      <w:rPr>
        <w:rFonts w:ascii="Symbol" w:hAnsi="Symbol" w:hint="default"/>
      </w:rPr>
    </w:lvl>
    <w:lvl w:ilvl="1" w:tplc="C78494F2" w:tentative="1">
      <w:start w:val="1"/>
      <w:numFmt w:val="bullet"/>
      <w:lvlText w:val="o"/>
      <w:lvlJc w:val="left"/>
      <w:pPr>
        <w:ind w:left="1080" w:hanging="360"/>
      </w:pPr>
      <w:rPr>
        <w:rFonts w:ascii="Courier New" w:hAnsi="Courier New" w:cs="Courier New" w:hint="default"/>
      </w:rPr>
    </w:lvl>
    <w:lvl w:ilvl="2" w:tplc="ACFCE2CE" w:tentative="1">
      <w:start w:val="1"/>
      <w:numFmt w:val="bullet"/>
      <w:lvlText w:val=""/>
      <w:lvlJc w:val="left"/>
      <w:pPr>
        <w:ind w:left="1800" w:hanging="360"/>
      </w:pPr>
      <w:rPr>
        <w:rFonts w:ascii="Wingdings" w:hAnsi="Wingdings" w:hint="default"/>
      </w:rPr>
    </w:lvl>
    <w:lvl w:ilvl="3" w:tplc="BE60F78A" w:tentative="1">
      <w:start w:val="1"/>
      <w:numFmt w:val="bullet"/>
      <w:lvlText w:val=""/>
      <w:lvlJc w:val="left"/>
      <w:pPr>
        <w:ind w:left="2520" w:hanging="360"/>
      </w:pPr>
      <w:rPr>
        <w:rFonts w:ascii="Symbol" w:hAnsi="Symbol" w:hint="default"/>
      </w:rPr>
    </w:lvl>
    <w:lvl w:ilvl="4" w:tplc="2CEA6CBE" w:tentative="1">
      <w:start w:val="1"/>
      <w:numFmt w:val="bullet"/>
      <w:lvlText w:val="o"/>
      <w:lvlJc w:val="left"/>
      <w:pPr>
        <w:ind w:left="3240" w:hanging="360"/>
      </w:pPr>
      <w:rPr>
        <w:rFonts w:ascii="Courier New" w:hAnsi="Courier New" w:cs="Courier New" w:hint="default"/>
      </w:rPr>
    </w:lvl>
    <w:lvl w:ilvl="5" w:tplc="54BE78C4" w:tentative="1">
      <w:start w:val="1"/>
      <w:numFmt w:val="bullet"/>
      <w:lvlText w:val=""/>
      <w:lvlJc w:val="left"/>
      <w:pPr>
        <w:ind w:left="3960" w:hanging="360"/>
      </w:pPr>
      <w:rPr>
        <w:rFonts w:ascii="Wingdings" w:hAnsi="Wingdings" w:hint="default"/>
      </w:rPr>
    </w:lvl>
    <w:lvl w:ilvl="6" w:tplc="9BD0F238" w:tentative="1">
      <w:start w:val="1"/>
      <w:numFmt w:val="bullet"/>
      <w:lvlText w:val=""/>
      <w:lvlJc w:val="left"/>
      <w:pPr>
        <w:ind w:left="4680" w:hanging="360"/>
      </w:pPr>
      <w:rPr>
        <w:rFonts w:ascii="Symbol" w:hAnsi="Symbol" w:hint="default"/>
      </w:rPr>
    </w:lvl>
    <w:lvl w:ilvl="7" w:tplc="0F407342" w:tentative="1">
      <w:start w:val="1"/>
      <w:numFmt w:val="bullet"/>
      <w:lvlText w:val="o"/>
      <w:lvlJc w:val="left"/>
      <w:pPr>
        <w:ind w:left="5400" w:hanging="360"/>
      </w:pPr>
      <w:rPr>
        <w:rFonts w:ascii="Courier New" w:hAnsi="Courier New" w:cs="Courier New" w:hint="default"/>
      </w:rPr>
    </w:lvl>
    <w:lvl w:ilvl="8" w:tplc="47727474" w:tentative="1">
      <w:start w:val="1"/>
      <w:numFmt w:val="bullet"/>
      <w:lvlText w:val=""/>
      <w:lvlJc w:val="left"/>
      <w:pPr>
        <w:ind w:left="6120" w:hanging="360"/>
      </w:pPr>
      <w:rPr>
        <w:rFonts w:ascii="Wingdings" w:hAnsi="Wingdings" w:hint="default"/>
      </w:rPr>
    </w:lvl>
  </w:abstractNum>
  <w:num w:numId="1" w16cid:durableId="453672569">
    <w:abstractNumId w:val="5"/>
  </w:num>
  <w:num w:numId="2" w16cid:durableId="200748080">
    <w:abstractNumId w:val="3"/>
  </w:num>
  <w:num w:numId="3" w16cid:durableId="523785329">
    <w:abstractNumId w:val="2"/>
  </w:num>
  <w:num w:numId="4" w16cid:durableId="1513107431">
    <w:abstractNumId w:val="6"/>
  </w:num>
  <w:num w:numId="5" w16cid:durableId="53941684">
    <w:abstractNumId w:val="0"/>
  </w:num>
  <w:num w:numId="6" w16cid:durableId="1593902731">
    <w:abstractNumId w:val="4"/>
  </w:num>
  <w:num w:numId="7" w16cid:durableId="26685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74FF"/>
    <w:rsid w:val="0002531B"/>
    <w:rsid w:val="00034261"/>
    <w:rsid w:val="000344CB"/>
    <w:rsid w:val="0004102D"/>
    <w:rsid w:val="00050D5B"/>
    <w:rsid w:val="0005173E"/>
    <w:rsid w:val="00051F01"/>
    <w:rsid w:val="0005556F"/>
    <w:rsid w:val="000566C0"/>
    <w:rsid w:val="000657D0"/>
    <w:rsid w:val="00065826"/>
    <w:rsid w:val="00075A7A"/>
    <w:rsid w:val="00091D7E"/>
    <w:rsid w:val="00092DB7"/>
    <w:rsid w:val="000A28A7"/>
    <w:rsid w:val="000B1832"/>
    <w:rsid w:val="000B41FD"/>
    <w:rsid w:val="000B45B1"/>
    <w:rsid w:val="000C1D32"/>
    <w:rsid w:val="000C29E1"/>
    <w:rsid w:val="000C7573"/>
    <w:rsid w:val="000D0CCB"/>
    <w:rsid w:val="000D1341"/>
    <w:rsid w:val="000D6D8A"/>
    <w:rsid w:val="000D733B"/>
    <w:rsid w:val="000E0227"/>
    <w:rsid w:val="000E2F12"/>
    <w:rsid w:val="000E54B6"/>
    <w:rsid w:val="000F18FD"/>
    <w:rsid w:val="000F6463"/>
    <w:rsid w:val="00113778"/>
    <w:rsid w:val="00125BDF"/>
    <w:rsid w:val="001675AE"/>
    <w:rsid w:val="00172CD9"/>
    <w:rsid w:val="00187AFB"/>
    <w:rsid w:val="001A1702"/>
    <w:rsid w:val="001A67C2"/>
    <w:rsid w:val="001B311C"/>
    <w:rsid w:val="001B41E1"/>
    <w:rsid w:val="001B7303"/>
    <w:rsid w:val="001C3B53"/>
    <w:rsid w:val="001C47F4"/>
    <w:rsid w:val="001D6345"/>
    <w:rsid w:val="001F5295"/>
    <w:rsid w:val="00215CB5"/>
    <w:rsid w:val="002308EA"/>
    <w:rsid w:val="00235AED"/>
    <w:rsid w:val="00241BB9"/>
    <w:rsid w:val="00255BF0"/>
    <w:rsid w:val="00273306"/>
    <w:rsid w:val="00297795"/>
    <w:rsid w:val="002B1D9F"/>
    <w:rsid w:val="002B504F"/>
    <w:rsid w:val="002C577F"/>
    <w:rsid w:val="002F14F7"/>
    <w:rsid w:val="002F4886"/>
    <w:rsid w:val="002F4FA0"/>
    <w:rsid w:val="002F5AF7"/>
    <w:rsid w:val="0030364C"/>
    <w:rsid w:val="00316696"/>
    <w:rsid w:val="00334C45"/>
    <w:rsid w:val="003451E2"/>
    <w:rsid w:val="00347F1B"/>
    <w:rsid w:val="003949F5"/>
    <w:rsid w:val="003B287C"/>
    <w:rsid w:val="003B48D4"/>
    <w:rsid w:val="003C472B"/>
    <w:rsid w:val="003C6ED5"/>
    <w:rsid w:val="003C700C"/>
    <w:rsid w:val="003C7185"/>
    <w:rsid w:val="003D27F8"/>
    <w:rsid w:val="003E7C87"/>
    <w:rsid w:val="003F3A47"/>
    <w:rsid w:val="0040238B"/>
    <w:rsid w:val="00412600"/>
    <w:rsid w:val="004200F7"/>
    <w:rsid w:val="00421CA8"/>
    <w:rsid w:val="0043480A"/>
    <w:rsid w:val="00437B5F"/>
    <w:rsid w:val="00440C81"/>
    <w:rsid w:val="004427D8"/>
    <w:rsid w:val="004509BE"/>
    <w:rsid w:val="0045486D"/>
    <w:rsid w:val="00463DBC"/>
    <w:rsid w:val="0046782A"/>
    <w:rsid w:val="00474CF3"/>
    <w:rsid w:val="004934A8"/>
    <w:rsid w:val="00497DF2"/>
    <w:rsid w:val="004B1C07"/>
    <w:rsid w:val="004C1245"/>
    <w:rsid w:val="004C4F96"/>
    <w:rsid w:val="004E300A"/>
    <w:rsid w:val="004F0B09"/>
    <w:rsid w:val="00512695"/>
    <w:rsid w:val="00516D6A"/>
    <w:rsid w:val="00523C02"/>
    <w:rsid w:val="005309BA"/>
    <w:rsid w:val="0053654E"/>
    <w:rsid w:val="00544135"/>
    <w:rsid w:val="00550F4D"/>
    <w:rsid w:val="005600D7"/>
    <w:rsid w:val="00562E8E"/>
    <w:rsid w:val="005677D6"/>
    <w:rsid w:val="00570688"/>
    <w:rsid w:val="00582E97"/>
    <w:rsid w:val="0058410E"/>
    <w:rsid w:val="00587481"/>
    <w:rsid w:val="00587714"/>
    <w:rsid w:val="00594B79"/>
    <w:rsid w:val="005A23B0"/>
    <w:rsid w:val="005C3CD4"/>
    <w:rsid w:val="005D327A"/>
    <w:rsid w:val="005D7DBC"/>
    <w:rsid w:val="005E633D"/>
    <w:rsid w:val="005F0E2A"/>
    <w:rsid w:val="00610EFE"/>
    <w:rsid w:val="00616CD3"/>
    <w:rsid w:val="0063555A"/>
    <w:rsid w:val="006434FD"/>
    <w:rsid w:val="006603A3"/>
    <w:rsid w:val="00686885"/>
    <w:rsid w:val="00690936"/>
    <w:rsid w:val="006922AC"/>
    <w:rsid w:val="00694961"/>
    <w:rsid w:val="00697032"/>
    <w:rsid w:val="006B16C1"/>
    <w:rsid w:val="006D3141"/>
    <w:rsid w:val="00722986"/>
    <w:rsid w:val="007316F4"/>
    <w:rsid w:val="00732832"/>
    <w:rsid w:val="0074764C"/>
    <w:rsid w:val="00751DAF"/>
    <w:rsid w:val="00763E81"/>
    <w:rsid w:val="00764D47"/>
    <w:rsid w:val="00776965"/>
    <w:rsid w:val="0079475C"/>
    <w:rsid w:val="007A1069"/>
    <w:rsid w:val="007A4F37"/>
    <w:rsid w:val="007A5826"/>
    <w:rsid w:val="007B028B"/>
    <w:rsid w:val="007B671E"/>
    <w:rsid w:val="007B6A41"/>
    <w:rsid w:val="007C765C"/>
    <w:rsid w:val="007D0F21"/>
    <w:rsid w:val="007D23C6"/>
    <w:rsid w:val="007E16A9"/>
    <w:rsid w:val="007E36BA"/>
    <w:rsid w:val="007F2768"/>
    <w:rsid w:val="007F380D"/>
    <w:rsid w:val="007F4A98"/>
    <w:rsid w:val="0082147A"/>
    <w:rsid w:val="00823C2A"/>
    <w:rsid w:val="0082728F"/>
    <w:rsid w:val="0083272B"/>
    <w:rsid w:val="00833A80"/>
    <w:rsid w:val="008401B1"/>
    <w:rsid w:val="00840B92"/>
    <w:rsid w:val="00841807"/>
    <w:rsid w:val="008634AB"/>
    <w:rsid w:val="0087691C"/>
    <w:rsid w:val="00882102"/>
    <w:rsid w:val="00892C40"/>
    <w:rsid w:val="00893C24"/>
    <w:rsid w:val="008A0DC4"/>
    <w:rsid w:val="008A21F4"/>
    <w:rsid w:val="008D59C5"/>
    <w:rsid w:val="008D618A"/>
    <w:rsid w:val="008E210E"/>
    <w:rsid w:val="008E2905"/>
    <w:rsid w:val="008E4984"/>
    <w:rsid w:val="008E4B89"/>
    <w:rsid w:val="008F33AD"/>
    <w:rsid w:val="008F524E"/>
    <w:rsid w:val="00945159"/>
    <w:rsid w:val="00960E2B"/>
    <w:rsid w:val="00985A65"/>
    <w:rsid w:val="00995DA4"/>
    <w:rsid w:val="009A31BF"/>
    <w:rsid w:val="009B2459"/>
    <w:rsid w:val="009B381C"/>
    <w:rsid w:val="009B72F3"/>
    <w:rsid w:val="009C4777"/>
    <w:rsid w:val="009D3C77"/>
    <w:rsid w:val="009D7D63"/>
    <w:rsid w:val="009E03AF"/>
    <w:rsid w:val="009E75B1"/>
    <w:rsid w:val="009F1DD3"/>
    <w:rsid w:val="009F419D"/>
    <w:rsid w:val="00A12DBC"/>
    <w:rsid w:val="00A16BCC"/>
    <w:rsid w:val="00A2321C"/>
    <w:rsid w:val="00A30FC1"/>
    <w:rsid w:val="00A314C1"/>
    <w:rsid w:val="00A40852"/>
    <w:rsid w:val="00A52DBE"/>
    <w:rsid w:val="00A54DBE"/>
    <w:rsid w:val="00A67FB1"/>
    <w:rsid w:val="00A83BE3"/>
    <w:rsid w:val="00A8549B"/>
    <w:rsid w:val="00A856A3"/>
    <w:rsid w:val="00A8626C"/>
    <w:rsid w:val="00AA61EA"/>
    <w:rsid w:val="00AB284C"/>
    <w:rsid w:val="00AB3A5E"/>
    <w:rsid w:val="00AC1F43"/>
    <w:rsid w:val="00AF6BEC"/>
    <w:rsid w:val="00B12837"/>
    <w:rsid w:val="00B24694"/>
    <w:rsid w:val="00B2631C"/>
    <w:rsid w:val="00B325B7"/>
    <w:rsid w:val="00B56CD9"/>
    <w:rsid w:val="00B63B67"/>
    <w:rsid w:val="00B703D7"/>
    <w:rsid w:val="00B80BC8"/>
    <w:rsid w:val="00B8296E"/>
    <w:rsid w:val="00B82F43"/>
    <w:rsid w:val="00B96AA4"/>
    <w:rsid w:val="00BA076F"/>
    <w:rsid w:val="00BA7566"/>
    <w:rsid w:val="00BC481F"/>
    <w:rsid w:val="00BD75C1"/>
    <w:rsid w:val="00C06CD4"/>
    <w:rsid w:val="00C160C7"/>
    <w:rsid w:val="00C17FB1"/>
    <w:rsid w:val="00C231F0"/>
    <w:rsid w:val="00C3438D"/>
    <w:rsid w:val="00C436D7"/>
    <w:rsid w:val="00C478A1"/>
    <w:rsid w:val="00C512F2"/>
    <w:rsid w:val="00C54064"/>
    <w:rsid w:val="00C62B6C"/>
    <w:rsid w:val="00C64DEB"/>
    <w:rsid w:val="00C75307"/>
    <w:rsid w:val="00C770C5"/>
    <w:rsid w:val="00C81260"/>
    <w:rsid w:val="00C90E67"/>
    <w:rsid w:val="00C953FE"/>
    <w:rsid w:val="00C95CA9"/>
    <w:rsid w:val="00CA061B"/>
    <w:rsid w:val="00CD4AED"/>
    <w:rsid w:val="00CD5856"/>
    <w:rsid w:val="00CD76AA"/>
    <w:rsid w:val="00CE4317"/>
    <w:rsid w:val="00CE5FD9"/>
    <w:rsid w:val="00CF0170"/>
    <w:rsid w:val="00CF0F2E"/>
    <w:rsid w:val="00CF36BA"/>
    <w:rsid w:val="00CF3E82"/>
    <w:rsid w:val="00D0372F"/>
    <w:rsid w:val="00D17D03"/>
    <w:rsid w:val="00D45909"/>
    <w:rsid w:val="00D54679"/>
    <w:rsid w:val="00D6507F"/>
    <w:rsid w:val="00D674A5"/>
    <w:rsid w:val="00D67BAF"/>
    <w:rsid w:val="00D80E0C"/>
    <w:rsid w:val="00D87364"/>
    <w:rsid w:val="00DA15A1"/>
    <w:rsid w:val="00DC4547"/>
    <w:rsid w:val="00DC7639"/>
    <w:rsid w:val="00DD4F21"/>
    <w:rsid w:val="00DE4F8E"/>
    <w:rsid w:val="00E116D3"/>
    <w:rsid w:val="00E1203C"/>
    <w:rsid w:val="00E1490C"/>
    <w:rsid w:val="00E33C63"/>
    <w:rsid w:val="00E37122"/>
    <w:rsid w:val="00E66F12"/>
    <w:rsid w:val="00E70B9B"/>
    <w:rsid w:val="00E82C48"/>
    <w:rsid w:val="00E85195"/>
    <w:rsid w:val="00E856D8"/>
    <w:rsid w:val="00EA08A8"/>
    <w:rsid w:val="00EA275E"/>
    <w:rsid w:val="00EA2A69"/>
    <w:rsid w:val="00EC4732"/>
    <w:rsid w:val="00EE23CE"/>
    <w:rsid w:val="00EE2A9D"/>
    <w:rsid w:val="00F00D8C"/>
    <w:rsid w:val="00F0191A"/>
    <w:rsid w:val="00F32EA9"/>
    <w:rsid w:val="00F52A27"/>
    <w:rsid w:val="00F56EBE"/>
    <w:rsid w:val="00F61CC6"/>
    <w:rsid w:val="00F6214B"/>
    <w:rsid w:val="00F72360"/>
    <w:rsid w:val="00F847BF"/>
    <w:rsid w:val="00F8752D"/>
    <w:rsid w:val="00F87E88"/>
    <w:rsid w:val="00F96621"/>
    <w:rsid w:val="00FB0CD2"/>
    <w:rsid w:val="00FC776C"/>
    <w:rsid w:val="00FD036B"/>
    <w:rsid w:val="00FD6674"/>
    <w:rsid w:val="00FE4200"/>
    <w:rsid w:val="00FF7B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CF614"/>
  <w15:docId w15:val="{D69FADF3-5313-43BD-9139-CC7F854E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paragraph" w:styleId="Kop1">
    <w:name w:val="heading 1"/>
    <w:basedOn w:val="Standaard"/>
    <w:link w:val="Kop1Char"/>
    <w:uiPriority w:val="9"/>
    <w:qFormat/>
    <w:rsid w:val="00C90E67"/>
    <w:pPr>
      <w:suppressAutoHyphens w:val="0"/>
      <w:autoSpaceDE w:val="0"/>
      <w:spacing w:before="1" w:line="240" w:lineRule="auto"/>
      <w:ind w:left="3433"/>
      <w:textAlignment w:val="auto"/>
      <w:outlineLvl w:val="0"/>
    </w:pPr>
    <w:rPr>
      <w:rFonts w:ascii="Tahoma" w:eastAsia="Tahoma" w:hAnsi="Tahoma" w:cs="Tahoma"/>
      <w:b/>
      <w:bCs/>
      <w:kern w:val="0"/>
      <w:szCs w:val="18"/>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customStyle="1" w:styleId="Kop1Char">
    <w:name w:val="Kop 1 Char"/>
    <w:basedOn w:val="Standaardalinea-lettertype"/>
    <w:link w:val="Kop1"/>
    <w:uiPriority w:val="9"/>
    <w:rsid w:val="00C90E67"/>
    <w:rPr>
      <w:rFonts w:ascii="Tahoma" w:eastAsia="Tahoma" w:hAnsi="Tahoma" w:cs="Tahoma"/>
      <w:b/>
      <w:bCs/>
      <w:kern w:val="0"/>
      <w:sz w:val="18"/>
      <w:szCs w:val="18"/>
      <w:lang w:eastAsia="en-US" w:bidi="ar-SA"/>
    </w:rPr>
  </w:style>
  <w:style w:type="paragraph" w:styleId="Plattetekst">
    <w:name w:val="Body Text"/>
    <w:basedOn w:val="Standaard"/>
    <w:link w:val="PlattetekstChar"/>
    <w:uiPriority w:val="1"/>
    <w:qFormat/>
    <w:rsid w:val="00C90E67"/>
    <w:pPr>
      <w:suppressAutoHyphens w:val="0"/>
      <w:autoSpaceDE w:val="0"/>
      <w:spacing w:line="240" w:lineRule="auto"/>
      <w:ind w:left="3433"/>
      <w:textAlignment w:val="auto"/>
    </w:pPr>
    <w:rPr>
      <w:rFonts w:ascii="Tahoma" w:eastAsia="Tahoma" w:hAnsi="Tahoma" w:cs="Tahoma"/>
      <w:kern w:val="0"/>
      <w:szCs w:val="18"/>
      <w:lang w:eastAsia="en-US" w:bidi="ar-SA"/>
    </w:rPr>
  </w:style>
  <w:style w:type="character" w:customStyle="1" w:styleId="PlattetekstChar">
    <w:name w:val="Platte tekst Char"/>
    <w:basedOn w:val="Standaardalinea-lettertype"/>
    <w:link w:val="Plattetekst"/>
    <w:uiPriority w:val="1"/>
    <w:rsid w:val="00C90E67"/>
    <w:rPr>
      <w:rFonts w:ascii="Tahoma" w:eastAsia="Tahoma" w:hAnsi="Tahoma" w:cs="Tahoma"/>
      <w:kern w:val="0"/>
      <w:sz w:val="18"/>
      <w:szCs w:val="18"/>
      <w:lang w:eastAsia="en-US" w:bidi="ar-SA"/>
    </w:rPr>
  </w:style>
  <w:style w:type="paragraph" w:styleId="Lijstalinea">
    <w:name w:val="List Paragraph"/>
    <w:basedOn w:val="Standaard"/>
    <w:uiPriority w:val="34"/>
    <w:qFormat/>
    <w:rsid w:val="00C90E67"/>
    <w:pPr>
      <w:suppressAutoHyphens w:val="0"/>
      <w:autoSpaceDE w:val="0"/>
      <w:spacing w:before="210" w:line="240" w:lineRule="auto"/>
      <w:ind w:left="3433" w:hanging="201"/>
      <w:textAlignment w:val="auto"/>
    </w:pPr>
    <w:rPr>
      <w:rFonts w:eastAsia="Verdana" w:cs="Verdana"/>
      <w:kern w:val="0"/>
      <w:sz w:val="22"/>
      <w:szCs w:val="22"/>
      <w:lang w:eastAsia="en-US" w:bidi="ar-SA"/>
    </w:rPr>
  </w:style>
  <w:style w:type="paragraph" w:styleId="Voetnoottekst">
    <w:name w:val="footnote text"/>
    <w:basedOn w:val="Standaard"/>
    <w:link w:val="VoetnoottekstChar"/>
    <w:uiPriority w:val="99"/>
    <w:unhideWhenUsed/>
    <w:rsid w:val="00C90E67"/>
    <w:pPr>
      <w:spacing w:line="240" w:lineRule="auto"/>
    </w:pPr>
    <w:rPr>
      <w:rFonts w:cs="Mangal"/>
      <w:sz w:val="20"/>
      <w:szCs w:val="18"/>
    </w:rPr>
  </w:style>
  <w:style w:type="character" w:customStyle="1" w:styleId="VoetnoottekstChar">
    <w:name w:val="Voetnoottekst Char"/>
    <w:basedOn w:val="Standaardalinea-lettertype"/>
    <w:link w:val="Voetnoottekst"/>
    <w:uiPriority w:val="99"/>
    <w:rsid w:val="00C90E67"/>
    <w:rPr>
      <w:rFonts w:ascii="Verdana" w:hAnsi="Verdana" w:cs="Mangal"/>
      <w:sz w:val="20"/>
      <w:szCs w:val="18"/>
    </w:rPr>
  </w:style>
  <w:style w:type="character" w:styleId="Voetnootmarkering">
    <w:name w:val="footnote reference"/>
    <w:basedOn w:val="Standaardalinea-lettertype"/>
    <w:uiPriority w:val="99"/>
    <w:semiHidden/>
    <w:unhideWhenUsed/>
    <w:rsid w:val="00C90E67"/>
    <w:rPr>
      <w:vertAlign w:val="superscript"/>
    </w:rPr>
  </w:style>
  <w:style w:type="paragraph" w:styleId="Geenafstand">
    <w:name w:val="No Spacing"/>
    <w:uiPriority w:val="1"/>
    <w:qFormat/>
    <w:rsid w:val="00945159"/>
    <w:pPr>
      <w:widowControl/>
      <w:suppressAutoHyphens w:val="0"/>
      <w:autoSpaceDN/>
      <w:textAlignment w:val="auto"/>
    </w:pPr>
    <w:rPr>
      <w:rFonts w:eastAsia="MS Mincho" w:cs="Times New Roman"/>
      <w:kern w:val="0"/>
      <w:sz w:val="22"/>
      <w:szCs w:val="20"/>
      <w:lang w:bidi="ar-SA"/>
    </w:rPr>
  </w:style>
  <w:style w:type="character" w:styleId="Hyperlink">
    <w:name w:val="Hyperlink"/>
    <w:basedOn w:val="Standaardalinea-lettertype"/>
    <w:uiPriority w:val="99"/>
    <w:semiHidden/>
    <w:unhideWhenUsed/>
    <w:rsid w:val="00945159"/>
    <w:rPr>
      <w:color w:val="0000FF"/>
      <w:u w:val="single"/>
    </w:rPr>
  </w:style>
  <w:style w:type="character" w:styleId="Verwijzingopmerking">
    <w:name w:val="annotation reference"/>
    <w:basedOn w:val="Standaardalinea-lettertype"/>
    <w:uiPriority w:val="99"/>
    <w:semiHidden/>
    <w:unhideWhenUsed/>
    <w:rsid w:val="002F5AF7"/>
    <w:rPr>
      <w:sz w:val="16"/>
      <w:szCs w:val="16"/>
    </w:rPr>
  </w:style>
  <w:style w:type="paragraph" w:styleId="Tekstopmerking">
    <w:name w:val="annotation text"/>
    <w:basedOn w:val="Standaard"/>
    <w:link w:val="TekstopmerkingChar"/>
    <w:uiPriority w:val="99"/>
    <w:unhideWhenUsed/>
    <w:rsid w:val="002F5AF7"/>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2F5AF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2F5AF7"/>
    <w:rPr>
      <w:b/>
      <w:bCs/>
    </w:rPr>
  </w:style>
  <w:style w:type="character" w:customStyle="1" w:styleId="OnderwerpvanopmerkingChar">
    <w:name w:val="Onderwerp van opmerking Char"/>
    <w:basedOn w:val="TekstopmerkingChar"/>
    <w:link w:val="Onderwerpvanopmerking"/>
    <w:uiPriority w:val="99"/>
    <w:semiHidden/>
    <w:rsid w:val="002F5AF7"/>
    <w:rPr>
      <w:rFonts w:ascii="Verdana" w:hAnsi="Verdana" w:cs="Mangal"/>
      <w:b/>
      <w:bCs/>
      <w:sz w:val="20"/>
      <w:szCs w:val="18"/>
    </w:rPr>
  </w:style>
  <w:style w:type="paragraph" w:customStyle="1" w:styleId="Default">
    <w:name w:val="Default"/>
    <w:rsid w:val="0058410E"/>
    <w:pPr>
      <w:widowControl/>
      <w:suppressAutoHyphens w:val="0"/>
      <w:autoSpaceDE w:val="0"/>
      <w:adjustRightInd w:val="0"/>
      <w:textAlignment w:val="auto"/>
    </w:pPr>
    <w:rPr>
      <w:rFonts w:ascii="EUAlbertina" w:hAnsi="EUAlbertina" w:cs="EUAlbertina"/>
      <w:color w:val="000000"/>
      <w:kern w:val="0"/>
      <w:lang w:bidi="ar-SA"/>
    </w:rPr>
  </w:style>
  <w:style w:type="paragraph" w:styleId="Revisie">
    <w:name w:val="Revision"/>
    <w:hidden/>
    <w:uiPriority w:val="99"/>
    <w:semiHidden/>
    <w:rsid w:val="000F6463"/>
    <w:pPr>
      <w:widowControl/>
      <w:suppressAutoHyphens w:val="0"/>
      <w:autoSpaceDN/>
      <w:textAlignment w:val="auto"/>
    </w:pPr>
    <w:rPr>
      <w:rFonts w:ascii="Verdana" w:hAnsi="Verdana" w:cs="Mangal"/>
      <w:sz w:val="18"/>
    </w:rPr>
  </w:style>
  <w:style w:type="character" w:customStyle="1" w:styleId="cf01">
    <w:name w:val="cf01"/>
    <w:basedOn w:val="Standaardalinea-lettertype"/>
    <w:rsid w:val="00092DB7"/>
    <w:rPr>
      <w:rFonts w:ascii="Segoe UI" w:hAnsi="Segoe UI" w:cs="Segoe UI" w:hint="default"/>
      <w:b/>
      <w:bCs/>
      <w:sz w:val="18"/>
      <w:szCs w:val="18"/>
    </w:rPr>
  </w:style>
  <w:style w:type="character" w:styleId="GevolgdeHyperlink">
    <w:name w:val="FollowedHyperlink"/>
    <w:basedOn w:val="Standaardalinea-lettertype"/>
    <w:uiPriority w:val="99"/>
    <w:semiHidden/>
    <w:unhideWhenUsed/>
    <w:rsid w:val="00CE5FD9"/>
    <w:rPr>
      <w:color w:val="800080" w:themeColor="followedHyperlink"/>
      <w:u w:val="single"/>
    </w:rPr>
  </w:style>
  <w:style w:type="paragraph" w:customStyle="1" w:styleId="oj-normal">
    <w:name w:val="oj-normal"/>
    <w:basedOn w:val="Standaard"/>
    <w:rsid w:val="00CE5FD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3442</ap:Words>
  <ap:Characters>18932</ap:Characters>
  <ap:DocSecurity>0</ap:DocSecurity>
  <ap:Lines>157</ap:Lines>
  <ap:Paragraphs>44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2024-12-19T09:05:00.0000000Z</lastPrinted>
  <dcterms:created xsi:type="dcterms:W3CDTF">2024-12-20T11:11:00.0000000Z</dcterms:created>
  <dcterms:modified xsi:type="dcterms:W3CDTF">2024-12-20T11:11:00.0000000Z</dcterms:modified>
  <dc:description>------------------------</dc:description>
  <dc:subject/>
  <dc:title/>
  <keywords/>
  <version/>
  <category/>
</coreProperties>
</file>