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E0D53" w:rsidTr="00D9561B" w14:paraId="7A85167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13B06" w14:paraId="26975D8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13B06" w14:paraId="17EBB13A" w14:textId="77777777">
            <w:r>
              <w:t>Postbus 20018</w:t>
            </w:r>
          </w:p>
          <w:p w:rsidR="008E3932" w:rsidP="00D9561B" w:rsidRDefault="00013B06" w14:paraId="47FAC5DA" w14:textId="4C7EEF27">
            <w:r>
              <w:t>2500 EA</w:t>
            </w:r>
            <w:r w:rsidR="00156315">
              <w:t xml:space="preserve"> </w:t>
            </w:r>
            <w:r>
              <w:t>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E0D53" w:rsidTr="00C23502" w14:paraId="5D3292FE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013B06" w14:paraId="5EBC682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A239BA" w14:paraId="7CF4FA48" w14:textId="579705C2">
            <w:pPr>
              <w:rPr>
                <w:lang w:eastAsia="en-US"/>
              </w:rPr>
            </w:pPr>
            <w:r>
              <w:rPr>
                <w:lang w:eastAsia="en-US"/>
              </w:rPr>
              <w:t>19 december 2024</w:t>
            </w:r>
          </w:p>
        </w:tc>
      </w:tr>
      <w:tr w:rsidR="006E0D53" w:rsidTr="00C23502" w14:paraId="226FD3FC" w14:textId="77777777">
        <w:trPr>
          <w:trHeight w:val="368"/>
        </w:trPr>
        <w:tc>
          <w:tcPr>
            <w:tcW w:w="928" w:type="dxa"/>
          </w:tcPr>
          <w:p w:rsidR="0005404B" w:rsidP="00FF66F9" w:rsidRDefault="00013B06" w14:paraId="783DF76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013B06" w14:paraId="7C49488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Werkprogramma Rathenau Instituut 2025-2026</w:t>
            </w:r>
          </w:p>
        </w:tc>
      </w:tr>
    </w:tbl>
    <w:p w:rsidR="00C23502" w:rsidP="0014693C" w:rsidRDefault="00C23502" w14:paraId="56771D40" w14:textId="4866862A">
      <w:r>
        <w:t>Met deze brief zend ik uw Kamer het werkprogramma van het Rathenau Instituut 2025-2026 ‘</w:t>
      </w:r>
      <w:r w:rsidR="0014693C">
        <w:t>Wetenschap, technologie en innovatie in de samenleving</w:t>
      </w:r>
      <w:r>
        <w:t>’.</w:t>
      </w:r>
    </w:p>
    <w:p w:rsidR="006E0D53" w:rsidRDefault="006E0D53" w14:paraId="372430E8" w14:textId="6FC0F304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E0D53" w:rsidTr="00A421A1" w14:paraId="1620A791" w14:textId="77777777">
        <w:tc>
          <w:tcPr>
            <w:tcW w:w="2160" w:type="dxa"/>
          </w:tcPr>
          <w:p w:rsidRPr="00F53C9D" w:rsidR="006205C0" w:rsidP="00686AED" w:rsidRDefault="00013B06" w14:paraId="0274FD44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013B06" w14:paraId="5D24CA0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13B06" w14:paraId="676774D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13B06" w14:paraId="06F9539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13B06" w14:paraId="26087D48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013B06" w:rsidR="006205C0" w:rsidP="00013B06" w:rsidRDefault="00013B06" w14:paraId="10F15A44" w14:textId="44781628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E0D53" w:rsidTr="00A421A1" w14:paraId="266C63A0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DC91660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E0D53" w:rsidTr="00A421A1" w14:paraId="1407D1C7" w14:textId="77777777">
        <w:trPr>
          <w:trHeight w:val="450"/>
        </w:trPr>
        <w:tc>
          <w:tcPr>
            <w:tcW w:w="2160" w:type="dxa"/>
          </w:tcPr>
          <w:p w:rsidR="00F51A76" w:rsidP="00A421A1" w:rsidRDefault="00013B06" w14:paraId="2736C99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013B06" w14:paraId="7BE179BA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49424440</w:t>
            </w:r>
          </w:p>
        </w:tc>
      </w:tr>
      <w:tr w:rsidR="006E0D53" w:rsidTr="00D130C0" w14:paraId="3ACD1E94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013B06" w14:paraId="0B0786DA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6E0D53" w:rsidTr="00D130C0" w14:paraId="273F57CB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013B06" w14:paraId="6A1AF53F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156315" w:rsidP="00CA35E4" w:rsidRDefault="00156315" w14:paraId="6F28E881" w14:textId="1C311AA2">
      <w:r w:rsidRPr="00156315">
        <w:t>Het</w:t>
      </w:r>
      <w:r>
        <w:t xml:space="preserve"> </w:t>
      </w:r>
      <w:r w:rsidRPr="00156315">
        <w:t>Rathenau</w:t>
      </w:r>
      <w:r>
        <w:t xml:space="preserve"> </w:t>
      </w:r>
      <w:r w:rsidRPr="00156315">
        <w:t>Instituut</w:t>
      </w:r>
      <w:r>
        <w:t xml:space="preserve"> </w:t>
      </w:r>
      <w:r w:rsidRPr="00156315">
        <w:t>heeft</w:t>
      </w:r>
      <w:r>
        <w:t xml:space="preserve"> </w:t>
      </w:r>
      <w:r w:rsidRPr="00156315">
        <w:t>als</w:t>
      </w:r>
      <w:r>
        <w:t xml:space="preserve"> </w:t>
      </w:r>
      <w:r w:rsidRPr="00156315">
        <w:t>taak</w:t>
      </w:r>
      <w:r>
        <w:t xml:space="preserve"> </w:t>
      </w:r>
      <w:r w:rsidRPr="00156315">
        <w:t>bij</w:t>
      </w:r>
      <w:r>
        <w:t xml:space="preserve"> </w:t>
      </w:r>
      <w:r w:rsidRPr="00156315">
        <w:t>te</w:t>
      </w:r>
      <w:r>
        <w:t xml:space="preserve"> </w:t>
      </w:r>
      <w:r w:rsidRPr="00156315">
        <w:t>dragen</w:t>
      </w:r>
      <w:r>
        <w:t xml:space="preserve"> </w:t>
      </w:r>
      <w:r w:rsidRPr="00156315">
        <w:t>aan</w:t>
      </w:r>
      <w:r>
        <w:t xml:space="preserve"> </w:t>
      </w:r>
      <w:r w:rsidRPr="00156315">
        <w:t>het</w:t>
      </w:r>
      <w:r>
        <w:t xml:space="preserve"> </w:t>
      </w:r>
      <w:r w:rsidRPr="00156315">
        <w:t>maatschappelijke debat</w:t>
      </w:r>
      <w:r>
        <w:t xml:space="preserve"> </w:t>
      </w:r>
      <w:r w:rsidRPr="00156315">
        <w:t>en</w:t>
      </w:r>
      <w:r>
        <w:t xml:space="preserve"> </w:t>
      </w:r>
      <w:r w:rsidRPr="00156315">
        <w:t>de</w:t>
      </w:r>
      <w:r>
        <w:t xml:space="preserve"> </w:t>
      </w:r>
      <w:r w:rsidRPr="00156315">
        <w:t>politieke</w:t>
      </w:r>
      <w:r>
        <w:t xml:space="preserve"> </w:t>
      </w:r>
      <w:r w:rsidRPr="00156315">
        <w:t>oordeelsvorming</w:t>
      </w:r>
      <w:r>
        <w:t xml:space="preserve"> </w:t>
      </w:r>
      <w:r w:rsidRPr="00156315">
        <w:t>over</w:t>
      </w:r>
      <w:r>
        <w:t xml:space="preserve"> </w:t>
      </w:r>
      <w:r w:rsidRPr="00156315">
        <w:t>vraagstukken</w:t>
      </w:r>
      <w:r>
        <w:t xml:space="preserve"> </w:t>
      </w:r>
      <w:r w:rsidRPr="00156315">
        <w:t>die</w:t>
      </w:r>
      <w:r>
        <w:t xml:space="preserve"> </w:t>
      </w:r>
      <w:r w:rsidRPr="00156315">
        <w:t>samenhangen</w:t>
      </w:r>
      <w:r>
        <w:t xml:space="preserve"> </w:t>
      </w:r>
      <w:r w:rsidRPr="00156315">
        <w:t>met, of</w:t>
      </w:r>
      <w:r>
        <w:t xml:space="preserve"> </w:t>
      </w:r>
      <w:r w:rsidRPr="00156315">
        <w:t>het</w:t>
      </w:r>
      <w:r>
        <w:t xml:space="preserve"> </w:t>
      </w:r>
      <w:r w:rsidRPr="00156315">
        <w:t>gevolg</w:t>
      </w:r>
      <w:r>
        <w:t xml:space="preserve"> </w:t>
      </w:r>
      <w:r w:rsidRPr="00156315">
        <w:t>zijn</w:t>
      </w:r>
      <w:r>
        <w:t xml:space="preserve"> </w:t>
      </w:r>
      <w:r w:rsidRPr="00156315">
        <w:t>van,</w:t>
      </w:r>
      <w:r>
        <w:t xml:space="preserve"> </w:t>
      </w:r>
      <w:r w:rsidRPr="00156315">
        <w:t>wetenschappelijke</w:t>
      </w:r>
      <w:r>
        <w:t xml:space="preserve"> </w:t>
      </w:r>
      <w:r w:rsidRPr="00156315">
        <w:t>en</w:t>
      </w:r>
      <w:r>
        <w:t xml:space="preserve"> </w:t>
      </w:r>
      <w:r w:rsidRPr="00156315">
        <w:t>technologische</w:t>
      </w:r>
      <w:r>
        <w:t xml:space="preserve"> </w:t>
      </w:r>
      <w:r w:rsidRPr="00156315">
        <w:t>ontwikkelingen. Daarnaast</w:t>
      </w:r>
      <w:r>
        <w:t xml:space="preserve"> </w:t>
      </w:r>
      <w:r w:rsidRPr="00156315">
        <w:t>heeft</w:t>
      </w:r>
      <w:r>
        <w:t xml:space="preserve"> </w:t>
      </w:r>
      <w:r w:rsidRPr="00156315">
        <w:t>het</w:t>
      </w:r>
      <w:r>
        <w:t xml:space="preserve"> </w:t>
      </w:r>
      <w:r w:rsidRPr="00156315">
        <w:t>Rathenau</w:t>
      </w:r>
      <w:r>
        <w:t xml:space="preserve"> </w:t>
      </w:r>
      <w:r w:rsidRPr="00156315">
        <w:t>Instituut</w:t>
      </w:r>
      <w:r>
        <w:t xml:space="preserve"> </w:t>
      </w:r>
      <w:r w:rsidRPr="00156315">
        <w:t>als</w:t>
      </w:r>
      <w:r>
        <w:t xml:space="preserve"> </w:t>
      </w:r>
      <w:r w:rsidRPr="00156315">
        <w:t>taak</w:t>
      </w:r>
      <w:r>
        <w:t xml:space="preserve"> </w:t>
      </w:r>
      <w:r w:rsidRPr="00156315">
        <w:t>het</w:t>
      </w:r>
      <w:r>
        <w:t xml:space="preserve"> </w:t>
      </w:r>
      <w:r w:rsidRPr="00156315">
        <w:t>inzicht</w:t>
      </w:r>
      <w:r>
        <w:t xml:space="preserve"> </w:t>
      </w:r>
      <w:r w:rsidRPr="00156315">
        <w:t>te</w:t>
      </w:r>
      <w:r>
        <w:t xml:space="preserve"> </w:t>
      </w:r>
      <w:r w:rsidRPr="00156315">
        <w:t>vergroten</w:t>
      </w:r>
      <w:r>
        <w:t xml:space="preserve"> </w:t>
      </w:r>
      <w:r w:rsidRPr="00156315">
        <w:t>in</w:t>
      </w:r>
      <w:r>
        <w:t xml:space="preserve"> </w:t>
      </w:r>
      <w:r w:rsidRPr="00156315">
        <w:t>de werking</w:t>
      </w:r>
      <w:r>
        <w:t xml:space="preserve"> </w:t>
      </w:r>
      <w:r w:rsidRPr="00156315">
        <w:t>van</w:t>
      </w:r>
      <w:r>
        <w:t xml:space="preserve"> </w:t>
      </w:r>
      <w:r w:rsidRPr="00156315">
        <w:t>het</w:t>
      </w:r>
      <w:r>
        <w:t xml:space="preserve"> </w:t>
      </w:r>
      <w:r w:rsidRPr="00156315">
        <w:t>wetenschapssysteem.</w:t>
      </w:r>
    </w:p>
    <w:p w:rsidR="00156315" w:rsidP="00CA35E4" w:rsidRDefault="00156315" w14:paraId="43A88040" w14:textId="77777777"/>
    <w:p w:rsidR="00156315" w:rsidP="00CA35E4" w:rsidRDefault="00156315" w14:paraId="7694698F" w14:textId="0520D2FF">
      <w:r w:rsidRPr="00156315">
        <w:t>Elke</w:t>
      </w:r>
      <w:r>
        <w:t xml:space="preserve"> </w:t>
      </w:r>
      <w:r w:rsidRPr="00156315">
        <w:t>twee</w:t>
      </w:r>
      <w:r>
        <w:t xml:space="preserve"> </w:t>
      </w:r>
      <w:r w:rsidRPr="00156315">
        <w:t>jaar stelt</w:t>
      </w:r>
      <w:r>
        <w:t xml:space="preserve"> </w:t>
      </w:r>
      <w:r w:rsidRPr="00156315">
        <w:t>het</w:t>
      </w:r>
      <w:r>
        <w:t xml:space="preserve"> </w:t>
      </w:r>
      <w:r w:rsidRPr="00156315">
        <w:t>Rathenau</w:t>
      </w:r>
      <w:r>
        <w:t xml:space="preserve"> </w:t>
      </w:r>
      <w:r w:rsidRPr="00156315">
        <w:t>Instituut</w:t>
      </w:r>
      <w:r>
        <w:t xml:space="preserve"> </w:t>
      </w:r>
      <w:r w:rsidRPr="00156315">
        <w:t>een</w:t>
      </w:r>
      <w:r>
        <w:t xml:space="preserve"> </w:t>
      </w:r>
      <w:r w:rsidRPr="00156315">
        <w:t>werkprogramma</w:t>
      </w:r>
      <w:r>
        <w:t xml:space="preserve"> </w:t>
      </w:r>
      <w:r w:rsidRPr="00156315">
        <w:t>vast,</w:t>
      </w:r>
      <w:r>
        <w:t xml:space="preserve"> </w:t>
      </w:r>
      <w:r w:rsidRPr="00156315">
        <w:t>waarin</w:t>
      </w:r>
      <w:r>
        <w:t xml:space="preserve"> </w:t>
      </w:r>
      <w:r w:rsidRPr="00156315">
        <w:t>het toelicht</w:t>
      </w:r>
      <w:r>
        <w:t xml:space="preserve"> </w:t>
      </w:r>
      <w:r w:rsidRPr="00156315">
        <w:t>waar</w:t>
      </w:r>
      <w:r>
        <w:t xml:space="preserve"> </w:t>
      </w:r>
      <w:r w:rsidRPr="00156315">
        <w:t>het</w:t>
      </w:r>
      <w:r>
        <w:t xml:space="preserve"> </w:t>
      </w:r>
      <w:r w:rsidRPr="00156315">
        <w:t>zijn</w:t>
      </w:r>
      <w:r>
        <w:t xml:space="preserve"> </w:t>
      </w:r>
      <w:r w:rsidRPr="00156315">
        <w:t>focus</w:t>
      </w:r>
      <w:r>
        <w:t xml:space="preserve"> </w:t>
      </w:r>
      <w:r w:rsidRPr="00156315">
        <w:t>op</w:t>
      </w:r>
      <w:r>
        <w:t xml:space="preserve"> </w:t>
      </w:r>
      <w:r w:rsidRPr="00156315">
        <w:t>zal</w:t>
      </w:r>
      <w:r>
        <w:t xml:space="preserve"> </w:t>
      </w:r>
      <w:r w:rsidRPr="00156315">
        <w:t>leggen.</w:t>
      </w:r>
      <w:r>
        <w:t xml:space="preserve"> </w:t>
      </w:r>
      <w:r w:rsidRPr="00156315">
        <w:t>In</w:t>
      </w:r>
      <w:r>
        <w:t xml:space="preserve"> </w:t>
      </w:r>
      <w:r w:rsidRPr="00156315">
        <w:t>het</w:t>
      </w:r>
      <w:r>
        <w:t xml:space="preserve"> </w:t>
      </w:r>
      <w:r w:rsidRPr="00156315">
        <w:t>nieuwe</w:t>
      </w:r>
      <w:r>
        <w:t xml:space="preserve"> </w:t>
      </w:r>
      <w:r w:rsidRPr="00156315">
        <w:t>werkprogramma</w:t>
      </w:r>
      <w:r>
        <w:t xml:space="preserve"> borduurt </w:t>
      </w:r>
      <w:r w:rsidRPr="00156315">
        <w:t>het Rathenau</w:t>
      </w:r>
      <w:r>
        <w:t xml:space="preserve"> </w:t>
      </w:r>
      <w:r w:rsidRPr="00156315">
        <w:t>Instituut</w:t>
      </w:r>
      <w:r>
        <w:t xml:space="preserve"> voort </w:t>
      </w:r>
      <w:r w:rsidRPr="00156315">
        <w:t>op</w:t>
      </w:r>
      <w:r>
        <w:t xml:space="preserve"> </w:t>
      </w:r>
      <w:r w:rsidRPr="00156315">
        <w:t>de</w:t>
      </w:r>
      <w:r>
        <w:t xml:space="preserve"> vijf </w:t>
      </w:r>
      <w:r w:rsidRPr="00156315">
        <w:t>overkoepelende</w:t>
      </w:r>
      <w:r>
        <w:t xml:space="preserve"> </w:t>
      </w:r>
      <w:r w:rsidRPr="00156315">
        <w:t>thema</w:t>
      </w:r>
      <w:r>
        <w:t>’</w:t>
      </w:r>
      <w:r w:rsidRPr="00156315">
        <w:t>s</w:t>
      </w:r>
      <w:r>
        <w:t xml:space="preserve"> uit het vorige werkprogramma</w:t>
      </w:r>
      <w:r w:rsidRPr="00156315">
        <w:t xml:space="preserve">: </w:t>
      </w:r>
    </w:p>
    <w:p w:rsidR="00156315" w:rsidP="00156315" w:rsidRDefault="00156315" w14:paraId="3DD2B5E3" w14:textId="73D22B58">
      <w:pPr>
        <w:pStyle w:val="Lijstalinea"/>
        <w:numPr>
          <w:ilvl w:val="0"/>
          <w:numId w:val="16"/>
        </w:numPr>
      </w:pPr>
      <w:r w:rsidRPr="00156315">
        <w:t>Digitalisering</w:t>
      </w:r>
      <w:r w:rsidR="00547101">
        <w:t>;</w:t>
      </w:r>
      <w:r w:rsidRPr="00156315">
        <w:t xml:space="preserve"> </w:t>
      </w:r>
    </w:p>
    <w:p w:rsidR="00156315" w:rsidP="00156315" w:rsidRDefault="00156315" w14:paraId="55E08B43" w14:textId="6DC8582E">
      <w:pPr>
        <w:pStyle w:val="Lijstalinea"/>
        <w:numPr>
          <w:ilvl w:val="0"/>
          <w:numId w:val="16"/>
        </w:numPr>
      </w:pPr>
      <w:r w:rsidRPr="00156315">
        <w:t>Klimaat</w:t>
      </w:r>
      <w:r w:rsidR="00547101">
        <w:t>;</w:t>
      </w:r>
    </w:p>
    <w:p w:rsidR="00156315" w:rsidP="00156315" w:rsidRDefault="00156315" w14:paraId="752201FF" w14:textId="216733FE">
      <w:pPr>
        <w:pStyle w:val="Lijstalinea"/>
        <w:numPr>
          <w:ilvl w:val="0"/>
          <w:numId w:val="16"/>
        </w:numPr>
      </w:pPr>
      <w:r w:rsidRPr="00156315">
        <w:t>Gezondheid</w:t>
      </w:r>
      <w:r w:rsidR="00547101">
        <w:t>;</w:t>
      </w:r>
    </w:p>
    <w:p w:rsidR="00156315" w:rsidP="00156315" w:rsidRDefault="00156315" w14:paraId="53A81E8C" w14:textId="7DEC5FC1">
      <w:pPr>
        <w:pStyle w:val="Lijstalinea"/>
        <w:numPr>
          <w:ilvl w:val="0"/>
          <w:numId w:val="16"/>
        </w:numPr>
      </w:pPr>
      <w:r w:rsidRPr="00156315">
        <w:t>Kennis</w:t>
      </w:r>
      <w:r>
        <w:t xml:space="preserve"> </w:t>
      </w:r>
      <w:r w:rsidRPr="00156315">
        <w:t>voor transities</w:t>
      </w:r>
      <w:r w:rsidR="00547101">
        <w:t>;</w:t>
      </w:r>
    </w:p>
    <w:p w:rsidR="00156315" w:rsidP="00156315" w:rsidRDefault="00156315" w14:paraId="7B483A9E" w14:textId="646BB1DA">
      <w:pPr>
        <w:pStyle w:val="Lijstalinea"/>
        <w:numPr>
          <w:ilvl w:val="0"/>
          <w:numId w:val="16"/>
        </w:numPr>
      </w:pPr>
      <w:r>
        <w:t>Werking van het wetenschapssysteem</w:t>
      </w:r>
      <w:r w:rsidR="00547101">
        <w:t>.</w:t>
      </w:r>
    </w:p>
    <w:p w:rsidR="00156315" w:rsidP="00156315" w:rsidRDefault="00156315" w14:paraId="6D865EFE" w14:textId="7FE5601A">
      <w:r>
        <w:t xml:space="preserve">In het werkprogramma maakt het Rathenau Instituut duidelijk hoe het deze thema’s in de komende twee jaar </w:t>
      </w:r>
      <w:r w:rsidR="002A6538">
        <w:t xml:space="preserve">concreet invult. </w:t>
      </w:r>
    </w:p>
    <w:p w:rsidR="00156315" w:rsidP="00CA35E4" w:rsidRDefault="00156315" w14:paraId="0BBC6D39" w14:textId="77777777"/>
    <w:p w:rsidR="002A6538" w:rsidP="00CA35E4" w:rsidRDefault="00FF6921" w14:paraId="59C8DDBF" w14:textId="62996929">
      <w:r>
        <w:t xml:space="preserve">De thema’s in het werkprogramma </w:t>
      </w:r>
      <w:r w:rsidR="000679A2">
        <w:t>zijn gevormd rond grote</w:t>
      </w:r>
      <w:r w:rsidR="00754A14">
        <w:t xml:space="preserve"> actuele</w:t>
      </w:r>
      <w:r w:rsidR="000679A2">
        <w:t xml:space="preserve"> maatschappelijke vraagstukken en </w:t>
      </w:r>
      <w:r>
        <w:t xml:space="preserve">sluiten goed aan bij de wettelijke taken van het Rathenau Instituut. </w:t>
      </w:r>
      <w:r w:rsidR="000679A2">
        <w:t>Ik kijk met interesse uit naar de resultaten.</w:t>
      </w:r>
    </w:p>
    <w:p w:rsidR="002A6538" w:rsidP="00CA35E4" w:rsidRDefault="002A6538" w14:paraId="753CBAC7" w14:textId="77777777"/>
    <w:p w:rsidR="00820DDA" w:rsidP="00CA35E4" w:rsidRDefault="002A6538" w14:paraId="152929B6" w14:textId="7691F84E">
      <w:r w:rsidRPr="002A6538">
        <w:t>Gelijktijdig</w:t>
      </w:r>
      <w:r>
        <w:t xml:space="preserve"> </w:t>
      </w:r>
      <w:r w:rsidRPr="002A6538">
        <w:t>zend</w:t>
      </w:r>
      <w:r>
        <w:t xml:space="preserve"> </w:t>
      </w:r>
      <w:r w:rsidRPr="002A6538">
        <w:t>ik</w:t>
      </w:r>
      <w:r>
        <w:t xml:space="preserve"> </w:t>
      </w:r>
      <w:r w:rsidRPr="002A6538">
        <w:t>het</w:t>
      </w:r>
      <w:r>
        <w:t xml:space="preserve"> </w:t>
      </w:r>
      <w:r w:rsidRPr="002A6538">
        <w:t>werkprogramma</w:t>
      </w:r>
      <w:r>
        <w:t xml:space="preserve"> </w:t>
      </w:r>
      <w:r w:rsidRPr="002A6538">
        <w:t>aan</w:t>
      </w:r>
      <w:r>
        <w:t xml:space="preserve"> </w:t>
      </w:r>
      <w:r w:rsidRPr="002A6538">
        <w:t>de</w:t>
      </w:r>
      <w:r>
        <w:t xml:space="preserve"> </w:t>
      </w:r>
      <w:r w:rsidRPr="002A6538">
        <w:t>voorzitter van</w:t>
      </w:r>
      <w:r>
        <w:t xml:space="preserve"> </w:t>
      </w:r>
      <w:r w:rsidRPr="002A6538">
        <w:t>de</w:t>
      </w:r>
      <w:r>
        <w:t xml:space="preserve"> Eerste </w:t>
      </w:r>
      <w:r w:rsidRPr="002A6538">
        <w:t>Kamer.</w:t>
      </w:r>
    </w:p>
    <w:p w:rsidR="007851C4" w:rsidP="00CA35E4" w:rsidRDefault="00013B06" w14:paraId="7F8B7B02" w14:textId="44867F3E">
      <w:r w:rsidRPr="007851C4">
        <w:t xml:space="preserve"> </w:t>
      </w:r>
    </w:p>
    <w:p w:rsidR="007312B1" w:rsidP="00CA35E4" w:rsidRDefault="007312B1" w14:paraId="0BC1149D" w14:textId="77777777"/>
    <w:p w:rsidR="00820DDA" w:rsidP="00CA35E4" w:rsidRDefault="00013B06" w14:paraId="24FAF2F1" w14:textId="77777777">
      <w:r>
        <w:t>De minister van Onderwijs, Cultuur en Wetenschap,</w:t>
      </w:r>
    </w:p>
    <w:p w:rsidR="000F521E" w:rsidP="003A7160" w:rsidRDefault="00C23502" w14:paraId="4A46BABA" w14:textId="444A1737">
      <w:r>
        <w:br/>
      </w:r>
    </w:p>
    <w:p w:rsidR="007312B1" w:rsidP="003A7160" w:rsidRDefault="007312B1" w14:paraId="0880E3C5" w14:textId="77777777"/>
    <w:p w:rsidR="000F521E" w:rsidP="003A7160" w:rsidRDefault="000F521E" w14:paraId="794019EC" w14:textId="77777777"/>
    <w:p w:rsidRPr="00820DDA" w:rsidR="00820DDA" w:rsidP="002A6538" w:rsidRDefault="00013B06" w14:paraId="46727490" w14:textId="3F554A71">
      <w:pPr>
        <w:pStyle w:val="standaard-tekst"/>
      </w:pPr>
      <w:r>
        <w:t>Eppo Bruins</w:t>
      </w:r>
    </w:p>
    <w:sectPr w:rsidRPr="00820DDA" w:rsidR="00820DDA" w:rsidSect="001469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40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8BFE" w14:textId="77777777" w:rsidR="00DC691C" w:rsidRDefault="00013B06">
      <w:r>
        <w:separator/>
      </w:r>
    </w:p>
    <w:p w14:paraId="2B5340CD" w14:textId="77777777" w:rsidR="00DC691C" w:rsidRDefault="00DC691C"/>
  </w:endnote>
  <w:endnote w:type="continuationSeparator" w:id="0">
    <w:p w14:paraId="2C94F478" w14:textId="77777777" w:rsidR="00DC691C" w:rsidRDefault="00013B06">
      <w:r>
        <w:continuationSeparator/>
      </w:r>
    </w:p>
    <w:p w14:paraId="6973641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06E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E0D53" w14:paraId="6433A85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908BCC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F3E4D99" w14:textId="4BE31A54" w:rsidR="002F71BB" w:rsidRPr="004C7E1D" w:rsidRDefault="00013B0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4693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CCF0A6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E0D53" w14:paraId="3357C7D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E32B97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B017E51" w14:textId="6259A623" w:rsidR="00D17084" w:rsidRPr="004C7E1D" w:rsidRDefault="00013B0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8334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99A317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8497" w14:textId="77777777" w:rsidR="00DC691C" w:rsidRDefault="00013B06">
      <w:r>
        <w:separator/>
      </w:r>
    </w:p>
    <w:p w14:paraId="6C616B3F" w14:textId="77777777" w:rsidR="00DC691C" w:rsidRDefault="00DC691C"/>
  </w:footnote>
  <w:footnote w:type="continuationSeparator" w:id="0">
    <w:p w14:paraId="1D34D9AA" w14:textId="77777777" w:rsidR="00DC691C" w:rsidRDefault="00013B06">
      <w:r>
        <w:continuationSeparator/>
      </w:r>
    </w:p>
    <w:p w14:paraId="0F8F0BD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E0D53" w14:paraId="690A686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9C65728" w14:textId="77777777" w:rsidR="00527BD4" w:rsidRPr="00275984" w:rsidRDefault="00527BD4" w:rsidP="00BF4427">
          <w:pPr>
            <w:pStyle w:val="Huisstijl-Rubricering"/>
          </w:pPr>
        </w:p>
      </w:tc>
    </w:tr>
  </w:tbl>
  <w:p w14:paraId="4F55281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E0D53" w14:paraId="374AF6DA" w14:textId="77777777" w:rsidTr="003B528D">
      <w:tc>
        <w:tcPr>
          <w:tcW w:w="2160" w:type="dxa"/>
          <w:shd w:val="clear" w:color="auto" w:fill="auto"/>
        </w:tcPr>
        <w:p w14:paraId="10EEE16E" w14:textId="77777777" w:rsidR="002F71BB" w:rsidRPr="000407BB" w:rsidRDefault="00013B0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E0D53" w14:paraId="08025F9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1ECE462" w14:textId="77777777" w:rsidR="00E35CF4" w:rsidRPr="005D283A" w:rsidRDefault="00013B06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49424440</w:t>
          </w:r>
        </w:p>
      </w:tc>
    </w:tr>
  </w:tbl>
  <w:p w14:paraId="5E1AE5F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E0D53" w14:paraId="344FA13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FD7CC9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4D1CD6C" w14:textId="77777777" w:rsidR="00704845" w:rsidRDefault="00013B0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95E66B9" wp14:editId="15979C41">
                <wp:extent cx="2447925" cy="1657350"/>
                <wp:effectExtent l="0" t="0" r="0" b="0"/>
                <wp:docPr id="7437453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C28406" w14:textId="77777777" w:rsidR="00483ECA" w:rsidRDefault="00483ECA" w:rsidP="00D037A9"/>
      </w:tc>
    </w:tr>
  </w:tbl>
  <w:p w14:paraId="6DE875F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E0D53" w14:paraId="00AC04F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A01C33F" w14:textId="77777777" w:rsidR="00527BD4" w:rsidRPr="00963440" w:rsidRDefault="00013B0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E0D53" w14:paraId="540883E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246DFE7" w14:textId="77777777" w:rsidR="00093ABC" w:rsidRPr="00963440" w:rsidRDefault="00093ABC" w:rsidP="00963440"/>
      </w:tc>
    </w:tr>
    <w:tr w:rsidR="006E0D53" w14:paraId="03226C1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5B8F1D5" w14:textId="77777777" w:rsidR="00A604D3" w:rsidRPr="00963440" w:rsidRDefault="00A604D3" w:rsidP="00963440"/>
      </w:tc>
    </w:tr>
    <w:tr w:rsidR="006E0D53" w14:paraId="2F27272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A98B366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C14C3A8" w14:textId="77777777" w:rsidR="006F273B" w:rsidRDefault="006F273B" w:rsidP="00BC4AE3">
    <w:pPr>
      <w:pStyle w:val="Koptekst"/>
    </w:pPr>
  </w:p>
  <w:p w14:paraId="13A2AD05" w14:textId="77777777" w:rsidR="00153BD0" w:rsidRDefault="00153BD0" w:rsidP="00BC4AE3">
    <w:pPr>
      <w:pStyle w:val="Koptekst"/>
    </w:pPr>
  </w:p>
  <w:p w14:paraId="62D45A0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1A2AB3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FB01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CC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C1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A4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889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80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ED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188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32093A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F06F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CD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C3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6A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6CD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AF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EA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06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4486F"/>
    <w:multiLevelType w:val="hybridMultilevel"/>
    <w:tmpl w:val="45BCD2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27BFB"/>
    <w:multiLevelType w:val="hybridMultilevel"/>
    <w:tmpl w:val="48E019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78501">
    <w:abstractNumId w:val="10"/>
  </w:num>
  <w:num w:numId="2" w16cid:durableId="1056858337">
    <w:abstractNumId w:val="7"/>
  </w:num>
  <w:num w:numId="3" w16cid:durableId="896160724">
    <w:abstractNumId w:val="6"/>
  </w:num>
  <w:num w:numId="4" w16cid:durableId="1130972559">
    <w:abstractNumId w:val="5"/>
  </w:num>
  <w:num w:numId="5" w16cid:durableId="373042207">
    <w:abstractNumId w:val="4"/>
  </w:num>
  <w:num w:numId="6" w16cid:durableId="1309869902">
    <w:abstractNumId w:val="8"/>
  </w:num>
  <w:num w:numId="7" w16cid:durableId="47339410">
    <w:abstractNumId w:val="3"/>
  </w:num>
  <w:num w:numId="8" w16cid:durableId="2046369135">
    <w:abstractNumId w:val="2"/>
  </w:num>
  <w:num w:numId="9" w16cid:durableId="1123227272">
    <w:abstractNumId w:val="1"/>
  </w:num>
  <w:num w:numId="10" w16cid:durableId="1210342516">
    <w:abstractNumId w:val="0"/>
  </w:num>
  <w:num w:numId="11" w16cid:durableId="756825002">
    <w:abstractNumId w:val="9"/>
  </w:num>
  <w:num w:numId="12" w16cid:durableId="578634104">
    <w:abstractNumId w:val="11"/>
  </w:num>
  <w:num w:numId="13" w16cid:durableId="1857036084">
    <w:abstractNumId w:val="13"/>
  </w:num>
  <w:num w:numId="14" w16cid:durableId="1271089957">
    <w:abstractNumId w:val="12"/>
  </w:num>
  <w:num w:numId="15" w16cid:durableId="1778526122">
    <w:abstractNumId w:val="15"/>
  </w:num>
  <w:num w:numId="16" w16cid:durableId="16482539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3B06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679A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693C"/>
    <w:rsid w:val="0014786A"/>
    <w:rsid w:val="001516A4"/>
    <w:rsid w:val="00151E5F"/>
    <w:rsid w:val="00153BD0"/>
    <w:rsid w:val="00156315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538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47101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3346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0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12B1"/>
    <w:rsid w:val="00735D88"/>
    <w:rsid w:val="0073720D"/>
    <w:rsid w:val="00737507"/>
    <w:rsid w:val="00740712"/>
    <w:rsid w:val="00741309"/>
    <w:rsid w:val="00742AB9"/>
    <w:rsid w:val="00751A6A"/>
    <w:rsid w:val="00754A14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BFF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9BA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350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6921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1624C"/>
  <w15:docId w15:val="{4C999B5A-ED7F-4007-A7F3-A9EB0C3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Lijstalinea">
    <w:name w:val="List Paragraph"/>
    <w:basedOn w:val="Standaard"/>
    <w:uiPriority w:val="34"/>
    <w:qFormat/>
    <w:rsid w:val="00156315"/>
    <w:pPr>
      <w:ind w:left="720"/>
      <w:contextualSpacing/>
    </w:pPr>
  </w:style>
  <w:style w:type="paragraph" w:styleId="Revisie">
    <w:name w:val="Revision"/>
    <w:hidden/>
    <w:uiPriority w:val="99"/>
    <w:semiHidden/>
    <w:rsid w:val="00754A14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252</ap:Words>
  <ap:Characters>1387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2024-12-11T08:27:00.0000000Z</lastPrinted>
  <dcterms:created xsi:type="dcterms:W3CDTF">2024-12-19T17:19:00.0000000Z</dcterms:created>
  <dcterms:modified xsi:type="dcterms:W3CDTF">2024-12-19T17:19:00.0000000Z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O229ROO</vt:lpwstr>
  </property>
  <property fmtid="{D5CDD505-2E9C-101B-9397-08002B2CF9AE}" pid="3" name="Author">
    <vt:lpwstr>O229ROO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Werkprogramma Rathenau Instituut 2025-2026</vt:lpwstr>
  </property>
  <property fmtid="{D5CDD505-2E9C-101B-9397-08002B2CF9AE}" pid="9" name="ocw_directie">
    <vt:lpwstr>OWB/A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O229ROO</vt:lpwstr>
  </property>
</Properties>
</file>