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55F6" w:rsidP="007955F6" w:rsidRDefault="004637CB" w14:paraId="2966A6BC" w14:textId="77777777">
      <w:r>
        <w:t>Geachte Voorzitter,</w:t>
      </w:r>
      <w:r>
        <w:br/>
      </w:r>
    </w:p>
    <w:p w:rsidRPr="000F2E18" w:rsidR="004637CB" w:rsidP="004637CB" w:rsidRDefault="004637CB" w14:paraId="411E02EE" w14:textId="7C944FEE">
      <w:r>
        <w:rPr>
          <w:szCs w:val="18"/>
        </w:rPr>
        <w:t xml:space="preserve">De vragen van het lid </w:t>
      </w:r>
      <w:r w:rsidR="0040163A">
        <w:rPr>
          <w:szCs w:val="18"/>
        </w:rPr>
        <w:t xml:space="preserve">Van der Plas </w:t>
      </w:r>
      <w:r>
        <w:rPr>
          <w:szCs w:val="18"/>
        </w:rPr>
        <w:t>(</w:t>
      </w:r>
      <w:r w:rsidR="0040163A">
        <w:rPr>
          <w:szCs w:val="18"/>
        </w:rPr>
        <w:t>BBB</w:t>
      </w:r>
      <w:r>
        <w:rPr>
          <w:szCs w:val="18"/>
        </w:rPr>
        <w:t xml:space="preserve">) over </w:t>
      </w:r>
      <w:r w:rsidR="0040163A">
        <w:rPr>
          <w:szCs w:val="18"/>
        </w:rPr>
        <w:t>de slacht van 28 Konikpaarden uit het Lauwersmeer</w:t>
      </w:r>
      <w:r>
        <w:rPr>
          <w:szCs w:val="18"/>
        </w:rPr>
        <w:t xml:space="preserve"> (</w:t>
      </w:r>
      <w:r w:rsidR="002F35D1">
        <w:rPr>
          <w:szCs w:val="18"/>
        </w:rPr>
        <w:t xml:space="preserve">kenmerk: </w:t>
      </w:r>
      <w:r w:rsidRPr="0040163A" w:rsidR="0040163A">
        <w:rPr>
          <w:szCs w:val="18"/>
        </w:rPr>
        <w:t>2024Z19659</w:t>
      </w:r>
      <w:r w:rsidR="002F35D1">
        <w:rPr>
          <w:szCs w:val="18"/>
        </w:rPr>
        <w:t>; ingezonden: 28 november 2024</w:t>
      </w:r>
      <w:r w:rsidR="0040163A">
        <w:rPr>
          <w:szCs w:val="18"/>
        </w:rPr>
        <w:t>)</w:t>
      </w:r>
      <w:r>
        <w:rPr>
          <w:szCs w:val="18"/>
        </w:rPr>
        <w:t xml:space="preserve"> kunnen niet binnen de gebruikelijke termijn worden beantwoord,</w:t>
      </w:r>
      <w:r>
        <w:t xml:space="preserve"> </w:t>
      </w:r>
      <w:r w:rsidRPr="005E116A">
        <w:t xml:space="preserve">omdat </w:t>
      </w:r>
      <w:r>
        <w:t>de hiervoor benodigde afstemming met Staatsbosbeheer en Provincie Flevoland meer tijd vraagt.</w:t>
      </w:r>
    </w:p>
    <w:p w:rsidR="009850B1" w:rsidP="007F510A" w:rsidRDefault="009850B1" w14:paraId="4552EB3F" w14:textId="77777777">
      <w:pPr>
        <w:rPr>
          <w:szCs w:val="18"/>
        </w:rPr>
      </w:pPr>
    </w:p>
    <w:p w:rsidR="002F35D1" w:rsidP="007F510A" w:rsidRDefault="002F35D1" w14:paraId="5F8327BC" w14:textId="77777777">
      <w:pPr>
        <w:rPr>
          <w:szCs w:val="18"/>
        </w:rPr>
      </w:pPr>
    </w:p>
    <w:p w:rsidR="0040163A" w:rsidP="007F510A" w:rsidRDefault="0040163A" w14:paraId="1E4A7617" w14:textId="77777777">
      <w:pPr>
        <w:rPr>
          <w:szCs w:val="18"/>
        </w:rPr>
      </w:pPr>
    </w:p>
    <w:p w:rsidR="00426BC7" w:rsidP="007F510A" w:rsidRDefault="00426BC7" w14:paraId="1917A66E" w14:textId="77777777">
      <w:pPr>
        <w:rPr>
          <w:szCs w:val="18"/>
        </w:rPr>
      </w:pPr>
    </w:p>
    <w:p w:rsidR="00426BC7" w:rsidP="009850B1" w:rsidRDefault="00426BC7" w14:paraId="3B589BEF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4637CB" w14:paraId="5162EEB9" w14:textId="77777777">
      <w:pPr>
        <w:rPr>
          <w:szCs w:val="18"/>
        </w:rPr>
      </w:pPr>
      <w:r>
        <w:t>Jean Rummenie</w:t>
      </w:r>
    </w:p>
    <w:p w:rsidRPr="00426BC7" w:rsidR="00426BC7" w:rsidP="00524FB4" w:rsidRDefault="004637CB" w14:paraId="5B6D134F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="003E0C4D" w:rsidP="00810C93" w:rsidRDefault="003E0C4D" w14:paraId="028AB151" w14:textId="77777777"/>
    <w:p w:rsidR="00AD6EAC" w:rsidP="00810C93" w:rsidRDefault="00AD6EAC" w14:paraId="1DC12E52" w14:textId="77777777"/>
    <w:p w:rsidR="00AD6EAC" w:rsidP="00810C93" w:rsidRDefault="00AD6EAC" w14:paraId="171AB49E" w14:textId="77777777"/>
    <w:p w:rsidR="00AD6EAC" w:rsidP="00810C93" w:rsidRDefault="00AD6EAC" w14:paraId="768FDE0C" w14:textId="77777777"/>
    <w:p w:rsidR="00377C58" w:rsidP="00810C93" w:rsidRDefault="00377C58" w14:paraId="08466B99" w14:textId="77777777"/>
    <w:p w:rsidR="009632E6" w:rsidP="00810C93" w:rsidRDefault="009632E6" w14:paraId="109A7C2A" w14:textId="77777777"/>
    <w:p w:rsidR="009632E6" w:rsidP="00810C93" w:rsidRDefault="009632E6" w14:paraId="119A17D9" w14:textId="77777777"/>
    <w:p w:rsidR="009632E6" w:rsidP="00810C93" w:rsidRDefault="009632E6" w14:paraId="5F91A956" w14:textId="77777777"/>
    <w:p w:rsidR="009632E6" w:rsidP="00810C93" w:rsidRDefault="009632E6" w14:paraId="721A2959" w14:textId="77777777"/>
    <w:p w:rsidR="009632E6" w:rsidP="00810C93" w:rsidRDefault="009632E6" w14:paraId="70B124C1" w14:textId="77777777"/>
    <w:p w:rsidR="009632E6" w:rsidP="00810C93" w:rsidRDefault="009632E6" w14:paraId="56DBEFD5" w14:textId="77777777"/>
    <w:p w:rsidR="009632E6" w:rsidP="00810C93" w:rsidRDefault="009632E6" w14:paraId="4E8C91A0" w14:textId="77777777"/>
    <w:p w:rsidRPr="00426BC7" w:rsidR="00426BC7" w:rsidP="00524FB4" w:rsidRDefault="00426BC7" w14:paraId="37A254A2" w14:textId="1449E1E8">
      <w:pPr>
        <w:rPr>
          <w:rFonts w:cs="Arial"/>
          <w:color w:val="000000"/>
          <w:szCs w:val="18"/>
        </w:rPr>
      </w:pPr>
    </w:p>
    <w:sectPr w:rsidRPr="00426BC7" w:rsidR="00426BC7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700CF" w14:textId="77777777" w:rsidR="00AF5667" w:rsidRDefault="00AF5667">
      <w:r>
        <w:separator/>
      </w:r>
    </w:p>
    <w:p w14:paraId="1FD6D2FA" w14:textId="77777777" w:rsidR="00AF5667" w:rsidRDefault="00AF5667"/>
  </w:endnote>
  <w:endnote w:type="continuationSeparator" w:id="0">
    <w:p w14:paraId="38617554" w14:textId="77777777" w:rsidR="00AF5667" w:rsidRDefault="00AF5667">
      <w:r>
        <w:continuationSeparator/>
      </w:r>
    </w:p>
    <w:p w14:paraId="0DDEF627" w14:textId="77777777" w:rsidR="00AF5667" w:rsidRDefault="00AF56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BA1DB" w14:textId="77777777" w:rsidR="002F35D1" w:rsidRDefault="002F35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292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87AC5" w14:paraId="50DD913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3A0ACC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6114DAC" w14:textId="37111B73" w:rsidR="00527BD4" w:rsidRPr="00645414" w:rsidRDefault="004637C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40163A">
              <w:t>2</w:t>
            </w:r>
          </w:fldSimple>
        </w:p>
      </w:tc>
    </w:tr>
  </w:tbl>
  <w:p w14:paraId="5F1964C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287AC5" w14:paraId="7DA09F8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A48DC18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8303CFD" w14:textId="70645488" w:rsidR="00527BD4" w:rsidRPr="00ED539E" w:rsidRDefault="004637C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AF5667">
              <w:t>1</w:t>
            </w:r>
          </w:fldSimple>
        </w:p>
      </w:tc>
    </w:tr>
  </w:tbl>
  <w:p w14:paraId="16160F2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74F71A0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A3DA3" w14:textId="77777777" w:rsidR="00AF5667" w:rsidRDefault="00AF5667">
      <w:r>
        <w:separator/>
      </w:r>
    </w:p>
    <w:p w14:paraId="269B4ABE" w14:textId="77777777" w:rsidR="00AF5667" w:rsidRDefault="00AF5667"/>
  </w:footnote>
  <w:footnote w:type="continuationSeparator" w:id="0">
    <w:p w14:paraId="4311F752" w14:textId="77777777" w:rsidR="00AF5667" w:rsidRDefault="00AF5667">
      <w:r>
        <w:continuationSeparator/>
      </w:r>
    </w:p>
    <w:p w14:paraId="2349CF32" w14:textId="77777777" w:rsidR="00AF5667" w:rsidRDefault="00AF56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3C5B" w14:textId="77777777" w:rsidR="002F35D1" w:rsidRDefault="002F35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287AC5" w14:paraId="605385BF" w14:textId="77777777" w:rsidTr="00A50CF6">
      <w:tc>
        <w:tcPr>
          <w:tcW w:w="2156" w:type="dxa"/>
          <w:shd w:val="clear" w:color="auto" w:fill="auto"/>
        </w:tcPr>
        <w:p w14:paraId="43A30715" w14:textId="77777777" w:rsidR="00527BD4" w:rsidRPr="005819CE" w:rsidRDefault="004637C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</w:p>
      </w:tc>
    </w:tr>
    <w:tr w:rsidR="00287AC5" w14:paraId="28DACDF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F3ED769" w14:textId="77777777" w:rsidR="00527BD4" w:rsidRPr="005819CE" w:rsidRDefault="00527BD4" w:rsidP="00A50CF6"/>
      </w:tc>
    </w:tr>
    <w:tr w:rsidR="00287AC5" w14:paraId="0555A2ED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D1CF351" w14:textId="77777777" w:rsidR="00527BD4" w:rsidRDefault="004637CB" w:rsidP="003A5290">
          <w:pPr>
            <w:pStyle w:val="Huisstijl-Kopje"/>
          </w:pPr>
          <w:r>
            <w:t>Ons kenmerk</w:t>
          </w:r>
        </w:p>
        <w:p w14:paraId="0AAF622A" w14:textId="77777777" w:rsidR="00527BD4" w:rsidRPr="005819CE" w:rsidRDefault="004637CB" w:rsidP="001E6117">
          <w:pPr>
            <w:pStyle w:val="Huisstijl-Kopje"/>
          </w:pPr>
          <w:r>
            <w:rPr>
              <w:b w:val="0"/>
            </w:rPr>
            <w:t>DGNV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41582461" w14:textId="77777777" w:rsidR="00527BD4" w:rsidRDefault="00527BD4" w:rsidP="008C356D"/>
  <w:p w14:paraId="6D78859C" w14:textId="77777777" w:rsidR="00527BD4" w:rsidRPr="00740712" w:rsidRDefault="00527BD4" w:rsidP="008C356D"/>
  <w:p w14:paraId="43AAB2D9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69C0E5F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BDFF654" w14:textId="77777777" w:rsidR="00527BD4" w:rsidRDefault="00527BD4" w:rsidP="004F44C2"/>
  <w:p w14:paraId="49F9C79C" w14:textId="77777777" w:rsidR="00527BD4" w:rsidRPr="00740712" w:rsidRDefault="00527BD4" w:rsidP="004F44C2"/>
  <w:p w14:paraId="0E6B966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87AC5" w14:paraId="7D6860A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9813C5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DF4049C" w14:textId="77777777" w:rsidR="00527BD4" w:rsidRDefault="004637CB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38A77F4B" wp14:editId="0CCB29D4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61A0F3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8516A85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6704775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87AC5" w:rsidRPr="002F35D1" w14:paraId="3C12D6DC" w14:textId="77777777" w:rsidTr="00A50CF6">
      <w:tc>
        <w:tcPr>
          <w:tcW w:w="2160" w:type="dxa"/>
          <w:shd w:val="clear" w:color="auto" w:fill="auto"/>
        </w:tcPr>
        <w:p w14:paraId="2C7236DC" w14:textId="77777777" w:rsidR="00527BD4" w:rsidRPr="005819CE" w:rsidRDefault="004637C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</w:p>
        <w:p w14:paraId="34AF6A38" w14:textId="77777777" w:rsidR="00527BD4" w:rsidRPr="00BE5ED9" w:rsidRDefault="004637CB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88AA715" w14:textId="77777777" w:rsidR="00EF495B" w:rsidRDefault="004637C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A38A813" w14:textId="77777777" w:rsidR="00556BEE" w:rsidRPr="005B3814" w:rsidRDefault="004637C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05D44976" w14:textId="1A58687B" w:rsidR="00527BD4" w:rsidRPr="002F35D1" w:rsidRDefault="004637CB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287AC5" w:rsidRPr="002F35D1" w14:paraId="039D2907" w14:textId="77777777" w:rsidTr="002F35D1">
      <w:trPr>
        <w:trHeight w:hRule="exact" w:val="80"/>
      </w:trPr>
      <w:tc>
        <w:tcPr>
          <w:tcW w:w="2160" w:type="dxa"/>
          <w:shd w:val="clear" w:color="auto" w:fill="auto"/>
        </w:tcPr>
        <w:p w14:paraId="39C98918" w14:textId="77777777" w:rsidR="00527BD4" w:rsidRPr="0040163A" w:rsidRDefault="00527BD4" w:rsidP="00A50CF6">
          <w:pPr>
            <w:rPr>
              <w:lang w:val="en-US"/>
            </w:rPr>
          </w:pPr>
        </w:p>
      </w:tc>
    </w:tr>
    <w:tr w:rsidR="00287AC5" w14:paraId="7D383233" w14:textId="77777777" w:rsidTr="00A50CF6">
      <w:tc>
        <w:tcPr>
          <w:tcW w:w="2160" w:type="dxa"/>
          <w:shd w:val="clear" w:color="auto" w:fill="auto"/>
        </w:tcPr>
        <w:p w14:paraId="3F3B93B6" w14:textId="77777777" w:rsidR="000C0163" w:rsidRPr="005819CE" w:rsidRDefault="004637C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B9E805C" w14:textId="77777777" w:rsidR="000C0163" w:rsidRPr="005819CE" w:rsidRDefault="004637CB" w:rsidP="000C0163">
          <w:pPr>
            <w:pStyle w:val="Huisstijl-Gegeven"/>
          </w:pPr>
          <w:r>
            <w:t>DGNV /</w:t>
          </w:r>
          <w:r w:rsidR="00CC7BA8">
            <w:t xml:space="preserve"> </w:t>
          </w:r>
          <w:r>
            <w:t>95993704</w:t>
          </w:r>
        </w:p>
        <w:p w14:paraId="3AAF420F" w14:textId="77777777" w:rsidR="00527BD4" w:rsidRPr="005819CE" w:rsidRDefault="004637CB" w:rsidP="00A50CF6">
          <w:pPr>
            <w:pStyle w:val="Huisstijl-Kopje"/>
          </w:pPr>
          <w:r>
            <w:t>Uw kenmerk</w:t>
          </w:r>
        </w:p>
        <w:p w14:paraId="7085FE02" w14:textId="77777777" w:rsidR="00527BD4" w:rsidRPr="005819CE" w:rsidRDefault="004637CB" w:rsidP="00A50CF6">
          <w:pPr>
            <w:pStyle w:val="Huisstijl-Gegeven"/>
          </w:pPr>
          <w:r>
            <w:t>2024Z19659</w:t>
          </w:r>
        </w:p>
        <w:p w14:paraId="2B6FDB2E" w14:textId="67272433" w:rsidR="00527BD4" w:rsidRPr="005819CE" w:rsidRDefault="00527BD4" w:rsidP="00A50CF6">
          <w:pPr>
            <w:pStyle w:val="Huisstijl-Gegeven"/>
          </w:pPr>
        </w:p>
      </w:tc>
    </w:tr>
  </w:tbl>
  <w:p w14:paraId="6FEABB1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287AC5" w14:paraId="18486D4B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B188F91" w14:textId="77777777" w:rsidR="00527BD4" w:rsidRPr="00BC3B53" w:rsidRDefault="004637C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287AC5" w14:paraId="5E0AA1C8" w14:textId="77777777" w:rsidTr="009E2051">
      <w:tc>
        <w:tcPr>
          <w:tcW w:w="7520" w:type="dxa"/>
          <w:gridSpan w:val="2"/>
          <w:shd w:val="clear" w:color="auto" w:fill="auto"/>
        </w:tcPr>
        <w:p w14:paraId="2D9591E4" w14:textId="77777777" w:rsidR="00527BD4" w:rsidRPr="00983E8F" w:rsidRDefault="00527BD4" w:rsidP="00A50CF6">
          <w:pPr>
            <w:pStyle w:val="Huisstijl-Rubricering"/>
          </w:pPr>
        </w:p>
      </w:tc>
    </w:tr>
    <w:tr w:rsidR="00287AC5" w14:paraId="00469C27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8ED5A35" w14:textId="77777777" w:rsidR="00527BD4" w:rsidRDefault="004637CB" w:rsidP="00A50CF6">
          <w:pPr>
            <w:pStyle w:val="Huisstijl-NAW"/>
          </w:pPr>
          <w:r>
            <w:t xml:space="preserve">De Voorzitter van de Tweede Kamer </w:t>
          </w:r>
        </w:p>
        <w:p w14:paraId="24AA9A51" w14:textId="77777777" w:rsidR="00D87195" w:rsidRDefault="004637CB" w:rsidP="00D87195">
          <w:pPr>
            <w:pStyle w:val="Huisstijl-NAW"/>
          </w:pPr>
          <w:r>
            <w:t>der Staten-Generaal</w:t>
          </w:r>
        </w:p>
        <w:p w14:paraId="3FEEE0F4" w14:textId="77777777" w:rsidR="005C769E" w:rsidRDefault="004637CB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A38CE13" w14:textId="77777777" w:rsidR="005C769E" w:rsidRDefault="004637CB" w:rsidP="005C769E">
          <w:pPr>
            <w:pStyle w:val="Huisstijl-NAW"/>
          </w:pPr>
          <w:r>
            <w:t>2595 BD  DEN HAAG</w:t>
          </w:r>
        </w:p>
      </w:tc>
    </w:tr>
    <w:tr w:rsidR="00287AC5" w14:paraId="6D2951BC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FE1313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87AC5" w14:paraId="0E80108D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5318A36" w14:textId="77777777" w:rsidR="00527BD4" w:rsidRPr="007709EF" w:rsidRDefault="004637C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8902FA1" w14:textId="2FEEA3BE" w:rsidR="00527BD4" w:rsidRPr="007709EF" w:rsidRDefault="002F35D1" w:rsidP="00A50CF6">
          <w:r>
            <w:t>19 december 2024</w:t>
          </w:r>
        </w:p>
      </w:tc>
    </w:tr>
    <w:tr w:rsidR="00287AC5" w14:paraId="232496F6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207BBA0" w14:textId="77777777" w:rsidR="00527BD4" w:rsidRPr="007709EF" w:rsidRDefault="004637C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DB5D120" w14:textId="319C7F22" w:rsidR="00527BD4" w:rsidRPr="007709EF" w:rsidRDefault="004637CB" w:rsidP="00A50CF6">
          <w:r>
            <w:t>Uitstel beantwoording Kamervragen over de slacht van 28</w:t>
          </w:r>
          <w:r w:rsidR="002F35D1">
            <w:t> </w:t>
          </w:r>
          <w:r>
            <w:t>Konikpaarden uit het Lauwersmeer</w:t>
          </w:r>
        </w:p>
      </w:tc>
    </w:tr>
  </w:tbl>
  <w:p w14:paraId="4DC0292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43651A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A2C6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A27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068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E5D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74F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084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A12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447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37EF09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1FAC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50E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CB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C89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A42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21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E1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445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9448529">
    <w:abstractNumId w:val="10"/>
  </w:num>
  <w:num w:numId="2" w16cid:durableId="1124690380">
    <w:abstractNumId w:val="7"/>
  </w:num>
  <w:num w:numId="3" w16cid:durableId="1595626038">
    <w:abstractNumId w:val="6"/>
  </w:num>
  <w:num w:numId="4" w16cid:durableId="373044829">
    <w:abstractNumId w:val="5"/>
  </w:num>
  <w:num w:numId="5" w16cid:durableId="1454248349">
    <w:abstractNumId w:val="4"/>
  </w:num>
  <w:num w:numId="6" w16cid:durableId="517474076">
    <w:abstractNumId w:val="8"/>
  </w:num>
  <w:num w:numId="7" w16cid:durableId="1705325414">
    <w:abstractNumId w:val="3"/>
  </w:num>
  <w:num w:numId="8" w16cid:durableId="1898931585">
    <w:abstractNumId w:val="2"/>
  </w:num>
  <w:num w:numId="9" w16cid:durableId="170604564">
    <w:abstractNumId w:val="1"/>
  </w:num>
  <w:num w:numId="10" w16cid:durableId="1823085544">
    <w:abstractNumId w:val="0"/>
  </w:num>
  <w:num w:numId="11" w16cid:durableId="719135873">
    <w:abstractNumId w:val="9"/>
  </w:num>
  <w:num w:numId="12" w16cid:durableId="2005933376">
    <w:abstractNumId w:val="11"/>
  </w:num>
  <w:num w:numId="13" w16cid:durableId="2052024450">
    <w:abstractNumId w:val="13"/>
  </w:num>
  <w:num w:numId="14" w16cid:durableId="207430804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3455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07A9"/>
    <w:rsid w:val="000C0AF3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1F50B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265C"/>
    <w:rsid w:val="002650F7"/>
    <w:rsid w:val="00273F3B"/>
    <w:rsid w:val="00274DB7"/>
    <w:rsid w:val="00275984"/>
    <w:rsid w:val="00280F74"/>
    <w:rsid w:val="00286998"/>
    <w:rsid w:val="00287AC5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35D1"/>
    <w:rsid w:val="002F5147"/>
    <w:rsid w:val="002F7ABD"/>
    <w:rsid w:val="00312597"/>
    <w:rsid w:val="0032726F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0163A"/>
    <w:rsid w:val="00413D48"/>
    <w:rsid w:val="00426BC7"/>
    <w:rsid w:val="00441AC2"/>
    <w:rsid w:val="0044249B"/>
    <w:rsid w:val="0045023C"/>
    <w:rsid w:val="00451A5B"/>
    <w:rsid w:val="00452BCD"/>
    <w:rsid w:val="00452CEA"/>
    <w:rsid w:val="004637CB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5506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50B1"/>
    <w:rsid w:val="0098788A"/>
    <w:rsid w:val="009932B6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2FA3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5667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B602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0702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67E37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143D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1A3E0"/>
  <w15:docId w15:val="{D6C3605B-5AB5-4133-B01D-23D89226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21414D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1F50B0"/>
    <w:rsid w:val="0021414D"/>
    <w:rsid w:val="004E4E78"/>
    <w:rsid w:val="00553454"/>
    <w:rsid w:val="008F4D2B"/>
    <w:rsid w:val="009932B6"/>
    <w:rsid w:val="00BB602A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2024-12-19T16:47:00.0000000Z</dcterms:created>
  <dcterms:modified xsi:type="dcterms:W3CDTF">2024-12-19T16:47:00.0000000Z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boogaardi2</vt:lpwstr>
  </property>
  <property fmtid="{D5CDD505-2E9C-101B-9397-08002B2CF9AE}" pid="3" name="AUTHOR_ID">
    <vt:lpwstr>boogaardi2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>2024Z19659</vt:lpwstr>
  </property>
  <property fmtid="{D5CDD505-2E9C-101B-9397-08002B2CF9AE}" pid="7" name="DOCNAME">
    <vt:lpwstr>Uitstel beantwoording Tweede Kamervragen over de slacht van 28 Konikpaarden uit het Lauwersmeer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LVVN</vt:lpwstr>
  </property>
  <property fmtid="{D5CDD505-2E9C-101B-9397-08002B2CF9AE}" pid="10" name="HeaderId">
    <vt:lpwstr>16221BD320AA4B43B6AEE94148D6515A</vt:lpwstr>
  </property>
  <property fmtid="{D5CDD505-2E9C-101B-9397-08002B2CF9AE}" pid="11" name="MSIP_Label_4bde8109-f994-4a60-a1d3-5c95e2ff3620_ActionId">
    <vt:lpwstr>e8538971-44ed-48cf-ac05-671ff700a554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2022-11-15T07:48:28Z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LVVN</vt:lpwstr>
  </property>
  <property fmtid="{D5CDD505-2E9C-101B-9397-08002B2CF9AE}" pid="19" name="TemplateId">
    <vt:lpwstr>FB7D43C455404D2E84E2D191E4E67024</vt:lpwstr>
  </property>
  <property fmtid="{D5CDD505-2E9C-101B-9397-08002B2CF9AE}" pid="20" name="TYPE_ID">
    <vt:lpwstr>Brief</vt:lpwstr>
  </property>
  <property fmtid="{D5CDD505-2E9C-101B-9397-08002B2CF9AE}" pid="21" name="Typist">
    <vt:lpwstr>boogaardi2</vt:lpwstr>
  </property>
</Properties>
</file>