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665E0" w:rsidTr="00D9561B" w14:paraId="2CF4D16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25B5D" w14:paraId="53C9A72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25B5D" w14:paraId="7A1DF7B3" w14:textId="77777777">
            <w:r>
              <w:t>Postbus 20018</w:t>
            </w:r>
          </w:p>
          <w:p w:rsidR="009021D2" w:rsidP="00D9561B" w:rsidRDefault="00425B5D" w14:paraId="6AB4963F" w14:textId="03215D6E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665E0" w:rsidTr="00FF66F9" w14:paraId="1BA8CEC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425B5D" w14:paraId="4712CA3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D65C0" w14:paraId="36E5743B" w14:textId="6E8A4F75">
            <w:pPr>
              <w:rPr>
                <w:lang w:eastAsia="en-US"/>
              </w:rPr>
            </w:pPr>
            <w:r>
              <w:rPr>
                <w:lang w:eastAsia="en-US"/>
              </w:rPr>
              <w:t>19 december 2024</w:t>
            </w:r>
          </w:p>
        </w:tc>
      </w:tr>
      <w:tr w:rsidR="005665E0" w:rsidTr="00FF66F9" w14:paraId="38DAD454" w14:textId="77777777">
        <w:trPr>
          <w:trHeight w:val="368"/>
        </w:trPr>
        <w:tc>
          <w:tcPr>
            <w:tcW w:w="929" w:type="dxa"/>
          </w:tcPr>
          <w:p w:rsidR="0005404B" w:rsidP="00FF66F9" w:rsidRDefault="00425B5D" w14:paraId="36109B5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425B5D" w14:paraId="3624B259" w14:textId="6920DA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Publicatie </w:t>
            </w:r>
            <w:r w:rsidR="00904EC5">
              <w:rPr>
                <w:lang w:eastAsia="en-US"/>
              </w:rPr>
              <w:t xml:space="preserve">documenten inzake </w:t>
            </w:r>
            <w:r w:rsidRPr="00904EC5" w:rsidR="00904EC5">
              <w:t xml:space="preserve">Cornelius </w:t>
            </w:r>
            <w:proofErr w:type="spellStart"/>
            <w:r w:rsidRPr="00904EC5" w:rsidR="00904EC5">
              <w:t>Haga</w:t>
            </w:r>
            <w:proofErr w:type="spellEnd"/>
            <w:r w:rsidRPr="00904EC5" w:rsidR="00904EC5">
              <w:t xml:space="preserve"> Lyceum</w:t>
            </w:r>
            <w:r w:rsidR="00904EC5">
              <w:t xml:space="preserve"> n.a.v. Wo</w:t>
            </w:r>
            <w:r w:rsidR="00C043ED">
              <w:t>o</w:t>
            </w:r>
            <w:r w:rsidR="00904EC5">
              <w:t>-verzoek</w:t>
            </w:r>
          </w:p>
        </w:tc>
      </w:tr>
    </w:tbl>
    <w:p w:rsidRPr="00156716" w:rsidR="00AB1E17" w:rsidP="00AB1E17" w:rsidRDefault="00780537" w14:paraId="7173F7A2" w14:textId="1882C715">
      <w:r>
        <w:t>Op 24 december 2024 z</w:t>
      </w:r>
      <w:r w:rsidR="00AB1E17">
        <w:t>al ik in reactie op een Woo-verzoek informatie openbaar maken die betrekking heeft op</w:t>
      </w:r>
      <w:r w:rsidR="00904EC5">
        <w:t xml:space="preserve"> het </w:t>
      </w:r>
      <w:r w:rsidR="00904EC5">
        <w:rPr>
          <w:color w:val="000000" w:themeColor="text1"/>
        </w:rPr>
        <w:t xml:space="preserve">Cornelius </w:t>
      </w:r>
      <w:proofErr w:type="spellStart"/>
      <w:r w:rsidR="00904EC5">
        <w:rPr>
          <w:color w:val="000000" w:themeColor="text1"/>
        </w:rPr>
        <w:t>Haga</w:t>
      </w:r>
      <w:proofErr w:type="spellEnd"/>
      <w:r w:rsidR="00904EC5">
        <w:rPr>
          <w:color w:val="000000" w:themeColor="text1"/>
        </w:rPr>
        <w:t xml:space="preserve"> Lyceum.</w:t>
      </w:r>
    </w:p>
    <w:p w:rsidRPr="00156716" w:rsidR="00AB1E17" w:rsidP="00AB1E17" w:rsidRDefault="00AB1E17" w14:paraId="08EFE4B0" w14:textId="77777777"/>
    <w:p w:rsidR="00AB1E17" w:rsidP="00AB1E17" w:rsidRDefault="00AB1E17" w14:paraId="7624D787" w14:textId="6DB3F218">
      <w:r w:rsidRPr="00156716">
        <w:t xml:space="preserve">Gezien de maatschappelijke belangstelling en aandacht </w:t>
      </w:r>
      <w:r w:rsidR="00904EC5">
        <w:t>voor deze school hecht ik eraan uw Kamer nu ook over dit Woo-besluit te informeren</w:t>
      </w:r>
      <w:r w:rsidRPr="00156716">
        <w:t>.</w:t>
      </w:r>
    </w:p>
    <w:p w:rsidR="00AB1E17" w:rsidP="00AB1E17" w:rsidRDefault="00AB1E17" w14:paraId="3F6DD06E" w14:textId="77777777"/>
    <w:p w:rsidR="00AB1E17" w:rsidP="00AB1E17" w:rsidRDefault="00AB1E17" w14:paraId="72E1E57F" w14:textId="7E2119E3">
      <w:r>
        <w:t xml:space="preserve">De informatie die in het kader van de afhandeling van het Woo-verzoek openbaar wordt gemaakt, wordt gepubliceerd op </w:t>
      </w:r>
      <w:hyperlink w:history="1" r:id="rId8">
        <w:r w:rsidRPr="00927496">
          <w:rPr>
            <w:rStyle w:val="Hyperlink"/>
          </w:rPr>
          <w:t>www.rijksoverheid.nl</w:t>
        </w:r>
      </w:hyperlink>
      <w:r w:rsidR="00C043ED">
        <w:t>.</w:t>
      </w:r>
      <w:r w:rsidR="00F40D36">
        <w:t xml:space="preserve"> De link zal op 24 december 2024 actief worden.</w:t>
      </w:r>
    </w:p>
    <w:p w:rsidR="005665E0" w:rsidRDefault="005665E0" w14:paraId="3E1065BE" w14:textId="5F2E3BA9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B1E17" w:rsidR="005665E0" w:rsidTr="00A421A1" w14:paraId="22FAB360" w14:textId="77777777">
        <w:tc>
          <w:tcPr>
            <w:tcW w:w="2160" w:type="dxa"/>
          </w:tcPr>
          <w:p w:rsidRPr="00F53C9D" w:rsidR="006205C0" w:rsidP="00686AED" w:rsidRDefault="00425B5D" w14:paraId="161C11F4" w14:textId="77777777">
            <w:pPr>
              <w:pStyle w:val="Colofonkop"/>
              <w:framePr w:hSpace="0" w:wrap="auto" w:hAnchor="text" w:vAnchor="margin" w:xAlign="left" w:yAlign="inline"/>
            </w:pPr>
            <w:r>
              <w:t>Wetgeving en Juridische Zaken</w:t>
            </w:r>
          </w:p>
          <w:p w:rsidR="006205C0" w:rsidP="00A421A1" w:rsidRDefault="00425B5D" w14:paraId="4DE96EA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25B5D" w14:paraId="0F4681D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25B5D" w14:paraId="1EEFDD0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25B5D" w14:paraId="72FF8A7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25B5D" w14:paraId="5070F703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B1E17" w:rsidR="006205C0" w:rsidP="00A421A1" w:rsidRDefault="006205C0" w14:paraId="3D59395F" w14:textId="1714DF36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AB1E17" w:rsidR="005665E0" w:rsidTr="00A421A1" w14:paraId="17014B87" w14:textId="77777777">
        <w:trPr>
          <w:trHeight w:val="200" w:hRule="exact"/>
        </w:trPr>
        <w:tc>
          <w:tcPr>
            <w:tcW w:w="2160" w:type="dxa"/>
          </w:tcPr>
          <w:p w:rsidRPr="00AB1E17" w:rsidR="006205C0" w:rsidP="00A421A1" w:rsidRDefault="006205C0" w14:paraId="06C036C1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665E0" w:rsidTr="00A421A1" w14:paraId="7E38AD43" w14:textId="77777777">
        <w:trPr>
          <w:trHeight w:val="450"/>
        </w:trPr>
        <w:tc>
          <w:tcPr>
            <w:tcW w:w="2160" w:type="dxa"/>
          </w:tcPr>
          <w:p w:rsidR="00F51A76" w:rsidP="00A421A1" w:rsidRDefault="00425B5D" w14:paraId="27BB437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75013A" w14:paraId="56185318" w14:textId="2C414EC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49696696</w:t>
            </w:r>
          </w:p>
        </w:tc>
      </w:tr>
      <w:tr w:rsidR="005665E0" w:rsidTr="00D130C0" w14:paraId="60AB7A78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05C0" w14:paraId="5F5BD29B" w14:textId="135991E1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5665E0" w:rsidTr="00D130C0" w14:paraId="1135E162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2D863898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5B142EFD" w14:textId="77777777"/>
    <w:p w:rsidR="006205C0" w:rsidP="00A421A1" w:rsidRDefault="006205C0" w14:paraId="305B7734" w14:textId="77777777"/>
    <w:p w:rsidR="00105677" w:rsidP="00CA35E4" w:rsidRDefault="00105677" w14:paraId="4581141D" w14:textId="77777777"/>
    <w:p w:rsidR="00820DDA" w:rsidP="00CA35E4" w:rsidRDefault="00820DDA" w14:paraId="03ED6EE3" w14:textId="77777777"/>
    <w:p w:rsidR="007851C4" w:rsidP="00CA35E4" w:rsidRDefault="00425B5D" w14:paraId="46C39F7B" w14:textId="77777777">
      <w:r w:rsidRPr="007851C4">
        <w:t xml:space="preserve"> </w:t>
      </w:r>
    </w:p>
    <w:p w:rsidR="007851C4" w:rsidP="00CA35E4" w:rsidRDefault="007851C4" w14:paraId="59CA012E" w14:textId="77777777"/>
    <w:p w:rsidR="00820DDA" w:rsidP="00CA35E4" w:rsidRDefault="00425B5D" w14:paraId="359C3733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44FE722C" w14:textId="77777777"/>
    <w:p w:rsidR="00745AE0" w:rsidP="003A7160" w:rsidRDefault="00745AE0" w14:paraId="706EE93C" w14:textId="77777777"/>
    <w:p w:rsidR="00745AE0" w:rsidP="003A7160" w:rsidRDefault="00745AE0" w14:paraId="69F6882C" w14:textId="77777777"/>
    <w:p w:rsidR="00745AE0" w:rsidP="003A7160" w:rsidRDefault="00745AE0" w14:paraId="31D2F70C" w14:textId="77777777"/>
    <w:p w:rsidR="00745AE0" w:rsidP="003A7160" w:rsidRDefault="00425B5D" w14:paraId="055C52E4" w14:textId="77777777">
      <w:r>
        <w:t>Mariëlle Paul</w:t>
      </w:r>
    </w:p>
    <w:p w:rsidR="00C7013F" w:rsidP="003A7160" w:rsidRDefault="00C7013F" w14:paraId="41E4ABE7" w14:textId="77777777"/>
    <w:p w:rsidR="00C7013F" w:rsidP="003A7160" w:rsidRDefault="00C7013F" w14:paraId="7CA383CC" w14:textId="77777777"/>
    <w:p w:rsidR="00184B30" w:rsidP="00A60B58" w:rsidRDefault="00184B30" w14:paraId="280422DF" w14:textId="77777777"/>
    <w:p w:rsidR="00184B30" w:rsidP="00A60B58" w:rsidRDefault="00184B30" w14:paraId="41BA7EEE" w14:textId="77777777"/>
    <w:p w:rsidRPr="00820DDA" w:rsidR="00820DDA" w:rsidP="00215964" w:rsidRDefault="00820DDA" w14:paraId="2AA459F6" w14:textId="77777777">
      <w:pPr>
        <w:spacing w:line="240" w:lineRule="auto"/>
      </w:pPr>
    </w:p>
    <w:sectPr w:rsidRPr="00820DDA" w:rsidR="00820DDA" w:rsidSect="002F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E463" w14:textId="77777777" w:rsidR="00DC691C" w:rsidRDefault="00425B5D">
      <w:r>
        <w:separator/>
      </w:r>
    </w:p>
    <w:p w14:paraId="7A779868" w14:textId="77777777" w:rsidR="00DC691C" w:rsidRDefault="00DC691C"/>
  </w:endnote>
  <w:endnote w:type="continuationSeparator" w:id="0">
    <w:p w14:paraId="0C4FDFA0" w14:textId="77777777" w:rsidR="00DC691C" w:rsidRDefault="00425B5D">
      <w:r>
        <w:continuationSeparator/>
      </w:r>
    </w:p>
    <w:p w14:paraId="6F42C641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801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D76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665E0" w14:paraId="0B3C440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163FA1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37F0700" w14:textId="15672C13" w:rsidR="002F71BB" w:rsidRPr="004C7E1D" w:rsidRDefault="00425B5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B1E1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20A566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665E0" w14:paraId="1E42485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E471F4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9877FE5" w14:textId="4643A793" w:rsidR="00D17084" w:rsidRPr="004C7E1D" w:rsidRDefault="00425B5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D65C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FDDE46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029D" w14:textId="77777777" w:rsidR="00DC691C" w:rsidRDefault="00425B5D">
      <w:r>
        <w:separator/>
      </w:r>
    </w:p>
    <w:p w14:paraId="139D2F7C" w14:textId="77777777" w:rsidR="00DC691C" w:rsidRDefault="00DC691C"/>
  </w:footnote>
  <w:footnote w:type="continuationSeparator" w:id="0">
    <w:p w14:paraId="1BCF866D" w14:textId="77777777" w:rsidR="00DC691C" w:rsidRDefault="00425B5D">
      <w:r>
        <w:continuationSeparator/>
      </w:r>
    </w:p>
    <w:p w14:paraId="0364BD8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724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665E0" w14:paraId="277ACDA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4F0DDD4" w14:textId="77777777" w:rsidR="00527BD4" w:rsidRPr="00275984" w:rsidRDefault="00527BD4" w:rsidP="00BF4427">
          <w:pPr>
            <w:pStyle w:val="Huisstijl-Rubricering"/>
          </w:pPr>
        </w:p>
      </w:tc>
    </w:tr>
  </w:tbl>
  <w:p w14:paraId="2D2F7B7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665E0" w14:paraId="7BE233E8" w14:textId="77777777" w:rsidTr="003B528D">
      <w:tc>
        <w:tcPr>
          <w:tcW w:w="2160" w:type="dxa"/>
          <w:shd w:val="clear" w:color="auto" w:fill="auto"/>
        </w:tcPr>
        <w:p w14:paraId="11A18118" w14:textId="77777777" w:rsidR="002F71BB" w:rsidRPr="000407BB" w:rsidRDefault="00425B5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665E0" w14:paraId="6273F59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FEE4258" w14:textId="77777777" w:rsidR="00E35CF4" w:rsidRPr="005D283A" w:rsidRDefault="00425B5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46960611</w:t>
          </w:r>
        </w:p>
      </w:tc>
    </w:tr>
  </w:tbl>
  <w:p w14:paraId="15A0C67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665E0" w14:paraId="7A9199E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9C6F2F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064A79B" w14:textId="77777777" w:rsidR="00704845" w:rsidRDefault="00425B5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F1E2B0F" wp14:editId="13669F6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7EC67D" w14:textId="77777777" w:rsidR="00483ECA" w:rsidRDefault="00483ECA" w:rsidP="00D037A9"/>
      </w:tc>
    </w:tr>
  </w:tbl>
  <w:p w14:paraId="3EC918D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665E0" w14:paraId="7B55691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3CBC51B" w14:textId="77777777" w:rsidR="00527BD4" w:rsidRPr="00963440" w:rsidRDefault="00425B5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665E0" w14:paraId="1098651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6AD4763" w14:textId="77777777" w:rsidR="00093ABC" w:rsidRPr="00963440" w:rsidRDefault="00093ABC" w:rsidP="00963440"/>
      </w:tc>
    </w:tr>
    <w:tr w:rsidR="005665E0" w14:paraId="2A251A5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16A6803" w14:textId="77777777" w:rsidR="00A604D3" w:rsidRPr="00963440" w:rsidRDefault="00A604D3" w:rsidP="00963440"/>
      </w:tc>
    </w:tr>
    <w:tr w:rsidR="005665E0" w14:paraId="14C579D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C6FB6D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6E122EB" w14:textId="77777777" w:rsidR="006F273B" w:rsidRDefault="006F273B" w:rsidP="00BC4AE3">
    <w:pPr>
      <w:pStyle w:val="Koptekst"/>
    </w:pPr>
  </w:p>
  <w:p w14:paraId="36059971" w14:textId="77777777" w:rsidR="00153BD0" w:rsidRDefault="00153BD0" w:rsidP="00BC4AE3">
    <w:pPr>
      <w:pStyle w:val="Koptekst"/>
    </w:pPr>
  </w:p>
  <w:p w14:paraId="0FDC5880" w14:textId="77777777" w:rsidR="0044605E" w:rsidRDefault="0044605E" w:rsidP="00BC4AE3">
    <w:pPr>
      <w:pStyle w:val="Koptekst"/>
    </w:pPr>
  </w:p>
  <w:p w14:paraId="133BCED1" w14:textId="77777777" w:rsidR="0044605E" w:rsidRDefault="0044605E" w:rsidP="00BC4AE3">
    <w:pPr>
      <w:pStyle w:val="Koptekst"/>
    </w:pPr>
  </w:p>
  <w:p w14:paraId="7879D0C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A8C6A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DC2C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EB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2B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A0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A7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63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45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2C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9FE6D5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5645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749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8F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C7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565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A2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CF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6A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787705">
    <w:abstractNumId w:val="10"/>
  </w:num>
  <w:num w:numId="2" w16cid:durableId="1620643845">
    <w:abstractNumId w:val="7"/>
  </w:num>
  <w:num w:numId="3" w16cid:durableId="532232922">
    <w:abstractNumId w:val="6"/>
  </w:num>
  <w:num w:numId="4" w16cid:durableId="1055661926">
    <w:abstractNumId w:val="5"/>
  </w:num>
  <w:num w:numId="5" w16cid:durableId="520512864">
    <w:abstractNumId w:val="4"/>
  </w:num>
  <w:num w:numId="6" w16cid:durableId="1509441993">
    <w:abstractNumId w:val="8"/>
  </w:num>
  <w:num w:numId="7" w16cid:durableId="16741198">
    <w:abstractNumId w:val="3"/>
  </w:num>
  <w:num w:numId="8" w16cid:durableId="1181158822">
    <w:abstractNumId w:val="2"/>
  </w:num>
  <w:num w:numId="9" w16cid:durableId="272129179">
    <w:abstractNumId w:val="1"/>
  </w:num>
  <w:num w:numId="10" w16cid:durableId="1574509117">
    <w:abstractNumId w:val="0"/>
  </w:num>
  <w:num w:numId="11" w16cid:durableId="801459490">
    <w:abstractNumId w:val="9"/>
  </w:num>
  <w:num w:numId="12" w16cid:durableId="1125001048">
    <w:abstractNumId w:val="11"/>
  </w:num>
  <w:num w:numId="13" w16cid:durableId="174148826">
    <w:abstractNumId w:val="13"/>
  </w:num>
  <w:num w:numId="14" w16cid:durableId="9267688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227A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25B5D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665E0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0B37"/>
    <w:rsid w:val="00613B1D"/>
    <w:rsid w:val="00617311"/>
    <w:rsid w:val="00617A44"/>
    <w:rsid w:val="006202B6"/>
    <w:rsid w:val="006205C0"/>
    <w:rsid w:val="00623CB2"/>
    <w:rsid w:val="00625153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013A"/>
    <w:rsid w:val="00751A6A"/>
    <w:rsid w:val="00754AD6"/>
    <w:rsid w:val="00754FBF"/>
    <w:rsid w:val="00761017"/>
    <w:rsid w:val="007615AC"/>
    <w:rsid w:val="00764585"/>
    <w:rsid w:val="00767FEF"/>
    <w:rsid w:val="007709EF"/>
    <w:rsid w:val="00780537"/>
    <w:rsid w:val="00783559"/>
    <w:rsid w:val="007846ED"/>
    <w:rsid w:val="007851C4"/>
    <w:rsid w:val="00785C3B"/>
    <w:rsid w:val="00791951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1D2"/>
    <w:rsid w:val="0090271B"/>
    <w:rsid w:val="00904EC5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0D6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62BC"/>
    <w:rsid w:val="00AA70B0"/>
    <w:rsid w:val="00AA7FC9"/>
    <w:rsid w:val="00AB1E17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043ED"/>
    <w:rsid w:val="00C15A91"/>
    <w:rsid w:val="00C200BB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0F99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3BAD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77C2D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D36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5C0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E8D46"/>
  <w15:docId w15:val="{0EFD0FA7-7389-45A5-B4D0-51D48FF0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C200BB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3D227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D227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D227A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D22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D227A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ijksoverheid.nl/documenten/woo-besluiten/2024/12/24/besluit-op-woo-verzoek-over-cornelius-haga-lyceum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2024-12-19T12:31:00.0000000Z</dcterms:created>
  <dcterms:modified xsi:type="dcterms:W3CDTF">2024-12-19T12:31:00.0000000Z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O220RIJ</vt:lpwstr>
  </property>
  <property fmtid="{D5CDD505-2E9C-101B-9397-08002B2CF9AE}" pid="3" name="Author">
    <vt:lpwstr>O220RIJ</vt:lpwstr>
  </property>
  <property fmtid="{D5CDD505-2E9C-101B-9397-08002B2CF9AE}" pid="4" name="cs_objectid">
    <vt:lpwstr>49696696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Publicatie n.a.v. Woo-verzoek </vt:lpwstr>
  </property>
  <property fmtid="{D5CDD505-2E9C-101B-9397-08002B2CF9AE}" pid="9" name="ocw_directie">
    <vt:lpwstr>WJZ/ACW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O220RIJ</vt:lpwstr>
  </property>
</Properties>
</file>