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426AA" w:rsidR="00340ECA" w:rsidP="007426AA" w:rsidRDefault="00E06A6F" w14:paraId="1AC97CF8" w14:textId="4597CE81">
      <w:pPr>
        <w:rPr>
          <w:szCs w:val="18"/>
        </w:rPr>
      </w:pPr>
      <w:r>
        <w:rPr>
          <w:szCs w:val="18"/>
        </w:rPr>
        <w:t xml:space="preserve">Geachte Voorzitter, </w:t>
      </w:r>
    </w:p>
    <w:p w:rsidR="00D37ECC" w:rsidP="00D37ECC" w:rsidRDefault="00D37ECC" w14:paraId="6A84F482" w14:textId="645BECE4">
      <w:r>
        <w:br/>
        <w:t>Hierbij stuur ik de vierde editie van de jaarlijkse rapportage ‘Staat van Landbouw, Visserij, Voedsel en Natuur’</w:t>
      </w:r>
      <w:r>
        <w:rPr>
          <w:rStyle w:val="Voetnootmarkering"/>
        </w:rPr>
        <w:footnoteReference w:id="1"/>
      </w:r>
      <w:r>
        <w:t xml:space="preserve"> toe. </w:t>
      </w:r>
      <w:r w:rsidR="008A2F40">
        <w:t xml:space="preserve">Deze rapportage wordt in opdracht van mijn departement opgesteld door Wageningen </w:t>
      </w:r>
      <w:proofErr w:type="spellStart"/>
      <w:r w:rsidR="008A2F40">
        <w:t>Economic</w:t>
      </w:r>
      <w:proofErr w:type="spellEnd"/>
      <w:r w:rsidR="008A2F40">
        <w:t xml:space="preserve"> Research (</w:t>
      </w:r>
      <w:proofErr w:type="spellStart"/>
      <w:r w:rsidR="008A2F40">
        <w:t>WEcR</w:t>
      </w:r>
      <w:proofErr w:type="spellEnd"/>
      <w:r w:rsidR="008A2F40">
        <w:t xml:space="preserve">) en het Centraal Bureau voor de Statistiek (CBS). Het doel </w:t>
      </w:r>
      <w:r>
        <w:t xml:space="preserve">van dit project is om reeds bekende informatie te bundelen, op een actuele en eenduidige wijze te presenteren en van duiding te voorzien. </w:t>
      </w:r>
      <w:r w:rsidR="00E06A6F">
        <w:t>H</w:t>
      </w:r>
      <w:r w:rsidR="005131A0">
        <w:t>i</w:t>
      </w:r>
      <w:r w:rsidR="00E06A6F">
        <w:t>ermee wordt de informatie</w:t>
      </w:r>
      <w:r w:rsidR="008A2F40">
        <w:t xml:space="preserve"> </w:t>
      </w:r>
      <w:r>
        <w:t>voor uw Kamer, sectorpartijen, beleidsmakers</w:t>
      </w:r>
      <w:r w:rsidR="008A2F40">
        <w:t>, media</w:t>
      </w:r>
      <w:r>
        <w:t xml:space="preserve"> en het bredere publiek </w:t>
      </w:r>
      <w:r w:rsidR="00E06A6F">
        <w:t>beter toegankelijk</w:t>
      </w:r>
      <w:r>
        <w:t xml:space="preserve">. </w:t>
      </w:r>
    </w:p>
    <w:p w:rsidR="00D37ECC" w:rsidP="00D37ECC" w:rsidRDefault="00D37ECC" w14:paraId="09A4FE8A" w14:textId="77777777"/>
    <w:p w:rsidR="00D37ECC" w:rsidP="00D37ECC" w:rsidRDefault="00D37ECC" w14:paraId="31B619EA" w14:textId="15D2382A">
      <w:r>
        <w:t xml:space="preserve">In deze vierde versie </w:t>
      </w:r>
      <w:r w:rsidR="000334F9">
        <w:t>is de publicatie uitgebreid met bijdragen over landbouw</w:t>
      </w:r>
      <w:r>
        <w:t>bodem</w:t>
      </w:r>
      <w:r w:rsidR="000334F9">
        <w:t>s</w:t>
      </w:r>
      <w:r>
        <w:t xml:space="preserve"> </w:t>
      </w:r>
      <w:r w:rsidR="000334F9">
        <w:t xml:space="preserve">en </w:t>
      </w:r>
      <w:r>
        <w:t xml:space="preserve">de ruimtelijke intensiteit van de land- en tuinbouw. Deze publicatie is een aanvulling op de openbaar </w:t>
      </w:r>
      <w:proofErr w:type="spellStart"/>
      <w:r>
        <w:t>toegangelijke</w:t>
      </w:r>
      <w:proofErr w:type="spellEnd"/>
      <w:r>
        <w:t xml:space="preserve"> website</w:t>
      </w:r>
      <w:r w:rsidR="005131A0">
        <w:rPr>
          <w:rStyle w:val="Voetnootmarkering"/>
        </w:rPr>
        <w:footnoteReference w:id="2"/>
      </w:r>
      <w:r>
        <w:t xml:space="preserve"> waarop de meest actuele cijfers beschikbaar zijn. De website geeft toegang tot informatie over de beleidsthema’s. Deze data </w:t>
      </w:r>
      <w:r w:rsidR="00A47BA4">
        <w:t>zijn</w:t>
      </w:r>
      <w:r>
        <w:t xml:space="preserve"> overzichtelijk weergegeven en gemakkelijk te vinden in de vorm van indicatoren met daarbij een toelichting op wat de indicator inhoudt. De website wordt in</w:t>
      </w:r>
      <w:r w:rsidR="008A2F40">
        <w:t xml:space="preserve"> </w:t>
      </w:r>
      <w:r>
        <w:t xml:space="preserve">opdracht </w:t>
      </w:r>
      <w:r w:rsidR="008A2F40">
        <w:t xml:space="preserve">van mijn ministerie </w:t>
      </w:r>
      <w:r>
        <w:t xml:space="preserve">door </w:t>
      </w:r>
      <w:proofErr w:type="spellStart"/>
      <w:r>
        <w:t>WEcR</w:t>
      </w:r>
      <w:proofErr w:type="spellEnd"/>
      <w:r>
        <w:t xml:space="preserve"> </w:t>
      </w:r>
      <w:r w:rsidR="008A2F40">
        <w:t>gevuld en onderhouden</w:t>
      </w:r>
      <w:r>
        <w:t xml:space="preserve"> en maakt daarbij gebruik van een veelvoud van databronnen, ook van andere onderzoeksinstituten. </w:t>
      </w:r>
    </w:p>
    <w:p w:rsidR="00D37ECC" w:rsidP="00D37ECC" w:rsidRDefault="00D37ECC" w14:paraId="320CF62F" w14:textId="77777777"/>
    <w:p w:rsidR="00D37ECC" w:rsidP="00D37ECC" w:rsidRDefault="006C166C" w14:paraId="364D2A30" w14:textId="6F051A32">
      <w:r>
        <w:t>Hoogachtend,</w:t>
      </w:r>
    </w:p>
    <w:p w:rsidR="00D37ECC" w:rsidP="00D37ECC" w:rsidRDefault="00D37ECC" w14:paraId="5AB658AE" w14:textId="77777777"/>
    <w:p w:rsidRPr="00EC58D9" w:rsidR="006C166C" w:rsidP="00D37ECC" w:rsidRDefault="006C166C" w14:paraId="1D63D87E" w14:textId="77777777"/>
    <w:p w:rsidRPr="00EC58D9" w:rsidR="00D37ECC" w:rsidP="00D37ECC" w:rsidRDefault="00D37ECC" w14:paraId="2074F743" w14:textId="77777777"/>
    <w:p w:rsidRPr="00EC58D9" w:rsidR="00D37ECC" w:rsidP="00D37ECC" w:rsidRDefault="00D37ECC" w14:paraId="423E75F8" w14:textId="77777777"/>
    <w:p w:rsidRPr="006A15A5" w:rsidR="00D37ECC" w:rsidP="00D37ECC" w:rsidRDefault="00D37ECC" w14:paraId="71408082" w14:textId="77777777">
      <w:pPr>
        <w:rPr>
          <w:szCs w:val="18"/>
        </w:rPr>
      </w:pPr>
      <w:r w:rsidRPr="00B11DD6">
        <w:t>Femke Marije Wiersma</w:t>
      </w:r>
    </w:p>
    <w:p w:rsidR="00D37ECC" w:rsidP="00D37ECC" w:rsidRDefault="00D37ECC" w14:paraId="528EFE20" w14:textId="77777777">
      <w:r w:rsidRPr="00EC58D9">
        <w:t xml:space="preserve">Minister van </w:t>
      </w:r>
      <w:r>
        <w:rPr>
          <w:rFonts w:cs="Calibri"/>
          <w:szCs w:val="18"/>
        </w:rPr>
        <w:t>Landbouw, Visserij, Voedselzekerheid en Natuur</w:t>
      </w:r>
    </w:p>
    <w:sectPr w:rsidR="00D37ECC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DE11" w14:textId="77777777" w:rsidR="00760F37" w:rsidRDefault="00760F37">
      <w:r>
        <w:separator/>
      </w:r>
    </w:p>
    <w:p w14:paraId="01CF020E" w14:textId="77777777" w:rsidR="00760F37" w:rsidRDefault="00760F37"/>
  </w:endnote>
  <w:endnote w:type="continuationSeparator" w:id="0">
    <w:p w14:paraId="5DAAEC8F" w14:textId="77777777" w:rsidR="00760F37" w:rsidRDefault="00760F37">
      <w:r>
        <w:continuationSeparator/>
      </w:r>
    </w:p>
    <w:p w14:paraId="014203CB" w14:textId="77777777" w:rsidR="00760F37" w:rsidRDefault="00760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6BE2" w14:textId="77777777" w:rsidR="00A47BA4" w:rsidRDefault="00A47B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B2A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539B1" w14:paraId="150DC4E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1A1343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05C03E1" w14:textId="74673908" w:rsidR="00527BD4" w:rsidRPr="00645414" w:rsidRDefault="00CA59F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E60A8">
              <w:t>2</w:t>
            </w:r>
          </w:fldSimple>
        </w:p>
      </w:tc>
    </w:tr>
  </w:tbl>
  <w:p w14:paraId="4C4796A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539B1" w14:paraId="5963A70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F7AAAA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FF2318D" w14:textId="7C868F1E" w:rsidR="00527BD4" w:rsidRPr="00ED539E" w:rsidRDefault="00CA59F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6C166C">
              <w:t>1</w:t>
            </w:r>
          </w:fldSimple>
        </w:p>
      </w:tc>
    </w:tr>
  </w:tbl>
  <w:p w14:paraId="5F0B388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C8407A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5F8B9" w14:textId="77777777" w:rsidR="00760F37" w:rsidRDefault="00760F37">
      <w:r>
        <w:separator/>
      </w:r>
    </w:p>
    <w:p w14:paraId="4203CB6A" w14:textId="77777777" w:rsidR="00760F37" w:rsidRDefault="00760F37"/>
  </w:footnote>
  <w:footnote w:type="continuationSeparator" w:id="0">
    <w:p w14:paraId="50C745EF" w14:textId="77777777" w:rsidR="00760F37" w:rsidRDefault="00760F37">
      <w:r>
        <w:continuationSeparator/>
      </w:r>
    </w:p>
    <w:p w14:paraId="07D2B453" w14:textId="77777777" w:rsidR="00760F37" w:rsidRDefault="00760F37"/>
  </w:footnote>
  <w:footnote w:id="1">
    <w:p w14:paraId="7011C5F0" w14:textId="77777777" w:rsidR="00D37ECC" w:rsidRPr="004749E5" w:rsidRDefault="00D37ECC" w:rsidP="00D37EC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749E5">
        <w:t>Voorheen ‘Staat van Landbouw, Natuur e</w:t>
      </w:r>
      <w:r>
        <w:t>n Voedsel’</w:t>
      </w:r>
    </w:p>
  </w:footnote>
  <w:footnote w:id="2">
    <w:p w14:paraId="1D20AE46" w14:textId="73735669" w:rsidR="005131A0" w:rsidRPr="005131A0" w:rsidRDefault="005131A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 xml:space="preserve">Website Staat van Landbouw, Visserij, Voedsel en Natuur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4470" w14:textId="77777777" w:rsidR="00A47BA4" w:rsidRDefault="00A47B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539B1" w14:paraId="14217E42" w14:textId="77777777" w:rsidTr="00A50CF6">
      <w:tc>
        <w:tcPr>
          <w:tcW w:w="2156" w:type="dxa"/>
          <w:shd w:val="clear" w:color="auto" w:fill="auto"/>
        </w:tcPr>
        <w:p w14:paraId="3A70CAD1" w14:textId="77777777" w:rsidR="00527BD4" w:rsidRPr="005819CE" w:rsidRDefault="00CA59F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</w:tc>
    </w:tr>
    <w:tr w:rsidR="001539B1" w14:paraId="5822F06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3F564A5" w14:textId="77777777" w:rsidR="00527BD4" w:rsidRPr="005819CE" w:rsidRDefault="00527BD4" w:rsidP="00A50CF6"/>
      </w:tc>
    </w:tr>
    <w:tr w:rsidR="001539B1" w14:paraId="391009D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F6D4674" w14:textId="77777777" w:rsidR="00527BD4" w:rsidRDefault="00CA59FD" w:rsidP="003A5290">
          <w:pPr>
            <w:pStyle w:val="Huisstijl-Kopje"/>
          </w:pPr>
          <w:r>
            <w:t>Ons kenmerk</w:t>
          </w:r>
        </w:p>
        <w:p w14:paraId="2E34C255" w14:textId="77777777" w:rsidR="00527BD4" w:rsidRPr="005819CE" w:rsidRDefault="00CA59FD" w:rsidP="001E6117">
          <w:pPr>
            <w:pStyle w:val="Huisstijl-Kopje"/>
          </w:pPr>
          <w:r>
            <w:rPr>
              <w:b w:val="0"/>
            </w:rPr>
            <w:t>DGA-EIA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3755C06A" w14:textId="77777777" w:rsidR="00527BD4" w:rsidRDefault="00527BD4" w:rsidP="008C356D"/>
  <w:p w14:paraId="6FC37766" w14:textId="77777777" w:rsidR="00527BD4" w:rsidRPr="00740712" w:rsidRDefault="00527BD4" w:rsidP="008C356D"/>
  <w:p w14:paraId="38C87C8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E5E96F7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DD283F6" w14:textId="77777777" w:rsidR="00527BD4" w:rsidRDefault="00527BD4" w:rsidP="004F44C2"/>
  <w:p w14:paraId="601D1C27" w14:textId="77777777" w:rsidR="00527BD4" w:rsidRPr="00740712" w:rsidRDefault="00527BD4" w:rsidP="004F44C2"/>
  <w:p w14:paraId="57CDEF5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539B1" w14:paraId="790837E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A15FD0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898CD48" w14:textId="77777777" w:rsidR="00527BD4" w:rsidRDefault="00CA59F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85EAA14" wp14:editId="22AF9C15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5525E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C9B12E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539B1" w:rsidRPr="005E60A8" w14:paraId="301275F3" w14:textId="77777777" w:rsidTr="00A50CF6">
      <w:tc>
        <w:tcPr>
          <w:tcW w:w="2160" w:type="dxa"/>
          <w:shd w:val="clear" w:color="auto" w:fill="auto"/>
        </w:tcPr>
        <w:p w14:paraId="04315D40" w14:textId="77777777" w:rsidR="00527BD4" w:rsidRPr="005819CE" w:rsidRDefault="00CA59F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  <w:p w14:paraId="74D3033D" w14:textId="77777777" w:rsidR="00527BD4" w:rsidRPr="00BE5ED9" w:rsidRDefault="00CA59F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E3034B1" w14:textId="77777777" w:rsidR="00EF495B" w:rsidRDefault="00CA59F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A625C1D" w14:textId="77777777" w:rsidR="00556BEE" w:rsidRPr="005B3814" w:rsidRDefault="00CA59F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86AB0ED" w14:textId="4B7348C8" w:rsidR="00527BD4" w:rsidRPr="00A47BA4" w:rsidRDefault="00CA59F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1539B1" w:rsidRPr="005E60A8" w14:paraId="74B1AFCB" w14:textId="77777777" w:rsidTr="00A47BA4">
      <w:trPr>
        <w:trHeight w:hRule="exact" w:val="80"/>
      </w:trPr>
      <w:tc>
        <w:tcPr>
          <w:tcW w:w="2160" w:type="dxa"/>
          <w:shd w:val="clear" w:color="auto" w:fill="auto"/>
        </w:tcPr>
        <w:p w14:paraId="4F43BCE0" w14:textId="77777777" w:rsidR="00527BD4" w:rsidRPr="00A47BA4" w:rsidRDefault="00527BD4" w:rsidP="00A50CF6"/>
      </w:tc>
    </w:tr>
    <w:tr w:rsidR="001539B1" w14:paraId="6FE4916F" w14:textId="77777777" w:rsidTr="00A50CF6">
      <w:tc>
        <w:tcPr>
          <w:tcW w:w="2160" w:type="dxa"/>
          <w:shd w:val="clear" w:color="auto" w:fill="auto"/>
        </w:tcPr>
        <w:p w14:paraId="5FB1F774" w14:textId="77777777" w:rsidR="000C0163" w:rsidRPr="005819CE" w:rsidRDefault="00CA59F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96F0EF5" w14:textId="77777777" w:rsidR="000C0163" w:rsidRPr="005819CE" w:rsidRDefault="00CA59FD" w:rsidP="000C0163">
          <w:pPr>
            <w:pStyle w:val="Huisstijl-Gegeven"/>
          </w:pPr>
          <w:r>
            <w:t>DGA-EIA /</w:t>
          </w:r>
          <w:r w:rsidR="00486354">
            <w:t xml:space="preserve"> </w:t>
          </w:r>
          <w:r>
            <w:t>95729531</w:t>
          </w:r>
        </w:p>
        <w:p w14:paraId="6A916763" w14:textId="77777777" w:rsidR="00527BD4" w:rsidRPr="005819CE" w:rsidRDefault="00CA59FD" w:rsidP="00A50CF6">
          <w:pPr>
            <w:pStyle w:val="Huisstijl-Kopje"/>
          </w:pPr>
          <w:r>
            <w:t>Bijlage(n)</w:t>
          </w:r>
        </w:p>
        <w:p w14:paraId="673824B1" w14:textId="03EB4379" w:rsidR="00527BD4" w:rsidRPr="005819CE" w:rsidRDefault="00E06A6F" w:rsidP="00A50CF6">
          <w:pPr>
            <w:pStyle w:val="Huisstijl-Gegeven"/>
          </w:pPr>
          <w:r>
            <w:t>1</w:t>
          </w:r>
        </w:p>
      </w:tc>
    </w:tr>
  </w:tbl>
  <w:p w14:paraId="2EAC482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539B1" w14:paraId="739CFF74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25A0C77" w14:textId="77777777" w:rsidR="00527BD4" w:rsidRPr="00BC3B53" w:rsidRDefault="00CA59F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539B1" w14:paraId="651A6B07" w14:textId="77777777" w:rsidTr="009E2051">
      <w:tc>
        <w:tcPr>
          <w:tcW w:w="7520" w:type="dxa"/>
          <w:gridSpan w:val="2"/>
          <w:shd w:val="clear" w:color="auto" w:fill="auto"/>
        </w:tcPr>
        <w:p w14:paraId="6900F741" w14:textId="77777777" w:rsidR="00527BD4" w:rsidRPr="00983E8F" w:rsidRDefault="00527BD4" w:rsidP="00A50CF6">
          <w:pPr>
            <w:pStyle w:val="Huisstijl-Rubricering"/>
          </w:pPr>
        </w:p>
      </w:tc>
    </w:tr>
    <w:tr w:rsidR="001539B1" w14:paraId="6740681B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188D365" w14:textId="77777777" w:rsidR="00527BD4" w:rsidRDefault="00CA59FD" w:rsidP="00A50CF6">
          <w:pPr>
            <w:pStyle w:val="Huisstijl-NAW"/>
          </w:pPr>
          <w:r>
            <w:t xml:space="preserve">De Voorzitter van de Tweede Kamer </w:t>
          </w:r>
        </w:p>
        <w:p w14:paraId="39229A17" w14:textId="77777777" w:rsidR="001539B1" w:rsidRDefault="00CA59FD">
          <w:pPr>
            <w:pStyle w:val="Huisstijl-NAW"/>
          </w:pPr>
          <w:r>
            <w:t>der Staten-Generaal</w:t>
          </w:r>
        </w:p>
        <w:p w14:paraId="7F7E3A5F" w14:textId="77777777" w:rsidR="001539B1" w:rsidRDefault="00CA59FD">
          <w:pPr>
            <w:pStyle w:val="Huisstijl-NAW"/>
          </w:pPr>
          <w:r>
            <w:t>Prinses Irenestraat 6</w:t>
          </w:r>
        </w:p>
        <w:p w14:paraId="28923C6F" w14:textId="77777777" w:rsidR="001539B1" w:rsidRDefault="00CA59FD">
          <w:pPr>
            <w:pStyle w:val="Huisstijl-NAW"/>
          </w:pPr>
          <w:r>
            <w:t>2595 BD  DEN HAAG</w:t>
          </w:r>
        </w:p>
        <w:p w14:paraId="0D2533C9" w14:textId="77777777" w:rsidR="001539B1" w:rsidRDefault="00486354">
          <w:pPr>
            <w:pStyle w:val="Huisstijl-NAW"/>
          </w:pPr>
          <w:r>
            <w:t xml:space="preserve"> </w:t>
          </w:r>
        </w:p>
      </w:tc>
    </w:tr>
    <w:tr w:rsidR="001539B1" w14:paraId="29D13D45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CE6B59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539B1" w14:paraId="6EDF0A5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B284A9E" w14:textId="77777777" w:rsidR="00527BD4" w:rsidRPr="007709EF" w:rsidRDefault="00CA59F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3C38556" w14:textId="54D12617" w:rsidR="00527BD4" w:rsidRPr="007709EF" w:rsidRDefault="007274AA" w:rsidP="00A50CF6">
          <w:r>
            <w:t>19 december 2024</w:t>
          </w:r>
        </w:p>
      </w:tc>
    </w:tr>
    <w:tr w:rsidR="001539B1" w14:paraId="35F03FF3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D9C53C3" w14:textId="77777777" w:rsidR="00527BD4" w:rsidRPr="007709EF" w:rsidRDefault="00CA59F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1466DD4" w14:textId="77777777" w:rsidR="00527BD4" w:rsidRPr="007709EF" w:rsidRDefault="00CA59FD" w:rsidP="00A50CF6">
          <w:r>
            <w:t>Aanbieding rapportage 'Staat van Landbouw, Visserij, Voedsel en Natuur' editie 2024</w:t>
          </w:r>
        </w:p>
      </w:tc>
    </w:tr>
  </w:tbl>
  <w:p w14:paraId="5CD2105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A9242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F061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B09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CF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28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183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07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A9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24F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0003E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9820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A9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28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EB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5E8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81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A8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66B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229461">
    <w:abstractNumId w:val="10"/>
  </w:num>
  <w:num w:numId="2" w16cid:durableId="1972780472">
    <w:abstractNumId w:val="7"/>
  </w:num>
  <w:num w:numId="3" w16cid:durableId="1068650589">
    <w:abstractNumId w:val="6"/>
  </w:num>
  <w:num w:numId="4" w16cid:durableId="1197887937">
    <w:abstractNumId w:val="5"/>
  </w:num>
  <w:num w:numId="5" w16cid:durableId="1253783646">
    <w:abstractNumId w:val="4"/>
  </w:num>
  <w:num w:numId="6" w16cid:durableId="1835760283">
    <w:abstractNumId w:val="8"/>
  </w:num>
  <w:num w:numId="7" w16cid:durableId="2109305249">
    <w:abstractNumId w:val="3"/>
  </w:num>
  <w:num w:numId="8" w16cid:durableId="1167013586">
    <w:abstractNumId w:val="2"/>
  </w:num>
  <w:num w:numId="9" w16cid:durableId="124125618">
    <w:abstractNumId w:val="1"/>
  </w:num>
  <w:num w:numId="10" w16cid:durableId="691567021">
    <w:abstractNumId w:val="0"/>
  </w:num>
  <w:num w:numId="11" w16cid:durableId="951592776">
    <w:abstractNumId w:val="9"/>
  </w:num>
  <w:num w:numId="12" w16cid:durableId="720982760">
    <w:abstractNumId w:val="11"/>
  </w:num>
  <w:num w:numId="13" w16cid:durableId="2021740635">
    <w:abstractNumId w:val="13"/>
  </w:num>
  <w:num w:numId="14" w16cid:durableId="5834949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4F9"/>
    <w:rsid w:val="00033CDD"/>
    <w:rsid w:val="00034A84"/>
    <w:rsid w:val="00035E67"/>
    <w:rsid w:val="000366F3"/>
    <w:rsid w:val="0006024D"/>
    <w:rsid w:val="00064021"/>
    <w:rsid w:val="00071F28"/>
    <w:rsid w:val="00074079"/>
    <w:rsid w:val="00075EAC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786A"/>
    <w:rsid w:val="001516A4"/>
    <w:rsid w:val="00151E5F"/>
    <w:rsid w:val="001536B3"/>
    <w:rsid w:val="001539B1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3213"/>
    <w:rsid w:val="001D5396"/>
    <w:rsid w:val="001E34C6"/>
    <w:rsid w:val="001E5581"/>
    <w:rsid w:val="001E6117"/>
    <w:rsid w:val="001F3C70"/>
    <w:rsid w:val="00200D88"/>
    <w:rsid w:val="00201F68"/>
    <w:rsid w:val="00203298"/>
    <w:rsid w:val="00212F2A"/>
    <w:rsid w:val="00214F2B"/>
    <w:rsid w:val="00217880"/>
    <w:rsid w:val="00222D66"/>
    <w:rsid w:val="00224A8A"/>
    <w:rsid w:val="00225022"/>
    <w:rsid w:val="002309A8"/>
    <w:rsid w:val="00235767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B6D3D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02FB2"/>
    <w:rsid w:val="00407825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63D4"/>
    <w:rsid w:val="004D72CA"/>
    <w:rsid w:val="004E2242"/>
    <w:rsid w:val="004E505E"/>
    <w:rsid w:val="004F42FF"/>
    <w:rsid w:val="004F44C2"/>
    <w:rsid w:val="004F59E6"/>
    <w:rsid w:val="00502512"/>
    <w:rsid w:val="00505262"/>
    <w:rsid w:val="0051132F"/>
    <w:rsid w:val="005131A0"/>
    <w:rsid w:val="00516022"/>
    <w:rsid w:val="00520FB6"/>
    <w:rsid w:val="00521CEE"/>
    <w:rsid w:val="00524FB4"/>
    <w:rsid w:val="00527BD4"/>
    <w:rsid w:val="005403C8"/>
    <w:rsid w:val="005429DC"/>
    <w:rsid w:val="00547007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2481"/>
    <w:rsid w:val="005E60A8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35F34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166C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274AA"/>
    <w:rsid w:val="00735D88"/>
    <w:rsid w:val="0073720D"/>
    <w:rsid w:val="00737507"/>
    <w:rsid w:val="00740712"/>
    <w:rsid w:val="007426AA"/>
    <w:rsid w:val="00742AB9"/>
    <w:rsid w:val="00751A6A"/>
    <w:rsid w:val="00754FBF"/>
    <w:rsid w:val="00760F37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0B04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A2F40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47BA4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59FD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37ECC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06A6F"/>
    <w:rsid w:val="00E10DC6"/>
    <w:rsid w:val="00E11F8E"/>
    <w:rsid w:val="00E15881"/>
    <w:rsid w:val="00E16A8F"/>
    <w:rsid w:val="00E21DE3"/>
    <w:rsid w:val="00E24363"/>
    <w:rsid w:val="00E307D1"/>
    <w:rsid w:val="00E3731D"/>
    <w:rsid w:val="00E44DF9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0A12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0A4A8"/>
  <w15:docId w15:val="{A84CEDE1-EE6E-436C-BF14-DC6CD4C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D37ECC"/>
    <w:rPr>
      <w:vertAlign w:val="superscript"/>
    </w:rPr>
  </w:style>
  <w:style w:type="paragraph" w:styleId="Revisie">
    <w:name w:val="Revision"/>
    <w:hidden/>
    <w:uiPriority w:val="99"/>
    <w:semiHidden/>
    <w:rsid w:val="00E06A6F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06A6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06A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06A6F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06A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06A6F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atvanlandbouwnatuurenvoedsel.n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AA57C2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0F3EA4"/>
    <w:rsid w:val="001D5396"/>
    <w:rsid w:val="00235767"/>
    <w:rsid w:val="002B6D3D"/>
    <w:rsid w:val="003211D8"/>
    <w:rsid w:val="003A1B16"/>
    <w:rsid w:val="00402FB2"/>
    <w:rsid w:val="004D63D4"/>
    <w:rsid w:val="004F59E6"/>
    <w:rsid w:val="00520FB6"/>
    <w:rsid w:val="007A385B"/>
    <w:rsid w:val="008131C3"/>
    <w:rsid w:val="00927F61"/>
    <w:rsid w:val="009C3174"/>
    <w:rsid w:val="00AA57C2"/>
    <w:rsid w:val="00D50E6A"/>
    <w:rsid w:val="00E44DF9"/>
    <w:rsid w:val="00EB06B7"/>
    <w:rsid w:val="00F30A12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1132</ap:Characters>
  <ap:DocSecurity>0</ap:DocSecurity>
  <ap:Lines>43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2024-12-11T22:08:00.0000000Z</dcterms:created>
  <dcterms:modified xsi:type="dcterms:W3CDTF">2024-12-19T07:40:00.0000000Z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verhagenw</vt:lpwstr>
  </property>
  <property fmtid="{D5CDD505-2E9C-101B-9397-08002B2CF9AE}" pid="3" name="AUTHOR_ID">
    <vt:lpwstr>verhagenw</vt:lpwstr>
  </property>
  <property fmtid="{D5CDD505-2E9C-101B-9397-08002B2CF9AE}" pid="4" name="A_ADRES">
    <vt:lpwstr>De Voorzitter van de Tweede Kamer 
der Staten-Generaal
Prinses Irenestraat 6
2595 BD 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Aanbieding rapportage 'Staat van Landbouw, Visserij, Voedsel en Natuur' editie 2024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verhagenw</vt:lpwstr>
  </property>
</Properties>
</file>