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F3D60" w:rsidTr="00D9561B" w14:paraId="15686FA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60458" w14:paraId="4A37260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60458" w14:paraId="40BBC69F" w14:textId="77777777">
            <w:r>
              <w:t>Postbus 20018</w:t>
            </w:r>
          </w:p>
          <w:p w:rsidR="008E3932" w:rsidP="00D9561B" w:rsidRDefault="00D60458" w14:paraId="7EBF8BF0" w14:textId="3B93FEB2">
            <w:r>
              <w:t>2500 EA</w:t>
            </w:r>
            <w:r w:rsidR="00375D4B">
              <w:t xml:space="preserve"> </w:t>
            </w:r>
            <w:r>
              <w:t>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F3D60" w:rsidTr="00FF66F9" w14:paraId="6793E33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60458" w14:paraId="628FF7B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C10EE" w14:paraId="481EFB1A" w14:textId="3E4EF4DC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7F3D60" w:rsidTr="00FF66F9" w14:paraId="58468D04" w14:textId="77777777">
        <w:trPr>
          <w:trHeight w:val="368"/>
        </w:trPr>
        <w:tc>
          <w:tcPr>
            <w:tcW w:w="929" w:type="dxa"/>
          </w:tcPr>
          <w:p w:rsidR="0005404B" w:rsidP="00FF66F9" w:rsidRDefault="00D60458" w14:paraId="2F7FCB5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60458" w14:paraId="54A8515F" w14:textId="2B78E5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Uitkomst gesprekken over </w:t>
            </w:r>
            <w:r w:rsidR="00B849AB">
              <w:rPr>
                <w:lang w:eastAsia="en-US"/>
              </w:rPr>
              <w:t xml:space="preserve">de financiering van </w:t>
            </w:r>
            <w:r>
              <w:rPr>
                <w:lang w:eastAsia="en-US"/>
              </w:rPr>
              <w:t xml:space="preserve">HFML-FELIX, conform toezegging TZ202304-180 </w:t>
            </w:r>
          </w:p>
        </w:tc>
      </w:tr>
    </w:tbl>
    <w:p w:rsidR="007F3D60" w:rsidRDefault="00375D4B" w14:paraId="259CB4B0" w14:textId="2DFFE60F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F3D60" w:rsidTr="00A421A1" w14:paraId="57B531C9" w14:textId="77777777">
        <w:tc>
          <w:tcPr>
            <w:tcW w:w="2160" w:type="dxa"/>
          </w:tcPr>
          <w:p w:rsidRPr="00F53C9D" w:rsidR="006205C0" w:rsidP="00686AED" w:rsidRDefault="00D60458" w14:paraId="07CC7C70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D60458" w14:paraId="4ACE868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60458" w14:paraId="700B47C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60458" w14:paraId="7BCD5E4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60458" w14:paraId="10A5D00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60458" w14:paraId="442ABCD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6C701A" w:rsidRDefault="006205C0" w14:paraId="6077318F" w14:textId="5375E58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F3D60" w:rsidTr="00A421A1" w14:paraId="0C83152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D43C90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F3D60" w:rsidTr="00A421A1" w14:paraId="6927B0CE" w14:textId="77777777">
        <w:trPr>
          <w:trHeight w:val="450"/>
        </w:trPr>
        <w:tc>
          <w:tcPr>
            <w:tcW w:w="2160" w:type="dxa"/>
          </w:tcPr>
          <w:p w:rsidR="00F51A76" w:rsidP="00A421A1" w:rsidRDefault="00D60458" w14:paraId="1BCFB20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60458" w14:paraId="09ED216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49279191</w:t>
            </w:r>
          </w:p>
        </w:tc>
      </w:tr>
      <w:tr w:rsidR="007F3D60" w:rsidTr="00A421A1" w14:paraId="6520AB39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24E7A138" w14:textId="08CF189B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7F3D60" w:rsidTr="00A421A1" w14:paraId="1F4BE055" w14:textId="77777777">
        <w:trPr>
          <w:trHeight w:val="227"/>
        </w:trPr>
        <w:tc>
          <w:tcPr>
            <w:tcW w:w="2160" w:type="dxa"/>
          </w:tcPr>
          <w:p w:rsidRPr="00D74F66" w:rsidR="006205C0" w:rsidP="006C701A" w:rsidRDefault="006205C0" w14:paraId="39341D11" w14:textId="77777777">
            <w:pPr>
              <w:spacing w:line="180" w:lineRule="exact"/>
              <w:rPr>
                <w:sz w:val="13"/>
              </w:rPr>
            </w:pPr>
          </w:p>
        </w:tc>
      </w:tr>
    </w:tbl>
    <w:p w:rsidR="00215356" w:rsidRDefault="00215356" w14:paraId="3CE9D779" w14:textId="77777777"/>
    <w:p w:rsidR="006205C0" w:rsidP="00A421A1" w:rsidRDefault="006205C0" w14:paraId="71FC1871" w14:textId="77777777"/>
    <w:p w:rsidRPr="00CF210F" w:rsidR="00133750" w:rsidP="00133750" w:rsidRDefault="00133750" w14:paraId="74FF31B6" w14:textId="32171434">
      <w:pPr>
        <w:rPr>
          <w:szCs w:val="18"/>
        </w:rPr>
      </w:pPr>
      <w:r>
        <w:t xml:space="preserve">Tijdens het Commissiedebat Onderzoek en Wetenschapsbeleid op 18 april </w:t>
      </w:r>
      <w:r w:rsidRPr="00CF210F">
        <w:rPr>
          <w:szCs w:val="18"/>
        </w:rPr>
        <w:t>2023 he</w:t>
      </w:r>
      <w:r>
        <w:rPr>
          <w:szCs w:val="18"/>
        </w:rPr>
        <w:t xml:space="preserve">eft </w:t>
      </w:r>
      <w:r w:rsidR="00554BEF">
        <w:rPr>
          <w:szCs w:val="18"/>
        </w:rPr>
        <w:t>mijn ambtsvoorganger</w:t>
      </w:r>
      <w:r w:rsidRPr="00CF210F">
        <w:rPr>
          <w:szCs w:val="18"/>
        </w:rPr>
        <w:t xml:space="preserve"> de toezegging gedaan uw Kamer te informeren over de gesprekken tussen NWO en de Radboud Universiteit Nijmegen</w:t>
      </w:r>
      <w:r w:rsidR="00D81ACD">
        <w:rPr>
          <w:szCs w:val="18"/>
        </w:rPr>
        <w:t xml:space="preserve"> (RUN)</w:t>
      </w:r>
      <w:r w:rsidRPr="00CF210F">
        <w:rPr>
          <w:szCs w:val="18"/>
        </w:rPr>
        <w:t xml:space="preserve"> over de financiering van HFML-FELIX. </w:t>
      </w:r>
      <w:r w:rsidR="00B849AB">
        <w:rPr>
          <w:szCs w:val="18"/>
        </w:rPr>
        <w:t xml:space="preserve">Voor de zomer </w:t>
      </w:r>
      <w:r w:rsidR="00766AA1">
        <w:rPr>
          <w:szCs w:val="18"/>
        </w:rPr>
        <w:t>is uw Kamer</w:t>
      </w:r>
      <w:r w:rsidR="00B849AB">
        <w:rPr>
          <w:szCs w:val="18"/>
        </w:rPr>
        <w:t xml:space="preserve"> geïnformeerd over de voortgang van deze gesprekken</w:t>
      </w:r>
      <w:r w:rsidR="00766AA1">
        <w:rPr>
          <w:szCs w:val="18"/>
        </w:rPr>
        <w:t>. M</w:t>
      </w:r>
      <w:r w:rsidR="005D0E6E">
        <w:rPr>
          <w:szCs w:val="18"/>
        </w:rPr>
        <w:t>et</w:t>
      </w:r>
      <w:r w:rsidRPr="00CF210F">
        <w:rPr>
          <w:szCs w:val="18"/>
        </w:rPr>
        <w:t xml:space="preserve"> deze brief informeer ik uw Kamer over de </w:t>
      </w:r>
      <w:r>
        <w:rPr>
          <w:szCs w:val="18"/>
        </w:rPr>
        <w:t>uitkomst</w:t>
      </w:r>
      <w:r w:rsidRPr="00CF210F">
        <w:rPr>
          <w:szCs w:val="18"/>
        </w:rPr>
        <w:t xml:space="preserve"> van deze gesprekken.</w:t>
      </w:r>
    </w:p>
    <w:p w:rsidR="00930C09" w:rsidP="00CA35E4" w:rsidRDefault="00930C09" w14:paraId="0DA4613D" w14:textId="7D230EAC"/>
    <w:p w:rsidR="00133750" w:rsidP="00CA35E4" w:rsidRDefault="00D81ACD" w14:paraId="35BDA006" w14:textId="1EE05DAD">
      <w:r>
        <w:t>Ik ben verheugd u te kunnen melden dat NWO en de RUN</w:t>
      </w:r>
      <w:r w:rsidR="00375D4B">
        <w:t>,</w:t>
      </w:r>
      <w:r>
        <w:t xml:space="preserve"> samen met zes andere universiteiten</w:t>
      </w:r>
      <w:r w:rsidR="00B849AB">
        <w:t>,</w:t>
      </w:r>
      <w:r>
        <w:t xml:space="preserve"> tot een structurele oplossing zijn gekomen. </w:t>
      </w:r>
      <w:r w:rsidR="005D0E6E">
        <w:t>Op 19 december 2024</w:t>
      </w:r>
      <w:r>
        <w:t xml:space="preserve"> maken zij bekend dat zij per 1 januari </w:t>
      </w:r>
      <w:r w:rsidR="00375D4B">
        <w:t xml:space="preserve">2025 </w:t>
      </w:r>
      <w:r>
        <w:t>een samenwerkingsverband HFML-FELIX oprichten dat haar basis k</w:t>
      </w:r>
      <w:r w:rsidR="00B849AB">
        <w:t>rijgt</w:t>
      </w:r>
      <w:r>
        <w:t xml:space="preserve"> in het nieuwe </w:t>
      </w:r>
      <w:bookmarkStart w:name="_Hlk183510315" w:id="0"/>
      <w:r>
        <w:t>nationale NWO-instituut HFML-FELIX</w:t>
      </w:r>
      <w:bookmarkEnd w:id="0"/>
      <w:r>
        <w:t>.</w:t>
      </w:r>
      <w:r w:rsidR="00B849AB">
        <w:t xml:space="preserve"> </w:t>
      </w:r>
    </w:p>
    <w:p w:rsidR="008B6AB8" w:rsidP="004740D2" w:rsidRDefault="008B6AB8" w14:paraId="26CEAB89" w14:textId="77777777"/>
    <w:p w:rsidR="00881459" w:rsidP="00881459" w:rsidRDefault="00881459" w14:paraId="2DB3BFB9" w14:textId="3EE2DD82">
      <w:r w:rsidRPr="00E864DC">
        <w:rPr>
          <w:color w:val="000000"/>
        </w:rPr>
        <w:t xml:space="preserve">HFML-FELIX is een </w:t>
      </w:r>
      <w:r>
        <w:rPr>
          <w:color w:val="000000"/>
        </w:rPr>
        <w:t>bundeling van</w:t>
      </w:r>
      <w:r w:rsidRPr="00E864DC">
        <w:rPr>
          <w:color w:val="000000"/>
        </w:rPr>
        <w:t xml:space="preserve"> twee internationaal vermaarde laboratoria (</w:t>
      </w:r>
      <w:r w:rsidRPr="00766AA1">
        <w:rPr>
          <w:i/>
          <w:iCs/>
          <w:color w:val="000000"/>
        </w:rPr>
        <w:t>High Field Magnet Laboratory</w:t>
      </w:r>
      <w:r w:rsidRPr="00E864DC">
        <w:rPr>
          <w:color w:val="000000"/>
        </w:rPr>
        <w:t xml:space="preserve"> en </w:t>
      </w:r>
      <w:r w:rsidRPr="00766AA1">
        <w:rPr>
          <w:i/>
          <w:iCs/>
          <w:color w:val="000000"/>
        </w:rPr>
        <w:t xml:space="preserve">Free-Electron Lasers for Infrared </w:t>
      </w:r>
      <w:r w:rsidRPr="00766AA1">
        <w:rPr>
          <w:i/>
          <w:iCs/>
        </w:rPr>
        <w:t>eXperiment</w:t>
      </w:r>
      <w:r w:rsidRPr="00881459">
        <w:t xml:space="preserve">), die samen een wereldwijd unieke onderzoeksfaciliteit bieden, en wordt gebruikt om (nieuwe) materialen en hun eigenschappen te onderzoeken. Het instituut </w:t>
      </w:r>
      <w:r>
        <w:t xml:space="preserve">ontvangt per 1 januari 2025 structurele financiering vanuit NWO, RUN en de zes andere universiteiten. Dit zijn de </w:t>
      </w:r>
      <w:r w:rsidRPr="0057324E">
        <w:t>Technische Universiteit Delft, Maastricht University, Universiteit Twente, Universiteit van Amsterdam, Universiteit Leiden</w:t>
      </w:r>
      <w:r>
        <w:t xml:space="preserve"> en de </w:t>
      </w:r>
      <w:r w:rsidRPr="0057324E">
        <w:t>Rijksuniversiteit Groningen</w:t>
      </w:r>
      <w:r>
        <w:t xml:space="preserve">. </w:t>
      </w:r>
    </w:p>
    <w:p w:rsidR="00881459" w:rsidP="00881459" w:rsidRDefault="00881459" w14:paraId="65F118B9" w14:textId="77777777"/>
    <w:p w:rsidRPr="00881459" w:rsidR="008B6AB8" w:rsidP="004740D2" w:rsidRDefault="008B6AB8" w14:paraId="59038737" w14:textId="48FAA11A">
      <w:r w:rsidRPr="00881459">
        <w:t>De missie van HFML-FELIX is om baanbrekend onderzoek</w:t>
      </w:r>
      <w:r w:rsidRPr="00881459" w:rsidR="00881459">
        <w:t xml:space="preserve"> aan materialen en moleculen</w:t>
      </w:r>
      <w:r w:rsidRPr="00881459">
        <w:t xml:space="preserve"> te doen</w:t>
      </w:r>
      <w:r w:rsidRPr="00881459" w:rsidR="00881459">
        <w:t xml:space="preserve"> met behulp van zeer sterke magneetvelden en intense laserstraling. </w:t>
      </w:r>
      <w:r w:rsidRPr="00881459">
        <w:t xml:space="preserve">Jaarlijks verwelkomt HFML-FELIX ongeveer 400 wetenschappers uit 25 landen om hun onderzoek te doen. </w:t>
      </w:r>
      <w:r w:rsidR="00554BEF">
        <w:t>Het instituut</w:t>
      </w:r>
      <w:r w:rsidRPr="00881459">
        <w:t xml:space="preserve"> draait mee in de Europese en wereldtop van dit soort faciliteiten en werkt samen met zusterinstituten in Europa en </w:t>
      </w:r>
      <w:r w:rsidRPr="00881459" w:rsidR="00881459">
        <w:t>daarbuiten.</w:t>
      </w:r>
      <w:r w:rsidRPr="00881459">
        <w:t xml:space="preserve"> </w:t>
      </w:r>
    </w:p>
    <w:p w:rsidR="00DF6109" w:rsidRDefault="00DF6109" w14:paraId="5322D8A8" w14:textId="620F2461">
      <w:pPr>
        <w:spacing w:line="240" w:lineRule="auto"/>
        <w:rPr>
          <w:color w:val="FF0000"/>
        </w:rPr>
      </w:pPr>
      <w:r>
        <w:rPr>
          <w:color w:val="FF0000"/>
        </w:rPr>
        <w:br w:type="page"/>
      </w:r>
    </w:p>
    <w:p w:rsidRPr="008B6AB8" w:rsidR="008B6AB8" w:rsidP="004740D2" w:rsidRDefault="008B6AB8" w14:paraId="79F37606" w14:textId="77777777">
      <w:pPr>
        <w:rPr>
          <w:color w:val="FF0000"/>
        </w:rPr>
      </w:pPr>
    </w:p>
    <w:p w:rsidRPr="00881459" w:rsidR="008B6AB8" w:rsidP="004740D2" w:rsidRDefault="008B6AB8" w14:paraId="45CD1A2C" w14:textId="3CA9A7CC">
      <w:r w:rsidRPr="00881459">
        <w:t>HFML-FELIX herbergt een open</w:t>
      </w:r>
      <w:r w:rsidR="005D0E6E">
        <w:t xml:space="preserve"> toegankelijke</w:t>
      </w:r>
      <w:r w:rsidRPr="00881459">
        <w:t xml:space="preserve"> faciliteit voor de internationale wetenschappelijke gemeenschap die unieke omstandigheden biedt voor onderzoek binnen een breed spectrum aan onderzoeksvelden</w:t>
      </w:r>
      <w:r w:rsidRPr="00881459" w:rsidR="00881459">
        <w:t>.</w:t>
      </w:r>
      <w:r w:rsidRPr="00881459">
        <w:t xml:space="preserve"> </w:t>
      </w:r>
      <w:r w:rsidRPr="00881459" w:rsidR="00881459">
        <w:t>Deze variëren</w:t>
      </w:r>
      <w:r w:rsidRPr="00881459">
        <w:t xml:space="preserve"> van </w:t>
      </w:r>
      <w:proofErr w:type="spellStart"/>
      <w:r w:rsidRPr="00881459">
        <w:t>astrochemie</w:t>
      </w:r>
      <w:proofErr w:type="spellEnd"/>
      <w:r w:rsidRPr="00881459">
        <w:t xml:space="preserve"> tot fysica van de gecondenseerde materie met toepassingen zoals energie-efficiënte gegevensopslag en ontdekking van </w:t>
      </w:r>
      <w:proofErr w:type="spellStart"/>
      <w:r w:rsidRPr="00881459">
        <w:t>biomarkers</w:t>
      </w:r>
      <w:proofErr w:type="spellEnd"/>
      <w:r w:rsidRPr="00881459">
        <w:t xml:space="preserve"> voor medische diagnose. De kennis- en technologieoverdracht naar derde partijen – de samenleving, de industrie en het grote publiek – is een integraal onderdeel van de missie van HFML-FELIX.</w:t>
      </w:r>
    </w:p>
    <w:p w:rsidRPr="00881459" w:rsidR="004740D2" w:rsidP="004740D2" w:rsidRDefault="004740D2" w14:paraId="2868DFE7" w14:textId="77777777"/>
    <w:p w:rsidRPr="00881459" w:rsidR="004740D2" w:rsidP="004740D2" w:rsidRDefault="008B6AB8" w14:paraId="65D88BE5" w14:textId="17BFA853">
      <w:r w:rsidRPr="00881459">
        <w:t>Dat dit instituut nu een brede inbedding krijgt met de oprichting van zowel een nationaal NWO-instituut als een samenwerkingsverband tussen acht partijen is</w:t>
      </w:r>
      <w:r w:rsidRPr="00881459" w:rsidR="004740D2">
        <w:t xml:space="preserve"> een mooi voorbeeld van profilering en samenwerking binnen de Nederlandse wetenschap. </w:t>
      </w:r>
    </w:p>
    <w:p w:rsidR="00D60458" w:rsidP="00CA35E4" w:rsidRDefault="00D60458" w14:paraId="7E749E3D" w14:textId="77777777"/>
    <w:p w:rsidR="00D60458" w:rsidP="00CA35E4" w:rsidRDefault="00B849AB" w14:paraId="2EF4F628" w14:textId="785E20DA">
      <w:r>
        <w:rPr>
          <w:color w:val="000000"/>
        </w:rPr>
        <w:t>Ik feliciteer NWO en de betrokken universiteiten van harte</w:t>
      </w:r>
      <w:r w:rsidR="00507B70">
        <w:rPr>
          <w:color w:val="000000"/>
        </w:rPr>
        <w:t xml:space="preserve"> met</w:t>
      </w:r>
      <w:r>
        <w:rPr>
          <w:color w:val="000000"/>
        </w:rPr>
        <w:t xml:space="preserve"> </w:t>
      </w:r>
      <w:r w:rsidR="00554BEF">
        <w:rPr>
          <w:color w:val="000000"/>
        </w:rPr>
        <w:t>deze significante stap</w:t>
      </w:r>
      <w:r>
        <w:rPr>
          <w:color w:val="000000"/>
        </w:rPr>
        <w:t xml:space="preserve"> en </w:t>
      </w:r>
      <w:r w:rsidR="00D60458">
        <w:rPr>
          <w:color w:val="000000"/>
        </w:rPr>
        <w:t xml:space="preserve">wens HFML-FELIX een mooie </w:t>
      </w:r>
      <w:r w:rsidR="00554BEF">
        <w:rPr>
          <w:color w:val="000000"/>
        </w:rPr>
        <w:t xml:space="preserve">wetenschappelijke en technologische </w:t>
      </w:r>
      <w:r w:rsidR="00D60458">
        <w:rPr>
          <w:color w:val="000000"/>
        </w:rPr>
        <w:t>toekomst toe.</w:t>
      </w:r>
    </w:p>
    <w:p w:rsidR="00105677" w:rsidP="00CA35E4" w:rsidRDefault="00105677" w14:paraId="763309B2" w14:textId="77777777"/>
    <w:p w:rsidR="00820DDA" w:rsidP="00CA35E4" w:rsidRDefault="00820DDA" w14:paraId="1F07D5C5" w14:textId="77777777"/>
    <w:p w:rsidR="00820DDA" w:rsidP="00CA35E4" w:rsidRDefault="00D60458" w14:paraId="0AA0B3D2" w14:textId="77777777">
      <w:r>
        <w:t>De minister van Onderwijs, Cultuur en Wetenschap,</w:t>
      </w:r>
    </w:p>
    <w:p w:rsidR="00950170" w:rsidP="00950170" w:rsidRDefault="00950170" w14:paraId="521F3D2E" w14:textId="77777777"/>
    <w:p w:rsidR="00950170" w:rsidP="00950170" w:rsidRDefault="00950170" w14:paraId="137AE8E7" w14:textId="77777777"/>
    <w:p w:rsidR="00950170" w:rsidP="00950170" w:rsidRDefault="00950170" w14:paraId="6D459B90" w14:textId="77777777"/>
    <w:p w:rsidR="00DF6109" w:rsidP="00950170" w:rsidRDefault="00DF6109" w14:paraId="1D57404B" w14:textId="77777777"/>
    <w:p w:rsidR="00950170" w:rsidP="00950170" w:rsidRDefault="00D60458" w14:paraId="226DE59D" w14:textId="77777777">
      <w:pPr>
        <w:pStyle w:val="standaard-tekst"/>
      </w:pPr>
      <w:r>
        <w:t>Eppo Bruins</w:t>
      </w:r>
    </w:p>
    <w:p w:rsidRPr="00820DDA" w:rsidR="00820DDA" w:rsidP="006C701A" w:rsidRDefault="00820DDA" w14:paraId="3B683DA4" w14:textId="7D595055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F93D" w14:textId="77777777" w:rsidR="00DC691C" w:rsidRDefault="00D60458">
      <w:r>
        <w:separator/>
      </w:r>
    </w:p>
    <w:p w14:paraId="455A928B" w14:textId="77777777" w:rsidR="00DC691C" w:rsidRDefault="00DC691C"/>
  </w:endnote>
  <w:endnote w:type="continuationSeparator" w:id="0">
    <w:p w14:paraId="378BFBD8" w14:textId="77777777" w:rsidR="00DC691C" w:rsidRDefault="00D60458">
      <w:r>
        <w:continuationSeparator/>
      </w:r>
    </w:p>
    <w:p w14:paraId="10495FF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7514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F42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F3D60" w14:paraId="012BD01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80CBD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B18CADF" w14:textId="734880DC" w:rsidR="002F71BB" w:rsidRPr="004C7E1D" w:rsidRDefault="00D6045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C10E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8D9C3D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F3D60" w14:paraId="7D39BD5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40D12A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492C26E" w14:textId="1AB5C81B" w:rsidR="00D17084" w:rsidRPr="004C7E1D" w:rsidRDefault="00D6045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013D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B229CF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A22F" w14:textId="77777777" w:rsidR="00DC691C" w:rsidRDefault="00D60458">
      <w:r>
        <w:separator/>
      </w:r>
    </w:p>
    <w:p w14:paraId="2487A43E" w14:textId="77777777" w:rsidR="00DC691C" w:rsidRDefault="00DC691C"/>
  </w:footnote>
  <w:footnote w:type="continuationSeparator" w:id="0">
    <w:p w14:paraId="6506F386" w14:textId="77777777" w:rsidR="00DC691C" w:rsidRDefault="00D60458">
      <w:r>
        <w:continuationSeparator/>
      </w:r>
    </w:p>
    <w:p w14:paraId="56B93DF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39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F3D60" w14:paraId="68BB004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49FFD08" w14:textId="77777777" w:rsidR="00527BD4" w:rsidRPr="00275984" w:rsidRDefault="00527BD4" w:rsidP="00BF4427">
          <w:pPr>
            <w:pStyle w:val="Huisstijl-Rubricering"/>
          </w:pPr>
        </w:p>
      </w:tc>
    </w:tr>
  </w:tbl>
  <w:p w14:paraId="6907BFD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F3D60" w14:paraId="43466CEC" w14:textId="77777777" w:rsidTr="003B528D">
      <w:tc>
        <w:tcPr>
          <w:tcW w:w="2160" w:type="dxa"/>
          <w:shd w:val="clear" w:color="auto" w:fill="auto"/>
        </w:tcPr>
        <w:p w14:paraId="6956D56C" w14:textId="77777777" w:rsidR="002F71BB" w:rsidRPr="000407BB" w:rsidRDefault="00D6045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F3D60" w14:paraId="060E94A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FCD67A8" w14:textId="77777777" w:rsidR="00E35CF4" w:rsidRPr="005D283A" w:rsidRDefault="00D6045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49279191</w:t>
          </w:r>
        </w:p>
      </w:tc>
    </w:tr>
  </w:tbl>
  <w:p w14:paraId="78690DC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F3D60" w14:paraId="1925329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84A92C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FED7DFA" w14:textId="77777777" w:rsidR="00704845" w:rsidRDefault="00D6045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8B37B49" wp14:editId="788D96C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0698EA" w14:textId="77777777" w:rsidR="00483ECA" w:rsidRDefault="00483ECA" w:rsidP="00D037A9"/>
      </w:tc>
    </w:tr>
  </w:tbl>
  <w:p w14:paraId="4312556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F3D60" w14:paraId="5EDBA64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163DB2A" w14:textId="77777777" w:rsidR="00527BD4" w:rsidRPr="00963440" w:rsidRDefault="00D6045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F3D60" w14:paraId="1D564DA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B880C8D" w14:textId="77777777" w:rsidR="00093ABC" w:rsidRPr="00963440" w:rsidRDefault="00093ABC" w:rsidP="00963440"/>
      </w:tc>
    </w:tr>
    <w:tr w:rsidR="007F3D60" w14:paraId="1B2D9A3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2ECA2C8" w14:textId="77777777" w:rsidR="00A604D3" w:rsidRPr="00963440" w:rsidRDefault="00A604D3" w:rsidP="00963440"/>
      </w:tc>
    </w:tr>
    <w:tr w:rsidR="007F3D60" w14:paraId="77AED24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F81F55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8C5609C" w14:textId="77777777" w:rsidR="006F273B" w:rsidRDefault="006F273B" w:rsidP="00BC4AE3">
    <w:pPr>
      <w:pStyle w:val="Koptekst"/>
    </w:pPr>
  </w:p>
  <w:p w14:paraId="1717F559" w14:textId="77777777" w:rsidR="00153BD0" w:rsidRDefault="00153BD0" w:rsidP="00BC4AE3">
    <w:pPr>
      <w:pStyle w:val="Koptekst"/>
    </w:pPr>
  </w:p>
  <w:p w14:paraId="0D2C2569" w14:textId="77777777" w:rsidR="0044605E" w:rsidRDefault="0044605E" w:rsidP="00BC4AE3">
    <w:pPr>
      <w:pStyle w:val="Koptekst"/>
    </w:pPr>
  </w:p>
  <w:p w14:paraId="71A3EAF5" w14:textId="77777777" w:rsidR="0044605E" w:rsidRDefault="0044605E" w:rsidP="00BC4AE3">
    <w:pPr>
      <w:pStyle w:val="Koptekst"/>
    </w:pPr>
  </w:p>
  <w:p w14:paraId="3879B3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C643B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690A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48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4B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65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063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87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4F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A2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E9845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485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E03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07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60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96D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6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C9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0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714213">
    <w:abstractNumId w:val="10"/>
  </w:num>
  <w:num w:numId="2" w16cid:durableId="1998070708">
    <w:abstractNumId w:val="7"/>
  </w:num>
  <w:num w:numId="3" w16cid:durableId="219563931">
    <w:abstractNumId w:val="6"/>
  </w:num>
  <w:num w:numId="4" w16cid:durableId="1094087166">
    <w:abstractNumId w:val="5"/>
  </w:num>
  <w:num w:numId="5" w16cid:durableId="265846617">
    <w:abstractNumId w:val="4"/>
  </w:num>
  <w:num w:numId="6" w16cid:durableId="210314261">
    <w:abstractNumId w:val="8"/>
  </w:num>
  <w:num w:numId="7" w16cid:durableId="2051025516">
    <w:abstractNumId w:val="3"/>
  </w:num>
  <w:num w:numId="8" w16cid:durableId="1194880673">
    <w:abstractNumId w:val="2"/>
  </w:num>
  <w:num w:numId="9" w16cid:durableId="1712265520">
    <w:abstractNumId w:val="1"/>
  </w:num>
  <w:num w:numId="10" w16cid:durableId="1569418622">
    <w:abstractNumId w:val="0"/>
  </w:num>
  <w:num w:numId="11" w16cid:durableId="337974077">
    <w:abstractNumId w:val="9"/>
  </w:num>
  <w:num w:numId="12" w16cid:durableId="559295052">
    <w:abstractNumId w:val="11"/>
  </w:num>
  <w:num w:numId="13" w16cid:durableId="229005057">
    <w:abstractNumId w:val="13"/>
  </w:num>
  <w:num w:numId="14" w16cid:durableId="9570326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375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5D4B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0D2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B70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4BEF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0E6E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701A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6AA1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3D6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459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6AB8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10EE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13D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49AB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31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A4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58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1ACD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10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4CB8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E5138"/>
  <w15:docId w15:val="{D395D18D-3B52-47B6-8392-21F7C3F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554BE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425</ap:Words>
  <ap:Characters>2668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2024-12-17T08:51:00.0000000Z</lastPrinted>
  <dcterms:created xsi:type="dcterms:W3CDTF">2024-12-18T13:09:00.0000000Z</dcterms:created>
  <dcterms:modified xsi:type="dcterms:W3CDTF">2024-12-18T13:09:00.0000000Z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O207MOU</vt:lpwstr>
  </property>
  <property fmtid="{D5CDD505-2E9C-101B-9397-08002B2CF9AE}" pid="3" name="Author">
    <vt:lpwstr>O207MOU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Uitkomst gesprekken over HFML-FELIX, conform toezegging TZ202304-180 </vt:lpwstr>
  </property>
  <property fmtid="{D5CDD505-2E9C-101B-9397-08002B2CF9AE}" pid="9" name="ocw_directie">
    <vt:lpwstr>OWB/D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O207MOU</vt:lpwstr>
  </property>
</Properties>
</file>