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RDefault="00CD5856" w14:paraId="195F27B9" w14:textId="77777777"/>
    <w:p w:rsidR="00CD5856" w:rsidRDefault="00CD5856" w14:paraId="7283A1B8"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2768C8" w14:paraId="3EE014EB" w14:textId="77777777">
      <w:pPr>
        <w:pStyle w:val="Huisstijl-Aanhef"/>
      </w:pPr>
      <w:r>
        <w:t>Geachte voorzitter,</w:t>
      </w:r>
    </w:p>
    <w:p w:rsidR="00CF05EE" w:rsidP="00CF05EE" w:rsidRDefault="002768C8" w14:paraId="358F45A0" w14:textId="77777777">
      <w:r>
        <w:t>Tijdens het debat op donderdag 12 december j</w:t>
      </w:r>
      <w:r w:rsidR="001815E4">
        <w:t>ongstleden</w:t>
      </w:r>
      <w:r>
        <w:t xml:space="preserve"> over de begroting van het ministerie van Onderwijs, Cultuur en Wetenschappen heeft de Kamer verzocht om een reactie op de effecten voor de VWS-begroting van de besluiten die de Tweede Kamer heeft genomen. Aan mij is gevraagd om voorafgaand aan de behandeling van de begroting in de Eerste Kamer hierover een brief te sturen. Met deze brief voldoe ik aan dit verzoek.</w:t>
      </w:r>
    </w:p>
    <w:p w:rsidR="00CF05EE" w:rsidP="00CF05EE" w:rsidRDefault="00CF05EE" w14:paraId="546EE530" w14:textId="77777777"/>
    <w:p w:rsidR="00CF05EE" w:rsidP="00CF05EE" w:rsidRDefault="002768C8" w14:paraId="3D5B4904" w14:textId="77777777">
      <w:r>
        <w:t xml:space="preserve">Met de stemming in de Tweede Kamer over de begroting zijn de politieke afspraken beklonken waar partijen in uw Kamer de afgelopen weken met elkaar over hebben onderhandeld. Die verantwoordelijkheid komt uw Kamer toe gegeven het budgetrecht dat u heeft. De Kamer heeft dus gesproken en </w:t>
      </w:r>
      <w:r w:rsidR="00C56FD0">
        <w:t xml:space="preserve">het is mijn verantwoordelijkheid </w:t>
      </w:r>
      <w:r w:rsidR="00702C98">
        <w:t>de bezuinigingsopgave die ik van uw Kamer heb meegekregen</w:t>
      </w:r>
      <w:r w:rsidR="00C56FD0">
        <w:t xml:space="preserve"> uit te voeren</w:t>
      </w:r>
      <w:r>
        <w:t>. Dat neemt niet weg dat het besluit van uw Kamer</w:t>
      </w:r>
      <w:r w:rsidR="00275F15">
        <w:t xml:space="preserve"> mij ook zorgen baart gelet op de opgave waar de sector voor staat</w:t>
      </w:r>
      <w:r>
        <w:t>. Dat geldt in het bijzonder voor de afspraak om te bezuinigen op de opleidingen in de medisch specialistische zorg</w:t>
      </w:r>
      <w:r w:rsidR="00C56FD0">
        <w:t xml:space="preserve"> bovenop de bezuinigingen die u mij al had meegegeven op de </w:t>
      </w:r>
      <w:r w:rsidR="00AC3FA6">
        <w:t>Toekomstbestendige Arbeidsmarkt Zorg (</w:t>
      </w:r>
      <w:r w:rsidR="00C56FD0">
        <w:t>TAZ</w:t>
      </w:r>
      <w:r w:rsidR="00AC3FA6">
        <w:t>)</w:t>
      </w:r>
      <w:r w:rsidR="00C56FD0">
        <w:t xml:space="preserve"> (130 miljoen) en de besparing op het stagefonds voortvloeiend uit de subsidietaakstelling (in totaal </w:t>
      </w:r>
      <w:r w:rsidR="00AC3FA6">
        <w:t>2</w:t>
      </w:r>
      <w:r w:rsidR="00C56FD0">
        <w:t xml:space="preserve">52 </w:t>
      </w:r>
      <w:r w:rsidR="00AC3FA6">
        <w:t xml:space="preserve">miljoen </w:t>
      </w:r>
      <w:r w:rsidR="00C56FD0">
        <w:t>op opleiden)</w:t>
      </w:r>
      <w:r>
        <w:t xml:space="preserve">. Deze bezuinigingen raken immers direct aan de vraag of we in staat zijn om voldoende zorgpersoneel </w:t>
      </w:r>
      <w:r w:rsidR="00C56FD0">
        <w:t xml:space="preserve">strategisch </w:t>
      </w:r>
      <w:r>
        <w:t>op te leiden voor de zorg die mensen nodig hebben</w:t>
      </w:r>
      <w:r w:rsidR="00C56FD0">
        <w:t xml:space="preserve"> en de taakstellingen die het kabinet met de IZA-doelstellingen reeds heeft gesteld</w:t>
      </w:r>
      <w:r>
        <w:t>.</w:t>
      </w:r>
    </w:p>
    <w:p w:rsidR="00CF05EE" w:rsidP="00CF05EE" w:rsidRDefault="00CF05EE" w14:paraId="720CEB7A" w14:textId="77777777"/>
    <w:p w:rsidRPr="00A13CAB" w:rsidR="00CF05EE" w:rsidP="00CF05EE" w:rsidRDefault="002768C8" w14:paraId="74B29D08" w14:textId="77777777">
      <w:pPr>
        <w:rPr>
          <w:u w:val="single"/>
        </w:rPr>
      </w:pPr>
      <w:r w:rsidRPr="00A13CAB">
        <w:rPr>
          <w:u w:val="single"/>
        </w:rPr>
        <w:t>Vervolgstappen</w:t>
      </w:r>
    </w:p>
    <w:p w:rsidR="00CF05EE" w:rsidP="00CF05EE" w:rsidRDefault="002768C8" w14:paraId="033F2389" w14:textId="77777777">
      <w:r>
        <w:t>De besluitvorming van vorige week betekent dat ik</w:t>
      </w:r>
      <w:r w:rsidR="00C56FD0">
        <w:t xml:space="preserve"> bestuurlijke afspraken ga maken met medisch specialisten om 150 miljoen te besparen op uitwassen in hun beloning</w:t>
      </w:r>
      <w:r w:rsidR="00763139">
        <w:t>. Daarnaast vraagt u mij tevens 165 miljoen te bezuinigen op strategische medisch specialistische zorgopleidingen</w:t>
      </w:r>
      <w:r w:rsidR="00882238">
        <w:t>,</w:t>
      </w:r>
      <w:r>
        <w:t>, eveneens vanaf 2027. Het verzoek van de Kamer is om u te informeren over de manier waarop ik dit ga uitvoeren, de juridische haalbaarheid en welke praktische consequenties dit heeft. V</w:t>
      </w:r>
      <w:r w:rsidRPr="00CB3096">
        <w:t>oor beide onderwerpen geldt dat ik het van het grootste belang vind dat de maatregelen ook daadwerk</w:t>
      </w:r>
      <w:r w:rsidRPr="00CB3096">
        <w:t>elijk haalbaar en uitvoerbaar zijn. Op dit moment kan ik nog niet precies zeggen hoe de maatregelen eruit komen te zien. Dit vraagt eerst uitwerking aan mijn kant, en ook nader overleg met de partijen in de zorg</w:t>
      </w:r>
      <w:r>
        <w:t>.</w:t>
      </w:r>
    </w:p>
    <w:p w:rsidR="00CF05EE" w:rsidP="00CF05EE" w:rsidRDefault="002768C8" w14:paraId="2842FA57" w14:textId="77777777">
      <w:r>
        <w:lastRenderedPageBreak/>
        <w:t xml:space="preserve">Het besluit van de Kamer komt op een precair moment. Ik ben volop in gesprek met de </w:t>
      </w:r>
      <w:r w:rsidR="00993968">
        <w:t xml:space="preserve">partijen van het </w:t>
      </w:r>
      <w:r>
        <w:t xml:space="preserve">IZA (Integraal Zorgakkoord) over een aanvullend zorg- en welzijnsakkoord. Alle partijen aan tafel hebben de afgelopen maanden keihard gewerkt om met elkaar te komen tot een gedeeld en gedragen beeld over wat nodig is om doorbraken te realiseren om de arbeidsmarkttekorten het hoofd te bieden en te zorgen voor een gelijkwaardigere toegang tot de zorg voor iedereen in Nederland. Afspraken die bovendien een bijdrage </w:t>
      </w:r>
      <w:r w:rsidR="00993968">
        <w:t xml:space="preserve">moeten </w:t>
      </w:r>
      <w:r>
        <w:t xml:space="preserve">leveren aan de totale financiële opgave van dit kabinet. </w:t>
      </w:r>
    </w:p>
    <w:p w:rsidR="00CF05EE" w:rsidP="00CF05EE" w:rsidRDefault="00CF05EE" w14:paraId="2C8A9E98" w14:textId="77777777"/>
    <w:p w:rsidR="00CF05EE" w:rsidP="00CF05EE" w:rsidRDefault="002768C8" w14:paraId="5CF30688" w14:textId="77777777">
      <w:r>
        <w:t>Partijen zijn flink geschrokken van wat er vorige week plotseling is gebeurd. Zij waren</w:t>
      </w:r>
      <w:r w:rsidR="00702C98">
        <w:t xml:space="preserve"> </w:t>
      </w:r>
      <w:r>
        <w:t>immers niet op de hoogte van de details van het pakket dat met een aantal partijen uit uw Kamer werd besproken. Het is niet gebruikelijk en dus onverwacht dat in deze omvang financiële knelpunten op de ene begroting per amendement worden gedekt uit een andere begroting. De plotse verzwaring van de financiële opgave voor de zorg heeft effect op het vertrouwen van partijen in de nauwe samenwerking met de overheid. Dat snap ik heel goed. Een betrouwbare overheid is belangrijk voor een welvarend en sterk Neder</w:t>
      </w:r>
      <w:r>
        <w:t xml:space="preserve">land waar iedereen met plezier woont en werkt. Dit geldt zeker ook voor de zorgmedewerkers die zich elke dag inzetten om de zorg te leveren die u en ik nodig hebben. </w:t>
      </w:r>
    </w:p>
    <w:p w:rsidR="00CF05EE" w:rsidP="00CF05EE" w:rsidRDefault="00CF05EE" w14:paraId="724E7D06" w14:textId="77777777"/>
    <w:p w:rsidRPr="005572B8" w:rsidR="00CF05EE" w:rsidP="00CF05EE" w:rsidRDefault="002768C8" w14:paraId="481F456B" w14:textId="77777777">
      <w:r w:rsidRPr="008025CE">
        <w:rPr>
          <w:u w:val="single"/>
        </w:rPr>
        <w:t>Maatregel bij- en nascholing medisch-specialistische zorg</w:t>
      </w:r>
      <w:r>
        <w:rPr>
          <w:u w:val="single"/>
        </w:rPr>
        <w:t xml:space="preserve"> (msz)</w:t>
      </w:r>
      <w:r w:rsidRPr="008025CE">
        <w:rPr>
          <w:u w:val="single"/>
        </w:rPr>
        <w:br/>
      </w:r>
      <w:r w:rsidRPr="005572B8">
        <w:t xml:space="preserve">Zoals </w:t>
      </w:r>
      <w:r>
        <w:t xml:space="preserve">bekend </w:t>
      </w:r>
      <w:r w:rsidRPr="005572B8">
        <w:t xml:space="preserve">is de </w:t>
      </w:r>
      <w:r w:rsidRPr="005572B8">
        <w:t>arbeidsmarkt één van de grootste uitdagingen in zorg en welzijn. Om een dreigend onbeheersbaar arbeidsmarkttekort af te wenden is het belangrijk om voldoende en goed toegerust zorgpersoneel op te leiden en bij te scholen</w:t>
      </w:r>
      <w:r w:rsidR="00763139">
        <w:t xml:space="preserve"> op thema’s die van belang zijn voor het slagen van kabinetsbeleid</w:t>
      </w:r>
    </w:p>
    <w:p w:rsidRPr="005572B8" w:rsidR="00CF05EE" w:rsidP="00CF05EE" w:rsidRDefault="00CF05EE" w14:paraId="72B6E59F" w14:textId="77777777"/>
    <w:p w:rsidR="00CF05EE" w:rsidP="00CF05EE" w:rsidRDefault="002768C8" w14:paraId="6D93F71A" w14:textId="77777777">
      <w:r w:rsidRPr="005572B8">
        <w:t xml:space="preserve">De </w:t>
      </w:r>
      <w:r>
        <w:t>bezuinigings</w:t>
      </w:r>
      <w:r w:rsidRPr="005572B8">
        <w:t xml:space="preserve">maatregel </w:t>
      </w:r>
      <w:r>
        <w:t xml:space="preserve">ziet op het </w:t>
      </w:r>
      <w:r w:rsidRPr="005572B8">
        <w:t xml:space="preserve">opleiden in de </w:t>
      </w:r>
      <w:r>
        <w:t>msz</w:t>
      </w:r>
      <w:r w:rsidRPr="005572B8">
        <w:t xml:space="preserve">. Deze subsidieregeling stimuleert ziekenhuizen, universitair medische centra (umc’s) en zelfstandige behandelcentra (zbc’s) in strategisch opleiden door bij- en nascholing te subsidiëren. De subsidieregeling </w:t>
      </w:r>
      <w:r w:rsidR="006A169E">
        <w:t>kan aangevraagd worden</w:t>
      </w:r>
      <w:r w:rsidRPr="005572B8">
        <w:t xml:space="preserve"> voor al het personeel binnen ziekenhuizen, </w:t>
      </w:r>
      <w:r w:rsidR="006A169E">
        <w:t>in de praktijk gaat het vooral</w:t>
      </w:r>
      <w:r w:rsidRPr="005572B8">
        <w:rPr>
          <w:rFonts w:eastAsia="Times New Roman"/>
        </w:rPr>
        <w:t xml:space="preserve"> om de </w:t>
      </w:r>
      <w:r>
        <w:rPr>
          <w:rFonts w:eastAsia="Times New Roman"/>
        </w:rPr>
        <w:t>bij</w:t>
      </w:r>
      <w:r w:rsidR="00B15D60">
        <w:rPr>
          <w:rFonts w:eastAsia="Times New Roman"/>
        </w:rPr>
        <w:t>-</w:t>
      </w:r>
      <w:r>
        <w:rPr>
          <w:rFonts w:eastAsia="Times New Roman"/>
        </w:rPr>
        <w:t xml:space="preserve"> en nascholing </w:t>
      </w:r>
      <w:r w:rsidRPr="005572B8">
        <w:rPr>
          <w:rFonts w:eastAsia="Times New Roman"/>
        </w:rPr>
        <w:t>voor verpleegkundigen en medisch ondersteunend personeel. Het gaat dus niet alleen om bij- en nascholing voor medisch specialiste</w:t>
      </w:r>
      <w:r w:rsidRPr="005572B8">
        <w:rPr>
          <w:rFonts w:eastAsia="Times New Roman"/>
        </w:rPr>
        <w:t>n, zij nemen over het algemeen maar een klein deel van deze subsidie af.</w:t>
      </w:r>
    </w:p>
    <w:p w:rsidR="00CF05EE" w:rsidP="00CF05EE" w:rsidRDefault="00CF05EE" w14:paraId="607B817A" w14:textId="77777777"/>
    <w:p w:rsidRPr="00155DB8" w:rsidR="00CF05EE" w:rsidP="00CF05EE" w:rsidRDefault="002768C8" w14:paraId="7D2307D9" w14:textId="77777777">
      <w:pPr>
        <w:rPr>
          <w:rFonts w:cs="Calibri"/>
          <w:u w:val="single"/>
        </w:rPr>
      </w:pPr>
      <w:r w:rsidRPr="00155DB8">
        <w:rPr>
          <w:rFonts w:cs="Calibri"/>
          <w:u w:val="single"/>
        </w:rPr>
        <w:t>Bestuurlijke afspraken beloningen medisch specialisten in maatschappen</w:t>
      </w:r>
    </w:p>
    <w:p w:rsidR="00CF05EE" w:rsidP="00C00D83" w:rsidRDefault="002768C8" w14:paraId="43F10A91" w14:textId="77777777">
      <w:pPr>
        <w:spacing w:line="276" w:lineRule="auto"/>
      </w:pPr>
      <w:r>
        <w:rPr>
          <w:rFonts w:cs="Calibri"/>
          <w:szCs w:val="18"/>
        </w:rPr>
        <w:t xml:space="preserve">Voor wat betreft de maatregel om afspraken te maken </w:t>
      </w:r>
      <w:r>
        <w:rPr>
          <w:rFonts w:cs="Calibri"/>
        </w:rPr>
        <w:t>over de</w:t>
      </w:r>
      <w:r>
        <w:rPr>
          <w:rFonts w:cs="Calibri"/>
          <w:szCs w:val="18"/>
        </w:rPr>
        <w:t xml:space="preserve"> beloning van medisch specialisten</w:t>
      </w:r>
      <w:r>
        <w:rPr>
          <w:rFonts w:cs="Calibri"/>
        </w:rPr>
        <w:t>,</w:t>
      </w:r>
      <w:r>
        <w:rPr>
          <w:rFonts w:cs="Calibri"/>
          <w:szCs w:val="18"/>
        </w:rPr>
        <w:t xml:space="preserve"> ga ik kijken wat er binnen de </w:t>
      </w:r>
      <w:r>
        <w:rPr>
          <w:rFonts w:cs="Calibri"/>
        </w:rPr>
        <w:t>lopende</w:t>
      </w:r>
      <w:r>
        <w:rPr>
          <w:rFonts w:cs="Calibri"/>
          <w:szCs w:val="18"/>
        </w:rPr>
        <w:t xml:space="preserve"> overleggen over</w:t>
      </w:r>
      <w:r w:rsidR="00B15D60">
        <w:rPr>
          <w:rFonts w:cs="Calibri"/>
          <w:szCs w:val="18"/>
        </w:rPr>
        <w:t xml:space="preserve"> een aanvullend zorg-</w:t>
      </w:r>
      <w:r>
        <w:rPr>
          <w:rFonts w:cs="Calibri"/>
          <w:szCs w:val="18"/>
        </w:rPr>
        <w:t xml:space="preserve"> en </w:t>
      </w:r>
      <w:r w:rsidR="00B15D60">
        <w:rPr>
          <w:rFonts w:cs="Calibri"/>
          <w:szCs w:val="18"/>
        </w:rPr>
        <w:t>w</w:t>
      </w:r>
      <w:r>
        <w:rPr>
          <w:rFonts w:cs="Calibri"/>
          <w:szCs w:val="18"/>
        </w:rPr>
        <w:t>elzijnsakkoord te realiseren is.</w:t>
      </w:r>
      <w:r>
        <w:rPr>
          <w:rFonts w:cs="Calibri"/>
        </w:rPr>
        <w:t xml:space="preserve"> Deze maatregel </w:t>
      </w:r>
      <w:r>
        <w:rPr>
          <w:rFonts w:cs="Calibri"/>
          <w:szCs w:val="18"/>
        </w:rPr>
        <w:t>hangt wat mij betreft samen met het</w:t>
      </w:r>
      <w:r>
        <w:rPr>
          <w:rFonts w:cs="Calibri"/>
        </w:rPr>
        <w:t xml:space="preserve"> verzoek van de Kamer om te komen tot een plan om alle medisch specialisten</w:t>
      </w:r>
      <w:r>
        <w:rPr>
          <w:rFonts w:cs="Calibri"/>
          <w:szCs w:val="18"/>
        </w:rPr>
        <w:t xml:space="preserve"> in loondienst te brengen</w:t>
      </w:r>
      <w:r>
        <w:rPr>
          <w:rFonts w:cs="Calibri"/>
        </w:rPr>
        <w:t>. Tijdens</w:t>
      </w:r>
      <w:r>
        <w:rPr>
          <w:rFonts w:cs="Calibri"/>
          <w:szCs w:val="18"/>
        </w:rPr>
        <w:t xml:space="preserve"> het debat over de </w:t>
      </w:r>
      <w:r>
        <w:rPr>
          <w:rFonts w:cs="Calibri"/>
        </w:rPr>
        <w:t>VWS-</w:t>
      </w:r>
      <w:r>
        <w:rPr>
          <w:rFonts w:cs="Calibri"/>
          <w:szCs w:val="18"/>
        </w:rPr>
        <w:t xml:space="preserve">begroting </w:t>
      </w:r>
      <w:r>
        <w:rPr>
          <w:rFonts w:cs="Calibri"/>
        </w:rPr>
        <w:t xml:space="preserve">ben ik </w:t>
      </w:r>
      <w:r w:rsidRPr="00775A9F">
        <w:rPr>
          <w:rFonts w:cs="Calibri"/>
        </w:rPr>
        <w:t>ingegaan op de</w:t>
      </w:r>
      <w:r w:rsidRPr="00775A9F">
        <w:rPr>
          <w:rFonts w:cs="Calibri"/>
          <w:szCs w:val="18"/>
        </w:rPr>
        <w:t xml:space="preserve"> complexiteit van dit vraagstuk</w:t>
      </w:r>
      <w:r w:rsidRPr="00775A9F">
        <w:rPr>
          <w:rFonts w:cs="Calibri"/>
        </w:rPr>
        <w:t xml:space="preserve">. </w:t>
      </w:r>
      <w:r w:rsidRPr="00775A9F" w:rsidR="00596C17">
        <w:rPr>
          <w:rFonts w:cs="Calibri"/>
        </w:rPr>
        <w:t>Eerder bent u in brieven van mij</w:t>
      </w:r>
      <w:r w:rsidRPr="00775A9F" w:rsidR="00775A9F">
        <w:rPr>
          <w:rFonts w:cs="Calibri"/>
        </w:rPr>
        <w:t xml:space="preserve"> en mijn</w:t>
      </w:r>
      <w:r w:rsidRPr="00775A9F" w:rsidR="00596C17">
        <w:rPr>
          <w:rFonts w:cs="Calibri"/>
        </w:rPr>
        <w:t xml:space="preserve"> voorgangers hierover in detail geïnformeerd.</w:t>
      </w:r>
      <w:r>
        <w:rPr>
          <w:rStyle w:val="Voetnootmarkering"/>
          <w:rFonts w:cs="Calibri"/>
        </w:rPr>
        <w:footnoteReference w:id="1"/>
      </w:r>
      <w:r w:rsidRPr="00775A9F" w:rsidR="00775A9F">
        <w:rPr>
          <w:rFonts w:cs="Calibri"/>
          <w:vertAlign w:val="superscript"/>
        </w:rPr>
        <w:t>,</w:t>
      </w:r>
      <w:r>
        <w:rPr>
          <w:rStyle w:val="Voetnootmarkering"/>
          <w:rFonts w:cs="Calibri"/>
        </w:rPr>
        <w:footnoteReference w:id="2"/>
      </w:r>
      <w:r w:rsidRPr="00775A9F" w:rsidR="00775A9F">
        <w:rPr>
          <w:rFonts w:cs="Calibri"/>
          <w:vertAlign w:val="superscript"/>
        </w:rPr>
        <w:t>,</w:t>
      </w:r>
      <w:r>
        <w:rPr>
          <w:rStyle w:val="Voetnootmarkering"/>
          <w:rFonts w:cs="Calibri"/>
        </w:rPr>
        <w:footnoteReference w:id="3"/>
      </w:r>
      <w:r w:rsidR="00775A9F">
        <w:rPr>
          <w:rFonts w:cs="Calibri"/>
          <w:vertAlign w:val="superscript"/>
        </w:rPr>
        <w:t xml:space="preserve"> </w:t>
      </w:r>
      <w:r>
        <w:rPr>
          <w:rFonts w:cs="Calibri"/>
          <w:szCs w:val="18"/>
        </w:rPr>
        <w:t xml:space="preserve">Ik </w:t>
      </w:r>
      <w:r>
        <w:rPr>
          <w:rFonts w:cs="Calibri"/>
        </w:rPr>
        <w:t>heb de Kamer</w:t>
      </w:r>
      <w:r>
        <w:rPr>
          <w:rFonts w:cs="Calibri"/>
          <w:szCs w:val="18"/>
        </w:rPr>
        <w:t xml:space="preserve"> toegezegd dat ik tijdens de overleggen over het </w:t>
      </w:r>
      <w:r w:rsidR="00B15D60">
        <w:rPr>
          <w:rFonts w:cs="Calibri"/>
          <w:szCs w:val="18"/>
        </w:rPr>
        <w:t xml:space="preserve">aanvullend zorg- en welzijnsakkoord </w:t>
      </w:r>
      <w:r>
        <w:rPr>
          <w:rFonts w:cs="Calibri"/>
          <w:szCs w:val="18"/>
        </w:rPr>
        <w:t xml:space="preserve">bij partijen onder de aandacht </w:t>
      </w:r>
      <w:r w:rsidR="00763139">
        <w:rPr>
          <w:rFonts w:cs="Calibri"/>
          <w:szCs w:val="18"/>
        </w:rPr>
        <w:t xml:space="preserve">zal </w:t>
      </w:r>
      <w:r>
        <w:rPr>
          <w:rFonts w:cs="Calibri"/>
          <w:szCs w:val="18"/>
        </w:rPr>
        <w:t>brengen dat een meerderheid in de Tweede Kamer</w:t>
      </w:r>
      <w:r>
        <w:rPr>
          <w:rFonts w:cs="Calibri"/>
        </w:rPr>
        <w:t xml:space="preserve"> </w:t>
      </w:r>
      <w:r>
        <w:rPr>
          <w:rFonts w:cs="Calibri"/>
          <w:szCs w:val="18"/>
        </w:rPr>
        <w:t>alle medisch specialisten in loondienst wil brengen.</w:t>
      </w:r>
      <w:r>
        <w:rPr>
          <w:rFonts w:cs="Calibri"/>
          <w:vertAlign w:val="superscript"/>
        </w:rPr>
        <w:footnoteReference w:id="4"/>
      </w:r>
      <w:r w:rsidRPr="008025CE">
        <w:rPr>
          <w:rFonts w:cs="Calibri"/>
          <w:szCs w:val="18"/>
        </w:rPr>
        <w:t xml:space="preserve"> </w:t>
      </w:r>
    </w:p>
    <w:p w:rsidR="00B33675" w:rsidP="00CF05EE" w:rsidRDefault="00B33675" w14:paraId="112F2489" w14:textId="77777777"/>
    <w:p w:rsidR="00C00D83" w:rsidP="00CF05EE" w:rsidRDefault="00C00D83" w14:paraId="589956A9" w14:textId="77777777"/>
    <w:p w:rsidRPr="00275F15" w:rsidR="00775A9F" w:rsidP="00775A9F" w:rsidRDefault="002768C8" w14:paraId="0D9E88C2" w14:textId="77777777">
      <w:pPr>
        <w:spacing w:line="276" w:lineRule="auto"/>
        <w:rPr>
          <w:u w:val="single"/>
        </w:rPr>
      </w:pPr>
      <w:r w:rsidRPr="00275F15">
        <w:rPr>
          <w:u w:val="single"/>
        </w:rPr>
        <w:lastRenderedPageBreak/>
        <w:t>Tot slot: stand van zaken aanvullend akkoord</w:t>
      </w:r>
    </w:p>
    <w:p w:rsidRPr="00DC3FDE" w:rsidR="00775A9F" w:rsidP="00775A9F" w:rsidRDefault="002768C8" w14:paraId="15F13B84" w14:textId="77777777">
      <w:pPr>
        <w:spacing w:line="276" w:lineRule="auto"/>
      </w:pPr>
      <w:r w:rsidRPr="00775A9F">
        <w:t>De NVZ, V&amp;VN, FMS en ZKN hebben mij een brief gestuurd waarin zij hun ongenoegen over de gekozen maatregelen hebben geuit. Z</w:t>
      </w:r>
      <w:r>
        <w:t>ij</w:t>
      </w:r>
      <w:r w:rsidRPr="00775A9F">
        <w:t xml:space="preserve"> hebben in een gesprek met mij benadrukt dat zij graag oplossingen zien zodat zij weer vertrouwen krijgen in het gesprek met de overheid over een aanvullend akkoord. </w:t>
      </w:r>
      <w:r w:rsidR="00B15D60">
        <w:t xml:space="preserve">Deze partijen en de NFU </w:t>
      </w:r>
      <w:r w:rsidRPr="00775A9F">
        <w:t>hebben hun deelname aan de gesprekken over een aanvullend akkoord opgeschort.</w:t>
      </w:r>
      <w:r w:rsidR="00275F15">
        <w:t xml:space="preserve"> </w:t>
      </w:r>
      <w:r w:rsidR="00B15D60">
        <w:t xml:space="preserve">Zij hebben daarbij benadrukt dat zij onverkort deel blijven uitmaken van het IZA. </w:t>
      </w:r>
    </w:p>
    <w:p w:rsidR="00775A9F" w:rsidP="00CF05EE" w:rsidRDefault="00775A9F" w14:paraId="628503E7" w14:textId="77777777"/>
    <w:p w:rsidR="00CF05EE" w:rsidP="00CF05EE" w:rsidRDefault="002768C8" w14:paraId="23F3A3AA" w14:textId="77777777">
      <w:r>
        <w:t>Vanuit mijn verantwoordelijkheid als minister van VWS zal ik samen met de andere bewindslieden op het departement alles in het werk stellen om het vertrouwen bij de partijen te herstellen en naar oplossingen te zoeken. Ik heb er vertrouwen in dat ik de partijen aan tafel krijg, als ik daarbij de ruimte krijg om een praktische oplossing te vinden</w:t>
      </w:r>
      <w:r w:rsidR="00763139">
        <w:t xml:space="preserve"> voor de extra bezuinigingsopgave die u mij stelt</w:t>
      </w:r>
      <w:r>
        <w:t xml:space="preserve">. </w:t>
      </w:r>
    </w:p>
    <w:p w:rsidR="00CF05EE" w:rsidP="00CF05EE" w:rsidRDefault="00CF05EE" w14:paraId="54DA7611" w14:textId="77777777"/>
    <w:p w:rsidRPr="008D59C5" w:rsidR="00CF05EE" w:rsidP="00CF05EE" w:rsidRDefault="002768C8" w14:paraId="5BF044B0" w14:textId="77777777">
      <w:r>
        <w:t>Zodra ik een goed beeld heb van de manier waarop ik de door de Kamer gewenste maatregelen kan uitvoeren zal ik u nader informeren.</w:t>
      </w:r>
    </w:p>
    <w:p w:rsidRPr="009A31BF" w:rsidR="00CD5856" w:rsidRDefault="002768C8" w14:paraId="2B87FDF6" w14:textId="77777777">
      <w:pPr>
        <w:pStyle w:val="Huisstijl-Slotzin"/>
      </w:pPr>
      <w:r>
        <w:t>Hoogachtend,</w:t>
      </w:r>
    </w:p>
    <w:p w:rsidR="00BC481F" w:rsidP="00463DBC" w:rsidRDefault="00BC481F" w14:paraId="1B26A108" w14:textId="77777777">
      <w:pPr>
        <w:spacing w:line="240" w:lineRule="auto"/>
        <w:rPr>
          <w:noProof/>
        </w:rPr>
      </w:pPr>
    </w:p>
    <w:p w:rsidR="00B33675" w:rsidP="00C62B6C" w:rsidRDefault="00B33675" w14:paraId="33FC8181" w14:textId="77777777">
      <w:pPr>
        <w:spacing w:line="240" w:lineRule="atLeast"/>
        <w:jc w:val="both"/>
      </w:pPr>
      <w:r>
        <w:t>de minister van Volksgezondheid,</w:t>
      </w:r>
    </w:p>
    <w:p w:rsidR="00C62B6C" w:rsidP="00C62B6C" w:rsidRDefault="002768C8" w14:paraId="79010448" w14:textId="77777777">
      <w:pPr>
        <w:spacing w:line="240" w:lineRule="atLeast"/>
        <w:jc w:val="both"/>
        <w:rPr>
          <w:szCs w:val="18"/>
        </w:rPr>
      </w:pPr>
      <w:r>
        <w:t>Welzijn en Sport</w:t>
      </w:r>
      <w:r>
        <w:rPr>
          <w:szCs w:val="18"/>
        </w:rPr>
        <w:t>,</w:t>
      </w:r>
    </w:p>
    <w:p w:rsidRPr="007B6A41" w:rsidR="00C62B6C" w:rsidP="00C62B6C" w:rsidRDefault="00C62B6C" w14:paraId="370E36DE" w14:textId="77777777">
      <w:pPr>
        <w:spacing w:line="240" w:lineRule="atLeast"/>
        <w:rPr>
          <w:szCs w:val="18"/>
        </w:rPr>
      </w:pPr>
      <w:bookmarkStart w:name="bmkHandtekening" w:id="2"/>
    </w:p>
    <w:bookmarkEnd w:id="2"/>
    <w:p w:rsidR="00B33675" w:rsidP="00C62B6C" w:rsidRDefault="002768C8" w14:paraId="375BAE1A" w14:textId="77777777">
      <w:pPr>
        <w:spacing w:line="240" w:lineRule="atLeast"/>
      </w:pPr>
      <w:r>
        <w:cr/>
      </w:r>
    </w:p>
    <w:p w:rsidR="00B33675" w:rsidP="00C62B6C" w:rsidRDefault="00B33675" w14:paraId="5332F1E9" w14:textId="77777777">
      <w:pPr>
        <w:spacing w:line="240" w:lineRule="atLeast"/>
      </w:pPr>
    </w:p>
    <w:p w:rsidRPr="007B6A41" w:rsidR="00C62B6C" w:rsidP="00C62B6C" w:rsidRDefault="002768C8" w14:paraId="64776902" w14:textId="77777777">
      <w:pPr>
        <w:spacing w:line="240" w:lineRule="atLeast"/>
        <w:rPr>
          <w:szCs w:val="18"/>
        </w:rPr>
      </w:pPr>
      <w:r>
        <w:cr/>
      </w:r>
    </w:p>
    <w:p w:rsidRPr="00B33675" w:rsidR="00235AED" w:rsidP="00B33675" w:rsidRDefault="002768C8" w14:paraId="54046B1C" w14:textId="77777777">
      <w:pPr>
        <w:spacing w:line="240" w:lineRule="atLeast"/>
        <w:jc w:val="both"/>
        <w:rPr>
          <w:szCs w:val="18"/>
        </w:rPr>
      </w:pPr>
      <w:r>
        <w:t>Fleur Agema</w:t>
      </w:r>
    </w:p>
    <w:sectPr w:rsidRPr="00B33675"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6DDC" w14:textId="77777777" w:rsidR="002A76EC" w:rsidRDefault="002A76EC">
      <w:pPr>
        <w:spacing w:line="240" w:lineRule="auto"/>
      </w:pPr>
      <w:r>
        <w:separator/>
      </w:r>
    </w:p>
  </w:endnote>
  <w:endnote w:type="continuationSeparator" w:id="0">
    <w:p w14:paraId="03E37FEE" w14:textId="77777777" w:rsidR="002A76EC" w:rsidRDefault="002A7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2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3B20" w14:textId="77777777" w:rsidR="002768C8" w:rsidRDefault="002768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6D07" w14:textId="77777777" w:rsidR="00DC7639" w:rsidRDefault="002768C8">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058BCAE5">
              <wp:simplePos x="0" y="0"/>
              <wp:positionH relativeFrom="page">
                <wp:posOffset>5922645</wp:posOffset>
              </wp:positionH>
              <wp:positionV relativeFrom="page">
                <wp:posOffset>10225405</wp:posOffset>
              </wp:positionV>
              <wp:extent cx="1259840" cy="185420"/>
              <wp:effectExtent l="7620" t="5080" r="8890" b="9525"/>
              <wp:wrapNone/>
              <wp:docPr id="977381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71FF33E" w14:textId="77777777" w:rsidR="00DC7639" w:rsidRDefault="002768C8"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58BCAE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71FF33E" w14:textId="77777777" w:rsidR="00DC7639" w:rsidRDefault="002768C8"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BF45" w14:textId="77777777" w:rsidR="002768C8" w:rsidRDefault="002768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F4E7" w14:textId="77777777" w:rsidR="002A76EC" w:rsidRDefault="002A76EC">
      <w:pPr>
        <w:spacing w:line="240" w:lineRule="auto"/>
      </w:pPr>
      <w:r>
        <w:separator/>
      </w:r>
    </w:p>
  </w:footnote>
  <w:footnote w:type="continuationSeparator" w:id="0">
    <w:p w14:paraId="564EE2CC" w14:textId="77777777" w:rsidR="002A76EC" w:rsidRDefault="002A76EC">
      <w:pPr>
        <w:spacing w:line="240" w:lineRule="auto"/>
      </w:pPr>
      <w:r>
        <w:continuationSeparator/>
      </w:r>
    </w:p>
  </w:footnote>
  <w:footnote w:id="1">
    <w:p w14:paraId="34B31786" w14:textId="77777777" w:rsidR="00596C17" w:rsidRDefault="002768C8">
      <w:pPr>
        <w:pStyle w:val="Voetnoottekst"/>
      </w:pPr>
      <w:r>
        <w:rPr>
          <w:rStyle w:val="Voetnootmarkering"/>
        </w:rPr>
        <w:footnoteRef/>
      </w:r>
      <w:r>
        <w:t xml:space="preserve"> </w:t>
      </w:r>
      <w:r w:rsidRPr="006D0AA8">
        <w:rPr>
          <w:sz w:val="16"/>
        </w:rPr>
        <w:t>Kamerstukken II, 2024/25, 31765, nr. 869</w:t>
      </w:r>
    </w:p>
  </w:footnote>
  <w:footnote w:id="2">
    <w:p w14:paraId="559A4B3E" w14:textId="77777777" w:rsidR="00775A9F" w:rsidRDefault="002768C8">
      <w:pPr>
        <w:pStyle w:val="Voetnoottekst"/>
      </w:pPr>
      <w:r>
        <w:rPr>
          <w:rStyle w:val="Voetnootmarkering"/>
        </w:rPr>
        <w:footnoteRef/>
      </w:r>
      <w:r>
        <w:t xml:space="preserve"> </w:t>
      </w:r>
      <w:r w:rsidRPr="006D0AA8">
        <w:rPr>
          <w:sz w:val="16"/>
        </w:rPr>
        <w:t>Kamerstukken II, 2023/24, 31765, nr. 844</w:t>
      </w:r>
    </w:p>
  </w:footnote>
  <w:footnote w:id="3">
    <w:p w14:paraId="1B456204" w14:textId="77777777" w:rsidR="00775A9F" w:rsidRDefault="002768C8">
      <w:pPr>
        <w:pStyle w:val="Voetnoottekst"/>
      </w:pPr>
      <w:r>
        <w:rPr>
          <w:rStyle w:val="Voetnootmarkering"/>
        </w:rPr>
        <w:footnoteRef/>
      </w:r>
      <w:r>
        <w:t xml:space="preserve"> </w:t>
      </w:r>
      <w:r w:rsidRPr="00135DD5">
        <w:rPr>
          <w:sz w:val="16"/>
        </w:rPr>
        <w:t>TK, 2022-2023, 31 765</w:t>
      </w:r>
      <w:r>
        <w:rPr>
          <w:sz w:val="16"/>
        </w:rPr>
        <w:t>/</w:t>
      </w:r>
      <w:r w:rsidRPr="00135DD5">
        <w:rPr>
          <w:sz w:val="16"/>
        </w:rPr>
        <w:t>29 248, nr. 700</w:t>
      </w:r>
    </w:p>
  </w:footnote>
  <w:footnote w:id="4">
    <w:p w14:paraId="4FCDFAC9" w14:textId="77777777" w:rsidR="00CF05EE" w:rsidRPr="00191241" w:rsidRDefault="002768C8" w:rsidP="00CF05EE">
      <w:pPr>
        <w:pStyle w:val="Voetnoottekst"/>
        <w:rPr>
          <w:sz w:val="16"/>
          <w:szCs w:val="16"/>
        </w:rPr>
      </w:pPr>
      <w:r>
        <w:rPr>
          <w:rStyle w:val="Voetnootmarkering"/>
        </w:rPr>
        <w:footnoteRef/>
      </w:r>
      <w:r>
        <w:t xml:space="preserve"> </w:t>
      </w:r>
      <w:r w:rsidRPr="00191241">
        <w:rPr>
          <w:sz w:val="16"/>
          <w:szCs w:val="16"/>
        </w:rPr>
        <w:t>Handelingen II 2024/25, 36 600 XVI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60D8" w14:textId="77777777" w:rsidR="002768C8" w:rsidRDefault="002768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969F" w14:textId="77777777" w:rsidR="00CD5856" w:rsidRDefault="00B33675">
    <w:pPr>
      <w:pStyle w:val="Koptekst"/>
    </w:pPr>
    <w:r>
      <w:rPr>
        <w:noProof/>
        <w:lang w:eastAsia="nl-NL" w:bidi="ar-SA"/>
      </w:rPr>
      <mc:AlternateContent>
        <mc:Choice Requires="wps">
          <w:drawing>
            <wp:anchor distT="0" distB="0" distL="114300" distR="114300" simplePos="0" relativeHeight="251657216" behindDoc="0" locked="0" layoutInCell="1" allowOverlap="1" wp14:anchorId="78EA5CFC" wp14:editId="7761539A">
              <wp:simplePos x="0" y="0"/>
              <wp:positionH relativeFrom="margin">
                <wp:align>left</wp:align>
              </wp:positionH>
              <wp:positionV relativeFrom="page">
                <wp:posOffset>3768587</wp:posOffset>
              </wp:positionV>
              <wp:extent cx="4783207" cy="619125"/>
              <wp:effectExtent l="0" t="0" r="17780" b="10160"/>
              <wp:wrapNone/>
              <wp:docPr id="8650021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207" cy="619125"/>
                      </a:xfrm>
                      <a:prstGeom prst="rect">
                        <a:avLst/>
                      </a:prstGeom>
                      <a:solidFill>
                        <a:srgbClr val="FFFFFF"/>
                      </a:solidFill>
                      <a:ln w="9525">
                        <a:solidFill>
                          <a:srgbClr val="FFFFFF"/>
                        </a:solidFill>
                        <a:miter lim="800000"/>
                        <a:headEnd/>
                        <a:tailEnd/>
                      </a:ln>
                    </wps:spPr>
                    <wps:txbx>
                      <w:txbxContent>
                        <w:p w14:paraId="1A7230C5" w14:textId="626B1C5B" w:rsidR="00CD5856" w:rsidRDefault="002768C8">
                          <w:pPr>
                            <w:pStyle w:val="Huisstijl-Datumenbetreft"/>
                            <w:tabs>
                              <w:tab w:val="clear" w:pos="737"/>
                              <w:tab w:val="left" w:pos="-5954"/>
                              <w:tab w:val="left" w:pos="-5670"/>
                              <w:tab w:val="left" w:pos="1134"/>
                            </w:tabs>
                          </w:pPr>
                          <w:r>
                            <w:t>Datum</w:t>
                          </w:r>
                          <w:r w:rsidR="00E1490C">
                            <w:tab/>
                          </w:r>
                          <w:r>
                            <w:t>17 december 2024</w:t>
                          </w:r>
                        </w:p>
                        <w:p w14:paraId="29C5B3FC" w14:textId="77777777" w:rsidR="00CD5856" w:rsidRDefault="002768C8">
                          <w:pPr>
                            <w:pStyle w:val="Huisstijl-Datumenbetreft"/>
                            <w:tabs>
                              <w:tab w:val="clear" w:pos="737"/>
                              <w:tab w:val="left" w:pos="-5954"/>
                              <w:tab w:val="left" w:pos="-5670"/>
                              <w:tab w:val="left" w:pos="1134"/>
                            </w:tabs>
                          </w:pPr>
                          <w:r>
                            <w:t>Betreft</w:t>
                          </w:r>
                          <w:r w:rsidR="00E1490C">
                            <w:tab/>
                          </w:r>
                          <w:r w:rsidR="004A3D9D">
                            <w:t>Commissiebrief verzoek reactie maatregelen VWS begroting</w:t>
                          </w:r>
                        </w:p>
                        <w:p w14:paraId="209689C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8EA5CFC" id="_x0000_t202" coordsize="21600,21600" o:spt="202" path="m,l,21600r21600,l21600,xe">
              <v:stroke joinstyle="miter"/>
              <v:path gradientshapeok="t" o:connecttype="rect"/>
            </v:shapetype>
            <v:shape id="Text Box 29" o:spid="_x0000_s1026" type="#_x0000_t202" style="position:absolute;margin-left:0;margin-top:296.75pt;width:376.65pt;height:4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psBgIAABsEAAAOAAAAZHJzL2Uyb0RvYy54bWysU9tu2zAMfR+wfxD0vtjJ1jY14hRdugwD&#10;ugvQ7QNkWbaFyaJGKbG7rx8lx+kub8X0IFASdUgeHm5uxt6wo0KvwZZ8ucg5U1ZCrW1b8m9f96/W&#10;nPkgbC0MWFXyR+X5zfbli83gCrWCDkytkBGI9cXgSt6F4Ios87JTvfALcMrSYwPYi0BHbLMaxUDo&#10;vclWeX6ZDYC1Q5DKe7q9mx75NuE3jZLhc9N4FZgpOeUW0o5pr+KebTeiaFG4TstTGuIZWfRCWwp6&#10;hroTQbAD6n+gei0RPDRhIaHPoGm0VKkGqmaZ/1XNQyecSrUQOd6dafL/D1Z+Oj64L8jC+BZGamAq&#10;wrt7kN89s7DrhG3VLSIMnRI1BV5GyrLB+eL0NVLtCx9BquEj1NRkcQiQgMYG+8gK1ckInRrweCZd&#10;jYFJunxztX69yq84k/R2ubxeri5SCFHMvx368F5Bz6JRcqSmJnRxvPchZiOK2SUG82B0vdfGpAO2&#10;1c4gOwoSwD6tE/ofbsayoeTXFxT7uRC9DqRko/uSr/O4Jm1F2t7ZOuksCG0mm1I29sRjpG4iMYzV&#10;SI6RzwrqR2IUYVIsTRgZHeBPzgZSa8n9j4NAxZn5YKkrUdqzgbNRzYawkr6WPHA2mbswjcDBoW47&#10;Qp77fkud2+tE6lMWpzxJgYnr07REif9+Tl5PM739BQAA//8DAFBLAwQUAAYACAAAACEAjIxTteEA&#10;AAAIAQAADwAAAGRycy9kb3ducmV2LnhtbEyPzU7DMBCE70i8g7VIXBB12pCWhmwqqARF4oAaeAAn&#10;3vyo8TqK3Tbw9JgTHEczmvkm20ymFycaXWcZYT6LQBBXVnfcIHx+PN/eg3BesVa9ZUL4Igeb/PIi&#10;U6m2Z97TqfCNCCXsUoXQej+kUrqqJaPczA7EwavtaJQPcmykHtU5lJteLqJoKY3qOCy0aqBtS9Wh&#10;OBoEUz/Vxbbc6e/k/bB7eX2zC3tzh3h9NT0+gPA0+b8w/OIHdMgDU2mPrJ3oEcIRj5Cs4wREsFdJ&#10;HIMoEZbreQQyz+T/A/kPAAAA//8DAFBLAQItABQABgAIAAAAIQC2gziS/gAAAOEBAAATAAAAAAAA&#10;AAAAAAAAAAAAAABbQ29udGVudF9UeXBlc10ueG1sUEsBAi0AFAAGAAgAAAAhADj9If/WAAAAlAEA&#10;AAsAAAAAAAAAAAAAAAAALwEAAF9yZWxzLy5yZWxzUEsBAi0AFAAGAAgAAAAhAA59qmwGAgAAGwQA&#10;AA4AAAAAAAAAAAAAAAAALgIAAGRycy9lMm9Eb2MueG1sUEsBAi0AFAAGAAgAAAAhAIyMU7XhAAAA&#10;CAEAAA8AAAAAAAAAAAAAAAAAYAQAAGRycy9kb3ducmV2LnhtbFBLBQYAAAAABAAEAPMAAABuBQAA&#10;AAA=&#10;" strokecolor="white">
              <v:textbox style="mso-fit-shape-to-text:t" inset="0,0,0,0">
                <w:txbxContent>
                  <w:p w14:paraId="1A7230C5" w14:textId="626B1C5B" w:rsidR="00CD5856" w:rsidRDefault="002768C8">
                    <w:pPr>
                      <w:pStyle w:val="Huisstijl-Datumenbetreft"/>
                      <w:tabs>
                        <w:tab w:val="clear" w:pos="737"/>
                        <w:tab w:val="left" w:pos="-5954"/>
                        <w:tab w:val="left" w:pos="-5670"/>
                        <w:tab w:val="left" w:pos="1134"/>
                      </w:tabs>
                    </w:pPr>
                    <w:r>
                      <w:t>Datum</w:t>
                    </w:r>
                    <w:r w:rsidR="00E1490C">
                      <w:tab/>
                    </w:r>
                    <w:r>
                      <w:t>17 december 2024</w:t>
                    </w:r>
                  </w:p>
                  <w:p w14:paraId="29C5B3FC" w14:textId="77777777" w:rsidR="00CD5856" w:rsidRDefault="002768C8">
                    <w:pPr>
                      <w:pStyle w:val="Huisstijl-Datumenbetreft"/>
                      <w:tabs>
                        <w:tab w:val="clear" w:pos="737"/>
                        <w:tab w:val="left" w:pos="-5954"/>
                        <w:tab w:val="left" w:pos="-5670"/>
                        <w:tab w:val="left" w:pos="1134"/>
                      </w:tabs>
                    </w:pPr>
                    <w:r>
                      <w:t>Betreft</w:t>
                    </w:r>
                    <w:r w:rsidR="00E1490C">
                      <w:tab/>
                    </w:r>
                    <w:r w:rsidR="004A3D9D">
                      <w:t>Commissiebrief verzoek reactie maatregelen VWS begroting</w:t>
                    </w:r>
                  </w:p>
                  <w:p w14:paraId="209689CA" w14:textId="77777777" w:rsidR="00CD5856" w:rsidRDefault="00CD5856">
                    <w:pPr>
                      <w:pStyle w:val="Huisstijl-Datumenbetreft"/>
                      <w:tabs>
                        <w:tab w:val="left" w:pos="-5954"/>
                        <w:tab w:val="left" w:pos="-5670"/>
                      </w:tabs>
                    </w:pPr>
                  </w:p>
                </w:txbxContent>
              </v:textbox>
              <w10:wrap anchorx="margin" anchory="page"/>
            </v:shape>
          </w:pict>
        </mc:Fallback>
      </mc:AlternateContent>
    </w:r>
    <w:r>
      <w:rPr>
        <w:noProof/>
        <w:lang w:eastAsia="nl-NL" w:bidi="ar-SA"/>
      </w:rPr>
      <w:drawing>
        <wp:anchor distT="0" distB="0" distL="114300" distR="114300" simplePos="0" relativeHeight="251653120" behindDoc="1" locked="0" layoutInCell="1" allowOverlap="1" wp14:anchorId="51FE1B5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1C6CCDA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151B283D" wp14:editId="7D305E1C">
              <wp:simplePos x="0" y="0"/>
              <wp:positionH relativeFrom="page">
                <wp:posOffset>5922645</wp:posOffset>
              </wp:positionH>
              <wp:positionV relativeFrom="page">
                <wp:posOffset>1965960</wp:posOffset>
              </wp:positionV>
              <wp:extent cx="1259840" cy="8009890"/>
              <wp:effectExtent l="7620" t="13335" r="8890" b="6350"/>
              <wp:wrapNone/>
              <wp:docPr id="19419327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CB0DE6B" w14:textId="77777777" w:rsidR="00CD5856" w:rsidRDefault="002768C8">
                          <w:pPr>
                            <w:pStyle w:val="Huisstijl-AfzendgegevensW1"/>
                          </w:pPr>
                          <w:r>
                            <w:t>Bezoekadres</w:t>
                          </w:r>
                        </w:p>
                        <w:p w14:paraId="3851918D" w14:textId="77777777" w:rsidR="00CD5856" w:rsidRDefault="002768C8">
                          <w:pPr>
                            <w:pStyle w:val="Huisstijl-Afzendgegevens"/>
                          </w:pPr>
                          <w:r>
                            <w:t>Parnassusplein 5</w:t>
                          </w:r>
                        </w:p>
                        <w:p w14:paraId="2C49B088" w14:textId="77777777" w:rsidR="00CD5856" w:rsidRDefault="002768C8">
                          <w:pPr>
                            <w:pStyle w:val="Huisstijl-Afzendgegevens"/>
                          </w:pPr>
                          <w:r>
                            <w:t>2511</w:t>
                          </w:r>
                          <w:r w:rsidR="008D59C5" w:rsidRPr="008D59C5">
                            <w:t xml:space="preserve"> </w:t>
                          </w:r>
                          <w:r>
                            <w:t>VX</w:t>
                          </w:r>
                          <w:r w:rsidR="00E1490C">
                            <w:t xml:space="preserve">  </w:t>
                          </w:r>
                          <w:r w:rsidR="008D59C5" w:rsidRPr="008D59C5">
                            <w:t>Den Haag</w:t>
                          </w:r>
                        </w:p>
                        <w:p w14:paraId="220610DF" w14:textId="77777777" w:rsidR="00CD5856" w:rsidRDefault="002768C8">
                          <w:pPr>
                            <w:pStyle w:val="Huisstijl-Afzendgegevens"/>
                          </w:pPr>
                          <w:r w:rsidRPr="008D59C5">
                            <w:t>www.rijksoverheid.nl</w:t>
                          </w:r>
                        </w:p>
                        <w:p w14:paraId="5DC20F14" w14:textId="77777777" w:rsidR="00CD5856" w:rsidRDefault="002768C8">
                          <w:pPr>
                            <w:pStyle w:val="Huisstijl-ReferentiegegevenskopW2"/>
                          </w:pPr>
                          <w:r w:rsidRPr="008D59C5">
                            <w:t>Kenmerk</w:t>
                          </w:r>
                        </w:p>
                        <w:p w14:paraId="78C96AD2" w14:textId="77777777" w:rsidR="00CD5856" w:rsidRDefault="002768C8">
                          <w:pPr>
                            <w:pStyle w:val="Huisstijl-Referentiegegevens"/>
                          </w:pPr>
                          <w:bookmarkStart w:id="0" w:name="_Hlk117784077"/>
                          <w:r>
                            <w:t>4032688-1076870-CZ</w:t>
                          </w:r>
                        </w:p>
                        <w:bookmarkEnd w:id="0"/>
                        <w:p w14:paraId="62140474" w14:textId="77777777" w:rsidR="00CD5856" w:rsidRPr="002B504F" w:rsidRDefault="002768C8">
                          <w:pPr>
                            <w:pStyle w:val="Huisstijl-ReferentiegegevenskopW1"/>
                          </w:pPr>
                          <w:r w:rsidRPr="008D59C5">
                            <w:t>Bijlage(n)</w:t>
                          </w:r>
                        </w:p>
                        <w:p w14:paraId="34FBD43F" w14:textId="77777777" w:rsidR="00215CB5" w:rsidRDefault="00215CB5">
                          <w:pPr>
                            <w:pStyle w:val="Huisstijl-ReferentiegegevenskopW1"/>
                          </w:pPr>
                        </w:p>
                        <w:p w14:paraId="3C0A4343" w14:textId="77777777" w:rsidR="00CD5856" w:rsidRDefault="002768C8">
                          <w:pPr>
                            <w:pStyle w:val="Huisstijl-ReferentiegegevenskopW1"/>
                          </w:pPr>
                          <w:r>
                            <w:t>Kenmerk afzender</w:t>
                          </w:r>
                        </w:p>
                        <w:p w14:paraId="70C33B07" w14:textId="77777777" w:rsidR="00CD5856" w:rsidRDefault="00CD5856">
                          <w:pPr>
                            <w:pStyle w:val="Huisstijl-Referentiegegevens"/>
                          </w:pPr>
                        </w:p>
                        <w:p w14:paraId="0CBC65A5" w14:textId="77777777" w:rsidR="00CD5856" w:rsidRDefault="002768C8">
                          <w:pPr>
                            <w:pStyle w:val="Huisstijl-Algemenevoorwaarden"/>
                          </w:pPr>
                          <w:r>
                            <w:t xml:space="preserve">Correspondentie </w:t>
                          </w:r>
                          <w:r>
                            <w:t>uitsluitend richten aan het retouradres met vermelding van de datum en het kenmerk van deze brief.</w:t>
                          </w:r>
                        </w:p>
                        <w:p w14:paraId="32942636"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51B283D"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4CB0DE6B" w14:textId="77777777" w:rsidR="00CD5856" w:rsidRDefault="002768C8">
                    <w:pPr>
                      <w:pStyle w:val="Huisstijl-AfzendgegevensW1"/>
                    </w:pPr>
                    <w:r>
                      <w:t>Bezoekadres</w:t>
                    </w:r>
                  </w:p>
                  <w:p w14:paraId="3851918D" w14:textId="77777777" w:rsidR="00CD5856" w:rsidRDefault="002768C8">
                    <w:pPr>
                      <w:pStyle w:val="Huisstijl-Afzendgegevens"/>
                    </w:pPr>
                    <w:r>
                      <w:t>Parnassusplein 5</w:t>
                    </w:r>
                  </w:p>
                  <w:p w14:paraId="2C49B088" w14:textId="77777777" w:rsidR="00CD5856" w:rsidRDefault="002768C8">
                    <w:pPr>
                      <w:pStyle w:val="Huisstijl-Afzendgegevens"/>
                    </w:pPr>
                    <w:r>
                      <w:t>2511</w:t>
                    </w:r>
                    <w:r w:rsidR="008D59C5" w:rsidRPr="008D59C5">
                      <w:t xml:space="preserve"> </w:t>
                    </w:r>
                    <w:r>
                      <w:t>VX</w:t>
                    </w:r>
                    <w:r w:rsidR="00E1490C">
                      <w:t xml:space="preserve">  </w:t>
                    </w:r>
                    <w:r w:rsidR="008D59C5" w:rsidRPr="008D59C5">
                      <w:t>Den Haag</w:t>
                    </w:r>
                  </w:p>
                  <w:p w14:paraId="220610DF" w14:textId="77777777" w:rsidR="00CD5856" w:rsidRDefault="002768C8">
                    <w:pPr>
                      <w:pStyle w:val="Huisstijl-Afzendgegevens"/>
                    </w:pPr>
                    <w:r w:rsidRPr="008D59C5">
                      <w:t>www.rijksoverheid.nl</w:t>
                    </w:r>
                  </w:p>
                  <w:p w14:paraId="5DC20F14" w14:textId="77777777" w:rsidR="00CD5856" w:rsidRDefault="002768C8">
                    <w:pPr>
                      <w:pStyle w:val="Huisstijl-ReferentiegegevenskopW2"/>
                    </w:pPr>
                    <w:r w:rsidRPr="008D59C5">
                      <w:t>Kenmerk</w:t>
                    </w:r>
                  </w:p>
                  <w:p w14:paraId="78C96AD2" w14:textId="77777777" w:rsidR="00CD5856" w:rsidRDefault="002768C8">
                    <w:pPr>
                      <w:pStyle w:val="Huisstijl-Referentiegegevens"/>
                    </w:pPr>
                    <w:bookmarkStart w:id="1" w:name="_Hlk117784077"/>
                    <w:r>
                      <w:t>4032688-1076870-CZ</w:t>
                    </w:r>
                  </w:p>
                  <w:bookmarkEnd w:id="1"/>
                  <w:p w14:paraId="62140474" w14:textId="77777777" w:rsidR="00CD5856" w:rsidRPr="002B504F" w:rsidRDefault="002768C8">
                    <w:pPr>
                      <w:pStyle w:val="Huisstijl-ReferentiegegevenskopW1"/>
                    </w:pPr>
                    <w:r w:rsidRPr="008D59C5">
                      <w:t>Bijlage(n)</w:t>
                    </w:r>
                  </w:p>
                  <w:p w14:paraId="34FBD43F" w14:textId="77777777" w:rsidR="00215CB5" w:rsidRDefault="00215CB5">
                    <w:pPr>
                      <w:pStyle w:val="Huisstijl-ReferentiegegevenskopW1"/>
                    </w:pPr>
                  </w:p>
                  <w:p w14:paraId="3C0A4343" w14:textId="77777777" w:rsidR="00CD5856" w:rsidRDefault="002768C8">
                    <w:pPr>
                      <w:pStyle w:val="Huisstijl-ReferentiegegevenskopW1"/>
                    </w:pPr>
                    <w:r>
                      <w:t>Kenmerk afzender</w:t>
                    </w:r>
                  </w:p>
                  <w:p w14:paraId="70C33B07" w14:textId="77777777" w:rsidR="00CD5856" w:rsidRDefault="00CD5856">
                    <w:pPr>
                      <w:pStyle w:val="Huisstijl-Referentiegegevens"/>
                    </w:pPr>
                  </w:p>
                  <w:p w14:paraId="0CBC65A5" w14:textId="77777777" w:rsidR="00CD5856" w:rsidRDefault="002768C8">
                    <w:pPr>
                      <w:pStyle w:val="Huisstijl-Algemenevoorwaarden"/>
                    </w:pPr>
                    <w:r>
                      <w:t xml:space="preserve">Correspondentie </w:t>
                    </w:r>
                    <w:r>
                      <w:t>uitsluitend richten aan het retouradres met vermelding van de datum en het kenmerk van deze brief.</w:t>
                    </w:r>
                  </w:p>
                  <w:p w14:paraId="32942636"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4DE35D16">
              <wp:simplePos x="0" y="0"/>
              <wp:positionH relativeFrom="page">
                <wp:posOffset>1008380</wp:posOffset>
              </wp:positionH>
              <wp:positionV relativeFrom="page">
                <wp:posOffset>3384550</wp:posOffset>
              </wp:positionV>
              <wp:extent cx="4104005" cy="179705"/>
              <wp:effectExtent l="8255" t="12700" r="12065" b="7620"/>
              <wp:wrapNone/>
              <wp:docPr id="95960640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C057283"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DE35D1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C05728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26770649">
              <wp:simplePos x="0" y="0"/>
              <wp:positionH relativeFrom="page">
                <wp:posOffset>1008380</wp:posOffset>
              </wp:positionH>
              <wp:positionV relativeFrom="page">
                <wp:posOffset>1944370</wp:posOffset>
              </wp:positionV>
              <wp:extent cx="3347720" cy="1080135"/>
              <wp:effectExtent l="8255" t="10795" r="6350" b="13970"/>
              <wp:wrapNone/>
              <wp:docPr id="17949582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FB88F60" w14:textId="77777777" w:rsidR="00CD5856" w:rsidRDefault="002768C8">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770649"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3FB88F60" w14:textId="77777777" w:rsidR="00CD5856" w:rsidRDefault="002768C8">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3F38EA92">
              <wp:simplePos x="0" y="0"/>
              <wp:positionH relativeFrom="page">
                <wp:posOffset>1008380</wp:posOffset>
              </wp:positionH>
              <wp:positionV relativeFrom="page">
                <wp:posOffset>1713865</wp:posOffset>
              </wp:positionV>
              <wp:extent cx="3590925" cy="144145"/>
              <wp:effectExtent l="8255" t="8890" r="10795" b="8890"/>
              <wp:wrapNone/>
              <wp:docPr id="42060260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89B9AB8" w14:textId="77777777" w:rsidR="00CD5856" w:rsidRDefault="002768C8">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F38EA9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789B9AB8" w14:textId="77777777" w:rsidR="00CD5856" w:rsidRDefault="002768C8">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A789" w14:textId="77777777" w:rsidR="002768C8" w:rsidRDefault="002768C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40C8" w14:textId="77777777" w:rsidR="00CD5856" w:rsidRDefault="002768C8">
    <w:pPr>
      <w:pStyle w:val="Koptekst"/>
    </w:pPr>
    <w:r>
      <w:rPr>
        <w:noProof/>
        <w:lang w:eastAsia="nl-NL" w:bidi="ar-SA"/>
      </w:rPr>
      <mc:AlternateContent>
        <mc:Choice Requires="wps">
          <w:drawing>
            <wp:anchor distT="0" distB="0" distL="114300" distR="114300" simplePos="0" relativeHeight="251659264" behindDoc="0" locked="0" layoutInCell="1" allowOverlap="1" wp14:anchorId="5EF35D3A">
              <wp:simplePos x="0" y="0"/>
              <wp:positionH relativeFrom="page">
                <wp:posOffset>5922645</wp:posOffset>
              </wp:positionH>
              <wp:positionV relativeFrom="page">
                <wp:posOffset>1936750</wp:posOffset>
              </wp:positionV>
              <wp:extent cx="1259840" cy="8009890"/>
              <wp:effectExtent l="7620" t="12700" r="8890" b="6985"/>
              <wp:wrapNone/>
              <wp:docPr id="12653529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A789863" w14:textId="77777777" w:rsidR="00CD5856" w:rsidRDefault="002768C8">
                          <w:pPr>
                            <w:pStyle w:val="Huisstijl-ReferentiegegevenskopW2"/>
                          </w:pPr>
                          <w:r w:rsidRPr="008D59C5">
                            <w:t>Kenmerk</w:t>
                          </w:r>
                        </w:p>
                        <w:p w14:paraId="6F7AE5A1" w14:textId="77777777" w:rsidR="00C95CA9" w:rsidRPr="00C95CA9" w:rsidRDefault="002768C8" w:rsidP="00C95CA9">
                          <w:pPr>
                            <w:pStyle w:val="Huisstijl-Referentiegegevens"/>
                          </w:pPr>
                          <w:r w:rsidRPr="00C95CA9">
                            <w:t>4032688-1076870-CZ</w:t>
                          </w:r>
                        </w:p>
                        <w:p w14:paraId="58C83F42"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EF35D3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2A789863" w14:textId="77777777" w:rsidR="00CD5856" w:rsidRDefault="002768C8">
                    <w:pPr>
                      <w:pStyle w:val="Huisstijl-ReferentiegegevenskopW2"/>
                    </w:pPr>
                    <w:r w:rsidRPr="008D59C5">
                      <w:t>Kenmerk</w:t>
                    </w:r>
                  </w:p>
                  <w:p w14:paraId="6F7AE5A1" w14:textId="77777777" w:rsidR="00C95CA9" w:rsidRPr="00C95CA9" w:rsidRDefault="002768C8" w:rsidP="00C95CA9">
                    <w:pPr>
                      <w:pStyle w:val="Huisstijl-Referentiegegevens"/>
                    </w:pPr>
                    <w:r w:rsidRPr="00C95CA9">
                      <w:t>4032688-1076870-CZ</w:t>
                    </w:r>
                  </w:p>
                  <w:p w14:paraId="58C83F42"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94C5017">
              <wp:simplePos x="0" y="0"/>
              <wp:positionH relativeFrom="page">
                <wp:posOffset>5922645</wp:posOffset>
              </wp:positionH>
              <wp:positionV relativeFrom="page">
                <wp:posOffset>10225405</wp:posOffset>
              </wp:positionV>
              <wp:extent cx="1259840" cy="213995"/>
              <wp:effectExtent l="7620" t="5080" r="8890" b="9525"/>
              <wp:wrapNone/>
              <wp:docPr id="18119025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FD47C9D" w14:textId="2D3116BB" w:rsidR="00CD5856" w:rsidRDefault="002768C8">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15D60">
                            <w:fldChar w:fldCharType="begin"/>
                          </w:r>
                          <w:r>
                            <w:instrText xml:space="preserve"> SECTIONPAGES  \* Arabic  \* MERGEFORMAT </w:instrText>
                          </w:r>
                          <w:r w:rsidR="00B15D60">
                            <w:fldChar w:fldCharType="separate"/>
                          </w:r>
                          <w:r>
                            <w:rPr>
                              <w:noProof/>
                            </w:rPr>
                            <w:t>3</w:t>
                          </w:r>
                          <w:r w:rsidR="00B15D60">
                            <w:rPr>
                              <w:noProof/>
                            </w:rPr>
                            <w:fldChar w:fldCharType="end"/>
                          </w:r>
                        </w:p>
                        <w:p w14:paraId="75BD7410" w14:textId="77777777" w:rsidR="00CD5856" w:rsidRDefault="00CD5856"/>
                        <w:p w14:paraId="001A92A3" w14:textId="77777777" w:rsidR="00CD5856" w:rsidRDefault="00CD5856">
                          <w:pPr>
                            <w:pStyle w:val="Huisstijl-Paginanummer"/>
                          </w:pPr>
                        </w:p>
                        <w:p w14:paraId="16781E68"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94C5017"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5FD47C9D" w14:textId="2D3116BB" w:rsidR="00CD5856" w:rsidRDefault="002768C8">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15D60">
                      <w:fldChar w:fldCharType="begin"/>
                    </w:r>
                    <w:r>
                      <w:instrText xml:space="preserve"> SECTIONPAGES  \* Arabic  \* MERGEFORMAT </w:instrText>
                    </w:r>
                    <w:r w:rsidR="00B15D60">
                      <w:fldChar w:fldCharType="separate"/>
                    </w:r>
                    <w:r>
                      <w:rPr>
                        <w:noProof/>
                      </w:rPr>
                      <w:t>3</w:t>
                    </w:r>
                    <w:r w:rsidR="00B15D60">
                      <w:rPr>
                        <w:noProof/>
                      </w:rPr>
                      <w:fldChar w:fldCharType="end"/>
                    </w:r>
                  </w:p>
                  <w:p w14:paraId="75BD7410" w14:textId="77777777" w:rsidR="00CD5856" w:rsidRDefault="00CD5856"/>
                  <w:p w14:paraId="001A92A3" w14:textId="77777777" w:rsidR="00CD5856" w:rsidRDefault="00CD5856">
                    <w:pPr>
                      <w:pStyle w:val="Huisstijl-Paginanummer"/>
                    </w:pPr>
                  </w:p>
                  <w:p w14:paraId="16781E68"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BDFD" w14:textId="77777777" w:rsidR="00CD5856" w:rsidRDefault="002768C8">
    <w:pPr>
      <w:pStyle w:val="Koptekst"/>
    </w:pPr>
    <w:r>
      <w:rPr>
        <w:noProof/>
        <w:lang w:eastAsia="nl-NL" w:bidi="ar-SA"/>
      </w:rPr>
      <mc:AlternateContent>
        <mc:Choice Requires="wps">
          <w:drawing>
            <wp:anchor distT="0" distB="0" distL="114300" distR="114300" simplePos="0" relativeHeight="251664384" behindDoc="0" locked="0" layoutInCell="1" allowOverlap="1" wp14:anchorId="3FA949EA">
              <wp:simplePos x="0" y="0"/>
              <wp:positionH relativeFrom="page">
                <wp:posOffset>1009650</wp:posOffset>
              </wp:positionH>
              <wp:positionV relativeFrom="page">
                <wp:posOffset>3768725</wp:posOffset>
              </wp:positionV>
              <wp:extent cx="4103370" cy="457200"/>
              <wp:effectExtent l="9525" t="6350" r="11430" b="12700"/>
              <wp:wrapTopAndBottom/>
              <wp:docPr id="10963781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BA5F725" w14:textId="77777777" w:rsidR="00CD5856" w:rsidRDefault="002768C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33675">
                                <w:t>26 juni 2014</w:t>
                              </w:r>
                            </w:sdtContent>
                          </w:sdt>
                        </w:p>
                        <w:p w14:paraId="09072702" w14:textId="77777777" w:rsidR="00CD5856" w:rsidRDefault="002768C8">
                          <w:pPr>
                            <w:pStyle w:val="Huisstijl-Datumenbetreft"/>
                            <w:tabs>
                              <w:tab w:val="left" w:pos="-5954"/>
                              <w:tab w:val="left" w:pos="-5670"/>
                            </w:tabs>
                          </w:pPr>
                          <w:r>
                            <w:t>Betreft</w:t>
                          </w:r>
                          <w:r>
                            <w:tab/>
                          </w:r>
                          <w:r w:rsidR="008D59C5">
                            <w:t>BETREFT</w:t>
                          </w:r>
                        </w:p>
                        <w:p w14:paraId="7270383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A949EA"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5BA5F725" w14:textId="77777777" w:rsidR="00CD5856" w:rsidRDefault="002768C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33675">
                          <w:t>26 juni 2014</w:t>
                        </w:r>
                      </w:sdtContent>
                    </w:sdt>
                  </w:p>
                  <w:p w14:paraId="09072702" w14:textId="77777777" w:rsidR="00CD5856" w:rsidRDefault="002768C8">
                    <w:pPr>
                      <w:pStyle w:val="Huisstijl-Datumenbetreft"/>
                      <w:tabs>
                        <w:tab w:val="left" w:pos="-5954"/>
                        <w:tab w:val="left" w:pos="-5670"/>
                      </w:tabs>
                    </w:pPr>
                    <w:r>
                      <w:t>Betreft</w:t>
                    </w:r>
                    <w:r>
                      <w:tab/>
                    </w:r>
                    <w:r w:rsidR="008D59C5">
                      <w:t>BETREFT</w:t>
                    </w:r>
                  </w:p>
                  <w:p w14:paraId="7270383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5C855B6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030FECD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4FCA71B">
              <wp:simplePos x="0" y="0"/>
              <wp:positionH relativeFrom="page">
                <wp:posOffset>5922645</wp:posOffset>
              </wp:positionH>
              <wp:positionV relativeFrom="page">
                <wp:posOffset>1964690</wp:posOffset>
              </wp:positionV>
              <wp:extent cx="1259840" cy="8009890"/>
              <wp:effectExtent l="7620" t="12065" r="8890" b="7620"/>
              <wp:wrapNone/>
              <wp:docPr id="134753850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373D5AE" w14:textId="77777777" w:rsidR="00CD5856" w:rsidRDefault="002768C8">
                          <w:pPr>
                            <w:pStyle w:val="Huisstijl-Afzendgegevens"/>
                          </w:pPr>
                          <w:r w:rsidRPr="008D59C5">
                            <w:t>Rijnstraat 50</w:t>
                          </w:r>
                        </w:p>
                        <w:p w14:paraId="7DD936E5" w14:textId="77777777" w:rsidR="00CD5856" w:rsidRDefault="002768C8">
                          <w:pPr>
                            <w:pStyle w:val="Huisstijl-Afzendgegevens"/>
                          </w:pPr>
                          <w:r w:rsidRPr="008D59C5">
                            <w:t>Den Haag</w:t>
                          </w:r>
                        </w:p>
                        <w:p w14:paraId="111BE25C" w14:textId="77777777" w:rsidR="00CD5856" w:rsidRDefault="002768C8">
                          <w:pPr>
                            <w:pStyle w:val="Huisstijl-Afzendgegevens"/>
                          </w:pPr>
                          <w:r w:rsidRPr="008D59C5">
                            <w:t>www.rijksoverheid.nl</w:t>
                          </w:r>
                        </w:p>
                        <w:p w14:paraId="75C79DF0" w14:textId="77777777" w:rsidR="00CD5856" w:rsidRDefault="002768C8">
                          <w:pPr>
                            <w:pStyle w:val="Huisstijl-AfzendgegevenskopW1"/>
                          </w:pPr>
                          <w:r>
                            <w:t>Contactpersoon</w:t>
                          </w:r>
                        </w:p>
                        <w:p w14:paraId="0602FB13" w14:textId="77777777" w:rsidR="00CD5856" w:rsidRDefault="002768C8">
                          <w:pPr>
                            <w:pStyle w:val="Huisstijl-Afzendgegevens"/>
                          </w:pPr>
                          <w:r w:rsidRPr="008D59C5">
                            <w:t>ing. J.A. Ramlal</w:t>
                          </w:r>
                        </w:p>
                        <w:p w14:paraId="3B66B72F" w14:textId="77777777" w:rsidR="00CD5856" w:rsidRDefault="002768C8">
                          <w:pPr>
                            <w:pStyle w:val="Huisstijl-Afzendgegevens"/>
                          </w:pPr>
                          <w:r w:rsidRPr="008D59C5">
                            <w:t>ja.ramlal@minvws.nl</w:t>
                          </w:r>
                        </w:p>
                        <w:p w14:paraId="6E8E5126" w14:textId="77777777" w:rsidR="00CD5856" w:rsidRDefault="002768C8">
                          <w:pPr>
                            <w:pStyle w:val="Huisstijl-ReferentiegegevenskopW2"/>
                          </w:pPr>
                          <w:r>
                            <w:t>Ons kenmerk</w:t>
                          </w:r>
                        </w:p>
                        <w:p w14:paraId="64CC1F28" w14:textId="77777777" w:rsidR="00CD5856" w:rsidRDefault="002768C8">
                          <w:pPr>
                            <w:pStyle w:val="Huisstijl-Referentiegegevens"/>
                          </w:pPr>
                          <w:r>
                            <w:t>KENMERK</w:t>
                          </w:r>
                        </w:p>
                        <w:p w14:paraId="05D42138" w14:textId="77777777" w:rsidR="00CD5856" w:rsidRDefault="002768C8">
                          <w:pPr>
                            <w:pStyle w:val="Huisstijl-ReferentiegegevenskopW1"/>
                          </w:pPr>
                          <w:r>
                            <w:t>Uw kenmerk</w:t>
                          </w:r>
                        </w:p>
                        <w:p w14:paraId="360B1319" w14:textId="77777777" w:rsidR="00CD5856" w:rsidRDefault="002768C8">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4FCA71B"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373D5AE" w14:textId="77777777" w:rsidR="00CD5856" w:rsidRDefault="002768C8">
                    <w:pPr>
                      <w:pStyle w:val="Huisstijl-Afzendgegevens"/>
                    </w:pPr>
                    <w:r w:rsidRPr="008D59C5">
                      <w:t>Rijnstraat 50</w:t>
                    </w:r>
                  </w:p>
                  <w:p w14:paraId="7DD936E5" w14:textId="77777777" w:rsidR="00CD5856" w:rsidRDefault="002768C8">
                    <w:pPr>
                      <w:pStyle w:val="Huisstijl-Afzendgegevens"/>
                    </w:pPr>
                    <w:r w:rsidRPr="008D59C5">
                      <w:t>Den Haag</w:t>
                    </w:r>
                  </w:p>
                  <w:p w14:paraId="111BE25C" w14:textId="77777777" w:rsidR="00CD5856" w:rsidRDefault="002768C8">
                    <w:pPr>
                      <w:pStyle w:val="Huisstijl-Afzendgegevens"/>
                    </w:pPr>
                    <w:r w:rsidRPr="008D59C5">
                      <w:t>www.rijksoverheid.nl</w:t>
                    </w:r>
                  </w:p>
                  <w:p w14:paraId="75C79DF0" w14:textId="77777777" w:rsidR="00CD5856" w:rsidRDefault="002768C8">
                    <w:pPr>
                      <w:pStyle w:val="Huisstijl-AfzendgegevenskopW1"/>
                    </w:pPr>
                    <w:r>
                      <w:t>Contactpersoon</w:t>
                    </w:r>
                  </w:p>
                  <w:p w14:paraId="0602FB13" w14:textId="77777777" w:rsidR="00CD5856" w:rsidRDefault="002768C8">
                    <w:pPr>
                      <w:pStyle w:val="Huisstijl-Afzendgegevens"/>
                    </w:pPr>
                    <w:r w:rsidRPr="008D59C5">
                      <w:t>ing. J.A. Ramlal</w:t>
                    </w:r>
                  </w:p>
                  <w:p w14:paraId="3B66B72F" w14:textId="77777777" w:rsidR="00CD5856" w:rsidRDefault="002768C8">
                    <w:pPr>
                      <w:pStyle w:val="Huisstijl-Afzendgegevens"/>
                    </w:pPr>
                    <w:r w:rsidRPr="008D59C5">
                      <w:t>ja.ramlal@minvws.nl</w:t>
                    </w:r>
                  </w:p>
                  <w:p w14:paraId="6E8E5126" w14:textId="77777777" w:rsidR="00CD5856" w:rsidRDefault="002768C8">
                    <w:pPr>
                      <w:pStyle w:val="Huisstijl-ReferentiegegevenskopW2"/>
                    </w:pPr>
                    <w:r>
                      <w:t>Ons kenmerk</w:t>
                    </w:r>
                  </w:p>
                  <w:p w14:paraId="64CC1F28" w14:textId="77777777" w:rsidR="00CD5856" w:rsidRDefault="002768C8">
                    <w:pPr>
                      <w:pStyle w:val="Huisstijl-Referentiegegevens"/>
                    </w:pPr>
                    <w:r>
                      <w:t>KENMERK</w:t>
                    </w:r>
                  </w:p>
                  <w:p w14:paraId="05D42138" w14:textId="77777777" w:rsidR="00CD5856" w:rsidRDefault="002768C8">
                    <w:pPr>
                      <w:pStyle w:val="Huisstijl-ReferentiegegevenskopW1"/>
                    </w:pPr>
                    <w:r>
                      <w:t>Uw kenmerk</w:t>
                    </w:r>
                  </w:p>
                  <w:p w14:paraId="360B1319" w14:textId="77777777" w:rsidR="00CD5856" w:rsidRDefault="002768C8">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BA36B7C">
              <wp:simplePos x="0" y="0"/>
              <wp:positionH relativeFrom="page">
                <wp:posOffset>1008380</wp:posOffset>
              </wp:positionH>
              <wp:positionV relativeFrom="page">
                <wp:posOffset>1942465</wp:posOffset>
              </wp:positionV>
              <wp:extent cx="2988310" cy="1080135"/>
              <wp:effectExtent l="8255" t="8890" r="13335" b="6350"/>
              <wp:wrapNone/>
              <wp:docPr id="184904090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D416C46" w14:textId="77777777" w:rsidR="00CD5856" w:rsidRDefault="002768C8">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BA36B7C"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D416C46" w14:textId="77777777" w:rsidR="00CD5856" w:rsidRDefault="002768C8">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75F5921">
              <wp:simplePos x="0" y="0"/>
              <wp:positionH relativeFrom="page">
                <wp:posOffset>5922645</wp:posOffset>
              </wp:positionH>
              <wp:positionV relativeFrom="page">
                <wp:posOffset>10224770</wp:posOffset>
              </wp:positionV>
              <wp:extent cx="730885" cy="107950"/>
              <wp:effectExtent l="7620" t="13970" r="13970" b="11430"/>
              <wp:wrapNone/>
              <wp:docPr id="163351817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F8D72A8" w14:textId="77777777" w:rsidR="00CD5856" w:rsidRDefault="002768C8">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75F5921"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4F8D72A8" w14:textId="77777777" w:rsidR="00CD5856" w:rsidRDefault="002768C8">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FEAFBBC">
              <wp:simplePos x="0" y="0"/>
              <wp:positionH relativeFrom="page">
                <wp:posOffset>1008380</wp:posOffset>
              </wp:positionH>
              <wp:positionV relativeFrom="page">
                <wp:posOffset>3384550</wp:posOffset>
              </wp:positionV>
              <wp:extent cx="4104005" cy="179705"/>
              <wp:effectExtent l="8255" t="12700" r="12065" b="7620"/>
              <wp:wrapNone/>
              <wp:docPr id="39467549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E0F6D3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FEAFBB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E0F6D3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4C856B5">
              <wp:simplePos x="0" y="0"/>
              <wp:positionH relativeFrom="page">
                <wp:posOffset>1008380</wp:posOffset>
              </wp:positionH>
              <wp:positionV relativeFrom="page">
                <wp:posOffset>1715135</wp:posOffset>
              </wp:positionV>
              <wp:extent cx="3590925" cy="144145"/>
              <wp:effectExtent l="8255" t="10160" r="10795" b="7620"/>
              <wp:wrapNone/>
              <wp:docPr id="154345249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F3D72A5" w14:textId="77777777" w:rsidR="00CD5856" w:rsidRDefault="002768C8">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C856B5"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3F3D72A5" w14:textId="77777777" w:rsidR="00CD5856" w:rsidRDefault="002768C8">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FAA8AC62">
      <w:numFmt w:val="bullet"/>
      <w:lvlText w:val=""/>
      <w:lvlJc w:val="left"/>
      <w:pPr>
        <w:ind w:left="720" w:hanging="360"/>
      </w:pPr>
      <w:rPr>
        <w:rFonts w:ascii="Wingdings" w:eastAsia="DejaVu Sans" w:hAnsi="Wingdings" w:cs="Lohit Hindi" w:hint="default"/>
      </w:rPr>
    </w:lvl>
    <w:lvl w:ilvl="1" w:tplc="D54C8468" w:tentative="1">
      <w:start w:val="1"/>
      <w:numFmt w:val="bullet"/>
      <w:lvlText w:val="o"/>
      <w:lvlJc w:val="left"/>
      <w:pPr>
        <w:ind w:left="1440" w:hanging="360"/>
      </w:pPr>
      <w:rPr>
        <w:rFonts w:ascii="Courier New" w:hAnsi="Courier New" w:cs="Courier New" w:hint="default"/>
      </w:rPr>
    </w:lvl>
    <w:lvl w:ilvl="2" w:tplc="1B10B91A" w:tentative="1">
      <w:start w:val="1"/>
      <w:numFmt w:val="bullet"/>
      <w:lvlText w:val=""/>
      <w:lvlJc w:val="left"/>
      <w:pPr>
        <w:ind w:left="2160" w:hanging="360"/>
      </w:pPr>
      <w:rPr>
        <w:rFonts w:ascii="Wingdings" w:hAnsi="Wingdings" w:hint="default"/>
      </w:rPr>
    </w:lvl>
    <w:lvl w:ilvl="3" w:tplc="9E3A984A" w:tentative="1">
      <w:start w:val="1"/>
      <w:numFmt w:val="bullet"/>
      <w:lvlText w:val=""/>
      <w:lvlJc w:val="left"/>
      <w:pPr>
        <w:ind w:left="2880" w:hanging="360"/>
      </w:pPr>
      <w:rPr>
        <w:rFonts w:ascii="Symbol" w:hAnsi="Symbol" w:hint="default"/>
      </w:rPr>
    </w:lvl>
    <w:lvl w:ilvl="4" w:tplc="ECAADBE6" w:tentative="1">
      <w:start w:val="1"/>
      <w:numFmt w:val="bullet"/>
      <w:lvlText w:val="o"/>
      <w:lvlJc w:val="left"/>
      <w:pPr>
        <w:ind w:left="3600" w:hanging="360"/>
      </w:pPr>
      <w:rPr>
        <w:rFonts w:ascii="Courier New" w:hAnsi="Courier New" w:cs="Courier New" w:hint="default"/>
      </w:rPr>
    </w:lvl>
    <w:lvl w:ilvl="5" w:tplc="95882ACA" w:tentative="1">
      <w:start w:val="1"/>
      <w:numFmt w:val="bullet"/>
      <w:lvlText w:val=""/>
      <w:lvlJc w:val="left"/>
      <w:pPr>
        <w:ind w:left="4320" w:hanging="360"/>
      </w:pPr>
      <w:rPr>
        <w:rFonts w:ascii="Wingdings" w:hAnsi="Wingdings" w:hint="default"/>
      </w:rPr>
    </w:lvl>
    <w:lvl w:ilvl="6" w:tplc="ED021D08" w:tentative="1">
      <w:start w:val="1"/>
      <w:numFmt w:val="bullet"/>
      <w:lvlText w:val=""/>
      <w:lvlJc w:val="left"/>
      <w:pPr>
        <w:ind w:left="5040" w:hanging="360"/>
      </w:pPr>
      <w:rPr>
        <w:rFonts w:ascii="Symbol" w:hAnsi="Symbol" w:hint="default"/>
      </w:rPr>
    </w:lvl>
    <w:lvl w:ilvl="7" w:tplc="46884E7A" w:tentative="1">
      <w:start w:val="1"/>
      <w:numFmt w:val="bullet"/>
      <w:lvlText w:val="o"/>
      <w:lvlJc w:val="left"/>
      <w:pPr>
        <w:ind w:left="5760" w:hanging="360"/>
      </w:pPr>
      <w:rPr>
        <w:rFonts w:ascii="Courier New" w:hAnsi="Courier New" w:cs="Courier New" w:hint="default"/>
      </w:rPr>
    </w:lvl>
    <w:lvl w:ilvl="8" w:tplc="08700ECA" w:tentative="1">
      <w:start w:val="1"/>
      <w:numFmt w:val="bullet"/>
      <w:lvlText w:val=""/>
      <w:lvlJc w:val="left"/>
      <w:pPr>
        <w:ind w:left="6480" w:hanging="360"/>
      </w:pPr>
      <w:rPr>
        <w:rFonts w:ascii="Wingdings" w:hAnsi="Wingdings" w:hint="default"/>
      </w:rPr>
    </w:lvl>
  </w:abstractNum>
  <w:num w:numId="1" w16cid:durableId="4734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35DD5"/>
    <w:rsid w:val="00155DB8"/>
    <w:rsid w:val="00172CD9"/>
    <w:rsid w:val="001815E4"/>
    <w:rsid w:val="00191241"/>
    <w:rsid w:val="001B41E1"/>
    <w:rsid w:val="001B7303"/>
    <w:rsid w:val="00215CB5"/>
    <w:rsid w:val="00235AED"/>
    <w:rsid w:val="00241BB9"/>
    <w:rsid w:val="00275F15"/>
    <w:rsid w:val="002768C8"/>
    <w:rsid w:val="00297795"/>
    <w:rsid w:val="002A76EC"/>
    <w:rsid w:val="002B1D9F"/>
    <w:rsid w:val="002B504F"/>
    <w:rsid w:val="002F4886"/>
    <w:rsid w:val="00334C45"/>
    <w:rsid w:val="003451E2"/>
    <w:rsid w:val="00347F1B"/>
    <w:rsid w:val="003B287C"/>
    <w:rsid w:val="003B48D4"/>
    <w:rsid w:val="003C472B"/>
    <w:rsid w:val="003C6ED5"/>
    <w:rsid w:val="003C700C"/>
    <w:rsid w:val="003C7185"/>
    <w:rsid w:val="003D27F8"/>
    <w:rsid w:val="003F3A47"/>
    <w:rsid w:val="003F6033"/>
    <w:rsid w:val="0043480A"/>
    <w:rsid w:val="00437B5F"/>
    <w:rsid w:val="004509BE"/>
    <w:rsid w:val="0045486D"/>
    <w:rsid w:val="00463DBC"/>
    <w:rsid w:val="004934A8"/>
    <w:rsid w:val="004A3D9D"/>
    <w:rsid w:val="004F0B09"/>
    <w:rsid w:val="00516D6A"/>
    <w:rsid w:val="00523C02"/>
    <w:rsid w:val="00544135"/>
    <w:rsid w:val="005572B8"/>
    <w:rsid w:val="005600D7"/>
    <w:rsid w:val="005677D6"/>
    <w:rsid w:val="00582E97"/>
    <w:rsid w:val="00587714"/>
    <w:rsid w:val="00596C17"/>
    <w:rsid w:val="005C3CD4"/>
    <w:rsid w:val="005D327A"/>
    <w:rsid w:val="00625E4A"/>
    <w:rsid w:val="0063555A"/>
    <w:rsid w:val="00666FB1"/>
    <w:rsid w:val="00686885"/>
    <w:rsid w:val="00687672"/>
    <w:rsid w:val="006922AC"/>
    <w:rsid w:val="00697032"/>
    <w:rsid w:val="006A169E"/>
    <w:rsid w:val="006B16C1"/>
    <w:rsid w:val="006D0AA8"/>
    <w:rsid w:val="00702C98"/>
    <w:rsid w:val="00733444"/>
    <w:rsid w:val="0074764C"/>
    <w:rsid w:val="00763139"/>
    <w:rsid w:val="00763E81"/>
    <w:rsid w:val="00775A9F"/>
    <w:rsid w:val="00776965"/>
    <w:rsid w:val="007A4F37"/>
    <w:rsid w:val="007B028B"/>
    <w:rsid w:val="007B6A41"/>
    <w:rsid w:val="007D0F21"/>
    <w:rsid w:val="007D23C6"/>
    <w:rsid w:val="007E36BA"/>
    <w:rsid w:val="007F380D"/>
    <w:rsid w:val="007F4A98"/>
    <w:rsid w:val="00800C15"/>
    <w:rsid w:val="008025CE"/>
    <w:rsid w:val="0087691C"/>
    <w:rsid w:val="00882238"/>
    <w:rsid w:val="00893C24"/>
    <w:rsid w:val="008A21F4"/>
    <w:rsid w:val="008D59C5"/>
    <w:rsid w:val="008D618A"/>
    <w:rsid w:val="008E210E"/>
    <w:rsid w:val="008E4B89"/>
    <w:rsid w:val="008F33AD"/>
    <w:rsid w:val="009506D8"/>
    <w:rsid w:val="00960E2B"/>
    <w:rsid w:val="00985A65"/>
    <w:rsid w:val="009934A4"/>
    <w:rsid w:val="00993968"/>
    <w:rsid w:val="009A31BF"/>
    <w:rsid w:val="009B2459"/>
    <w:rsid w:val="009C4777"/>
    <w:rsid w:val="009D3C77"/>
    <w:rsid w:val="009D7D63"/>
    <w:rsid w:val="009E780A"/>
    <w:rsid w:val="009F419D"/>
    <w:rsid w:val="00A13CAB"/>
    <w:rsid w:val="00A52DBE"/>
    <w:rsid w:val="00A673E5"/>
    <w:rsid w:val="00A83BE3"/>
    <w:rsid w:val="00AA61EA"/>
    <w:rsid w:val="00AB5D0E"/>
    <w:rsid w:val="00AC3FA6"/>
    <w:rsid w:val="00AF6BEC"/>
    <w:rsid w:val="00B15D60"/>
    <w:rsid w:val="00B33675"/>
    <w:rsid w:val="00B8296E"/>
    <w:rsid w:val="00B82F43"/>
    <w:rsid w:val="00BA7566"/>
    <w:rsid w:val="00BC481F"/>
    <w:rsid w:val="00BD75C1"/>
    <w:rsid w:val="00C00D83"/>
    <w:rsid w:val="00C3438D"/>
    <w:rsid w:val="00C56FD0"/>
    <w:rsid w:val="00C62B6C"/>
    <w:rsid w:val="00C81260"/>
    <w:rsid w:val="00C95CA9"/>
    <w:rsid w:val="00CA061B"/>
    <w:rsid w:val="00CB3096"/>
    <w:rsid w:val="00CD4AED"/>
    <w:rsid w:val="00CD5856"/>
    <w:rsid w:val="00CF05EE"/>
    <w:rsid w:val="00CF0F2E"/>
    <w:rsid w:val="00CF3E82"/>
    <w:rsid w:val="00D54679"/>
    <w:rsid w:val="00D67BAF"/>
    <w:rsid w:val="00DA15A1"/>
    <w:rsid w:val="00DC3FDE"/>
    <w:rsid w:val="00DC7639"/>
    <w:rsid w:val="00E1490C"/>
    <w:rsid w:val="00E37122"/>
    <w:rsid w:val="00E85195"/>
    <w:rsid w:val="00EA275E"/>
    <w:rsid w:val="00EE23CE"/>
    <w:rsid w:val="00EE2A9D"/>
    <w:rsid w:val="00F32EA9"/>
    <w:rsid w:val="00F56EBE"/>
    <w:rsid w:val="00F72360"/>
    <w:rsid w:val="00F847BF"/>
    <w:rsid w:val="00F87E88"/>
    <w:rsid w:val="00FC776C"/>
    <w:rsid w:val="00FD036B"/>
    <w:rsid w:val="00FE4200"/>
    <w:rsid w:val="00FF4E9C"/>
    <w:rsid w:val="00FF4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2E5D"/>
  <w15:docId w15:val="{34538341-45A0-4317-B2E1-A69D0E2C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4A3D9D"/>
    <w:pPr>
      <w:widowControl/>
      <w:suppressAutoHyphens w:val="0"/>
      <w:autoSpaceDN/>
      <w:spacing w:line="240" w:lineRule="auto"/>
      <w:textAlignment w:val="auto"/>
    </w:pPr>
    <w:rPr>
      <w:rFonts w:eastAsia="Times New Roman" w:cs="Times New Roman"/>
      <w:kern w:val="0"/>
      <w:szCs w:val="20"/>
      <w:lang w:eastAsia="nl-NL" w:bidi="ar-SA"/>
    </w:rPr>
  </w:style>
  <w:style w:type="character" w:customStyle="1" w:styleId="VoetnoottekstChar">
    <w:name w:val="Voetnoottekst Char"/>
    <w:basedOn w:val="Standaardalinea-lettertype"/>
    <w:link w:val="Voetnoottekst"/>
    <w:uiPriority w:val="99"/>
    <w:semiHidden/>
    <w:rsid w:val="004A3D9D"/>
    <w:rPr>
      <w:rFonts w:ascii="Verdana" w:eastAsia="Times New Roman" w:hAnsi="Verdana" w:cs="Times New Roman"/>
      <w:kern w:val="0"/>
      <w:sz w:val="18"/>
      <w:szCs w:val="20"/>
      <w:lang w:eastAsia="nl-NL" w:bidi="ar-SA"/>
    </w:rPr>
  </w:style>
  <w:style w:type="character" w:styleId="Voetnootmarkering">
    <w:name w:val="footnote reference"/>
    <w:uiPriority w:val="99"/>
    <w:semiHidden/>
    <w:unhideWhenUsed/>
    <w:rsid w:val="004A3D9D"/>
    <w:rPr>
      <w:vertAlign w:val="superscript"/>
    </w:rPr>
  </w:style>
  <w:style w:type="paragraph" w:styleId="Revisie">
    <w:name w:val="Revision"/>
    <w:hidden/>
    <w:uiPriority w:val="99"/>
    <w:semiHidden/>
    <w:rsid w:val="00C56FD0"/>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1020</ap:Words>
  <ap:Characters>5610</ap:Characters>
  <ap:DocSecurity>0</ap:DocSecurity>
  <ap:Lines>46</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2024-12-17T14:55:00.0000000Z</lastPrinted>
  <dcterms:created xsi:type="dcterms:W3CDTF">2024-12-17T14:51:00.0000000Z</dcterms:created>
  <dcterms:modified xsi:type="dcterms:W3CDTF">2024-12-17T15:02:00.0000000Z</dcterms:modified>
  <dc:description>------------------------</dc:description>
  <dc:subject/>
  <dc:title/>
  <keywords/>
  <version/>
  <category/>
</coreProperties>
</file>