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DBE" w:rsidP="008E2911" w:rsidRDefault="000F1DBE" w14:paraId="37EC6036" w14:textId="77777777">
      <w:pPr>
        <w:sectPr w:rsidR="000F1DBE" w:rsidSect="000F1DBE">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8E2911" w:rsidP="008E2911" w:rsidRDefault="008E2911" w14:paraId="0233BDFB" w14:textId="77777777">
      <w:pPr>
        <w:pStyle w:val="Huisstijl-Aanhef"/>
      </w:pPr>
    </w:p>
    <w:p w:rsidR="00BD73D1" w:rsidP="009F1B7C" w:rsidRDefault="00BD73D1" w14:paraId="160BE8CE" w14:textId="77777777">
      <w:pPr>
        <w:pStyle w:val="Huisstijl-Aanhef"/>
      </w:pPr>
    </w:p>
    <w:p w:rsidR="009F1B7C" w:rsidP="009F1B7C" w:rsidRDefault="00000000" w14:paraId="61EED72A" w14:textId="77777777">
      <w:pPr>
        <w:pStyle w:val="Huisstijl-Aanhef"/>
      </w:pPr>
      <w:r>
        <w:t>Geachte voorzitter,</w:t>
      </w:r>
    </w:p>
    <w:p w:rsidR="009F1B7C" w:rsidP="009F1B7C" w:rsidRDefault="00000000" w14:paraId="22C15D2C" w14:textId="77777777">
      <w:r>
        <w:t xml:space="preserve">Mensen met dementie gaan me echt aan het hart en het is belangrijk dat zij goede zorg ontvangen. Een casemanager dementie heeft een belangrijke rol om voor de cliënt te zorgen voor een menswaardig bestaan. Om daar aan bij te dragen heeft uw Kamer gevraagd om de inzet van casemanagement dementie (CMD) </w:t>
      </w:r>
      <w:r w:rsidR="0010133D">
        <w:t xml:space="preserve">door te rekenen </w:t>
      </w:r>
      <w:r>
        <w:t xml:space="preserve">en </w:t>
      </w:r>
      <w:r w:rsidR="0010133D">
        <w:t xml:space="preserve">om </w:t>
      </w:r>
      <w:r>
        <w:t>na</w:t>
      </w:r>
      <w:r w:rsidR="0010133D">
        <w:t xml:space="preserve"> te </w:t>
      </w:r>
      <w:r>
        <w:t xml:space="preserve">gaan onder welke voorwaarden onafhankelijk CMD gestimuleerd kan worden. Met deze brief informeer ik u over de ‘Eindrapportage doorrekening casemanagement dementie’ van PricewaterhouseCoopers Advisory (PWC). Dit gaat voornamelijk over de kosten en baten van de inzet van een CMD. Ook zal ik ingaan op welke wijze de uitkomsten van het onderzoek bij mijn beleid worden betrokken. </w:t>
      </w:r>
      <w:r w:rsidR="00BD73D1">
        <w:t>De eindrapportage wordt als bijlage met deze brief meegestuurd.</w:t>
      </w:r>
    </w:p>
    <w:p w:rsidR="009F1B7C" w:rsidP="009F1B7C" w:rsidRDefault="009F1B7C" w14:paraId="6F201E93" w14:textId="77777777"/>
    <w:p w:rsidRPr="00262B03" w:rsidR="009F1B7C" w:rsidP="009F1B7C" w:rsidRDefault="00000000" w14:paraId="3E41D315" w14:textId="77777777">
      <w:pPr>
        <w:rPr>
          <w:u w:val="single"/>
        </w:rPr>
      </w:pPr>
      <w:r w:rsidRPr="00262B03">
        <w:rPr>
          <w:u w:val="single"/>
        </w:rPr>
        <w:t>Aanleiding</w:t>
      </w:r>
    </w:p>
    <w:p w:rsidR="009F1B7C" w:rsidP="009F1B7C" w:rsidRDefault="00000000" w14:paraId="7E4B92D5" w14:textId="77777777">
      <w:r>
        <w:t>Er is bij de begrotingsbehandeling 2023 van het ministerie van Volksgezondheid, Welzijn en Sport een motie ingediend door de leden van den Hil en Agema, die op 30 januari 2024 is aangenomen.</w:t>
      </w:r>
      <w:r>
        <w:rPr>
          <w:rStyle w:val="Voetnootmarkering"/>
        </w:rPr>
        <w:footnoteReference w:id="1"/>
      </w:r>
      <w:r>
        <w:t xml:space="preserve"> In de motie wordt aangegeven dat onafhankelijke CMD een grote toegevoegde waarde heeft voor mensen met dementie en hun naasten, dat uit de Business Case Casemanagement Dementie</w:t>
      </w:r>
      <w:r>
        <w:rPr>
          <w:rStyle w:val="Voetnootmarkering"/>
        </w:rPr>
        <w:footnoteReference w:id="2"/>
      </w:r>
      <w:r>
        <w:t xml:space="preserve">, blijkt dat goed CMD bij de juiste inzet kostenbesparend kan zijn, maar dat er ook grote verschillen zijn in inzet van casemanagers dementie per regio. </w:t>
      </w:r>
    </w:p>
    <w:p w:rsidR="009F1B7C" w:rsidP="009F1B7C" w:rsidRDefault="009F1B7C" w14:paraId="344CFD26" w14:textId="77777777"/>
    <w:p w:rsidR="009F1B7C" w:rsidP="009F1B7C" w:rsidRDefault="00000000" w14:paraId="089879BE" w14:textId="77777777">
      <w:r>
        <w:t xml:space="preserve">De motie verzoekt het kabinet om de inzet van CMD (vanaf het moment van het vermoeden van dementie tot aan het overlijden) door te rekenen (in geld en in </w:t>
      </w:r>
      <w:r w:rsidR="0010133D">
        <w:t>FTE</w:t>
      </w:r>
      <w:r>
        <w:t xml:space="preserve">’s) en na te gaan onder welke voorwaarden onafhankelijk CMD gestimuleerd kan worden. </w:t>
      </w:r>
    </w:p>
    <w:p w:rsidR="00BD73D1" w:rsidP="009F1B7C" w:rsidRDefault="00BD73D1" w14:paraId="5C8326D1" w14:textId="77777777"/>
    <w:p w:rsidR="009F1B7C" w:rsidP="009F1B7C" w:rsidRDefault="00000000" w14:paraId="2E7513FE" w14:textId="77777777">
      <w:r>
        <w:lastRenderedPageBreak/>
        <w:t xml:space="preserve">Dit is reden geweest voor mijn voorganger minister Helder een opdracht te geven aan PWC om een doorrekening van de inzet van CMD-professionals te maken en in beeld te brengen welke stimulerende voorwaarden er zijn om de inzet van CMD-professionals te vergroten. Hieronder informeer ik u over de uitkomsten van het onderzoek. </w:t>
      </w:r>
    </w:p>
    <w:p w:rsidR="009F1B7C" w:rsidP="009F1B7C" w:rsidRDefault="009F1B7C" w14:paraId="5C8CB89C" w14:textId="77777777">
      <w:pPr>
        <w:rPr>
          <w:u w:val="single"/>
        </w:rPr>
      </w:pPr>
    </w:p>
    <w:p w:rsidR="009F1B7C" w:rsidP="009F1B7C" w:rsidRDefault="00000000" w14:paraId="1D932180" w14:textId="77777777">
      <w:pPr>
        <w:rPr>
          <w:u w:val="single"/>
        </w:rPr>
      </w:pPr>
      <w:r w:rsidRPr="00567061">
        <w:rPr>
          <w:u w:val="single"/>
        </w:rPr>
        <w:t>Uitkomsten van het onderzoek</w:t>
      </w:r>
    </w:p>
    <w:p w:rsidR="009F1B7C" w:rsidP="009F1B7C" w:rsidRDefault="00000000" w14:paraId="3078E366" w14:textId="77777777">
      <w:r>
        <w:t>Het onderzoek benoemt positieve effecten van CMD:</w:t>
      </w:r>
    </w:p>
    <w:p w:rsidR="009F1B7C" w:rsidP="009F1B7C" w:rsidRDefault="00000000" w14:paraId="28B886DD" w14:textId="77777777">
      <w:pPr>
        <w:pStyle w:val="Lijstalinea"/>
        <w:widowControl/>
        <w:numPr>
          <w:ilvl w:val="0"/>
          <w:numId w:val="2"/>
        </w:numPr>
        <w:autoSpaceDN/>
        <w:spacing w:after="160" w:line="259" w:lineRule="auto"/>
        <w:textAlignment w:val="auto"/>
      </w:pPr>
      <w:r>
        <w:t xml:space="preserve">Mensen met dementie die gebruik maken van een CMD-professional gaan minder vaak naar de polikliniek en naar de huisarts. Dit zorgt voor efficiëntere zorg binnen de </w:t>
      </w:r>
      <w:r w:rsidR="00D35729">
        <w:t>Zorgverzekerin</w:t>
      </w:r>
      <w:r w:rsidR="0022596D">
        <w:t>g</w:t>
      </w:r>
      <w:r w:rsidR="00D35729">
        <w:t>swet (</w:t>
      </w:r>
      <w:r>
        <w:t>Zvw</w:t>
      </w:r>
      <w:r w:rsidR="00D35729">
        <w:t>)</w:t>
      </w:r>
      <w:r>
        <w:t xml:space="preserve">. </w:t>
      </w:r>
    </w:p>
    <w:p w:rsidR="009F1B7C" w:rsidP="009F1B7C" w:rsidRDefault="00000000" w14:paraId="4A1A98B6" w14:textId="77777777">
      <w:pPr>
        <w:pStyle w:val="Lijstalinea"/>
        <w:widowControl/>
        <w:numPr>
          <w:ilvl w:val="0"/>
          <w:numId w:val="2"/>
        </w:numPr>
        <w:autoSpaceDN/>
        <w:spacing w:after="160" w:line="259" w:lineRule="auto"/>
        <w:textAlignment w:val="auto"/>
      </w:pPr>
      <w:r>
        <w:t>De uitval en overbelasting van mantelzorgers kan worden voorkomen.</w:t>
      </w:r>
    </w:p>
    <w:p w:rsidR="009F1B7C" w:rsidP="009F1B7C" w:rsidRDefault="00000000" w14:paraId="79616271" w14:textId="77777777">
      <w:pPr>
        <w:pStyle w:val="Lijstalinea"/>
        <w:widowControl/>
        <w:numPr>
          <w:ilvl w:val="0"/>
          <w:numId w:val="2"/>
        </w:numPr>
        <w:autoSpaceDN/>
        <w:spacing w:after="160" w:line="259" w:lineRule="auto"/>
        <w:textAlignment w:val="auto"/>
      </w:pPr>
      <w:r>
        <w:t>Door de inzet van CMD kunnen mensen met dementie in potentie 6 maanden langer thuis wonen.</w:t>
      </w:r>
    </w:p>
    <w:p w:rsidR="009F1B7C" w:rsidP="009F1B7C" w:rsidRDefault="00000000" w14:paraId="280A9192" w14:textId="77777777">
      <w:pPr>
        <w:pStyle w:val="Lijstalinea"/>
        <w:widowControl/>
        <w:numPr>
          <w:ilvl w:val="0"/>
          <w:numId w:val="2"/>
        </w:numPr>
        <w:autoSpaceDN/>
        <w:spacing w:after="160" w:line="259" w:lineRule="auto"/>
        <w:textAlignment w:val="auto"/>
      </w:pPr>
      <w:r>
        <w:t xml:space="preserve">De inzet van CMD in de ZVW (en </w:t>
      </w:r>
      <w:r w:rsidR="00D35729">
        <w:t>Wet Maatschappelijke ondersteuning  (</w:t>
      </w:r>
      <w:r>
        <w:t>Wmo)</w:t>
      </w:r>
      <w:r w:rsidR="00D35729">
        <w:t>)</w:t>
      </w:r>
      <w:r>
        <w:t xml:space="preserve">, levert een mogelijke besparing op van max. €34.737 p.p. over de gehele cliëntreis, doordat de onderzoekers er vanuit gaan dat er minder gebruik wordt gemaakt van extramurale dagbehandeling in de Wet Langdurige zorg (WLz) (gedurende een periode van maximaal twee jaar). Deze berekening is gebaseerd op een maximale inzet van CMD en bevat onzekere aannames.  </w:t>
      </w:r>
    </w:p>
    <w:p w:rsidR="009F1B7C" w:rsidP="009F1B7C" w:rsidRDefault="00000000" w14:paraId="387F6615" w14:textId="77777777">
      <w:pPr>
        <w:widowControl/>
        <w:autoSpaceDN/>
        <w:spacing w:after="160" w:line="259" w:lineRule="auto"/>
        <w:textAlignment w:val="auto"/>
      </w:pPr>
      <w:r>
        <w:t xml:space="preserve">Het onderzoek benoemt ook belemmerende factoren waardoor nog niet iedere persoon met dementie gebruik maakt van ondersteuning door een CMD-professional. </w:t>
      </w:r>
    </w:p>
    <w:p w:rsidRPr="009A5352" w:rsidR="009F1B7C" w:rsidP="009F1B7C" w:rsidRDefault="00000000" w14:paraId="0A7BF784" w14:textId="77777777">
      <w:pPr>
        <w:pStyle w:val="Lijstalinea"/>
        <w:widowControl/>
        <w:numPr>
          <w:ilvl w:val="0"/>
          <w:numId w:val="4"/>
        </w:numPr>
        <w:autoSpaceDN/>
        <w:spacing w:after="160" w:line="259" w:lineRule="auto"/>
        <w:textAlignment w:val="auto"/>
        <w:rPr>
          <w:b/>
          <w:bCs/>
        </w:rPr>
      </w:pPr>
      <w:r w:rsidRPr="009A5352">
        <w:rPr>
          <w:b/>
          <w:bCs/>
        </w:rPr>
        <w:t>Beschikbaarheid aanbod:</w:t>
      </w:r>
    </w:p>
    <w:p w:rsidR="009F1B7C" w:rsidP="009F1B7C" w:rsidRDefault="00000000" w14:paraId="50D34C28" w14:textId="77777777">
      <w:pPr>
        <w:pStyle w:val="Lijstalinea"/>
        <w:widowControl/>
        <w:autoSpaceDN/>
        <w:spacing w:after="160" w:line="259" w:lineRule="auto"/>
        <w:textAlignment w:val="auto"/>
      </w:pPr>
      <w:r w:rsidRPr="008E6555">
        <w:t xml:space="preserve">Als </w:t>
      </w:r>
      <w:r>
        <w:t>CMD</w:t>
      </w:r>
      <w:r w:rsidRPr="008E6555">
        <w:t xml:space="preserve"> </w:t>
      </w:r>
      <w:r>
        <w:t>volgens</w:t>
      </w:r>
      <w:r w:rsidRPr="008E6555">
        <w:t xml:space="preserve"> de zorgstandaard </w:t>
      </w:r>
      <w:r>
        <w:t xml:space="preserve">dementie </w:t>
      </w:r>
      <w:r w:rsidRPr="008E6555">
        <w:t>wo</w:t>
      </w:r>
      <w:r>
        <w:t xml:space="preserve">rdt geleverd, zijn er nu en in de toekomst te weinig professionals om alle mensen die dat willen van CMD te voorzien. De arbeidsmarktprognose voor mogelijke CMD-professionals toont dat het tekort aan deze professionals bij volledige inzet op dit moment ligt tussen 686 fulltime-equivalent (FTE) en 1.470 FTE (gebaseerd op minimale uren en maximale uren inzet). Tussen 2023 en 2030 wordt het verwachte tekort nog groter met 3.712 FTE. Deze prognose maakt duidelijk dat het benodigd aantal CMD-professionals binnen deze beroepsgroep niet kan worden gevonden. </w:t>
      </w:r>
    </w:p>
    <w:p w:rsidRPr="009A5352" w:rsidR="009F1B7C" w:rsidP="009F1B7C" w:rsidRDefault="00000000" w14:paraId="551D8621" w14:textId="77777777">
      <w:pPr>
        <w:pStyle w:val="Lijstalinea"/>
        <w:widowControl/>
        <w:numPr>
          <w:ilvl w:val="0"/>
          <w:numId w:val="4"/>
        </w:numPr>
        <w:autoSpaceDN/>
        <w:spacing w:after="160" w:line="259" w:lineRule="auto"/>
        <w:textAlignment w:val="auto"/>
        <w:rPr>
          <w:b/>
          <w:bCs/>
        </w:rPr>
      </w:pPr>
      <w:r w:rsidRPr="009A5352">
        <w:rPr>
          <w:b/>
          <w:bCs/>
        </w:rPr>
        <w:t>Persoonlijke oorzaken:</w:t>
      </w:r>
    </w:p>
    <w:p w:rsidR="009F1B7C" w:rsidP="009F1B7C" w:rsidRDefault="00000000" w14:paraId="68AF7388" w14:textId="77777777">
      <w:pPr>
        <w:pStyle w:val="Lijstalinea"/>
        <w:widowControl/>
        <w:autoSpaceDN/>
        <w:spacing w:after="160" w:line="259" w:lineRule="auto"/>
        <w:textAlignment w:val="auto"/>
      </w:pPr>
      <w:r>
        <w:t xml:space="preserve">Drie persoonlijke factoren vormen een drempel voor het inschakelen van CMD-professionals, 1) het stigma rondom dementie, 2) het ontbreken van een klik tussen personen met dementie en de aangewezen CMD-professionals, zonder direct alternatief en 3) slechte ervaringen uit het verleden met andere zorgprofessionals. </w:t>
      </w:r>
    </w:p>
    <w:p w:rsidRPr="009A5352" w:rsidR="009F1B7C" w:rsidP="009F1B7C" w:rsidRDefault="00000000" w14:paraId="2DF0168D" w14:textId="77777777">
      <w:pPr>
        <w:pStyle w:val="Lijstalinea"/>
        <w:widowControl/>
        <w:numPr>
          <w:ilvl w:val="0"/>
          <w:numId w:val="4"/>
        </w:numPr>
        <w:autoSpaceDN/>
        <w:spacing w:after="160" w:line="259" w:lineRule="auto"/>
        <w:textAlignment w:val="auto"/>
        <w:rPr>
          <w:b/>
          <w:bCs/>
        </w:rPr>
      </w:pPr>
      <w:r w:rsidRPr="009A5352">
        <w:rPr>
          <w:b/>
          <w:bCs/>
        </w:rPr>
        <w:t>Kennis bij professionals:</w:t>
      </w:r>
    </w:p>
    <w:p w:rsidR="009F1B7C" w:rsidP="009F1B7C" w:rsidRDefault="00000000" w14:paraId="6E9DF982" w14:textId="77777777">
      <w:pPr>
        <w:pStyle w:val="Lijstalinea"/>
        <w:widowControl/>
        <w:autoSpaceDN/>
        <w:spacing w:after="160" w:line="259" w:lineRule="auto"/>
        <w:textAlignment w:val="auto"/>
      </w:pPr>
      <w:r>
        <w:t xml:space="preserve">Zorgprofessionals zijn niet altijd bekend met casemanagement dementie of herkennen beginnende dementie (de niet-pluis fase) niet altijd tijdig. </w:t>
      </w:r>
    </w:p>
    <w:p w:rsidR="009F1B7C" w:rsidP="009F1B7C" w:rsidRDefault="00000000" w14:paraId="3D79EBB5" w14:textId="77777777">
      <w:pPr>
        <w:widowControl/>
        <w:autoSpaceDN/>
        <w:spacing w:after="160" w:line="259" w:lineRule="auto"/>
        <w:textAlignment w:val="auto"/>
      </w:pPr>
      <w:r>
        <w:t>Daarnaast zijn er belemmerende factoren waardoor nog niet altijd passende dementiezorg ingezet kan worden door CMD-professionals in de hele cliëntreis.</w:t>
      </w:r>
    </w:p>
    <w:p w:rsidRPr="009A5352" w:rsidR="009F1B7C" w:rsidP="009F1B7C" w:rsidRDefault="00000000" w14:paraId="095465C9" w14:textId="77777777">
      <w:pPr>
        <w:pStyle w:val="Lijstalinea"/>
        <w:widowControl/>
        <w:numPr>
          <w:ilvl w:val="0"/>
          <w:numId w:val="6"/>
        </w:numPr>
        <w:autoSpaceDN/>
        <w:spacing w:after="160" w:line="259" w:lineRule="auto"/>
        <w:textAlignment w:val="auto"/>
        <w:rPr>
          <w:b/>
          <w:bCs/>
        </w:rPr>
      </w:pPr>
      <w:r w:rsidRPr="009A5352">
        <w:rPr>
          <w:b/>
          <w:bCs/>
        </w:rPr>
        <w:t>Financiering:</w:t>
      </w:r>
    </w:p>
    <w:p w:rsidR="009F1B7C" w:rsidP="009F1B7C" w:rsidRDefault="00000000" w14:paraId="05D17A22" w14:textId="77777777">
      <w:pPr>
        <w:pStyle w:val="Lijstalinea"/>
        <w:widowControl/>
        <w:autoSpaceDN/>
        <w:spacing w:after="160" w:line="259" w:lineRule="auto"/>
        <w:textAlignment w:val="auto"/>
      </w:pPr>
      <w:r>
        <w:t>Het integrale maximale</w:t>
      </w:r>
      <w:r w:rsidR="00D35729">
        <w:t xml:space="preserve"> tarief van de Nederlandse Zorgautoriteit (</w:t>
      </w:r>
      <w:r>
        <w:t>NZa</w:t>
      </w:r>
      <w:r w:rsidR="00D35729">
        <w:t xml:space="preserve">) </w:t>
      </w:r>
      <w:r>
        <w:t xml:space="preserve">voor verpleging door zorgaanbieders </w:t>
      </w:r>
      <w:r w:rsidR="0010133D">
        <w:t xml:space="preserve">wordt </w:t>
      </w:r>
      <w:r>
        <w:t xml:space="preserve">niet altijd </w:t>
      </w:r>
      <w:r w:rsidR="0010133D">
        <w:t xml:space="preserve">als </w:t>
      </w:r>
      <w:r>
        <w:t xml:space="preserve">kostendekkend ervaren. Ook leiden verschillen in financiering van regionale dementienetwerken tot verschillen in de mate waarin deze netwerken hun ondersteunende functie kunnen vervullen. </w:t>
      </w:r>
    </w:p>
    <w:p w:rsidRPr="009A5352" w:rsidR="009F1B7C" w:rsidP="009F1B7C" w:rsidRDefault="00000000" w14:paraId="504720F9" w14:textId="77777777">
      <w:pPr>
        <w:pStyle w:val="Lijstalinea"/>
        <w:widowControl/>
        <w:numPr>
          <w:ilvl w:val="0"/>
          <w:numId w:val="6"/>
        </w:numPr>
        <w:autoSpaceDN/>
        <w:spacing w:after="160" w:line="259" w:lineRule="auto"/>
        <w:textAlignment w:val="auto"/>
        <w:rPr>
          <w:b/>
          <w:bCs/>
        </w:rPr>
      </w:pPr>
      <w:r w:rsidRPr="009A5352">
        <w:rPr>
          <w:b/>
          <w:bCs/>
        </w:rPr>
        <w:lastRenderedPageBreak/>
        <w:t>Wet- en regelgeving:</w:t>
      </w:r>
    </w:p>
    <w:p w:rsidR="009F1B7C" w:rsidP="009F1B7C" w:rsidRDefault="00000000" w14:paraId="53C8DA41" w14:textId="77777777">
      <w:pPr>
        <w:pStyle w:val="Lijstalinea"/>
        <w:widowControl/>
        <w:autoSpaceDN/>
        <w:spacing w:after="160" w:line="259" w:lineRule="auto"/>
        <w:textAlignment w:val="auto"/>
      </w:pPr>
      <w:r>
        <w:t xml:space="preserve">Verschillen in </w:t>
      </w:r>
      <w:r w:rsidR="0010133D">
        <w:t>het gebruik</w:t>
      </w:r>
      <w:r>
        <w:t xml:space="preserve"> van de Zorgstandaard Dementie, de recente duiding door het Zorginstituut, en het feit dat CMD-professionals in veel regio’s geen Wmo-indicaties mogen stellen, leidt tot vertraging in passende dementiezorg en druk op de professionals. </w:t>
      </w:r>
    </w:p>
    <w:p w:rsidRPr="009A5352" w:rsidR="009F1B7C" w:rsidP="009F1B7C" w:rsidRDefault="00000000" w14:paraId="5B69DBBC" w14:textId="77777777">
      <w:pPr>
        <w:pStyle w:val="Lijstalinea"/>
        <w:widowControl/>
        <w:numPr>
          <w:ilvl w:val="0"/>
          <w:numId w:val="6"/>
        </w:numPr>
        <w:autoSpaceDN/>
        <w:spacing w:after="160" w:line="259" w:lineRule="auto"/>
        <w:textAlignment w:val="auto"/>
        <w:rPr>
          <w:b/>
          <w:bCs/>
        </w:rPr>
      </w:pPr>
      <w:r w:rsidRPr="009A5352">
        <w:rPr>
          <w:b/>
          <w:bCs/>
        </w:rPr>
        <w:t>Samenwerking:</w:t>
      </w:r>
    </w:p>
    <w:p w:rsidR="009F1B7C" w:rsidP="009F1B7C" w:rsidRDefault="00000000" w14:paraId="071F9943" w14:textId="77777777">
      <w:pPr>
        <w:pStyle w:val="Lijstalinea"/>
        <w:widowControl/>
        <w:autoSpaceDN/>
        <w:spacing w:after="160" w:line="259" w:lineRule="auto"/>
        <w:textAlignment w:val="auto"/>
      </w:pPr>
      <w:r>
        <w:t xml:space="preserve">Het ontbreken van netwerksamenwerking en onvoldoende goed georganiseerde aanmeldroutes vanuit het medisch en sociaal domein staan een vloeiende cliëntreis en passende zorg in de weg. </w:t>
      </w:r>
    </w:p>
    <w:p w:rsidRPr="00980950" w:rsidR="009F1B7C" w:rsidP="009F1B7C" w:rsidRDefault="00000000" w14:paraId="62474A46" w14:textId="77777777">
      <w:pPr>
        <w:widowControl/>
        <w:autoSpaceDN/>
        <w:spacing w:after="160" w:line="259" w:lineRule="auto"/>
        <w:textAlignment w:val="auto"/>
        <w:rPr>
          <w:u w:val="single"/>
        </w:rPr>
      </w:pPr>
      <w:r w:rsidRPr="00980950">
        <w:rPr>
          <w:u w:val="single"/>
        </w:rPr>
        <w:t>Beleidsreactie</w:t>
      </w:r>
    </w:p>
    <w:p w:rsidR="009F1B7C" w:rsidP="009F1B7C" w:rsidRDefault="00000000" w14:paraId="63F93C57" w14:textId="77777777">
      <w:pPr>
        <w:widowControl/>
        <w:autoSpaceDN/>
        <w:spacing w:after="160" w:line="259" w:lineRule="auto"/>
        <w:textAlignment w:val="auto"/>
      </w:pPr>
      <w:r>
        <w:t xml:space="preserve">Allereerst wil ik nogmaals benadrukken dat ik het belangrijk </w:t>
      </w:r>
      <w:r w:rsidRPr="003C5B06">
        <w:t xml:space="preserve">vind </w:t>
      </w:r>
      <w:r>
        <w:t>dat mensen met dementie een menswaardig bestaan hebben. Zoals uit het onderzoek naar voren is gekomen levert de inzet van CMD verschillende voordelen op. Door tijdig in te grijpen en mensen met dementie goede en passende zorg te bieden, kunnen ze langer thuis wonen, bezoeken ze minder vaak de huisarts en/of de polikliniek en daarnaast ontlast de inzet van CMD de mantelzorgers. Maar er zijn nu en in de toekomst ook grote tekorten van CMD-professionals, die niet opgevangen kunnen worden binnen de beroepsgroep. Het is daarom de vraag of de CMD-professional de enige zorgverlener is die deze rol in kan vullen.</w:t>
      </w:r>
      <w:r>
        <w:rPr>
          <w:rStyle w:val="Voetnootmarkering"/>
        </w:rPr>
        <w:footnoteReference w:id="3"/>
      </w:r>
      <w:r>
        <w:t xml:space="preserve"> Het is belangrijk om te bespreken of de taken van de CMD-professional ook ondergebracht kunnen worden in het dagelijkse werk van andere zorgverleners en ondersteuners.</w:t>
      </w:r>
    </w:p>
    <w:p w:rsidR="009F1B7C" w:rsidP="009F1B7C" w:rsidRDefault="00000000" w14:paraId="6B8CB86F" w14:textId="77777777">
      <w:pPr>
        <w:widowControl/>
        <w:autoSpaceDN/>
        <w:spacing w:after="160" w:line="259" w:lineRule="auto"/>
        <w:textAlignment w:val="auto"/>
      </w:pPr>
      <w:r>
        <w:t>Met de Visie eerstelijnszorg 2030</w:t>
      </w:r>
      <w:r>
        <w:rPr>
          <w:rStyle w:val="Voetnootmarkering"/>
        </w:rPr>
        <w:footnoteReference w:id="4"/>
      </w:r>
      <w:r>
        <w:t xml:space="preserve"> zijn binnen de brede eerstelijnszorg afspraken gemaakt om samen te zorgen voor toegankelijke eerstelijnszorg en bij te dragen aan gelijke kansen op goede gezondheid voor iedereen, nu en in de toekomst. Een van de afspraken in de Visie is de versterking van samenwerking op wijkniveau, zodat in elke wijk wordt samengewerkt in een hecht wijkverband. In de kern zijn dit de huisartsen, wijkverpleegkundigen, apothekers en professionals uit het sociaal domein. Het wijkverband zorgt ervoor dat iedereen met een zorg- of hulpvraag, ook mensen met dementie, snel op de juiste plek komt en dat er samen wordt gewerkt met andere zorg- en hulpverleners in de wijk. Het hechte wijkverband wordt multidisciplinair ingezet, inclusief de sociale domein professional, waaronder sociaal werk. Daarmee is ook </w:t>
      </w:r>
      <w:r w:rsidRPr="005C3E20">
        <w:t>snellere en effectievere cliëntondersteuning</w:t>
      </w:r>
      <w:r>
        <w:t xml:space="preserve"> mogelijk</w:t>
      </w:r>
      <w:r w:rsidRPr="005C3E20">
        <w:t>.</w:t>
      </w:r>
      <w:r>
        <w:t xml:space="preserve"> Daarnaast zijn in het IZA afspraken gemaakt over gezamenlijk indiceren, met het idee dat een wijkverpleegkundige zorg kan indiceren vanuit de WMO.</w:t>
      </w:r>
      <w:r w:rsidRPr="005C3E20">
        <w:t xml:space="preserve"> </w:t>
      </w:r>
      <w:r>
        <w:t>De combinatie van deze punten</w:t>
      </w:r>
      <w:r w:rsidRPr="005C3E20">
        <w:t xml:space="preserve"> </w:t>
      </w:r>
      <w:r>
        <w:t>helpt</w:t>
      </w:r>
      <w:r w:rsidRPr="005C3E20">
        <w:t xml:space="preserve"> </w:t>
      </w:r>
      <w:r>
        <w:t>om de samenwerking te versterken</w:t>
      </w:r>
      <w:r w:rsidR="0010133D">
        <w:t xml:space="preserve"> en</w:t>
      </w:r>
      <w:r>
        <w:t xml:space="preserve"> belemmeringen door onvoldoende beschikbaar van het aanbod weg te nemen</w:t>
      </w:r>
      <w:r w:rsidRPr="005C3E20">
        <w:t>.</w:t>
      </w:r>
    </w:p>
    <w:p w:rsidR="009F1B7C" w:rsidP="009F1B7C" w:rsidRDefault="00000000" w14:paraId="108C6A92" w14:textId="77777777">
      <w:pPr>
        <w:widowControl/>
        <w:autoSpaceDN/>
        <w:spacing w:after="160" w:line="259" w:lineRule="auto"/>
        <w:textAlignment w:val="auto"/>
      </w:pPr>
      <w:r>
        <w:t>Met het versterken van de eerstelijnszorg wil ik</w:t>
      </w:r>
      <w:r w:rsidRPr="009A0EF5">
        <w:t xml:space="preserve"> de continuïteit van kwalitatief hoogstaande</w:t>
      </w:r>
      <w:r>
        <w:t xml:space="preserve">, </w:t>
      </w:r>
      <w:r w:rsidRPr="009A0EF5">
        <w:t xml:space="preserve">toegankelijke zorg en ondersteuning voor </w:t>
      </w:r>
      <w:r>
        <w:t xml:space="preserve">onder andere </w:t>
      </w:r>
      <w:r w:rsidRPr="009A0EF5">
        <w:t>mensen met dementie</w:t>
      </w:r>
      <w:r>
        <w:t xml:space="preserve"> waarborgen</w:t>
      </w:r>
      <w:r>
        <w:rPr>
          <w:rStyle w:val="Voetnootmarkering"/>
        </w:rPr>
        <w:footnoteReference w:id="5"/>
      </w:r>
      <w:r>
        <w:t>. Dit is in lijn met</w:t>
      </w:r>
      <w:r w:rsidRPr="009A0EF5">
        <w:t xml:space="preserve"> de aanbevelingen v</w:t>
      </w:r>
      <w:r>
        <w:t>an het onderzoek v</w:t>
      </w:r>
      <w:r w:rsidRPr="009A0EF5">
        <w:t>oor stabiele regionale samenwerking, lokale afspraken en uniforme, gecentraliseerde aanmeld</w:t>
      </w:r>
      <w:r>
        <w:t>routes</w:t>
      </w:r>
      <w:r w:rsidRPr="009A0EF5">
        <w:t xml:space="preserve">. Versnippering wordt hiermee </w:t>
      </w:r>
      <w:r>
        <w:t>ook</w:t>
      </w:r>
      <w:r w:rsidRPr="009A0EF5">
        <w:t xml:space="preserve"> voorkomen.</w:t>
      </w:r>
      <w:r>
        <w:t xml:space="preserve"> </w:t>
      </w:r>
    </w:p>
    <w:p w:rsidR="009F1B7C" w:rsidP="009F1B7C" w:rsidRDefault="00000000" w14:paraId="75E11A68" w14:textId="77777777">
      <w:r>
        <w:t xml:space="preserve">Ik ga in gesprek met CMD-professionals kijken welke kansen en mogelijkheden er nog meer zijn om de rol op een andere wijze in te vullen. Hierbij wil ik kijken naar toekomstbestendige CMD, rekening houdend met de arbeidsmarktkrapte. Het </w:t>
      </w:r>
      <w:r>
        <w:lastRenderedPageBreak/>
        <w:t>Expertiseprofiel opgesteld door de Beroepsvereniging Verzorgenden en Verpleegkundigen (V&amp;VN) en de Beroepsvereniging van professionals voor sociaal werk (BPSW) kan hierbij behulpzaam zijn.</w:t>
      </w:r>
      <w:r>
        <w:rPr>
          <w:rStyle w:val="Voetnootmarkering"/>
        </w:rPr>
        <w:footnoteReference w:id="6"/>
      </w:r>
      <w:r>
        <w:t xml:space="preserve"> Ook worden alle andere belemmerende factoren meegenomen in deze gesprekken, zoals hiervoor genoemd </w:t>
      </w:r>
      <w:r w:rsidR="00B9478D">
        <w:t xml:space="preserve">onder de kopjes </w:t>
      </w:r>
      <w:r>
        <w:t xml:space="preserve">persoonlijke oorzaken, kennis bij professionals, financiering en wet- en regelgeving. </w:t>
      </w:r>
    </w:p>
    <w:p w:rsidR="009F1B7C" w:rsidP="009F1B7C" w:rsidRDefault="009F1B7C" w14:paraId="57BF10E6" w14:textId="77777777"/>
    <w:p w:rsidRPr="00E23D61" w:rsidR="009F1B7C" w:rsidP="009F1B7C" w:rsidRDefault="00000000" w14:paraId="57F830FA" w14:textId="77777777">
      <w:r w:rsidRPr="00907FE8">
        <w:t xml:space="preserve">Ik zie echt de meerwaarde van de inzet van CMD-professionals </w:t>
      </w:r>
      <w:r>
        <w:t xml:space="preserve">en </w:t>
      </w:r>
      <w:r w:rsidRPr="00907FE8">
        <w:t xml:space="preserve">wil benadrukken dat hun inzet kansrijk is, omdat het naast de kosten vele </w:t>
      </w:r>
      <w:r>
        <w:t>mooie opbrengsten</w:t>
      </w:r>
      <w:r w:rsidRPr="00907FE8">
        <w:t xml:space="preserve"> kent. Ik zal de komende tijd benutten om in de gesprekken met de veldpartijen te kijken hoe de inzet van de CMD in de hechte wijkverbanden van de eerstelijnszorg verder gestimuleerd kan worden. </w:t>
      </w:r>
    </w:p>
    <w:p w:rsidR="008E2911" w:rsidP="008E2911" w:rsidRDefault="008E2911" w14:paraId="677BD676" w14:textId="77777777">
      <w:pPr>
        <w:spacing w:line="240" w:lineRule="atLeast"/>
        <w:rPr>
          <w:rFonts w:eastAsia="Times New Roman" w:cs="Times New Roman"/>
          <w:szCs w:val="20"/>
          <w:lang w:eastAsia="nl-NL"/>
        </w:rPr>
      </w:pPr>
    </w:p>
    <w:p w:rsidRPr="007A681B" w:rsidR="008E2911" w:rsidP="008E2911" w:rsidRDefault="00000000" w14:paraId="14DF5F6F"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8E2911" w:rsidP="008E2911" w:rsidRDefault="008E2911" w14:paraId="585CF4BF" w14:textId="77777777">
      <w:pPr>
        <w:spacing w:line="240" w:lineRule="atLeast"/>
        <w:rPr>
          <w:rFonts w:eastAsia="Times New Roman" w:cs="Times New Roman"/>
          <w:spacing w:val="-2"/>
          <w:szCs w:val="20"/>
          <w:lang w:eastAsia="nl-NL"/>
        </w:rPr>
      </w:pPr>
    </w:p>
    <w:p w:rsidR="008E2911" w:rsidP="008E2911" w:rsidRDefault="00000000" w14:paraId="012631E9" w14:textId="77777777">
      <w:pPr>
        <w:spacing w:line="240" w:lineRule="atLeast"/>
        <w:jc w:val="both"/>
        <w:rPr>
          <w:rFonts w:eastAsia="SimSun"/>
        </w:rPr>
      </w:pPr>
      <w:r w:rsidRPr="007A681B">
        <w:rPr>
          <w:rFonts w:eastAsia="SimSun"/>
        </w:rPr>
        <w:t>de staatssecretaris</w:t>
      </w:r>
      <w:r>
        <w:rPr>
          <w:rFonts w:eastAsia="SimSun"/>
        </w:rPr>
        <w:t xml:space="preserve"> Langdurige</w:t>
      </w:r>
    </w:p>
    <w:p w:rsidRPr="007A681B" w:rsidR="008E2911" w:rsidP="008E2911" w:rsidRDefault="00000000" w14:paraId="3155680D" w14:textId="77777777">
      <w:pPr>
        <w:spacing w:line="240" w:lineRule="atLeast"/>
        <w:jc w:val="both"/>
        <w:rPr>
          <w:rFonts w:eastAsia="SimSun"/>
        </w:rPr>
      </w:pPr>
      <w:r>
        <w:rPr>
          <w:rFonts w:eastAsia="SimSun"/>
        </w:rPr>
        <w:t>en Maatschappelijke Zorg</w:t>
      </w:r>
      <w:r w:rsidRPr="007A681B">
        <w:rPr>
          <w:rFonts w:eastAsia="SimSun"/>
        </w:rPr>
        <w:t>,</w:t>
      </w:r>
    </w:p>
    <w:p w:rsidRPr="007A681B" w:rsidR="008E2911" w:rsidP="008E2911" w:rsidRDefault="008E2911" w14:paraId="34857B3D" w14:textId="77777777">
      <w:pPr>
        <w:spacing w:line="240" w:lineRule="atLeast"/>
        <w:jc w:val="both"/>
        <w:rPr>
          <w:rFonts w:eastAsia="SimSun"/>
          <w:szCs w:val="18"/>
        </w:rPr>
      </w:pPr>
    </w:p>
    <w:p w:rsidRPr="007A681B" w:rsidR="008E2911" w:rsidP="008E2911" w:rsidRDefault="008E2911" w14:paraId="7FD5A132" w14:textId="77777777">
      <w:pPr>
        <w:spacing w:line="240" w:lineRule="atLeast"/>
        <w:rPr>
          <w:rFonts w:eastAsia="SimSun"/>
          <w:szCs w:val="18"/>
        </w:rPr>
      </w:pPr>
      <w:bookmarkStart w:name="bmkHandtekening" w:id="1"/>
    </w:p>
    <w:bookmarkEnd w:id="1"/>
    <w:p w:rsidRPr="007A681B" w:rsidR="008E2911" w:rsidP="008E2911" w:rsidRDefault="008E2911" w14:paraId="4195EF0A" w14:textId="77777777">
      <w:pPr>
        <w:spacing w:line="240" w:lineRule="atLeast"/>
        <w:rPr>
          <w:rFonts w:eastAsia="Times New Roman" w:cs="Times New Roman"/>
          <w:szCs w:val="20"/>
          <w:lang w:eastAsia="nl-NL"/>
        </w:rPr>
      </w:pPr>
    </w:p>
    <w:p w:rsidRPr="007A681B" w:rsidR="008E2911" w:rsidP="008E2911" w:rsidRDefault="008E2911" w14:paraId="30003C35" w14:textId="77777777">
      <w:pPr>
        <w:spacing w:line="240" w:lineRule="atLeast"/>
        <w:rPr>
          <w:rFonts w:eastAsia="Times New Roman" w:cs="Times New Roman"/>
          <w:szCs w:val="20"/>
          <w:lang w:eastAsia="nl-NL"/>
        </w:rPr>
      </w:pPr>
    </w:p>
    <w:p w:rsidRPr="007A681B" w:rsidR="008E2911" w:rsidP="008E2911" w:rsidRDefault="008E2911" w14:paraId="14129479" w14:textId="77777777">
      <w:pPr>
        <w:spacing w:line="240" w:lineRule="atLeast"/>
        <w:rPr>
          <w:rFonts w:eastAsia="Times New Roman" w:cs="Times New Roman"/>
          <w:szCs w:val="20"/>
          <w:lang w:eastAsia="nl-NL"/>
        </w:rPr>
      </w:pPr>
    </w:p>
    <w:p w:rsidRPr="007A681B" w:rsidR="008E2911" w:rsidP="008E2911" w:rsidRDefault="008E2911" w14:paraId="27D6A9EB" w14:textId="77777777">
      <w:pPr>
        <w:spacing w:line="240" w:lineRule="atLeast"/>
        <w:rPr>
          <w:rFonts w:eastAsia="SimSun"/>
          <w:szCs w:val="18"/>
        </w:rPr>
      </w:pPr>
    </w:p>
    <w:p w:rsidRPr="00DE17B0" w:rsidR="008E2911" w:rsidP="008E2911" w:rsidRDefault="00000000" w14:paraId="71416C8B" w14:textId="77777777">
      <w:pPr>
        <w:spacing w:line="240" w:lineRule="auto"/>
        <w:rPr>
          <w:rFonts w:ascii="Calibri" w:hAnsi="Calibri" w:cs="Calibri"/>
          <w:sz w:val="19"/>
          <w:szCs w:val="19"/>
        </w:rPr>
      </w:pPr>
      <w:r w:rsidRPr="00DE17B0">
        <w:rPr>
          <w:rFonts w:cs="Calibri"/>
          <w:sz w:val="19"/>
          <w:szCs w:val="19"/>
        </w:rPr>
        <w:t>Vicky Maeijer</w:t>
      </w:r>
    </w:p>
    <w:p w:rsidR="000F1DBE" w:rsidP="008E2911" w:rsidRDefault="000F1DBE" w14:paraId="75EDF7F8" w14:textId="77777777">
      <w:pPr>
        <w:spacing w:line="240" w:lineRule="auto"/>
        <w:rPr>
          <w:noProof/>
        </w:rPr>
      </w:pPr>
    </w:p>
    <w:p w:rsidRPr="000F1DBE" w:rsidR="00235AED" w:rsidP="008E2911" w:rsidRDefault="00235AED" w14:paraId="454EDF74" w14:textId="77777777"/>
    <w:sectPr w:rsidRPr="000F1DBE"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A84B" w14:textId="77777777" w:rsidR="00DB5474" w:rsidRDefault="00DB5474">
      <w:pPr>
        <w:spacing w:line="240" w:lineRule="auto"/>
      </w:pPr>
      <w:r>
        <w:separator/>
      </w:r>
    </w:p>
  </w:endnote>
  <w:endnote w:type="continuationSeparator" w:id="0">
    <w:p w14:paraId="18733623" w14:textId="77777777" w:rsidR="00DB5474" w:rsidRDefault="00DB5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9A84" w14:textId="77777777" w:rsidR="000F1DBE" w:rsidRDefault="00F539F2">
    <w:pPr>
      <w:pStyle w:val="Voettekst"/>
    </w:pPr>
    <w:r>
      <w:rPr>
        <w:noProof/>
      </w:rPr>
      <mc:AlternateContent>
        <mc:Choice Requires="wps">
          <w:drawing>
            <wp:anchor distT="0" distB="0" distL="114300" distR="114300" simplePos="0" relativeHeight="251653120" behindDoc="0" locked="1" layoutInCell="1" allowOverlap="1" wp14:anchorId="1DD9AE11" wp14:editId="359482A4">
              <wp:simplePos x="0" y="0"/>
              <wp:positionH relativeFrom="page">
                <wp:posOffset>5922645</wp:posOffset>
              </wp:positionH>
              <wp:positionV relativeFrom="page">
                <wp:posOffset>10225405</wp:posOffset>
              </wp:positionV>
              <wp:extent cx="1259840" cy="185420"/>
              <wp:effectExtent l="7620" t="5080" r="8890" b="9525"/>
              <wp:wrapNone/>
              <wp:docPr id="14190302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443DE20" w14:textId="77777777" w:rsidR="000F1DBE"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0ACD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186B1463" w14:textId="77777777" w:rsidR="000F1DBE"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DD9B" w14:textId="77777777" w:rsidR="00DB5474" w:rsidRDefault="00DB5474">
      <w:pPr>
        <w:spacing w:line="240" w:lineRule="auto"/>
      </w:pPr>
      <w:r>
        <w:separator/>
      </w:r>
    </w:p>
  </w:footnote>
  <w:footnote w:type="continuationSeparator" w:id="0">
    <w:p w14:paraId="5520857E" w14:textId="77777777" w:rsidR="00DB5474" w:rsidRDefault="00DB5474">
      <w:pPr>
        <w:spacing w:line="240" w:lineRule="auto"/>
      </w:pPr>
      <w:r>
        <w:continuationSeparator/>
      </w:r>
    </w:p>
  </w:footnote>
  <w:footnote w:id="1">
    <w:p w14:paraId="33A04AF8" w14:textId="77777777" w:rsidR="009F1B7C" w:rsidRPr="008E2911" w:rsidRDefault="00000000" w:rsidP="009F1B7C">
      <w:pPr>
        <w:pStyle w:val="Voetnoottekst"/>
        <w:rPr>
          <w:sz w:val="16"/>
          <w:szCs w:val="16"/>
        </w:rPr>
      </w:pPr>
      <w:r w:rsidRPr="008E2911">
        <w:rPr>
          <w:rStyle w:val="Voetnootmarkering"/>
          <w:sz w:val="16"/>
          <w:szCs w:val="16"/>
        </w:rPr>
        <w:footnoteRef/>
      </w:r>
      <w:r w:rsidRPr="008E2911">
        <w:rPr>
          <w:sz w:val="16"/>
          <w:szCs w:val="16"/>
        </w:rPr>
        <w:t xml:space="preserve"> </w:t>
      </w:r>
      <w:hyperlink r:id="rId1" w:history="1">
        <w:r w:rsidRPr="008E2911">
          <w:rPr>
            <w:rStyle w:val="Hyperlink"/>
            <w:sz w:val="16"/>
            <w:szCs w:val="16"/>
          </w:rPr>
          <w:t>Vaststelling van de begrotingsstaten van het Ministerie van Volksgezondheid, Welzijn en Sport (XVI) voor het jaar 2024 | Tweede Kamer der Staten-Generaal</w:t>
        </w:r>
      </w:hyperlink>
    </w:p>
  </w:footnote>
  <w:footnote w:id="2">
    <w:p w14:paraId="2768E436" w14:textId="77777777" w:rsidR="009F1B7C" w:rsidRDefault="00000000" w:rsidP="009F1B7C">
      <w:pPr>
        <w:pStyle w:val="Voetnoottekst"/>
      </w:pPr>
      <w:r w:rsidRPr="008E2911">
        <w:rPr>
          <w:rStyle w:val="Voetnootmarkering"/>
          <w:sz w:val="16"/>
          <w:szCs w:val="16"/>
        </w:rPr>
        <w:footnoteRef/>
      </w:r>
      <w:r w:rsidRPr="008E2911">
        <w:rPr>
          <w:sz w:val="16"/>
          <w:szCs w:val="16"/>
        </w:rPr>
        <w:t xml:space="preserve">  </w:t>
      </w:r>
      <w:hyperlink r:id="rId2" w:history="1">
        <w:r w:rsidRPr="008E2911">
          <w:rPr>
            <w:rStyle w:val="Hyperlink"/>
            <w:sz w:val="16"/>
            <w:szCs w:val="16"/>
          </w:rPr>
          <w:t>3.-Businesscase-Casemanager-Dementie.pdf (netwerkdementie-bwendb.nl)</w:t>
        </w:r>
      </w:hyperlink>
    </w:p>
  </w:footnote>
  <w:footnote w:id="3">
    <w:p w14:paraId="7E07B678" w14:textId="77777777" w:rsidR="009F1B7C" w:rsidRPr="008E2911" w:rsidRDefault="00000000" w:rsidP="009F1B7C">
      <w:pPr>
        <w:pStyle w:val="Voetnoottekst"/>
        <w:rPr>
          <w:sz w:val="16"/>
          <w:szCs w:val="16"/>
        </w:rPr>
      </w:pPr>
      <w:r w:rsidRPr="008E2911">
        <w:rPr>
          <w:rStyle w:val="Voetnootmarkering"/>
          <w:sz w:val="16"/>
          <w:szCs w:val="16"/>
        </w:rPr>
        <w:footnoteRef/>
      </w:r>
      <w:r w:rsidRPr="008E2911">
        <w:rPr>
          <w:sz w:val="16"/>
          <w:szCs w:val="16"/>
        </w:rPr>
        <w:t xml:space="preserve"> Duiding zorginstituut.</w:t>
      </w:r>
    </w:p>
  </w:footnote>
  <w:footnote w:id="4">
    <w:p w14:paraId="08F0050B" w14:textId="77777777" w:rsidR="009F1B7C" w:rsidRPr="00D0105B" w:rsidRDefault="00000000" w:rsidP="009F1B7C">
      <w:pPr>
        <w:pStyle w:val="Voetnoottekst"/>
        <w:rPr>
          <w:rFonts w:cstheme="minorHAnsi"/>
          <w:sz w:val="18"/>
        </w:rPr>
      </w:pPr>
      <w:r w:rsidRPr="008E2911">
        <w:rPr>
          <w:rStyle w:val="Voetnootmarkering"/>
          <w:rFonts w:cstheme="minorHAnsi"/>
          <w:sz w:val="16"/>
          <w:szCs w:val="16"/>
        </w:rPr>
        <w:footnoteRef/>
      </w:r>
      <w:r w:rsidRPr="008E2911">
        <w:rPr>
          <w:rFonts w:cstheme="minorHAnsi"/>
          <w:sz w:val="16"/>
          <w:szCs w:val="16"/>
        </w:rPr>
        <w:t xml:space="preserve"> </w:t>
      </w:r>
      <w:r w:rsidRPr="008E2911">
        <w:rPr>
          <w:rFonts w:cstheme="minorHAnsi"/>
          <w:color w:val="333333"/>
          <w:sz w:val="16"/>
          <w:szCs w:val="16"/>
          <w:shd w:val="clear" w:color="auto" w:fill="FFFFFF"/>
        </w:rPr>
        <w:t>InEen, LHV, NHG, Patiëntenfederatie, ZN, ActiZ, V&amp;VN, Zorgthuisnl, KNMP, KNGF, Paramedisch Platform NL, Verenso, NVAVG, VNG, Sociaal Werk Nederland, VWS, NZa en Zorginstituut Nederland.</w:t>
      </w:r>
    </w:p>
  </w:footnote>
  <w:footnote w:id="5">
    <w:p w14:paraId="7AFE3CC0" w14:textId="77777777" w:rsidR="009F1B7C" w:rsidRPr="008E2911" w:rsidRDefault="00000000" w:rsidP="009F1B7C">
      <w:pPr>
        <w:pStyle w:val="Voetnoottekst"/>
        <w:rPr>
          <w:sz w:val="16"/>
          <w:szCs w:val="16"/>
        </w:rPr>
      </w:pPr>
      <w:r w:rsidRPr="008E2911">
        <w:rPr>
          <w:rStyle w:val="Voetnootmarkering"/>
          <w:sz w:val="16"/>
          <w:szCs w:val="16"/>
        </w:rPr>
        <w:footnoteRef/>
      </w:r>
      <w:r w:rsidRPr="008E2911">
        <w:rPr>
          <w:sz w:val="16"/>
          <w:szCs w:val="16"/>
        </w:rPr>
        <w:t xml:space="preserve"> </w:t>
      </w:r>
      <w:hyperlink r:id="rId3" w:history="1">
        <w:r w:rsidRPr="008E2911">
          <w:rPr>
            <w:color w:val="0000FF"/>
            <w:sz w:val="16"/>
            <w:szCs w:val="16"/>
            <w:u w:val="single"/>
          </w:rPr>
          <w:t>file (overheid.nl)</w:t>
        </w:r>
      </w:hyperlink>
    </w:p>
  </w:footnote>
  <w:footnote w:id="6">
    <w:p w14:paraId="066D9614" w14:textId="77777777" w:rsidR="009F1B7C" w:rsidRPr="009A0EF5" w:rsidRDefault="00000000" w:rsidP="009F1B7C">
      <w:pPr>
        <w:pStyle w:val="Voetnoottekst"/>
      </w:pPr>
      <w:r w:rsidRPr="008E2911">
        <w:rPr>
          <w:rStyle w:val="Voetnootmarkering"/>
          <w:sz w:val="16"/>
          <w:szCs w:val="16"/>
        </w:rPr>
        <w:footnoteRef/>
      </w:r>
      <w:r w:rsidRPr="008E2911">
        <w:rPr>
          <w:sz w:val="16"/>
          <w:szCs w:val="16"/>
        </w:rPr>
        <w:t xml:space="preserve"> </w:t>
      </w:r>
      <w:hyperlink r:id="rId4" w:history="1">
        <w:r w:rsidRPr="008E2911">
          <w:rPr>
            <w:rStyle w:val="Hyperlink"/>
            <w:sz w:val="16"/>
            <w:szCs w:val="16"/>
          </w:rPr>
          <w:t>Expertiseprofiel casemanager dementie (venvn.nl)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4669" w14:textId="77777777" w:rsidR="000F1DBE" w:rsidRDefault="00000000">
    <w:pPr>
      <w:pStyle w:val="Koptekst"/>
    </w:pPr>
    <w:r>
      <w:rPr>
        <w:noProof/>
        <w:lang w:eastAsia="nl-NL" w:bidi="ar-SA"/>
      </w:rPr>
      <w:drawing>
        <wp:anchor distT="0" distB="0" distL="114300" distR="114300" simplePos="0" relativeHeight="251652096" behindDoc="1" locked="0" layoutInCell="1" allowOverlap="1" wp14:anchorId="556E8A4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CBBF48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F539F2">
      <w:rPr>
        <w:noProof/>
      </w:rPr>
      <mc:AlternateContent>
        <mc:Choice Requires="wps">
          <w:drawing>
            <wp:anchor distT="0" distB="0" distL="114300" distR="114300" simplePos="0" relativeHeight="251666432" behindDoc="0" locked="0" layoutInCell="1" allowOverlap="1" wp14:anchorId="21A0A900" wp14:editId="2B35E3E8">
              <wp:simplePos x="0" y="0"/>
              <wp:positionH relativeFrom="page">
                <wp:posOffset>5922645</wp:posOffset>
              </wp:positionH>
              <wp:positionV relativeFrom="page">
                <wp:posOffset>1965960</wp:posOffset>
              </wp:positionV>
              <wp:extent cx="1259840" cy="8009890"/>
              <wp:effectExtent l="7620" t="13335" r="8890" b="6350"/>
              <wp:wrapNone/>
              <wp:docPr id="8472236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CFC92F" w14:textId="77777777" w:rsidR="000F1DBE" w:rsidRDefault="00000000">
                          <w:pPr>
                            <w:pStyle w:val="Huisstijl-AfzendgegevensW1"/>
                          </w:pPr>
                          <w:r>
                            <w:t>Bezoekadres</w:t>
                          </w:r>
                        </w:p>
                        <w:p w14:paraId="5E65C44C" w14:textId="77777777" w:rsidR="000F1DBE" w:rsidRDefault="00000000">
                          <w:pPr>
                            <w:pStyle w:val="Huisstijl-Afzendgegevens"/>
                          </w:pPr>
                          <w:r>
                            <w:t>Parnassusplein 5</w:t>
                          </w:r>
                        </w:p>
                        <w:p w14:paraId="0128889B" w14:textId="77777777" w:rsidR="000F1DBE" w:rsidRDefault="00000000">
                          <w:pPr>
                            <w:pStyle w:val="Huisstijl-Afzendgegevens"/>
                          </w:pPr>
                          <w:r>
                            <w:t>2511</w:t>
                          </w:r>
                          <w:r w:rsidRPr="008D59C5">
                            <w:t xml:space="preserve"> </w:t>
                          </w:r>
                          <w:r>
                            <w:t xml:space="preserve">VX  </w:t>
                          </w:r>
                          <w:r w:rsidRPr="008D59C5">
                            <w:t>Den Haag</w:t>
                          </w:r>
                        </w:p>
                        <w:p w14:paraId="0B0D527E" w14:textId="77777777" w:rsidR="000F1DBE" w:rsidRDefault="00000000">
                          <w:pPr>
                            <w:pStyle w:val="Huisstijl-Afzendgegevens"/>
                          </w:pPr>
                          <w:hyperlink r:id="rId3" w:history="1">
                            <w:r w:rsidR="008E2911" w:rsidRPr="00C159A2">
                              <w:rPr>
                                <w:rStyle w:val="Hyperlink"/>
                              </w:rPr>
                              <w:t>www.rijksoverheid.nl</w:t>
                            </w:r>
                          </w:hyperlink>
                          <w:r w:rsidR="008E2911">
                            <w:br/>
                          </w:r>
                        </w:p>
                        <w:p w14:paraId="19225763" w14:textId="77777777" w:rsidR="000F1DBE" w:rsidRDefault="00000000">
                          <w:pPr>
                            <w:pStyle w:val="Huisstijl-ReferentiegegevenskopW2"/>
                          </w:pPr>
                          <w:r w:rsidRPr="008D59C5">
                            <w:t>Kenmerk</w:t>
                          </w:r>
                        </w:p>
                        <w:p w14:paraId="557F2500" w14:textId="77777777" w:rsidR="000F1DBE" w:rsidRDefault="00000000">
                          <w:pPr>
                            <w:pStyle w:val="Huisstijl-Referentiegegevens"/>
                          </w:pPr>
                          <w:bookmarkStart w:id="0" w:name="_Hlk117784077"/>
                          <w:r>
                            <w:t>4015121-1075804-CZ</w:t>
                          </w:r>
                          <w:r w:rsidR="008E2911">
                            <w:br/>
                          </w:r>
                        </w:p>
                        <w:bookmarkEnd w:id="0"/>
                        <w:p w14:paraId="09BB63C2" w14:textId="77777777" w:rsidR="000F1DBE" w:rsidRPr="002B504F" w:rsidRDefault="00000000">
                          <w:pPr>
                            <w:pStyle w:val="Huisstijl-ReferentiegegevenskopW1"/>
                          </w:pPr>
                          <w:r w:rsidRPr="008D59C5">
                            <w:t>Bijlage(n)</w:t>
                          </w:r>
                          <w:r w:rsidR="002C784A">
                            <w:br/>
                          </w:r>
                          <w:r w:rsidR="00BD73D1" w:rsidRPr="00BD73D1">
                            <w:rPr>
                              <w:b w:val="0"/>
                              <w:bCs/>
                            </w:rPr>
                            <w:t>1</w:t>
                          </w:r>
                        </w:p>
                        <w:p w14:paraId="74EEB0BC" w14:textId="77777777" w:rsidR="000F1DBE" w:rsidRDefault="000F1DBE">
                          <w:pPr>
                            <w:pStyle w:val="Huisstijl-Referentiegegevens"/>
                          </w:pPr>
                        </w:p>
                        <w:p w14:paraId="03FF2366" w14:textId="77777777" w:rsidR="008E2911" w:rsidRDefault="008E2911">
                          <w:pPr>
                            <w:pStyle w:val="Huisstijl-Referentiegegevens"/>
                          </w:pPr>
                        </w:p>
                        <w:p w14:paraId="6DFDA059" w14:textId="77777777" w:rsidR="000F1DBE" w:rsidRDefault="00000000">
                          <w:pPr>
                            <w:pStyle w:val="Huisstijl-Algemenevoorwaarden"/>
                          </w:pPr>
                          <w:r>
                            <w:t>Correspondentie uitsluitend richten aan het retouradres met vermelding van de datum en het kenmerk van deze brief.</w:t>
                          </w:r>
                        </w:p>
                        <w:p w14:paraId="35FD5B30" w14:textId="77777777" w:rsidR="000F1DBE" w:rsidRDefault="000F1DB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6818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39A36F0D" w14:textId="77777777" w:rsidR="000F1DBE" w:rsidRDefault="00000000">
                    <w:pPr>
                      <w:pStyle w:val="Huisstijl-AfzendgegevensW1"/>
                    </w:pPr>
                    <w:r>
                      <w:t>Bezoekadres</w:t>
                    </w:r>
                  </w:p>
                  <w:p w14:paraId="4DE82209" w14:textId="77777777" w:rsidR="000F1DBE" w:rsidRDefault="00000000">
                    <w:pPr>
                      <w:pStyle w:val="Huisstijl-Afzendgegevens"/>
                    </w:pPr>
                    <w:r>
                      <w:t>Parnassusplein 5</w:t>
                    </w:r>
                  </w:p>
                  <w:p w14:paraId="5D6E84B7" w14:textId="77777777" w:rsidR="000F1DBE" w:rsidRDefault="00000000">
                    <w:pPr>
                      <w:pStyle w:val="Huisstijl-Afzendgegevens"/>
                    </w:pPr>
                    <w:r>
                      <w:t>2511</w:t>
                    </w:r>
                    <w:r w:rsidRPr="008D59C5">
                      <w:t xml:space="preserve"> </w:t>
                    </w:r>
                    <w:r>
                      <w:t xml:space="preserve">VX  </w:t>
                    </w:r>
                    <w:r w:rsidRPr="008D59C5">
                      <w:t>Den Haag</w:t>
                    </w:r>
                  </w:p>
                  <w:p w14:paraId="73E64B53" w14:textId="77777777" w:rsidR="000F1DBE" w:rsidRDefault="00000000">
                    <w:pPr>
                      <w:pStyle w:val="Huisstijl-Afzendgegevens"/>
                    </w:pPr>
                    <w:hyperlink r:id="rId4" w:history="1">
                      <w:r w:rsidR="008E2911" w:rsidRPr="00C159A2">
                        <w:rPr>
                          <w:rStyle w:val="Hyperlink"/>
                        </w:rPr>
                        <w:t>www.rijksoverheid.nl</w:t>
                      </w:r>
                    </w:hyperlink>
                    <w:r w:rsidR="008E2911">
                      <w:br/>
                    </w:r>
                  </w:p>
                  <w:p w14:paraId="64E4B01A" w14:textId="77777777" w:rsidR="000F1DBE" w:rsidRDefault="00000000">
                    <w:pPr>
                      <w:pStyle w:val="Huisstijl-ReferentiegegevenskopW2"/>
                    </w:pPr>
                    <w:r w:rsidRPr="008D59C5">
                      <w:t>Kenmerk</w:t>
                    </w:r>
                  </w:p>
                  <w:p w14:paraId="3444C683" w14:textId="77777777" w:rsidR="000F1DBE" w:rsidRDefault="00000000">
                    <w:pPr>
                      <w:pStyle w:val="Huisstijl-Referentiegegevens"/>
                    </w:pPr>
                    <w:bookmarkStart w:id="1" w:name="_Hlk117784077"/>
                    <w:r>
                      <w:t>4015121-1075804-CZ</w:t>
                    </w:r>
                    <w:r w:rsidR="008E2911">
                      <w:br/>
                    </w:r>
                  </w:p>
                  <w:bookmarkEnd w:id="1"/>
                  <w:p w14:paraId="4D806D1A" w14:textId="4D74406A" w:rsidR="000F1DBE" w:rsidRPr="002B504F" w:rsidRDefault="00000000">
                    <w:pPr>
                      <w:pStyle w:val="Huisstijl-ReferentiegegevenskopW1"/>
                    </w:pPr>
                    <w:r w:rsidRPr="008D59C5">
                      <w:t>Bijlage(n)</w:t>
                    </w:r>
                    <w:r w:rsidR="002C784A">
                      <w:br/>
                    </w:r>
                    <w:r w:rsidR="00BD73D1" w:rsidRPr="00BD73D1">
                      <w:rPr>
                        <w:b w:val="0"/>
                        <w:bCs/>
                      </w:rPr>
                      <w:t>1</w:t>
                    </w:r>
                  </w:p>
                  <w:p w14:paraId="5B5294AF" w14:textId="77777777" w:rsidR="000F1DBE" w:rsidRDefault="000F1DBE">
                    <w:pPr>
                      <w:pStyle w:val="Huisstijl-Referentiegegevens"/>
                    </w:pPr>
                  </w:p>
                  <w:p w14:paraId="0A1EDC96" w14:textId="77777777" w:rsidR="008E2911" w:rsidRDefault="008E2911">
                    <w:pPr>
                      <w:pStyle w:val="Huisstijl-Referentiegegevens"/>
                    </w:pPr>
                  </w:p>
                  <w:p w14:paraId="5D012641" w14:textId="77777777" w:rsidR="000F1DBE" w:rsidRDefault="00000000">
                    <w:pPr>
                      <w:pStyle w:val="Huisstijl-Algemenevoorwaarden"/>
                    </w:pPr>
                    <w:r>
                      <w:t>Correspondentie uitsluitend richten aan het retouradres met vermelding van de datum en het kenmerk van deze brief.</w:t>
                    </w:r>
                  </w:p>
                  <w:p w14:paraId="10257B8F" w14:textId="77777777" w:rsidR="000F1DBE" w:rsidRDefault="000F1DBE"/>
                </w:txbxContent>
              </v:textbox>
              <w10:wrap anchorx="page" anchory="page"/>
            </v:shape>
          </w:pict>
        </mc:Fallback>
      </mc:AlternateContent>
    </w:r>
    <w:r w:rsidR="00F539F2">
      <w:rPr>
        <w:noProof/>
      </w:rPr>
      <mc:AlternateContent>
        <mc:Choice Requires="wps">
          <w:drawing>
            <wp:anchor distT="0" distB="0" distL="114300" distR="114300" simplePos="0" relativeHeight="251665408" behindDoc="0" locked="0" layoutInCell="1" allowOverlap="1" wp14:anchorId="2B802331" wp14:editId="25762073">
              <wp:simplePos x="0" y="0"/>
              <wp:positionH relativeFrom="page">
                <wp:posOffset>1011555</wp:posOffset>
              </wp:positionH>
              <wp:positionV relativeFrom="page">
                <wp:posOffset>3769995</wp:posOffset>
              </wp:positionV>
              <wp:extent cx="4103370" cy="466725"/>
              <wp:effectExtent l="11430" t="7620" r="9525" b="11430"/>
              <wp:wrapNone/>
              <wp:docPr id="288196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D318917" w14:textId="77777777" w:rsidR="000F1DBE" w:rsidRDefault="00000000">
                          <w:pPr>
                            <w:pStyle w:val="Huisstijl-Datumenbetreft"/>
                            <w:tabs>
                              <w:tab w:val="clear" w:pos="737"/>
                              <w:tab w:val="left" w:pos="-5954"/>
                              <w:tab w:val="left" w:pos="-5670"/>
                              <w:tab w:val="left" w:pos="1134"/>
                            </w:tabs>
                          </w:pPr>
                          <w:r>
                            <w:t>Datum</w:t>
                          </w:r>
                          <w:r>
                            <w:tab/>
                          </w:r>
                          <w:r w:rsidR="00F539F2">
                            <w:t>17 december 2024</w:t>
                          </w:r>
                        </w:p>
                        <w:p w14:paraId="30650E0C" w14:textId="77777777" w:rsidR="000F1DBE" w:rsidRDefault="00000000">
                          <w:pPr>
                            <w:pStyle w:val="Huisstijl-Datumenbetreft"/>
                            <w:tabs>
                              <w:tab w:val="clear" w:pos="737"/>
                              <w:tab w:val="left" w:pos="-5954"/>
                              <w:tab w:val="left" w:pos="-5670"/>
                              <w:tab w:val="left" w:pos="1134"/>
                            </w:tabs>
                          </w:pPr>
                          <w:r>
                            <w:t>Betreft</w:t>
                          </w:r>
                          <w:r>
                            <w:tab/>
                            <w:t>Onderzoek casemanagement dementie</w:t>
                          </w:r>
                        </w:p>
                        <w:p w14:paraId="2FD8C245" w14:textId="77777777" w:rsidR="000F1DBE" w:rsidRDefault="000F1DB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433E80" id="Text Box 29"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7C7DEB3" w14:textId="51C51BAE" w:rsidR="000F1DBE" w:rsidRDefault="00000000">
                    <w:pPr>
                      <w:pStyle w:val="Huisstijl-Datumenbetreft"/>
                      <w:tabs>
                        <w:tab w:val="clear" w:pos="737"/>
                        <w:tab w:val="left" w:pos="-5954"/>
                        <w:tab w:val="left" w:pos="-5670"/>
                        <w:tab w:val="left" w:pos="1134"/>
                      </w:tabs>
                    </w:pPr>
                    <w:r>
                      <w:t>Datum</w:t>
                    </w:r>
                    <w:r>
                      <w:tab/>
                    </w:r>
                    <w:r w:rsidR="00F539F2">
                      <w:t>17 december 2024</w:t>
                    </w:r>
                  </w:p>
                  <w:p w14:paraId="39B742AF" w14:textId="77777777" w:rsidR="000F1DBE" w:rsidRDefault="00000000">
                    <w:pPr>
                      <w:pStyle w:val="Huisstijl-Datumenbetreft"/>
                      <w:tabs>
                        <w:tab w:val="clear" w:pos="737"/>
                        <w:tab w:val="left" w:pos="-5954"/>
                        <w:tab w:val="left" w:pos="-5670"/>
                        <w:tab w:val="left" w:pos="1134"/>
                      </w:tabs>
                    </w:pPr>
                    <w:r>
                      <w:t>Betreft</w:t>
                    </w:r>
                    <w:r>
                      <w:tab/>
                      <w:t>Onderzoek casemanagement dementie</w:t>
                    </w:r>
                  </w:p>
                  <w:p w14:paraId="4685FC41" w14:textId="77777777" w:rsidR="000F1DBE" w:rsidRDefault="000F1DBE">
                    <w:pPr>
                      <w:pStyle w:val="Huisstijl-Datumenbetreft"/>
                      <w:tabs>
                        <w:tab w:val="left" w:pos="-5954"/>
                        <w:tab w:val="left" w:pos="-5670"/>
                      </w:tabs>
                    </w:pPr>
                  </w:p>
                </w:txbxContent>
              </v:textbox>
              <w10:wrap anchorx="page" anchory="page"/>
            </v:shape>
          </w:pict>
        </mc:Fallback>
      </mc:AlternateContent>
    </w:r>
    <w:r w:rsidR="00F539F2">
      <w:rPr>
        <w:noProof/>
      </w:rPr>
      <mc:AlternateContent>
        <mc:Choice Requires="wps">
          <w:drawing>
            <wp:anchor distT="0" distB="0" distL="114300" distR="114300" simplePos="0" relativeHeight="251664384" behindDoc="0" locked="0" layoutInCell="1" allowOverlap="1" wp14:anchorId="6DD2DF7F" wp14:editId="7D943705">
              <wp:simplePos x="0" y="0"/>
              <wp:positionH relativeFrom="page">
                <wp:posOffset>1008380</wp:posOffset>
              </wp:positionH>
              <wp:positionV relativeFrom="page">
                <wp:posOffset>3384550</wp:posOffset>
              </wp:positionV>
              <wp:extent cx="4104005" cy="179705"/>
              <wp:effectExtent l="8255" t="12700" r="12065" b="7620"/>
              <wp:wrapNone/>
              <wp:docPr id="11289152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7467910" w14:textId="77777777" w:rsidR="000F1DBE" w:rsidRDefault="000F1DB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1B262"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1C159E24" w14:textId="77777777" w:rsidR="000F1DBE" w:rsidRDefault="000F1DBE">
                    <w:pPr>
                      <w:pStyle w:val="Huisstijl-Toezendgegevens"/>
                    </w:pPr>
                  </w:p>
                </w:txbxContent>
              </v:textbox>
              <w10:wrap anchorx="page" anchory="page"/>
            </v:shape>
          </w:pict>
        </mc:Fallback>
      </mc:AlternateContent>
    </w:r>
    <w:r w:rsidR="00F539F2">
      <w:rPr>
        <w:noProof/>
      </w:rPr>
      <mc:AlternateContent>
        <mc:Choice Requires="wps">
          <w:drawing>
            <wp:anchor distT="0" distB="0" distL="114300" distR="114300" simplePos="0" relativeHeight="251663360" behindDoc="0" locked="0" layoutInCell="1" allowOverlap="1" wp14:anchorId="4DD4FD07" wp14:editId="738C4ED6">
              <wp:simplePos x="0" y="0"/>
              <wp:positionH relativeFrom="page">
                <wp:posOffset>1008380</wp:posOffset>
              </wp:positionH>
              <wp:positionV relativeFrom="page">
                <wp:posOffset>1944370</wp:posOffset>
              </wp:positionV>
              <wp:extent cx="3347720" cy="1080135"/>
              <wp:effectExtent l="8255" t="10795" r="6350" b="13970"/>
              <wp:wrapNone/>
              <wp:docPr id="71040399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4C29E39" w14:textId="77777777" w:rsidR="000F1DBE" w:rsidRDefault="00000000">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51313"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78A40BE" w14:textId="77777777" w:rsidR="000F1DBE" w:rsidRDefault="00000000">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F539F2">
      <w:rPr>
        <w:noProof/>
      </w:rPr>
      <mc:AlternateContent>
        <mc:Choice Requires="wps">
          <w:drawing>
            <wp:anchor distT="0" distB="0" distL="114300" distR="114300" simplePos="0" relativeHeight="251662336" behindDoc="0" locked="1" layoutInCell="1" allowOverlap="1" wp14:anchorId="7EFBD2FA" wp14:editId="44BB6B46">
              <wp:simplePos x="0" y="0"/>
              <wp:positionH relativeFrom="page">
                <wp:posOffset>1008380</wp:posOffset>
              </wp:positionH>
              <wp:positionV relativeFrom="page">
                <wp:posOffset>1713865</wp:posOffset>
              </wp:positionV>
              <wp:extent cx="3590925" cy="144145"/>
              <wp:effectExtent l="8255" t="8890" r="10795" b="8890"/>
              <wp:wrapNone/>
              <wp:docPr id="77523917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CF6A5BD" w14:textId="77777777" w:rsidR="000F1DBE" w:rsidRDefault="00000000">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97F97"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052943A" w14:textId="77777777" w:rsidR="000F1DBE" w:rsidRDefault="00000000">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06EF" w14:textId="77777777" w:rsidR="00CD5856" w:rsidRDefault="00F539F2">
    <w:pPr>
      <w:pStyle w:val="Koptekst"/>
    </w:pPr>
    <w:r>
      <w:rPr>
        <w:noProof/>
        <w:lang w:eastAsia="nl-NL" w:bidi="ar-SA"/>
      </w:rPr>
      <mc:AlternateContent>
        <mc:Choice Requires="wps">
          <w:drawing>
            <wp:anchor distT="0" distB="0" distL="114300" distR="114300" simplePos="0" relativeHeight="251654144" behindDoc="0" locked="0" layoutInCell="1" allowOverlap="1" wp14:anchorId="42F795B9" wp14:editId="1856FA02">
              <wp:simplePos x="0" y="0"/>
              <wp:positionH relativeFrom="page">
                <wp:posOffset>5922645</wp:posOffset>
              </wp:positionH>
              <wp:positionV relativeFrom="page">
                <wp:posOffset>1936750</wp:posOffset>
              </wp:positionV>
              <wp:extent cx="1259840" cy="8009890"/>
              <wp:effectExtent l="7620" t="12700" r="8890" b="6985"/>
              <wp:wrapNone/>
              <wp:docPr id="10100177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1B40E40" w14:textId="77777777" w:rsidR="00CD5856" w:rsidRDefault="00000000">
                          <w:pPr>
                            <w:pStyle w:val="Huisstijl-ReferentiegegevenskopW2"/>
                          </w:pPr>
                          <w:r w:rsidRPr="008D59C5">
                            <w:t>Kenmerk</w:t>
                          </w:r>
                        </w:p>
                        <w:p w14:paraId="03939A6D" w14:textId="77777777" w:rsidR="00C95CA9" w:rsidRPr="00C95CA9" w:rsidRDefault="00000000" w:rsidP="00C95CA9">
                          <w:pPr>
                            <w:pStyle w:val="Huisstijl-Referentiegegevens"/>
                          </w:pPr>
                          <w:r w:rsidRPr="00C95CA9">
                            <w:t>4015121-1075804-CZ</w:t>
                          </w:r>
                        </w:p>
                        <w:p w14:paraId="5097EDA9"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332D4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45BCAE8" w14:textId="77777777" w:rsidR="00CD5856" w:rsidRDefault="00000000">
                    <w:pPr>
                      <w:pStyle w:val="Huisstijl-ReferentiegegevenskopW2"/>
                    </w:pPr>
                    <w:r w:rsidRPr="008D59C5">
                      <w:t>Kenmerk</w:t>
                    </w:r>
                  </w:p>
                  <w:p w14:paraId="40840404" w14:textId="77777777" w:rsidR="00C95CA9" w:rsidRPr="00C95CA9" w:rsidRDefault="00000000" w:rsidP="00C95CA9">
                    <w:pPr>
                      <w:pStyle w:val="Huisstijl-Referentiegegevens"/>
                    </w:pPr>
                    <w:r w:rsidRPr="00C95CA9">
                      <w:t>4015121-1075804-CZ</w:t>
                    </w:r>
                  </w:p>
                  <w:p w14:paraId="239AF036"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1" layoutInCell="1" allowOverlap="1" wp14:anchorId="2F37A1FD" wp14:editId="5939033D">
              <wp:simplePos x="0" y="0"/>
              <wp:positionH relativeFrom="page">
                <wp:posOffset>5922645</wp:posOffset>
              </wp:positionH>
              <wp:positionV relativeFrom="page">
                <wp:posOffset>10225405</wp:posOffset>
              </wp:positionV>
              <wp:extent cx="1259840" cy="213995"/>
              <wp:effectExtent l="7620" t="5080" r="8890" b="9525"/>
              <wp:wrapNone/>
              <wp:docPr id="224638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876AB5C" w14:textId="49AD4FB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510BF">
                            <w:fldChar w:fldCharType="begin"/>
                          </w:r>
                          <w:r>
                            <w:instrText xml:space="preserve"> SECTIONPAGES  \* Arabic  \* MERGEFORMAT </w:instrText>
                          </w:r>
                          <w:r w:rsidR="004510BF">
                            <w:fldChar w:fldCharType="separate"/>
                          </w:r>
                          <w:r w:rsidR="0047622B">
                            <w:rPr>
                              <w:noProof/>
                            </w:rPr>
                            <w:t>4</w:t>
                          </w:r>
                          <w:r w:rsidR="004510BF">
                            <w:rPr>
                              <w:noProof/>
                            </w:rPr>
                            <w:fldChar w:fldCharType="end"/>
                          </w:r>
                        </w:p>
                        <w:p w14:paraId="2B98E6D4" w14:textId="77777777" w:rsidR="00CD5856" w:rsidRDefault="00CD5856"/>
                        <w:p w14:paraId="23DC16E7" w14:textId="77777777" w:rsidR="00CD5856" w:rsidRDefault="00CD5856">
                          <w:pPr>
                            <w:pStyle w:val="Huisstijl-Paginanummer"/>
                          </w:pPr>
                        </w:p>
                        <w:p w14:paraId="4D67651F"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7A1FD"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876AB5C" w14:textId="49AD4FB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510BF">
                      <w:fldChar w:fldCharType="begin"/>
                    </w:r>
                    <w:r>
                      <w:instrText xml:space="preserve"> SECTIONPAGES  \* Arabic  \* MERGEFORMAT </w:instrText>
                    </w:r>
                    <w:r w:rsidR="004510BF">
                      <w:fldChar w:fldCharType="separate"/>
                    </w:r>
                    <w:r w:rsidR="0047622B">
                      <w:rPr>
                        <w:noProof/>
                      </w:rPr>
                      <w:t>4</w:t>
                    </w:r>
                    <w:r w:rsidR="004510BF">
                      <w:rPr>
                        <w:noProof/>
                      </w:rPr>
                      <w:fldChar w:fldCharType="end"/>
                    </w:r>
                  </w:p>
                  <w:p w14:paraId="2B98E6D4" w14:textId="77777777" w:rsidR="00CD5856" w:rsidRDefault="00CD5856"/>
                  <w:p w14:paraId="23DC16E7" w14:textId="77777777" w:rsidR="00CD5856" w:rsidRDefault="00CD5856">
                    <w:pPr>
                      <w:pStyle w:val="Huisstijl-Paginanummer"/>
                    </w:pPr>
                  </w:p>
                  <w:p w14:paraId="4D67651F"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24CB" w14:textId="77777777" w:rsidR="00CD5856" w:rsidRDefault="00F539F2">
    <w:pPr>
      <w:pStyle w:val="Koptekst"/>
    </w:pPr>
    <w:r>
      <w:rPr>
        <w:noProof/>
        <w:lang w:eastAsia="nl-NL" w:bidi="ar-SA"/>
      </w:rPr>
      <mc:AlternateContent>
        <mc:Choice Requires="wps">
          <w:drawing>
            <wp:anchor distT="0" distB="0" distL="114300" distR="114300" simplePos="0" relativeHeight="251659264" behindDoc="0" locked="0" layoutInCell="1" allowOverlap="1" wp14:anchorId="044E4134" wp14:editId="0826F700">
              <wp:simplePos x="0" y="0"/>
              <wp:positionH relativeFrom="page">
                <wp:posOffset>1009650</wp:posOffset>
              </wp:positionH>
              <wp:positionV relativeFrom="page">
                <wp:posOffset>3768725</wp:posOffset>
              </wp:positionV>
              <wp:extent cx="4103370" cy="457200"/>
              <wp:effectExtent l="9525" t="6350" r="11430" b="12700"/>
              <wp:wrapTopAndBottom/>
              <wp:docPr id="5611800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2AE6879"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D73D1">
                                <w:t>26 juni 2014</w:t>
                              </w:r>
                            </w:sdtContent>
                          </w:sdt>
                        </w:p>
                        <w:p w14:paraId="77EA8B5F" w14:textId="77777777" w:rsidR="00CD5856" w:rsidRDefault="00000000">
                          <w:pPr>
                            <w:pStyle w:val="Huisstijl-Datumenbetreft"/>
                            <w:tabs>
                              <w:tab w:val="left" w:pos="-5954"/>
                              <w:tab w:val="left" w:pos="-5670"/>
                            </w:tabs>
                          </w:pPr>
                          <w:r>
                            <w:t>Betreft</w:t>
                          </w:r>
                          <w:r>
                            <w:tab/>
                          </w:r>
                          <w:r w:rsidR="008D59C5">
                            <w:t>BETREFT</w:t>
                          </w:r>
                        </w:p>
                        <w:p w14:paraId="7BF1BC2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D712E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31AFDB0" w14:textId="0C10D96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D73D1">
                          <w:t>26 juni 2014</w:t>
                        </w:r>
                      </w:sdtContent>
                    </w:sdt>
                  </w:p>
                  <w:p w14:paraId="5D830BC6" w14:textId="77777777" w:rsidR="00CD5856" w:rsidRDefault="00000000">
                    <w:pPr>
                      <w:pStyle w:val="Huisstijl-Datumenbetreft"/>
                      <w:tabs>
                        <w:tab w:val="left" w:pos="-5954"/>
                        <w:tab w:val="left" w:pos="-5670"/>
                      </w:tabs>
                    </w:pPr>
                    <w:r>
                      <w:t>Betreft</w:t>
                    </w:r>
                    <w:r>
                      <w:tab/>
                    </w:r>
                    <w:r w:rsidR="008D59C5">
                      <w:t>BETREFT</w:t>
                    </w:r>
                  </w:p>
                  <w:p w14:paraId="076785A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492816A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1F99EF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0288" behindDoc="0" locked="0" layoutInCell="1" allowOverlap="1" wp14:anchorId="00546092" wp14:editId="4B564DB3">
              <wp:simplePos x="0" y="0"/>
              <wp:positionH relativeFrom="page">
                <wp:posOffset>5922645</wp:posOffset>
              </wp:positionH>
              <wp:positionV relativeFrom="page">
                <wp:posOffset>1964690</wp:posOffset>
              </wp:positionV>
              <wp:extent cx="1259840" cy="8009890"/>
              <wp:effectExtent l="7620" t="12065" r="8890" b="7620"/>
              <wp:wrapNone/>
              <wp:docPr id="163007971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7D8FE46" w14:textId="77777777" w:rsidR="00CD5856" w:rsidRDefault="00000000">
                          <w:pPr>
                            <w:pStyle w:val="Huisstijl-Afzendgegevens"/>
                          </w:pPr>
                          <w:r w:rsidRPr="008D59C5">
                            <w:t>Rijnstraat 50</w:t>
                          </w:r>
                        </w:p>
                        <w:p w14:paraId="3A9F9BB2" w14:textId="77777777" w:rsidR="00CD5856" w:rsidRDefault="00000000">
                          <w:pPr>
                            <w:pStyle w:val="Huisstijl-Afzendgegevens"/>
                          </w:pPr>
                          <w:r w:rsidRPr="008D59C5">
                            <w:t>Den Haag</w:t>
                          </w:r>
                        </w:p>
                        <w:p w14:paraId="1824D475" w14:textId="77777777" w:rsidR="00CD5856" w:rsidRDefault="00000000">
                          <w:pPr>
                            <w:pStyle w:val="Huisstijl-Afzendgegevens"/>
                          </w:pPr>
                          <w:r w:rsidRPr="008D59C5">
                            <w:t>www.rijksoverheid.nl</w:t>
                          </w:r>
                        </w:p>
                        <w:p w14:paraId="57F74958" w14:textId="77777777" w:rsidR="00CD5856" w:rsidRDefault="00000000">
                          <w:pPr>
                            <w:pStyle w:val="Huisstijl-AfzendgegevenskopW1"/>
                          </w:pPr>
                          <w:r>
                            <w:t>Contactpersoon</w:t>
                          </w:r>
                        </w:p>
                        <w:p w14:paraId="44C5A1B1" w14:textId="77777777" w:rsidR="00CD5856" w:rsidRDefault="00000000">
                          <w:pPr>
                            <w:pStyle w:val="Huisstijl-Afzendgegevens"/>
                          </w:pPr>
                          <w:r w:rsidRPr="008D59C5">
                            <w:t>ing. J.A. Ramlal</w:t>
                          </w:r>
                        </w:p>
                        <w:p w14:paraId="6CD8CC47" w14:textId="77777777" w:rsidR="00CD5856" w:rsidRDefault="00000000">
                          <w:pPr>
                            <w:pStyle w:val="Huisstijl-Afzendgegevens"/>
                          </w:pPr>
                          <w:r w:rsidRPr="008D59C5">
                            <w:t>ja.ramlal@minvws.nl</w:t>
                          </w:r>
                        </w:p>
                        <w:p w14:paraId="5421BCD9" w14:textId="77777777" w:rsidR="00CD5856" w:rsidRDefault="00000000">
                          <w:pPr>
                            <w:pStyle w:val="Huisstijl-ReferentiegegevenskopW2"/>
                          </w:pPr>
                          <w:r>
                            <w:t>Ons kenmerk</w:t>
                          </w:r>
                        </w:p>
                        <w:p w14:paraId="2D56B0D1" w14:textId="77777777" w:rsidR="00CD5856" w:rsidRDefault="00000000">
                          <w:pPr>
                            <w:pStyle w:val="Huisstijl-Referentiegegevens"/>
                          </w:pPr>
                          <w:r>
                            <w:t>KENMERK</w:t>
                          </w:r>
                        </w:p>
                        <w:p w14:paraId="71CA0F8C" w14:textId="77777777" w:rsidR="00CD5856" w:rsidRDefault="00000000">
                          <w:pPr>
                            <w:pStyle w:val="Huisstijl-ReferentiegegevenskopW1"/>
                          </w:pPr>
                          <w:r>
                            <w:t>Uw kenmerk</w:t>
                          </w:r>
                        </w:p>
                        <w:p w14:paraId="6FC374F4"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2F0BC" id="Text Box 1034" o:spid="_x0000_s1035" type="#_x0000_t202" style="position:absolute;margin-left:466.35pt;margin-top:154.7pt;width:99.2pt;height:63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669333D" w14:textId="77777777" w:rsidR="00CD5856" w:rsidRDefault="00000000">
                    <w:pPr>
                      <w:pStyle w:val="Huisstijl-Afzendgegevens"/>
                    </w:pPr>
                    <w:r w:rsidRPr="008D59C5">
                      <w:t>Rijnstraat 50</w:t>
                    </w:r>
                  </w:p>
                  <w:p w14:paraId="2CDF7DE2" w14:textId="77777777" w:rsidR="00CD5856" w:rsidRDefault="00000000">
                    <w:pPr>
                      <w:pStyle w:val="Huisstijl-Afzendgegevens"/>
                    </w:pPr>
                    <w:r w:rsidRPr="008D59C5">
                      <w:t>Den Haag</w:t>
                    </w:r>
                  </w:p>
                  <w:p w14:paraId="14ED0EF6" w14:textId="77777777" w:rsidR="00CD5856" w:rsidRDefault="00000000">
                    <w:pPr>
                      <w:pStyle w:val="Huisstijl-Afzendgegevens"/>
                    </w:pPr>
                    <w:r w:rsidRPr="008D59C5">
                      <w:t>www.rijksoverheid.nl</w:t>
                    </w:r>
                  </w:p>
                  <w:p w14:paraId="6563AE42" w14:textId="77777777" w:rsidR="00CD5856" w:rsidRDefault="00000000">
                    <w:pPr>
                      <w:pStyle w:val="Huisstijl-AfzendgegevenskopW1"/>
                    </w:pPr>
                    <w:r>
                      <w:t>Contactpersoon</w:t>
                    </w:r>
                  </w:p>
                  <w:p w14:paraId="3C211156" w14:textId="77777777" w:rsidR="00CD5856" w:rsidRDefault="00000000">
                    <w:pPr>
                      <w:pStyle w:val="Huisstijl-Afzendgegevens"/>
                    </w:pPr>
                    <w:r w:rsidRPr="008D59C5">
                      <w:t>ing. J.A. Ramlal</w:t>
                    </w:r>
                  </w:p>
                  <w:p w14:paraId="5BA2F7A4" w14:textId="77777777" w:rsidR="00CD5856" w:rsidRDefault="00000000">
                    <w:pPr>
                      <w:pStyle w:val="Huisstijl-Afzendgegevens"/>
                    </w:pPr>
                    <w:r w:rsidRPr="008D59C5">
                      <w:t>ja.ramlal@minvws.nl</w:t>
                    </w:r>
                  </w:p>
                  <w:p w14:paraId="160341E5" w14:textId="77777777" w:rsidR="00CD5856" w:rsidRDefault="00000000">
                    <w:pPr>
                      <w:pStyle w:val="Huisstijl-ReferentiegegevenskopW2"/>
                    </w:pPr>
                    <w:r>
                      <w:t>Ons kenmerk</w:t>
                    </w:r>
                  </w:p>
                  <w:p w14:paraId="1603B693" w14:textId="77777777" w:rsidR="00CD5856" w:rsidRDefault="00000000">
                    <w:pPr>
                      <w:pStyle w:val="Huisstijl-Referentiegegevens"/>
                    </w:pPr>
                    <w:r>
                      <w:t>KENMERK</w:t>
                    </w:r>
                  </w:p>
                  <w:p w14:paraId="277FEAB6" w14:textId="77777777" w:rsidR="00CD5856" w:rsidRDefault="00000000">
                    <w:pPr>
                      <w:pStyle w:val="Huisstijl-ReferentiegegevenskopW1"/>
                    </w:pPr>
                    <w:r>
                      <w:t>Uw kenmerk</w:t>
                    </w:r>
                  </w:p>
                  <w:p w14:paraId="715C22A1"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400977AA" wp14:editId="549581BA">
              <wp:simplePos x="0" y="0"/>
              <wp:positionH relativeFrom="page">
                <wp:posOffset>1008380</wp:posOffset>
              </wp:positionH>
              <wp:positionV relativeFrom="page">
                <wp:posOffset>1942465</wp:posOffset>
              </wp:positionV>
              <wp:extent cx="2988310" cy="1080135"/>
              <wp:effectExtent l="8255" t="8890" r="13335" b="6350"/>
              <wp:wrapNone/>
              <wp:docPr id="12301567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DC8B55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A3DA0" id="Text Box 1035" o:spid="_x0000_s1036" type="#_x0000_t202" style="position:absolute;margin-left:79.4pt;margin-top:152.95pt;width:235.3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B81D05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6407832" wp14:editId="51F03288">
              <wp:simplePos x="0" y="0"/>
              <wp:positionH relativeFrom="page">
                <wp:posOffset>5922645</wp:posOffset>
              </wp:positionH>
              <wp:positionV relativeFrom="page">
                <wp:posOffset>10224770</wp:posOffset>
              </wp:positionV>
              <wp:extent cx="730885" cy="107950"/>
              <wp:effectExtent l="7620" t="13970" r="13970" b="11430"/>
              <wp:wrapNone/>
              <wp:docPr id="150634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D89B9F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B2188" id="Text Box 1036" o:spid="_x0000_s1037" type="#_x0000_t202" style="position:absolute;margin-left:466.35pt;margin-top:805.1pt;width:57.5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194676C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0" behindDoc="0" locked="0" layoutInCell="1" allowOverlap="1" wp14:anchorId="324FEA4F" wp14:editId="77D367F1">
              <wp:simplePos x="0" y="0"/>
              <wp:positionH relativeFrom="page">
                <wp:posOffset>1008380</wp:posOffset>
              </wp:positionH>
              <wp:positionV relativeFrom="page">
                <wp:posOffset>3384550</wp:posOffset>
              </wp:positionV>
              <wp:extent cx="4104005" cy="179705"/>
              <wp:effectExtent l="8255" t="12700" r="12065" b="7620"/>
              <wp:wrapNone/>
              <wp:docPr id="66641493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4AEC41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2224B" id="Text Box 1037" o:spid="_x0000_s1038" type="#_x0000_t202" style="position:absolute;margin-left:79.4pt;margin-top:266.5pt;width:323.1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575A522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1" layoutInCell="1" allowOverlap="1" wp14:anchorId="3EDCB1DD" wp14:editId="2E22B7C7">
              <wp:simplePos x="0" y="0"/>
              <wp:positionH relativeFrom="page">
                <wp:posOffset>1008380</wp:posOffset>
              </wp:positionH>
              <wp:positionV relativeFrom="page">
                <wp:posOffset>1715135</wp:posOffset>
              </wp:positionV>
              <wp:extent cx="3590925" cy="144145"/>
              <wp:effectExtent l="8255" t="10160" r="10795" b="7620"/>
              <wp:wrapNone/>
              <wp:docPr id="140813142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5292DB3"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A6073" id="Text Box 1038" o:spid="_x0000_s1039" type="#_x0000_t202" style="position:absolute;margin-left:79.4pt;margin-top:135.05pt;width:282.7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D8EEEC0"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16E7E"/>
    <w:multiLevelType w:val="hybridMultilevel"/>
    <w:tmpl w:val="951CE62C"/>
    <w:lvl w:ilvl="0" w:tplc="DDC21D9C">
      <w:start w:val="1"/>
      <w:numFmt w:val="decimal"/>
      <w:lvlText w:val="%1."/>
      <w:lvlJc w:val="left"/>
      <w:pPr>
        <w:ind w:left="720" w:hanging="360"/>
      </w:pPr>
      <w:rPr>
        <w:rFonts w:hint="default"/>
      </w:rPr>
    </w:lvl>
    <w:lvl w:ilvl="1" w:tplc="323A5AA8" w:tentative="1">
      <w:start w:val="1"/>
      <w:numFmt w:val="lowerLetter"/>
      <w:lvlText w:val="%2."/>
      <w:lvlJc w:val="left"/>
      <w:pPr>
        <w:ind w:left="1440" w:hanging="360"/>
      </w:pPr>
    </w:lvl>
    <w:lvl w:ilvl="2" w:tplc="6E08875C" w:tentative="1">
      <w:start w:val="1"/>
      <w:numFmt w:val="lowerRoman"/>
      <w:lvlText w:val="%3."/>
      <w:lvlJc w:val="right"/>
      <w:pPr>
        <w:ind w:left="2160" w:hanging="180"/>
      </w:pPr>
    </w:lvl>
    <w:lvl w:ilvl="3" w:tplc="726C1336" w:tentative="1">
      <w:start w:val="1"/>
      <w:numFmt w:val="decimal"/>
      <w:lvlText w:val="%4."/>
      <w:lvlJc w:val="left"/>
      <w:pPr>
        <w:ind w:left="2880" w:hanging="360"/>
      </w:pPr>
    </w:lvl>
    <w:lvl w:ilvl="4" w:tplc="60C4D900" w:tentative="1">
      <w:start w:val="1"/>
      <w:numFmt w:val="lowerLetter"/>
      <w:lvlText w:val="%5."/>
      <w:lvlJc w:val="left"/>
      <w:pPr>
        <w:ind w:left="3600" w:hanging="360"/>
      </w:pPr>
    </w:lvl>
    <w:lvl w:ilvl="5" w:tplc="7AFEC226" w:tentative="1">
      <w:start w:val="1"/>
      <w:numFmt w:val="lowerRoman"/>
      <w:lvlText w:val="%6."/>
      <w:lvlJc w:val="right"/>
      <w:pPr>
        <w:ind w:left="4320" w:hanging="180"/>
      </w:pPr>
    </w:lvl>
    <w:lvl w:ilvl="6" w:tplc="AC32A6C2" w:tentative="1">
      <w:start w:val="1"/>
      <w:numFmt w:val="decimal"/>
      <w:lvlText w:val="%7."/>
      <w:lvlJc w:val="left"/>
      <w:pPr>
        <w:ind w:left="5040" w:hanging="360"/>
      </w:pPr>
    </w:lvl>
    <w:lvl w:ilvl="7" w:tplc="10004FC8" w:tentative="1">
      <w:start w:val="1"/>
      <w:numFmt w:val="lowerLetter"/>
      <w:lvlText w:val="%8."/>
      <w:lvlJc w:val="left"/>
      <w:pPr>
        <w:ind w:left="5760" w:hanging="360"/>
      </w:pPr>
    </w:lvl>
    <w:lvl w:ilvl="8" w:tplc="014E469C" w:tentative="1">
      <w:start w:val="1"/>
      <w:numFmt w:val="lowerRoman"/>
      <w:lvlText w:val="%9."/>
      <w:lvlJc w:val="right"/>
      <w:pPr>
        <w:ind w:left="6480" w:hanging="180"/>
      </w:pPr>
    </w:lvl>
  </w:abstractNum>
  <w:abstractNum w:abstractNumId="1" w15:restartNumberingAfterBreak="0">
    <w:nsid w:val="3C13613A"/>
    <w:multiLevelType w:val="hybridMultilevel"/>
    <w:tmpl w:val="D2F6DB52"/>
    <w:lvl w:ilvl="0" w:tplc="7A9079E0">
      <w:start w:val="1"/>
      <w:numFmt w:val="lowerLetter"/>
      <w:lvlText w:val="%1."/>
      <w:lvlJc w:val="left"/>
      <w:pPr>
        <w:ind w:left="1080" w:hanging="360"/>
      </w:pPr>
      <w:rPr>
        <w:rFonts w:hint="default"/>
      </w:rPr>
    </w:lvl>
    <w:lvl w:ilvl="1" w:tplc="00C84B16" w:tentative="1">
      <w:start w:val="1"/>
      <w:numFmt w:val="lowerLetter"/>
      <w:lvlText w:val="%2."/>
      <w:lvlJc w:val="left"/>
      <w:pPr>
        <w:ind w:left="1800" w:hanging="360"/>
      </w:pPr>
    </w:lvl>
    <w:lvl w:ilvl="2" w:tplc="155E0AA2">
      <w:start w:val="1"/>
      <w:numFmt w:val="lowerRoman"/>
      <w:lvlText w:val="%3."/>
      <w:lvlJc w:val="right"/>
      <w:pPr>
        <w:ind w:left="2520" w:hanging="180"/>
      </w:pPr>
    </w:lvl>
    <w:lvl w:ilvl="3" w:tplc="67909FBE" w:tentative="1">
      <w:start w:val="1"/>
      <w:numFmt w:val="decimal"/>
      <w:lvlText w:val="%4."/>
      <w:lvlJc w:val="left"/>
      <w:pPr>
        <w:ind w:left="3240" w:hanging="360"/>
      </w:pPr>
    </w:lvl>
    <w:lvl w:ilvl="4" w:tplc="B110379A" w:tentative="1">
      <w:start w:val="1"/>
      <w:numFmt w:val="lowerLetter"/>
      <w:lvlText w:val="%5."/>
      <w:lvlJc w:val="left"/>
      <w:pPr>
        <w:ind w:left="3960" w:hanging="360"/>
      </w:pPr>
    </w:lvl>
    <w:lvl w:ilvl="5" w:tplc="8FCC0E2C" w:tentative="1">
      <w:start w:val="1"/>
      <w:numFmt w:val="lowerRoman"/>
      <w:lvlText w:val="%6."/>
      <w:lvlJc w:val="right"/>
      <w:pPr>
        <w:ind w:left="4680" w:hanging="180"/>
      </w:pPr>
    </w:lvl>
    <w:lvl w:ilvl="6" w:tplc="2AEC1336" w:tentative="1">
      <w:start w:val="1"/>
      <w:numFmt w:val="decimal"/>
      <w:lvlText w:val="%7."/>
      <w:lvlJc w:val="left"/>
      <w:pPr>
        <w:ind w:left="5400" w:hanging="360"/>
      </w:pPr>
    </w:lvl>
    <w:lvl w:ilvl="7" w:tplc="786E73E8" w:tentative="1">
      <w:start w:val="1"/>
      <w:numFmt w:val="lowerLetter"/>
      <w:lvlText w:val="%8."/>
      <w:lvlJc w:val="left"/>
      <w:pPr>
        <w:ind w:left="6120" w:hanging="360"/>
      </w:pPr>
    </w:lvl>
    <w:lvl w:ilvl="8" w:tplc="E572C8E4" w:tentative="1">
      <w:start w:val="1"/>
      <w:numFmt w:val="lowerRoman"/>
      <w:lvlText w:val="%9."/>
      <w:lvlJc w:val="right"/>
      <w:pPr>
        <w:ind w:left="6840" w:hanging="180"/>
      </w:pPr>
    </w:lvl>
  </w:abstractNum>
  <w:abstractNum w:abstractNumId="2" w15:restartNumberingAfterBreak="0">
    <w:nsid w:val="479A347E"/>
    <w:multiLevelType w:val="hybridMultilevel"/>
    <w:tmpl w:val="AF32A2A6"/>
    <w:lvl w:ilvl="0" w:tplc="B544894A">
      <w:start w:val="1"/>
      <w:numFmt w:val="decimal"/>
      <w:lvlText w:val="%1."/>
      <w:lvlJc w:val="left"/>
      <w:pPr>
        <w:ind w:left="720" w:hanging="360"/>
      </w:pPr>
      <w:rPr>
        <w:rFonts w:ascii="Verdana" w:eastAsia="DejaVu Sans" w:hAnsi="Verdana" w:cs="Lohit Hindi"/>
      </w:rPr>
    </w:lvl>
    <w:lvl w:ilvl="1" w:tplc="73F292AE">
      <w:start w:val="1"/>
      <w:numFmt w:val="bullet"/>
      <w:lvlText w:val="o"/>
      <w:lvlJc w:val="left"/>
      <w:pPr>
        <w:ind w:left="1440" w:hanging="360"/>
      </w:pPr>
      <w:rPr>
        <w:rFonts w:ascii="Courier New" w:hAnsi="Courier New" w:cs="Courier New" w:hint="default"/>
      </w:rPr>
    </w:lvl>
    <w:lvl w:ilvl="2" w:tplc="B4C6902A">
      <w:start w:val="1"/>
      <w:numFmt w:val="bullet"/>
      <w:lvlText w:val=""/>
      <w:lvlJc w:val="left"/>
      <w:pPr>
        <w:ind w:left="2160" w:hanging="360"/>
      </w:pPr>
      <w:rPr>
        <w:rFonts w:ascii="Wingdings" w:hAnsi="Wingdings" w:hint="default"/>
      </w:rPr>
    </w:lvl>
    <w:lvl w:ilvl="3" w:tplc="0380ACB8" w:tentative="1">
      <w:start w:val="1"/>
      <w:numFmt w:val="bullet"/>
      <w:lvlText w:val=""/>
      <w:lvlJc w:val="left"/>
      <w:pPr>
        <w:ind w:left="2880" w:hanging="360"/>
      </w:pPr>
      <w:rPr>
        <w:rFonts w:ascii="Symbol" w:hAnsi="Symbol" w:hint="default"/>
      </w:rPr>
    </w:lvl>
    <w:lvl w:ilvl="4" w:tplc="AA34064E" w:tentative="1">
      <w:start w:val="1"/>
      <w:numFmt w:val="bullet"/>
      <w:lvlText w:val="o"/>
      <w:lvlJc w:val="left"/>
      <w:pPr>
        <w:ind w:left="3600" w:hanging="360"/>
      </w:pPr>
      <w:rPr>
        <w:rFonts w:ascii="Courier New" w:hAnsi="Courier New" w:cs="Courier New" w:hint="default"/>
      </w:rPr>
    </w:lvl>
    <w:lvl w:ilvl="5" w:tplc="3FA4E38C" w:tentative="1">
      <w:start w:val="1"/>
      <w:numFmt w:val="bullet"/>
      <w:lvlText w:val=""/>
      <w:lvlJc w:val="left"/>
      <w:pPr>
        <w:ind w:left="4320" w:hanging="360"/>
      </w:pPr>
      <w:rPr>
        <w:rFonts w:ascii="Wingdings" w:hAnsi="Wingdings" w:hint="default"/>
      </w:rPr>
    </w:lvl>
    <w:lvl w:ilvl="6" w:tplc="1AFEDAE2" w:tentative="1">
      <w:start w:val="1"/>
      <w:numFmt w:val="bullet"/>
      <w:lvlText w:val=""/>
      <w:lvlJc w:val="left"/>
      <w:pPr>
        <w:ind w:left="5040" w:hanging="360"/>
      </w:pPr>
      <w:rPr>
        <w:rFonts w:ascii="Symbol" w:hAnsi="Symbol" w:hint="default"/>
      </w:rPr>
    </w:lvl>
    <w:lvl w:ilvl="7" w:tplc="BBB6B7C8" w:tentative="1">
      <w:start w:val="1"/>
      <w:numFmt w:val="bullet"/>
      <w:lvlText w:val="o"/>
      <w:lvlJc w:val="left"/>
      <w:pPr>
        <w:ind w:left="5760" w:hanging="360"/>
      </w:pPr>
      <w:rPr>
        <w:rFonts w:ascii="Courier New" w:hAnsi="Courier New" w:cs="Courier New" w:hint="default"/>
      </w:rPr>
    </w:lvl>
    <w:lvl w:ilvl="8" w:tplc="22324016" w:tentative="1">
      <w:start w:val="1"/>
      <w:numFmt w:val="bullet"/>
      <w:lvlText w:val=""/>
      <w:lvlJc w:val="left"/>
      <w:pPr>
        <w:ind w:left="6480" w:hanging="360"/>
      </w:pPr>
      <w:rPr>
        <w:rFonts w:ascii="Wingdings" w:hAnsi="Wingdings" w:hint="default"/>
      </w:rPr>
    </w:lvl>
  </w:abstractNum>
  <w:abstractNum w:abstractNumId="3" w15:restartNumberingAfterBreak="0">
    <w:nsid w:val="4B9308F6"/>
    <w:multiLevelType w:val="hybridMultilevel"/>
    <w:tmpl w:val="FDD811EC"/>
    <w:lvl w:ilvl="0" w:tplc="373C64FE">
      <w:start w:val="1"/>
      <w:numFmt w:val="lowerLetter"/>
      <w:lvlText w:val="%1."/>
      <w:lvlJc w:val="left"/>
      <w:pPr>
        <w:ind w:left="720" w:hanging="360"/>
      </w:pPr>
      <w:rPr>
        <w:rFonts w:hint="default"/>
      </w:rPr>
    </w:lvl>
    <w:lvl w:ilvl="1" w:tplc="00867C84" w:tentative="1">
      <w:start w:val="1"/>
      <w:numFmt w:val="lowerLetter"/>
      <w:lvlText w:val="%2."/>
      <w:lvlJc w:val="left"/>
      <w:pPr>
        <w:ind w:left="1440" w:hanging="360"/>
      </w:pPr>
    </w:lvl>
    <w:lvl w:ilvl="2" w:tplc="7206A9C8" w:tentative="1">
      <w:start w:val="1"/>
      <w:numFmt w:val="lowerRoman"/>
      <w:lvlText w:val="%3."/>
      <w:lvlJc w:val="right"/>
      <w:pPr>
        <w:ind w:left="2160" w:hanging="180"/>
      </w:pPr>
    </w:lvl>
    <w:lvl w:ilvl="3" w:tplc="F962A9A4" w:tentative="1">
      <w:start w:val="1"/>
      <w:numFmt w:val="decimal"/>
      <w:lvlText w:val="%4."/>
      <w:lvlJc w:val="left"/>
      <w:pPr>
        <w:ind w:left="2880" w:hanging="360"/>
      </w:pPr>
    </w:lvl>
    <w:lvl w:ilvl="4" w:tplc="6F1E5AF8" w:tentative="1">
      <w:start w:val="1"/>
      <w:numFmt w:val="lowerLetter"/>
      <w:lvlText w:val="%5."/>
      <w:lvlJc w:val="left"/>
      <w:pPr>
        <w:ind w:left="3600" w:hanging="360"/>
      </w:pPr>
    </w:lvl>
    <w:lvl w:ilvl="5" w:tplc="711804B2" w:tentative="1">
      <w:start w:val="1"/>
      <w:numFmt w:val="lowerRoman"/>
      <w:lvlText w:val="%6."/>
      <w:lvlJc w:val="right"/>
      <w:pPr>
        <w:ind w:left="4320" w:hanging="180"/>
      </w:pPr>
    </w:lvl>
    <w:lvl w:ilvl="6" w:tplc="6C1CD250" w:tentative="1">
      <w:start w:val="1"/>
      <w:numFmt w:val="decimal"/>
      <w:lvlText w:val="%7."/>
      <w:lvlJc w:val="left"/>
      <w:pPr>
        <w:ind w:left="5040" w:hanging="360"/>
      </w:pPr>
    </w:lvl>
    <w:lvl w:ilvl="7" w:tplc="D5FEF714" w:tentative="1">
      <w:start w:val="1"/>
      <w:numFmt w:val="lowerLetter"/>
      <w:lvlText w:val="%8."/>
      <w:lvlJc w:val="left"/>
      <w:pPr>
        <w:ind w:left="5760" w:hanging="360"/>
      </w:pPr>
    </w:lvl>
    <w:lvl w:ilvl="8" w:tplc="6D443572" w:tentative="1">
      <w:start w:val="1"/>
      <w:numFmt w:val="lowerRoman"/>
      <w:lvlText w:val="%9."/>
      <w:lvlJc w:val="right"/>
      <w:pPr>
        <w:ind w:left="6480" w:hanging="180"/>
      </w:pPr>
    </w:lvl>
  </w:abstractNum>
  <w:abstractNum w:abstractNumId="4" w15:restartNumberingAfterBreak="0">
    <w:nsid w:val="558A576F"/>
    <w:multiLevelType w:val="hybridMultilevel"/>
    <w:tmpl w:val="DB8AF5D4"/>
    <w:lvl w:ilvl="0" w:tplc="3B3A8368">
      <w:numFmt w:val="bullet"/>
      <w:lvlText w:val=""/>
      <w:lvlJc w:val="left"/>
      <w:pPr>
        <w:ind w:left="720" w:hanging="360"/>
      </w:pPr>
      <w:rPr>
        <w:rFonts w:ascii="Wingdings" w:eastAsia="DejaVu Sans" w:hAnsi="Wingdings" w:cs="Lohit Hindi" w:hint="default"/>
      </w:rPr>
    </w:lvl>
    <w:lvl w:ilvl="1" w:tplc="9D463266" w:tentative="1">
      <w:start w:val="1"/>
      <w:numFmt w:val="bullet"/>
      <w:lvlText w:val="o"/>
      <w:lvlJc w:val="left"/>
      <w:pPr>
        <w:ind w:left="1440" w:hanging="360"/>
      </w:pPr>
      <w:rPr>
        <w:rFonts w:ascii="Courier New" w:hAnsi="Courier New" w:cs="Courier New" w:hint="default"/>
      </w:rPr>
    </w:lvl>
    <w:lvl w:ilvl="2" w:tplc="BC20C810" w:tentative="1">
      <w:start w:val="1"/>
      <w:numFmt w:val="bullet"/>
      <w:lvlText w:val=""/>
      <w:lvlJc w:val="left"/>
      <w:pPr>
        <w:ind w:left="2160" w:hanging="360"/>
      </w:pPr>
      <w:rPr>
        <w:rFonts w:ascii="Wingdings" w:hAnsi="Wingdings" w:hint="default"/>
      </w:rPr>
    </w:lvl>
    <w:lvl w:ilvl="3" w:tplc="A546092E" w:tentative="1">
      <w:start w:val="1"/>
      <w:numFmt w:val="bullet"/>
      <w:lvlText w:val=""/>
      <w:lvlJc w:val="left"/>
      <w:pPr>
        <w:ind w:left="2880" w:hanging="360"/>
      </w:pPr>
      <w:rPr>
        <w:rFonts w:ascii="Symbol" w:hAnsi="Symbol" w:hint="default"/>
      </w:rPr>
    </w:lvl>
    <w:lvl w:ilvl="4" w:tplc="A28EAD20" w:tentative="1">
      <w:start w:val="1"/>
      <w:numFmt w:val="bullet"/>
      <w:lvlText w:val="o"/>
      <w:lvlJc w:val="left"/>
      <w:pPr>
        <w:ind w:left="3600" w:hanging="360"/>
      </w:pPr>
      <w:rPr>
        <w:rFonts w:ascii="Courier New" w:hAnsi="Courier New" w:cs="Courier New" w:hint="default"/>
      </w:rPr>
    </w:lvl>
    <w:lvl w:ilvl="5" w:tplc="32043FB4" w:tentative="1">
      <w:start w:val="1"/>
      <w:numFmt w:val="bullet"/>
      <w:lvlText w:val=""/>
      <w:lvlJc w:val="left"/>
      <w:pPr>
        <w:ind w:left="4320" w:hanging="360"/>
      </w:pPr>
      <w:rPr>
        <w:rFonts w:ascii="Wingdings" w:hAnsi="Wingdings" w:hint="default"/>
      </w:rPr>
    </w:lvl>
    <w:lvl w:ilvl="6" w:tplc="54C8F88A" w:tentative="1">
      <w:start w:val="1"/>
      <w:numFmt w:val="bullet"/>
      <w:lvlText w:val=""/>
      <w:lvlJc w:val="left"/>
      <w:pPr>
        <w:ind w:left="5040" w:hanging="360"/>
      </w:pPr>
      <w:rPr>
        <w:rFonts w:ascii="Symbol" w:hAnsi="Symbol" w:hint="default"/>
      </w:rPr>
    </w:lvl>
    <w:lvl w:ilvl="7" w:tplc="5074C53E" w:tentative="1">
      <w:start w:val="1"/>
      <w:numFmt w:val="bullet"/>
      <w:lvlText w:val="o"/>
      <w:lvlJc w:val="left"/>
      <w:pPr>
        <w:ind w:left="5760" w:hanging="360"/>
      </w:pPr>
      <w:rPr>
        <w:rFonts w:ascii="Courier New" w:hAnsi="Courier New" w:cs="Courier New" w:hint="default"/>
      </w:rPr>
    </w:lvl>
    <w:lvl w:ilvl="8" w:tplc="8CD2D306" w:tentative="1">
      <w:start w:val="1"/>
      <w:numFmt w:val="bullet"/>
      <w:lvlText w:val=""/>
      <w:lvlJc w:val="left"/>
      <w:pPr>
        <w:ind w:left="6480" w:hanging="360"/>
      </w:pPr>
      <w:rPr>
        <w:rFonts w:ascii="Wingdings" w:hAnsi="Wingdings" w:hint="default"/>
      </w:rPr>
    </w:lvl>
  </w:abstractNum>
  <w:abstractNum w:abstractNumId="5" w15:restartNumberingAfterBreak="0">
    <w:nsid w:val="5CB421F1"/>
    <w:multiLevelType w:val="hybridMultilevel"/>
    <w:tmpl w:val="1CA07662"/>
    <w:lvl w:ilvl="0" w:tplc="DB5C113C">
      <w:start w:val="1"/>
      <w:numFmt w:val="decimal"/>
      <w:lvlText w:val="%1."/>
      <w:lvlJc w:val="left"/>
      <w:pPr>
        <w:ind w:left="720" w:hanging="360"/>
      </w:pPr>
      <w:rPr>
        <w:rFonts w:hint="default"/>
      </w:rPr>
    </w:lvl>
    <w:lvl w:ilvl="1" w:tplc="85AEF326" w:tentative="1">
      <w:start w:val="1"/>
      <w:numFmt w:val="lowerLetter"/>
      <w:lvlText w:val="%2."/>
      <w:lvlJc w:val="left"/>
      <w:pPr>
        <w:ind w:left="1440" w:hanging="360"/>
      </w:pPr>
    </w:lvl>
    <w:lvl w:ilvl="2" w:tplc="8578F598" w:tentative="1">
      <w:start w:val="1"/>
      <w:numFmt w:val="lowerRoman"/>
      <w:lvlText w:val="%3."/>
      <w:lvlJc w:val="right"/>
      <w:pPr>
        <w:ind w:left="2160" w:hanging="180"/>
      </w:pPr>
    </w:lvl>
    <w:lvl w:ilvl="3" w:tplc="5E3CA600" w:tentative="1">
      <w:start w:val="1"/>
      <w:numFmt w:val="decimal"/>
      <w:lvlText w:val="%4."/>
      <w:lvlJc w:val="left"/>
      <w:pPr>
        <w:ind w:left="2880" w:hanging="360"/>
      </w:pPr>
    </w:lvl>
    <w:lvl w:ilvl="4" w:tplc="E290364E" w:tentative="1">
      <w:start w:val="1"/>
      <w:numFmt w:val="lowerLetter"/>
      <w:lvlText w:val="%5."/>
      <w:lvlJc w:val="left"/>
      <w:pPr>
        <w:ind w:left="3600" w:hanging="360"/>
      </w:pPr>
    </w:lvl>
    <w:lvl w:ilvl="5" w:tplc="C86C7CA2" w:tentative="1">
      <w:start w:val="1"/>
      <w:numFmt w:val="lowerRoman"/>
      <w:lvlText w:val="%6."/>
      <w:lvlJc w:val="right"/>
      <w:pPr>
        <w:ind w:left="4320" w:hanging="180"/>
      </w:pPr>
    </w:lvl>
    <w:lvl w:ilvl="6" w:tplc="E8AEF56E" w:tentative="1">
      <w:start w:val="1"/>
      <w:numFmt w:val="decimal"/>
      <w:lvlText w:val="%7."/>
      <w:lvlJc w:val="left"/>
      <w:pPr>
        <w:ind w:left="5040" w:hanging="360"/>
      </w:pPr>
    </w:lvl>
    <w:lvl w:ilvl="7" w:tplc="12303BD6" w:tentative="1">
      <w:start w:val="1"/>
      <w:numFmt w:val="lowerLetter"/>
      <w:lvlText w:val="%8."/>
      <w:lvlJc w:val="left"/>
      <w:pPr>
        <w:ind w:left="5760" w:hanging="360"/>
      </w:pPr>
    </w:lvl>
    <w:lvl w:ilvl="8" w:tplc="14A696CA" w:tentative="1">
      <w:start w:val="1"/>
      <w:numFmt w:val="lowerRoman"/>
      <w:lvlText w:val="%9."/>
      <w:lvlJc w:val="right"/>
      <w:pPr>
        <w:ind w:left="6480" w:hanging="180"/>
      </w:pPr>
    </w:lvl>
  </w:abstractNum>
  <w:num w:numId="1" w16cid:durableId="165705296">
    <w:abstractNumId w:val="4"/>
  </w:num>
  <w:num w:numId="2" w16cid:durableId="899511720">
    <w:abstractNumId w:val="3"/>
  </w:num>
  <w:num w:numId="3" w16cid:durableId="303507274">
    <w:abstractNumId w:val="1"/>
  </w:num>
  <w:num w:numId="4" w16cid:durableId="923339830">
    <w:abstractNumId w:val="2"/>
  </w:num>
  <w:num w:numId="5" w16cid:durableId="1824814202">
    <w:abstractNumId w:val="0"/>
  </w:num>
  <w:num w:numId="6" w16cid:durableId="1379545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6CBD"/>
    <w:rsid w:val="00034261"/>
    <w:rsid w:val="000344CB"/>
    <w:rsid w:val="00050D5B"/>
    <w:rsid w:val="000B1832"/>
    <w:rsid w:val="000B45B1"/>
    <w:rsid w:val="000C29E1"/>
    <w:rsid w:val="000D0CCB"/>
    <w:rsid w:val="000D6D8A"/>
    <w:rsid w:val="000E2F12"/>
    <w:rsid w:val="000E54B6"/>
    <w:rsid w:val="000F1DBE"/>
    <w:rsid w:val="0010133D"/>
    <w:rsid w:val="00113778"/>
    <w:rsid w:val="00125BDF"/>
    <w:rsid w:val="00172CD9"/>
    <w:rsid w:val="001A7492"/>
    <w:rsid w:val="001B41E1"/>
    <w:rsid w:val="001B7303"/>
    <w:rsid w:val="00215CB5"/>
    <w:rsid w:val="0022596D"/>
    <w:rsid w:val="00235AED"/>
    <w:rsid w:val="00241BB9"/>
    <w:rsid w:val="0026299C"/>
    <w:rsid w:val="00262B03"/>
    <w:rsid w:val="00297795"/>
    <w:rsid w:val="002A5076"/>
    <w:rsid w:val="002B1D9F"/>
    <w:rsid w:val="002B504F"/>
    <w:rsid w:val="002C784A"/>
    <w:rsid w:val="002F4886"/>
    <w:rsid w:val="00334C45"/>
    <w:rsid w:val="003451E2"/>
    <w:rsid w:val="00347F1B"/>
    <w:rsid w:val="00383FB8"/>
    <w:rsid w:val="003B287C"/>
    <w:rsid w:val="003B48D4"/>
    <w:rsid w:val="003C472B"/>
    <w:rsid w:val="003C5B06"/>
    <w:rsid w:val="003C6ED5"/>
    <w:rsid w:val="003C700C"/>
    <w:rsid w:val="003C7185"/>
    <w:rsid w:val="003D27F8"/>
    <w:rsid w:val="003F3A47"/>
    <w:rsid w:val="0043480A"/>
    <w:rsid w:val="00437B5F"/>
    <w:rsid w:val="004509BE"/>
    <w:rsid w:val="004510BF"/>
    <w:rsid w:val="004516C9"/>
    <w:rsid w:val="0045486D"/>
    <w:rsid w:val="00463DBC"/>
    <w:rsid w:val="0047622B"/>
    <w:rsid w:val="004934A8"/>
    <w:rsid w:val="004E6B15"/>
    <w:rsid w:val="004F0B09"/>
    <w:rsid w:val="00513484"/>
    <w:rsid w:val="00516D6A"/>
    <w:rsid w:val="00523C02"/>
    <w:rsid w:val="00542276"/>
    <w:rsid w:val="00544135"/>
    <w:rsid w:val="0055631F"/>
    <w:rsid w:val="00556C74"/>
    <w:rsid w:val="005600D7"/>
    <w:rsid w:val="005652DC"/>
    <w:rsid w:val="00567061"/>
    <w:rsid w:val="005677D6"/>
    <w:rsid w:val="00582E97"/>
    <w:rsid w:val="00587714"/>
    <w:rsid w:val="005C3CD4"/>
    <w:rsid w:val="005C3E20"/>
    <w:rsid w:val="005D327A"/>
    <w:rsid w:val="0063555A"/>
    <w:rsid w:val="00643C65"/>
    <w:rsid w:val="00663D51"/>
    <w:rsid w:val="00686885"/>
    <w:rsid w:val="006922AC"/>
    <w:rsid w:val="00697032"/>
    <w:rsid w:val="006B16C1"/>
    <w:rsid w:val="0074764C"/>
    <w:rsid w:val="00763E81"/>
    <w:rsid w:val="00776965"/>
    <w:rsid w:val="007A4F37"/>
    <w:rsid w:val="007A681B"/>
    <w:rsid w:val="007B028B"/>
    <w:rsid w:val="007B6A41"/>
    <w:rsid w:val="007D0F21"/>
    <w:rsid w:val="007D23C6"/>
    <w:rsid w:val="007E36BA"/>
    <w:rsid w:val="007F380D"/>
    <w:rsid w:val="007F4A98"/>
    <w:rsid w:val="0087691C"/>
    <w:rsid w:val="00893C24"/>
    <w:rsid w:val="008A21F4"/>
    <w:rsid w:val="008D59C5"/>
    <w:rsid w:val="008D618A"/>
    <w:rsid w:val="008E210E"/>
    <w:rsid w:val="008E2911"/>
    <w:rsid w:val="008E4B89"/>
    <w:rsid w:val="008E6555"/>
    <w:rsid w:val="008F33AD"/>
    <w:rsid w:val="00907FE8"/>
    <w:rsid w:val="00960E2B"/>
    <w:rsid w:val="00980950"/>
    <w:rsid w:val="00985A65"/>
    <w:rsid w:val="009A0EF5"/>
    <w:rsid w:val="009A31BF"/>
    <w:rsid w:val="009A5352"/>
    <w:rsid w:val="009B2459"/>
    <w:rsid w:val="009B7308"/>
    <w:rsid w:val="009C4777"/>
    <w:rsid w:val="009D3C77"/>
    <w:rsid w:val="009D7D63"/>
    <w:rsid w:val="009F1B7C"/>
    <w:rsid w:val="009F419D"/>
    <w:rsid w:val="00A4374B"/>
    <w:rsid w:val="00A52DBE"/>
    <w:rsid w:val="00A83BE3"/>
    <w:rsid w:val="00AA61EA"/>
    <w:rsid w:val="00AD183F"/>
    <w:rsid w:val="00AF6BEC"/>
    <w:rsid w:val="00B02CE5"/>
    <w:rsid w:val="00B17981"/>
    <w:rsid w:val="00B8296E"/>
    <w:rsid w:val="00B82F43"/>
    <w:rsid w:val="00B9478D"/>
    <w:rsid w:val="00BA7566"/>
    <w:rsid w:val="00BC481F"/>
    <w:rsid w:val="00BD73D1"/>
    <w:rsid w:val="00BD75C1"/>
    <w:rsid w:val="00BE13FA"/>
    <w:rsid w:val="00C159A2"/>
    <w:rsid w:val="00C3438D"/>
    <w:rsid w:val="00C62B6C"/>
    <w:rsid w:val="00C81260"/>
    <w:rsid w:val="00C95CA9"/>
    <w:rsid w:val="00CA061B"/>
    <w:rsid w:val="00CD4AED"/>
    <w:rsid w:val="00CD5856"/>
    <w:rsid w:val="00CF0F2E"/>
    <w:rsid w:val="00CF3E82"/>
    <w:rsid w:val="00D0105B"/>
    <w:rsid w:val="00D35729"/>
    <w:rsid w:val="00D54679"/>
    <w:rsid w:val="00D67BAF"/>
    <w:rsid w:val="00D91C89"/>
    <w:rsid w:val="00D97637"/>
    <w:rsid w:val="00DA15A1"/>
    <w:rsid w:val="00DB5474"/>
    <w:rsid w:val="00DC63D9"/>
    <w:rsid w:val="00DC7639"/>
    <w:rsid w:val="00DD22B7"/>
    <w:rsid w:val="00DE17B0"/>
    <w:rsid w:val="00E1490C"/>
    <w:rsid w:val="00E23D61"/>
    <w:rsid w:val="00E37122"/>
    <w:rsid w:val="00E85195"/>
    <w:rsid w:val="00EA275E"/>
    <w:rsid w:val="00EE23CE"/>
    <w:rsid w:val="00EE2A9D"/>
    <w:rsid w:val="00F32EA9"/>
    <w:rsid w:val="00F521B9"/>
    <w:rsid w:val="00F539F2"/>
    <w:rsid w:val="00F56EBE"/>
    <w:rsid w:val="00F57798"/>
    <w:rsid w:val="00F61C9F"/>
    <w:rsid w:val="00F72360"/>
    <w:rsid w:val="00F847BF"/>
    <w:rsid w:val="00F87E88"/>
    <w:rsid w:val="00FC4E1E"/>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31D3"/>
  <w15:docId w15:val="{BD903DB5-191B-48E1-973F-A38751EA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B02CE5"/>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B02CE5"/>
    <w:rPr>
      <w:rFonts w:ascii="Verdana" w:hAnsi="Verdana" w:cs="Mangal"/>
      <w:sz w:val="20"/>
      <w:szCs w:val="18"/>
    </w:rPr>
  </w:style>
  <w:style w:type="character" w:styleId="Voetnootmarkering">
    <w:name w:val="footnote reference"/>
    <w:basedOn w:val="Standaardalinea-lettertype"/>
    <w:uiPriority w:val="99"/>
    <w:semiHidden/>
    <w:unhideWhenUsed/>
    <w:rsid w:val="00B02CE5"/>
    <w:rPr>
      <w:vertAlign w:val="superscript"/>
    </w:rPr>
  </w:style>
  <w:style w:type="character" w:styleId="Hyperlink">
    <w:name w:val="Hyperlink"/>
    <w:basedOn w:val="Standaardalinea-lettertype"/>
    <w:uiPriority w:val="99"/>
    <w:unhideWhenUsed/>
    <w:rsid w:val="00B02CE5"/>
    <w:rPr>
      <w:color w:val="0000FF"/>
      <w:u w:val="single"/>
    </w:rPr>
  </w:style>
  <w:style w:type="paragraph" w:styleId="Lijstalinea">
    <w:name w:val="List Paragraph"/>
    <w:basedOn w:val="Standaard"/>
    <w:uiPriority w:val="34"/>
    <w:qFormat/>
    <w:rsid w:val="00B02CE5"/>
    <w:pPr>
      <w:ind w:left="720"/>
      <w:contextualSpacing/>
    </w:pPr>
    <w:rPr>
      <w:rFonts w:cs="Mangal"/>
    </w:rPr>
  </w:style>
  <w:style w:type="character" w:styleId="Verwijzingopmerking">
    <w:name w:val="annotation reference"/>
    <w:basedOn w:val="Standaardalinea-lettertype"/>
    <w:uiPriority w:val="99"/>
    <w:semiHidden/>
    <w:unhideWhenUsed/>
    <w:rsid w:val="00980950"/>
    <w:rPr>
      <w:sz w:val="16"/>
      <w:szCs w:val="16"/>
    </w:rPr>
  </w:style>
  <w:style w:type="paragraph" w:styleId="Tekstopmerking">
    <w:name w:val="annotation text"/>
    <w:basedOn w:val="Standaard"/>
    <w:link w:val="TekstopmerkingChar"/>
    <w:uiPriority w:val="99"/>
    <w:unhideWhenUsed/>
    <w:rsid w:val="00980950"/>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980950"/>
    <w:rPr>
      <w:rFonts w:ascii="Verdana" w:hAnsi="Verdana"/>
      <w:color w:val="000000"/>
      <w:kern w:val="0"/>
      <w:sz w:val="20"/>
      <w:szCs w:val="20"/>
      <w:lang w:eastAsia="nl-NL" w:bidi="ar-SA"/>
    </w:rPr>
  </w:style>
  <w:style w:type="character" w:customStyle="1" w:styleId="cf01">
    <w:name w:val="cf01"/>
    <w:basedOn w:val="Standaardalinea-lettertype"/>
    <w:rsid w:val="000F1DBE"/>
    <w:rPr>
      <w:rFonts w:ascii="Segoe UI" w:hAnsi="Segoe UI" w:cs="Segoe UI" w:hint="default"/>
      <w:sz w:val="18"/>
      <w:szCs w:val="18"/>
    </w:rPr>
  </w:style>
  <w:style w:type="character" w:styleId="GevolgdeHyperlink">
    <w:name w:val="FollowedHyperlink"/>
    <w:basedOn w:val="Standaardalinea-lettertype"/>
    <w:uiPriority w:val="99"/>
    <w:semiHidden/>
    <w:unhideWhenUsed/>
    <w:rsid w:val="000F1DBE"/>
    <w:rPr>
      <w:color w:val="800080" w:themeColor="followedHyperlink"/>
      <w:u w:val="single"/>
    </w:rPr>
  </w:style>
  <w:style w:type="character" w:styleId="Onopgelostemelding">
    <w:name w:val="Unresolved Mention"/>
    <w:basedOn w:val="Standaardalinea-lettertype"/>
    <w:uiPriority w:val="99"/>
    <w:semiHidden/>
    <w:unhideWhenUsed/>
    <w:rsid w:val="008E2911"/>
    <w:rPr>
      <w:color w:val="605E5C"/>
      <w:shd w:val="clear" w:color="auto" w:fill="E1DFDD"/>
    </w:rPr>
  </w:style>
  <w:style w:type="paragraph" w:styleId="Revisie">
    <w:name w:val="Revision"/>
    <w:hidden/>
    <w:uiPriority w:val="99"/>
    <w:semiHidden/>
    <w:rsid w:val="00383FB8"/>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f45973b9-96ef-48ac-a800-8cf184f7736f/file" TargetMode="External"/><Relationship Id="rId2" Type="http://schemas.openxmlformats.org/officeDocument/2006/relationships/hyperlink" Target="https://www.netwerkdementie-bwendb.nl/wp-content/uploads/2023/10/3.-Businesscase-Casemanager-Dementie.pdf" TargetMode="External"/><Relationship Id="rId1" Type="http://schemas.openxmlformats.org/officeDocument/2006/relationships/hyperlink" Target="https://www.tweedekamer.nl/kamerstukken/moties/detail?id=2024Z01195&amp;did=2024D02733" TargetMode="External"/><Relationship Id="rId4" Type="http://schemas.openxmlformats.org/officeDocument/2006/relationships/hyperlink" Target="https://www.venvn.nl/media/bnbny50e/concept-expertiseprofiel-casemanager-dementie-definitieve-versie.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1308</ap:Words>
  <ap:Characters>7200</ap:Characters>
  <ap:DocSecurity>0</ap:DocSecurity>
  <ap:Lines>60</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2024-12-17T12:50:00.0000000Z</lastPrinted>
  <dcterms:created xsi:type="dcterms:W3CDTF">2024-12-17T12:52:00.0000000Z</dcterms:created>
  <dcterms:modified xsi:type="dcterms:W3CDTF">2024-12-17T13:08:00.0000000Z</dcterms:modified>
  <dc:description>------------------------</dc:description>
  <dc:subject/>
  <keywords/>
  <version/>
  <category/>
</coreProperties>
</file>