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0BBC" w:rsidP="002B3C37" w:rsidRDefault="00380BBC" w14:paraId="4138331B" w14:textId="57C47CF8">
      <w:pPr>
        <w:spacing w:line="276" w:lineRule="auto"/>
        <w:rPr>
          <w:vanish/>
          <w:color w:val="800000"/>
          <w:szCs w:val="18"/>
        </w:rPr>
      </w:pPr>
      <w:bookmarkStart w:name="_Hlk127172488" w:id="0"/>
      <w:bookmarkStart w:name="_Hlk152945294" w:id="1"/>
    </w:p>
    <w:p w:rsidRPr="00676A59" w:rsidR="006B3303" w:rsidP="002B3C37" w:rsidRDefault="006B3303" w14:paraId="4000F857" w14:textId="77777777">
      <w:pPr>
        <w:spacing w:line="276" w:lineRule="auto"/>
        <w:rPr>
          <w:szCs w:val="18"/>
        </w:rPr>
      </w:pPr>
    </w:p>
    <w:p w:rsidRPr="00676A59" w:rsidR="00380BBC" w:rsidP="002B3C37" w:rsidRDefault="006F4AA6" w14:paraId="240D6A40" w14:textId="3E94E787">
      <w:pPr>
        <w:spacing w:line="276" w:lineRule="auto"/>
        <w:rPr>
          <w:b/>
          <w:szCs w:val="18"/>
        </w:rPr>
      </w:pPr>
      <w:bookmarkStart w:name="_Hlk134776187" w:id="2"/>
      <w:r>
        <w:rPr>
          <w:b/>
          <w:szCs w:val="18"/>
        </w:rPr>
        <w:t>W</w:t>
      </w:r>
      <w:r w:rsidRPr="00676A59" w:rsidR="006B6363">
        <w:rPr>
          <w:b/>
          <w:szCs w:val="18"/>
        </w:rPr>
        <w:t>ijziging van de Wet educatie en beroepsonderwijs en enkele andere wetten ter</w:t>
      </w:r>
      <w:r w:rsidRPr="00676A59" w:rsidR="00C6411B">
        <w:rPr>
          <w:b/>
          <w:szCs w:val="18"/>
        </w:rPr>
        <w:t xml:space="preserve"> </w:t>
      </w:r>
      <w:r w:rsidR="00DE3EF1">
        <w:rPr>
          <w:b/>
          <w:szCs w:val="18"/>
        </w:rPr>
        <w:t xml:space="preserve">bevordering van de kansengelijkheid middels </w:t>
      </w:r>
      <w:r w:rsidRPr="00676A59" w:rsidR="00C6411B">
        <w:rPr>
          <w:b/>
          <w:szCs w:val="18"/>
        </w:rPr>
        <w:t>verbetering van de begeleiding</w:t>
      </w:r>
      <w:r w:rsidRPr="00676A59" w:rsidR="00B932C1">
        <w:rPr>
          <w:b/>
          <w:szCs w:val="18"/>
        </w:rPr>
        <w:t xml:space="preserve"> </w:t>
      </w:r>
      <w:r w:rsidRPr="00676A59" w:rsidR="00027689">
        <w:rPr>
          <w:b/>
          <w:szCs w:val="18"/>
        </w:rPr>
        <w:t xml:space="preserve">naar duurzame economische zelfstandigheid </w:t>
      </w:r>
      <w:r w:rsidRPr="00676A59" w:rsidR="00C6411B">
        <w:rPr>
          <w:b/>
          <w:szCs w:val="18"/>
        </w:rPr>
        <w:t>van jongeren</w:t>
      </w:r>
      <w:r w:rsidRPr="00676A59" w:rsidR="006B6363">
        <w:rPr>
          <w:b/>
          <w:szCs w:val="18"/>
        </w:rPr>
        <w:t xml:space="preserve"> </w:t>
      </w:r>
      <w:r w:rsidRPr="00676A59" w:rsidR="00976CDE">
        <w:rPr>
          <w:b/>
          <w:szCs w:val="18"/>
        </w:rPr>
        <w:t xml:space="preserve">met </w:t>
      </w:r>
      <w:r w:rsidRPr="00676A59" w:rsidR="00D95591">
        <w:rPr>
          <w:b/>
          <w:szCs w:val="18"/>
        </w:rPr>
        <w:t xml:space="preserve">een risico op </w:t>
      </w:r>
      <w:r w:rsidRPr="00676A59" w:rsidR="00976CDE">
        <w:rPr>
          <w:b/>
          <w:szCs w:val="18"/>
        </w:rPr>
        <w:t xml:space="preserve">een afstand tot de arbeidsmarkt </w:t>
      </w:r>
      <w:r w:rsidRPr="00676A59" w:rsidR="00C6411B">
        <w:rPr>
          <w:b/>
          <w:szCs w:val="18"/>
        </w:rPr>
        <w:t>(</w:t>
      </w:r>
      <w:r w:rsidR="00027689">
        <w:rPr>
          <w:b/>
          <w:szCs w:val="18"/>
        </w:rPr>
        <w:t xml:space="preserve">Wet </w:t>
      </w:r>
      <w:r w:rsidRPr="00676A59" w:rsidR="00C6411B">
        <w:rPr>
          <w:b/>
          <w:szCs w:val="18"/>
        </w:rPr>
        <w:t xml:space="preserve">van school naar </w:t>
      </w:r>
      <w:r w:rsidR="00D421F9">
        <w:rPr>
          <w:b/>
          <w:szCs w:val="18"/>
        </w:rPr>
        <w:t xml:space="preserve">duurzaam </w:t>
      </w:r>
      <w:r w:rsidRPr="00676A59" w:rsidR="00C6411B">
        <w:rPr>
          <w:b/>
          <w:szCs w:val="18"/>
        </w:rPr>
        <w:t>werk)</w:t>
      </w:r>
      <w:bookmarkEnd w:id="2"/>
    </w:p>
    <w:p w:rsidR="002E45AE" w:rsidP="002B3C37" w:rsidRDefault="002E45AE" w14:paraId="12A22CB6" w14:textId="509850EC">
      <w:pPr>
        <w:spacing w:line="276" w:lineRule="auto"/>
        <w:rPr>
          <w:b/>
          <w:szCs w:val="18"/>
        </w:rPr>
      </w:pPr>
    </w:p>
    <w:p w:rsidRPr="00676A59" w:rsidR="00515D48" w:rsidP="002B3C37" w:rsidRDefault="00515D48" w14:paraId="7E65591A" w14:textId="77777777">
      <w:pPr>
        <w:spacing w:line="276" w:lineRule="auto"/>
        <w:rPr>
          <w:b/>
          <w:szCs w:val="18"/>
        </w:rPr>
      </w:pPr>
    </w:p>
    <w:p w:rsidRPr="00676A59" w:rsidR="002E45AE" w:rsidP="002B3C37" w:rsidRDefault="002E45AE" w14:paraId="729A045A" w14:textId="77777777">
      <w:pPr>
        <w:spacing w:line="276" w:lineRule="auto"/>
        <w:rPr>
          <w:b/>
          <w:szCs w:val="18"/>
        </w:rPr>
      </w:pPr>
    </w:p>
    <w:p w:rsidRPr="00676A59" w:rsidR="002E45AE" w:rsidP="002B3C37" w:rsidRDefault="002E45AE" w14:paraId="19A5E06B" w14:textId="77777777">
      <w:pPr>
        <w:spacing w:line="276" w:lineRule="auto"/>
        <w:rPr>
          <w:b/>
          <w:szCs w:val="18"/>
        </w:rPr>
      </w:pPr>
      <w:r w:rsidRPr="00676A59">
        <w:rPr>
          <w:b/>
          <w:szCs w:val="18"/>
        </w:rPr>
        <w:t xml:space="preserve">Voorstel van Wet </w:t>
      </w:r>
    </w:p>
    <w:p w:rsidR="00380BBC" w:rsidP="002B3C37" w:rsidRDefault="00380BBC" w14:paraId="68E21D5F" w14:textId="4BC0AE56">
      <w:pPr>
        <w:spacing w:line="276" w:lineRule="auto"/>
        <w:rPr>
          <w:szCs w:val="18"/>
        </w:rPr>
      </w:pPr>
    </w:p>
    <w:p w:rsidRPr="00676A59" w:rsidR="00515D48" w:rsidP="002B3C37" w:rsidRDefault="00515D48" w14:paraId="39ECE84B" w14:textId="77777777">
      <w:pPr>
        <w:spacing w:line="276" w:lineRule="auto"/>
        <w:rPr>
          <w:szCs w:val="18"/>
        </w:rPr>
      </w:pPr>
    </w:p>
    <w:p w:rsidRPr="00676A59" w:rsidR="00380BBC" w:rsidP="002B3C37" w:rsidRDefault="00B932C1" w14:paraId="458DBF92" w14:textId="77777777">
      <w:pPr>
        <w:spacing w:line="276" w:lineRule="auto"/>
        <w:rPr>
          <w:szCs w:val="18"/>
        </w:rPr>
      </w:pPr>
      <w:r w:rsidRPr="00676A59">
        <w:rPr>
          <w:szCs w:val="18"/>
        </w:rPr>
        <w:t>Allen, die deze zullen zien of horen lezen, saluut! doen te weten:</w:t>
      </w:r>
    </w:p>
    <w:p w:rsidRPr="00676A59" w:rsidR="00380BBC" w:rsidP="002B3C37" w:rsidRDefault="00380BBC" w14:paraId="69FB19C1" w14:textId="77777777">
      <w:pPr>
        <w:spacing w:line="276" w:lineRule="auto"/>
        <w:rPr>
          <w:szCs w:val="18"/>
        </w:rPr>
      </w:pPr>
    </w:p>
    <w:p w:rsidRPr="00676A59" w:rsidR="00613B0A" w:rsidP="002B3C37" w:rsidRDefault="00B932C1" w14:paraId="6117F985" w14:textId="4CB95E3D">
      <w:pPr>
        <w:spacing w:line="276" w:lineRule="auto"/>
        <w:rPr>
          <w:szCs w:val="18"/>
        </w:rPr>
      </w:pPr>
      <w:r w:rsidRPr="00676A59">
        <w:rPr>
          <w:szCs w:val="18"/>
        </w:rPr>
        <w:t xml:space="preserve">Alzo Wij in overweging genomen hebben, dat </w:t>
      </w:r>
      <w:r w:rsidRPr="00676A59" w:rsidR="000447A5">
        <w:rPr>
          <w:szCs w:val="18"/>
        </w:rPr>
        <w:t xml:space="preserve">het wenselijk </w:t>
      </w:r>
      <w:r w:rsidRPr="00676A59" w:rsidR="00FA2081">
        <w:rPr>
          <w:szCs w:val="18"/>
        </w:rPr>
        <w:t xml:space="preserve">is </w:t>
      </w:r>
      <w:r w:rsidRPr="00676A59" w:rsidR="000447A5">
        <w:rPr>
          <w:szCs w:val="18"/>
        </w:rPr>
        <w:t xml:space="preserve">om jongeren </w:t>
      </w:r>
      <w:r w:rsidRPr="00676A59" w:rsidR="007C5143">
        <w:rPr>
          <w:szCs w:val="18"/>
        </w:rPr>
        <w:t xml:space="preserve">tot </w:t>
      </w:r>
      <w:r w:rsidRPr="00676A59" w:rsidR="00F106E7">
        <w:rPr>
          <w:szCs w:val="18"/>
        </w:rPr>
        <w:t>27</w:t>
      </w:r>
      <w:r w:rsidRPr="00676A59" w:rsidR="007C5143">
        <w:rPr>
          <w:szCs w:val="18"/>
        </w:rPr>
        <w:t xml:space="preserve"> </w:t>
      </w:r>
      <w:r w:rsidRPr="00676A59" w:rsidR="00B516CA">
        <w:rPr>
          <w:szCs w:val="18"/>
        </w:rPr>
        <w:t xml:space="preserve">jaar </w:t>
      </w:r>
      <w:r w:rsidRPr="00676A59" w:rsidR="000447A5">
        <w:rPr>
          <w:szCs w:val="18"/>
        </w:rPr>
        <w:t>beter te begeleiden naar</w:t>
      </w:r>
      <w:r w:rsidRPr="00676A59" w:rsidR="003B6C83">
        <w:rPr>
          <w:szCs w:val="18"/>
        </w:rPr>
        <w:t xml:space="preserve"> duurzame</w:t>
      </w:r>
      <w:r w:rsidRPr="00676A59" w:rsidR="000447A5">
        <w:rPr>
          <w:szCs w:val="18"/>
        </w:rPr>
        <w:t xml:space="preserve"> economische zelfstandigheid en daartoe de bestaande </w:t>
      </w:r>
      <w:r w:rsidR="00E36BD1">
        <w:rPr>
          <w:szCs w:val="18"/>
        </w:rPr>
        <w:t xml:space="preserve">regionale begeleidingsstructuur </w:t>
      </w:r>
      <w:r w:rsidRPr="00676A59" w:rsidR="00F106E7">
        <w:rPr>
          <w:szCs w:val="18"/>
        </w:rPr>
        <w:t>uit te breiden</w:t>
      </w:r>
      <w:r w:rsidRPr="00676A59" w:rsidR="001F4AF4">
        <w:rPr>
          <w:szCs w:val="18"/>
        </w:rPr>
        <w:t xml:space="preserve"> en </w:t>
      </w:r>
      <w:r w:rsidRPr="00676A59" w:rsidR="00FE1A5B">
        <w:rPr>
          <w:szCs w:val="18"/>
        </w:rPr>
        <w:t>loopbaanbegeleiding</w:t>
      </w:r>
      <w:r w:rsidRPr="00676A59" w:rsidR="001F4AF4">
        <w:rPr>
          <w:szCs w:val="18"/>
        </w:rPr>
        <w:t xml:space="preserve"> </w:t>
      </w:r>
      <w:r w:rsidRPr="00676A59" w:rsidR="00FE1A5B">
        <w:rPr>
          <w:szCs w:val="18"/>
        </w:rPr>
        <w:t xml:space="preserve">tijdens de opleiding en na diplomering </w:t>
      </w:r>
      <w:r w:rsidRPr="00676A59" w:rsidR="001F4AF4">
        <w:rPr>
          <w:szCs w:val="18"/>
        </w:rPr>
        <w:t>door onderwijsinstellingen</w:t>
      </w:r>
      <w:r w:rsidR="00752530">
        <w:rPr>
          <w:szCs w:val="18"/>
        </w:rPr>
        <w:t xml:space="preserve"> in het praktijkonderwijs, voortgezet speciaal</w:t>
      </w:r>
      <w:r w:rsidR="007B0E14">
        <w:rPr>
          <w:szCs w:val="18"/>
        </w:rPr>
        <w:t xml:space="preserve"> </w:t>
      </w:r>
      <w:r w:rsidR="00752530">
        <w:rPr>
          <w:szCs w:val="18"/>
        </w:rPr>
        <w:t>onderwijs en beroepsonderwijs</w:t>
      </w:r>
      <w:r w:rsidRPr="00676A59" w:rsidR="001F4AF4">
        <w:rPr>
          <w:szCs w:val="18"/>
        </w:rPr>
        <w:t xml:space="preserve"> te </w:t>
      </w:r>
      <w:r w:rsidRPr="00676A59" w:rsidR="00267206">
        <w:rPr>
          <w:szCs w:val="18"/>
        </w:rPr>
        <w:t>regelen</w:t>
      </w:r>
      <w:r w:rsidRPr="00676A59">
        <w:rPr>
          <w:szCs w:val="18"/>
        </w:rPr>
        <w:t>;</w:t>
      </w:r>
    </w:p>
    <w:p w:rsidRPr="00676A59" w:rsidR="00613B0A" w:rsidP="002B3C37" w:rsidRDefault="00613B0A" w14:paraId="6FCC5F8B" w14:textId="77777777">
      <w:pPr>
        <w:spacing w:line="276" w:lineRule="auto"/>
        <w:rPr>
          <w:szCs w:val="18"/>
        </w:rPr>
      </w:pPr>
    </w:p>
    <w:p w:rsidRPr="00676A59" w:rsidR="00613B0A" w:rsidP="002B3C37" w:rsidRDefault="00B932C1" w14:paraId="0E7A5DD9" w14:textId="77777777">
      <w:pPr>
        <w:spacing w:line="276" w:lineRule="auto"/>
        <w:rPr>
          <w:szCs w:val="18"/>
        </w:rPr>
      </w:pPr>
      <w:r w:rsidRPr="00676A59">
        <w:rPr>
          <w:szCs w:val="18"/>
        </w:rPr>
        <w:t>Zo is het, dat Wij, de Afdeling advisering van de Raad van State gehoord, en met gemeen overleg der Staten-Generaal, hebben goedgevonden en verstaan, gelijk Wij goedvinden en verstaan bij deze:</w:t>
      </w:r>
    </w:p>
    <w:p w:rsidRPr="00676A59" w:rsidR="00613B0A" w:rsidP="002B3C37" w:rsidRDefault="00613B0A" w14:paraId="076EF52C" w14:textId="77777777">
      <w:pPr>
        <w:spacing w:line="276" w:lineRule="auto"/>
        <w:rPr>
          <w:szCs w:val="18"/>
        </w:rPr>
      </w:pPr>
    </w:p>
    <w:p w:rsidRPr="00676A59" w:rsidR="00613B0A" w:rsidP="002B3C37" w:rsidRDefault="00880379" w14:paraId="46C05A52" w14:textId="4EEFE08C">
      <w:pPr>
        <w:spacing w:line="276" w:lineRule="auto"/>
        <w:rPr>
          <w:b/>
          <w:szCs w:val="18"/>
        </w:rPr>
      </w:pPr>
      <w:r w:rsidRPr="00676A59">
        <w:rPr>
          <w:b/>
          <w:szCs w:val="18"/>
        </w:rPr>
        <w:t>ARTIKEL I. WIJZIGING WET EDUCATIE EN BEROEPSONDERWIJS</w:t>
      </w:r>
    </w:p>
    <w:p w:rsidRPr="00676A59" w:rsidR="00C86D68" w:rsidP="002B3C37" w:rsidRDefault="00C86D68" w14:paraId="5C55E49D" w14:textId="77777777">
      <w:pPr>
        <w:spacing w:line="276" w:lineRule="auto"/>
        <w:rPr>
          <w:szCs w:val="18"/>
        </w:rPr>
      </w:pPr>
    </w:p>
    <w:p w:rsidRPr="00676A59" w:rsidR="00C86D68" w:rsidP="002B3C37" w:rsidRDefault="00C86D68" w14:paraId="6630394B" w14:textId="77777777">
      <w:pPr>
        <w:spacing w:line="276" w:lineRule="auto"/>
        <w:rPr>
          <w:szCs w:val="18"/>
        </w:rPr>
      </w:pPr>
      <w:r w:rsidRPr="00676A59">
        <w:rPr>
          <w:szCs w:val="18"/>
        </w:rPr>
        <w:t>De Wet educatie en beroepsonderwijs wordt als volgt gewijzigd:</w:t>
      </w:r>
    </w:p>
    <w:p w:rsidRPr="00676A59" w:rsidR="00C86D68" w:rsidP="002B3C37" w:rsidRDefault="00C86D68" w14:paraId="6312DF6A" w14:textId="77777777">
      <w:pPr>
        <w:spacing w:line="276" w:lineRule="auto"/>
        <w:rPr>
          <w:szCs w:val="18"/>
        </w:rPr>
      </w:pPr>
    </w:p>
    <w:p w:rsidRPr="00676A59" w:rsidR="00C86D68" w:rsidP="002B3C37" w:rsidRDefault="00C86D68" w14:paraId="6611D84C" w14:textId="71635E85">
      <w:pPr>
        <w:spacing w:line="276" w:lineRule="auto"/>
        <w:rPr>
          <w:szCs w:val="18"/>
        </w:rPr>
      </w:pPr>
      <w:r w:rsidRPr="00676A59">
        <w:rPr>
          <w:szCs w:val="18"/>
        </w:rPr>
        <w:t>A</w:t>
      </w:r>
    </w:p>
    <w:p w:rsidRPr="00676A59" w:rsidR="00442F2D" w:rsidP="002B3C37" w:rsidRDefault="00442F2D" w14:paraId="0C2E126D" w14:textId="5FB0513A">
      <w:pPr>
        <w:spacing w:line="276" w:lineRule="auto"/>
        <w:rPr>
          <w:szCs w:val="18"/>
        </w:rPr>
      </w:pPr>
    </w:p>
    <w:p w:rsidRPr="00676A59" w:rsidR="00A4442A" w:rsidP="002B3C37" w:rsidRDefault="00A4442A" w14:paraId="5172A30D" w14:textId="0B7062DF">
      <w:pPr>
        <w:spacing w:line="276" w:lineRule="auto"/>
        <w:rPr>
          <w:szCs w:val="18"/>
        </w:rPr>
      </w:pPr>
      <w:r w:rsidRPr="00676A59">
        <w:rPr>
          <w:szCs w:val="18"/>
        </w:rPr>
        <w:t>Artikel 1.1.1 wordt als volgt gewijzigd:</w:t>
      </w:r>
    </w:p>
    <w:p w:rsidRPr="00676A59" w:rsidR="00930816" w:rsidP="002B3C37" w:rsidRDefault="00A4442A" w14:paraId="7DB5DEFD" w14:textId="718DBC28">
      <w:pPr>
        <w:pStyle w:val="Lijstalinea"/>
        <w:numPr>
          <w:ilvl w:val="0"/>
          <w:numId w:val="8"/>
        </w:numPr>
        <w:spacing w:line="276" w:lineRule="auto"/>
        <w:rPr>
          <w:szCs w:val="18"/>
        </w:rPr>
      </w:pPr>
      <w:r w:rsidRPr="00676A59">
        <w:rPr>
          <w:szCs w:val="18"/>
        </w:rPr>
        <w:t xml:space="preserve">In de begripsbepaling van </w:t>
      </w:r>
      <w:r w:rsidRPr="00676A59">
        <w:rPr>
          <w:i/>
          <w:iCs/>
          <w:szCs w:val="18"/>
        </w:rPr>
        <w:t>doorlopende leerroute vmbo-mbo</w:t>
      </w:r>
      <w:r w:rsidRPr="00676A59">
        <w:rPr>
          <w:szCs w:val="18"/>
        </w:rPr>
        <w:t>, wordt “artikel 8.5a.2, tweede lid” vervangen door “artikel 9.1.2, tweede lid”.</w:t>
      </w:r>
    </w:p>
    <w:p w:rsidRPr="00676A59" w:rsidR="00942B1D" w:rsidP="002B3C37" w:rsidRDefault="00942B1D" w14:paraId="62E888E1" w14:textId="65783EBE">
      <w:pPr>
        <w:pStyle w:val="Lijstalinea"/>
        <w:numPr>
          <w:ilvl w:val="0"/>
          <w:numId w:val="8"/>
        </w:numPr>
        <w:spacing w:line="276" w:lineRule="auto"/>
        <w:rPr>
          <w:szCs w:val="18"/>
        </w:rPr>
      </w:pPr>
      <w:r w:rsidRPr="00676A59">
        <w:rPr>
          <w:szCs w:val="18"/>
        </w:rPr>
        <w:t xml:space="preserve">De begripsbepaling van </w:t>
      </w:r>
      <w:r w:rsidRPr="00676A59">
        <w:rPr>
          <w:i/>
          <w:iCs/>
          <w:szCs w:val="18"/>
        </w:rPr>
        <w:t xml:space="preserve">onderwijs </w:t>
      </w:r>
      <w:r w:rsidRPr="00676A59">
        <w:rPr>
          <w:szCs w:val="18"/>
        </w:rPr>
        <w:t>vervalt.</w:t>
      </w:r>
    </w:p>
    <w:p w:rsidRPr="00676A59" w:rsidR="00D119AC" w:rsidP="002B3C37" w:rsidRDefault="00D119AC" w14:paraId="1C90DE5B" w14:textId="510BF4BC">
      <w:pPr>
        <w:pStyle w:val="Lijstalinea"/>
        <w:numPr>
          <w:ilvl w:val="0"/>
          <w:numId w:val="8"/>
        </w:numPr>
        <w:spacing w:line="276" w:lineRule="auto"/>
        <w:rPr>
          <w:szCs w:val="18"/>
        </w:rPr>
      </w:pPr>
      <w:r w:rsidRPr="00676A59">
        <w:rPr>
          <w:szCs w:val="18"/>
        </w:rPr>
        <w:t>In de alfabetische volgorde wordt ingevoegd:</w:t>
      </w:r>
    </w:p>
    <w:p w:rsidRPr="00676A59" w:rsidR="00D119AC" w:rsidP="002B3C37" w:rsidRDefault="00D119AC" w14:paraId="7CAF0E37" w14:textId="1371DAB9">
      <w:pPr>
        <w:spacing w:line="276" w:lineRule="auto"/>
        <w:rPr>
          <w:szCs w:val="18"/>
        </w:rPr>
      </w:pPr>
      <w:r w:rsidRPr="00676A59">
        <w:rPr>
          <w:i/>
          <w:iCs/>
          <w:szCs w:val="18"/>
        </w:rPr>
        <w:t>startkwalificatie</w:t>
      </w:r>
      <w:r w:rsidRPr="00676A59">
        <w:rPr>
          <w:szCs w:val="18"/>
        </w:rPr>
        <w:t>: startkwalificatie als bedoeld in de Leerplichtwet 1969;</w:t>
      </w:r>
      <w:r w:rsidR="00023221">
        <w:rPr>
          <w:szCs w:val="18"/>
        </w:rPr>
        <w:t>.</w:t>
      </w:r>
    </w:p>
    <w:p w:rsidRPr="00676A59" w:rsidR="00A4442A" w:rsidP="002B3C37" w:rsidRDefault="00A4442A" w14:paraId="4D799315" w14:textId="77777777">
      <w:pPr>
        <w:spacing w:line="276" w:lineRule="auto"/>
        <w:rPr>
          <w:szCs w:val="18"/>
        </w:rPr>
      </w:pPr>
    </w:p>
    <w:p w:rsidRPr="00676A59" w:rsidR="00391A07" w:rsidP="002B3C37" w:rsidRDefault="00DD1B77" w14:paraId="5ABAFBF8" w14:textId="5B033F2F">
      <w:pPr>
        <w:spacing w:line="276" w:lineRule="auto"/>
        <w:rPr>
          <w:szCs w:val="18"/>
        </w:rPr>
      </w:pPr>
      <w:r>
        <w:rPr>
          <w:szCs w:val="18"/>
        </w:rPr>
        <w:t>B</w:t>
      </w:r>
    </w:p>
    <w:p w:rsidRPr="00676A59" w:rsidR="00391A07" w:rsidP="002B3C37" w:rsidRDefault="00391A07" w14:paraId="75816E55" w14:textId="136FEDF6">
      <w:pPr>
        <w:spacing w:line="276" w:lineRule="auto"/>
        <w:rPr>
          <w:szCs w:val="18"/>
        </w:rPr>
      </w:pPr>
    </w:p>
    <w:p w:rsidRPr="00676A59" w:rsidR="00610DBE" w:rsidP="002B3C37" w:rsidRDefault="00610DBE" w14:paraId="19B5C696" w14:textId="11E0AB59">
      <w:pPr>
        <w:spacing w:line="276" w:lineRule="auto"/>
        <w:rPr>
          <w:szCs w:val="18"/>
        </w:rPr>
      </w:pPr>
      <w:bookmarkStart w:name="_Hlk128388626" w:id="3"/>
      <w:r w:rsidRPr="00676A59">
        <w:rPr>
          <w:szCs w:val="18"/>
        </w:rPr>
        <w:t>Artikel 1.3.5 wordt als volgt gewijzigd:</w:t>
      </w:r>
    </w:p>
    <w:p w:rsidRPr="00676A59" w:rsidR="005A259C" w:rsidP="002B3C37" w:rsidRDefault="005A259C" w14:paraId="7416613D" w14:textId="24A4A65D">
      <w:pPr>
        <w:pStyle w:val="Lijstalinea"/>
        <w:numPr>
          <w:ilvl w:val="0"/>
          <w:numId w:val="11"/>
        </w:numPr>
        <w:spacing w:line="276" w:lineRule="auto"/>
        <w:rPr>
          <w:szCs w:val="18"/>
        </w:rPr>
      </w:pPr>
      <w:r w:rsidRPr="00676A59">
        <w:rPr>
          <w:szCs w:val="18"/>
        </w:rPr>
        <w:t xml:space="preserve">In onderdeel b vervalt </w:t>
      </w:r>
      <w:r w:rsidR="000435A2">
        <w:rPr>
          <w:szCs w:val="18"/>
        </w:rPr>
        <w:t>“</w:t>
      </w:r>
      <w:r w:rsidRPr="00676A59">
        <w:rPr>
          <w:szCs w:val="18"/>
        </w:rPr>
        <w:t>en</w:t>
      </w:r>
      <w:r w:rsidR="000435A2">
        <w:rPr>
          <w:szCs w:val="18"/>
        </w:rPr>
        <w:t>”</w:t>
      </w:r>
      <w:r w:rsidRPr="00676A59">
        <w:rPr>
          <w:szCs w:val="18"/>
        </w:rPr>
        <w:t>.</w:t>
      </w:r>
    </w:p>
    <w:p w:rsidRPr="00676A59" w:rsidR="00610DBE" w:rsidP="002B3C37" w:rsidRDefault="00610DBE" w14:paraId="5319F033" w14:textId="731A3B63">
      <w:pPr>
        <w:pStyle w:val="Lijstalinea"/>
        <w:numPr>
          <w:ilvl w:val="0"/>
          <w:numId w:val="11"/>
        </w:numPr>
        <w:spacing w:line="276" w:lineRule="auto"/>
        <w:rPr>
          <w:szCs w:val="18"/>
        </w:rPr>
      </w:pPr>
      <w:r w:rsidRPr="00676A59">
        <w:rPr>
          <w:szCs w:val="18"/>
        </w:rPr>
        <w:t>Onderdeel c komt te luiden:</w:t>
      </w:r>
    </w:p>
    <w:p w:rsidRPr="00676A59" w:rsidR="00610DBE" w:rsidP="002B3C37" w:rsidRDefault="00610DBE" w14:paraId="4F8F4BA9" w14:textId="5783D305">
      <w:pPr>
        <w:pStyle w:val="Lijstalinea"/>
        <w:numPr>
          <w:ilvl w:val="0"/>
          <w:numId w:val="10"/>
        </w:numPr>
        <w:spacing w:line="276" w:lineRule="auto"/>
        <w:rPr>
          <w:szCs w:val="18"/>
        </w:rPr>
      </w:pPr>
      <w:r w:rsidRPr="00676A59">
        <w:rPr>
          <w:szCs w:val="18"/>
        </w:rPr>
        <w:t>het bieden van mogelijkheden voor loopbaanoriëntatie,</w:t>
      </w:r>
      <w:r w:rsidRPr="00676A59" w:rsidR="005A259C">
        <w:rPr>
          <w:szCs w:val="18"/>
        </w:rPr>
        <w:t xml:space="preserve"> en</w:t>
      </w:r>
      <w:r w:rsidR="00047C0B">
        <w:rPr>
          <w:szCs w:val="18"/>
        </w:rPr>
        <w:t>.</w:t>
      </w:r>
    </w:p>
    <w:p w:rsidRPr="00676A59" w:rsidR="00610DBE" w:rsidP="002B3C37" w:rsidRDefault="006F4AA6" w14:paraId="114B393A" w14:textId="518507DA">
      <w:pPr>
        <w:pStyle w:val="Lijstalinea"/>
        <w:numPr>
          <w:ilvl w:val="0"/>
          <w:numId w:val="11"/>
        </w:numPr>
        <w:spacing w:line="276" w:lineRule="auto"/>
        <w:rPr>
          <w:szCs w:val="18"/>
        </w:rPr>
      </w:pPr>
      <w:r>
        <w:rPr>
          <w:szCs w:val="18"/>
        </w:rPr>
        <w:t>Er</w:t>
      </w:r>
      <w:r w:rsidRPr="00676A59" w:rsidR="00610DBE">
        <w:rPr>
          <w:szCs w:val="18"/>
        </w:rPr>
        <w:t xml:space="preserve"> wordt een onderdeel toegevoegd, luidende:</w:t>
      </w:r>
    </w:p>
    <w:p w:rsidRPr="00676A59" w:rsidR="00465223" w:rsidP="002B3C37" w:rsidRDefault="00610DBE" w14:paraId="519A1AE7" w14:textId="50653ECC">
      <w:pPr>
        <w:pStyle w:val="Lijstalinea"/>
        <w:numPr>
          <w:ilvl w:val="0"/>
          <w:numId w:val="10"/>
        </w:numPr>
        <w:spacing w:line="276" w:lineRule="auto"/>
        <w:rPr>
          <w:szCs w:val="18"/>
        </w:rPr>
      </w:pPr>
      <w:r w:rsidRPr="00676A59">
        <w:rPr>
          <w:szCs w:val="18"/>
        </w:rPr>
        <w:t>het bieden van mogelijkheden voor loopbaanbegeleiding tijdens de opleiding en na diplomering.</w:t>
      </w:r>
    </w:p>
    <w:bookmarkEnd w:id="3"/>
    <w:p w:rsidRPr="00676A59" w:rsidR="00896061" w:rsidP="002B3C37" w:rsidRDefault="00896061" w14:paraId="280F5DE7" w14:textId="77777777">
      <w:pPr>
        <w:spacing w:line="276" w:lineRule="auto"/>
        <w:rPr>
          <w:szCs w:val="18"/>
        </w:rPr>
      </w:pPr>
    </w:p>
    <w:p w:rsidRPr="00676A59" w:rsidR="00896061" w:rsidP="002B3C37" w:rsidRDefault="00DD1B77" w14:paraId="046CDC0A" w14:textId="5726FF6F">
      <w:pPr>
        <w:spacing w:line="276" w:lineRule="auto"/>
        <w:rPr>
          <w:szCs w:val="18"/>
        </w:rPr>
      </w:pPr>
      <w:r>
        <w:rPr>
          <w:szCs w:val="18"/>
        </w:rPr>
        <w:t>C</w:t>
      </w:r>
    </w:p>
    <w:p w:rsidR="005D75AF" w:rsidP="002B3C37" w:rsidRDefault="005D75AF" w14:paraId="2C69039D" w14:textId="7E1C50EF">
      <w:pPr>
        <w:spacing w:line="276" w:lineRule="auto"/>
        <w:rPr>
          <w:szCs w:val="18"/>
        </w:rPr>
      </w:pPr>
    </w:p>
    <w:p w:rsidR="005D75AF" w:rsidP="002B3C37" w:rsidRDefault="005D75AF" w14:paraId="4F8584E8" w14:textId="0E2231AD">
      <w:pPr>
        <w:spacing w:line="276" w:lineRule="auto"/>
      </w:pPr>
      <w:r>
        <w:t>In artikel 1.4.1, tiende lid, worden de onderdelen b tot en met d vervangen door twee onderdelen, luidende:</w:t>
      </w:r>
    </w:p>
    <w:p w:rsidRPr="00676A59" w:rsidR="005D75AF" w:rsidP="002B3C37" w:rsidRDefault="005D75AF" w14:paraId="50488754" w14:textId="77777777">
      <w:pPr>
        <w:spacing w:line="276" w:lineRule="auto"/>
        <w:rPr>
          <w:szCs w:val="18"/>
        </w:rPr>
      </w:pPr>
      <w:r w:rsidRPr="00676A59">
        <w:rPr>
          <w:szCs w:val="18"/>
        </w:rPr>
        <w:t xml:space="preserve">b. artikel 8.1.1a; en </w:t>
      </w:r>
    </w:p>
    <w:p w:rsidRPr="00676A59" w:rsidR="005D75AF" w:rsidP="002B3C37" w:rsidRDefault="005D75AF" w14:paraId="1F59EBE5" w14:textId="097C938F">
      <w:pPr>
        <w:spacing w:line="276" w:lineRule="auto"/>
        <w:rPr>
          <w:szCs w:val="18"/>
        </w:rPr>
      </w:pPr>
      <w:r w:rsidRPr="00676A59">
        <w:rPr>
          <w:szCs w:val="18"/>
        </w:rPr>
        <w:t>c. de artikelen 9.2.2 en 9.2.3.</w:t>
      </w:r>
    </w:p>
    <w:p w:rsidR="00391A07" w:rsidP="002B3C37" w:rsidRDefault="00391A07" w14:paraId="05DA0E27" w14:textId="2FE8D939">
      <w:pPr>
        <w:spacing w:line="276" w:lineRule="auto"/>
        <w:rPr>
          <w:szCs w:val="18"/>
        </w:rPr>
      </w:pPr>
    </w:p>
    <w:p w:rsidR="00920291" w:rsidP="002B3C37" w:rsidRDefault="00DD1B77" w14:paraId="12E22625" w14:textId="1E240B8B">
      <w:pPr>
        <w:spacing w:line="276" w:lineRule="auto"/>
        <w:rPr>
          <w:szCs w:val="18"/>
        </w:rPr>
      </w:pPr>
      <w:r>
        <w:rPr>
          <w:szCs w:val="18"/>
        </w:rPr>
        <w:t>D</w:t>
      </w:r>
    </w:p>
    <w:p w:rsidR="00920291" w:rsidP="002B3C37" w:rsidRDefault="00920291" w14:paraId="50D63DB9" w14:textId="74EE2C8A">
      <w:pPr>
        <w:spacing w:line="276" w:lineRule="auto"/>
        <w:rPr>
          <w:szCs w:val="18"/>
        </w:rPr>
      </w:pPr>
    </w:p>
    <w:p w:rsidR="00920291" w:rsidP="002B3C37" w:rsidRDefault="00920291" w14:paraId="6BA77EB2" w14:textId="05352C06">
      <w:pPr>
        <w:spacing w:line="276" w:lineRule="auto"/>
        <w:rPr>
          <w:szCs w:val="18"/>
        </w:rPr>
      </w:pPr>
      <w:bookmarkStart w:name="_Hlk135654833" w:id="4"/>
      <w:r>
        <w:rPr>
          <w:szCs w:val="18"/>
        </w:rPr>
        <w:t>Artikel 1.4.2, derde lid, komt te luiden:</w:t>
      </w:r>
    </w:p>
    <w:p w:rsidRPr="006F4AA6" w:rsidR="00DD1B77" w:rsidP="006F4AA6" w:rsidRDefault="006F4AA6" w14:paraId="636E7BC1" w14:textId="520794A6">
      <w:pPr>
        <w:spacing w:line="276" w:lineRule="auto"/>
        <w:rPr>
          <w:szCs w:val="18"/>
        </w:rPr>
      </w:pPr>
      <w:r>
        <w:t xml:space="preserve">3. </w:t>
      </w:r>
      <w:r w:rsidR="00DD1B77">
        <w:t>De artikelen 9.1.2, 9.1.3, met uitzondering van het tweede lid wat betreft artikel 2.107b, tweede lid, onderdeel e, van de Wet voortgezet onderwijs 2020, 9.1.4 tot en met 9.1.6, 9.1.7, eerste en tweede lid, 9.1.8, 9.1.10, 9.1.11, 9.1.14, 9.1.16 en 9.1.17 zijn van overeenkomstige toepassing, met dien verstande dat voor</w:t>
      </w:r>
      <w:r w:rsidRPr="006F4AA6" w:rsidR="00DD1B77">
        <w:rPr>
          <w:szCs w:val="18"/>
        </w:rPr>
        <w:t xml:space="preserve"> «school» telkens wordt gelezen «school aangewezen ingevolge artikel 2.66 van de Wet voortgezet onderwijs 2020».</w:t>
      </w:r>
    </w:p>
    <w:bookmarkEnd w:id="4"/>
    <w:p w:rsidRPr="00676A59" w:rsidR="00920291" w:rsidP="002B3C37" w:rsidRDefault="00920291" w14:paraId="1147963A" w14:textId="77777777">
      <w:pPr>
        <w:spacing w:line="276" w:lineRule="auto"/>
        <w:rPr>
          <w:szCs w:val="18"/>
        </w:rPr>
      </w:pPr>
    </w:p>
    <w:p w:rsidRPr="00676A59" w:rsidR="00391A07" w:rsidP="002B3C37" w:rsidRDefault="00DD1B77" w14:paraId="6B2EB932" w14:textId="6C7C88A0">
      <w:pPr>
        <w:spacing w:line="276" w:lineRule="auto"/>
        <w:rPr>
          <w:szCs w:val="18"/>
        </w:rPr>
      </w:pPr>
      <w:r>
        <w:rPr>
          <w:szCs w:val="18"/>
        </w:rPr>
        <w:t>E</w:t>
      </w:r>
    </w:p>
    <w:p w:rsidRPr="00676A59" w:rsidR="00391A07" w:rsidP="002B3C37" w:rsidRDefault="00391A07" w14:paraId="55634F8B" w14:textId="77777777">
      <w:pPr>
        <w:spacing w:line="276" w:lineRule="auto"/>
        <w:rPr>
          <w:szCs w:val="18"/>
        </w:rPr>
      </w:pPr>
    </w:p>
    <w:p w:rsidR="005D75AF" w:rsidP="002B3C37" w:rsidRDefault="005D75AF" w14:paraId="3E2638E3" w14:textId="50D85FFC">
      <w:pPr>
        <w:spacing w:line="276" w:lineRule="auto"/>
      </w:pPr>
      <w:bookmarkStart w:name="_Hlk174977491" w:id="5"/>
      <w:r>
        <w:t>In artikel 1.4a.1, achtste lid, worden de onderdelen b tot en met d vervangen door twee onderdelen, luidende:</w:t>
      </w:r>
    </w:p>
    <w:p w:rsidRPr="00676A59" w:rsidR="005D75AF" w:rsidP="002B3C37" w:rsidRDefault="005D75AF" w14:paraId="5B6138A0" w14:textId="17E731D9">
      <w:pPr>
        <w:spacing w:line="276" w:lineRule="auto"/>
        <w:rPr>
          <w:szCs w:val="18"/>
        </w:rPr>
      </w:pPr>
      <w:r w:rsidRPr="00676A59">
        <w:rPr>
          <w:szCs w:val="18"/>
        </w:rPr>
        <w:t>b. artikel 8.1.1a; en</w:t>
      </w:r>
    </w:p>
    <w:p w:rsidR="005D75AF" w:rsidP="002B3C37" w:rsidRDefault="005D75AF" w14:paraId="36AF45B0" w14:textId="422FCDA0">
      <w:pPr>
        <w:spacing w:line="276" w:lineRule="auto"/>
        <w:rPr>
          <w:szCs w:val="18"/>
        </w:rPr>
      </w:pPr>
      <w:r w:rsidRPr="00676A59">
        <w:rPr>
          <w:szCs w:val="18"/>
        </w:rPr>
        <w:t>c. de artikelen 9.2.2 en 9.2.3.</w:t>
      </w:r>
    </w:p>
    <w:bookmarkEnd w:id="5"/>
    <w:p w:rsidRPr="00676A59" w:rsidR="00391A07" w:rsidP="002B3C37" w:rsidRDefault="00391A07" w14:paraId="73EF0334" w14:textId="210047D2">
      <w:pPr>
        <w:spacing w:line="276" w:lineRule="auto"/>
        <w:rPr>
          <w:szCs w:val="18"/>
        </w:rPr>
      </w:pPr>
    </w:p>
    <w:p w:rsidRPr="00676A59" w:rsidR="00391A07" w:rsidP="002B3C37" w:rsidRDefault="00DD1B77" w14:paraId="04DDBF80" w14:textId="096E924D">
      <w:pPr>
        <w:spacing w:line="276" w:lineRule="auto"/>
        <w:rPr>
          <w:szCs w:val="18"/>
        </w:rPr>
      </w:pPr>
      <w:r>
        <w:rPr>
          <w:szCs w:val="18"/>
        </w:rPr>
        <w:t>F</w:t>
      </w:r>
    </w:p>
    <w:p w:rsidRPr="00676A59" w:rsidR="00391A07" w:rsidP="002B3C37" w:rsidRDefault="00391A07" w14:paraId="3D057D11" w14:textId="77777777">
      <w:pPr>
        <w:spacing w:line="276" w:lineRule="auto"/>
        <w:rPr>
          <w:szCs w:val="18"/>
        </w:rPr>
      </w:pPr>
    </w:p>
    <w:p w:rsidRPr="00676A59" w:rsidR="00391A07" w:rsidP="002B3C37" w:rsidRDefault="00391A07" w14:paraId="335ADF79" w14:textId="1842EEF5">
      <w:pPr>
        <w:spacing w:line="276" w:lineRule="auto"/>
        <w:rPr>
          <w:szCs w:val="18"/>
        </w:rPr>
      </w:pPr>
      <w:r w:rsidRPr="00676A59">
        <w:rPr>
          <w:szCs w:val="18"/>
        </w:rPr>
        <w:t>In artikel 2.3.6a, vierde lid</w:t>
      </w:r>
      <w:r w:rsidRPr="00676A59" w:rsidR="006D69E4">
        <w:rPr>
          <w:szCs w:val="18"/>
        </w:rPr>
        <w:t xml:space="preserve">, </w:t>
      </w:r>
      <w:r w:rsidRPr="00676A59" w:rsidR="00CF67FE">
        <w:rPr>
          <w:szCs w:val="18"/>
        </w:rPr>
        <w:t>vervalt “en artikel 8.1.8, eerste lid,”.</w:t>
      </w:r>
    </w:p>
    <w:p w:rsidRPr="00676A59" w:rsidR="00391A07" w:rsidP="002B3C37" w:rsidRDefault="00391A07" w14:paraId="268BA7AC" w14:textId="77777777">
      <w:pPr>
        <w:spacing w:line="276" w:lineRule="auto"/>
        <w:rPr>
          <w:szCs w:val="18"/>
        </w:rPr>
      </w:pPr>
    </w:p>
    <w:p w:rsidRPr="00676A59" w:rsidR="00391A07" w:rsidP="002B3C37" w:rsidRDefault="00DD1B77" w14:paraId="54FAF6DB" w14:textId="0666637E">
      <w:pPr>
        <w:spacing w:line="276" w:lineRule="auto"/>
        <w:rPr>
          <w:szCs w:val="18"/>
        </w:rPr>
      </w:pPr>
      <w:r>
        <w:rPr>
          <w:szCs w:val="18"/>
        </w:rPr>
        <w:t>G</w:t>
      </w:r>
    </w:p>
    <w:p w:rsidRPr="00676A59" w:rsidR="00391A07" w:rsidP="002B3C37" w:rsidRDefault="00391A07" w14:paraId="3BC1A377" w14:textId="77777777">
      <w:pPr>
        <w:spacing w:line="276" w:lineRule="auto"/>
        <w:rPr>
          <w:szCs w:val="18"/>
        </w:rPr>
      </w:pPr>
    </w:p>
    <w:p w:rsidRPr="00676A59" w:rsidR="00430AAE" w:rsidP="002B3C37" w:rsidRDefault="00075711" w14:paraId="27B60B30" w14:textId="1B700982">
      <w:pPr>
        <w:spacing w:line="276" w:lineRule="auto"/>
        <w:rPr>
          <w:szCs w:val="18"/>
        </w:rPr>
      </w:pPr>
      <w:r w:rsidRPr="00676A59">
        <w:rPr>
          <w:szCs w:val="18"/>
        </w:rPr>
        <w:t xml:space="preserve">Artikel 2.3.6d </w:t>
      </w:r>
      <w:r w:rsidRPr="00676A59" w:rsidR="00430AAE">
        <w:rPr>
          <w:szCs w:val="18"/>
        </w:rPr>
        <w:t>vervalt.</w:t>
      </w:r>
    </w:p>
    <w:p w:rsidRPr="00676A59" w:rsidR="00391A07" w:rsidP="002B3C37" w:rsidRDefault="00391A07" w14:paraId="7935523B" w14:textId="77777777">
      <w:pPr>
        <w:spacing w:line="276" w:lineRule="auto"/>
        <w:rPr>
          <w:szCs w:val="18"/>
        </w:rPr>
      </w:pPr>
    </w:p>
    <w:p w:rsidRPr="00676A59" w:rsidR="00075711" w:rsidP="002B3C37" w:rsidRDefault="00DD1B77" w14:paraId="166F1E27" w14:textId="2283E9C4">
      <w:pPr>
        <w:spacing w:line="276" w:lineRule="auto"/>
        <w:rPr>
          <w:szCs w:val="18"/>
        </w:rPr>
      </w:pPr>
      <w:r>
        <w:rPr>
          <w:szCs w:val="18"/>
        </w:rPr>
        <w:t>H</w:t>
      </w:r>
    </w:p>
    <w:p w:rsidRPr="00676A59" w:rsidR="006D69E4" w:rsidP="002B3C37" w:rsidRDefault="006D69E4" w14:paraId="2A91E906" w14:textId="3AA55715">
      <w:pPr>
        <w:spacing w:line="276" w:lineRule="auto"/>
        <w:rPr>
          <w:szCs w:val="18"/>
        </w:rPr>
      </w:pPr>
    </w:p>
    <w:p w:rsidRPr="00676A59" w:rsidR="00A4442A" w:rsidP="002B3C37" w:rsidRDefault="00A4442A" w14:paraId="3724F1AC" w14:textId="34297221">
      <w:pPr>
        <w:spacing w:line="276" w:lineRule="auto"/>
        <w:rPr>
          <w:szCs w:val="18"/>
        </w:rPr>
      </w:pPr>
      <w:r w:rsidRPr="00676A59">
        <w:rPr>
          <w:szCs w:val="18"/>
        </w:rPr>
        <w:t>Artikel</w:t>
      </w:r>
      <w:r w:rsidRPr="00676A59" w:rsidR="006D69E4">
        <w:rPr>
          <w:szCs w:val="18"/>
        </w:rPr>
        <w:t xml:space="preserve"> 2.5.5a</w:t>
      </w:r>
      <w:r w:rsidRPr="00676A59">
        <w:rPr>
          <w:szCs w:val="18"/>
        </w:rPr>
        <w:t xml:space="preserve"> wordt als volgt gewijzigd:</w:t>
      </w:r>
    </w:p>
    <w:p w:rsidRPr="00676A59" w:rsidR="00A4442A" w:rsidP="002B3C37" w:rsidRDefault="00A4442A" w14:paraId="26FE3E4E" w14:textId="350C34C8">
      <w:pPr>
        <w:pStyle w:val="Lijstalinea"/>
        <w:numPr>
          <w:ilvl w:val="0"/>
          <w:numId w:val="9"/>
        </w:numPr>
        <w:spacing w:line="276" w:lineRule="auto"/>
        <w:rPr>
          <w:szCs w:val="18"/>
        </w:rPr>
      </w:pPr>
      <w:r w:rsidRPr="00676A59">
        <w:rPr>
          <w:szCs w:val="18"/>
        </w:rPr>
        <w:t>In het</w:t>
      </w:r>
      <w:r w:rsidRPr="00676A59" w:rsidR="006D69E4">
        <w:rPr>
          <w:szCs w:val="18"/>
        </w:rPr>
        <w:t xml:space="preserve"> zesde lid </w:t>
      </w:r>
      <w:r w:rsidRPr="00676A59" w:rsidR="00CF67FE">
        <w:rPr>
          <w:szCs w:val="18"/>
        </w:rPr>
        <w:t>vervalt “, en bij de opgave, bedoeld in artikel 8.1.8, eerste lid”.</w:t>
      </w:r>
    </w:p>
    <w:p w:rsidRPr="00676A59" w:rsidR="00A4442A" w:rsidP="002B3C37" w:rsidRDefault="00A4442A" w14:paraId="66F3FF78" w14:textId="30519980">
      <w:pPr>
        <w:pStyle w:val="Lijstalinea"/>
        <w:numPr>
          <w:ilvl w:val="0"/>
          <w:numId w:val="9"/>
        </w:numPr>
        <w:spacing w:line="276" w:lineRule="auto"/>
        <w:rPr>
          <w:szCs w:val="18"/>
        </w:rPr>
      </w:pPr>
      <w:r w:rsidRPr="00676A59">
        <w:rPr>
          <w:szCs w:val="18"/>
        </w:rPr>
        <w:t>In het negende lid wordt “bedoeld in artikel 8.4.3 of artikel 8.5.3, of een doorlopende leerroute als bedoeld in artikel 8.5.4” vervangen door “bedoeld in artikel 9.1.17 of 9.1.1</w:t>
      </w:r>
      <w:r w:rsidR="006F4AA6">
        <w:rPr>
          <w:szCs w:val="18"/>
        </w:rPr>
        <w:t>9</w:t>
      </w:r>
      <w:r w:rsidRPr="00676A59">
        <w:rPr>
          <w:szCs w:val="18"/>
        </w:rPr>
        <w:t>, of een doorlopende leerroute als bedoeld in artikel 9.1.1</w:t>
      </w:r>
      <w:r w:rsidR="006F4AA6">
        <w:rPr>
          <w:szCs w:val="18"/>
        </w:rPr>
        <w:t>8</w:t>
      </w:r>
      <w:r w:rsidRPr="00676A59">
        <w:rPr>
          <w:szCs w:val="18"/>
        </w:rPr>
        <w:t>”.</w:t>
      </w:r>
    </w:p>
    <w:p w:rsidRPr="00676A59" w:rsidR="006D69E4" w:rsidP="002B3C37" w:rsidRDefault="006D69E4" w14:paraId="740A9A8A" w14:textId="4C00D70F">
      <w:pPr>
        <w:spacing w:line="276" w:lineRule="auto"/>
        <w:rPr>
          <w:szCs w:val="18"/>
        </w:rPr>
      </w:pPr>
    </w:p>
    <w:p w:rsidRPr="00676A59" w:rsidR="006D69E4" w:rsidP="002B3C37" w:rsidRDefault="00DD1B77" w14:paraId="57473004" w14:textId="0E2AC36F">
      <w:pPr>
        <w:spacing w:line="276" w:lineRule="auto"/>
        <w:rPr>
          <w:szCs w:val="18"/>
        </w:rPr>
      </w:pPr>
      <w:r>
        <w:rPr>
          <w:szCs w:val="18"/>
        </w:rPr>
        <w:t>I</w:t>
      </w:r>
    </w:p>
    <w:p w:rsidRPr="00676A59" w:rsidR="00075711" w:rsidP="002B3C37" w:rsidRDefault="00075711" w14:paraId="3FE47551" w14:textId="77777777">
      <w:pPr>
        <w:spacing w:line="276" w:lineRule="auto"/>
        <w:rPr>
          <w:szCs w:val="18"/>
        </w:rPr>
      </w:pPr>
    </w:p>
    <w:p w:rsidRPr="00676A59" w:rsidR="00A66001" w:rsidP="002B3C37" w:rsidRDefault="00075711" w14:paraId="5997CB42" w14:textId="457A89DC">
      <w:pPr>
        <w:spacing w:line="276" w:lineRule="auto"/>
        <w:rPr>
          <w:szCs w:val="18"/>
        </w:rPr>
      </w:pPr>
      <w:r w:rsidRPr="00676A59">
        <w:rPr>
          <w:szCs w:val="18"/>
        </w:rPr>
        <w:t>Artikel 2.5.5</w:t>
      </w:r>
      <w:r w:rsidRPr="00676A59" w:rsidR="0099324C">
        <w:rPr>
          <w:szCs w:val="18"/>
        </w:rPr>
        <w:t>e</w:t>
      </w:r>
      <w:r w:rsidRPr="00676A59">
        <w:rPr>
          <w:szCs w:val="18"/>
        </w:rPr>
        <w:t xml:space="preserve"> </w:t>
      </w:r>
      <w:r w:rsidRPr="00676A59" w:rsidR="00430AAE">
        <w:rPr>
          <w:szCs w:val="18"/>
        </w:rPr>
        <w:t>vervalt.</w:t>
      </w:r>
    </w:p>
    <w:p w:rsidRPr="00023221" w:rsidR="00C555C7" w:rsidP="00023221" w:rsidRDefault="00C555C7" w14:paraId="525CC454" w14:textId="3787D577">
      <w:pPr>
        <w:spacing w:line="276" w:lineRule="auto"/>
        <w:rPr>
          <w:szCs w:val="18"/>
        </w:rPr>
      </w:pPr>
    </w:p>
    <w:p w:rsidRPr="00676A59" w:rsidR="00F143FF" w:rsidP="002B3C37" w:rsidRDefault="00DD1B77" w14:paraId="6A63E9C7" w14:textId="0006AE9D">
      <w:pPr>
        <w:spacing w:line="276" w:lineRule="auto"/>
        <w:rPr>
          <w:szCs w:val="18"/>
        </w:rPr>
      </w:pPr>
      <w:r>
        <w:rPr>
          <w:szCs w:val="18"/>
        </w:rPr>
        <w:t>J</w:t>
      </w:r>
    </w:p>
    <w:p w:rsidRPr="00676A59" w:rsidR="00E21046" w:rsidP="002B3C37" w:rsidRDefault="00E21046" w14:paraId="0DC620C4" w14:textId="14C1965E">
      <w:pPr>
        <w:spacing w:line="276" w:lineRule="auto"/>
        <w:rPr>
          <w:szCs w:val="18"/>
        </w:rPr>
      </w:pPr>
    </w:p>
    <w:p w:rsidRPr="00676A59" w:rsidR="00F40171" w:rsidP="002B3C37" w:rsidRDefault="00F40171" w14:paraId="0F0A414A" w14:textId="277AB9DF">
      <w:pPr>
        <w:spacing w:line="276" w:lineRule="auto"/>
        <w:rPr>
          <w:szCs w:val="18"/>
        </w:rPr>
      </w:pPr>
      <w:r w:rsidRPr="00676A59">
        <w:rPr>
          <w:szCs w:val="18"/>
        </w:rPr>
        <w:t>Artikel</w:t>
      </w:r>
      <w:r w:rsidRPr="00676A59" w:rsidR="00E21046">
        <w:rPr>
          <w:szCs w:val="18"/>
        </w:rPr>
        <w:t xml:space="preserve"> 7.4.6a, tweede lid, </w:t>
      </w:r>
      <w:r w:rsidRPr="00676A59">
        <w:rPr>
          <w:szCs w:val="18"/>
        </w:rPr>
        <w:t>wordt als volgt gewijzigd:</w:t>
      </w:r>
    </w:p>
    <w:p w:rsidRPr="00676A59" w:rsidR="00F40171" w:rsidP="002B3C37" w:rsidRDefault="00F40171" w14:paraId="16CF0344" w14:textId="2A3977AE">
      <w:pPr>
        <w:pStyle w:val="Lijstalinea"/>
        <w:numPr>
          <w:ilvl w:val="0"/>
          <w:numId w:val="5"/>
        </w:numPr>
        <w:spacing w:line="276" w:lineRule="auto"/>
        <w:rPr>
          <w:szCs w:val="18"/>
        </w:rPr>
      </w:pPr>
      <w:r w:rsidRPr="00676A59">
        <w:rPr>
          <w:szCs w:val="18"/>
        </w:rPr>
        <w:t>In onderdeel b wordt “drieëntwintig jaar” vervangen door “27 jaar”</w:t>
      </w:r>
      <w:r w:rsidRPr="00676A59" w:rsidR="00F114B5">
        <w:rPr>
          <w:szCs w:val="18"/>
        </w:rPr>
        <w:t>.</w:t>
      </w:r>
    </w:p>
    <w:p w:rsidRPr="00676A59" w:rsidR="00E21046" w:rsidP="002B3C37" w:rsidRDefault="00F40171" w14:paraId="61B240F4" w14:textId="79B1159D">
      <w:pPr>
        <w:pStyle w:val="Lijstalinea"/>
        <w:numPr>
          <w:ilvl w:val="0"/>
          <w:numId w:val="5"/>
        </w:numPr>
        <w:spacing w:line="276" w:lineRule="auto"/>
        <w:rPr>
          <w:szCs w:val="18"/>
        </w:rPr>
      </w:pPr>
      <w:r w:rsidRPr="00676A59">
        <w:rPr>
          <w:szCs w:val="18"/>
        </w:rPr>
        <w:t xml:space="preserve">In </w:t>
      </w:r>
      <w:r w:rsidRPr="00676A59" w:rsidR="00E21046">
        <w:rPr>
          <w:szCs w:val="18"/>
        </w:rPr>
        <w:t>onderdeel c wordt “een diploma van een opleiding als bedoeld in artikel 7.2.2, eerste lid, onderdelen b tot en met e, dan wel een diploma vwo of havo als bedoeld in artikel 2.58, tweede lid, onderdeel a, of 2.80, tweede lid, onderdeel a, van de Wet voortgezet onderwijs 2020” vervangen door</w:t>
      </w:r>
      <w:r w:rsidRPr="00676A59" w:rsidR="001D5A09">
        <w:rPr>
          <w:szCs w:val="18"/>
        </w:rPr>
        <w:t xml:space="preserve"> “</w:t>
      </w:r>
      <w:r w:rsidRPr="00676A59" w:rsidR="00E21046">
        <w:rPr>
          <w:szCs w:val="18"/>
        </w:rPr>
        <w:t>een startkwalificatie</w:t>
      </w:r>
      <w:r w:rsidRPr="00676A59" w:rsidR="001D5A09">
        <w:rPr>
          <w:szCs w:val="18"/>
        </w:rPr>
        <w:t>”</w:t>
      </w:r>
      <w:r w:rsidRPr="00676A59" w:rsidR="00E21046">
        <w:rPr>
          <w:szCs w:val="18"/>
        </w:rPr>
        <w:t>.</w:t>
      </w:r>
    </w:p>
    <w:p w:rsidRPr="00676A59" w:rsidR="00E21046" w:rsidP="002B3C37" w:rsidRDefault="00E21046" w14:paraId="6395193A" w14:textId="17CD11E0">
      <w:pPr>
        <w:spacing w:line="276" w:lineRule="auto"/>
        <w:rPr>
          <w:szCs w:val="18"/>
        </w:rPr>
      </w:pPr>
    </w:p>
    <w:p w:rsidR="00CB4B25" w:rsidP="002B3C37" w:rsidRDefault="00EF36E9" w14:paraId="03C876BF" w14:textId="5DFC70F8">
      <w:pPr>
        <w:spacing w:line="276" w:lineRule="auto"/>
        <w:rPr>
          <w:szCs w:val="18"/>
        </w:rPr>
      </w:pPr>
      <w:r>
        <w:rPr>
          <w:szCs w:val="18"/>
        </w:rPr>
        <w:t>K</w:t>
      </w:r>
    </w:p>
    <w:p w:rsidR="00F26D7D" w:rsidP="002B3C37" w:rsidRDefault="00F26D7D" w14:paraId="04CD3469" w14:textId="77777777">
      <w:pPr>
        <w:spacing w:line="276" w:lineRule="auto"/>
        <w:rPr>
          <w:szCs w:val="18"/>
        </w:rPr>
      </w:pPr>
    </w:p>
    <w:p w:rsidR="00CB4B25" w:rsidP="002B3C37" w:rsidRDefault="00CB4B25" w14:paraId="453417AA" w14:textId="19972C36">
      <w:pPr>
        <w:spacing w:line="276" w:lineRule="auto"/>
        <w:rPr>
          <w:szCs w:val="18"/>
        </w:rPr>
      </w:pPr>
      <w:r w:rsidRPr="00CB4B25">
        <w:rPr>
          <w:szCs w:val="18"/>
        </w:rPr>
        <w:t xml:space="preserve">Onder vervanging van </w:t>
      </w:r>
      <w:r w:rsidR="006F4AA6">
        <w:rPr>
          <w:szCs w:val="18"/>
        </w:rPr>
        <w:t xml:space="preserve">“; en” aan het slot van onderdeel j door een puntkomma en onder vervanging van </w:t>
      </w:r>
      <w:r w:rsidRPr="00CB4B25">
        <w:rPr>
          <w:szCs w:val="18"/>
        </w:rPr>
        <w:t xml:space="preserve">de punt aan het slot van onderdeel </w:t>
      </w:r>
      <w:r>
        <w:rPr>
          <w:szCs w:val="18"/>
        </w:rPr>
        <w:t>k</w:t>
      </w:r>
      <w:r w:rsidRPr="00CB4B25">
        <w:rPr>
          <w:szCs w:val="18"/>
        </w:rPr>
        <w:t xml:space="preserve"> door </w:t>
      </w:r>
      <w:r w:rsidR="006F4AA6">
        <w:rPr>
          <w:szCs w:val="18"/>
        </w:rPr>
        <w:t>“; en”</w:t>
      </w:r>
      <w:r w:rsidRPr="00CB4B25">
        <w:rPr>
          <w:szCs w:val="18"/>
        </w:rPr>
        <w:t xml:space="preserve"> wordt aan artikel </w:t>
      </w:r>
      <w:r>
        <w:rPr>
          <w:szCs w:val="18"/>
        </w:rPr>
        <w:t>7.4.8</w:t>
      </w:r>
      <w:r w:rsidRPr="00CB4B25">
        <w:rPr>
          <w:szCs w:val="18"/>
        </w:rPr>
        <w:t>,</w:t>
      </w:r>
      <w:r>
        <w:rPr>
          <w:szCs w:val="18"/>
        </w:rPr>
        <w:t xml:space="preserve"> vier</w:t>
      </w:r>
      <w:r w:rsidRPr="00CB4B25">
        <w:rPr>
          <w:szCs w:val="18"/>
        </w:rPr>
        <w:t>de lid, een onderdeel toegevoegd, luidende:</w:t>
      </w:r>
    </w:p>
    <w:p w:rsidR="00CB4B25" w:rsidP="002B3C37" w:rsidRDefault="00CB4B25" w14:paraId="1FDCA6CF" w14:textId="0DF9DA30">
      <w:pPr>
        <w:spacing w:line="276" w:lineRule="auto"/>
        <w:rPr>
          <w:szCs w:val="18"/>
        </w:rPr>
      </w:pPr>
      <w:r>
        <w:rPr>
          <w:szCs w:val="18"/>
        </w:rPr>
        <w:t>l. het beleid met betrekking tot loopbaanbegeleiding als bedoeld in artikel 9.2.12, vijfde lid.</w:t>
      </w:r>
    </w:p>
    <w:p w:rsidR="00706345" w:rsidP="002B3C37" w:rsidRDefault="00706345" w14:paraId="493FF684" w14:textId="77777777">
      <w:pPr>
        <w:spacing w:line="276" w:lineRule="auto"/>
        <w:rPr>
          <w:szCs w:val="18"/>
        </w:rPr>
      </w:pPr>
    </w:p>
    <w:p w:rsidRPr="00676A59" w:rsidR="00E21046" w:rsidP="002B3C37" w:rsidRDefault="00EF36E9" w14:paraId="313381D0" w14:textId="66D073DB">
      <w:pPr>
        <w:spacing w:line="276" w:lineRule="auto"/>
        <w:rPr>
          <w:szCs w:val="18"/>
        </w:rPr>
      </w:pPr>
      <w:r>
        <w:rPr>
          <w:szCs w:val="18"/>
        </w:rPr>
        <w:t>L</w:t>
      </w:r>
    </w:p>
    <w:p w:rsidRPr="00676A59" w:rsidR="00E21046" w:rsidP="002B3C37" w:rsidRDefault="00E21046" w14:paraId="4A4D800C" w14:textId="1A362946">
      <w:pPr>
        <w:spacing w:line="276" w:lineRule="auto"/>
        <w:rPr>
          <w:szCs w:val="18"/>
        </w:rPr>
      </w:pPr>
    </w:p>
    <w:p w:rsidRPr="00676A59" w:rsidR="00E21046" w:rsidP="002B3C37" w:rsidRDefault="00E21046" w14:paraId="2ADA1EE6" w14:textId="5787D6FA">
      <w:pPr>
        <w:spacing w:line="276" w:lineRule="auto"/>
        <w:rPr>
          <w:szCs w:val="18"/>
        </w:rPr>
      </w:pPr>
      <w:r w:rsidRPr="00676A59">
        <w:rPr>
          <w:szCs w:val="18"/>
        </w:rPr>
        <w:t xml:space="preserve">In artikel 8.0.3, vierde lid, wordt “een diploma van een opleiding als bedoeld in artikel 7.2.2, eerste lid, onderdelen b tot en met e, dan wel een diploma vwo of havo als bedoeld in artikel </w:t>
      </w:r>
      <w:r w:rsidRPr="00676A59" w:rsidR="00741148">
        <w:rPr>
          <w:szCs w:val="18"/>
        </w:rPr>
        <w:t>2.58, tweede lid, onderdeel a, of 2.80, tweede lid, onderdeel a, van de Wet voortgezet onderwijs 2020</w:t>
      </w:r>
      <w:r w:rsidR="001F6B4A">
        <w:rPr>
          <w:szCs w:val="18"/>
        </w:rPr>
        <w:t xml:space="preserve"> en de leeftijd van 23 jaren nog niet heeft bereikt</w:t>
      </w:r>
      <w:r w:rsidRPr="00676A59" w:rsidR="00741148">
        <w:rPr>
          <w:szCs w:val="18"/>
        </w:rPr>
        <w:t>” vervangen door</w:t>
      </w:r>
      <w:r w:rsidRPr="00676A59" w:rsidR="001D5A09">
        <w:rPr>
          <w:szCs w:val="18"/>
        </w:rPr>
        <w:t xml:space="preserve"> “</w:t>
      </w:r>
      <w:r w:rsidRPr="00676A59" w:rsidR="00741148">
        <w:rPr>
          <w:szCs w:val="18"/>
        </w:rPr>
        <w:t>een</w:t>
      </w:r>
      <w:r w:rsidR="00F331F9">
        <w:rPr>
          <w:szCs w:val="18"/>
        </w:rPr>
        <w:t xml:space="preserve"> diploma dat wordt aangemerkt als een</w:t>
      </w:r>
      <w:r w:rsidRPr="00676A59" w:rsidR="00741148">
        <w:rPr>
          <w:szCs w:val="18"/>
        </w:rPr>
        <w:t xml:space="preserve"> startkwalificatie</w:t>
      </w:r>
      <w:r w:rsidR="001F6B4A">
        <w:rPr>
          <w:szCs w:val="18"/>
        </w:rPr>
        <w:t xml:space="preserve"> en de leeftijd van 27 </w:t>
      </w:r>
      <w:r w:rsidR="00AB50FC">
        <w:rPr>
          <w:szCs w:val="18"/>
        </w:rPr>
        <w:t>jaar</w:t>
      </w:r>
      <w:r w:rsidR="001F6B4A">
        <w:rPr>
          <w:szCs w:val="18"/>
        </w:rPr>
        <w:t xml:space="preserve"> nog niet heeft bereikt</w:t>
      </w:r>
      <w:r w:rsidRPr="00676A59" w:rsidR="001D5A09">
        <w:rPr>
          <w:szCs w:val="18"/>
        </w:rPr>
        <w:t>”</w:t>
      </w:r>
      <w:r w:rsidRPr="00676A59" w:rsidR="00741148">
        <w:rPr>
          <w:szCs w:val="18"/>
        </w:rPr>
        <w:t>.</w:t>
      </w:r>
    </w:p>
    <w:p w:rsidRPr="00676A59" w:rsidR="00741148" w:rsidP="002B3C37" w:rsidRDefault="00741148" w14:paraId="3F5DB4A6" w14:textId="77777777">
      <w:pPr>
        <w:spacing w:line="276" w:lineRule="auto"/>
        <w:rPr>
          <w:szCs w:val="18"/>
        </w:rPr>
      </w:pPr>
    </w:p>
    <w:p w:rsidRPr="00676A59" w:rsidR="00E21046" w:rsidP="002B3C37" w:rsidRDefault="00EF36E9" w14:paraId="2E253091" w14:textId="65F98880">
      <w:pPr>
        <w:spacing w:line="276" w:lineRule="auto"/>
        <w:rPr>
          <w:szCs w:val="18"/>
        </w:rPr>
      </w:pPr>
      <w:r>
        <w:rPr>
          <w:szCs w:val="18"/>
        </w:rPr>
        <w:t>M</w:t>
      </w:r>
    </w:p>
    <w:p w:rsidRPr="00676A59" w:rsidR="00F143FF" w:rsidP="002B3C37" w:rsidRDefault="00F143FF" w14:paraId="567C33BA" w14:textId="75D94F18">
      <w:pPr>
        <w:spacing w:line="276" w:lineRule="auto"/>
        <w:rPr>
          <w:szCs w:val="18"/>
        </w:rPr>
      </w:pPr>
    </w:p>
    <w:p w:rsidRPr="00676A59" w:rsidR="00F143FF" w:rsidP="002B3C37" w:rsidRDefault="0042538E" w14:paraId="2CBC3FEF" w14:textId="114F19FA">
      <w:pPr>
        <w:spacing w:line="276" w:lineRule="auto"/>
        <w:rPr>
          <w:szCs w:val="18"/>
        </w:rPr>
      </w:pPr>
      <w:r w:rsidRPr="00676A59">
        <w:rPr>
          <w:szCs w:val="18"/>
        </w:rPr>
        <w:t>In artikel 8.1.1d, tweede lid, wordt</w:t>
      </w:r>
      <w:r w:rsidRPr="00676A59" w:rsidR="00F143FF">
        <w:rPr>
          <w:szCs w:val="18"/>
        </w:rPr>
        <w:t xml:space="preserve"> </w:t>
      </w:r>
      <w:r w:rsidRPr="00676A59">
        <w:rPr>
          <w:szCs w:val="18"/>
        </w:rPr>
        <w:t>“artikel 8.3.2” vervangen door</w:t>
      </w:r>
      <w:r w:rsidRPr="00676A59" w:rsidR="001D5A09">
        <w:rPr>
          <w:szCs w:val="18"/>
        </w:rPr>
        <w:t xml:space="preserve"> “</w:t>
      </w:r>
      <w:r w:rsidRPr="00676A59" w:rsidR="00515235">
        <w:rPr>
          <w:szCs w:val="18"/>
        </w:rPr>
        <w:t>artikel 9.2.5</w:t>
      </w:r>
      <w:r w:rsidRPr="00676A59" w:rsidR="00BF5978">
        <w:rPr>
          <w:szCs w:val="18"/>
        </w:rPr>
        <w:t xml:space="preserve"> of op grond van artikel 22, eerste lid, van de Leerplichtwet 1969</w:t>
      </w:r>
      <w:r w:rsidRPr="00676A59" w:rsidR="001D5A09">
        <w:rPr>
          <w:szCs w:val="18"/>
        </w:rPr>
        <w:t>”</w:t>
      </w:r>
      <w:r w:rsidRPr="00676A59">
        <w:rPr>
          <w:szCs w:val="18"/>
        </w:rPr>
        <w:t>.</w:t>
      </w:r>
    </w:p>
    <w:p w:rsidRPr="00676A59" w:rsidR="00C12397" w:rsidP="002B3C37" w:rsidRDefault="00C12397" w14:paraId="4E09FA1D" w14:textId="77777777">
      <w:pPr>
        <w:spacing w:line="276" w:lineRule="auto"/>
        <w:rPr>
          <w:szCs w:val="18"/>
        </w:rPr>
      </w:pPr>
    </w:p>
    <w:p w:rsidRPr="00676A59" w:rsidR="00075711" w:rsidP="002B3C37" w:rsidRDefault="00EF36E9" w14:paraId="1B29F901" w14:textId="30F67E94">
      <w:pPr>
        <w:spacing w:line="276" w:lineRule="auto"/>
        <w:rPr>
          <w:szCs w:val="18"/>
        </w:rPr>
      </w:pPr>
      <w:r>
        <w:rPr>
          <w:szCs w:val="18"/>
        </w:rPr>
        <w:t>N</w:t>
      </w:r>
    </w:p>
    <w:p w:rsidRPr="00676A59" w:rsidR="00FE5640" w:rsidP="002B3C37" w:rsidRDefault="00FE5640" w14:paraId="6D67EA3E" w14:textId="4692466F">
      <w:pPr>
        <w:spacing w:line="276" w:lineRule="auto"/>
        <w:rPr>
          <w:szCs w:val="18"/>
        </w:rPr>
      </w:pPr>
    </w:p>
    <w:p w:rsidRPr="00676A59" w:rsidR="001D5A09" w:rsidP="002B3C37" w:rsidRDefault="00391A07" w14:paraId="5B2A4B61" w14:textId="22A4478A">
      <w:pPr>
        <w:spacing w:line="276" w:lineRule="auto"/>
        <w:rPr>
          <w:szCs w:val="18"/>
        </w:rPr>
      </w:pPr>
      <w:r w:rsidRPr="00676A59">
        <w:rPr>
          <w:szCs w:val="18"/>
        </w:rPr>
        <w:t>In artikel 8.1.7, tweede lid, wordt “artikel 8.1.8a” vervangen door</w:t>
      </w:r>
      <w:r w:rsidRPr="00676A59" w:rsidR="001D5A09">
        <w:rPr>
          <w:szCs w:val="18"/>
        </w:rPr>
        <w:t xml:space="preserve"> </w:t>
      </w:r>
      <w:r w:rsidRPr="00676A59" w:rsidR="00515235">
        <w:rPr>
          <w:szCs w:val="18"/>
        </w:rPr>
        <w:t>“artikel 9.2.2”.</w:t>
      </w:r>
    </w:p>
    <w:p w:rsidRPr="00676A59" w:rsidR="00391A07" w:rsidP="002B3C37" w:rsidRDefault="00391A07" w14:paraId="36574EC5" w14:textId="77777777">
      <w:pPr>
        <w:spacing w:line="276" w:lineRule="auto"/>
        <w:rPr>
          <w:szCs w:val="18"/>
        </w:rPr>
      </w:pPr>
    </w:p>
    <w:p w:rsidRPr="00676A59" w:rsidR="00391A07" w:rsidP="002B3C37" w:rsidRDefault="00EF36E9" w14:paraId="37E4E0A3" w14:textId="7B62B2B4">
      <w:pPr>
        <w:spacing w:line="276" w:lineRule="auto"/>
        <w:rPr>
          <w:szCs w:val="18"/>
        </w:rPr>
      </w:pPr>
      <w:r>
        <w:rPr>
          <w:szCs w:val="18"/>
        </w:rPr>
        <w:t>O</w:t>
      </w:r>
    </w:p>
    <w:p w:rsidRPr="00676A59" w:rsidR="00391A07" w:rsidP="002B3C37" w:rsidRDefault="00391A07" w14:paraId="7C93919E" w14:textId="77777777">
      <w:pPr>
        <w:spacing w:line="276" w:lineRule="auto"/>
        <w:rPr>
          <w:szCs w:val="18"/>
        </w:rPr>
      </w:pPr>
    </w:p>
    <w:p w:rsidRPr="00676A59" w:rsidR="00FE5640" w:rsidP="002B3C37" w:rsidRDefault="00B73AD9" w14:paraId="74A4E3B7" w14:textId="13594A0F">
      <w:pPr>
        <w:spacing w:line="276" w:lineRule="auto"/>
        <w:rPr>
          <w:szCs w:val="18"/>
        </w:rPr>
      </w:pPr>
      <w:r w:rsidRPr="00676A59">
        <w:rPr>
          <w:szCs w:val="18"/>
        </w:rPr>
        <w:t xml:space="preserve">De artikelen </w:t>
      </w:r>
      <w:r w:rsidRPr="00676A59" w:rsidR="00FE5640">
        <w:rPr>
          <w:szCs w:val="18"/>
        </w:rPr>
        <w:t>8.1.8</w:t>
      </w:r>
      <w:r w:rsidRPr="00676A59" w:rsidR="00630DBA">
        <w:rPr>
          <w:szCs w:val="18"/>
        </w:rPr>
        <w:t xml:space="preserve"> en 8.1.8a vervallen.</w:t>
      </w:r>
    </w:p>
    <w:p w:rsidRPr="00676A59" w:rsidR="00FE5640" w:rsidP="002B3C37" w:rsidRDefault="00FE5640" w14:paraId="32A1909F" w14:textId="7B360564">
      <w:pPr>
        <w:spacing w:line="276" w:lineRule="auto"/>
        <w:rPr>
          <w:szCs w:val="18"/>
        </w:rPr>
      </w:pPr>
    </w:p>
    <w:p w:rsidRPr="00676A59" w:rsidR="00FE5640" w:rsidP="002B3C37" w:rsidRDefault="00EF36E9" w14:paraId="4E0B3602" w14:textId="146E9369">
      <w:pPr>
        <w:spacing w:line="276" w:lineRule="auto"/>
        <w:rPr>
          <w:szCs w:val="18"/>
        </w:rPr>
      </w:pPr>
      <w:r>
        <w:rPr>
          <w:szCs w:val="18"/>
        </w:rPr>
        <w:t>P</w:t>
      </w:r>
    </w:p>
    <w:p w:rsidRPr="00676A59" w:rsidR="00FE5640" w:rsidP="002B3C37" w:rsidRDefault="00FE5640" w14:paraId="3BFF02EB" w14:textId="77777777">
      <w:pPr>
        <w:spacing w:line="276" w:lineRule="auto"/>
        <w:rPr>
          <w:szCs w:val="18"/>
        </w:rPr>
      </w:pPr>
    </w:p>
    <w:p w:rsidRPr="00676A59" w:rsidR="00B75A3F" w:rsidP="002B3C37" w:rsidRDefault="00711382" w14:paraId="48EB06E9" w14:textId="72192004">
      <w:pPr>
        <w:spacing w:line="276" w:lineRule="auto"/>
        <w:rPr>
          <w:szCs w:val="18"/>
        </w:rPr>
      </w:pPr>
      <w:r w:rsidRPr="00676A59">
        <w:rPr>
          <w:szCs w:val="18"/>
        </w:rPr>
        <w:t xml:space="preserve">Hoofdstuk 8, titel 3, </w:t>
      </w:r>
      <w:r w:rsidRPr="00676A59" w:rsidR="00B75A3F">
        <w:rPr>
          <w:szCs w:val="18"/>
        </w:rPr>
        <w:t>vervalt</w:t>
      </w:r>
      <w:r w:rsidRPr="00676A59" w:rsidR="008C1445">
        <w:rPr>
          <w:szCs w:val="18"/>
        </w:rPr>
        <w:t>.</w:t>
      </w:r>
    </w:p>
    <w:p w:rsidRPr="00676A59" w:rsidR="00B75A3F" w:rsidP="002B3C37" w:rsidRDefault="00B75A3F" w14:paraId="4EDC73F6" w14:textId="77777777">
      <w:pPr>
        <w:spacing w:line="276" w:lineRule="auto"/>
        <w:rPr>
          <w:szCs w:val="18"/>
        </w:rPr>
      </w:pPr>
    </w:p>
    <w:p w:rsidRPr="00676A59" w:rsidR="00A4442A" w:rsidP="002B3C37" w:rsidRDefault="00EF36E9" w14:paraId="05B69A4B" w14:textId="7119EBE6">
      <w:pPr>
        <w:spacing w:line="276" w:lineRule="auto"/>
        <w:rPr>
          <w:szCs w:val="18"/>
        </w:rPr>
      </w:pPr>
      <w:r>
        <w:rPr>
          <w:szCs w:val="18"/>
        </w:rPr>
        <w:t>Q</w:t>
      </w:r>
    </w:p>
    <w:p w:rsidRPr="00676A59" w:rsidR="00A4442A" w:rsidP="002B3C37" w:rsidRDefault="00A4442A" w14:paraId="4949E8B7" w14:textId="77777777">
      <w:pPr>
        <w:spacing w:line="276" w:lineRule="auto"/>
        <w:rPr>
          <w:szCs w:val="18"/>
        </w:rPr>
      </w:pPr>
    </w:p>
    <w:p w:rsidRPr="00676A59" w:rsidR="00A4442A" w:rsidP="002B3C37" w:rsidRDefault="00A4442A" w14:paraId="33719A89" w14:textId="637ADB84">
      <w:pPr>
        <w:spacing w:line="276" w:lineRule="auto"/>
        <w:rPr>
          <w:szCs w:val="18"/>
        </w:rPr>
      </w:pPr>
      <w:r w:rsidRPr="00676A59">
        <w:rPr>
          <w:szCs w:val="18"/>
        </w:rPr>
        <w:t xml:space="preserve">In het opschrift van hoofdstuk 8, titel 4, </w:t>
      </w:r>
      <w:r w:rsidR="00CD560E">
        <w:rPr>
          <w:szCs w:val="18"/>
        </w:rPr>
        <w:t>wordt</w:t>
      </w:r>
      <w:r w:rsidRPr="00676A59" w:rsidR="00CD560E">
        <w:rPr>
          <w:szCs w:val="18"/>
        </w:rPr>
        <w:t xml:space="preserve"> </w:t>
      </w:r>
      <w:r w:rsidRPr="00676A59">
        <w:rPr>
          <w:szCs w:val="18"/>
        </w:rPr>
        <w:t>“</w:t>
      </w:r>
      <w:r w:rsidR="00CD560E">
        <w:rPr>
          <w:szCs w:val="18"/>
        </w:rPr>
        <w:t xml:space="preserve">, entreeopleiding in het vmbo </w:t>
      </w:r>
      <w:r w:rsidRPr="00676A59">
        <w:rPr>
          <w:szCs w:val="18"/>
        </w:rPr>
        <w:t>en geïntegreerde route vmbo-basisberoepsopleiding”</w:t>
      </w:r>
      <w:r w:rsidR="00CD560E">
        <w:rPr>
          <w:szCs w:val="18"/>
        </w:rPr>
        <w:t xml:space="preserve"> vervangen door “en entreeopleiding in het vmbo”</w:t>
      </w:r>
      <w:r w:rsidRPr="00676A59">
        <w:rPr>
          <w:szCs w:val="18"/>
        </w:rPr>
        <w:t>.</w:t>
      </w:r>
    </w:p>
    <w:p w:rsidRPr="00676A59" w:rsidR="00A4442A" w:rsidP="002B3C37" w:rsidRDefault="00A4442A" w14:paraId="10134170" w14:textId="77777777">
      <w:pPr>
        <w:spacing w:line="276" w:lineRule="auto"/>
        <w:rPr>
          <w:szCs w:val="18"/>
        </w:rPr>
      </w:pPr>
    </w:p>
    <w:p w:rsidRPr="00676A59" w:rsidR="00A4442A" w:rsidP="002B3C37" w:rsidRDefault="00EF36E9" w14:paraId="015FFCBA" w14:textId="484FEBD0">
      <w:pPr>
        <w:spacing w:line="276" w:lineRule="auto"/>
        <w:rPr>
          <w:szCs w:val="18"/>
        </w:rPr>
      </w:pPr>
      <w:r>
        <w:rPr>
          <w:szCs w:val="18"/>
        </w:rPr>
        <w:t>R</w:t>
      </w:r>
    </w:p>
    <w:p w:rsidRPr="00676A59" w:rsidR="00A4442A" w:rsidP="002B3C37" w:rsidRDefault="00A4442A" w14:paraId="5A6F0F62" w14:textId="77777777">
      <w:pPr>
        <w:spacing w:line="276" w:lineRule="auto"/>
        <w:rPr>
          <w:szCs w:val="18"/>
        </w:rPr>
      </w:pPr>
    </w:p>
    <w:p w:rsidRPr="00676A59" w:rsidR="00A4442A" w:rsidP="002B3C37" w:rsidRDefault="00A4442A" w14:paraId="71AE1C0F" w14:textId="7B444E63">
      <w:pPr>
        <w:spacing w:line="276" w:lineRule="auto"/>
        <w:rPr>
          <w:szCs w:val="18"/>
        </w:rPr>
      </w:pPr>
      <w:r w:rsidRPr="00676A59">
        <w:rPr>
          <w:szCs w:val="18"/>
        </w:rPr>
        <w:t xml:space="preserve">In het opschrift van hoofdstuk 8, titel 5, </w:t>
      </w:r>
      <w:r w:rsidR="00CD560E">
        <w:rPr>
          <w:szCs w:val="18"/>
        </w:rPr>
        <w:t>wordt</w:t>
      </w:r>
      <w:r w:rsidRPr="00676A59" w:rsidR="00CD560E">
        <w:rPr>
          <w:szCs w:val="18"/>
        </w:rPr>
        <w:t xml:space="preserve"> </w:t>
      </w:r>
      <w:r w:rsidRPr="00676A59">
        <w:rPr>
          <w:szCs w:val="18"/>
        </w:rPr>
        <w:t>“</w:t>
      </w:r>
      <w:r w:rsidR="00CD560E">
        <w:rPr>
          <w:szCs w:val="18"/>
        </w:rPr>
        <w:t>, entreeopleiding in het VSO</w:t>
      </w:r>
      <w:r w:rsidRPr="00676A59">
        <w:rPr>
          <w:szCs w:val="18"/>
        </w:rPr>
        <w:t>, geïntegreerde route VSO-basisberoepsopleiding en doorlopende leerroute VSO-mbo”</w:t>
      </w:r>
      <w:r w:rsidR="00CD560E">
        <w:rPr>
          <w:szCs w:val="18"/>
        </w:rPr>
        <w:t xml:space="preserve"> vervangen door “en entreeopleiding in het VSO”</w:t>
      </w:r>
      <w:r w:rsidRPr="00676A59">
        <w:rPr>
          <w:szCs w:val="18"/>
        </w:rPr>
        <w:t>.</w:t>
      </w:r>
    </w:p>
    <w:p w:rsidRPr="00676A59" w:rsidR="00A4442A" w:rsidP="002B3C37" w:rsidRDefault="00A4442A" w14:paraId="52499C74" w14:textId="77777777">
      <w:pPr>
        <w:spacing w:line="276" w:lineRule="auto"/>
        <w:rPr>
          <w:szCs w:val="18"/>
        </w:rPr>
      </w:pPr>
    </w:p>
    <w:p w:rsidRPr="00676A59" w:rsidR="00B75A3F" w:rsidP="002B3C37" w:rsidRDefault="00DD1B77" w14:paraId="0F3763E4" w14:textId="0F78CA31">
      <w:pPr>
        <w:spacing w:line="276" w:lineRule="auto"/>
        <w:rPr>
          <w:szCs w:val="18"/>
        </w:rPr>
      </w:pPr>
      <w:r>
        <w:rPr>
          <w:szCs w:val="18"/>
        </w:rPr>
        <w:t>S</w:t>
      </w:r>
    </w:p>
    <w:p w:rsidRPr="00676A59" w:rsidR="00B75A3F" w:rsidP="002B3C37" w:rsidRDefault="00B75A3F" w14:paraId="24E5F4A8" w14:textId="77777777">
      <w:pPr>
        <w:spacing w:line="276" w:lineRule="auto"/>
        <w:rPr>
          <w:szCs w:val="18"/>
        </w:rPr>
      </w:pPr>
    </w:p>
    <w:p w:rsidRPr="00676A59" w:rsidR="00442F2D" w:rsidP="002B3C37" w:rsidRDefault="00473188" w14:paraId="238FBB65" w14:textId="50FC6E0F">
      <w:pPr>
        <w:spacing w:line="276" w:lineRule="auto"/>
        <w:rPr>
          <w:szCs w:val="18"/>
        </w:rPr>
      </w:pPr>
      <w:r>
        <w:rPr>
          <w:szCs w:val="18"/>
        </w:rPr>
        <w:t>Na hoofdstuk 8a wordt een hoofdstuk ingevoegd</w:t>
      </w:r>
      <w:r w:rsidR="0045468D">
        <w:rPr>
          <w:szCs w:val="18"/>
        </w:rPr>
        <w:t>, luidende</w:t>
      </w:r>
      <w:r w:rsidRPr="00676A59" w:rsidR="00711382">
        <w:rPr>
          <w:szCs w:val="18"/>
        </w:rPr>
        <w:t>:</w:t>
      </w:r>
    </w:p>
    <w:p w:rsidRPr="00676A59" w:rsidR="00711382" w:rsidP="002B3C37" w:rsidRDefault="00711382" w14:paraId="3DD29929" w14:textId="77777777">
      <w:pPr>
        <w:spacing w:line="276" w:lineRule="auto"/>
        <w:rPr>
          <w:szCs w:val="18"/>
        </w:rPr>
      </w:pPr>
    </w:p>
    <w:p w:rsidRPr="00676A59" w:rsidR="008C1445" w:rsidP="002B3C37" w:rsidRDefault="00B75A3F" w14:paraId="76FE4A27" w14:textId="4CFAD532">
      <w:pPr>
        <w:spacing w:line="276" w:lineRule="auto"/>
        <w:rPr>
          <w:b/>
          <w:bCs/>
          <w:szCs w:val="18"/>
        </w:rPr>
      </w:pPr>
      <w:r w:rsidRPr="00676A59">
        <w:rPr>
          <w:b/>
          <w:bCs/>
          <w:szCs w:val="18"/>
        </w:rPr>
        <w:t xml:space="preserve">Hoofdstuk 9. </w:t>
      </w:r>
      <w:r w:rsidRPr="00676A59" w:rsidR="00DB0DD3">
        <w:rPr>
          <w:b/>
          <w:bCs/>
          <w:szCs w:val="18"/>
        </w:rPr>
        <w:t xml:space="preserve">Samenwerking en </w:t>
      </w:r>
      <w:r w:rsidRPr="00676A59" w:rsidR="00BD2534">
        <w:rPr>
          <w:b/>
          <w:bCs/>
          <w:szCs w:val="18"/>
        </w:rPr>
        <w:t>ondersteuning</w:t>
      </w:r>
    </w:p>
    <w:p w:rsidRPr="00676A59" w:rsidR="00473188" w:rsidP="002B3C37" w:rsidRDefault="00473188" w14:paraId="2D645C66" w14:textId="77777777">
      <w:pPr>
        <w:spacing w:line="276" w:lineRule="auto"/>
        <w:rPr>
          <w:szCs w:val="18"/>
        </w:rPr>
      </w:pPr>
    </w:p>
    <w:p w:rsidRPr="00676A59" w:rsidR="005739BE" w:rsidP="002B3C37" w:rsidRDefault="008C1445" w14:paraId="7D8820F5" w14:textId="3060EEE8">
      <w:pPr>
        <w:spacing w:line="276" w:lineRule="auto"/>
        <w:rPr>
          <w:b/>
          <w:bCs/>
          <w:szCs w:val="18"/>
        </w:rPr>
      </w:pPr>
      <w:r w:rsidRPr="00676A59">
        <w:rPr>
          <w:b/>
          <w:bCs/>
          <w:szCs w:val="18"/>
        </w:rPr>
        <w:t>Titel 1.</w:t>
      </w:r>
      <w:r w:rsidRPr="00676A59" w:rsidR="00166C9E">
        <w:rPr>
          <w:b/>
          <w:bCs/>
          <w:szCs w:val="18"/>
        </w:rPr>
        <w:t xml:space="preserve"> Samenwerking </w:t>
      </w:r>
    </w:p>
    <w:p w:rsidRPr="00676A59" w:rsidR="005739BE" w:rsidP="002B3C37" w:rsidRDefault="005739BE" w14:paraId="67583062" w14:textId="77777777">
      <w:pPr>
        <w:spacing w:line="276" w:lineRule="auto"/>
        <w:rPr>
          <w:szCs w:val="18"/>
        </w:rPr>
      </w:pPr>
    </w:p>
    <w:p w:rsidRPr="00F32565" w:rsidR="005739BE" w:rsidP="002B3C37" w:rsidRDefault="005739BE" w14:paraId="3D450607" w14:textId="5FA91865">
      <w:pPr>
        <w:spacing w:line="276" w:lineRule="auto"/>
        <w:rPr>
          <w:b/>
          <w:bCs/>
          <w:i/>
          <w:iCs/>
          <w:szCs w:val="18"/>
        </w:rPr>
      </w:pPr>
      <w:r w:rsidRPr="00F32565">
        <w:rPr>
          <w:b/>
          <w:bCs/>
          <w:i/>
          <w:iCs/>
          <w:szCs w:val="18"/>
        </w:rPr>
        <w:t>§ 1. Doorlopende</w:t>
      </w:r>
      <w:r w:rsidR="00752530">
        <w:rPr>
          <w:b/>
          <w:bCs/>
          <w:i/>
          <w:iCs/>
          <w:szCs w:val="18"/>
        </w:rPr>
        <w:t xml:space="preserve"> en geïntegreerde</w:t>
      </w:r>
      <w:r w:rsidRPr="00F32565">
        <w:rPr>
          <w:b/>
          <w:bCs/>
          <w:i/>
          <w:iCs/>
          <w:szCs w:val="18"/>
        </w:rPr>
        <w:t xml:space="preserve"> route</w:t>
      </w:r>
      <w:r w:rsidR="00752530">
        <w:rPr>
          <w:b/>
          <w:bCs/>
          <w:i/>
          <w:iCs/>
          <w:szCs w:val="18"/>
        </w:rPr>
        <w:t>s</w:t>
      </w:r>
      <w:r w:rsidRPr="00F32565">
        <w:rPr>
          <w:b/>
          <w:bCs/>
          <w:i/>
          <w:iCs/>
          <w:szCs w:val="18"/>
        </w:rPr>
        <w:t xml:space="preserve"> vmbo-mbo</w:t>
      </w:r>
    </w:p>
    <w:p w:rsidRPr="00F32565" w:rsidR="005739BE" w:rsidP="002B3C37" w:rsidRDefault="005739BE" w14:paraId="1C052000" w14:textId="77777777">
      <w:pPr>
        <w:spacing w:line="276" w:lineRule="auto"/>
        <w:rPr>
          <w:b/>
          <w:bCs/>
          <w:i/>
          <w:iCs/>
          <w:szCs w:val="18"/>
        </w:rPr>
      </w:pPr>
    </w:p>
    <w:p w:rsidRPr="00F32565" w:rsidR="005739BE" w:rsidP="002B3C37" w:rsidRDefault="005739BE" w14:paraId="0BA9513B" w14:textId="438F5920">
      <w:pPr>
        <w:spacing w:line="276" w:lineRule="auto"/>
        <w:rPr>
          <w:b/>
          <w:bCs/>
          <w:i/>
          <w:iCs/>
          <w:szCs w:val="18"/>
        </w:rPr>
      </w:pPr>
      <w:r w:rsidRPr="00F32565">
        <w:rPr>
          <w:b/>
          <w:bCs/>
          <w:i/>
          <w:iCs/>
          <w:szCs w:val="18"/>
        </w:rPr>
        <w:t xml:space="preserve">§ 2. </w:t>
      </w:r>
      <w:r w:rsidR="00752530">
        <w:rPr>
          <w:b/>
          <w:bCs/>
          <w:i/>
          <w:iCs/>
          <w:szCs w:val="18"/>
        </w:rPr>
        <w:t>Doorlopende en g</w:t>
      </w:r>
      <w:r w:rsidRPr="00F32565">
        <w:rPr>
          <w:b/>
          <w:bCs/>
          <w:i/>
          <w:iCs/>
          <w:szCs w:val="18"/>
        </w:rPr>
        <w:t xml:space="preserve">eïntegreerde routes </w:t>
      </w:r>
      <w:r w:rsidR="00752530">
        <w:rPr>
          <w:b/>
          <w:bCs/>
          <w:i/>
          <w:iCs/>
          <w:szCs w:val="18"/>
        </w:rPr>
        <w:t>vso</w:t>
      </w:r>
      <w:r w:rsidRPr="00F32565">
        <w:rPr>
          <w:b/>
          <w:bCs/>
          <w:i/>
          <w:iCs/>
          <w:szCs w:val="18"/>
        </w:rPr>
        <w:t>-mbo</w:t>
      </w:r>
    </w:p>
    <w:p w:rsidRPr="00676A59" w:rsidR="005739BE" w:rsidP="002B3C37" w:rsidRDefault="005739BE" w14:paraId="421D586A" w14:textId="7AD5BA7D">
      <w:pPr>
        <w:spacing w:line="276" w:lineRule="auto"/>
        <w:rPr>
          <w:szCs w:val="18"/>
        </w:rPr>
      </w:pPr>
    </w:p>
    <w:p w:rsidRPr="00676A59" w:rsidR="005739BE" w:rsidP="002B3C37" w:rsidRDefault="00DD1B77" w14:paraId="74604165" w14:textId="73369742">
      <w:pPr>
        <w:spacing w:line="276" w:lineRule="auto"/>
        <w:rPr>
          <w:szCs w:val="18"/>
        </w:rPr>
      </w:pPr>
      <w:r>
        <w:rPr>
          <w:szCs w:val="18"/>
        </w:rPr>
        <w:lastRenderedPageBreak/>
        <w:t>T</w:t>
      </w:r>
    </w:p>
    <w:p w:rsidRPr="00676A59" w:rsidR="00793963" w:rsidP="002B3C37" w:rsidRDefault="00793963" w14:paraId="3372BDF0" w14:textId="77777777">
      <w:pPr>
        <w:spacing w:line="276" w:lineRule="auto"/>
        <w:rPr>
          <w:szCs w:val="18"/>
        </w:rPr>
      </w:pPr>
    </w:p>
    <w:p w:rsidRPr="00676A59" w:rsidR="005739BE" w:rsidP="002B3C37" w:rsidRDefault="005739BE" w14:paraId="3B3460EA" w14:textId="06801A57">
      <w:pPr>
        <w:spacing w:line="276" w:lineRule="auto"/>
        <w:rPr>
          <w:szCs w:val="18"/>
        </w:rPr>
      </w:pPr>
      <w:r w:rsidRPr="00676A59">
        <w:rPr>
          <w:szCs w:val="18"/>
        </w:rPr>
        <w:t xml:space="preserve">De artikelen 8.5a.1 tot en met 8.5a.5 worden vernummerd tot </w:t>
      </w:r>
      <w:r w:rsidR="0045468D">
        <w:rPr>
          <w:szCs w:val="18"/>
        </w:rPr>
        <w:t xml:space="preserve">artikelen </w:t>
      </w:r>
      <w:r w:rsidRPr="00676A59">
        <w:rPr>
          <w:szCs w:val="18"/>
        </w:rPr>
        <w:t xml:space="preserve">9.1.1 tot en met 9.1.5 en </w:t>
      </w:r>
      <w:r w:rsidR="00473188">
        <w:rPr>
          <w:szCs w:val="18"/>
        </w:rPr>
        <w:t xml:space="preserve">worden </w:t>
      </w:r>
      <w:r w:rsidRPr="00676A59">
        <w:rPr>
          <w:szCs w:val="18"/>
        </w:rPr>
        <w:t>geplaatst in hoofdstuk 9, titel 1, paragraaf 1.</w:t>
      </w:r>
    </w:p>
    <w:p w:rsidRPr="00676A59" w:rsidR="005739BE" w:rsidP="002B3C37" w:rsidRDefault="005739BE" w14:paraId="6376CBD2" w14:textId="77777777">
      <w:pPr>
        <w:spacing w:line="276" w:lineRule="auto"/>
        <w:rPr>
          <w:szCs w:val="18"/>
        </w:rPr>
      </w:pPr>
    </w:p>
    <w:p w:rsidRPr="00676A59" w:rsidR="005739BE" w:rsidP="002B3C37" w:rsidRDefault="00DD1B77" w14:paraId="5F7616D2" w14:textId="40838846">
      <w:pPr>
        <w:spacing w:line="276" w:lineRule="auto"/>
        <w:rPr>
          <w:szCs w:val="18"/>
        </w:rPr>
      </w:pPr>
      <w:r>
        <w:rPr>
          <w:szCs w:val="18"/>
        </w:rPr>
        <w:t>U</w:t>
      </w:r>
    </w:p>
    <w:p w:rsidRPr="00676A59" w:rsidR="005739BE" w:rsidP="002B3C37" w:rsidRDefault="005739BE" w14:paraId="505666D5" w14:textId="77777777">
      <w:pPr>
        <w:spacing w:line="276" w:lineRule="auto"/>
        <w:rPr>
          <w:szCs w:val="18"/>
        </w:rPr>
      </w:pPr>
    </w:p>
    <w:p w:rsidRPr="00676A59" w:rsidR="005739BE" w:rsidP="002B3C37" w:rsidRDefault="005739BE" w14:paraId="1DB3CC7A" w14:textId="7B7F1E25">
      <w:pPr>
        <w:spacing w:line="276" w:lineRule="auto"/>
        <w:rPr>
          <w:szCs w:val="18"/>
        </w:rPr>
      </w:pPr>
      <w:r w:rsidRPr="00676A59">
        <w:rPr>
          <w:szCs w:val="18"/>
        </w:rPr>
        <w:t xml:space="preserve">De artikelen 8.5a.7 tot en met 8.5a.17 worden vernummerd tot </w:t>
      </w:r>
      <w:r w:rsidR="0045468D">
        <w:rPr>
          <w:szCs w:val="18"/>
        </w:rPr>
        <w:t xml:space="preserve">artikelen </w:t>
      </w:r>
      <w:r w:rsidRPr="00676A59">
        <w:rPr>
          <w:szCs w:val="18"/>
        </w:rPr>
        <w:t xml:space="preserve">9.1.6 tot en met 9.1.16 en </w:t>
      </w:r>
      <w:r w:rsidR="0045468D">
        <w:rPr>
          <w:szCs w:val="18"/>
        </w:rPr>
        <w:t xml:space="preserve">worden </w:t>
      </w:r>
      <w:r w:rsidRPr="00676A59">
        <w:rPr>
          <w:szCs w:val="18"/>
        </w:rPr>
        <w:t>geplaatst in hoofdstuk 9, titel 1, paragraaf 1.</w:t>
      </w:r>
    </w:p>
    <w:p w:rsidRPr="00676A59" w:rsidR="005739BE" w:rsidP="002B3C37" w:rsidRDefault="005739BE" w14:paraId="15B828A8" w14:textId="77777777">
      <w:pPr>
        <w:spacing w:line="276" w:lineRule="auto"/>
        <w:rPr>
          <w:szCs w:val="18"/>
        </w:rPr>
      </w:pPr>
    </w:p>
    <w:p w:rsidRPr="00676A59" w:rsidR="005739BE" w:rsidP="002B3C37" w:rsidRDefault="00DD1B77" w14:paraId="54FC81AF" w14:textId="247CE7FD">
      <w:pPr>
        <w:spacing w:line="276" w:lineRule="auto"/>
        <w:rPr>
          <w:szCs w:val="18"/>
        </w:rPr>
      </w:pPr>
      <w:r>
        <w:rPr>
          <w:szCs w:val="18"/>
        </w:rPr>
        <w:t>V</w:t>
      </w:r>
    </w:p>
    <w:p w:rsidRPr="00676A59" w:rsidR="005739BE" w:rsidP="002B3C37" w:rsidRDefault="005739BE" w14:paraId="7607E971" w14:textId="77777777">
      <w:pPr>
        <w:spacing w:line="276" w:lineRule="auto"/>
        <w:rPr>
          <w:szCs w:val="18"/>
        </w:rPr>
      </w:pPr>
    </w:p>
    <w:p w:rsidRPr="00676A59" w:rsidR="005739BE" w:rsidP="002B3C37" w:rsidRDefault="005739BE" w14:paraId="28939035" w14:textId="56B46787">
      <w:pPr>
        <w:spacing w:line="276" w:lineRule="auto"/>
        <w:rPr>
          <w:szCs w:val="18"/>
        </w:rPr>
      </w:pPr>
      <w:r w:rsidRPr="00676A59">
        <w:rPr>
          <w:szCs w:val="18"/>
        </w:rPr>
        <w:t xml:space="preserve">Artikel 8.4.3 wordt vernummerd tot artikel 9.1.17 en </w:t>
      </w:r>
      <w:r w:rsidR="00231F14">
        <w:rPr>
          <w:szCs w:val="18"/>
        </w:rPr>
        <w:t xml:space="preserve">wordt </w:t>
      </w:r>
      <w:r w:rsidRPr="00676A59">
        <w:rPr>
          <w:szCs w:val="18"/>
        </w:rPr>
        <w:t xml:space="preserve">geplaatst in hoofdstuk 9, titel 1, paragraaf </w:t>
      </w:r>
      <w:r w:rsidR="00752530">
        <w:rPr>
          <w:szCs w:val="18"/>
        </w:rPr>
        <w:t>1</w:t>
      </w:r>
      <w:r w:rsidRPr="00676A59">
        <w:rPr>
          <w:szCs w:val="18"/>
        </w:rPr>
        <w:t>.</w:t>
      </w:r>
    </w:p>
    <w:p w:rsidRPr="00676A59" w:rsidR="005739BE" w:rsidP="002B3C37" w:rsidRDefault="005739BE" w14:paraId="40101A58" w14:textId="77777777">
      <w:pPr>
        <w:spacing w:line="276" w:lineRule="auto"/>
        <w:rPr>
          <w:szCs w:val="18"/>
        </w:rPr>
      </w:pPr>
    </w:p>
    <w:p w:rsidRPr="00676A59" w:rsidR="005739BE" w:rsidP="002B3C37" w:rsidRDefault="00DD1B77" w14:paraId="44CF7AAF" w14:textId="3A6DF5D4">
      <w:pPr>
        <w:spacing w:line="276" w:lineRule="auto"/>
        <w:rPr>
          <w:szCs w:val="18"/>
        </w:rPr>
      </w:pPr>
      <w:r>
        <w:rPr>
          <w:szCs w:val="18"/>
        </w:rPr>
        <w:t>W</w:t>
      </w:r>
    </w:p>
    <w:p w:rsidRPr="00676A59" w:rsidR="005739BE" w:rsidP="002B3C37" w:rsidRDefault="005739BE" w14:paraId="66A267CF" w14:textId="77777777">
      <w:pPr>
        <w:spacing w:line="276" w:lineRule="auto"/>
        <w:rPr>
          <w:szCs w:val="18"/>
        </w:rPr>
      </w:pPr>
    </w:p>
    <w:p w:rsidR="009F57A4" w:rsidP="002B3C37" w:rsidRDefault="009F57A4" w14:paraId="22659170" w14:textId="61F48A12">
      <w:pPr>
        <w:spacing w:line="276" w:lineRule="auto"/>
        <w:rPr>
          <w:szCs w:val="18"/>
        </w:rPr>
      </w:pPr>
      <w:r>
        <w:rPr>
          <w:szCs w:val="18"/>
        </w:rPr>
        <w:t>Artikel 8.5.3 wordt vernummerd tot artikel 9.1.19 en wordt geplaatst in hoofdstuk 9, titel 1, paragraaf 2.</w:t>
      </w:r>
    </w:p>
    <w:p w:rsidR="009F57A4" w:rsidP="002B3C37" w:rsidRDefault="009F57A4" w14:paraId="29CB0246" w14:textId="77777777">
      <w:pPr>
        <w:spacing w:line="276" w:lineRule="auto"/>
        <w:rPr>
          <w:szCs w:val="18"/>
        </w:rPr>
      </w:pPr>
    </w:p>
    <w:p w:rsidR="009F57A4" w:rsidP="002B3C37" w:rsidRDefault="009F57A4" w14:paraId="2265CB9A" w14:textId="79EA3A49">
      <w:pPr>
        <w:spacing w:line="276" w:lineRule="auto"/>
        <w:rPr>
          <w:szCs w:val="18"/>
        </w:rPr>
      </w:pPr>
      <w:r>
        <w:rPr>
          <w:szCs w:val="18"/>
        </w:rPr>
        <w:t>X</w:t>
      </w:r>
    </w:p>
    <w:p w:rsidR="009F57A4" w:rsidP="002B3C37" w:rsidRDefault="009F57A4" w14:paraId="21548BCE" w14:textId="105BAB66">
      <w:pPr>
        <w:spacing w:line="276" w:lineRule="auto"/>
        <w:rPr>
          <w:szCs w:val="18"/>
        </w:rPr>
      </w:pPr>
    </w:p>
    <w:p w:rsidRPr="00676A59" w:rsidR="009F57A4" w:rsidP="002B3C37" w:rsidRDefault="009F57A4" w14:paraId="27CB213A" w14:textId="1B19EE43">
      <w:pPr>
        <w:spacing w:line="276" w:lineRule="auto"/>
        <w:rPr>
          <w:szCs w:val="18"/>
        </w:rPr>
      </w:pPr>
      <w:r>
        <w:rPr>
          <w:szCs w:val="18"/>
        </w:rPr>
        <w:t>Artikel 8.5.4 wordt vernummerd tot artikel 9.1.18 en wordt geplaatst in hoofdstuk 9, titel 1, paragraaf 2.</w:t>
      </w:r>
    </w:p>
    <w:p w:rsidRPr="00676A59" w:rsidR="005739BE" w:rsidP="002B3C37" w:rsidRDefault="005739BE" w14:paraId="5518AB9A" w14:textId="77777777">
      <w:pPr>
        <w:spacing w:line="276" w:lineRule="auto"/>
        <w:rPr>
          <w:szCs w:val="18"/>
        </w:rPr>
      </w:pPr>
    </w:p>
    <w:p w:rsidRPr="00676A59" w:rsidR="005739BE" w:rsidP="002B3C37" w:rsidRDefault="009F57A4" w14:paraId="2E7C0D3C" w14:textId="1CF595FA">
      <w:pPr>
        <w:spacing w:line="276" w:lineRule="auto"/>
        <w:rPr>
          <w:szCs w:val="18"/>
        </w:rPr>
      </w:pPr>
      <w:r>
        <w:rPr>
          <w:szCs w:val="18"/>
        </w:rPr>
        <w:t>Y</w:t>
      </w:r>
    </w:p>
    <w:p w:rsidRPr="00676A59" w:rsidR="005739BE" w:rsidP="002B3C37" w:rsidRDefault="005739BE" w14:paraId="68148BEA" w14:textId="77777777">
      <w:pPr>
        <w:spacing w:line="276" w:lineRule="auto"/>
        <w:rPr>
          <w:szCs w:val="18"/>
        </w:rPr>
      </w:pPr>
    </w:p>
    <w:p w:rsidRPr="00676A59" w:rsidR="005739BE" w:rsidP="002B3C37" w:rsidRDefault="005739BE" w14:paraId="77487708" w14:textId="4CD64666">
      <w:pPr>
        <w:spacing w:line="276" w:lineRule="auto"/>
        <w:rPr>
          <w:szCs w:val="18"/>
        </w:rPr>
      </w:pPr>
      <w:r w:rsidRPr="00676A59">
        <w:rPr>
          <w:szCs w:val="18"/>
        </w:rPr>
        <w:t>Hoofdstuk 8, titel 5a, vervalt.</w:t>
      </w:r>
    </w:p>
    <w:p w:rsidRPr="00676A59" w:rsidR="005739BE" w:rsidP="002B3C37" w:rsidRDefault="005739BE" w14:paraId="320B64BE" w14:textId="77777777">
      <w:pPr>
        <w:spacing w:line="276" w:lineRule="auto"/>
        <w:rPr>
          <w:szCs w:val="18"/>
        </w:rPr>
      </w:pPr>
    </w:p>
    <w:p w:rsidRPr="00676A59" w:rsidR="005739BE" w:rsidP="002B3C37" w:rsidRDefault="009F57A4" w14:paraId="7A24AA28" w14:textId="191FDAA9">
      <w:pPr>
        <w:spacing w:line="276" w:lineRule="auto"/>
        <w:rPr>
          <w:szCs w:val="18"/>
        </w:rPr>
      </w:pPr>
      <w:r>
        <w:rPr>
          <w:szCs w:val="18"/>
        </w:rPr>
        <w:t>Z</w:t>
      </w:r>
    </w:p>
    <w:p w:rsidRPr="00676A59" w:rsidR="005739BE" w:rsidP="002B3C37" w:rsidRDefault="005739BE" w14:paraId="6BA0B844" w14:textId="77777777">
      <w:pPr>
        <w:spacing w:line="276" w:lineRule="auto"/>
        <w:rPr>
          <w:szCs w:val="18"/>
        </w:rPr>
      </w:pPr>
    </w:p>
    <w:p w:rsidRPr="00676A59" w:rsidR="005739BE" w:rsidP="002B3C37" w:rsidRDefault="005739BE" w14:paraId="508BAEA7" w14:textId="53578A86">
      <w:pPr>
        <w:spacing w:line="276" w:lineRule="auto"/>
        <w:rPr>
          <w:szCs w:val="18"/>
        </w:rPr>
      </w:pPr>
      <w:r w:rsidRPr="00676A59">
        <w:rPr>
          <w:szCs w:val="18"/>
        </w:rPr>
        <w:t>In artikel 9.1.1 (nieuw) wordt “In deze titel” vervangen door “In</w:t>
      </w:r>
      <w:r w:rsidRPr="00676A59" w:rsidR="00793963">
        <w:rPr>
          <w:szCs w:val="18"/>
        </w:rPr>
        <w:t xml:space="preserve"> deze paragraaf</w:t>
      </w:r>
      <w:r w:rsidRPr="00676A59">
        <w:rPr>
          <w:szCs w:val="18"/>
        </w:rPr>
        <w:t>”.</w:t>
      </w:r>
    </w:p>
    <w:p w:rsidRPr="00676A59" w:rsidR="00856724" w:rsidP="002B3C37" w:rsidRDefault="00856724" w14:paraId="119CBA8C" w14:textId="5319D5CA">
      <w:pPr>
        <w:spacing w:line="276" w:lineRule="auto"/>
        <w:rPr>
          <w:szCs w:val="18"/>
        </w:rPr>
      </w:pPr>
    </w:p>
    <w:p w:rsidRPr="00676A59" w:rsidR="005739BE" w:rsidP="002B3C37" w:rsidRDefault="009F57A4" w14:paraId="497D45C8" w14:textId="253AFC12">
      <w:pPr>
        <w:spacing w:line="276" w:lineRule="auto"/>
        <w:rPr>
          <w:szCs w:val="18"/>
        </w:rPr>
      </w:pPr>
      <w:r>
        <w:rPr>
          <w:szCs w:val="18"/>
        </w:rPr>
        <w:t>AA</w:t>
      </w:r>
    </w:p>
    <w:p w:rsidRPr="00676A59" w:rsidR="005739BE" w:rsidP="002B3C37" w:rsidRDefault="005739BE" w14:paraId="65EAE990" w14:textId="77777777">
      <w:pPr>
        <w:spacing w:line="276" w:lineRule="auto"/>
        <w:rPr>
          <w:szCs w:val="18"/>
        </w:rPr>
      </w:pPr>
    </w:p>
    <w:p w:rsidRPr="00676A59" w:rsidR="005739BE" w:rsidP="002B3C37" w:rsidRDefault="005739BE" w14:paraId="000F2656" w14:textId="606A1DDB">
      <w:pPr>
        <w:spacing w:line="276" w:lineRule="auto"/>
        <w:rPr>
          <w:szCs w:val="18"/>
        </w:rPr>
      </w:pPr>
      <w:r w:rsidRPr="00676A59">
        <w:rPr>
          <w:szCs w:val="18"/>
        </w:rPr>
        <w:t>In artikel 9.1.7 (nieuw)</w:t>
      </w:r>
      <w:r w:rsidR="00600451">
        <w:rPr>
          <w:szCs w:val="18"/>
        </w:rPr>
        <w:t>, derde lid,</w:t>
      </w:r>
      <w:r w:rsidRPr="00676A59">
        <w:rPr>
          <w:szCs w:val="18"/>
        </w:rPr>
        <w:t xml:space="preserve"> wordt “artikel is 8.5a.3” vervangen door “artikel 9.1.3”.</w:t>
      </w:r>
    </w:p>
    <w:p w:rsidRPr="00676A59" w:rsidR="005739BE" w:rsidP="002B3C37" w:rsidRDefault="005739BE" w14:paraId="603E6FBB" w14:textId="77777777">
      <w:pPr>
        <w:spacing w:line="276" w:lineRule="auto"/>
        <w:rPr>
          <w:szCs w:val="18"/>
        </w:rPr>
      </w:pPr>
    </w:p>
    <w:p w:rsidRPr="00676A59" w:rsidR="005739BE" w:rsidP="002B3C37" w:rsidRDefault="009F57A4" w14:paraId="56514581" w14:textId="261F2A00">
      <w:pPr>
        <w:spacing w:line="276" w:lineRule="auto"/>
        <w:rPr>
          <w:szCs w:val="18"/>
        </w:rPr>
      </w:pPr>
      <w:r>
        <w:rPr>
          <w:szCs w:val="18"/>
        </w:rPr>
        <w:t>BB</w:t>
      </w:r>
    </w:p>
    <w:p w:rsidRPr="00676A59" w:rsidR="005739BE" w:rsidP="002B3C37" w:rsidRDefault="005739BE" w14:paraId="06E454E9" w14:textId="77777777">
      <w:pPr>
        <w:spacing w:line="276" w:lineRule="auto"/>
        <w:rPr>
          <w:szCs w:val="18"/>
        </w:rPr>
      </w:pPr>
    </w:p>
    <w:p w:rsidRPr="00676A59" w:rsidR="005739BE" w:rsidP="002B3C37" w:rsidRDefault="005739BE" w14:paraId="009A2978" w14:textId="620838F7">
      <w:pPr>
        <w:spacing w:line="276" w:lineRule="auto"/>
        <w:rPr>
          <w:szCs w:val="18"/>
        </w:rPr>
      </w:pPr>
      <w:r w:rsidRPr="00676A59">
        <w:rPr>
          <w:szCs w:val="18"/>
        </w:rPr>
        <w:t>In artikel 9.1.</w:t>
      </w:r>
      <w:r w:rsidR="00856724">
        <w:rPr>
          <w:szCs w:val="18"/>
        </w:rPr>
        <w:t>8</w:t>
      </w:r>
      <w:r w:rsidRPr="00676A59">
        <w:rPr>
          <w:szCs w:val="18"/>
        </w:rPr>
        <w:t xml:space="preserve"> (nieuw)</w:t>
      </w:r>
      <w:r w:rsidR="00600451">
        <w:rPr>
          <w:szCs w:val="18"/>
        </w:rPr>
        <w:t>, tweede lid,</w:t>
      </w:r>
      <w:r w:rsidRPr="00676A59">
        <w:rPr>
          <w:szCs w:val="18"/>
        </w:rPr>
        <w:t xml:space="preserve"> wordt “artikel 8.5a.13” vervangen door “artikel 9.1.12”.</w:t>
      </w:r>
    </w:p>
    <w:p w:rsidRPr="00676A59" w:rsidR="005739BE" w:rsidP="002B3C37" w:rsidRDefault="005739BE" w14:paraId="35358443" w14:textId="77777777">
      <w:pPr>
        <w:spacing w:line="276" w:lineRule="auto"/>
        <w:rPr>
          <w:szCs w:val="18"/>
        </w:rPr>
      </w:pPr>
    </w:p>
    <w:p w:rsidRPr="00676A59" w:rsidR="005739BE" w:rsidP="002B3C37" w:rsidRDefault="009F57A4" w14:paraId="611FC380" w14:textId="5301286B">
      <w:pPr>
        <w:spacing w:line="276" w:lineRule="auto"/>
        <w:rPr>
          <w:szCs w:val="18"/>
        </w:rPr>
      </w:pPr>
      <w:r>
        <w:rPr>
          <w:szCs w:val="18"/>
        </w:rPr>
        <w:t>CC</w:t>
      </w:r>
    </w:p>
    <w:p w:rsidRPr="00676A59" w:rsidR="005739BE" w:rsidP="002B3C37" w:rsidRDefault="005739BE" w14:paraId="1A9BDD95" w14:textId="77777777">
      <w:pPr>
        <w:spacing w:line="276" w:lineRule="auto"/>
        <w:rPr>
          <w:szCs w:val="18"/>
        </w:rPr>
      </w:pPr>
    </w:p>
    <w:p w:rsidRPr="00676A59" w:rsidR="005739BE" w:rsidP="002B3C37" w:rsidRDefault="005739BE" w14:paraId="68905147" w14:textId="707E56D6">
      <w:pPr>
        <w:spacing w:line="276" w:lineRule="auto"/>
        <w:rPr>
          <w:szCs w:val="18"/>
        </w:rPr>
      </w:pPr>
      <w:r w:rsidRPr="00676A59">
        <w:rPr>
          <w:szCs w:val="18"/>
        </w:rPr>
        <w:t>In artikel 9.1.12 (nieuw) wordt “artikel 8.5a.9, eerste lid, onderdeel a” vervangen door “artikel 9.1.8, eerste lid, onderdeel a” en wordt “8.5a.9, eerste lid, onderdeel c” vervangen door “artikel 9.1.8, eerste lid, onderdeel c”.</w:t>
      </w:r>
    </w:p>
    <w:p w:rsidRPr="00676A59" w:rsidR="005739BE" w:rsidP="002B3C37" w:rsidRDefault="005739BE" w14:paraId="038AFAD2" w14:textId="77777777">
      <w:pPr>
        <w:spacing w:line="276" w:lineRule="auto"/>
        <w:rPr>
          <w:szCs w:val="18"/>
        </w:rPr>
      </w:pPr>
    </w:p>
    <w:p w:rsidRPr="00676A59" w:rsidR="005739BE" w:rsidP="002B3C37" w:rsidRDefault="009F57A4" w14:paraId="05C4FE98" w14:textId="2D0ACECA">
      <w:pPr>
        <w:spacing w:line="276" w:lineRule="auto"/>
        <w:rPr>
          <w:szCs w:val="18"/>
        </w:rPr>
      </w:pPr>
      <w:r>
        <w:rPr>
          <w:szCs w:val="18"/>
        </w:rPr>
        <w:t>DD</w:t>
      </w:r>
    </w:p>
    <w:p w:rsidRPr="00676A59" w:rsidR="005739BE" w:rsidP="002B3C37" w:rsidRDefault="005739BE" w14:paraId="7167B873" w14:textId="77777777">
      <w:pPr>
        <w:spacing w:line="276" w:lineRule="auto"/>
        <w:rPr>
          <w:szCs w:val="18"/>
        </w:rPr>
      </w:pPr>
    </w:p>
    <w:p w:rsidRPr="00676A59" w:rsidR="005739BE" w:rsidP="002B3C37" w:rsidRDefault="005739BE" w14:paraId="331C0C90" w14:textId="39D63A4A">
      <w:pPr>
        <w:spacing w:line="276" w:lineRule="auto"/>
        <w:rPr>
          <w:szCs w:val="18"/>
        </w:rPr>
      </w:pPr>
      <w:r w:rsidRPr="00676A59">
        <w:rPr>
          <w:szCs w:val="18"/>
        </w:rPr>
        <w:t>In artikel 9.1.15 (nieuw) wordt “artikel 8.5a.3” vervangen door “artikel 9.1.3”.</w:t>
      </w:r>
    </w:p>
    <w:p w:rsidR="00DD1B77" w:rsidP="002B3C37" w:rsidRDefault="00DD1B77" w14:paraId="19700794" w14:textId="77777777">
      <w:pPr>
        <w:spacing w:line="276" w:lineRule="auto"/>
        <w:rPr>
          <w:szCs w:val="18"/>
        </w:rPr>
      </w:pPr>
    </w:p>
    <w:p w:rsidR="00477A0E" w:rsidP="002B3C37" w:rsidRDefault="009F57A4" w14:paraId="59D8D757" w14:textId="2146D65C">
      <w:pPr>
        <w:spacing w:line="276" w:lineRule="auto"/>
        <w:rPr>
          <w:szCs w:val="18"/>
        </w:rPr>
      </w:pPr>
      <w:r>
        <w:rPr>
          <w:szCs w:val="18"/>
        </w:rPr>
        <w:t>EE</w:t>
      </w:r>
    </w:p>
    <w:p w:rsidR="00477A0E" w:rsidP="002B3C37" w:rsidRDefault="00477A0E" w14:paraId="2D8D6629" w14:textId="0584E51F">
      <w:pPr>
        <w:spacing w:line="276" w:lineRule="auto"/>
        <w:rPr>
          <w:szCs w:val="18"/>
        </w:rPr>
      </w:pPr>
    </w:p>
    <w:p w:rsidRPr="00676A59" w:rsidR="00477A0E" w:rsidP="002B3C37" w:rsidRDefault="00477A0E" w14:paraId="6F66B107" w14:textId="6A870E1C">
      <w:pPr>
        <w:spacing w:line="276" w:lineRule="auto"/>
        <w:rPr>
          <w:szCs w:val="18"/>
        </w:rPr>
      </w:pPr>
      <w:r w:rsidRPr="00676A59">
        <w:rPr>
          <w:szCs w:val="18"/>
        </w:rPr>
        <w:lastRenderedPageBreak/>
        <w:t>In artikel 9.1.1</w:t>
      </w:r>
      <w:r>
        <w:rPr>
          <w:szCs w:val="18"/>
        </w:rPr>
        <w:t xml:space="preserve">7 </w:t>
      </w:r>
      <w:r w:rsidRPr="00676A59">
        <w:rPr>
          <w:szCs w:val="18"/>
        </w:rPr>
        <w:t>(nieuw), derde lid, wordt “Titel 8.5a van overeenkomstige toepassing” vervangen door “Hoofdstuk 9, titel 1, paragraaf 1, is van overeenkomstige toepassing”.</w:t>
      </w:r>
    </w:p>
    <w:p w:rsidR="00477A0E" w:rsidP="002B3C37" w:rsidRDefault="00477A0E" w14:paraId="565695BA" w14:textId="77777777">
      <w:pPr>
        <w:spacing w:line="276" w:lineRule="auto"/>
        <w:rPr>
          <w:szCs w:val="18"/>
        </w:rPr>
      </w:pPr>
    </w:p>
    <w:p w:rsidRPr="00676A59" w:rsidR="005739BE" w:rsidP="002B3C37" w:rsidRDefault="009F57A4" w14:paraId="5BAA98C5" w14:textId="63F8F9C7">
      <w:pPr>
        <w:spacing w:line="276" w:lineRule="auto"/>
        <w:rPr>
          <w:szCs w:val="18"/>
        </w:rPr>
      </w:pPr>
      <w:r>
        <w:rPr>
          <w:szCs w:val="18"/>
        </w:rPr>
        <w:t>FF</w:t>
      </w:r>
    </w:p>
    <w:p w:rsidRPr="00676A59" w:rsidR="005739BE" w:rsidP="002B3C37" w:rsidRDefault="005739BE" w14:paraId="1AF75216" w14:textId="77777777">
      <w:pPr>
        <w:spacing w:line="276" w:lineRule="auto"/>
        <w:rPr>
          <w:szCs w:val="18"/>
        </w:rPr>
      </w:pPr>
    </w:p>
    <w:p w:rsidRPr="00676A59" w:rsidR="005739BE" w:rsidP="002B3C37" w:rsidRDefault="005739BE" w14:paraId="1D14E8A4" w14:textId="5A353138">
      <w:pPr>
        <w:spacing w:line="276" w:lineRule="auto"/>
        <w:rPr>
          <w:szCs w:val="18"/>
        </w:rPr>
      </w:pPr>
      <w:r w:rsidRPr="00676A59">
        <w:rPr>
          <w:szCs w:val="18"/>
        </w:rPr>
        <w:t>In artikel 9.1.18</w:t>
      </w:r>
      <w:r w:rsidR="0045468D">
        <w:rPr>
          <w:szCs w:val="18"/>
        </w:rPr>
        <w:t xml:space="preserve"> </w:t>
      </w:r>
      <w:r w:rsidRPr="00676A59" w:rsidR="0045468D">
        <w:rPr>
          <w:szCs w:val="18"/>
        </w:rPr>
        <w:t>(nieuw)</w:t>
      </w:r>
      <w:r w:rsidRPr="00676A59">
        <w:rPr>
          <w:szCs w:val="18"/>
        </w:rPr>
        <w:t>, derde lid, wordt “Titel 8.5a van overeenkomstige toepassing” vervangen door “Hoofdstuk 9, titel 1, paragraaf 1, is van overeenkomstige toepassing”.</w:t>
      </w:r>
    </w:p>
    <w:p w:rsidR="005739BE" w:rsidP="002B3C37" w:rsidRDefault="005739BE" w14:paraId="5ED8669B" w14:textId="321F0C76">
      <w:pPr>
        <w:spacing w:line="276" w:lineRule="auto"/>
        <w:rPr>
          <w:szCs w:val="18"/>
        </w:rPr>
      </w:pPr>
    </w:p>
    <w:p w:rsidRPr="00676A59" w:rsidR="00DD1B77" w:rsidP="002B3C37" w:rsidRDefault="009F57A4" w14:paraId="6C2DE05C" w14:textId="5E92BA57">
      <w:pPr>
        <w:spacing w:line="276" w:lineRule="auto"/>
        <w:rPr>
          <w:szCs w:val="18"/>
        </w:rPr>
      </w:pPr>
      <w:r>
        <w:rPr>
          <w:szCs w:val="18"/>
        </w:rPr>
        <w:t>GG</w:t>
      </w:r>
    </w:p>
    <w:p w:rsidRPr="00676A59" w:rsidR="005739BE" w:rsidP="002B3C37" w:rsidRDefault="005739BE" w14:paraId="2EE53F4C" w14:textId="77777777">
      <w:pPr>
        <w:spacing w:line="276" w:lineRule="auto"/>
        <w:rPr>
          <w:szCs w:val="18"/>
        </w:rPr>
      </w:pPr>
    </w:p>
    <w:p w:rsidRPr="00676A59" w:rsidR="00610DBE" w:rsidP="002B3C37" w:rsidRDefault="005739BE" w14:paraId="7DABB591" w14:textId="1FB6EC5B">
      <w:pPr>
        <w:spacing w:line="276" w:lineRule="auto"/>
        <w:rPr>
          <w:szCs w:val="18"/>
        </w:rPr>
      </w:pPr>
      <w:r w:rsidRPr="00676A59">
        <w:rPr>
          <w:szCs w:val="18"/>
        </w:rPr>
        <w:t>In artikel 9.1.19</w:t>
      </w:r>
      <w:r w:rsidR="0045468D">
        <w:rPr>
          <w:szCs w:val="18"/>
        </w:rPr>
        <w:t xml:space="preserve"> </w:t>
      </w:r>
      <w:r w:rsidRPr="00676A59" w:rsidR="0045468D">
        <w:rPr>
          <w:szCs w:val="18"/>
        </w:rPr>
        <w:t>(nieuw)</w:t>
      </w:r>
      <w:r w:rsidRPr="00676A59">
        <w:rPr>
          <w:szCs w:val="18"/>
        </w:rPr>
        <w:t>, derde lid, wordt “Titel 8.5a is van overeenkomstige toepassing” vervangen door “Hoofdstuk 9, titel 1, paragraaf 1, is van overeenkomstige toepassing”.</w:t>
      </w:r>
    </w:p>
    <w:p w:rsidRPr="00676A59" w:rsidR="00610DBE" w:rsidP="002B3C37" w:rsidRDefault="00610DBE" w14:paraId="1A41B3D5" w14:textId="6920FCD7">
      <w:pPr>
        <w:spacing w:line="276" w:lineRule="auto"/>
        <w:rPr>
          <w:szCs w:val="18"/>
        </w:rPr>
      </w:pPr>
    </w:p>
    <w:p w:rsidRPr="00676A59" w:rsidR="003E4FCA" w:rsidP="002B3C37" w:rsidRDefault="009F57A4" w14:paraId="3190A9A2" w14:textId="4C492600">
      <w:pPr>
        <w:spacing w:line="276" w:lineRule="auto"/>
        <w:rPr>
          <w:szCs w:val="18"/>
        </w:rPr>
      </w:pPr>
      <w:r>
        <w:rPr>
          <w:szCs w:val="18"/>
        </w:rPr>
        <w:t>HH</w:t>
      </w:r>
    </w:p>
    <w:p w:rsidRPr="00676A59" w:rsidR="003E4FCA" w:rsidP="002B3C37" w:rsidRDefault="003E4FCA" w14:paraId="5F08AB72" w14:textId="77777777">
      <w:pPr>
        <w:spacing w:line="276" w:lineRule="auto"/>
        <w:rPr>
          <w:szCs w:val="18"/>
        </w:rPr>
      </w:pPr>
    </w:p>
    <w:p w:rsidRPr="00676A59" w:rsidR="003E4FCA" w:rsidP="002B3C37" w:rsidRDefault="006777D0" w14:paraId="18181A96" w14:textId="45AE2482">
      <w:pPr>
        <w:spacing w:line="276" w:lineRule="auto"/>
        <w:rPr>
          <w:szCs w:val="18"/>
        </w:rPr>
      </w:pPr>
      <w:r w:rsidRPr="00676A59">
        <w:rPr>
          <w:szCs w:val="18"/>
        </w:rPr>
        <w:t>Na artikel 9.1.19</w:t>
      </w:r>
      <w:r w:rsidR="0045468D">
        <w:rPr>
          <w:szCs w:val="18"/>
        </w:rPr>
        <w:t xml:space="preserve"> (nieuw)</w:t>
      </w:r>
      <w:r w:rsidRPr="00676A59">
        <w:rPr>
          <w:szCs w:val="18"/>
        </w:rPr>
        <w:t xml:space="preserve"> wordt een artikel ingevoegd, luidende</w:t>
      </w:r>
      <w:r w:rsidRPr="00676A59" w:rsidR="003E4FCA">
        <w:rPr>
          <w:szCs w:val="18"/>
        </w:rPr>
        <w:t>:</w:t>
      </w:r>
    </w:p>
    <w:p w:rsidRPr="00676A59" w:rsidR="003E4FCA" w:rsidP="002B3C37" w:rsidRDefault="003E4FCA" w14:paraId="74E19C69" w14:textId="0E3A5D56">
      <w:pPr>
        <w:spacing w:line="276" w:lineRule="auto"/>
        <w:rPr>
          <w:szCs w:val="18"/>
        </w:rPr>
      </w:pPr>
    </w:p>
    <w:p w:rsidRPr="00676A59" w:rsidR="003E4FCA" w:rsidP="002B3C37" w:rsidRDefault="003E4FCA" w14:paraId="65B261D3" w14:textId="6E235329">
      <w:pPr>
        <w:spacing w:line="276" w:lineRule="auto"/>
        <w:rPr>
          <w:b/>
          <w:szCs w:val="18"/>
        </w:rPr>
      </w:pPr>
      <w:r w:rsidRPr="00676A59">
        <w:rPr>
          <w:b/>
          <w:szCs w:val="18"/>
        </w:rPr>
        <w:t>Artikel 9.1.20. Afstemmen ondersteuningsaanbod op overleg over ondersteuningsprogramma voortgezet onderwijs</w:t>
      </w:r>
    </w:p>
    <w:p w:rsidRPr="00676A59" w:rsidR="003E4FCA" w:rsidP="002B3C37" w:rsidRDefault="003E4FCA" w14:paraId="701B6303" w14:textId="08682F0C">
      <w:pPr>
        <w:spacing w:line="276" w:lineRule="auto"/>
        <w:rPr>
          <w:bCs/>
          <w:szCs w:val="18"/>
        </w:rPr>
      </w:pPr>
      <w:r w:rsidRPr="00676A59">
        <w:rPr>
          <w:bCs/>
          <w:szCs w:val="18"/>
        </w:rPr>
        <w:t xml:space="preserve">Het bevoegd gezag neemt deel aan het overleg, bedoeld in artikel 2.47, tiende lid, tweede volzin, van de Wet voortgezet onderwijs 2020, indien de instelling één of meer vestigingen heeft in het gebied van het </w:t>
      </w:r>
      <w:r w:rsidR="005639B3">
        <w:rPr>
          <w:bCs/>
          <w:szCs w:val="18"/>
        </w:rPr>
        <w:t>desbetreffende</w:t>
      </w:r>
      <w:r w:rsidRPr="00676A59" w:rsidR="005639B3">
        <w:rPr>
          <w:bCs/>
          <w:szCs w:val="18"/>
        </w:rPr>
        <w:t xml:space="preserve"> </w:t>
      </w:r>
      <w:r w:rsidRPr="00676A59">
        <w:rPr>
          <w:bCs/>
          <w:szCs w:val="18"/>
        </w:rPr>
        <w:t>samenwerkingsverband en stemt het ondersteuningsaanbod af op de afspraken die zijn gemaakt in dat overleg.</w:t>
      </w:r>
    </w:p>
    <w:p w:rsidRPr="00676A59" w:rsidR="003E4FCA" w:rsidP="002B3C37" w:rsidRDefault="003E4FCA" w14:paraId="05C1604F" w14:textId="77777777">
      <w:pPr>
        <w:spacing w:line="276" w:lineRule="auto"/>
        <w:rPr>
          <w:szCs w:val="18"/>
        </w:rPr>
      </w:pPr>
    </w:p>
    <w:p w:rsidRPr="00676A59" w:rsidR="005739BE" w:rsidP="002B3C37" w:rsidRDefault="009F57A4" w14:paraId="03F5F9D2" w14:textId="7E1367FC">
      <w:pPr>
        <w:spacing w:line="276" w:lineRule="auto"/>
        <w:rPr>
          <w:szCs w:val="18"/>
        </w:rPr>
      </w:pPr>
      <w:r>
        <w:rPr>
          <w:szCs w:val="18"/>
        </w:rPr>
        <w:t>II</w:t>
      </w:r>
    </w:p>
    <w:p w:rsidRPr="00676A59" w:rsidR="005739BE" w:rsidP="002B3C37" w:rsidRDefault="005739BE" w14:paraId="05A70434" w14:textId="77777777">
      <w:pPr>
        <w:spacing w:line="276" w:lineRule="auto"/>
        <w:rPr>
          <w:szCs w:val="18"/>
        </w:rPr>
      </w:pPr>
    </w:p>
    <w:p w:rsidRPr="00676A59" w:rsidR="006777D0" w:rsidP="002B3C37" w:rsidRDefault="0045468D" w14:paraId="7E62CB0E" w14:textId="5C3A2CDA">
      <w:pPr>
        <w:spacing w:line="276" w:lineRule="auto"/>
        <w:rPr>
          <w:szCs w:val="18"/>
        </w:rPr>
      </w:pPr>
      <w:r>
        <w:rPr>
          <w:szCs w:val="18"/>
        </w:rPr>
        <w:t>Aan hoofdstuk 9 (nieuw)</w:t>
      </w:r>
      <w:r w:rsidRPr="00676A59" w:rsidR="006777D0">
        <w:rPr>
          <w:szCs w:val="18"/>
        </w:rPr>
        <w:t xml:space="preserve"> wordt een titel </w:t>
      </w:r>
      <w:r>
        <w:rPr>
          <w:szCs w:val="18"/>
        </w:rPr>
        <w:t>toe</w:t>
      </w:r>
      <w:r w:rsidRPr="00676A59" w:rsidR="006777D0">
        <w:rPr>
          <w:szCs w:val="18"/>
        </w:rPr>
        <w:t>gevoegd, luidende:</w:t>
      </w:r>
    </w:p>
    <w:p w:rsidRPr="00676A59" w:rsidR="006777D0" w:rsidP="002B3C37" w:rsidRDefault="006777D0" w14:paraId="4B087FAB" w14:textId="77777777">
      <w:pPr>
        <w:spacing w:line="276" w:lineRule="auto"/>
        <w:rPr>
          <w:szCs w:val="18"/>
        </w:rPr>
      </w:pPr>
    </w:p>
    <w:p w:rsidRPr="00676A59" w:rsidR="006777D0" w:rsidP="002B3C37" w:rsidRDefault="006777D0" w14:paraId="20169B17" w14:textId="3ED782D5">
      <w:pPr>
        <w:spacing w:line="276" w:lineRule="auto"/>
        <w:rPr>
          <w:b/>
          <w:bCs/>
          <w:szCs w:val="18"/>
        </w:rPr>
      </w:pPr>
      <w:r w:rsidRPr="00676A59">
        <w:rPr>
          <w:b/>
          <w:bCs/>
          <w:szCs w:val="18"/>
        </w:rPr>
        <w:t>Titel 2. Ondersteuning bij de overstap naar onderwijs of arbeidsmarkt</w:t>
      </w:r>
    </w:p>
    <w:p w:rsidRPr="00676A59" w:rsidR="00A24A36" w:rsidP="002B3C37" w:rsidRDefault="00A24A36" w14:paraId="5AD50998" w14:textId="410613F5">
      <w:pPr>
        <w:spacing w:line="276" w:lineRule="auto"/>
        <w:rPr>
          <w:b/>
          <w:bCs/>
          <w:i/>
          <w:iCs/>
          <w:szCs w:val="18"/>
        </w:rPr>
      </w:pPr>
    </w:p>
    <w:p w:rsidRPr="00676A59" w:rsidR="000E5AFC" w:rsidP="002B3C37" w:rsidRDefault="000E5AFC" w14:paraId="213883C2" w14:textId="6CC304D6">
      <w:pPr>
        <w:spacing w:line="276" w:lineRule="auto"/>
        <w:rPr>
          <w:b/>
          <w:bCs/>
          <w:i/>
          <w:iCs/>
          <w:szCs w:val="18"/>
        </w:rPr>
      </w:pPr>
      <w:r w:rsidRPr="00676A59">
        <w:rPr>
          <w:b/>
          <w:bCs/>
          <w:i/>
          <w:iCs/>
          <w:szCs w:val="18"/>
        </w:rPr>
        <w:t xml:space="preserve">Paragraaf 1. </w:t>
      </w:r>
      <w:r w:rsidRPr="00676A59" w:rsidR="00145E87">
        <w:rPr>
          <w:b/>
          <w:bCs/>
          <w:i/>
          <w:iCs/>
          <w:szCs w:val="18"/>
        </w:rPr>
        <w:t>Ondersteuning van j</w:t>
      </w:r>
      <w:r w:rsidRPr="00676A59">
        <w:rPr>
          <w:b/>
          <w:bCs/>
          <w:i/>
          <w:iCs/>
          <w:szCs w:val="18"/>
        </w:rPr>
        <w:t xml:space="preserve">ongeren zonder startkwalificatie </w:t>
      </w:r>
      <w:r w:rsidR="00DC66A2">
        <w:rPr>
          <w:b/>
          <w:bCs/>
          <w:i/>
          <w:iCs/>
          <w:szCs w:val="18"/>
        </w:rPr>
        <w:t>en regionaal programma</w:t>
      </w:r>
    </w:p>
    <w:p w:rsidRPr="00676A59" w:rsidR="000E5AFC" w:rsidP="002B3C37" w:rsidRDefault="000E5AFC" w14:paraId="149B451C" w14:textId="77777777">
      <w:pPr>
        <w:spacing w:line="276" w:lineRule="auto"/>
        <w:rPr>
          <w:b/>
          <w:bCs/>
          <w:i/>
          <w:iCs/>
          <w:szCs w:val="18"/>
        </w:rPr>
      </w:pPr>
    </w:p>
    <w:p w:rsidRPr="00676A59" w:rsidR="00B75A3F" w:rsidP="002B3C37" w:rsidRDefault="003A7403" w14:paraId="6665F168" w14:textId="109D6F52">
      <w:pPr>
        <w:spacing w:line="276" w:lineRule="auto"/>
        <w:rPr>
          <w:b/>
          <w:bCs/>
          <w:szCs w:val="18"/>
        </w:rPr>
      </w:pPr>
      <w:bookmarkStart w:name="_Hlk127175884" w:id="6"/>
      <w:r w:rsidRPr="00676A59">
        <w:rPr>
          <w:b/>
          <w:bCs/>
          <w:szCs w:val="18"/>
        </w:rPr>
        <w:t xml:space="preserve">Artikel </w:t>
      </w:r>
      <w:r w:rsidRPr="00676A59" w:rsidR="00B75A3F">
        <w:rPr>
          <w:b/>
          <w:bCs/>
          <w:szCs w:val="18"/>
        </w:rPr>
        <w:t>9</w:t>
      </w:r>
      <w:r w:rsidRPr="00676A59" w:rsidR="00FE5640">
        <w:rPr>
          <w:b/>
          <w:bCs/>
          <w:szCs w:val="18"/>
        </w:rPr>
        <w:t>.</w:t>
      </w:r>
      <w:r w:rsidRPr="00676A59" w:rsidR="00166C9E">
        <w:rPr>
          <w:b/>
          <w:bCs/>
          <w:szCs w:val="18"/>
        </w:rPr>
        <w:t>2.</w:t>
      </w:r>
      <w:r w:rsidRPr="00676A59" w:rsidR="00FE5640">
        <w:rPr>
          <w:b/>
          <w:bCs/>
          <w:szCs w:val="18"/>
        </w:rPr>
        <w:t xml:space="preserve">1. </w:t>
      </w:r>
      <w:r w:rsidRPr="00676A59" w:rsidR="00F40171">
        <w:rPr>
          <w:b/>
          <w:bCs/>
          <w:szCs w:val="18"/>
        </w:rPr>
        <w:t>Doelgroep</w:t>
      </w:r>
    </w:p>
    <w:p w:rsidRPr="00676A59" w:rsidR="00FE5640" w:rsidP="002B3C37" w:rsidRDefault="001F6B4A" w14:paraId="21E8E2EE" w14:textId="08E3BAD9">
      <w:pPr>
        <w:spacing w:line="276" w:lineRule="auto"/>
        <w:rPr>
          <w:szCs w:val="18"/>
        </w:rPr>
      </w:pPr>
      <w:r>
        <w:rPr>
          <w:szCs w:val="18"/>
        </w:rPr>
        <w:t>Deze paragraaf</w:t>
      </w:r>
      <w:r w:rsidRPr="00676A59" w:rsidR="00610DBE">
        <w:rPr>
          <w:szCs w:val="18"/>
        </w:rPr>
        <w:t xml:space="preserve"> </w:t>
      </w:r>
      <w:r>
        <w:rPr>
          <w:szCs w:val="18"/>
        </w:rPr>
        <w:t>is van toepassing op</w:t>
      </w:r>
      <w:r w:rsidRPr="00676A59" w:rsidR="00FE5640">
        <w:rPr>
          <w:szCs w:val="18"/>
        </w:rPr>
        <w:t xml:space="preserve"> degene:</w:t>
      </w:r>
    </w:p>
    <w:p w:rsidRPr="00676A59" w:rsidR="00FE5640" w:rsidP="002B3C37" w:rsidRDefault="00FE5640" w14:paraId="7E567649" w14:textId="300239F3">
      <w:pPr>
        <w:spacing w:line="276" w:lineRule="auto"/>
        <w:rPr>
          <w:szCs w:val="18"/>
        </w:rPr>
      </w:pPr>
      <w:r w:rsidRPr="00676A59">
        <w:rPr>
          <w:szCs w:val="18"/>
        </w:rPr>
        <w:t>a. op wie de</w:t>
      </w:r>
      <w:r w:rsidRPr="00676A59" w:rsidR="007E6A2C">
        <w:rPr>
          <w:szCs w:val="18"/>
        </w:rPr>
        <w:t xml:space="preserve"> leerplicht of de kwalificatieplicht</w:t>
      </w:r>
      <w:r w:rsidRPr="00676A59" w:rsidR="00850C58">
        <w:rPr>
          <w:szCs w:val="18"/>
        </w:rPr>
        <w:t xml:space="preserve">, </w:t>
      </w:r>
      <w:r w:rsidRPr="00676A59" w:rsidR="007E6A2C">
        <w:rPr>
          <w:szCs w:val="18"/>
        </w:rPr>
        <w:t xml:space="preserve">bedoeld in </w:t>
      </w:r>
      <w:r w:rsidR="00FC76E6">
        <w:rPr>
          <w:szCs w:val="18"/>
        </w:rPr>
        <w:t xml:space="preserve">paragraaf 2 </w:t>
      </w:r>
      <w:r w:rsidR="00100A00">
        <w:rPr>
          <w:szCs w:val="18"/>
        </w:rPr>
        <w:t xml:space="preserve">onderscheidenlijk </w:t>
      </w:r>
      <w:r w:rsidRPr="00676A59" w:rsidR="003B6C83">
        <w:rPr>
          <w:szCs w:val="18"/>
        </w:rPr>
        <w:t xml:space="preserve">2a van </w:t>
      </w:r>
      <w:r w:rsidRPr="00676A59" w:rsidR="007E6A2C">
        <w:rPr>
          <w:szCs w:val="18"/>
        </w:rPr>
        <w:t>de</w:t>
      </w:r>
      <w:r w:rsidRPr="00676A59">
        <w:rPr>
          <w:szCs w:val="18"/>
        </w:rPr>
        <w:t xml:space="preserve"> Leerplichtwet 1969</w:t>
      </w:r>
      <w:r w:rsidRPr="00676A59" w:rsidR="00850C58">
        <w:rPr>
          <w:szCs w:val="18"/>
        </w:rPr>
        <w:t>,</w:t>
      </w:r>
      <w:r w:rsidRPr="00676A59">
        <w:rPr>
          <w:szCs w:val="18"/>
        </w:rPr>
        <w:t xml:space="preserve"> niet meer van toepassing is en die jonger is dan </w:t>
      </w:r>
      <w:r w:rsidRPr="00676A59" w:rsidR="00B362BB">
        <w:rPr>
          <w:szCs w:val="18"/>
        </w:rPr>
        <w:t>2</w:t>
      </w:r>
      <w:r w:rsidRPr="00676A59" w:rsidR="00F106E7">
        <w:rPr>
          <w:szCs w:val="18"/>
        </w:rPr>
        <w:t>7</w:t>
      </w:r>
      <w:r w:rsidRPr="00676A59" w:rsidR="00B362BB">
        <w:rPr>
          <w:szCs w:val="18"/>
        </w:rPr>
        <w:t xml:space="preserve"> </w:t>
      </w:r>
      <w:r w:rsidRPr="00676A59">
        <w:rPr>
          <w:szCs w:val="18"/>
        </w:rPr>
        <w:t>jaar;</w:t>
      </w:r>
    </w:p>
    <w:p w:rsidRPr="00676A59" w:rsidR="00FE5640" w:rsidP="002B3C37" w:rsidRDefault="00FE5640" w14:paraId="5604C6B4" w14:textId="51354975">
      <w:pPr>
        <w:spacing w:line="276" w:lineRule="auto"/>
        <w:rPr>
          <w:szCs w:val="18"/>
        </w:rPr>
      </w:pPr>
      <w:r w:rsidRPr="00676A59">
        <w:rPr>
          <w:szCs w:val="18"/>
        </w:rPr>
        <w:t xml:space="preserve">b. die </w:t>
      </w:r>
      <w:r w:rsidRPr="00676A59" w:rsidR="00E90B55">
        <w:rPr>
          <w:szCs w:val="18"/>
        </w:rPr>
        <w:t>geen startkwalificatie heeft behaald</w:t>
      </w:r>
      <w:r w:rsidRPr="00676A59">
        <w:rPr>
          <w:szCs w:val="18"/>
        </w:rPr>
        <w:t>; en</w:t>
      </w:r>
    </w:p>
    <w:p w:rsidRPr="00676A59" w:rsidR="00FE5640" w:rsidP="002B3C37" w:rsidRDefault="00FE5640" w14:paraId="1047CEB8" w14:textId="77777777">
      <w:pPr>
        <w:spacing w:line="276" w:lineRule="auto"/>
        <w:rPr>
          <w:szCs w:val="18"/>
        </w:rPr>
      </w:pPr>
      <w:r w:rsidRPr="00676A59">
        <w:rPr>
          <w:szCs w:val="18"/>
        </w:rPr>
        <w:t>c. die:</w:t>
      </w:r>
    </w:p>
    <w:p w:rsidRPr="00676A59" w:rsidR="00FE5640" w:rsidP="002B3C37" w:rsidRDefault="00FE5640" w14:paraId="2DD22ED4" w14:textId="650994BE">
      <w:pPr>
        <w:spacing w:line="276" w:lineRule="auto"/>
        <w:rPr>
          <w:szCs w:val="18"/>
        </w:rPr>
      </w:pPr>
      <w:r w:rsidRPr="00676A59">
        <w:rPr>
          <w:szCs w:val="18"/>
        </w:rPr>
        <w:t xml:space="preserve">1°. </w:t>
      </w:r>
      <w:r w:rsidRPr="00676A59" w:rsidR="00B362BB">
        <w:rPr>
          <w:szCs w:val="18"/>
        </w:rPr>
        <w:t>h</w:t>
      </w:r>
      <w:r w:rsidRPr="00676A59">
        <w:rPr>
          <w:szCs w:val="18"/>
        </w:rPr>
        <w:t xml:space="preserve">et </w:t>
      </w:r>
      <w:r w:rsidRPr="00676A59" w:rsidR="00FE234F">
        <w:rPr>
          <w:szCs w:val="18"/>
        </w:rPr>
        <w:t>onderwijs</w:t>
      </w:r>
      <w:r w:rsidRPr="00676A59">
        <w:rPr>
          <w:szCs w:val="18"/>
        </w:rPr>
        <w:t xml:space="preserve"> waarvoor hij is ingeschreven gedurende een aaneengesloten periode van ten minste vier weken of een door het bevoegd gezag te bepalen kortere periode zonder geldige reden niet meer volgt; of</w:t>
      </w:r>
    </w:p>
    <w:p w:rsidRPr="00676A59" w:rsidR="00847A08" w:rsidP="002B3C37" w:rsidRDefault="00FE5640" w14:paraId="7AEEE924" w14:textId="4EA997FA">
      <w:pPr>
        <w:spacing w:line="276" w:lineRule="auto"/>
        <w:rPr>
          <w:szCs w:val="18"/>
        </w:rPr>
      </w:pPr>
      <w:r w:rsidRPr="00676A59">
        <w:rPr>
          <w:szCs w:val="18"/>
        </w:rPr>
        <w:t xml:space="preserve">2°. </w:t>
      </w:r>
      <w:r w:rsidRPr="00676A59" w:rsidR="00B362BB">
        <w:rPr>
          <w:szCs w:val="18"/>
        </w:rPr>
        <w:t>n</w:t>
      </w:r>
      <w:r w:rsidRPr="00676A59">
        <w:rPr>
          <w:szCs w:val="18"/>
        </w:rPr>
        <w:t>iet is ingeschreven aan een</w:t>
      </w:r>
      <w:r w:rsidRPr="00676A59" w:rsidR="00C3059F">
        <w:rPr>
          <w:szCs w:val="18"/>
        </w:rPr>
        <w:t xml:space="preserve"> instelling als bedoeld in de Wet op het onderwijstoezicht</w:t>
      </w:r>
      <w:r w:rsidRPr="00676A59">
        <w:rPr>
          <w:szCs w:val="18"/>
        </w:rPr>
        <w:t>.</w:t>
      </w:r>
    </w:p>
    <w:bookmarkEnd w:id="6"/>
    <w:p w:rsidRPr="00676A59" w:rsidR="00E33D85" w:rsidP="002B3C37" w:rsidRDefault="00E33D85" w14:paraId="1D9E1F49" w14:textId="08669E37">
      <w:pPr>
        <w:spacing w:line="276" w:lineRule="auto"/>
        <w:rPr>
          <w:b/>
          <w:bCs/>
          <w:szCs w:val="18"/>
        </w:rPr>
      </w:pPr>
    </w:p>
    <w:p w:rsidRPr="00676A59" w:rsidR="00B75A3F" w:rsidP="002B3C37" w:rsidRDefault="003C0C5E" w14:paraId="64F11858" w14:textId="162C8187">
      <w:pPr>
        <w:spacing w:line="276" w:lineRule="auto"/>
        <w:rPr>
          <w:b/>
          <w:bCs/>
          <w:szCs w:val="18"/>
        </w:rPr>
      </w:pPr>
      <w:r w:rsidRPr="00676A59">
        <w:rPr>
          <w:b/>
          <w:bCs/>
          <w:szCs w:val="18"/>
        </w:rPr>
        <w:t xml:space="preserve">Artikel </w:t>
      </w:r>
      <w:r w:rsidRPr="00676A59" w:rsidR="00F51EBB">
        <w:rPr>
          <w:b/>
          <w:bCs/>
          <w:szCs w:val="18"/>
        </w:rPr>
        <w:t>9.2.2</w:t>
      </w:r>
      <w:r w:rsidRPr="00676A59">
        <w:rPr>
          <w:b/>
          <w:bCs/>
          <w:szCs w:val="18"/>
        </w:rPr>
        <w:t xml:space="preserve">. Melding verzuim </w:t>
      </w:r>
      <w:r w:rsidRPr="00676A59" w:rsidR="00B52619">
        <w:rPr>
          <w:b/>
          <w:bCs/>
          <w:szCs w:val="18"/>
        </w:rPr>
        <w:t>zonder geldige reden</w:t>
      </w:r>
    </w:p>
    <w:p w:rsidRPr="00676A59" w:rsidR="003C0C5E" w:rsidP="002B3C37" w:rsidRDefault="003C0C5E" w14:paraId="409E6C1C" w14:textId="24526E95">
      <w:pPr>
        <w:pStyle w:val="Lijstalinea"/>
        <w:numPr>
          <w:ilvl w:val="0"/>
          <w:numId w:val="4"/>
        </w:numPr>
        <w:spacing w:line="276" w:lineRule="auto"/>
        <w:rPr>
          <w:szCs w:val="18"/>
        </w:rPr>
      </w:pPr>
      <w:r w:rsidRPr="00676A59">
        <w:rPr>
          <w:szCs w:val="18"/>
        </w:rPr>
        <w:t xml:space="preserve">Indien </w:t>
      </w:r>
      <w:r w:rsidRPr="00676A59" w:rsidR="00CA3504">
        <w:rPr>
          <w:szCs w:val="18"/>
        </w:rPr>
        <w:t>een student of vavo-student</w:t>
      </w:r>
      <w:r w:rsidRPr="00676A59">
        <w:rPr>
          <w:szCs w:val="18"/>
        </w:rPr>
        <w:t xml:space="preserve"> </w:t>
      </w:r>
      <w:r w:rsidRPr="00676A59" w:rsidR="00FB2FD8">
        <w:rPr>
          <w:szCs w:val="18"/>
        </w:rPr>
        <w:t>die voldoet aan artikel 9.2.1, onderdelen a en b,</w:t>
      </w:r>
      <w:r w:rsidRPr="00676A59">
        <w:rPr>
          <w:szCs w:val="18"/>
        </w:rPr>
        <w:t xml:space="preserve"> het beroepsonderwijs of het voortgezet algemeen</w:t>
      </w:r>
      <w:r w:rsidRPr="00676A59" w:rsidR="00606ABF">
        <w:rPr>
          <w:szCs w:val="18"/>
        </w:rPr>
        <w:t xml:space="preserve"> </w:t>
      </w:r>
      <w:r w:rsidRPr="00676A59">
        <w:rPr>
          <w:szCs w:val="18"/>
        </w:rPr>
        <w:t>volwassenenonderwijs aan de instelling ten minste vier aaneengesloten weken of een door het bevoegd gezag te bepalen kortere periode zonder geldige reden niet meer volgt, ontstaat voor het bevoegd gezag de leveringsverplichting, bedoeld in artikel 12, derde lid, van de Wet register onderwijsdeelnemers.</w:t>
      </w:r>
    </w:p>
    <w:p w:rsidRPr="00676A59" w:rsidR="00FE6717" w:rsidP="002B3C37" w:rsidRDefault="00FE6717" w14:paraId="17A969F0" w14:textId="006310D0">
      <w:pPr>
        <w:pStyle w:val="Lijstalinea"/>
        <w:numPr>
          <w:ilvl w:val="0"/>
          <w:numId w:val="4"/>
        </w:numPr>
        <w:spacing w:line="276" w:lineRule="auto"/>
        <w:rPr>
          <w:szCs w:val="18"/>
        </w:rPr>
      </w:pPr>
      <w:r w:rsidRPr="00676A59">
        <w:rPr>
          <w:szCs w:val="18"/>
        </w:rPr>
        <w:t xml:space="preserve">Onder een geldige reden </w:t>
      </w:r>
      <w:r w:rsidRPr="00676A59" w:rsidR="005060EC">
        <w:rPr>
          <w:szCs w:val="18"/>
        </w:rPr>
        <w:t xml:space="preserve">voor afwezigheid </w:t>
      </w:r>
      <w:r w:rsidRPr="00676A59" w:rsidR="00CA3504">
        <w:rPr>
          <w:szCs w:val="18"/>
        </w:rPr>
        <w:t>wordt</w:t>
      </w:r>
      <w:r w:rsidRPr="00676A59">
        <w:rPr>
          <w:szCs w:val="18"/>
        </w:rPr>
        <w:t xml:space="preserve"> in ieder geval verstaan </w:t>
      </w:r>
      <w:r w:rsidRPr="00676A59" w:rsidR="00CA3504">
        <w:rPr>
          <w:szCs w:val="18"/>
        </w:rPr>
        <w:t xml:space="preserve">een van </w:t>
      </w:r>
      <w:r w:rsidRPr="00676A59">
        <w:rPr>
          <w:szCs w:val="18"/>
        </w:rPr>
        <w:t>de redenen, bedoeld in artikel 8.1.7, negende lid.</w:t>
      </w:r>
    </w:p>
    <w:p w:rsidRPr="00676A59" w:rsidR="005A259C" w:rsidP="002B3C37" w:rsidRDefault="005A259C" w14:paraId="7388ABD0" w14:textId="77777777">
      <w:pPr>
        <w:pStyle w:val="Lijstalinea"/>
        <w:spacing w:line="276" w:lineRule="auto"/>
        <w:ind w:left="0"/>
        <w:rPr>
          <w:szCs w:val="18"/>
        </w:rPr>
      </w:pPr>
    </w:p>
    <w:p w:rsidRPr="00676A59" w:rsidR="00B765A5" w:rsidP="002B3C37" w:rsidRDefault="00B765A5" w14:paraId="4B6C7AD5" w14:textId="6F369D6A">
      <w:pPr>
        <w:spacing w:line="276" w:lineRule="auto"/>
        <w:rPr>
          <w:b/>
          <w:bCs/>
          <w:szCs w:val="18"/>
        </w:rPr>
      </w:pPr>
      <w:r w:rsidRPr="00676A59">
        <w:rPr>
          <w:b/>
          <w:bCs/>
          <w:szCs w:val="18"/>
        </w:rPr>
        <w:t xml:space="preserve">Artikel </w:t>
      </w:r>
      <w:r w:rsidRPr="00676A59" w:rsidR="00F51EBB">
        <w:rPr>
          <w:b/>
          <w:bCs/>
          <w:szCs w:val="18"/>
        </w:rPr>
        <w:t>9.2.</w:t>
      </w:r>
      <w:r w:rsidRPr="00676A59" w:rsidR="00CE66A7">
        <w:rPr>
          <w:b/>
          <w:bCs/>
          <w:szCs w:val="18"/>
        </w:rPr>
        <w:t>3</w:t>
      </w:r>
      <w:r w:rsidRPr="00676A59">
        <w:rPr>
          <w:b/>
          <w:bCs/>
          <w:szCs w:val="18"/>
        </w:rPr>
        <w:t xml:space="preserve">. Inlichtingen </w:t>
      </w:r>
      <w:r w:rsidRPr="00676A59" w:rsidR="00DF7C98">
        <w:rPr>
          <w:b/>
          <w:bCs/>
          <w:szCs w:val="18"/>
        </w:rPr>
        <w:t>aan het college van burgemeester en wethouders</w:t>
      </w:r>
    </w:p>
    <w:p w:rsidRPr="00676A59" w:rsidR="00B765A5" w:rsidP="002B3C37" w:rsidRDefault="00B765A5" w14:paraId="4B20284B" w14:textId="74F9D1C8">
      <w:pPr>
        <w:spacing w:line="276" w:lineRule="auto"/>
        <w:rPr>
          <w:szCs w:val="18"/>
        </w:rPr>
      </w:pPr>
      <w:r w:rsidRPr="00676A59">
        <w:rPr>
          <w:szCs w:val="18"/>
        </w:rPr>
        <w:lastRenderedPageBreak/>
        <w:t>Het bevoegd gezag geeft aan het college van burgemeester en wethouders alle gevraagde bescheiden ter inzage en verstrekt</w:t>
      </w:r>
      <w:r w:rsidRPr="00676A59" w:rsidR="00810CDD">
        <w:rPr>
          <w:szCs w:val="18"/>
        </w:rPr>
        <w:t xml:space="preserve"> alle </w:t>
      </w:r>
      <w:r w:rsidRPr="00676A59" w:rsidR="00A24A36">
        <w:rPr>
          <w:szCs w:val="18"/>
        </w:rPr>
        <w:t xml:space="preserve">inlichtingen </w:t>
      </w:r>
      <w:r w:rsidRPr="00676A59" w:rsidR="00810CDD">
        <w:rPr>
          <w:szCs w:val="18"/>
        </w:rPr>
        <w:t xml:space="preserve">die het college van burgemeester en wethouders voor de </w:t>
      </w:r>
      <w:r w:rsidRPr="00676A59" w:rsidR="000E5AFC">
        <w:rPr>
          <w:szCs w:val="18"/>
        </w:rPr>
        <w:t xml:space="preserve">uitvoering van deze </w:t>
      </w:r>
      <w:r w:rsidRPr="00676A59" w:rsidR="00CE66A7">
        <w:rPr>
          <w:szCs w:val="18"/>
        </w:rPr>
        <w:t>paragraaf</w:t>
      </w:r>
      <w:r w:rsidRPr="00676A59" w:rsidR="00810CDD">
        <w:rPr>
          <w:szCs w:val="18"/>
        </w:rPr>
        <w:t xml:space="preserve"> redelijkerwijs nodig heeft.</w:t>
      </w:r>
    </w:p>
    <w:p w:rsidRPr="00676A59" w:rsidR="00F925A7" w:rsidP="002B3C37" w:rsidRDefault="00F925A7" w14:paraId="43CFB263" w14:textId="77777777">
      <w:pPr>
        <w:spacing w:line="276" w:lineRule="auto"/>
        <w:rPr>
          <w:b/>
          <w:bCs/>
          <w:szCs w:val="18"/>
        </w:rPr>
      </w:pPr>
    </w:p>
    <w:p w:rsidRPr="00676A59" w:rsidR="00CE66A7" w:rsidP="002B3C37" w:rsidRDefault="00CE66A7" w14:paraId="5DA47EF0" w14:textId="7171EB30">
      <w:pPr>
        <w:keepNext/>
        <w:spacing w:line="276" w:lineRule="auto"/>
        <w:rPr>
          <w:b/>
          <w:bCs/>
          <w:szCs w:val="18"/>
        </w:rPr>
      </w:pPr>
      <w:r w:rsidRPr="00676A59">
        <w:rPr>
          <w:b/>
          <w:bCs/>
          <w:szCs w:val="18"/>
        </w:rPr>
        <w:t>Artikel 9.2.4. Regionale samenwerking</w:t>
      </w:r>
    </w:p>
    <w:p w:rsidRPr="00676A59" w:rsidR="00CE66A7" w:rsidP="002B3C37" w:rsidRDefault="00CE66A7" w14:paraId="0AA6AF88" w14:textId="029BB5FD">
      <w:pPr>
        <w:spacing w:line="276" w:lineRule="auto"/>
        <w:rPr>
          <w:szCs w:val="18"/>
        </w:rPr>
      </w:pPr>
      <w:r w:rsidRPr="00676A59">
        <w:rPr>
          <w:szCs w:val="18"/>
        </w:rPr>
        <w:t>1. Voor de uitvoering van deze paragraaf werken de colleges van burgemeester en wethouders samen binnen bij ministeriële regeling vastgestelde regio’s.</w:t>
      </w:r>
    </w:p>
    <w:p w:rsidRPr="00676A59" w:rsidR="00CE66A7" w:rsidP="002B3C37" w:rsidRDefault="00CE66A7" w14:paraId="37A8AEED" w14:textId="3FE656C6">
      <w:pPr>
        <w:spacing w:line="276" w:lineRule="auto"/>
        <w:rPr>
          <w:szCs w:val="18"/>
        </w:rPr>
      </w:pPr>
      <w:r w:rsidRPr="00676A59">
        <w:rPr>
          <w:szCs w:val="18"/>
        </w:rPr>
        <w:t>2. De colleges van burgemeester en wethouders in een regio wijzen uit hun midden een contactgemeente aan. Deze aanwijzing wordt onmiddellijk gemeld aan Onze Minister.</w:t>
      </w:r>
    </w:p>
    <w:p w:rsidRPr="00676A59" w:rsidR="00CE66A7" w:rsidP="002B3C37" w:rsidRDefault="00CE66A7" w14:paraId="5D4B8E9E" w14:textId="039EE50D">
      <w:pPr>
        <w:spacing w:line="276" w:lineRule="auto"/>
        <w:rPr>
          <w:szCs w:val="18"/>
        </w:rPr>
      </w:pPr>
      <w:r w:rsidRPr="00676A59">
        <w:rPr>
          <w:szCs w:val="18"/>
        </w:rPr>
        <w:t>3. Het college van burgemeester en wethouders van de contactgemeente vervult coördinerende taken bij de uitvoering van deze paragraaf. In dat verband:</w:t>
      </w:r>
    </w:p>
    <w:p w:rsidR="001A780C" w:rsidP="002B3C37" w:rsidRDefault="00CE66A7" w14:paraId="504FF053" w14:textId="2AA15D0A">
      <w:pPr>
        <w:spacing w:line="276" w:lineRule="auto"/>
        <w:rPr>
          <w:szCs w:val="18"/>
        </w:rPr>
      </w:pPr>
      <w:r w:rsidRPr="00676A59">
        <w:rPr>
          <w:szCs w:val="18"/>
        </w:rPr>
        <w:t>a. maakt het over de inzet en verantwoordelijkheid bij de uitvoering van deze paragraaf</w:t>
      </w:r>
      <w:r w:rsidR="00767028">
        <w:rPr>
          <w:szCs w:val="18"/>
        </w:rPr>
        <w:t xml:space="preserve"> afspraken</w:t>
      </w:r>
      <w:r w:rsidRPr="00676A59">
        <w:rPr>
          <w:szCs w:val="18"/>
        </w:rPr>
        <w:t xml:space="preserve"> met</w:t>
      </w:r>
      <w:r w:rsidR="001A780C">
        <w:rPr>
          <w:szCs w:val="18"/>
        </w:rPr>
        <w:t>:</w:t>
      </w:r>
    </w:p>
    <w:p w:rsidRPr="001A780C" w:rsidR="001A780C" w:rsidP="001A780C" w:rsidRDefault="001A780C" w14:paraId="59AB9ABF" w14:textId="0B7B0FF8">
      <w:pPr>
        <w:spacing w:line="276" w:lineRule="auto"/>
        <w:rPr>
          <w:szCs w:val="18"/>
        </w:rPr>
      </w:pPr>
      <w:r w:rsidRPr="001A780C">
        <w:rPr>
          <w:szCs w:val="18"/>
        </w:rPr>
        <w:t>1°. instellingen;</w:t>
      </w:r>
    </w:p>
    <w:p w:rsidR="001A780C" w:rsidP="001A780C" w:rsidRDefault="001A780C" w14:paraId="275C792A" w14:textId="02C44DB9">
      <w:pPr>
        <w:spacing w:line="276" w:lineRule="auto"/>
        <w:rPr>
          <w:szCs w:val="18"/>
        </w:rPr>
      </w:pPr>
      <w:r w:rsidRPr="001A780C">
        <w:rPr>
          <w:szCs w:val="18"/>
        </w:rPr>
        <w:t xml:space="preserve">2°. instellingen </w:t>
      </w:r>
      <w:r w:rsidR="00FF2148">
        <w:rPr>
          <w:szCs w:val="18"/>
        </w:rPr>
        <w:t xml:space="preserve">en scholen </w:t>
      </w:r>
      <w:r w:rsidRPr="001A780C">
        <w:rPr>
          <w:szCs w:val="18"/>
        </w:rPr>
        <w:t>als bedoeld in de Wet op de expertisecentra;</w:t>
      </w:r>
    </w:p>
    <w:p w:rsidR="001A780C" w:rsidP="001A780C" w:rsidRDefault="001A780C" w14:paraId="21A109B1" w14:textId="0B206494">
      <w:pPr>
        <w:spacing w:line="276" w:lineRule="auto"/>
        <w:rPr>
          <w:szCs w:val="18"/>
        </w:rPr>
      </w:pPr>
      <w:r w:rsidRPr="001C1488">
        <w:rPr>
          <w:szCs w:val="18"/>
        </w:rPr>
        <w:t xml:space="preserve">3°. </w:t>
      </w:r>
      <w:r w:rsidRPr="00676A59">
        <w:rPr>
          <w:szCs w:val="18"/>
        </w:rPr>
        <w:t>scholen als bedoeld in de Wet voortgezet onderwijs 2020</w:t>
      </w:r>
      <w:r>
        <w:rPr>
          <w:szCs w:val="18"/>
        </w:rPr>
        <w:t>;</w:t>
      </w:r>
    </w:p>
    <w:p w:rsidR="001A780C" w:rsidP="001A780C" w:rsidRDefault="00FF2148" w14:paraId="4D00E972" w14:textId="74BF402E">
      <w:pPr>
        <w:spacing w:line="276" w:lineRule="auto"/>
        <w:rPr>
          <w:szCs w:val="18"/>
        </w:rPr>
      </w:pPr>
      <w:r>
        <w:rPr>
          <w:szCs w:val="18"/>
        </w:rPr>
        <w:t>4</w:t>
      </w:r>
      <w:r w:rsidRPr="001C1488" w:rsidR="001A780C">
        <w:rPr>
          <w:szCs w:val="18"/>
        </w:rPr>
        <w:t>°.</w:t>
      </w:r>
      <w:r>
        <w:rPr>
          <w:szCs w:val="18"/>
        </w:rPr>
        <w:t xml:space="preserve"> </w:t>
      </w:r>
      <w:r w:rsidRPr="00676A59" w:rsidR="001A780C">
        <w:rPr>
          <w:szCs w:val="18"/>
        </w:rPr>
        <w:t>organisaties die betrokken zijn bij de begeleiding van personen tot 27 jaar</w:t>
      </w:r>
      <w:r w:rsidR="001A780C">
        <w:rPr>
          <w:szCs w:val="18"/>
        </w:rPr>
        <w:t>; en</w:t>
      </w:r>
    </w:p>
    <w:p w:rsidR="001A780C" w:rsidP="002B3C37" w:rsidRDefault="00FF2148" w14:paraId="7714F61E" w14:textId="4F63F0DB">
      <w:pPr>
        <w:spacing w:line="276" w:lineRule="auto"/>
        <w:rPr>
          <w:szCs w:val="18"/>
        </w:rPr>
      </w:pPr>
      <w:r>
        <w:rPr>
          <w:szCs w:val="18"/>
        </w:rPr>
        <w:t>5</w:t>
      </w:r>
      <w:r w:rsidRPr="001C1488" w:rsidR="001A780C">
        <w:rPr>
          <w:szCs w:val="18"/>
        </w:rPr>
        <w:t>°.</w:t>
      </w:r>
      <w:r w:rsidR="001A780C">
        <w:rPr>
          <w:szCs w:val="18"/>
        </w:rPr>
        <w:t xml:space="preserve"> </w:t>
      </w:r>
      <w:r w:rsidRPr="004307E1" w:rsidR="001A780C">
        <w:rPr>
          <w:szCs w:val="18"/>
        </w:rPr>
        <w:t>centrumgemeente</w:t>
      </w:r>
      <w:r w:rsidR="001A780C">
        <w:rPr>
          <w:szCs w:val="18"/>
        </w:rPr>
        <w:t>n</w:t>
      </w:r>
      <w:r w:rsidRPr="004307E1" w:rsidR="001A780C">
        <w:rPr>
          <w:szCs w:val="18"/>
        </w:rPr>
        <w:t xml:space="preserve"> van de betrokken arbeidsmarktregio</w:t>
      </w:r>
      <w:r w:rsidR="001A780C">
        <w:rPr>
          <w:szCs w:val="18"/>
        </w:rPr>
        <w:t>’s</w:t>
      </w:r>
      <w:r w:rsidRPr="004307E1" w:rsidR="001A780C">
        <w:rPr>
          <w:szCs w:val="18"/>
        </w:rPr>
        <w:t xml:space="preserve">, </w:t>
      </w:r>
      <w:r w:rsidR="001A780C">
        <w:rPr>
          <w:szCs w:val="18"/>
        </w:rPr>
        <w:t xml:space="preserve">vastgesteld krachtens artikel 10, tweede lid, van de Wet </w:t>
      </w:r>
      <w:r w:rsidRPr="004307E1" w:rsidR="001A780C">
        <w:rPr>
          <w:szCs w:val="18"/>
        </w:rPr>
        <w:t xml:space="preserve">structuur uitvoeringsorganisatie werk en </w:t>
      </w:r>
      <w:r w:rsidRPr="000A0425" w:rsidR="001A780C">
        <w:rPr>
          <w:szCs w:val="18"/>
        </w:rPr>
        <w:t>inkomen</w:t>
      </w:r>
      <w:r w:rsidR="008E12A9">
        <w:rPr>
          <w:szCs w:val="18"/>
        </w:rPr>
        <w:t>;</w:t>
      </w:r>
    </w:p>
    <w:p w:rsidRPr="00676A59" w:rsidR="00CE66A7" w:rsidP="002B3C37" w:rsidRDefault="00CE66A7" w14:paraId="5CEC8613" w14:textId="680E0A50">
      <w:pPr>
        <w:spacing w:line="276" w:lineRule="auto"/>
        <w:rPr>
          <w:szCs w:val="18"/>
        </w:rPr>
      </w:pPr>
      <w:r w:rsidRPr="00676A59">
        <w:rPr>
          <w:szCs w:val="18"/>
        </w:rPr>
        <w:t>b. draagt het zorg voor het tot stand komen van een regionaal netwerk van die instellingen</w:t>
      </w:r>
      <w:r w:rsidRPr="00676A59" w:rsidR="00855E5B">
        <w:rPr>
          <w:szCs w:val="18"/>
        </w:rPr>
        <w:t>,</w:t>
      </w:r>
      <w:r w:rsidRPr="00676A59">
        <w:rPr>
          <w:color w:val="4BACC6" w:themeColor="accent5"/>
          <w:szCs w:val="18"/>
        </w:rPr>
        <w:t xml:space="preserve"> </w:t>
      </w:r>
      <w:r w:rsidRPr="000A0425" w:rsidR="000A0425">
        <w:rPr>
          <w:szCs w:val="18"/>
        </w:rPr>
        <w:t xml:space="preserve">scholen, </w:t>
      </w:r>
      <w:r w:rsidRPr="000A0425">
        <w:rPr>
          <w:szCs w:val="18"/>
        </w:rPr>
        <w:t>organisaties</w:t>
      </w:r>
      <w:r w:rsidRPr="000A0425" w:rsidR="008D5BFB">
        <w:rPr>
          <w:szCs w:val="18"/>
        </w:rPr>
        <w:t xml:space="preserve"> </w:t>
      </w:r>
      <w:r w:rsidR="008D5BFB">
        <w:rPr>
          <w:szCs w:val="18"/>
        </w:rPr>
        <w:t>en gemeente</w:t>
      </w:r>
      <w:r w:rsidR="008908A6">
        <w:rPr>
          <w:szCs w:val="18"/>
        </w:rPr>
        <w:t>n</w:t>
      </w:r>
      <w:r w:rsidRPr="00676A59">
        <w:rPr>
          <w:szCs w:val="18"/>
        </w:rPr>
        <w:t>;</w:t>
      </w:r>
    </w:p>
    <w:p w:rsidRPr="00676A59" w:rsidR="00D16970" w:rsidP="002B3C37" w:rsidRDefault="00CE66A7" w14:paraId="5FDBC4B0" w14:textId="48F3E69A">
      <w:pPr>
        <w:spacing w:line="276" w:lineRule="auto"/>
        <w:rPr>
          <w:szCs w:val="18"/>
        </w:rPr>
      </w:pPr>
      <w:r w:rsidRPr="00676A59">
        <w:rPr>
          <w:szCs w:val="18"/>
        </w:rPr>
        <w:t>c. organiseert en coördineert het de activiteiten, bedoeld in de artikelen 9.2.5 en 9.2.</w:t>
      </w:r>
      <w:r w:rsidR="007444CC">
        <w:rPr>
          <w:szCs w:val="18"/>
        </w:rPr>
        <w:t>8</w:t>
      </w:r>
      <w:r w:rsidRPr="00676A59" w:rsidR="00D16970">
        <w:rPr>
          <w:szCs w:val="18"/>
        </w:rPr>
        <w:t>; en</w:t>
      </w:r>
    </w:p>
    <w:p w:rsidRPr="0040202C" w:rsidR="00D16970" w:rsidP="002B3C37" w:rsidRDefault="00D16970" w14:paraId="71475F95" w14:textId="5DAFC589">
      <w:pPr>
        <w:shd w:val="clear" w:color="auto" w:fill="FFFFFF"/>
        <w:spacing w:line="276" w:lineRule="auto"/>
        <w:rPr>
          <w:szCs w:val="18"/>
        </w:rPr>
      </w:pPr>
      <w:r w:rsidRPr="00676A59">
        <w:rPr>
          <w:szCs w:val="18"/>
        </w:rPr>
        <w:t>d</w:t>
      </w:r>
      <w:r w:rsidRPr="00676A59" w:rsidR="00CE66A7">
        <w:rPr>
          <w:szCs w:val="18"/>
        </w:rPr>
        <w:t>.</w:t>
      </w:r>
      <w:r w:rsidRPr="00676A59">
        <w:rPr>
          <w:szCs w:val="18"/>
        </w:rPr>
        <w:t xml:space="preserve"> stelt</w:t>
      </w:r>
      <w:r w:rsidRPr="00676A59" w:rsidR="00D47E87">
        <w:rPr>
          <w:szCs w:val="18"/>
        </w:rPr>
        <w:t xml:space="preserve"> het</w:t>
      </w:r>
      <w:r w:rsidRPr="00676A59">
        <w:rPr>
          <w:szCs w:val="18"/>
        </w:rPr>
        <w:t xml:space="preserve"> beleid vast </w:t>
      </w:r>
      <w:r w:rsidRPr="0040202C">
        <w:rPr>
          <w:szCs w:val="18"/>
        </w:rPr>
        <w:t xml:space="preserve">dat de hoofdzaken bevat van de uitvoering van </w:t>
      </w:r>
      <w:r w:rsidRPr="0040202C" w:rsidR="00B30194">
        <w:rPr>
          <w:szCs w:val="18"/>
        </w:rPr>
        <w:t>artikel 9.2.5</w:t>
      </w:r>
      <w:r w:rsidRPr="0040202C" w:rsidR="007A2067">
        <w:rPr>
          <w:szCs w:val="18"/>
        </w:rPr>
        <w:t xml:space="preserve"> </w:t>
      </w:r>
      <w:r w:rsidR="00D83C3A">
        <w:rPr>
          <w:szCs w:val="18"/>
        </w:rPr>
        <w:t xml:space="preserve">met </w:t>
      </w:r>
      <w:r w:rsidR="00BA2089">
        <w:rPr>
          <w:szCs w:val="18"/>
        </w:rPr>
        <w:t>aandacht voor</w:t>
      </w:r>
      <w:r w:rsidR="009377C8">
        <w:rPr>
          <w:szCs w:val="18"/>
        </w:rPr>
        <w:t xml:space="preserve"> </w:t>
      </w:r>
      <w:r w:rsidR="00BA2089">
        <w:rPr>
          <w:szCs w:val="18"/>
        </w:rPr>
        <w:t xml:space="preserve">een </w:t>
      </w:r>
      <w:r w:rsidR="009377C8">
        <w:rPr>
          <w:szCs w:val="18"/>
        </w:rPr>
        <w:t xml:space="preserve">zorgvuldige omgang met de persoonsgegevens, bedoeld in artikel 9.2.7, </w:t>
      </w:r>
      <w:r w:rsidRPr="0040202C" w:rsidR="007A2067">
        <w:rPr>
          <w:szCs w:val="18"/>
        </w:rPr>
        <w:t>en</w:t>
      </w:r>
      <w:r w:rsidRPr="0040202C" w:rsidR="004D34CE">
        <w:rPr>
          <w:szCs w:val="18"/>
        </w:rPr>
        <w:t xml:space="preserve"> houdt</w:t>
      </w:r>
      <w:r w:rsidRPr="0040202C" w:rsidR="007A2067">
        <w:rPr>
          <w:szCs w:val="18"/>
        </w:rPr>
        <w:t xml:space="preserve"> </w:t>
      </w:r>
      <w:r w:rsidR="008908A6">
        <w:rPr>
          <w:szCs w:val="18"/>
        </w:rPr>
        <w:t xml:space="preserve">het </w:t>
      </w:r>
      <w:r w:rsidRPr="0040202C" w:rsidR="004D34CE">
        <w:rPr>
          <w:szCs w:val="18"/>
        </w:rPr>
        <w:t xml:space="preserve">bij het vaststellen van </w:t>
      </w:r>
      <w:r w:rsidRPr="0040202C" w:rsidR="007A2067">
        <w:rPr>
          <w:szCs w:val="18"/>
        </w:rPr>
        <w:t>dat</w:t>
      </w:r>
      <w:r w:rsidRPr="0040202C" w:rsidR="004D34CE">
        <w:rPr>
          <w:szCs w:val="18"/>
        </w:rPr>
        <w:t xml:space="preserve"> beleid rekening met het regionaal programma</w:t>
      </w:r>
      <w:r w:rsidR="00992EF3">
        <w:rPr>
          <w:szCs w:val="18"/>
        </w:rPr>
        <w:t>, bedoeld in artikel 9.2.8</w:t>
      </w:r>
      <w:r w:rsidRPr="0040202C" w:rsidR="004D34CE">
        <w:rPr>
          <w:szCs w:val="18"/>
        </w:rPr>
        <w:t>.</w:t>
      </w:r>
    </w:p>
    <w:p w:rsidRPr="0040202C" w:rsidR="00CE66A7" w:rsidP="002B3C37" w:rsidRDefault="00CE66A7" w14:paraId="52F1EA70" w14:textId="7DAE8496">
      <w:pPr>
        <w:shd w:val="clear" w:color="auto" w:fill="FFFFFF"/>
        <w:spacing w:line="276" w:lineRule="auto"/>
        <w:rPr>
          <w:szCs w:val="18"/>
        </w:rPr>
      </w:pPr>
      <w:r w:rsidRPr="0040202C">
        <w:rPr>
          <w:szCs w:val="18"/>
        </w:rPr>
        <w:t xml:space="preserve">4. Bij of krachtens algemene maatregel van bestuur </w:t>
      </w:r>
      <w:r w:rsidRPr="0040202C" w:rsidR="00154EA8">
        <w:rPr>
          <w:szCs w:val="18"/>
        </w:rPr>
        <w:t>kunnen</w:t>
      </w:r>
      <w:r w:rsidRPr="0040202C">
        <w:rPr>
          <w:szCs w:val="18"/>
        </w:rPr>
        <w:t xml:space="preserve"> nadere regels </w:t>
      </w:r>
      <w:r w:rsidRPr="0040202C" w:rsidR="00154EA8">
        <w:rPr>
          <w:szCs w:val="18"/>
        </w:rPr>
        <w:t xml:space="preserve">worden </w:t>
      </w:r>
      <w:r w:rsidRPr="0040202C">
        <w:rPr>
          <w:szCs w:val="18"/>
        </w:rPr>
        <w:t xml:space="preserve">gesteld </w:t>
      </w:r>
      <w:r w:rsidRPr="0040202C" w:rsidR="00D16970">
        <w:rPr>
          <w:szCs w:val="18"/>
        </w:rPr>
        <w:t>met betrekking tot</w:t>
      </w:r>
      <w:r w:rsidRPr="0040202C">
        <w:rPr>
          <w:szCs w:val="18"/>
        </w:rPr>
        <w:t xml:space="preserve"> de taken, bedoeld in het derde lid.</w:t>
      </w:r>
    </w:p>
    <w:p w:rsidRPr="00676A59" w:rsidR="00CE66A7" w:rsidP="002B3C37" w:rsidRDefault="00CE66A7" w14:paraId="25BB9BD6" w14:textId="2B21736B">
      <w:pPr>
        <w:spacing w:line="276" w:lineRule="auto"/>
        <w:rPr>
          <w:szCs w:val="18"/>
        </w:rPr>
      </w:pPr>
      <w:r w:rsidRPr="0040202C">
        <w:rPr>
          <w:szCs w:val="18"/>
        </w:rPr>
        <w:t>5. Indien colleges van burgemeester en wethouders in een regio een andere contactgemeente aanwijzen, draagt het college van burgemeester en wethouders</w:t>
      </w:r>
      <w:r w:rsidRPr="00676A59">
        <w:rPr>
          <w:szCs w:val="18"/>
        </w:rPr>
        <w:t xml:space="preserve"> van de vorige contactgemeente alle bescheiden </w:t>
      </w:r>
      <w:r w:rsidR="009B32D6">
        <w:rPr>
          <w:szCs w:val="18"/>
        </w:rPr>
        <w:t>met betrekking tot</w:t>
      </w:r>
      <w:r w:rsidRPr="00676A59">
        <w:rPr>
          <w:szCs w:val="18"/>
        </w:rPr>
        <w:t xml:space="preserve"> de uitvoering van </w:t>
      </w:r>
      <w:r w:rsidRPr="00676A59" w:rsidR="006752C0">
        <w:rPr>
          <w:szCs w:val="18"/>
        </w:rPr>
        <w:t>deze paragraaf</w:t>
      </w:r>
      <w:r w:rsidRPr="00676A59">
        <w:rPr>
          <w:szCs w:val="18"/>
        </w:rPr>
        <w:t xml:space="preserve"> over aan het college van burgemeester en wethouders van de nieuwe contactgemeente.</w:t>
      </w:r>
    </w:p>
    <w:p w:rsidRPr="00676A59" w:rsidR="00CE66A7" w:rsidP="002B3C37" w:rsidRDefault="00CE66A7" w14:paraId="655218D6" w14:textId="77777777">
      <w:pPr>
        <w:spacing w:line="276" w:lineRule="auto"/>
        <w:rPr>
          <w:b/>
          <w:bCs/>
          <w:szCs w:val="18"/>
        </w:rPr>
      </w:pPr>
    </w:p>
    <w:p w:rsidRPr="00676A59" w:rsidR="00B75A3F" w:rsidP="002B3C37" w:rsidRDefault="003A7403" w14:paraId="45634FCA" w14:textId="3D558C57">
      <w:pPr>
        <w:spacing w:line="276" w:lineRule="auto"/>
        <w:rPr>
          <w:b/>
          <w:bCs/>
          <w:szCs w:val="18"/>
        </w:rPr>
      </w:pPr>
      <w:bookmarkStart w:name="_Hlk126842770" w:id="7"/>
      <w:r w:rsidRPr="00676A59">
        <w:rPr>
          <w:b/>
          <w:bCs/>
          <w:szCs w:val="18"/>
        </w:rPr>
        <w:t xml:space="preserve">Artikel </w:t>
      </w:r>
      <w:r w:rsidRPr="00676A59" w:rsidR="00F51EBB">
        <w:rPr>
          <w:b/>
          <w:bCs/>
          <w:szCs w:val="18"/>
        </w:rPr>
        <w:t>9.2.5</w:t>
      </w:r>
      <w:r w:rsidRPr="00676A59">
        <w:rPr>
          <w:b/>
          <w:bCs/>
          <w:szCs w:val="18"/>
        </w:rPr>
        <w:t xml:space="preserve">. </w:t>
      </w:r>
      <w:r w:rsidRPr="00676A59" w:rsidR="008619C9">
        <w:rPr>
          <w:b/>
          <w:bCs/>
          <w:szCs w:val="18"/>
        </w:rPr>
        <w:t>Ondersteunen</w:t>
      </w:r>
      <w:r w:rsidRPr="00676A59" w:rsidR="00D95591">
        <w:rPr>
          <w:b/>
          <w:bCs/>
          <w:szCs w:val="18"/>
        </w:rPr>
        <w:t xml:space="preserve"> van </w:t>
      </w:r>
      <w:r w:rsidRPr="00676A59" w:rsidR="00154EA8">
        <w:rPr>
          <w:b/>
          <w:bCs/>
          <w:szCs w:val="18"/>
        </w:rPr>
        <w:t>jongeren</w:t>
      </w:r>
      <w:r w:rsidRPr="00676A59" w:rsidR="00D95591">
        <w:rPr>
          <w:b/>
          <w:bCs/>
          <w:szCs w:val="18"/>
        </w:rPr>
        <w:t xml:space="preserve"> zonder startkwalificatie</w:t>
      </w:r>
      <w:r w:rsidRPr="00676A59" w:rsidR="007F53E8">
        <w:rPr>
          <w:b/>
          <w:bCs/>
          <w:szCs w:val="18"/>
        </w:rPr>
        <w:t xml:space="preserve"> door college van burgemeester en wethouders</w:t>
      </w:r>
    </w:p>
    <w:p w:rsidRPr="00A827BB" w:rsidR="001C63BE" w:rsidP="002B3C37" w:rsidRDefault="00FE5640" w14:paraId="4915FF25" w14:textId="3FE76968">
      <w:pPr>
        <w:pStyle w:val="Lijstalinea"/>
        <w:numPr>
          <w:ilvl w:val="0"/>
          <w:numId w:val="6"/>
        </w:numPr>
        <w:spacing w:line="276" w:lineRule="auto"/>
        <w:rPr>
          <w:szCs w:val="18"/>
        </w:rPr>
      </w:pPr>
      <w:bookmarkStart w:name="_Hlk136943571" w:id="8"/>
      <w:r w:rsidRPr="00676A59">
        <w:rPr>
          <w:szCs w:val="18"/>
        </w:rPr>
        <w:t>Het college van burgemeester en wethouders</w:t>
      </w:r>
      <w:r w:rsidRPr="00676A59" w:rsidR="00850C58">
        <w:rPr>
          <w:szCs w:val="18"/>
        </w:rPr>
        <w:t xml:space="preserve"> </w:t>
      </w:r>
      <w:r w:rsidRPr="00676A59" w:rsidR="009902F7">
        <w:rPr>
          <w:szCs w:val="18"/>
        </w:rPr>
        <w:t>kan</w:t>
      </w:r>
      <w:r w:rsidRPr="00676A59" w:rsidR="008619C9">
        <w:rPr>
          <w:szCs w:val="18"/>
        </w:rPr>
        <w:t xml:space="preserve"> ondersteuning </w:t>
      </w:r>
      <w:r w:rsidRPr="00676A59" w:rsidR="009902F7">
        <w:rPr>
          <w:szCs w:val="18"/>
        </w:rPr>
        <w:t xml:space="preserve">bieden </w:t>
      </w:r>
      <w:r w:rsidRPr="00676A59" w:rsidR="008619C9">
        <w:rPr>
          <w:szCs w:val="18"/>
        </w:rPr>
        <w:t>aan</w:t>
      </w:r>
      <w:r w:rsidRPr="00676A59" w:rsidR="00850C58">
        <w:rPr>
          <w:szCs w:val="18"/>
        </w:rPr>
        <w:t xml:space="preserve"> </w:t>
      </w:r>
      <w:r w:rsidRPr="00676A59" w:rsidR="008A41DF">
        <w:rPr>
          <w:szCs w:val="18"/>
        </w:rPr>
        <w:t xml:space="preserve">de </w:t>
      </w:r>
      <w:r w:rsidRPr="00676A59" w:rsidR="00A9306A">
        <w:rPr>
          <w:szCs w:val="18"/>
        </w:rPr>
        <w:t>perso</w:t>
      </w:r>
      <w:r w:rsidRPr="00676A59" w:rsidR="008A41DF">
        <w:rPr>
          <w:szCs w:val="18"/>
        </w:rPr>
        <w:t>on</w:t>
      </w:r>
      <w:r w:rsidRPr="00676A59" w:rsidR="00A9306A">
        <w:rPr>
          <w:szCs w:val="18"/>
        </w:rPr>
        <w:t>,</w:t>
      </w:r>
      <w:r w:rsidRPr="00676A59" w:rsidR="008A41DF">
        <w:rPr>
          <w:szCs w:val="18"/>
        </w:rPr>
        <w:t xml:space="preserve"> </w:t>
      </w:r>
      <w:r w:rsidRPr="00676A59" w:rsidR="00A9306A">
        <w:rPr>
          <w:szCs w:val="18"/>
        </w:rPr>
        <w:t>bedoeld in artikel 9.</w:t>
      </w:r>
      <w:r w:rsidRPr="00E72F58" w:rsidR="00A9306A">
        <w:rPr>
          <w:szCs w:val="18"/>
        </w:rPr>
        <w:t xml:space="preserve">2.1, </w:t>
      </w:r>
      <w:r w:rsidRPr="00E72F58" w:rsidR="0004612B">
        <w:rPr>
          <w:szCs w:val="18"/>
        </w:rPr>
        <w:t xml:space="preserve">gericht op </w:t>
      </w:r>
      <w:r w:rsidRPr="00E72F58" w:rsidR="00B77860">
        <w:rPr>
          <w:szCs w:val="18"/>
        </w:rPr>
        <w:t xml:space="preserve">het terugleiden naar </w:t>
      </w:r>
      <w:r w:rsidRPr="00A827BB" w:rsidR="00B77860">
        <w:rPr>
          <w:szCs w:val="18"/>
        </w:rPr>
        <w:t>onderwijs</w:t>
      </w:r>
      <w:r w:rsidRPr="00A827BB" w:rsidR="001C63BE">
        <w:rPr>
          <w:szCs w:val="18"/>
        </w:rPr>
        <w:t>.</w:t>
      </w:r>
    </w:p>
    <w:p w:rsidRPr="00A827BB" w:rsidR="0079742D" w:rsidP="002B3C37" w:rsidRDefault="001C63BE" w14:paraId="6F3F6E4A" w14:textId="59407C6C">
      <w:pPr>
        <w:pStyle w:val="Lijstalinea"/>
        <w:numPr>
          <w:ilvl w:val="0"/>
          <w:numId w:val="6"/>
        </w:numPr>
        <w:spacing w:line="276" w:lineRule="auto"/>
        <w:rPr>
          <w:szCs w:val="18"/>
        </w:rPr>
      </w:pPr>
      <w:bookmarkStart w:name="_Hlk136943288" w:id="9"/>
      <w:bookmarkEnd w:id="8"/>
      <w:r w:rsidRPr="00A827BB">
        <w:rPr>
          <w:szCs w:val="18"/>
        </w:rPr>
        <w:t>Indien</w:t>
      </w:r>
      <w:r w:rsidRPr="00A827BB" w:rsidR="0004612B">
        <w:rPr>
          <w:szCs w:val="18"/>
        </w:rPr>
        <w:t xml:space="preserve"> </w:t>
      </w:r>
      <w:r w:rsidRPr="00A827BB" w:rsidR="00AB44B3">
        <w:rPr>
          <w:szCs w:val="18"/>
        </w:rPr>
        <w:t>het terugleiden naar onderwijs</w:t>
      </w:r>
      <w:r w:rsidRPr="00A827BB">
        <w:rPr>
          <w:szCs w:val="18"/>
        </w:rPr>
        <w:t xml:space="preserve"> </w:t>
      </w:r>
      <w:r w:rsidRPr="00A827BB" w:rsidR="0004612B">
        <w:rPr>
          <w:szCs w:val="18"/>
        </w:rPr>
        <w:t xml:space="preserve">niet </w:t>
      </w:r>
      <w:r w:rsidRPr="00A827BB">
        <w:rPr>
          <w:szCs w:val="18"/>
        </w:rPr>
        <w:t>passend</w:t>
      </w:r>
      <w:r w:rsidRPr="00A827BB" w:rsidR="0004612B">
        <w:rPr>
          <w:szCs w:val="18"/>
        </w:rPr>
        <w:t xml:space="preserve"> is,</w:t>
      </w:r>
      <w:r w:rsidRPr="00A827BB">
        <w:rPr>
          <w:szCs w:val="18"/>
        </w:rPr>
        <w:t xml:space="preserve"> kan </w:t>
      </w:r>
      <w:r w:rsidRPr="00A827BB" w:rsidR="003C02B2">
        <w:rPr>
          <w:szCs w:val="18"/>
        </w:rPr>
        <w:t xml:space="preserve">het college van burgemeester en wethouders </w:t>
      </w:r>
      <w:r w:rsidRPr="00A827BB" w:rsidR="00C95203">
        <w:rPr>
          <w:szCs w:val="18"/>
        </w:rPr>
        <w:t xml:space="preserve">de persoon </w:t>
      </w:r>
      <w:r w:rsidRPr="00A827BB" w:rsidR="003C02B2">
        <w:rPr>
          <w:szCs w:val="18"/>
        </w:rPr>
        <w:t xml:space="preserve">ondersteunen bij het vinden van </w:t>
      </w:r>
      <w:r w:rsidRPr="00A827BB" w:rsidR="00B121C7">
        <w:rPr>
          <w:szCs w:val="18"/>
        </w:rPr>
        <w:t>werk</w:t>
      </w:r>
      <w:r w:rsidRPr="00A827BB" w:rsidR="001336F9">
        <w:rPr>
          <w:szCs w:val="18"/>
        </w:rPr>
        <w:t xml:space="preserve"> of doorgeleiden naar</w:t>
      </w:r>
      <w:r w:rsidRPr="00A827BB" w:rsidR="00B121C7">
        <w:rPr>
          <w:szCs w:val="18"/>
        </w:rPr>
        <w:t xml:space="preserve"> </w:t>
      </w:r>
      <w:r w:rsidRPr="00A827BB" w:rsidR="00CE5BD4">
        <w:rPr>
          <w:szCs w:val="18"/>
        </w:rPr>
        <w:t xml:space="preserve">ondersteuning op grond van </w:t>
      </w:r>
      <w:r w:rsidRPr="00A827BB" w:rsidR="00D02B3D">
        <w:rPr>
          <w:szCs w:val="18"/>
        </w:rPr>
        <w:t xml:space="preserve">artikel </w:t>
      </w:r>
      <w:r w:rsidRPr="00A827BB" w:rsidR="00E7282C">
        <w:rPr>
          <w:szCs w:val="18"/>
        </w:rPr>
        <w:t>7a</w:t>
      </w:r>
      <w:r w:rsidRPr="00A827BB" w:rsidR="00D02B3D">
        <w:rPr>
          <w:szCs w:val="18"/>
        </w:rPr>
        <w:t xml:space="preserve"> van de Participatiewet</w:t>
      </w:r>
      <w:r w:rsidRPr="00A827BB">
        <w:rPr>
          <w:szCs w:val="18"/>
        </w:rPr>
        <w:t>.</w:t>
      </w:r>
    </w:p>
    <w:bookmarkEnd w:id="9"/>
    <w:p w:rsidRPr="00E72F58" w:rsidR="00AF494B" w:rsidP="002B3C37" w:rsidRDefault="007F63DB" w14:paraId="62F271F6" w14:textId="6255797A">
      <w:pPr>
        <w:pStyle w:val="Lijstalinea"/>
        <w:numPr>
          <w:ilvl w:val="0"/>
          <w:numId w:val="6"/>
        </w:numPr>
        <w:spacing w:line="276" w:lineRule="auto"/>
        <w:rPr>
          <w:szCs w:val="18"/>
        </w:rPr>
      </w:pPr>
      <w:r w:rsidRPr="00E72F58">
        <w:rPr>
          <w:szCs w:val="18"/>
        </w:rPr>
        <w:t xml:space="preserve">Voor zover dit noodzakelijk is voor de uitvoering van het eerste en het tweede lid, </w:t>
      </w:r>
      <w:r w:rsidRPr="00E72F58" w:rsidR="009C2FBA">
        <w:rPr>
          <w:szCs w:val="18"/>
        </w:rPr>
        <w:t>verwerkt</w:t>
      </w:r>
      <w:r w:rsidRPr="00E72F58" w:rsidR="002D1F24">
        <w:rPr>
          <w:szCs w:val="18"/>
        </w:rPr>
        <w:t xml:space="preserve"> het</w:t>
      </w:r>
      <w:r w:rsidRPr="00E72F58">
        <w:rPr>
          <w:szCs w:val="18"/>
        </w:rPr>
        <w:t xml:space="preserve"> college van burgemeester en wethouders de volgende persoonsgegevens:</w:t>
      </w:r>
    </w:p>
    <w:p w:rsidRPr="00E72F58" w:rsidR="00AF494B" w:rsidP="002B3C37" w:rsidRDefault="003C02B2" w14:paraId="0A0ACDBA" w14:textId="04222F24">
      <w:pPr>
        <w:pStyle w:val="Lijstalinea"/>
        <w:spacing w:line="276" w:lineRule="auto"/>
        <w:ind w:left="0"/>
        <w:rPr>
          <w:szCs w:val="18"/>
        </w:rPr>
      </w:pPr>
      <w:r w:rsidRPr="00E72F58">
        <w:rPr>
          <w:szCs w:val="18"/>
        </w:rPr>
        <w:t>a</w:t>
      </w:r>
      <w:r w:rsidRPr="00E72F58" w:rsidR="00AF494B">
        <w:rPr>
          <w:szCs w:val="18"/>
        </w:rPr>
        <w:t xml:space="preserve">. </w:t>
      </w:r>
      <w:r w:rsidRPr="00E72F58" w:rsidR="00286A66">
        <w:rPr>
          <w:szCs w:val="18"/>
        </w:rPr>
        <w:t xml:space="preserve">gegevens als bedoeld in </w:t>
      </w:r>
      <w:r w:rsidRPr="00E72F58" w:rsidR="00AF494B">
        <w:rPr>
          <w:szCs w:val="18"/>
        </w:rPr>
        <w:t>artikel 21, eerste</w:t>
      </w:r>
      <w:r w:rsidR="00E3587C">
        <w:rPr>
          <w:szCs w:val="18"/>
        </w:rPr>
        <w:t xml:space="preserve">, </w:t>
      </w:r>
      <w:r w:rsidRPr="00E72F58" w:rsidR="00AF494B">
        <w:rPr>
          <w:szCs w:val="18"/>
        </w:rPr>
        <w:t>derde</w:t>
      </w:r>
      <w:r w:rsidR="00E3587C">
        <w:rPr>
          <w:szCs w:val="18"/>
        </w:rPr>
        <w:t xml:space="preserve"> en vierde</w:t>
      </w:r>
      <w:r w:rsidRPr="00E72F58" w:rsidR="00AF494B">
        <w:rPr>
          <w:szCs w:val="18"/>
        </w:rPr>
        <w:t xml:space="preserve"> lid, van de Wet register onderwijsdeelnemers;</w:t>
      </w:r>
    </w:p>
    <w:p w:rsidRPr="00E72F58" w:rsidR="00B63139" w:rsidP="002B3C37" w:rsidRDefault="003C02B2" w14:paraId="0A486842" w14:textId="3B35D438">
      <w:pPr>
        <w:pStyle w:val="Lijstalinea"/>
        <w:spacing w:line="276" w:lineRule="auto"/>
        <w:ind w:left="0"/>
        <w:rPr>
          <w:szCs w:val="18"/>
        </w:rPr>
      </w:pPr>
      <w:r w:rsidRPr="00E72F58">
        <w:rPr>
          <w:szCs w:val="18"/>
        </w:rPr>
        <w:t>b</w:t>
      </w:r>
      <w:r w:rsidRPr="00E72F58" w:rsidR="00AF494B">
        <w:rPr>
          <w:szCs w:val="18"/>
        </w:rPr>
        <w:t xml:space="preserve">. </w:t>
      </w:r>
      <w:r w:rsidRPr="00E72F58" w:rsidR="00286A66">
        <w:rPr>
          <w:szCs w:val="18"/>
        </w:rPr>
        <w:t xml:space="preserve">gegevens </w:t>
      </w:r>
      <w:r w:rsidR="00316B05">
        <w:rPr>
          <w:szCs w:val="18"/>
        </w:rPr>
        <w:t>waarover</w:t>
      </w:r>
      <w:r w:rsidRPr="00E72F58" w:rsidR="00316B05">
        <w:rPr>
          <w:szCs w:val="18"/>
        </w:rPr>
        <w:t xml:space="preserve"> </w:t>
      </w:r>
      <w:r w:rsidRPr="00E72F58" w:rsidR="007F63DB">
        <w:rPr>
          <w:szCs w:val="18"/>
        </w:rPr>
        <w:t xml:space="preserve">het college </w:t>
      </w:r>
      <w:r w:rsidR="00316B05">
        <w:rPr>
          <w:szCs w:val="18"/>
        </w:rPr>
        <w:t>beschikt</w:t>
      </w:r>
      <w:r w:rsidRPr="00E72F58" w:rsidR="00316B05">
        <w:rPr>
          <w:szCs w:val="18"/>
        </w:rPr>
        <w:t xml:space="preserve"> </w:t>
      </w:r>
      <w:r w:rsidRPr="00E72F58" w:rsidR="007F63DB">
        <w:rPr>
          <w:szCs w:val="18"/>
        </w:rPr>
        <w:t>ten behoeve van</w:t>
      </w:r>
      <w:r w:rsidRPr="00E72F58" w:rsidR="00286A66">
        <w:rPr>
          <w:szCs w:val="18"/>
        </w:rPr>
        <w:t xml:space="preserve"> </w:t>
      </w:r>
      <w:r w:rsidRPr="00E72F58" w:rsidR="00AF494B">
        <w:rPr>
          <w:szCs w:val="18"/>
        </w:rPr>
        <w:t xml:space="preserve">de uitvoering van de Leerplichtwet 1969; </w:t>
      </w:r>
      <w:r w:rsidRPr="00E72F58" w:rsidR="007F63DB">
        <w:rPr>
          <w:szCs w:val="18"/>
        </w:rPr>
        <w:t>en</w:t>
      </w:r>
    </w:p>
    <w:p w:rsidRPr="00E72F58" w:rsidR="00AF494B" w:rsidP="002B3C37" w:rsidRDefault="003C02B2" w14:paraId="4C9D439A" w14:textId="4F2E0A32">
      <w:pPr>
        <w:pStyle w:val="Lijstalinea"/>
        <w:spacing w:line="276" w:lineRule="auto"/>
        <w:ind w:left="0"/>
        <w:rPr>
          <w:szCs w:val="18"/>
        </w:rPr>
      </w:pPr>
      <w:r w:rsidRPr="00E72F58">
        <w:rPr>
          <w:szCs w:val="18"/>
        </w:rPr>
        <w:t>c</w:t>
      </w:r>
      <w:r w:rsidRPr="00E72F58" w:rsidR="00AF494B">
        <w:rPr>
          <w:szCs w:val="18"/>
        </w:rPr>
        <w:t xml:space="preserve">. </w:t>
      </w:r>
      <w:r w:rsidRPr="00E72F58" w:rsidR="00286A66">
        <w:rPr>
          <w:szCs w:val="18"/>
        </w:rPr>
        <w:t xml:space="preserve">gegevens als bedoeld in </w:t>
      </w:r>
      <w:r w:rsidRPr="00E72F58" w:rsidR="00AF494B">
        <w:rPr>
          <w:szCs w:val="18"/>
        </w:rPr>
        <w:t>artikel 73, zevende lid, van de Wet structuur uitvoeringsorganisatie werk en inkomen</w:t>
      </w:r>
      <w:r w:rsidRPr="00E72F58" w:rsidR="007F63DB">
        <w:rPr>
          <w:szCs w:val="18"/>
        </w:rPr>
        <w:t>.</w:t>
      </w:r>
    </w:p>
    <w:p w:rsidRPr="00290FB3" w:rsidR="00D16970" w:rsidP="002B3C37" w:rsidRDefault="00D16970" w14:paraId="696AF272" w14:textId="52D44A39">
      <w:pPr>
        <w:spacing w:line="276" w:lineRule="auto"/>
        <w:rPr>
          <w:szCs w:val="18"/>
        </w:rPr>
      </w:pPr>
      <w:r w:rsidRPr="00E72F58">
        <w:rPr>
          <w:szCs w:val="18"/>
        </w:rPr>
        <w:t>4</w:t>
      </w:r>
      <w:r w:rsidRPr="00E72F58" w:rsidR="00E75B1C">
        <w:rPr>
          <w:szCs w:val="18"/>
        </w:rPr>
        <w:t xml:space="preserve">. Het college van burgemeester en wethouders kan de gegevens, bedoeld in het derde lid, verder </w:t>
      </w:r>
      <w:r w:rsidRPr="00290FB3" w:rsidR="00E75B1C">
        <w:rPr>
          <w:szCs w:val="18"/>
        </w:rPr>
        <w:t xml:space="preserve">verwerken </w:t>
      </w:r>
      <w:r w:rsidRPr="00290FB3" w:rsidR="00286A66">
        <w:rPr>
          <w:szCs w:val="18"/>
        </w:rPr>
        <w:t xml:space="preserve">voor zover </w:t>
      </w:r>
      <w:r w:rsidRPr="00290FB3" w:rsidR="00E75B1C">
        <w:rPr>
          <w:szCs w:val="18"/>
        </w:rPr>
        <w:t xml:space="preserve">dit noodzakelijk is voor </w:t>
      </w:r>
      <w:r w:rsidRPr="00290FB3" w:rsidR="00022705">
        <w:rPr>
          <w:szCs w:val="18"/>
        </w:rPr>
        <w:t xml:space="preserve">de uitvoering van artikel </w:t>
      </w:r>
      <w:r w:rsidRPr="00290FB3" w:rsidR="00E7282C">
        <w:rPr>
          <w:szCs w:val="18"/>
        </w:rPr>
        <w:t>7a</w:t>
      </w:r>
      <w:r w:rsidRPr="00290FB3" w:rsidR="00022705">
        <w:rPr>
          <w:szCs w:val="18"/>
        </w:rPr>
        <w:t xml:space="preserve"> van de Participatiewet</w:t>
      </w:r>
      <w:r w:rsidRPr="00290FB3" w:rsidR="0026698B">
        <w:rPr>
          <w:szCs w:val="18"/>
        </w:rPr>
        <w:t>.</w:t>
      </w:r>
    </w:p>
    <w:p w:rsidR="00143C90" w:rsidP="00143C90" w:rsidRDefault="003A654A" w14:paraId="1BB7344F" w14:textId="2E77282F">
      <w:r w:rsidRPr="006E15DC">
        <w:t xml:space="preserve">5. De ondersteuning, bedoeld in het eerste </w:t>
      </w:r>
      <w:r w:rsidR="006E15DC">
        <w:t xml:space="preserve">en tweede </w:t>
      </w:r>
      <w:r w:rsidRPr="006E15DC">
        <w:t xml:space="preserve">lid, vindt </w:t>
      </w:r>
      <w:r w:rsidR="00143C90">
        <w:t>pas plaats na overleg met het bevoegd gezag van de school of instelling over de aangeboden loopbaanbegeleiding indien de persoon, bedoeld in artikel 9.2.1:</w:t>
      </w:r>
    </w:p>
    <w:p w:rsidR="00143C90" w:rsidP="00143C90" w:rsidRDefault="00143C90" w14:paraId="5E5E6AA7" w14:textId="21FC0D30">
      <w:r>
        <w:t>a. korter dan een jaar geleden een diploma van een opleiding als bedoeld in artikel 7.2.2, eerste lid, onderdeel a, heeft gehaald;</w:t>
      </w:r>
    </w:p>
    <w:p w:rsidR="00143C90" w:rsidP="00143C90" w:rsidRDefault="00143C90" w14:paraId="672E6C19" w14:textId="218A134A">
      <w:r>
        <w:lastRenderedPageBreak/>
        <w:t>b. korter dan twee jaar geleden een schooldiploma of verklaring als bedoeld in artikel 14d van de Wet op de expertisecentra heeft gehaald; of</w:t>
      </w:r>
    </w:p>
    <w:p w:rsidR="00143C90" w:rsidP="00143C90" w:rsidRDefault="00143C90" w14:paraId="7AF5D657" w14:textId="439801FC">
      <w:r>
        <w:t xml:space="preserve">c. korter dan twee jaar geleden een schooldiploma praktijkonderwijs als bedoeld in artikel 2.58, derde lid, </w:t>
      </w:r>
      <w:r w:rsidR="000435A2">
        <w:t xml:space="preserve">van de Wet voortgezet onderwijs 2020 </w:t>
      </w:r>
      <w:r>
        <w:t xml:space="preserve">of </w:t>
      </w:r>
      <w:r w:rsidR="000435A2">
        <w:t xml:space="preserve">een </w:t>
      </w:r>
      <w:r>
        <w:t>verklaring praktijkonderwijs als bedoeld in artikel 2.59, tweede lid, van d</w:t>
      </w:r>
      <w:r w:rsidR="000435A2">
        <w:t>i</w:t>
      </w:r>
      <w:r>
        <w:t xml:space="preserve">e </w:t>
      </w:r>
      <w:r w:rsidR="000435A2">
        <w:t>w</w:t>
      </w:r>
      <w:r>
        <w:t>et</w:t>
      </w:r>
      <w:r w:rsidR="00493022">
        <w:t xml:space="preserve"> heeft gehaald</w:t>
      </w:r>
      <w:r w:rsidR="00285EDD">
        <w:t>.</w:t>
      </w:r>
    </w:p>
    <w:p w:rsidRPr="00E72F58" w:rsidR="00850934" w:rsidP="002B3C37" w:rsidRDefault="003A654A" w14:paraId="0908DE81" w14:textId="2C4D5E14">
      <w:pPr>
        <w:spacing w:line="276" w:lineRule="auto"/>
        <w:rPr>
          <w:szCs w:val="18"/>
        </w:rPr>
      </w:pPr>
      <w:r w:rsidRPr="00290FB3">
        <w:rPr>
          <w:szCs w:val="18"/>
        </w:rPr>
        <w:t>6</w:t>
      </w:r>
      <w:r w:rsidRPr="00290FB3" w:rsidR="00D16970">
        <w:rPr>
          <w:szCs w:val="18"/>
        </w:rPr>
        <w:t>.</w:t>
      </w:r>
      <w:r w:rsidRPr="00290FB3" w:rsidR="003C02B2">
        <w:rPr>
          <w:szCs w:val="18"/>
        </w:rPr>
        <w:t xml:space="preserve"> </w:t>
      </w:r>
      <w:r w:rsidRPr="00290FB3" w:rsidR="005639B3">
        <w:rPr>
          <w:szCs w:val="18"/>
        </w:rPr>
        <w:t>Bij of krachtens algemene maatregel van bestuur kunnen nadere regels worden gesteld met betrekking tot de taken, bedoeld in dit artikel</w:t>
      </w:r>
      <w:r w:rsidRPr="00E72F58" w:rsidR="005639B3">
        <w:rPr>
          <w:szCs w:val="18"/>
        </w:rPr>
        <w:t>.</w:t>
      </w:r>
      <w:bookmarkEnd w:id="7"/>
    </w:p>
    <w:p w:rsidRPr="00E72F58" w:rsidR="005639B3" w:rsidP="002B3C37" w:rsidRDefault="005639B3" w14:paraId="3FDF688B" w14:textId="77777777">
      <w:pPr>
        <w:spacing w:line="276" w:lineRule="auto"/>
        <w:rPr>
          <w:szCs w:val="18"/>
        </w:rPr>
      </w:pPr>
    </w:p>
    <w:p w:rsidRPr="00290FB3" w:rsidR="00290FB3" w:rsidP="00290FB3" w:rsidRDefault="00850934" w14:paraId="746754DB" w14:textId="2F1EF84A">
      <w:pPr>
        <w:spacing w:line="276" w:lineRule="auto"/>
        <w:rPr>
          <w:b/>
          <w:bCs/>
          <w:szCs w:val="18"/>
        </w:rPr>
      </w:pPr>
      <w:bookmarkStart w:name="_Hlk127175926" w:id="10"/>
      <w:r w:rsidRPr="00290FB3">
        <w:rPr>
          <w:b/>
          <w:bCs/>
          <w:szCs w:val="18"/>
        </w:rPr>
        <w:t>Artikel 9.2.</w:t>
      </w:r>
      <w:r w:rsidRPr="00290FB3" w:rsidR="007444CC">
        <w:rPr>
          <w:b/>
          <w:bCs/>
          <w:szCs w:val="18"/>
        </w:rPr>
        <w:t>6</w:t>
      </w:r>
      <w:r w:rsidRPr="00290FB3">
        <w:rPr>
          <w:b/>
          <w:bCs/>
          <w:szCs w:val="18"/>
        </w:rPr>
        <w:t xml:space="preserve">. </w:t>
      </w:r>
      <w:r w:rsidRPr="00290FB3" w:rsidR="00290FB3">
        <w:rPr>
          <w:b/>
          <w:bCs/>
        </w:rPr>
        <w:t>Gebruik persoonsgebonden nummer door college van burgemeester en wethouders</w:t>
      </w:r>
    </w:p>
    <w:p w:rsidRPr="00290FB3" w:rsidR="00290FB3" w:rsidP="00290FB3" w:rsidRDefault="00290FB3" w14:paraId="3B2F4D72" w14:textId="6AC3F9A7">
      <w:r w:rsidRPr="00290FB3">
        <w:t xml:space="preserve">Onverminderd het overigens bij of krachtens de wet bepaalde over het gebruik van het </w:t>
      </w:r>
      <w:proofErr w:type="spellStart"/>
      <w:r w:rsidRPr="00290FB3">
        <w:t>burgerservicenummer</w:t>
      </w:r>
      <w:proofErr w:type="spellEnd"/>
      <w:r w:rsidRPr="00290FB3">
        <w:t xml:space="preserve"> door het college van burgemeester en wethouders, gebruikt het college van burgemeester en wethouders het persoonsgebonden nummer van een student, vavo-student of persoon die voldoet aan artikel 9.2.1 alleen voor:</w:t>
      </w:r>
    </w:p>
    <w:p w:rsidR="00290FB3" w:rsidP="00290FB3" w:rsidRDefault="00290FB3" w14:paraId="20BAD9DE" w14:textId="77777777">
      <w:pPr>
        <w:pStyle w:val="Lijstalinea"/>
        <w:numPr>
          <w:ilvl w:val="0"/>
          <w:numId w:val="53"/>
        </w:numPr>
      </w:pPr>
      <w:r w:rsidRPr="00290FB3">
        <w:t>de registratie</w:t>
      </w:r>
      <w:r>
        <w:t xml:space="preserve"> van leerplichtige en kwalificatieplichtige jongeren in het belang van het toezicht op de naleving van de Leerplichtwet 1969;</w:t>
      </w:r>
    </w:p>
    <w:p w:rsidRPr="00E00331" w:rsidR="00290FB3" w:rsidP="00290FB3" w:rsidRDefault="00290FB3" w14:paraId="3B44F01E" w14:textId="5227EC40">
      <w:pPr>
        <w:pStyle w:val="Lijstalinea"/>
        <w:numPr>
          <w:ilvl w:val="0"/>
          <w:numId w:val="53"/>
        </w:numPr>
      </w:pPr>
      <w:r>
        <w:t>de uitvoering van artikel 9.2.5;</w:t>
      </w:r>
    </w:p>
    <w:p w:rsidRPr="00E00331" w:rsidR="00290FB3" w:rsidP="00290FB3" w:rsidRDefault="00290FB3" w14:paraId="5EBC79E6" w14:textId="77777777">
      <w:pPr>
        <w:pStyle w:val="Lijstalinea"/>
        <w:numPr>
          <w:ilvl w:val="0"/>
          <w:numId w:val="53"/>
        </w:numPr>
      </w:pPr>
      <w:r w:rsidRPr="00E00331">
        <w:t>het verwerken van de gegevens, bedoeld in artikel 21, eerste en derde lid, van de Wet register onderwijsdeelnemers.</w:t>
      </w:r>
    </w:p>
    <w:p w:rsidRPr="001B66A4" w:rsidR="007F63DB" w:rsidP="002B3C37" w:rsidRDefault="007F63DB" w14:paraId="12A08B67" w14:textId="5EE4C8D2">
      <w:pPr>
        <w:spacing w:line="276" w:lineRule="auto"/>
        <w:rPr>
          <w:szCs w:val="18"/>
        </w:rPr>
      </w:pPr>
    </w:p>
    <w:p w:rsidRPr="001B66A4" w:rsidR="007F63DB" w:rsidP="002B3C37" w:rsidRDefault="007F63DB" w14:paraId="1FBC1172" w14:textId="22D0BB96">
      <w:pPr>
        <w:pStyle w:val="Lijstalinea"/>
        <w:spacing w:line="276" w:lineRule="auto"/>
        <w:ind w:left="0"/>
        <w:rPr>
          <w:b/>
          <w:bCs/>
          <w:szCs w:val="18"/>
        </w:rPr>
      </w:pPr>
      <w:r w:rsidRPr="001B66A4">
        <w:rPr>
          <w:b/>
          <w:bCs/>
          <w:szCs w:val="18"/>
        </w:rPr>
        <w:t>Artikel 9.2.</w:t>
      </w:r>
      <w:r w:rsidRPr="001B66A4" w:rsidR="007444CC">
        <w:rPr>
          <w:b/>
          <w:bCs/>
          <w:szCs w:val="18"/>
        </w:rPr>
        <w:t>7</w:t>
      </w:r>
      <w:r w:rsidRPr="001B66A4">
        <w:rPr>
          <w:b/>
          <w:bCs/>
          <w:szCs w:val="18"/>
        </w:rPr>
        <w:t xml:space="preserve">. Verwerking gegevens </w:t>
      </w:r>
      <w:r w:rsidRPr="001B66A4" w:rsidR="0072214A">
        <w:rPr>
          <w:b/>
          <w:bCs/>
          <w:szCs w:val="18"/>
        </w:rPr>
        <w:t>over gezondheid en</w:t>
      </w:r>
      <w:r w:rsidRPr="001B66A4" w:rsidR="00AD0131">
        <w:rPr>
          <w:b/>
          <w:bCs/>
          <w:szCs w:val="18"/>
        </w:rPr>
        <w:t xml:space="preserve"> persoonsgegevens</w:t>
      </w:r>
      <w:r w:rsidRPr="001B66A4" w:rsidR="001F6B4A">
        <w:rPr>
          <w:b/>
          <w:bCs/>
          <w:szCs w:val="18"/>
        </w:rPr>
        <w:t xml:space="preserve"> van strafrechtelijke aard</w:t>
      </w:r>
      <w:r w:rsidRPr="001B66A4">
        <w:rPr>
          <w:b/>
          <w:bCs/>
          <w:szCs w:val="18"/>
        </w:rPr>
        <w:t xml:space="preserve"> door college van burgemeester en wethouders</w:t>
      </w:r>
    </w:p>
    <w:p w:rsidRPr="001B66A4" w:rsidR="00850934" w:rsidP="002B3C37" w:rsidRDefault="009377C8" w14:paraId="392DA6B1" w14:textId="04254CCE">
      <w:pPr>
        <w:pStyle w:val="Lijstalinea"/>
        <w:spacing w:line="276" w:lineRule="auto"/>
        <w:ind w:left="0"/>
        <w:rPr>
          <w:rFonts w:cs="Arial"/>
          <w:szCs w:val="18"/>
          <w:shd w:val="clear" w:color="auto" w:fill="FFFFFF"/>
        </w:rPr>
      </w:pPr>
      <w:bookmarkStart w:name="_Hlk147744762" w:id="11"/>
      <w:r w:rsidRPr="001B66A4">
        <w:rPr>
          <w:szCs w:val="18"/>
        </w:rPr>
        <w:t xml:space="preserve">1. </w:t>
      </w:r>
      <w:r w:rsidRPr="001B66A4" w:rsidR="0098484E">
        <w:rPr>
          <w:szCs w:val="18"/>
        </w:rPr>
        <w:t xml:space="preserve">Indien de </w:t>
      </w:r>
      <w:r w:rsidRPr="001B66A4" w:rsidR="006F4AA6">
        <w:rPr>
          <w:szCs w:val="18"/>
        </w:rPr>
        <w:t>persoon, bedoeld in artikel 9.2.1,</w:t>
      </w:r>
      <w:r w:rsidRPr="001B66A4" w:rsidR="0098484E">
        <w:rPr>
          <w:szCs w:val="18"/>
        </w:rPr>
        <w:t xml:space="preserve"> </w:t>
      </w:r>
      <w:r w:rsidRPr="001B66A4" w:rsidR="00A4175B">
        <w:rPr>
          <w:szCs w:val="18"/>
        </w:rPr>
        <w:t>instemt met</w:t>
      </w:r>
      <w:r w:rsidRPr="001B66A4" w:rsidR="0098484E">
        <w:rPr>
          <w:szCs w:val="18"/>
        </w:rPr>
        <w:t xml:space="preserve"> ondersteuning op grond van artikel 9.2.5, kan het </w:t>
      </w:r>
      <w:r w:rsidRPr="001B66A4" w:rsidR="00850934">
        <w:rPr>
          <w:szCs w:val="18"/>
        </w:rPr>
        <w:t>college van burgemeester en wethouders</w:t>
      </w:r>
      <w:r w:rsidRPr="001B66A4" w:rsidR="006F4AA6">
        <w:rPr>
          <w:szCs w:val="18"/>
        </w:rPr>
        <w:t xml:space="preserve"> zijn</w:t>
      </w:r>
      <w:r w:rsidRPr="001B66A4" w:rsidR="00850934">
        <w:rPr>
          <w:szCs w:val="18"/>
        </w:rPr>
        <w:t xml:space="preserve"> gegevens over gezondheid en persoonsgegevens van strafrechtelijke aard</w:t>
      </w:r>
      <w:r w:rsidRPr="001B66A4" w:rsidR="00AD0131">
        <w:rPr>
          <w:szCs w:val="18"/>
        </w:rPr>
        <w:t>,</w:t>
      </w:r>
      <w:r w:rsidR="001B66A4">
        <w:rPr>
          <w:szCs w:val="18"/>
        </w:rPr>
        <w:t xml:space="preserve"> </w:t>
      </w:r>
      <w:r w:rsidRPr="001B66A4" w:rsidR="00850934">
        <w:rPr>
          <w:szCs w:val="18"/>
        </w:rPr>
        <w:t>bedoeld in</w:t>
      </w:r>
      <w:r w:rsidR="00A827BB">
        <w:rPr>
          <w:szCs w:val="18"/>
        </w:rPr>
        <w:t xml:space="preserve"> </w:t>
      </w:r>
      <w:r w:rsidRPr="001B66A4" w:rsidR="00850934">
        <w:rPr>
          <w:szCs w:val="18"/>
        </w:rPr>
        <w:t>paragraaf 3.1</w:t>
      </w:r>
      <w:r w:rsidR="00A827BB">
        <w:rPr>
          <w:szCs w:val="18"/>
        </w:rPr>
        <w:t xml:space="preserve"> </w:t>
      </w:r>
      <w:r w:rsidRPr="001B66A4" w:rsidR="00850934">
        <w:rPr>
          <w:szCs w:val="18"/>
        </w:rPr>
        <w:t>onderscheidenlijk</w:t>
      </w:r>
      <w:r w:rsidR="00A827BB">
        <w:rPr>
          <w:szCs w:val="18"/>
        </w:rPr>
        <w:t xml:space="preserve"> </w:t>
      </w:r>
      <w:r w:rsidRPr="001B66A4" w:rsidR="00850934">
        <w:rPr>
          <w:szCs w:val="18"/>
        </w:rPr>
        <w:t>paragraaf 3.2 van de Uitvoeringswet Algemene verordening gegevensbescherming</w:t>
      </w:r>
      <w:r w:rsidRPr="001B66A4" w:rsidR="00AD0131">
        <w:rPr>
          <w:szCs w:val="18"/>
        </w:rPr>
        <w:t>,</w:t>
      </w:r>
      <w:r w:rsidRPr="001B66A4" w:rsidR="00C6292A">
        <w:rPr>
          <w:szCs w:val="18"/>
        </w:rPr>
        <w:t xml:space="preserve"> </w:t>
      </w:r>
      <w:r w:rsidRPr="001B66A4" w:rsidR="00673762">
        <w:rPr>
          <w:szCs w:val="18"/>
        </w:rPr>
        <w:t xml:space="preserve">verwerken </w:t>
      </w:r>
      <w:r w:rsidRPr="001B66A4" w:rsidR="00F07190">
        <w:rPr>
          <w:szCs w:val="18"/>
        </w:rPr>
        <w:t>voor zover</w:t>
      </w:r>
      <w:r w:rsidRPr="001B66A4" w:rsidR="00850934">
        <w:rPr>
          <w:szCs w:val="18"/>
        </w:rPr>
        <w:t xml:space="preserve"> dit noodzakelijk is voor de uitvoering van artikel 9.2.5.</w:t>
      </w:r>
    </w:p>
    <w:p w:rsidRPr="001B66A4" w:rsidR="009377C8" w:rsidP="001B66A4" w:rsidRDefault="009377C8" w14:paraId="626DB8DE" w14:textId="578B13FE">
      <w:pPr>
        <w:spacing w:line="276" w:lineRule="auto"/>
        <w:rPr>
          <w:rFonts w:cs="Arial"/>
          <w:szCs w:val="18"/>
          <w:shd w:val="clear" w:color="auto" w:fill="FFFFFF"/>
        </w:rPr>
      </w:pPr>
      <w:r w:rsidRPr="001B66A4">
        <w:rPr>
          <w:rFonts w:cs="Arial"/>
          <w:szCs w:val="18"/>
          <w:shd w:val="clear" w:color="auto" w:fill="FFFFFF"/>
        </w:rPr>
        <w:t>2. Het college van burgemeester en wethouders verstrekt de gegevens</w:t>
      </w:r>
      <w:r w:rsidRPr="001B66A4" w:rsidR="00FE1B2C">
        <w:rPr>
          <w:rFonts w:cs="Arial"/>
          <w:szCs w:val="18"/>
          <w:shd w:val="clear" w:color="auto" w:fill="FFFFFF"/>
        </w:rPr>
        <w:t xml:space="preserve"> over gezondheid en persoonsgegevens van strafrechtelijke aard</w:t>
      </w:r>
      <w:r w:rsidRPr="001B66A4">
        <w:rPr>
          <w:rFonts w:cs="Arial"/>
          <w:szCs w:val="18"/>
          <w:shd w:val="clear" w:color="auto" w:fill="FFFFFF"/>
        </w:rPr>
        <w:t xml:space="preserve">, bedoeld in het eerste lid, niet aan derden en bewaart de gegevens </w:t>
      </w:r>
      <w:bookmarkStart w:name="_Hlk169597970" w:id="12"/>
      <w:r w:rsidRPr="001B66A4">
        <w:rPr>
          <w:rFonts w:cs="Arial"/>
          <w:szCs w:val="18"/>
          <w:shd w:val="clear" w:color="auto" w:fill="FFFFFF"/>
        </w:rPr>
        <w:t xml:space="preserve">op een plaats die uitsluitend toegankelijk is voor </w:t>
      </w:r>
      <w:r w:rsidRPr="001B66A4" w:rsidR="00D83C3A">
        <w:rPr>
          <w:rFonts w:cs="Arial"/>
          <w:szCs w:val="18"/>
          <w:shd w:val="clear" w:color="auto" w:fill="FFFFFF"/>
        </w:rPr>
        <w:t>personen die belast zijn met de uitvoering van artikel 9.2.5</w:t>
      </w:r>
      <w:r w:rsidRPr="001B66A4">
        <w:rPr>
          <w:rFonts w:cs="Arial"/>
          <w:szCs w:val="18"/>
          <w:shd w:val="clear" w:color="auto" w:fill="FFFFFF"/>
        </w:rPr>
        <w:t>.</w:t>
      </w:r>
      <w:bookmarkEnd w:id="12"/>
    </w:p>
    <w:bookmarkEnd w:id="10"/>
    <w:bookmarkEnd w:id="11"/>
    <w:p w:rsidRPr="001B66A4" w:rsidR="009377C8" w:rsidP="009377C8" w:rsidRDefault="009377C8" w14:paraId="2BCFEFD7" w14:textId="26003D99">
      <w:pPr>
        <w:spacing w:line="276" w:lineRule="auto"/>
        <w:rPr>
          <w:szCs w:val="18"/>
        </w:rPr>
      </w:pPr>
      <w:r w:rsidRPr="001B66A4">
        <w:rPr>
          <w:szCs w:val="18"/>
        </w:rPr>
        <w:t>3. Het college van burgemeester en wethouders bewaart de gegevens</w:t>
      </w:r>
      <w:r w:rsidRPr="001B66A4" w:rsidR="00BA2089">
        <w:rPr>
          <w:szCs w:val="18"/>
        </w:rPr>
        <w:t>, bedoeld in het eerste lid,</w:t>
      </w:r>
      <w:r w:rsidRPr="001B66A4">
        <w:rPr>
          <w:szCs w:val="18"/>
        </w:rPr>
        <w:t xml:space="preserve"> tot</w:t>
      </w:r>
      <w:r w:rsidRPr="001B66A4" w:rsidR="009853A1">
        <w:rPr>
          <w:szCs w:val="18"/>
        </w:rPr>
        <w:t xml:space="preserve"> uiterlijk</w:t>
      </w:r>
      <w:r w:rsidRPr="001B66A4">
        <w:rPr>
          <w:szCs w:val="18"/>
        </w:rPr>
        <w:t xml:space="preserve"> twee jaar nadat de betrokkene </w:t>
      </w:r>
      <w:r w:rsidRPr="001B66A4" w:rsidR="009853A1">
        <w:rPr>
          <w:szCs w:val="18"/>
        </w:rPr>
        <w:t>de leeftijd van 27</w:t>
      </w:r>
      <w:r w:rsidR="00EC0C26">
        <w:rPr>
          <w:szCs w:val="18"/>
        </w:rPr>
        <w:t xml:space="preserve"> jaar</w:t>
      </w:r>
      <w:r w:rsidRPr="001B66A4" w:rsidR="009853A1">
        <w:rPr>
          <w:szCs w:val="18"/>
        </w:rPr>
        <w:t xml:space="preserve"> bereikt of een startkwalificatie behaalt</w:t>
      </w:r>
      <w:r w:rsidRPr="001B66A4">
        <w:rPr>
          <w:szCs w:val="18"/>
        </w:rPr>
        <w:t>.</w:t>
      </w:r>
    </w:p>
    <w:p w:rsidRPr="0040202C" w:rsidR="009377C8" w:rsidP="009377C8" w:rsidRDefault="009377C8" w14:paraId="1052EC2C" w14:textId="7247EA59">
      <w:pPr>
        <w:spacing w:line="276" w:lineRule="auto"/>
        <w:rPr>
          <w:szCs w:val="18"/>
        </w:rPr>
      </w:pPr>
    </w:p>
    <w:p w:rsidRPr="0040202C" w:rsidR="00A24A36" w:rsidP="002B3C37" w:rsidRDefault="00A24A36" w14:paraId="2B29E451" w14:textId="1AB2C1D4">
      <w:pPr>
        <w:spacing w:line="276" w:lineRule="auto"/>
        <w:rPr>
          <w:b/>
          <w:szCs w:val="18"/>
        </w:rPr>
      </w:pPr>
      <w:bookmarkStart w:name="_Hlk126842787" w:id="13"/>
      <w:r w:rsidRPr="0040202C">
        <w:rPr>
          <w:b/>
          <w:szCs w:val="18"/>
        </w:rPr>
        <w:t>Artikel 9.2.</w:t>
      </w:r>
      <w:r w:rsidRPr="0040202C" w:rsidR="007444CC">
        <w:rPr>
          <w:b/>
          <w:szCs w:val="18"/>
        </w:rPr>
        <w:t>8</w:t>
      </w:r>
      <w:r w:rsidRPr="0040202C">
        <w:rPr>
          <w:b/>
          <w:szCs w:val="18"/>
        </w:rPr>
        <w:t>. Regionaal programma</w:t>
      </w:r>
      <w:r w:rsidR="00153C18">
        <w:rPr>
          <w:b/>
          <w:szCs w:val="18"/>
        </w:rPr>
        <w:t xml:space="preserve"> en </w:t>
      </w:r>
      <w:r w:rsidRPr="0040202C">
        <w:rPr>
          <w:b/>
          <w:szCs w:val="18"/>
        </w:rPr>
        <w:t>regionaal bestuurlijk overleg</w:t>
      </w:r>
    </w:p>
    <w:p w:rsidRPr="0040202C" w:rsidR="00C95203" w:rsidP="002B3C37" w:rsidRDefault="00152F51" w14:paraId="7BFCF134" w14:textId="3697E8A2">
      <w:pPr>
        <w:pStyle w:val="Lijstalinea"/>
        <w:numPr>
          <w:ilvl w:val="0"/>
          <w:numId w:val="2"/>
        </w:numPr>
        <w:spacing w:line="276" w:lineRule="auto"/>
        <w:rPr>
          <w:bCs/>
          <w:szCs w:val="18"/>
        </w:rPr>
      </w:pPr>
      <w:r w:rsidRPr="0040202C">
        <w:rPr>
          <w:bCs/>
          <w:szCs w:val="18"/>
        </w:rPr>
        <w:t>Het college van burgemeester en wethouders van de contactgemeente stelt mede namens de colleges van burgemeester en wethouders van de andere gemeenten in de regio</w:t>
      </w:r>
      <w:r w:rsidR="00FE4749">
        <w:rPr>
          <w:bCs/>
          <w:szCs w:val="18"/>
        </w:rPr>
        <w:t>, bedoeld in artikel 9.2.4, eerste lid,</w:t>
      </w:r>
      <w:r w:rsidRPr="0040202C">
        <w:rPr>
          <w:bCs/>
          <w:szCs w:val="18"/>
        </w:rPr>
        <w:t xml:space="preserve"> voor een </w:t>
      </w:r>
      <w:r w:rsidRPr="0040202C" w:rsidR="00CC5D96">
        <w:rPr>
          <w:bCs/>
          <w:szCs w:val="18"/>
        </w:rPr>
        <w:t xml:space="preserve">bij ministeriële regeling te bepalen </w:t>
      </w:r>
      <w:r w:rsidRPr="0040202C">
        <w:rPr>
          <w:bCs/>
          <w:szCs w:val="18"/>
        </w:rPr>
        <w:t>periode een regionaal programma op</w:t>
      </w:r>
      <w:r w:rsidRPr="0040202C" w:rsidR="00C15AAE">
        <w:rPr>
          <w:bCs/>
          <w:szCs w:val="18"/>
        </w:rPr>
        <w:t>.</w:t>
      </w:r>
      <w:r w:rsidR="006F4AA6">
        <w:rPr>
          <w:bCs/>
          <w:szCs w:val="18"/>
        </w:rPr>
        <w:t xml:space="preserve"> </w:t>
      </w:r>
    </w:p>
    <w:p w:rsidRPr="0040202C" w:rsidR="00C95203" w:rsidP="002B3C37" w:rsidRDefault="00C95203" w14:paraId="45463608" w14:textId="4BF65B62">
      <w:pPr>
        <w:pStyle w:val="Lijstalinea"/>
        <w:numPr>
          <w:ilvl w:val="0"/>
          <w:numId w:val="2"/>
        </w:numPr>
        <w:spacing w:line="276" w:lineRule="auto"/>
        <w:rPr>
          <w:bCs/>
          <w:szCs w:val="18"/>
        </w:rPr>
      </w:pPr>
      <w:r w:rsidRPr="0040202C">
        <w:rPr>
          <w:bCs/>
          <w:szCs w:val="18"/>
        </w:rPr>
        <w:t xml:space="preserve">Bij het regionaal programma worden </w:t>
      </w:r>
      <w:bookmarkStart w:name="_Hlk164345490" w:id="14"/>
      <w:r w:rsidRPr="0040202C">
        <w:rPr>
          <w:bCs/>
          <w:szCs w:val="18"/>
        </w:rPr>
        <w:t>de partijen, bedoeld in artikel 9.2.4, derde lid, onderdeel a, betrokken</w:t>
      </w:r>
      <w:bookmarkEnd w:id="14"/>
      <w:r w:rsidRPr="0040202C">
        <w:rPr>
          <w:bCs/>
          <w:szCs w:val="18"/>
        </w:rPr>
        <w:t>.</w:t>
      </w:r>
    </w:p>
    <w:p w:rsidRPr="00676A59" w:rsidR="00C95203" w:rsidP="002B3C37" w:rsidRDefault="004174C8" w14:paraId="2349D2CE" w14:textId="4030D30A">
      <w:pPr>
        <w:pStyle w:val="Lijstalinea"/>
        <w:numPr>
          <w:ilvl w:val="0"/>
          <w:numId w:val="2"/>
        </w:numPr>
        <w:spacing w:line="276" w:lineRule="auto"/>
        <w:rPr>
          <w:bCs/>
          <w:szCs w:val="18"/>
        </w:rPr>
      </w:pPr>
      <w:bookmarkStart w:name="_Hlk164333334" w:id="15"/>
      <w:r w:rsidRPr="00676A59">
        <w:rPr>
          <w:bCs/>
          <w:szCs w:val="18"/>
        </w:rPr>
        <w:t>Het regionaal programma bevat</w:t>
      </w:r>
      <w:r w:rsidRPr="00676A59" w:rsidR="0027574A">
        <w:rPr>
          <w:bCs/>
          <w:szCs w:val="18"/>
        </w:rPr>
        <w:t xml:space="preserve"> ten minste</w:t>
      </w:r>
      <w:r w:rsidRPr="00676A59" w:rsidR="00C95203">
        <w:rPr>
          <w:bCs/>
          <w:szCs w:val="18"/>
        </w:rPr>
        <w:t>:</w:t>
      </w:r>
    </w:p>
    <w:p w:rsidRPr="00676A59" w:rsidR="005739BE" w:rsidP="002B3C37" w:rsidRDefault="00316B05" w14:paraId="36CDC661" w14:textId="451C8C9A">
      <w:pPr>
        <w:pStyle w:val="Lijstalinea"/>
        <w:numPr>
          <w:ilvl w:val="1"/>
          <w:numId w:val="2"/>
        </w:numPr>
        <w:spacing w:line="276" w:lineRule="auto"/>
        <w:rPr>
          <w:bCs/>
          <w:szCs w:val="18"/>
        </w:rPr>
      </w:pPr>
      <w:bookmarkStart w:name="_Hlk165293653" w:id="16"/>
      <w:r>
        <w:rPr>
          <w:bCs/>
          <w:szCs w:val="18"/>
        </w:rPr>
        <w:t xml:space="preserve">streefcijfers en daarbij behorende </w:t>
      </w:r>
      <w:r w:rsidRPr="00676A59" w:rsidR="00152F51">
        <w:rPr>
          <w:bCs/>
          <w:szCs w:val="18"/>
        </w:rPr>
        <w:t>maatregelen</w:t>
      </w:r>
      <w:r w:rsidRPr="00676A59" w:rsidR="00C15AAE">
        <w:rPr>
          <w:bCs/>
          <w:szCs w:val="18"/>
        </w:rPr>
        <w:t xml:space="preserve"> </w:t>
      </w:r>
      <w:bookmarkStart w:name="_Hlk164345193" w:id="17"/>
      <w:bookmarkEnd w:id="16"/>
      <w:r w:rsidRPr="00676A59" w:rsidR="00152F51">
        <w:rPr>
          <w:bCs/>
          <w:szCs w:val="18"/>
        </w:rPr>
        <w:t xml:space="preserve">ter </w:t>
      </w:r>
      <w:bookmarkStart w:name="_Hlk169270921" w:id="18"/>
      <w:r w:rsidRPr="00676A59" w:rsidR="00152F51">
        <w:rPr>
          <w:bCs/>
          <w:szCs w:val="18"/>
        </w:rPr>
        <w:t xml:space="preserve">bevordering van het aantal </w:t>
      </w:r>
      <w:r w:rsidRPr="00676A59" w:rsidR="0027574A">
        <w:rPr>
          <w:bCs/>
          <w:szCs w:val="18"/>
        </w:rPr>
        <w:t>personen</w:t>
      </w:r>
      <w:r w:rsidR="00100A00">
        <w:rPr>
          <w:bCs/>
          <w:szCs w:val="18"/>
        </w:rPr>
        <w:t xml:space="preserve"> van 12 tot 27 jaar</w:t>
      </w:r>
      <w:r w:rsidRPr="00676A59" w:rsidR="00C15AAE">
        <w:rPr>
          <w:bCs/>
          <w:szCs w:val="18"/>
        </w:rPr>
        <w:t xml:space="preserve"> </w:t>
      </w:r>
      <w:r w:rsidRPr="00676A59" w:rsidR="00152F51">
        <w:rPr>
          <w:bCs/>
          <w:szCs w:val="18"/>
        </w:rPr>
        <w:t>dat een startkwalificatie behaalt en ter verbetering van de overgang van het onderwijs naar de arbeidsmarkt</w:t>
      </w:r>
      <w:bookmarkEnd w:id="17"/>
      <w:bookmarkEnd w:id="18"/>
      <w:r w:rsidRPr="00676A59" w:rsidR="00C95203">
        <w:rPr>
          <w:bCs/>
          <w:szCs w:val="18"/>
        </w:rPr>
        <w:t>; en</w:t>
      </w:r>
    </w:p>
    <w:p w:rsidRPr="00617E27" w:rsidR="00A24A36" w:rsidP="002B3C37" w:rsidRDefault="004174C8" w14:paraId="0128C55B" w14:textId="68EEF9D1">
      <w:pPr>
        <w:pStyle w:val="Lijstalinea"/>
        <w:numPr>
          <w:ilvl w:val="1"/>
          <w:numId w:val="2"/>
        </w:numPr>
        <w:spacing w:line="276" w:lineRule="auto"/>
        <w:rPr>
          <w:bCs/>
          <w:szCs w:val="18"/>
        </w:rPr>
      </w:pPr>
      <w:bookmarkStart w:name="_Hlk164334832" w:id="19"/>
      <w:r w:rsidRPr="00676A59">
        <w:rPr>
          <w:bCs/>
          <w:szCs w:val="18"/>
        </w:rPr>
        <w:t xml:space="preserve">afspraken </w:t>
      </w:r>
      <w:r w:rsidRPr="008706E3">
        <w:rPr>
          <w:bCs/>
          <w:szCs w:val="18"/>
        </w:rPr>
        <w:t xml:space="preserve">over de samenwerking tussen </w:t>
      </w:r>
      <w:r w:rsidRPr="008706E3" w:rsidR="00FF415B">
        <w:rPr>
          <w:bCs/>
          <w:szCs w:val="18"/>
        </w:rPr>
        <w:t xml:space="preserve">de </w:t>
      </w:r>
      <w:r w:rsidRPr="008706E3">
        <w:rPr>
          <w:bCs/>
          <w:szCs w:val="18"/>
        </w:rPr>
        <w:t xml:space="preserve">partijen </w:t>
      </w:r>
      <w:r w:rsidRPr="008706E3" w:rsidR="00FF415B">
        <w:rPr>
          <w:bCs/>
          <w:szCs w:val="18"/>
        </w:rPr>
        <w:t>bij de uitvoering van de maatregelen en</w:t>
      </w:r>
      <w:r w:rsidRPr="008706E3" w:rsidR="00154EA8">
        <w:rPr>
          <w:bCs/>
          <w:szCs w:val="18"/>
        </w:rPr>
        <w:t xml:space="preserve"> de </w:t>
      </w:r>
      <w:r w:rsidRPr="008706E3" w:rsidR="0027574A">
        <w:rPr>
          <w:bCs/>
          <w:szCs w:val="18"/>
        </w:rPr>
        <w:t>activiteiten</w:t>
      </w:r>
      <w:bookmarkStart w:name="_Hlk169269963" w:id="20"/>
      <w:bookmarkEnd w:id="19"/>
      <w:r w:rsidRPr="008706E3" w:rsidR="00154EA8">
        <w:rPr>
          <w:bCs/>
          <w:szCs w:val="18"/>
        </w:rPr>
        <w:t xml:space="preserve">, bedoeld in </w:t>
      </w:r>
      <w:r w:rsidRPr="008706E3" w:rsidR="00387D0E">
        <w:rPr>
          <w:bCs/>
          <w:szCs w:val="18"/>
        </w:rPr>
        <w:t xml:space="preserve">de artikelen </w:t>
      </w:r>
      <w:r w:rsidRPr="008706E3" w:rsidR="00154EA8">
        <w:rPr>
          <w:bCs/>
          <w:szCs w:val="18"/>
        </w:rPr>
        <w:t>9.2.5</w:t>
      </w:r>
      <w:r w:rsidRPr="008706E3" w:rsidR="002B3C37">
        <w:rPr>
          <w:bCs/>
          <w:szCs w:val="18"/>
        </w:rPr>
        <w:t xml:space="preserve">, </w:t>
      </w:r>
      <w:r w:rsidRPr="008706E3" w:rsidR="0027574A">
        <w:rPr>
          <w:bCs/>
          <w:szCs w:val="18"/>
        </w:rPr>
        <w:t>9.2.1</w:t>
      </w:r>
      <w:r w:rsidRPr="008706E3" w:rsidR="005632D1">
        <w:rPr>
          <w:bCs/>
          <w:szCs w:val="18"/>
        </w:rPr>
        <w:t>2</w:t>
      </w:r>
      <w:r w:rsidRPr="008706E3" w:rsidR="002B3C37">
        <w:rPr>
          <w:bCs/>
          <w:szCs w:val="18"/>
        </w:rPr>
        <w:t xml:space="preserve"> en 9.2.13, de artikelen 44</w:t>
      </w:r>
      <w:r w:rsidRPr="008706E3" w:rsidR="00A466F8">
        <w:rPr>
          <w:bCs/>
          <w:szCs w:val="18"/>
        </w:rPr>
        <w:t xml:space="preserve"> </w:t>
      </w:r>
      <w:r w:rsidRPr="008706E3" w:rsidR="002B3C37">
        <w:rPr>
          <w:bCs/>
          <w:szCs w:val="18"/>
        </w:rPr>
        <w:t xml:space="preserve">en 44a </w:t>
      </w:r>
      <w:r w:rsidRPr="008706E3" w:rsidR="00A466F8">
        <w:rPr>
          <w:bCs/>
          <w:szCs w:val="18"/>
        </w:rPr>
        <w:t xml:space="preserve">van de Wet op de expertisecentra, </w:t>
      </w:r>
      <w:r w:rsidRPr="008706E3" w:rsidR="002B3C37">
        <w:rPr>
          <w:bCs/>
          <w:szCs w:val="18"/>
        </w:rPr>
        <w:t xml:space="preserve">de artikelen 2.31a en 2.31b </w:t>
      </w:r>
      <w:r w:rsidRPr="008706E3" w:rsidR="00A466F8">
        <w:rPr>
          <w:bCs/>
          <w:szCs w:val="18"/>
        </w:rPr>
        <w:t>van de Wet voortgezet onderwijs 2020</w:t>
      </w:r>
      <w:r w:rsidRPr="008706E3" w:rsidR="007D2FEE">
        <w:rPr>
          <w:bCs/>
          <w:szCs w:val="18"/>
        </w:rPr>
        <w:t xml:space="preserve"> en artikel </w:t>
      </w:r>
      <w:r w:rsidRPr="008706E3" w:rsidR="00CB4B25">
        <w:rPr>
          <w:bCs/>
          <w:szCs w:val="18"/>
        </w:rPr>
        <w:t xml:space="preserve">7a </w:t>
      </w:r>
      <w:r w:rsidRPr="008706E3" w:rsidR="00022705">
        <w:rPr>
          <w:bCs/>
          <w:szCs w:val="18"/>
        </w:rPr>
        <w:t>van de Participatiewet</w:t>
      </w:r>
      <w:bookmarkEnd w:id="20"/>
      <w:r w:rsidRPr="008706E3">
        <w:rPr>
          <w:bCs/>
          <w:szCs w:val="18"/>
        </w:rPr>
        <w:t>.</w:t>
      </w:r>
    </w:p>
    <w:bookmarkEnd w:id="15"/>
    <w:p w:rsidRPr="0040202C" w:rsidR="0027574A" w:rsidP="002B3C37" w:rsidRDefault="00A24A36" w14:paraId="32C81F09" w14:textId="734ACD27">
      <w:pPr>
        <w:pStyle w:val="Lijstalinea"/>
        <w:numPr>
          <w:ilvl w:val="0"/>
          <w:numId w:val="2"/>
        </w:numPr>
        <w:spacing w:line="276" w:lineRule="auto"/>
        <w:rPr>
          <w:bCs/>
          <w:szCs w:val="18"/>
        </w:rPr>
      </w:pPr>
      <w:r w:rsidRPr="00676A59">
        <w:rPr>
          <w:bCs/>
          <w:szCs w:val="18"/>
        </w:rPr>
        <w:t>De partijen</w:t>
      </w:r>
      <w:r w:rsidRPr="00100A00" w:rsidR="00100A00">
        <w:rPr>
          <w:bCs/>
          <w:szCs w:val="18"/>
        </w:rPr>
        <w:t xml:space="preserve"> </w:t>
      </w:r>
      <w:r w:rsidRPr="0040202C" w:rsidR="00100A00">
        <w:rPr>
          <w:bCs/>
          <w:szCs w:val="18"/>
        </w:rPr>
        <w:t>bedoeld in artikel 9.2.4, derde lid, onderdeel a,</w:t>
      </w:r>
      <w:r w:rsidRPr="00676A59">
        <w:rPr>
          <w:bCs/>
          <w:szCs w:val="18"/>
        </w:rPr>
        <w:t xml:space="preserve"> voeren regionaal bestuurlijk overleg over de totstandkoming </w:t>
      </w:r>
      <w:r w:rsidR="00A466F8">
        <w:rPr>
          <w:bCs/>
          <w:szCs w:val="18"/>
        </w:rPr>
        <w:t xml:space="preserve">en de voortgang </w:t>
      </w:r>
      <w:r w:rsidRPr="00676A59">
        <w:rPr>
          <w:bCs/>
          <w:szCs w:val="18"/>
        </w:rPr>
        <w:t>van het regionaal programma</w:t>
      </w:r>
      <w:r w:rsidRPr="0040202C">
        <w:rPr>
          <w:bCs/>
          <w:szCs w:val="18"/>
        </w:rPr>
        <w:t>. Bij het overleg wordt ook het domein zorg betrokken.</w:t>
      </w:r>
    </w:p>
    <w:p w:rsidRPr="0040202C" w:rsidR="00AB7749" w:rsidP="002B3C37" w:rsidRDefault="0027574A" w14:paraId="1FE3D667" w14:textId="17AD4FE0">
      <w:pPr>
        <w:spacing w:line="276" w:lineRule="auto"/>
        <w:rPr>
          <w:szCs w:val="18"/>
        </w:rPr>
      </w:pPr>
      <w:r w:rsidRPr="0040202C">
        <w:rPr>
          <w:bCs/>
          <w:szCs w:val="18"/>
        </w:rPr>
        <w:t xml:space="preserve">5. </w:t>
      </w:r>
      <w:r w:rsidRPr="004B536C" w:rsidR="004B536C">
        <w:rPr>
          <w:bCs/>
          <w:szCs w:val="18"/>
        </w:rPr>
        <w:t>Bij regeling van Onze Minister, handelende in overeenstemming met</w:t>
      </w:r>
      <w:r w:rsidR="00720D80">
        <w:rPr>
          <w:bCs/>
          <w:szCs w:val="18"/>
        </w:rPr>
        <w:t xml:space="preserve"> </w:t>
      </w:r>
      <w:r w:rsidR="008E12A9">
        <w:rPr>
          <w:bCs/>
          <w:szCs w:val="18"/>
        </w:rPr>
        <w:t>Onze Minister</w:t>
      </w:r>
      <w:r w:rsidR="009D3474">
        <w:rPr>
          <w:bCs/>
          <w:szCs w:val="18"/>
        </w:rPr>
        <w:t xml:space="preserve"> van Sociale Zaken en Werkgelegenheid</w:t>
      </w:r>
      <w:r w:rsidRPr="004B536C" w:rsidR="004B536C">
        <w:rPr>
          <w:bCs/>
          <w:szCs w:val="18"/>
        </w:rPr>
        <w:t xml:space="preserve">, </w:t>
      </w:r>
      <w:r w:rsidRPr="0040202C" w:rsidR="00A540D9">
        <w:rPr>
          <w:bCs/>
          <w:szCs w:val="18"/>
        </w:rPr>
        <w:t>kunnen nadere voorwaarden worden gesteld aan</w:t>
      </w:r>
      <w:r w:rsidRPr="0040202C" w:rsidR="00D0125B">
        <w:rPr>
          <w:bCs/>
          <w:szCs w:val="18"/>
        </w:rPr>
        <w:t xml:space="preserve"> </w:t>
      </w:r>
      <w:r w:rsidRPr="0040202C" w:rsidR="00A540D9">
        <w:rPr>
          <w:bCs/>
          <w:szCs w:val="18"/>
        </w:rPr>
        <w:t>het regionaal programma.</w:t>
      </w:r>
    </w:p>
    <w:bookmarkEnd w:id="13"/>
    <w:p w:rsidRPr="0040202C" w:rsidR="00D0125B" w:rsidP="002B3C37" w:rsidRDefault="00D0125B" w14:paraId="63932380" w14:textId="6BE24D72">
      <w:pPr>
        <w:spacing w:line="276" w:lineRule="auto"/>
        <w:rPr>
          <w:b/>
          <w:bCs/>
          <w:szCs w:val="18"/>
        </w:rPr>
      </w:pPr>
    </w:p>
    <w:p w:rsidRPr="0040202C" w:rsidR="00B75A3F" w:rsidP="002B3C37" w:rsidRDefault="003A7403" w14:paraId="0E14AE2E" w14:textId="6EDDFDD8">
      <w:pPr>
        <w:spacing w:line="276" w:lineRule="auto"/>
        <w:rPr>
          <w:b/>
          <w:bCs/>
          <w:szCs w:val="18"/>
        </w:rPr>
      </w:pPr>
      <w:r w:rsidRPr="0040202C">
        <w:rPr>
          <w:b/>
          <w:bCs/>
          <w:szCs w:val="18"/>
        </w:rPr>
        <w:t xml:space="preserve">Artikel </w:t>
      </w:r>
      <w:r w:rsidRPr="0040202C" w:rsidR="00447BB6">
        <w:rPr>
          <w:b/>
          <w:bCs/>
          <w:szCs w:val="18"/>
        </w:rPr>
        <w:t>9.2.</w:t>
      </w:r>
      <w:r w:rsidRPr="0040202C" w:rsidR="007444CC">
        <w:rPr>
          <w:b/>
          <w:bCs/>
          <w:szCs w:val="18"/>
        </w:rPr>
        <w:t>9</w:t>
      </w:r>
      <w:r w:rsidRPr="0040202C">
        <w:rPr>
          <w:b/>
          <w:bCs/>
          <w:szCs w:val="18"/>
        </w:rPr>
        <w:t>.</w:t>
      </w:r>
      <w:r w:rsidRPr="0040202C" w:rsidR="00876373">
        <w:rPr>
          <w:b/>
          <w:bCs/>
          <w:szCs w:val="18"/>
        </w:rPr>
        <w:t xml:space="preserve"> </w:t>
      </w:r>
      <w:r w:rsidRPr="0040202C" w:rsidR="00C41257">
        <w:rPr>
          <w:b/>
          <w:bCs/>
          <w:szCs w:val="18"/>
        </w:rPr>
        <w:t>Specifieke uitkering</w:t>
      </w:r>
    </w:p>
    <w:p w:rsidRPr="0040202C" w:rsidR="00C67B24" w:rsidP="002B3C37" w:rsidRDefault="00876373" w14:paraId="7B2071B2" w14:textId="1A7004A2">
      <w:pPr>
        <w:spacing w:line="276" w:lineRule="auto"/>
        <w:rPr>
          <w:szCs w:val="18"/>
        </w:rPr>
      </w:pPr>
      <w:r w:rsidRPr="0040202C">
        <w:rPr>
          <w:szCs w:val="18"/>
        </w:rPr>
        <w:t xml:space="preserve">1. </w:t>
      </w:r>
      <w:r w:rsidRPr="0040202C" w:rsidR="00C67B24">
        <w:rPr>
          <w:szCs w:val="18"/>
        </w:rPr>
        <w:t xml:space="preserve">Onze Minister </w:t>
      </w:r>
      <w:r w:rsidR="006F4AA6">
        <w:rPr>
          <w:szCs w:val="18"/>
        </w:rPr>
        <w:t>verstrekt</w:t>
      </w:r>
      <w:r w:rsidRPr="0040202C" w:rsidR="00C67B24">
        <w:rPr>
          <w:szCs w:val="18"/>
        </w:rPr>
        <w:t xml:space="preserve"> </w:t>
      </w:r>
      <w:r w:rsidRPr="00952B0F" w:rsidR="00C67B24">
        <w:rPr>
          <w:szCs w:val="18"/>
        </w:rPr>
        <w:t>aan</w:t>
      </w:r>
      <w:r w:rsidRPr="0040202C" w:rsidR="00C67B24">
        <w:rPr>
          <w:szCs w:val="18"/>
        </w:rPr>
        <w:t xml:space="preserve"> de contactgemeente een specifieke uitkering voor de activiteiten die de colleges van burgemeester en wethouders </w:t>
      </w:r>
      <w:r w:rsidRPr="0040202C" w:rsidR="006752C0">
        <w:rPr>
          <w:szCs w:val="18"/>
        </w:rPr>
        <w:t xml:space="preserve">van de gemeenten </w:t>
      </w:r>
      <w:r w:rsidRPr="0040202C" w:rsidR="00C67B24">
        <w:rPr>
          <w:szCs w:val="18"/>
        </w:rPr>
        <w:t xml:space="preserve">in de regio verrichten op grond van </w:t>
      </w:r>
      <w:r w:rsidRPr="0040202C" w:rsidR="00A24A36">
        <w:rPr>
          <w:szCs w:val="18"/>
        </w:rPr>
        <w:t xml:space="preserve">deze </w:t>
      </w:r>
      <w:r w:rsidRPr="0040202C" w:rsidR="00CE66A7">
        <w:rPr>
          <w:szCs w:val="18"/>
        </w:rPr>
        <w:t>paragraaf</w:t>
      </w:r>
      <w:r w:rsidRPr="0040202C" w:rsidR="00C67B24">
        <w:rPr>
          <w:szCs w:val="18"/>
        </w:rPr>
        <w:t xml:space="preserve">. Deze uitkering </w:t>
      </w:r>
      <w:r w:rsidR="00447C53">
        <w:rPr>
          <w:szCs w:val="18"/>
        </w:rPr>
        <w:t xml:space="preserve">wordt jaarlijks uiterlijk verleend in </w:t>
      </w:r>
      <w:r w:rsidR="001B4D35">
        <w:rPr>
          <w:szCs w:val="18"/>
        </w:rPr>
        <w:t>december</w:t>
      </w:r>
      <w:r w:rsidR="00447C53">
        <w:rPr>
          <w:szCs w:val="18"/>
        </w:rPr>
        <w:t xml:space="preserve"> voor </w:t>
      </w:r>
      <w:r w:rsidRPr="0040202C" w:rsidR="00C67B24">
        <w:rPr>
          <w:szCs w:val="18"/>
        </w:rPr>
        <w:t xml:space="preserve">het daaropvolgende kalenderjaar en blijft binnen de grenzen van de middelen die de begrotingswetgever beschikbaar heeft gesteld. </w:t>
      </w:r>
      <w:r w:rsidRPr="0040202C" w:rsidR="00BE55F2">
        <w:rPr>
          <w:szCs w:val="18"/>
        </w:rPr>
        <w:t xml:space="preserve">Bij of krachtens algemene maatregel van bestuur worden regels </w:t>
      </w:r>
      <w:r w:rsidRPr="0040202C" w:rsidR="009F6EFC">
        <w:rPr>
          <w:szCs w:val="18"/>
        </w:rPr>
        <w:t>gesteld</w:t>
      </w:r>
      <w:r w:rsidRPr="0040202C" w:rsidR="00BE55F2">
        <w:rPr>
          <w:szCs w:val="18"/>
        </w:rPr>
        <w:t xml:space="preserve"> voor de berekening en betaling van de uitkering.</w:t>
      </w:r>
    </w:p>
    <w:p w:rsidRPr="00676A59" w:rsidR="00BE55F2" w:rsidP="002B3C37" w:rsidRDefault="00C67B24" w14:paraId="6EC5DA42" w14:textId="7FA5AC1D">
      <w:pPr>
        <w:spacing w:line="276" w:lineRule="auto"/>
        <w:rPr>
          <w:szCs w:val="18"/>
        </w:rPr>
      </w:pPr>
      <w:r w:rsidRPr="0040202C">
        <w:rPr>
          <w:szCs w:val="18"/>
        </w:rPr>
        <w:t xml:space="preserve">2. </w:t>
      </w:r>
      <w:r w:rsidRPr="0040202C" w:rsidR="00E04DB2">
        <w:rPr>
          <w:szCs w:val="18"/>
        </w:rPr>
        <w:t>Het college van burgemeester en wethouders</w:t>
      </w:r>
      <w:r w:rsidRPr="00676A59" w:rsidR="00E04DB2">
        <w:rPr>
          <w:szCs w:val="18"/>
        </w:rPr>
        <w:t xml:space="preserve"> van de </w:t>
      </w:r>
      <w:r w:rsidRPr="00676A59">
        <w:rPr>
          <w:szCs w:val="18"/>
        </w:rPr>
        <w:t>contactgemeente zorg</w:t>
      </w:r>
      <w:r w:rsidRPr="00676A59" w:rsidR="00E04DB2">
        <w:rPr>
          <w:szCs w:val="18"/>
        </w:rPr>
        <w:t>t</w:t>
      </w:r>
      <w:r w:rsidRPr="00676A59">
        <w:rPr>
          <w:szCs w:val="18"/>
        </w:rPr>
        <w:t xml:space="preserve"> dat de colleges van burgemeester en wethouders</w:t>
      </w:r>
      <w:r w:rsidRPr="00676A59" w:rsidR="00A9306A">
        <w:rPr>
          <w:szCs w:val="18"/>
        </w:rPr>
        <w:t xml:space="preserve"> van de gemeenten</w:t>
      </w:r>
      <w:r w:rsidRPr="00676A59">
        <w:rPr>
          <w:szCs w:val="18"/>
        </w:rPr>
        <w:t xml:space="preserve"> in de regio gebruik kunnen maken van de instrumenten die met behulp van de uitkering zijn verwezenlijkt</w:t>
      </w:r>
      <w:r w:rsidRPr="00676A59" w:rsidR="00BE55F2">
        <w:rPr>
          <w:szCs w:val="18"/>
        </w:rPr>
        <w:t>.</w:t>
      </w:r>
    </w:p>
    <w:p w:rsidRPr="00676A59" w:rsidR="00BE55F2" w:rsidP="002B3C37" w:rsidRDefault="00BE55F2" w14:paraId="0E41EE1C" w14:textId="55602D85">
      <w:pPr>
        <w:spacing w:line="276" w:lineRule="auto"/>
        <w:rPr>
          <w:szCs w:val="18"/>
        </w:rPr>
      </w:pPr>
      <w:r w:rsidRPr="00676A59">
        <w:rPr>
          <w:szCs w:val="18"/>
        </w:rPr>
        <w:t xml:space="preserve">3. Indien het college van burgemeester en wethouders van de contactgemeente het bepaalde bij of krachtens </w:t>
      </w:r>
      <w:r w:rsidRPr="00676A59" w:rsidR="00A24A36">
        <w:rPr>
          <w:szCs w:val="18"/>
        </w:rPr>
        <w:t xml:space="preserve">deze </w:t>
      </w:r>
      <w:r w:rsidRPr="00676A59" w:rsidR="00CE66A7">
        <w:rPr>
          <w:szCs w:val="18"/>
        </w:rPr>
        <w:t>paragraaf</w:t>
      </w:r>
      <w:r w:rsidRPr="00676A59">
        <w:rPr>
          <w:szCs w:val="18"/>
        </w:rPr>
        <w:t xml:space="preserve"> niet nakomt, kan Onze Minister de uitkering geheel of gedeeltelijk inhouden of opschorten. Onze Minister gaat pas na overleg met het college van burgemeester en wethouders over tot gehele of gedeeltelijke inhouding. Onze Minister kan de uitkering opnieuw toekennen indien de reden voor inhouding of opschorting is vervallen.</w:t>
      </w:r>
    </w:p>
    <w:p w:rsidRPr="00676A59" w:rsidR="00BE55F2" w:rsidP="002B3C37" w:rsidRDefault="00BE55F2" w14:paraId="26EA6363" w14:textId="65BF3070">
      <w:pPr>
        <w:spacing w:line="276" w:lineRule="auto"/>
        <w:rPr>
          <w:szCs w:val="18"/>
        </w:rPr>
      </w:pPr>
      <w:r w:rsidRPr="00676A59">
        <w:rPr>
          <w:szCs w:val="18"/>
        </w:rPr>
        <w:t xml:space="preserve">4. Onze Minister kan de uitkering geheel of gedeeltelijk terugvorderen indien uit de informatie op grond van artikel 17a van de Financiële-verhoudingswet </w:t>
      </w:r>
      <w:r w:rsidRPr="00676A59" w:rsidR="00916781">
        <w:rPr>
          <w:szCs w:val="18"/>
        </w:rPr>
        <w:t xml:space="preserve">niet </w:t>
      </w:r>
      <w:r w:rsidRPr="00676A59">
        <w:rPr>
          <w:szCs w:val="18"/>
        </w:rPr>
        <w:t>blijkt dat de uitkering is besteed in overeenstemming met</w:t>
      </w:r>
      <w:r w:rsidRPr="00676A59" w:rsidR="00916781">
        <w:rPr>
          <w:szCs w:val="18"/>
        </w:rPr>
        <w:t xml:space="preserve"> </w:t>
      </w:r>
      <w:r w:rsidRPr="00676A59" w:rsidR="007E00F8">
        <w:rPr>
          <w:szCs w:val="18"/>
        </w:rPr>
        <w:t xml:space="preserve">deze </w:t>
      </w:r>
      <w:r w:rsidRPr="00676A59" w:rsidR="00CE66A7">
        <w:rPr>
          <w:szCs w:val="18"/>
        </w:rPr>
        <w:t>paragraaf</w:t>
      </w:r>
      <w:r w:rsidRPr="00676A59">
        <w:rPr>
          <w:szCs w:val="18"/>
        </w:rPr>
        <w:t>.</w:t>
      </w:r>
    </w:p>
    <w:p w:rsidRPr="00676A59" w:rsidR="00BE55F2" w:rsidP="002B3C37" w:rsidRDefault="00BE55F2" w14:paraId="6F982EBB" w14:textId="77777777">
      <w:pPr>
        <w:spacing w:line="276" w:lineRule="auto"/>
        <w:rPr>
          <w:szCs w:val="18"/>
        </w:rPr>
      </w:pPr>
    </w:p>
    <w:p w:rsidRPr="00676A59" w:rsidR="00B75A3F" w:rsidP="002B3C37" w:rsidRDefault="00BE55F2" w14:paraId="351C250E" w14:textId="72B232D1">
      <w:pPr>
        <w:keepNext/>
        <w:spacing w:line="276" w:lineRule="auto"/>
        <w:rPr>
          <w:b/>
          <w:bCs/>
          <w:szCs w:val="18"/>
        </w:rPr>
      </w:pPr>
      <w:r w:rsidRPr="00676A59">
        <w:rPr>
          <w:b/>
          <w:bCs/>
          <w:szCs w:val="18"/>
        </w:rPr>
        <w:t xml:space="preserve">Artikel </w:t>
      </w:r>
      <w:r w:rsidRPr="00676A59" w:rsidR="00447BB6">
        <w:rPr>
          <w:b/>
          <w:bCs/>
          <w:szCs w:val="18"/>
        </w:rPr>
        <w:t>9.2.</w:t>
      </w:r>
      <w:r w:rsidR="007444CC">
        <w:rPr>
          <w:b/>
          <w:bCs/>
          <w:szCs w:val="18"/>
        </w:rPr>
        <w:t>10</w:t>
      </w:r>
      <w:r w:rsidRPr="00676A59">
        <w:rPr>
          <w:b/>
          <w:bCs/>
          <w:szCs w:val="18"/>
        </w:rPr>
        <w:t xml:space="preserve">. </w:t>
      </w:r>
      <w:r w:rsidRPr="00676A59" w:rsidR="007E00F8">
        <w:rPr>
          <w:b/>
          <w:bCs/>
          <w:szCs w:val="18"/>
        </w:rPr>
        <w:t>E</w:t>
      </w:r>
      <w:r w:rsidRPr="00676A59">
        <w:rPr>
          <w:b/>
          <w:bCs/>
          <w:szCs w:val="18"/>
        </w:rPr>
        <w:t>ffectrapportage</w:t>
      </w:r>
    </w:p>
    <w:p w:rsidRPr="0040202C" w:rsidR="00BE55F2" w:rsidP="002B3C37" w:rsidRDefault="005C0167" w14:paraId="6287466D" w14:textId="39547EFA">
      <w:pPr>
        <w:spacing w:line="276" w:lineRule="auto"/>
        <w:rPr>
          <w:szCs w:val="18"/>
        </w:rPr>
      </w:pPr>
      <w:r>
        <w:rPr>
          <w:szCs w:val="18"/>
        </w:rPr>
        <w:t>1</w:t>
      </w:r>
      <w:r w:rsidRPr="00676A59" w:rsidR="00BE55F2">
        <w:rPr>
          <w:szCs w:val="18"/>
        </w:rPr>
        <w:t xml:space="preserve">. </w:t>
      </w:r>
      <w:r w:rsidRPr="00676A59" w:rsidR="0049761D">
        <w:rPr>
          <w:szCs w:val="18"/>
        </w:rPr>
        <w:t>Het college van b</w:t>
      </w:r>
      <w:r w:rsidRPr="00676A59" w:rsidR="00876373">
        <w:rPr>
          <w:szCs w:val="18"/>
        </w:rPr>
        <w:t xml:space="preserve">urgemeester en wethouders van de contactgemeente </w:t>
      </w:r>
      <w:r w:rsidRPr="00676A59" w:rsidR="0049761D">
        <w:rPr>
          <w:szCs w:val="18"/>
        </w:rPr>
        <w:t>stelt</w:t>
      </w:r>
      <w:r w:rsidRPr="00676A59" w:rsidR="00876373">
        <w:rPr>
          <w:szCs w:val="18"/>
        </w:rPr>
        <w:t xml:space="preserve"> mede </w:t>
      </w:r>
      <w:r w:rsidRPr="0040202C" w:rsidR="00876373">
        <w:rPr>
          <w:szCs w:val="18"/>
        </w:rPr>
        <w:t xml:space="preserve">namens de </w:t>
      </w:r>
      <w:r w:rsidRPr="0040202C" w:rsidR="00A9306A">
        <w:rPr>
          <w:szCs w:val="18"/>
        </w:rPr>
        <w:t xml:space="preserve">colleges van burgemeester en wethouders van de </w:t>
      </w:r>
      <w:r w:rsidRPr="0040202C" w:rsidR="00876373">
        <w:rPr>
          <w:szCs w:val="18"/>
        </w:rPr>
        <w:t>andere gemeenten in de regio jaarlijks een effectrapportage vast</w:t>
      </w:r>
      <w:r w:rsidRPr="0040202C" w:rsidR="00BE55F2">
        <w:rPr>
          <w:szCs w:val="18"/>
        </w:rPr>
        <w:t>. De effectrapportage vermeldt de streefcijfers</w:t>
      </w:r>
      <w:r w:rsidR="00374C44">
        <w:rPr>
          <w:szCs w:val="18"/>
        </w:rPr>
        <w:t>, bedoeld in artikel 9.2.8, derde lid, onderdeel a,</w:t>
      </w:r>
      <w:r w:rsidRPr="0040202C" w:rsidR="00BE55F2">
        <w:rPr>
          <w:szCs w:val="18"/>
        </w:rPr>
        <w:t xml:space="preserve"> en de bereikte resultaten en bevat een toelichting op afwijkingen. Het college van burgemeester en wethouders van de contactgemeente zendt de effectrapportage aan Onze Minister.</w:t>
      </w:r>
    </w:p>
    <w:p w:rsidRPr="0040202C" w:rsidR="0044585A" w:rsidP="002B3C37" w:rsidRDefault="005C0167" w14:paraId="07E0152F" w14:textId="79980AD1">
      <w:pPr>
        <w:spacing w:line="276" w:lineRule="auto"/>
        <w:rPr>
          <w:szCs w:val="18"/>
        </w:rPr>
      </w:pPr>
      <w:r>
        <w:rPr>
          <w:szCs w:val="18"/>
        </w:rPr>
        <w:t>2</w:t>
      </w:r>
      <w:r w:rsidRPr="0040202C" w:rsidR="0044585A">
        <w:rPr>
          <w:szCs w:val="18"/>
        </w:rPr>
        <w:t xml:space="preserve">. Bij ministeriële regeling kunnen </w:t>
      </w:r>
      <w:r w:rsidR="00100A00">
        <w:rPr>
          <w:szCs w:val="18"/>
        </w:rPr>
        <w:t>nadere voorschriften worden gegeven</w:t>
      </w:r>
      <w:r w:rsidRPr="0040202C" w:rsidR="0044585A">
        <w:rPr>
          <w:szCs w:val="18"/>
        </w:rPr>
        <w:t xml:space="preserve"> over </w:t>
      </w:r>
      <w:r w:rsidRPr="0040202C" w:rsidR="00E7558C">
        <w:rPr>
          <w:szCs w:val="18"/>
        </w:rPr>
        <w:t xml:space="preserve">de inhoud, </w:t>
      </w:r>
      <w:r w:rsidRPr="0040202C" w:rsidR="0044585A">
        <w:rPr>
          <w:szCs w:val="18"/>
        </w:rPr>
        <w:t>het tijdstip van indiening en de inrichting van de effectrapportage.</w:t>
      </w:r>
    </w:p>
    <w:p w:rsidRPr="0040202C" w:rsidR="00E33D85" w:rsidP="002B3C37" w:rsidRDefault="00E33D85" w14:paraId="4707D8A0" w14:textId="77777777">
      <w:pPr>
        <w:spacing w:line="276" w:lineRule="auto"/>
        <w:rPr>
          <w:szCs w:val="18"/>
        </w:rPr>
      </w:pPr>
    </w:p>
    <w:p w:rsidRPr="0040202C" w:rsidR="00B75A3F" w:rsidP="002B3C37" w:rsidRDefault="003A7403" w14:paraId="3DE7A631" w14:textId="04B895FC">
      <w:pPr>
        <w:spacing w:line="276" w:lineRule="auto"/>
        <w:rPr>
          <w:b/>
          <w:szCs w:val="18"/>
        </w:rPr>
      </w:pPr>
      <w:r w:rsidRPr="0040202C">
        <w:rPr>
          <w:b/>
          <w:szCs w:val="18"/>
        </w:rPr>
        <w:t xml:space="preserve">Artikel </w:t>
      </w:r>
      <w:r w:rsidRPr="0040202C" w:rsidR="00447BB6">
        <w:rPr>
          <w:b/>
          <w:szCs w:val="18"/>
        </w:rPr>
        <w:t>9.2.</w:t>
      </w:r>
      <w:r w:rsidRPr="0040202C" w:rsidR="007444CC">
        <w:rPr>
          <w:b/>
          <w:szCs w:val="18"/>
        </w:rPr>
        <w:t>11</w:t>
      </w:r>
      <w:r w:rsidRPr="0040202C">
        <w:rPr>
          <w:b/>
          <w:szCs w:val="18"/>
        </w:rPr>
        <w:t xml:space="preserve">. </w:t>
      </w:r>
      <w:r w:rsidRPr="0040202C" w:rsidR="00C41257">
        <w:rPr>
          <w:b/>
          <w:szCs w:val="18"/>
        </w:rPr>
        <w:t>Inlichtingen aan Onze Minister</w:t>
      </w:r>
    </w:p>
    <w:p w:rsidRPr="0040202C" w:rsidR="00DA72C7" w:rsidP="002B3C37" w:rsidRDefault="00DA72C7" w14:paraId="06F9B9FB" w14:textId="58E3F780">
      <w:pPr>
        <w:pStyle w:val="Lijstalinea"/>
        <w:numPr>
          <w:ilvl w:val="0"/>
          <w:numId w:val="1"/>
        </w:numPr>
        <w:spacing w:line="276" w:lineRule="auto"/>
        <w:rPr>
          <w:bCs/>
          <w:szCs w:val="18"/>
        </w:rPr>
      </w:pPr>
      <w:r w:rsidRPr="0040202C">
        <w:rPr>
          <w:szCs w:val="18"/>
        </w:rPr>
        <w:t xml:space="preserve">Het college van burgemeester en wethouders van de </w:t>
      </w:r>
      <w:r w:rsidRPr="00FE7BC2">
        <w:rPr>
          <w:szCs w:val="18"/>
        </w:rPr>
        <w:t>contactgemeente geeft aan Onze Minister</w:t>
      </w:r>
      <w:r w:rsidRPr="0040202C">
        <w:rPr>
          <w:szCs w:val="18"/>
        </w:rPr>
        <w:t xml:space="preserve"> alle gevraagde gegevens ter inzage en verstrekt de gevraagde inlichtingen die van belang zijn voor het beleid van Onze Minister op het gebied van </w:t>
      </w:r>
      <w:r w:rsidRPr="0040202C" w:rsidR="00D95591">
        <w:rPr>
          <w:szCs w:val="18"/>
        </w:rPr>
        <w:t xml:space="preserve">het bevorderen </w:t>
      </w:r>
      <w:r w:rsidRPr="0040202C" w:rsidR="00D95591">
        <w:rPr>
          <w:bCs/>
          <w:szCs w:val="18"/>
        </w:rPr>
        <w:t>van het aantal personen tot 27 jaar dat een startkwalificatie behaalt en het verbeteren van de overgang van het onderwijs naar de arbeidsmarkt</w:t>
      </w:r>
      <w:r w:rsidRPr="0040202C">
        <w:rPr>
          <w:szCs w:val="18"/>
        </w:rPr>
        <w:t>.</w:t>
      </w:r>
    </w:p>
    <w:p w:rsidRPr="0040202C" w:rsidR="00D54BD1" w:rsidP="002B3C37" w:rsidRDefault="003A7403" w14:paraId="6D372A0F" w14:textId="3C9AC1D7">
      <w:pPr>
        <w:pStyle w:val="Lijstalinea"/>
        <w:numPr>
          <w:ilvl w:val="0"/>
          <w:numId w:val="1"/>
        </w:numPr>
        <w:spacing w:line="276" w:lineRule="auto"/>
        <w:rPr>
          <w:bCs/>
          <w:szCs w:val="18"/>
        </w:rPr>
      </w:pPr>
      <w:r w:rsidRPr="0040202C">
        <w:rPr>
          <w:bCs/>
          <w:szCs w:val="18"/>
        </w:rPr>
        <w:t xml:space="preserve">Bij ministeriële regeling kunnen </w:t>
      </w:r>
      <w:r w:rsidR="00100A00">
        <w:rPr>
          <w:bCs/>
          <w:szCs w:val="18"/>
        </w:rPr>
        <w:t>voorschriften worden gegeven</w:t>
      </w:r>
      <w:r w:rsidRPr="0040202C" w:rsidR="00DA72C7">
        <w:rPr>
          <w:bCs/>
          <w:szCs w:val="18"/>
        </w:rPr>
        <w:t xml:space="preserve"> over de wijze waarop de gegevens beschikbaar worden gesteld.</w:t>
      </w:r>
    </w:p>
    <w:p w:rsidRPr="00676A59" w:rsidR="000E5AFC" w:rsidP="002B3C37" w:rsidRDefault="000E5AFC" w14:paraId="3ADA6390" w14:textId="672A678C">
      <w:pPr>
        <w:spacing w:line="276" w:lineRule="auto"/>
        <w:rPr>
          <w:bCs/>
          <w:szCs w:val="18"/>
        </w:rPr>
      </w:pPr>
      <w:bookmarkStart w:name="_Hlk111197133" w:id="21"/>
    </w:p>
    <w:p w:rsidRPr="00676A59" w:rsidR="000E5AFC" w:rsidP="002B3C37" w:rsidRDefault="000E5AFC" w14:paraId="60D356B3" w14:textId="180B34DE">
      <w:pPr>
        <w:spacing w:line="276" w:lineRule="auto"/>
        <w:rPr>
          <w:b/>
          <w:i/>
          <w:iCs/>
          <w:szCs w:val="18"/>
        </w:rPr>
      </w:pPr>
      <w:r w:rsidRPr="00676A59">
        <w:rPr>
          <w:b/>
          <w:i/>
          <w:iCs/>
          <w:szCs w:val="18"/>
        </w:rPr>
        <w:t xml:space="preserve">Paragraaf 2. </w:t>
      </w:r>
      <w:r w:rsidRPr="00676A59" w:rsidR="00D10977">
        <w:rPr>
          <w:b/>
          <w:i/>
          <w:iCs/>
          <w:szCs w:val="18"/>
        </w:rPr>
        <w:t>Ondersteuning door de instelling</w:t>
      </w:r>
    </w:p>
    <w:p w:rsidRPr="00676A59" w:rsidR="00FE32F5" w:rsidP="002B3C37" w:rsidRDefault="00FE32F5" w14:paraId="4170CCCA" w14:textId="77777777">
      <w:pPr>
        <w:spacing w:line="276" w:lineRule="auto"/>
        <w:rPr>
          <w:szCs w:val="18"/>
        </w:rPr>
      </w:pPr>
    </w:p>
    <w:p w:rsidRPr="00676A59" w:rsidR="00D44C88" w:rsidP="002B3C37" w:rsidRDefault="00D44C88" w14:paraId="5A553882" w14:textId="4C556676">
      <w:pPr>
        <w:spacing w:line="276" w:lineRule="auto"/>
        <w:rPr>
          <w:b/>
          <w:bCs/>
          <w:szCs w:val="18"/>
        </w:rPr>
      </w:pPr>
      <w:bookmarkStart w:name="_Hlk126842754" w:id="22"/>
      <w:bookmarkStart w:name="_Hlk128388654" w:id="23"/>
      <w:r w:rsidRPr="00676A59">
        <w:rPr>
          <w:b/>
          <w:bCs/>
          <w:szCs w:val="18"/>
        </w:rPr>
        <w:t>Artikel 9.2.</w:t>
      </w:r>
      <w:r w:rsidR="007444CC">
        <w:rPr>
          <w:b/>
          <w:bCs/>
          <w:szCs w:val="18"/>
        </w:rPr>
        <w:t>12</w:t>
      </w:r>
      <w:r w:rsidRPr="00676A59">
        <w:rPr>
          <w:b/>
          <w:bCs/>
          <w:szCs w:val="18"/>
        </w:rPr>
        <w:t>. Loopbaanbegeleiding tijdens de opleiding en na diplomering</w:t>
      </w:r>
    </w:p>
    <w:p w:rsidRPr="00676A59" w:rsidR="00D44C88" w:rsidP="002B3C37" w:rsidRDefault="00D44C88" w14:paraId="1265BE87" w14:textId="00F7E160">
      <w:pPr>
        <w:pStyle w:val="Lijstalinea"/>
        <w:numPr>
          <w:ilvl w:val="0"/>
          <w:numId w:val="7"/>
        </w:numPr>
        <w:spacing w:line="276" w:lineRule="auto"/>
        <w:rPr>
          <w:szCs w:val="18"/>
        </w:rPr>
      </w:pPr>
      <w:r w:rsidRPr="00676A59">
        <w:rPr>
          <w:szCs w:val="18"/>
        </w:rPr>
        <w:t xml:space="preserve">Loopbaanbegeleiding als bedoeld in dit artikel en de daarop berustende bepalingen omvat advisering en ondersteuning bij </w:t>
      </w:r>
      <w:r w:rsidR="007D4B31">
        <w:rPr>
          <w:szCs w:val="18"/>
        </w:rPr>
        <w:t>de overstap naar</w:t>
      </w:r>
      <w:r w:rsidRPr="00676A59">
        <w:rPr>
          <w:szCs w:val="18"/>
        </w:rPr>
        <w:t xml:space="preserve"> vervolgonderwijs </w:t>
      </w:r>
      <w:r w:rsidR="007D4B31">
        <w:rPr>
          <w:szCs w:val="18"/>
        </w:rPr>
        <w:t>of de arbeidsmarkt</w:t>
      </w:r>
      <w:r w:rsidRPr="00676A59">
        <w:rPr>
          <w:szCs w:val="18"/>
        </w:rPr>
        <w:t>.</w:t>
      </w:r>
    </w:p>
    <w:p w:rsidRPr="00676A59" w:rsidR="00D44C88" w:rsidP="002B3C37" w:rsidRDefault="00D44C88" w14:paraId="644AF8B6" w14:textId="408DC03F">
      <w:pPr>
        <w:pStyle w:val="Lijstalinea"/>
        <w:numPr>
          <w:ilvl w:val="0"/>
          <w:numId w:val="7"/>
        </w:numPr>
        <w:spacing w:line="276" w:lineRule="auto"/>
        <w:rPr>
          <w:szCs w:val="18"/>
        </w:rPr>
      </w:pPr>
      <w:r w:rsidRPr="00676A59">
        <w:rPr>
          <w:szCs w:val="18"/>
        </w:rPr>
        <w:t>Het bevoegd gezag biedt loopbaanbegeleiding aan tijdens de opleiding en tot een jaar na diplomering.</w:t>
      </w:r>
    </w:p>
    <w:p w:rsidRPr="00676A59" w:rsidR="00D44C88" w:rsidP="002B3C37" w:rsidRDefault="00D44C88" w14:paraId="2B345CBF" w14:textId="1914F659">
      <w:pPr>
        <w:pStyle w:val="Lijstalinea"/>
        <w:numPr>
          <w:ilvl w:val="0"/>
          <w:numId w:val="7"/>
        </w:numPr>
        <w:spacing w:line="276" w:lineRule="auto"/>
        <w:rPr>
          <w:szCs w:val="18"/>
        </w:rPr>
      </w:pPr>
      <w:r w:rsidRPr="00676A59">
        <w:rPr>
          <w:szCs w:val="18"/>
        </w:rPr>
        <w:t xml:space="preserve">Het bevoegd gezag doet een aanbod van loopbaanbegeleiding aan de student of gediplomeerde van de entreeopleiding </w:t>
      </w:r>
      <w:r w:rsidRPr="00676A59" w:rsidR="00887C69">
        <w:rPr>
          <w:szCs w:val="18"/>
        </w:rPr>
        <w:t>of</w:t>
      </w:r>
      <w:r w:rsidRPr="00676A59">
        <w:rPr>
          <w:szCs w:val="18"/>
        </w:rPr>
        <w:t xml:space="preserve"> de beroepsopleidende leerweg van de basisberoepsopleiding, met uitzondering van de gediplomeerde met een aansluitende inschrijving voor vervolgonderwijs.</w:t>
      </w:r>
    </w:p>
    <w:p w:rsidRPr="00676A59" w:rsidR="00D44C88" w:rsidP="002B3C37" w:rsidRDefault="00D44C88" w14:paraId="12D6E42E" w14:textId="543B81E2">
      <w:pPr>
        <w:pStyle w:val="Lijstalinea"/>
        <w:numPr>
          <w:ilvl w:val="0"/>
          <w:numId w:val="7"/>
        </w:numPr>
        <w:spacing w:line="276" w:lineRule="auto"/>
        <w:rPr>
          <w:szCs w:val="18"/>
        </w:rPr>
      </w:pPr>
      <w:r w:rsidRPr="00676A59">
        <w:rPr>
          <w:szCs w:val="18"/>
        </w:rPr>
        <w:t>Het bevoegd gezag kan loopbaanbegeleiding bieden aan de student of gediplomeerde van de beroepsbegeleidende leerweg van de basisberoepsopleiding of aan de student of gediplomeerde van de vakopleiding, de middenkaderopleiding of de specialistenopleiding.</w:t>
      </w:r>
    </w:p>
    <w:p w:rsidRPr="0040202C" w:rsidR="00893FDC" w:rsidP="002B3C37" w:rsidRDefault="00D44C88" w14:paraId="20231988" w14:textId="09F294DF">
      <w:pPr>
        <w:pStyle w:val="Lijstalinea"/>
        <w:numPr>
          <w:ilvl w:val="0"/>
          <w:numId w:val="7"/>
        </w:numPr>
        <w:spacing w:line="276" w:lineRule="auto"/>
        <w:rPr>
          <w:szCs w:val="18"/>
        </w:rPr>
      </w:pPr>
      <w:r w:rsidRPr="0040202C">
        <w:rPr>
          <w:szCs w:val="18"/>
        </w:rPr>
        <w:t xml:space="preserve">Het bevoegd gezag stelt beleid vast met betrekking tot de loopbaanbegeleiding dat in elk geval </w:t>
      </w:r>
      <w:r w:rsidR="007747BD">
        <w:rPr>
          <w:szCs w:val="18"/>
        </w:rPr>
        <w:t xml:space="preserve">bevat op welke wijze het bevoegd gezag gebruik maakt van de bevoegdheid, bedoeld in het vierde </w:t>
      </w:r>
      <w:r w:rsidR="007747BD">
        <w:rPr>
          <w:szCs w:val="18"/>
        </w:rPr>
        <w:lastRenderedPageBreak/>
        <w:t>lid</w:t>
      </w:r>
      <w:r w:rsidRPr="0040202C">
        <w:rPr>
          <w:szCs w:val="18"/>
        </w:rPr>
        <w:t xml:space="preserve">. Het bevoegd gezag houdt bij het vaststellen van het beleid rekening met </w:t>
      </w:r>
      <w:r w:rsidR="00FC52F5">
        <w:rPr>
          <w:szCs w:val="18"/>
        </w:rPr>
        <w:t xml:space="preserve">de afspraken uit </w:t>
      </w:r>
      <w:r w:rsidRPr="0040202C">
        <w:rPr>
          <w:szCs w:val="18"/>
        </w:rPr>
        <w:t>het regionaal programma</w:t>
      </w:r>
      <w:r w:rsidR="00992EF3">
        <w:rPr>
          <w:szCs w:val="18"/>
        </w:rPr>
        <w:t>, bedoeld in artikel 9.2.8</w:t>
      </w:r>
      <w:r w:rsidR="00FC52F5">
        <w:rPr>
          <w:szCs w:val="18"/>
        </w:rPr>
        <w:t>, derde lid, onder</w:t>
      </w:r>
      <w:r w:rsidR="007747BD">
        <w:rPr>
          <w:szCs w:val="18"/>
        </w:rPr>
        <w:t>deel</w:t>
      </w:r>
      <w:r w:rsidR="00FC52F5">
        <w:rPr>
          <w:szCs w:val="18"/>
        </w:rPr>
        <w:t xml:space="preserve"> b</w:t>
      </w:r>
      <w:r w:rsidRPr="0040202C">
        <w:rPr>
          <w:szCs w:val="18"/>
        </w:rPr>
        <w:t>.</w:t>
      </w:r>
    </w:p>
    <w:p w:rsidRPr="006D0B8A" w:rsidR="00893FDC" w:rsidP="005148CE" w:rsidRDefault="005148CE" w14:paraId="76EF83C7" w14:textId="44A9F7CC">
      <w:pPr>
        <w:pStyle w:val="Geenafstand"/>
        <w:spacing w:line="276" w:lineRule="auto"/>
        <w:rPr>
          <w:szCs w:val="18"/>
        </w:rPr>
      </w:pPr>
      <w:bookmarkStart w:name="_Hlk126842811" w:id="24"/>
      <w:r>
        <w:t xml:space="preserve">6. </w:t>
      </w:r>
      <w:r w:rsidR="00D04B69">
        <w:t>Bij of krachtens algemene maatregel van bestuur kunnen nadere regels worden gesteld met betrekking tot de inhoud van het beleid, bedoeld in het vijfde lid, en de invulling van de loopbaanbegeleiding.</w:t>
      </w:r>
      <w:bookmarkEnd w:id="24"/>
    </w:p>
    <w:bookmarkEnd w:id="22"/>
    <w:bookmarkEnd w:id="23"/>
    <w:p w:rsidR="00AB3842" w:rsidP="00570CC1" w:rsidRDefault="00AB3842" w14:paraId="029A092F" w14:textId="77777777">
      <w:pPr>
        <w:spacing w:line="276" w:lineRule="auto"/>
        <w:rPr>
          <w:b/>
          <w:bCs/>
          <w:szCs w:val="18"/>
        </w:rPr>
      </w:pPr>
    </w:p>
    <w:p w:rsidRPr="00893FDC" w:rsidR="00570CC1" w:rsidP="00570CC1" w:rsidRDefault="00570CC1" w14:paraId="6D29B4EF" w14:textId="07632BF5">
      <w:pPr>
        <w:spacing w:line="276" w:lineRule="auto"/>
        <w:rPr>
          <w:b/>
          <w:bCs/>
          <w:szCs w:val="18"/>
        </w:rPr>
      </w:pPr>
      <w:r>
        <w:rPr>
          <w:b/>
          <w:bCs/>
          <w:szCs w:val="18"/>
        </w:rPr>
        <w:t>Artikel 9.2.13. Samenwerking tussen bevoegd gezag en college van burgemeester en wethouders op grond van de Participatiewet</w:t>
      </w:r>
    </w:p>
    <w:p w:rsidRPr="00A827BB" w:rsidR="00570CC1" w:rsidP="00570CC1" w:rsidRDefault="00570CC1" w14:paraId="44CF64F1" w14:textId="3A45D35A">
      <w:pPr>
        <w:pStyle w:val="Lijstalinea"/>
        <w:spacing w:line="276" w:lineRule="auto"/>
        <w:ind w:left="0"/>
        <w:rPr>
          <w:szCs w:val="18"/>
        </w:rPr>
      </w:pPr>
      <w:r>
        <w:rPr>
          <w:szCs w:val="18"/>
        </w:rPr>
        <w:t xml:space="preserve">1. </w:t>
      </w:r>
      <w:r w:rsidRPr="00676A59">
        <w:rPr>
          <w:szCs w:val="18"/>
        </w:rPr>
        <w:t>Het bevoegd gezag kan het college van burgemeester en wethouders</w:t>
      </w:r>
      <w:r>
        <w:rPr>
          <w:szCs w:val="18"/>
        </w:rPr>
        <w:t xml:space="preserve"> </w:t>
      </w:r>
      <w:r w:rsidRPr="005C7C78">
        <w:t xml:space="preserve">van de gemeente waar de </w:t>
      </w:r>
      <w:r>
        <w:t xml:space="preserve">student of gediplomeerde </w:t>
      </w:r>
      <w:r w:rsidRPr="005C7C78">
        <w:t>woon- of verblijfplaats heeft</w:t>
      </w:r>
      <w:r>
        <w:t xml:space="preserve">, </w:t>
      </w:r>
      <w:r w:rsidRPr="00676A59">
        <w:rPr>
          <w:szCs w:val="18"/>
        </w:rPr>
        <w:t>betrekken bij de loopbaanbegeleiding</w:t>
      </w:r>
      <w:r w:rsidR="003873D8">
        <w:rPr>
          <w:szCs w:val="18"/>
        </w:rPr>
        <w:t>, bedoeld in artikel 9.2.12,</w:t>
      </w:r>
      <w:r w:rsidRPr="00676A59">
        <w:rPr>
          <w:szCs w:val="18"/>
        </w:rPr>
        <w:t xml:space="preserve"> om de student of gediplomeerde</w:t>
      </w:r>
      <w:r>
        <w:rPr>
          <w:szCs w:val="18"/>
        </w:rPr>
        <w:t xml:space="preserve"> ondersteuning te bieden</w:t>
      </w:r>
      <w:r w:rsidRPr="001336F9">
        <w:rPr>
          <w:szCs w:val="18"/>
        </w:rPr>
        <w:t xml:space="preserve"> op grond van artikel </w:t>
      </w:r>
      <w:r>
        <w:rPr>
          <w:szCs w:val="18"/>
        </w:rPr>
        <w:t>7a</w:t>
      </w:r>
      <w:r w:rsidRPr="001336F9">
        <w:rPr>
          <w:szCs w:val="18"/>
        </w:rPr>
        <w:t xml:space="preserve"> van de Participatiewet</w:t>
      </w:r>
      <w:r w:rsidRPr="00D02B3D">
        <w:rPr>
          <w:szCs w:val="18"/>
        </w:rPr>
        <w:t>.</w:t>
      </w:r>
    </w:p>
    <w:p w:rsidR="00570CC1" w:rsidP="00570CC1" w:rsidRDefault="00570CC1" w14:paraId="10153BBD" w14:textId="23CA0135">
      <w:pPr>
        <w:pStyle w:val="Lijstalinea"/>
        <w:spacing w:line="276" w:lineRule="auto"/>
        <w:ind w:left="0"/>
        <w:rPr>
          <w:szCs w:val="18"/>
        </w:rPr>
      </w:pPr>
      <w:r w:rsidRPr="007021C2">
        <w:rPr>
          <w:szCs w:val="18"/>
        </w:rPr>
        <w:t xml:space="preserve">2. </w:t>
      </w:r>
      <w:r>
        <w:rPr>
          <w:szCs w:val="18"/>
        </w:rPr>
        <w:t xml:space="preserve">Het bevoegd gezag kan het college van burgemeester en wethouders </w:t>
      </w:r>
      <w:r w:rsidRPr="005C7C78" w:rsidR="00B92726">
        <w:t xml:space="preserve">van de gemeente waar de </w:t>
      </w:r>
      <w:r w:rsidR="00B92726">
        <w:t xml:space="preserve">gediplomeerde </w:t>
      </w:r>
      <w:r w:rsidRPr="005C7C78" w:rsidR="00B92726">
        <w:t>woon- of verblijfplaats heeft</w:t>
      </w:r>
      <w:r w:rsidR="00B92726">
        <w:rPr>
          <w:szCs w:val="18"/>
        </w:rPr>
        <w:t xml:space="preserve">, </w:t>
      </w:r>
      <w:r>
        <w:rPr>
          <w:szCs w:val="18"/>
        </w:rPr>
        <w:t>verzoeken de ondersteuning van een gediplomeerde voort te zetten op grond van artikel 7a van de Participatiewet</w:t>
      </w:r>
      <w:r w:rsidR="004D54A5">
        <w:rPr>
          <w:szCs w:val="18"/>
        </w:rPr>
        <w:t>,</w:t>
      </w:r>
      <w:r>
        <w:rPr>
          <w:szCs w:val="18"/>
        </w:rPr>
        <w:t xml:space="preserve"> mits de betrokkene </w:t>
      </w:r>
      <w:r w:rsidR="00524CEB">
        <w:rPr>
          <w:szCs w:val="18"/>
        </w:rPr>
        <w:t>daarmee instemt</w:t>
      </w:r>
      <w:r>
        <w:rPr>
          <w:szCs w:val="18"/>
        </w:rPr>
        <w:t>.</w:t>
      </w:r>
    </w:p>
    <w:p w:rsidRPr="00676A59" w:rsidR="00570CC1" w:rsidP="00834C0F" w:rsidRDefault="00B069CE" w14:paraId="48AF7DF2" w14:textId="179D1C1B">
      <w:pPr>
        <w:pStyle w:val="Lijstalinea"/>
        <w:spacing w:line="276" w:lineRule="auto"/>
        <w:ind w:left="0"/>
        <w:rPr>
          <w:highlight w:val="lightGray"/>
        </w:rPr>
      </w:pPr>
      <w:r>
        <w:rPr>
          <w:szCs w:val="18"/>
        </w:rPr>
        <w:t xml:space="preserve">3. Indien de ondersteuning </w:t>
      </w:r>
      <w:r w:rsidR="00033ABF">
        <w:rPr>
          <w:szCs w:val="18"/>
        </w:rPr>
        <w:t>met</w:t>
      </w:r>
      <w:r w:rsidR="00B92726">
        <w:rPr>
          <w:szCs w:val="18"/>
        </w:rPr>
        <w:t xml:space="preserve"> toepassing van het tweede lid </w:t>
      </w:r>
      <w:r>
        <w:rPr>
          <w:szCs w:val="18"/>
        </w:rPr>
        <w:t xml:space="preserve">wordt voortgezet door het college van </w:t>
      </w:r>
      <w:r w:rsidRPr="00893FDC">
        <w:rPr>
          <w:szCs w:val="18"/>
        </w:rPr>
        <w:t xml:space="preserve">burgemeester en wethouders, stelt </w:t>
      </w:r>
      <w:r w:rsidRPr="00D02B3D">
        <w:rPr>
          <w:szCs w:val="18"/>
        </w:rPr>
        <w:t>het bevoegd gezag een overgangsdocument op</w:t>
      </w:r>
      <w:r>
        <w:rPr>
          <w:szCs w:val="18"/>
        </w:rPr>
        <w:t xml:space="preserve"> overeenkomstig artikel 14e van de Wet op de expertisecentra</w:t>
      </w:r>
      <w:r w:rsidRPr="00D02B3D">
        <w:rPr>
          <w:szCs w:val="18"/>
        </w:rPr>
        <w:t xml:space="preserve"> en verstrekt dit document aan </w:t>
      </w:r>
      <w:r>
        <w:rPr>
          <w:szCs w:val="18"/>
        </w:rPr>
        <w:t>het college van burgemeester en wethouders</w:t>
      </w:r>
      <w:r w:rsidRPr="00D02B3D">
        <w:rPr>
          <w:szCs w:val="18"/>
        </w:rPr>
        <w:t>.</w:t>
      </w:r>
    </w:p>
    <w:bookmarkEnd w:id="21"/>
    <w:p w:rsidRPr="007444CC" w:rsidR="008744A6" w:rsidP="002B3C37" w:rsidRDefault="008744A6" w14:paraId="60A055B4" w14:textId="77777777">
      <w:pPr>
        <w:spacing w:line="276" w:lineRule="auto"/>
        <w:rPr>
          <w:bCs/>
          <w:szCs w:val="18"/>
        </w:rPr>
      </w:pPr>
    </w:p>
    <w:p w:rsidRPr="00676A59" w:rsidR="00F0534B" w:rsidP="002B3C37" w:rsidRDefault="00F0534B" w14:paraId="54415FBE" w14:textId="77777777">
      <w:pPr>
        <w:spacing w:line="276" w:lineRule="auto"/>
        <w:rPr>
          <w:b/>
          <w:szCs w:val="18"/>
        </w:rPr>
      </w:pPr>
      <w:r w:rsidRPr="00676A59">
        <w:rPr>
          <w:b/>
          <w:szCs w:val="18"/>
        </w:rPr>
        <w:t>ARTIKEL II. WIJZIGING PARTICIPATIEWET</w:t>
      </w:r>
    </w:p>
    <w:p w:rsidR="00F0534B" w:rsidP="002B3C37" w:rsidRDefault="00F0534B" w14:paraId="6B02CFDE" w14:textId="77777777">
      <w:pPr>
        <w:spacing w:line="276" w:lineRule="auto"/>
        <w:rPr>
          <w:szCs w:val="18"/>
        </w:rPr>
      </w:pPr>
    </w:p>
    <w:p w:rsidR="00F0534B" w:rsidP="002B3C37" w:rsidRDefault="00F0534B" w14:paraId="65ED5B4D" w14:textId="77777777">
      <w:pPr>
        <w:spacing w:line="276" w:lineRule="auto"/>
        <w:rPr>
          <w:szCs w:val="18"/>
        </w:rPr>
      </w:pPr>
      <w:r>
        <w:rPr>
          <w:szCs w:val="18"/>
        </w:rPr>
        <w:t>De Participatiewet wordt als volgt gewijzigd:</w:t>
      </w:r>
    </w:p>
    <w:p w:rsidR="002A3B2D" w:rsidP="002B3C37" w:rsidRDefault="002A3B2D" w14:paraId="64C58C2E" w14:textId="77777777">
      <w:pPr>
        <w:spacing w:line="276" w:lineRule="auto"/>
      </w:pPr>
    </w:p>
    <w:p w:rsidR="002A3B2D" w:rsidP="002B3C37" w:rsidRDefault="002A3B2D" w14:paraId="099FB3E1" w14:textId="77777777">
      <w:pPr>
        <w:spacing w:line="276" w:lineRule="auto"/>
      </w:pPr>
      <w:r>
        <w:t>A</w:t>
      </w:r>
    </w:p>
    <w:p w:rsidR="002A3B2D" w:rsidP="002B3C37" w:rsidRDefault="002A3B2D" w14:paraId="4EC4792F" w14:textId="77777777">
      <w:pPr>
        <w:spacing w:line="276" w:lineRule="auto"/>
      </w:pPr>
    </w:p>
    <w:p w:rsidR="002A3B2D" w:rsidP="002B3C37" w:rsidRDefault="002A3B2D" w14:paraId="6269CDA0" w14:textId="77777777">
      <w:pPr>
        <w:spacing w:line="276" w:lineRule="auto"/>
      </w:pPr>
      <w:r>
        <w:t>Artikel 7 wordt als volgt gewijzigd:</w:t>
      </w:r>
    </w:p>
    <w:p w:rsidR="002A3B2D" w:rsidP="002B3C37" w:rsidRDefault="002A3B2D" w14:paraId="10024CE4" w14:textId="77777777">
      <w:pPr>
        <w:spacing w:line="276" w:lineRule="auto"/>
      </w:pPr>
    </w:p>
    <w:p w:rsidR="002A3B2D" w:rsidP="002B3C37" w:rsidRDefault="002A3B2D" w14:paraId="434C9188" w14:textId="6C24588D">
      <w:pPr>
        <w:spacing w:line="276" w:lineRule="auto"/>
      </w:pPr>
      <w:r>
        <w:t>1. In het derde lid, onderdeel a, vervalt “die uit ’s Rijks kas bekostigd onderwijs kunnen volgen”.</w:t>
      </w:r>
    </w:p>
    <w:p w:rsidR="002A3B2D" w:rsidP="002B3C37" w:rsidRDefault="002A3B2D" w14:paraId="6B77EBEA" w14:textId="77777777">
      <w:pPr>
        <w:spacing w:line="276" w:lineRule="auto"/>
      </w:pPr>
      <w:r>
        <w:t>2. Het achtste lid vervalt, onder vernummering van het negende en tiende lid tot achtste en negende lid.</w:t>
      </w:r>
    </w:p>
    <w:p w:rsidR="002A3B2D" w:rsidP="002B3C37" w:rsidRDefault="002A3B2D" w14:paraId="72A26438" w14:textId="77777777">
      <w:pPr>
        <w:spacing w:line="276" w:lineRule="auto"/>
      </w:pPr>
    </w:p>
    <w:p w:rsidR="002A3B2D" w:rsidP="002B3C37" w:rsidRDefault="002A3B2D" w14:paraId="5AEBAE0E" w14:textId="77777777">
      <w:pPr>
        <w:spacing w:line="276" w:lineRule="auto"/>
      </w:pPr>
      <w:r>
        <w:t>B</w:t>
      </w:r>
    </w:p>
    <w:p w:rsidR="002A3B2D" w:rsidP="002B3C37" w:rsidRDefault="002A3B2D" w14:paraId="1E8136B7" w14:textId="77777777">
      <w:pPr>
        <w:spacing w:line="276" w:lineRule="auto"/>
      </w:pPr>
    </w:p>
    <w:p w:rsidR="002A3B2D" w:rsidP="002B3C37" w:rsidRDefault="002A3B2D" w14:paraId="5E1CC5F9" w14:textId="77777777">
      <w:pPr>
        <w:spacing w:line="276" w:lineRule="auto"/>
      </w:pPr>
      <w:r>
        <w:t>Na artikel 7 wordt een artikel ingevoegd, luidende:</w:t>
      </w:r>
    </w:p>
    <w:p w:rsidR="002A3B2D" w:rsidP="002B3C37" w:rsidRDefault="002A3B2D" w14:paraId="10E3C3D7" w14:textId="77777777">
      <w:pPr>
        <w:spacing w:line="276" w:lineRule="auto"/>
      </w:pPr>
    </w:p>
    <w:p w:rsidRPr="00B17CD4" w:rsidR="00AD7B4C" w:rsidP="00AD7B4C" w:rsidRDefault="00AD7B4C" w14:paraId="0886CB60" w14:textId="3A1A94DB">
      <w:pPr>
        <w:rPr>
          <w:b/>
          <w:bCs/>
        </w:rPr>
      </w:pPr>
      <w:bookmarkStart w:name="_Hlk149310198" w:id="25"/>
      <w:bookmarkStart w:name="_Hlk174441794" w:id="26"/>
      <w:r w:rsidRPr="00B17CD4">
        <w:rPr>
          <w:b/>
          <w:bCs/>
        </w:rPr>
        <w:t>Artikel 7a</w:t>
      </w:r>
      <w:r w:rsidR="00E41F00">
        <w:rPr>
          <w:b/>
          <w:bCs/>
        </w:rPr>
        <w:t>.</w:t>
      </w:r>
      <w:r w:rsidRPr="00B17CD4">
        <w:rPr>
          <w:b/>
          <w:bCs/>
        </w:rPr>
        <w:t xml:space="preserve"> Ondersteuning personen jonger dan 27 jaar</w:t>
      </w:r>
    </w:p>
    <w:p w:rsidRPr="00B17CD4" w:rsidR="00AD7B4C" w:rsidP="00AD7B4C" w:rsidRDefault="00AD7B4C" w14:paraId="3634CD1C" w14:textId="5925CC59">
      <w:r w:rsidRPr="00B17CD4">
        <w:t xml:space="preserve">1. Het college kan personen </w:t>
      </w:r>
      <w:r w:rsidR="00B17CD4">
        <w:t xml:space="preserve">die </w:t>
      </w:r>
      <w:r w:rsidRPr="00B17CD4">
        <w:t>jonger zijn dan 27 jaar ondersteuning aanbieden bij of gericht op arbeidsinschakeling, indien:</w:t>
      </w:r>
    </w:p>
    <w:p w:rsidRPr="00B17CD4" w:rsidR="00AD7B4C" w:rsidP="00AD7B4C" w:rsidRDefault="00AD7B4C" w14:paraId="22AD7D98" w14:textId="42A00D1C">
      <w:r w:rsidRPr="00B17CD4">
        <w:t xml:space="preserve">a. het </w:t>
      </w:r>
      <w:r w:rsidR="00032EDE">
        <w:t xml:space="preserve">een persoon betreft als bedoeld in artikel 7, eerste lid, onderdeel a, en het </w:t>
      </w:r>
      <w:r w:rsidRPr="00B17CD4">
        <w:t>college oordeelt dat het volgen van uit ’s Rijks kas bekostigd onderwijs voor die persoon niet mogelijk of niet passend is;</w:t>
      </w:r>
    </w:p>
    <w:p w:rsidRPr="00B17CD4" w:rsidR="00AD7B4C" w:rsidP="00AD7B4C" w:rsidRDefault="00AD7B4C" w14:paraId="74B80290" w14:textId="699CAF1E">
      <w:r w:rsidRPr="006F7BD5">
        <w:t>b. het bevoegd gezag van een instelling als bedoeld in de Wet educatie en beroepsonderwijs, school voor praktijkonderwijs als bedoeld in de Wet voortgezet onderwijs 2020 of</w:t>
      </w:r>
      <w:r w:rsidRPr="006F7BD5" w:rsidR="00032EDE">
        <w:t xml:space="preserve"> een instelling of </w:t>
      </w:r>
      <w:r w:rsidRPr="006F7BD5">
        <w:t>school als bedoeld in de Wet op de expertisecentra daarom verzoekt;</w:t>
      </w:r>
      <w:r w:rsidR="006F7BD5">
        <w:t xml:space="preserve"> of</w:t>
      </w:r>
    </w:p>
    <w:p w:rsidRPr="00B17CD4" w:rsidR="00AD7B4C" w:rsidP="00AD7B4C" w:rsidRDefault="00AD7B4C" w14:paraId="5247400E" w14:textId="006FF35F">
      <w:r w:rsidRPr="00B17CD4">
        <w:t xml:space="preserve">c. die persoon </w:t>
      </w:r>
      <w:r w:rsidR="00032EDE">
        <w:t xml:space="preserve">initieel </w:t>
      </w:r>
      <w:r w:rsidRPr="00B17CD4">
        <w:t>onderwijs volgt als bedoeld in de Wet op het hoger en wetenschappelijk onderwijs.</w:t>
      </w:r>
    </w:p>
    <w:p w:rsidRPr="00B17CD4" w:rsidR="00AD7B4C" w:rsidP="00AD7B4C" w:rsidRDefault="00AD7B4C" w14:paraId="127128BD" w14:textId="77777777">
      <w:r w:rsidRPr="00B17CD4">
        <w:t>2. Het college kan personen jonger dan 27 jaar, die niet beschikken over een startkwalificatie en mogelijk uit ’s Rijks kas bekostigd onderwijs kunnen volgen, doorgeleiden naar ondersteuning op grond van artikel 9.2.5 van de Wet educatie en beroepsonderwijs.</w:t>
      </w:r>
    </w:p>
    <w:p w:rsidR="00AD7B4C" w:rsidP="00AD7B4C" w:rsidRDefault="00AD7B4C" w14:paraId="1A34915C" w14:textId="77777777">
      <w:r w:rsidRPr="00BF31F2">
        <w:t>3. De ondersteuning van een persoon die niet beschikt over een startkwalificatie vindt plaats in de vorm van een leer-werktraject of, indien dat gelet op de omstandigheden van de persoon passender is, op andere wijze.</w:t>
      </w:r>
      <w:bookmarkEnd w:id="25"/>
    </w:p>
    <w:bookmarkEnd w:id="26"/>
    <w:p w:rsidR="002A3B2D" w:rsidP="0036541D" w:rsidRDefault="00876E41" w14:paraId="61625460" w14:textId="59ED8826">
      <w:r>
        <w:rPr>
          <w:szCs w:val="18"/>
        </w:rPr>
        <w:lastRenderedPageBreak/>
        <w:t xml:space="preserve">4. Bij algemene maatregel van bestuur kunnen ten behoeve van de in dit artikel bedoelde ondersteuning regels worden gesteld over de taak in het kader van de regionale samenwerking, het regionaal programma, het regionaal bestuurlijk overleg en de effectrapportage, bedoeld in de artikelen 9.2.4, 9.2.8 en 9.2.10 van de Wet educatie beroepsonderwijs. Deze taak wordt uitgevoerd door de centrumgemeenten van de betrokken </w:t>
      </w:r>
      <w:r w:rsidRPr="004307E1">
        <w:rPr>
          <w:szCs w:val="18"/>
        </w:rPr>
        <w:t>arbeidsmarktregio</w:t>
      </w:r>
      <w:r>
        <w:rPr>
          <w:szCs w:val="18"/>
        </w:rPr>
        <w:t>’s</w:t>
      </w:r>
      <w:r w:rsidRPr="004307E1">
        <w:rPr>
          <w:szCs w:val="18"/>
        </w:rPr>
        <w:t xml:space="preserve">, </w:t>
      </w:r>
      <w:r>
        <w:rPr>
          <w:szCs w:val="18"/>
        </w:rPr>
        <w:t xml:space="preserve">vastgesteld krachtens artikel 10, tweede lid, van de Wet </w:t>
      </w:r>
      <w:r w:rsidRPr="004307E1">
        <w:rPr>
          <w:szCs w:val="18"/>
        </w:rPr>
        <w:t xml:space="preserve">structuur uitvoeringsorganisatie werk en </w:t>
      </w:r>
      <w:r w:rsidRPr="000A0425">
        <w:rPr>
          <w:szCs w:val="18"/>
        </w:rPr>
        <w:t>inkomen</w:t>
      </w:r>
      <w:r w:rsidR="0036541D">
        <w:rPr>
          <w:szCs w:val="18"/>
        </w:rPr>
        <w:t>.</w:t>
      </w:r>
    </w:p>
    <w:p w:rsidR="00876E41" w:rsidP="002B3C37" w:rsidRDefault="00876E41" w14:paraId="567C97C5" w14:textId="77777777">
      <w:pPr>
        <w:spacing w:line="276" w:lineRule="auto"/>
      </w:pPr>
    </w:p>
    <w:p w:rsidR="002A3B2D" w:rsidP="002B3C37" w:rsidRDefault="002A3B2D" w14:paraId="144BCE5B" w14:textId="77777777">
      <w:pPr>
        <w:spacing w:line="276" w:lineRule="auto"/>
      </w:pPr>
      <w:r>
        <w:t>C</w:t>
      </w:r>
    </w:p>
    <w:p w:rsidR="002A3B2D" w:rsidP="002B3C37" w:rsidRDefault="002A3B2D" w14:paraId="3B38269E" w14:textId="77777777">
      <w:pPr>
        <w:spacing w:line="276" w:lineRule="auto"/>
      </w:pPr>
    </w:p>
    <w:p w:rsidR="002A3B2D" w:rsidP="002B3C37" w:rsidRDefault="002A3B2D" w14:paraId="742E3FA8" w14:textId="376B47A9">
      <w:pPr>
        <w:spacing w:line="276" w:lineRule="auto"/>
      </w:pPr>
      <w:r w:rsidRPr="00AD6587">
        <w:t xml:space="preserve">In artikel 8a, eerste lid, onderdeel a, wordt na </w:t>
      </w:r>
      <w:r>
        <w:t>“</w:t>
      </w:r>
      <w:r w:rsidRPr="00AD6587">
        <w:t>artikel</w:t>
      </w:r>
      <w:r>
        <w:t xml:space="preserve"> 7, eerste lid, onderdeel a” </w:t>
      </w:r>
      <w:r w:rsidRPr="00AD6587">
        <w:t xml:space="preserve">ingevoegd </w:t>
      </w:r>
      <w:r>
        <w:t>“</w:t>
      </w:r>
      <w:r w:rsidRPr="00106774">
        <w:t xml:space="preserve">artikel </w:t>
      </w:r>
      <w:r>
        <w:t>7a”</w:t>
      </w:r>
      <w:r w:rsidRPr="00AD6587">
        <w:t>.</w:t>
      </w:r>
    </w:p>
    <w:p w:rsidR="002A3B2D" w:rsidP="002B3C37" w:rsidRDefault="002A3B2D" w14:paraId="2D4CFC14" w14:textId="77777777">
      <w:pPr>
        <w:spacing w:line="276" w:lineRule="auto"/>
      </w:pPr>
    </w:p>
    <w:p w:rsidR="002A3B2D" w:rsidP="002B3C37" w:rsidRDefault="002A3B2D" w14:paraId="7D6F6267" w14:textId="77777777">
      <w:pPr>
        <w:spacing w:line="276" w:lineRule="auto"/>
      </w:pPr>
      <w:r>
        <w:t>D</w:t>
      </w:r>
    </w:p>
    <w:p w:rsidR="002A3B2D" w:rsidP="002B3C37" w:rsidRDefault="002A3B2D" w14:paraId="351F1323" w14:textId="77777777">
      <w:pPr>
        <w:spacing w:line="276" w:lineRule="auto"/>
      </w:pPr>
    </w:p>
    <w:p w:rsidR="002A3B2D" w:rsidP="002B3C37" w:rsidRDefault="002A3B2D" w14:paraId="042DFA2A" w14:textId="77777777">
      <w:pPr>
        <w:spacing w:line="276" w:lineRule="auto"/>
        <w:rPr>
          <w:b/>
          <w:bCs/>
        </w:rPr>
      </w:pPr>
      <w:r>
        <w:t>Artikel 10f vervalt.</w:t>
      </w:r>
    </w:p>
    <w:p w:rsidRPr="00676A59" w:rsidR="00534478" w:rsidP="002B3C37" w:rsidRDefault="00534478" w14:paraId="199BDFAA" w14:textId="3ED0BBF7">
      <w:pPr>
        <w:spacing w:line="276" w:lineRule="auto"/>
        <w:rPr>
          <w:szCs w:val="18"/>
        </w:rPr>
      </w:pPr>
    </w:p>
    <w:p w:rsidRPr="00676A59" w:rsidR="003D1420" w:rsidP="002B3C37" w:rsidRDefault="00880379" w14:paraId="1D9E0A5D" w14:textId="339456EA">
      <w:pPr>
        <w:spacing w:line="276" w:lineRule="auto"/>
        <w:rPr>
          <w:b/>
          <w:szCs w:val="18"/>
        </w:rPr>
      </w:pPr>
      <w:r w:rsidRPr="00676A59">
        <w:rPr>
          <w:b/>
          <w:szCs w:val="18"/>
        </w:rPr>
        <w:t>ARTIKEL III. WIJZIGING WET OP DE EXPERTISECENTRA</w:t>
      </w:r>
    </w:p>
    <w:p w:rsidRPr="00676A59" w:rsidR="003D1420" w:rsidP="002B3C37" w:rsidRDefault="003D1420" w14:paraId="1B28FB60" w14:textId="414393B0">
      <w:pPr>
        <w:spacing w:line="276" w:lineRule="auto"/>
        <w:rPr>
          <w:b/>
          <w:szCs w:val="18"/>
        </w:rPr>
      </w:pPr>
    </w:p>
    <w:p w:rsidRPr="00676A59" w:rsidR="00E7345E" w:rsidP="002B3C37" w:rsidRDefault="004C4B02" w14:paraId="5885A007" w14:textId="014C0716">
      <w:pPr>
        <w:spacing w:line="276" w:lineRule="auto"/>
        <w:rPr>
          <w:bCs/>
          <w:szCs w:val="18"/>
        </w:rPr>
      </w:pPr>
      <w:r w:rsidRPr="00676A59">
        <w:rPr>
          <w:bCs/>
          <w:szCs w:val="18"/>
        </w:rPr>
        <w:t>De Wet op de expertisecentra wordt als volgt gewijzigd:</w:t>
      </w:r>
    </w:p>
    <w:p w:rsidRPr="00676A59" w:rsidR="004C4B02" w:rsidP="002B3C37" w:rsidRDefault="004C4B02" w14:paraId="655E721F" w14:textId="734CF17D">
      <w:pPr>
        <w:spacing w:line="276" w:lineRule="auto"/>
        <w:rPr>
          <w:bCs/>
          <w:szCs w:val="18"/>
        </w:rPr>
      </w:pPr>
    </w:p>
    <w:p w:rsidR="004C4B02" w:rsidP="002B3C37" w:rsidRDefault="007444CC" w14:paraId="69D94DA1" w14:textId="574AF027">
      <w:pPr>
        <w:spacing w:line="276" w:lineRule="auto"/>
        <w:rPr>
          <w:bCs/>
          <w:szCs w:val="18"/>
        </w:rPr>
      </w:pPr>
      <w:r>
        <w:rPr>
          <w:bCs/>
          <w:szCs w:val="18"/>
        </w:rPr>
        <w:t>A</w:t>
      </w:r>
    </w:p>
    <w:p w:rsidR="00C24640" w:rsidP="002B3C37" w:rsidRDefault="00C24640" w14:paraId="70EBFCFA" w14:textId="77777777">
      <w:pPr>
        <w:spacing w:line="276" w:lineRule="auto"/>
        <w:rPr>
          <w:bCs/>
          <w:szCs w:val="18"/>
        </w:rPr>
      </w:pPr>
    </w:p>
    <w:p w:rsidRPr="00D04B69" w:rsidR="00D04B69" w:rsidP="002B3C37" w:rsidRDefault="00D04B69" w14:paraId="59288DC7" w14:textId="5CB89136">
      <w:pPr>
        <w:pStyle w:val="Geenafstand"/>
        <w:spacing w:line="276" w:lineRule="auto"/>
      </w:pPr>
      <w:r w:rsidRPr="00EF07D9">
        <w:t>Artikel 9, eerste lid, wordt als volgt gewijzigd:</w:t>
      </w:r>
    </w:p>
    <w:p w:rsidRPr="00EF07D9" w:rsidR="00D04B69" w:rsidP="002B3C37" w:rsidRDefault="00D04B69" w14:paraId="354318C3" w14:textId="2FA7A3A1">
      <w:pPr>
        <w:pStyle w:val="Geenafstand"/>
        <w:spacing w:line="276" w:lineRule="auto"/>
      </w:pPr>
      <w:r>
        <w:t xml:space="preserve">1. </w:t>
      </w:r>
      <w:r w:rsidRPr="00EF07D9">
        <w:t xml:space="preserve">Aan het slot van onderdeel b wordt </w:t>
      </w:r>
      <w:r w:rsidR="002A3B2D">
        <w:t>“</w:t>
      </w:r>
      <w:r w:rsidRPr="00EF07D9">
        <w:t>en</w:t>
      </w:r>
      <w:r w:rsidR="002A3B2D">
        <w:t>”</w:t>
      </w:r>
      <w:r w:rsidRPr="00EF07D9">
        <w:t xml:space="preserve"> vervangen door een puntkomma</w:t>
      </w:r>
      <w:r>
        <w:t>.</w:t>
      </w:r>
    </w:p>
    <w:p w:rsidRPr="00EF07D9" w:rsidR="00D04B69" w:rsidP="002B3C37" w:rsidRDefault="00D04B69" w14:paraId="6A19BD1D" w14:textId="4D3D22B7">
      <w:pPr>
        <w:pStyle w:val="Geenafstand"/>
        <w:spacing w:line="276" w:lineRule="auto"/>
      </w:pPr>
      <w:r>
        <w:t xml:space="preserve">2. </w:t>
      </w:r>
      <w:r w:rsidRPr="00EF07D9">
        <w:t>Er wordt</w:t>
      </w:r>
      <w:r>
        <w:t xml:space="preserve">, onder vervanging van de punt aan onderdeel c door </w:t>
      </w:r>
      <w:r w:rsidR="002A3B2D">
        <w:t>“</w:t>
      </w:r>
      <w:r w:rsidRPr="00EA2B4A">
        <w:t>; en</w:t>
      </w:r>
      <w:r w:rsidR="002A3B2D">
        <w:t>”</w:t>
      </w:r>
      <w:r>
        <w:t>,</w:t>
      </w:r>
      <w:r w:rsidRPr="00EF07D9">
        <w:t xml:space="preserve"> een onderdeel toegevoegd, luidende:</w:t>
      </w:r>
    </w:p>
    <w:p w:rsidR="00D04B69" w:rsidP="002B3C37" w:rsidRDefault="00D04B69" w14:paraId="7878FE4A" w14:textId="77777777">
      <w:pPr>
        <w:pStyle w:val="Geenafstand"/>
        <w:spacing w:line="276" w:lineRule="auto"/>
      </w:pPr>
      <w:r w:rsidRPr="00EF07D9">
        <w:t>d. het bieden van mogelijkheden voor loopbaanbegeleiding</w:t>
      </w:r>
      <w:r>
        <w:t xml:space="preserve"> als bedoeld in artikel 44.</w:t>
      </w:r>
      <w:bookmarkStart w:name="_Hlk147303380" w:id="27"/>
    </w:p>
    <w:bookmarkEnd w:id="27"/>
    <w:p w:rsidRPr="00A827BB" w:rsidR="00D04B69" w:rsidP="002B3C37" w:rsidRDefault="00D04B69" w14:paraId="54C04748" w14:textId="48614049">
      <w:pPr>
        <w:pStyle w:val="Geenafstand"/>
        <w:spacing w:line="276" w:lineRule="auto"/>
      </w:pPr>
    </w:p>
    <w:p w:rsidR="00D04B69" w:rsidP="002B3C37" w:rsidRDefault="00D04B69" w14:paraId="55EBFF31" w14:textId="2A6C6C56">
      <w:pPr>
        <w:pStyle w:val="Geenafstand"/>
        <w:spacing w:line="276" w:lineRule="auto"/>
      </w:pPr>
      <w:r>
        <w:t>B</w:t>
      </w:r>
    </w:p>
    <w:p w:rsidR="00A319B8" w:rsidP="002B3C37" w:rsidRDefault="00A319B8" w14:paraId="7E59EADB" w14:textId="77777777">
      <w:pPr>
        <w:pStyle w:val="Geenafstand"/>
        <w:spacing w:line="276" w:lineRule="auto"/>
      </w:pPr>
    </w:p>
    <w:p w:rsidR="00A319B8" w:rsidP="00A319B8" w:rsidRDefault="00A319B8" w14:paraId="4DC15818" w14:textId="3D69AE68">
      <w:pPr>
        <w:spacing w:line="276" w:lineRule="auto"/>
        <w:rPr>
          <w:szCs w:val="18"/>
        </w:rPr>
      </w:pPr>
      <w:r w:rsidRPr="00CB4B25">
        <w:rPr>
          <w:szCs w:val="18"/>
        </w:rPr>
        <w:t xml:space="preserve">Onder vervanging van </w:t>
      </w:r>
      <w:r>
        <w:rPr>
          <w:szCs w:val="18"/>
        </w:rPr>
        <w:t xml:space="preserve">“, en” aan het slot van onderdeel m door een komma en onder vervanging van </w:t>
      </w:r>
      <w:r w:rsidRPr="00CB4B25">
        <w:rPr>
          <w:szCs w:val="18"/>
        </w:rPr>
        <w:t xml:space="preserve">de punt aan het slot van onderdeel </w:t>
      </w:r>
      <w:r>
        <w:rPr>
          <w:szCs w:val="18"/>
        </w:rPr>
        <w:t>n</w:t>
      </w:r>
      <w:r w:rsidRPr="00CB4B25">
        <w:rPr>
          <w:szCs w:val="18"/>
        </w:rPr>
        <w:t xml:space="preserve"> door </w:t>
      </w:r>
      <w:r>
        <w:rPr>
          <w:szCs w:val="18"/>
        </w:rPr>
        <w:t>“, en”</w:t>
      </w:r>
      <w:r w:rsidRPr="00CB4B25">
        <w:rPr>
          <w:szCs w:val="18"/>
        </w:rPr>
        <w:t xml:space="preserve"> wordt aan artikel </w:t>
      </w:r>
      <w:r>
        <w:rPr>
          <w:szCs w:val="18"/>
        </w:rPr>
        <w:t>22, eerste lid</w:t>
      </w:r>
      <w:r w:rsidRPr="00CB4B25">
        <w:rPr>
          <w:szCs w:val="18"/>
        </w:rPr>
        <w:t>, een onderdeel toegevoegd, luidende:</w:t>
      </w:r>
    </w:p>
    <w:p w:rsidR="00A319B8" w:rsidP="00A319B8" w:rsidRDefault="00A319B8" w14:paraId="0D5D6AF0" w14:textId="22CA0A50">
      <w:pPr>
        <w:spacing w:line="276" w:lineRule="auto"/>
        <w:rPr>
          <w:szCs w:val="18"/>
        </w:rPr>
      </w:pPr>
      <w:r>
        <w:rPr>
          <w:szCs w:val="18"/>
        </w:rPr>
        <w:t>o. het beleid met betrekking tot loopbaanbegeleiding</w:t>
      </w:r>
      <w:r w:rsidR="00AD0131">
        <w:rPr>
          <w:szCs w:val="18"/>
        </w:rPr>
        <w:t xml:space="preserve">, </w:t>
      </w:r>
      <w:r>
        <w:rPr>
          <w:szCs w:val="18"/>
        </w:rPr>
        <w:t>bedoeld in artikel 44, vijfde lid.</w:t>
      </w:r>
    </w:p>
    <w:p w:rsidR="00A319B8" w:rsidP="002B3C37" w:rsidRDefault="00A319B8" w14:paraId="0632BA7B" w14:textId="77777777">
      <w:pPr>
        <w:pStyle w:val="Geenafstand"/>
        <w:spacing w:line="276" w:lineRule="auto"/>
      </w:pPr>
    </w:p>
    <w:p w:rsidR="00A319B8" w:rsidP="002B3C37" w:rsidRDefault="00A319B8" w14:paraId="346CACFE" w14:textId="5EC2D8DD">
      <w:pPr>
        <w:pStyle w:val="Geenafstand"/>
        <w:spacing w:line="276" w:lineRule="auto"/>
      </w:pPr>
      <w:r>
        <w:t>C</w:t>
      </w:r>
    </w:p>
    <w:p w:rsidRPr="00C24640" w:rsidR="00C24640" w:rsidP="002B3C37" w:rsidRDefault="00C24640" w14:paraId="1C84EF0B" w14:textId="77777777">
      <w:pPr>
        <w:pStyle w:val="Geenafstand"/>
        <w:spacing w:line="276" w:lineRule="auto"/>
      </w:pPr>
    </w:p>
    <w:p w:rsidR="00D04B69" w:rsidP="002B3C37" w:rsidRDefault="00D04B69" w14:paraId="6F7B6C4C" w14:textId="1A54A326">
      <w:pPr>
        <w:pStyle w:val="Geenafstand"/>
        <w:spacing w:line="276" w:lineRule="auto"/>
      </w:pPr>
      <w:r>
        <w:t>Artikel 44 wordt vervangen door twee artikelen, luidende:</w:t>
      </w:r>
    </w:p>
    <w:p w:rsidR="00D04B69" w:rsidP="002B3C37" w:rsidRDefault="00D04B69" w14:paraId="6CF682F6" w14:textId="77777777">
      <w:pPr>
        <w:pStyle w:val="Geenafstand"/>
        <w:spacing w:line="276" w:lineRule="auto"/>
      </w:pPr>
    </w:p>
    <w:p w:rsidRPr="00DF4E17" w:rsidR="00D04B69" w:rsidP="002B3C37" w:rsidRDefault="00D04B69" w14:paraId="480B122D" w14:textId="3C03BAB4">
      <w:pPr>
        <w:pStyle w:val="Geenafstand"/>
        <w:spacing w:line="276" w:lineRule="auto"/>
        <w:rPr>
          <w:b/>
          <w:bCs/>
        </w:rPr>
      </w:pPr>
      <w:bookmarkStart w:name="_Hlk182574306" w:id="28"/>
      <w:r w:rsidRPr="00BF31F2">
        <w:rPr>
          <w:b/>
          <w:bCs/>
        </w:rPr>
        <w:t>Artikel 44. Loopbaanbegeleiding</w:t>
      </w:r>
    </w:p>
    <w:p w:rsidR="00AE5C41" w:rsidP="002B3C37" w:rsidRDefault="00D04B69" w14:paraId="673AF214" w14:textId="761E5352">
      <w:pPr>
        <w:pStyle w:val="Geenafstand"/>
        <w:spacing w:line="276" w:lineRule="auto"/>
      </w:pPr>
      <w:r>
        <w:t>1. Loopbaanbegeleiding als bedoeld in dit artikel en de daarop berustende bepalingen omvat advisering en ondersteuning bij de overstap naar de arbeidsmarkt.</w:t>
      </w:r>
    </w:p>
    <w:p w:rsidR="00D04B69" w:rsidP="002B3C37" w:rsidRDefault="00D04B69" w14:paraId="6BC51718" w14:textId="046F5905">
      <w:pPr>
        <w:pStyle w:val="Geenafstand"/>
        <w:spacing w:line="276" w:lineRule="auto"/>
      </w:pPr>
      <w:r>
        <w:t xml:space="preserve">2. Het bevoegd gezag biedt loopbaanbegeleiding </w:t>
      </w:r>
      <w:r w:rsidRPr="00F828BD">
        <w:t xml:space="preserve">aan </w:t>
      </w:r>
      <w:r>
        <w:t>gedurende</w:t>
      </w:r>
      <w:r w:rsidRPr="00751F2D">
        <w:t xml:space="preserve"> </w:t>
      </w:r>
      <w:r w:rsidRPr="00F828BD">
        <w:t>de inschrijving op de school en tot een jaar na het verlaten van de school.</w:t>
      </w:r>
      <w:bookmarkStart w:name="_Hlk182323649" w:id="29"/>
    </w:p>
    <w:bookmarkEnd w:id="29"/>
    <w:p w:rsidRPr="000716EA" w:rsidR="00D04B69" w:rsidP="00C24699" w:rsidRDefault="00423AAF" w14:paraId="7933C845" w14:textId="3EB6BB68">
      <w:pPr>
        <w:pStyle w:val="Geenafstand"/>
        <w:spacing w:line="276" w:lineRule="auto"/>
      </w:pPr>
      <w:r>
        <w:t>3</w:t>
      </w:r>
      <w:r w:rsidR="00D04B69">
        <w:t>. Het bevoegd gezag</w:t>
      </w:r>
      <w:r w:rsidRPr="00605EBC" w:rsidR="00D04B69">
        <w:t xml:space="preserve"> </w:t>
      </w:r>
      <w:r w:rsidR="00D04B69">
        <w:t>doet een aanbod van loopbaanbegeleiding</w:t>
      </w:r>
      <w:r w:rsidRPr="000716EA" w:rsidR="00D04B69">
        <w:t xml:space="preserve"> aan de leerlin</w:t>
      </w:r>
      <w:r w:rsidR="00C24699">
        <w:t>g met het arbeidsmarktgerichte uitstroomprofiel</w:t>
      </w:r>
      <w:r w:rsidR="006E15DC">
        <w:t xml:space="preserve">, </w:t>
      </w:r>
      <w:r w:rsidRPr="00676A59" w:rsidR="006E15DC">
        <w:rPr>
          <w:szCs w:val="18"/>
        </w:rPr>
        <w:t xml:space="preserve">met uitzondering van de </w:t>
      </w:r>
      <w:r w:rsidR="006E15DC">
        <w:rPr>
          <w:szCs w:val="18"/>
        </w:rPr>
        <w:t>leerling</w:t>
      </w:r>
      <w:r w:rsidRPr="00676A59" w:rsidR="006E15DC">
        <w:rPr>
          <w:szCs w:val="18"/>
        </w:rPr>
        <w:t xml:space="preserve"> met een aansluitende inschrijving voor vervolgonderwijs</w:t>
      </w:r>
      <w:r w:rsidR="00C24699">
        <w:t>.</w:t>
      </w:r>
    </w:p>
    <w:p w:rsidR="00D04B69" w:rsidP="002B3C37" w:rsidRDefault="00423AAF" w14:paraId="5296F00F" w14:textId="03404D2A">
      <w:pPr>
        <w:pStyle w:val="Geenafstand"/>
        <w:spacing w:line="276" w:lineRule="auto"/>
      </w:pPr>
      <w:bookmarkStart w:name="_Hlk182493821" w:id="30"/>
      <w:r>
        <w:t>4</w:t>
      </w:r>
      <w:r w:rsidRPr="000716EA" w:rsidR="00D04B69">
        <w:t xml:space="preserve">. </w:t>
      </w:r>
      <w:r w:rsidR="00C24699">
        <w:t>Het</w:t>
      </w:r>
      <w:r w:rsidR="00D04B69">
        <w:t xml:space="preserve"> bevoegd gezag </w:t>
      </w:r>
      <w:r w:rsidR="00C24699">
        <w:t xml:space="preserve">adviseert </w:t>
      </w:r>
      <w:r w:rsidR="00D04B69">
        <w:t>op verzoek van de leerling</w:t>
      </w:r>
      <w:r w:rsidR="00C24699">
        <w:t xml:space="preserve">, </w:t>
      </w:r>
      <w:r w:rsidR="002D4001">
        <w:t xml:space="preserve">dan wel zijn ouders indien hij niet meerderjarig en handelingsbekwaam is, </w:t>
      </w:r>
      <w:r w:rsidR="00D04B69">
        <w:t xml:space="preserve">tot </w:t>
      </w:r>
      <w:r w:rsidR="00341D82">
        <w:t xml:space="preserve">twee </w:t>
      </w:r>
      <w:r w:rsidR="00D04B69">
        <w:t xml:space="preserve">jaar nadat de leerling de school heeft verlaten over </w:t>
      </w:r>
      <w:r w:rsidR="00EA5952">
        <w:t xml:space="preserve">de overstap naar de arbeidsmarkt, </w:t>
      </w:r>
      <w:r w:rsidR="00D04B69">
        <w:t>het volgen van aansluitend vervolgonderwijs of het functioneren in een vorm van dagbesteding.</w:t>
      </w:r>
    </w:p>
    <w:bookmarkEnd w:id="30"/>
    <w:p w:rsidR="00D04B69" w:rsidP="002B3C37" w:rsidRDefault="00423AAF" w14:paraId="038445FF" w14:textId="54DD0991">
      <w:pPr>
        <w:pStyle w:val="Geenafstand"/>
        <w:spacing w:line="276" w:lineRule="auto"/>
      </w:pPr>
      <w:r w:rsidRPr="007B4762">
        <w:t>5</w:t>
      </w:r>
      <w:r w:rsidRPr="007B4762" w:rsidR="00D04B69">
        <w:t xml:space="preserve">. Het bevoegd gezag stelt beleid vast met betrekking tot de loopbaanbegeleiding. Het bevoegd gezag houdt bij het vaststellen van het beleid rekening met </w:t>
      </w:r>
      <w:r w:rsidRPr="007747BD" w:rsidR="007747BD">
        <w:t xml:space="preserve">de afspraken uit het regionaal </w:t>
      </w:r>
      <w:r w:rsidRPr="007747BD" w:rsidR="007747BD">
        <w:lastRenderedPageBreak/>
        <w:t>programma, bedoeld in artikel 9.2.8, derde lid, onderdeel b</w:t>
      </w:r>
      <w:r w:rsidR="007747BD">
        <w:t>,</w:t>
      </w:r>
      <w:r w:rsidRPr="007747BD" w:rsidR="007747BD">
        <w:t xml:space="preserve"> </w:t>
      </w:r>
      <w:r w:rsidRPr="007B4762" w:rsidR="00D04B69">
        <w:t>van de Wet educatie en beroepsonderwijs.</w:t>
      </w:r>
    </w:p>
    <w:p w:rsidR="00D04B69" w:rsidP="002B3C37" w:rsidRDefault="00423AAF" w14:paraId="047DF340" w14:textId="78057424">
      <w:pPr>
        <w:pStyle w:val="Geenafstand"/>
        <w:spacing w:line="276" w:lineRule="auto"/>
      </w:pPr>
      <w:r>
        <w:t>6</w:t>
      </w:r>
      <w:r w:rsidR="00D04B69">
        <w:t>. Bij of krachtens algemene maatregel van bestuur kunnen nadere regels worden gesteld met betrekking tot de inhoud van het beleid, bedoeld in het vijfde lid, en de invulling van de loopbaanbegeleiding.</w:t>
      </w:r>
    </w:p>
    <w:bookmarkEnd w:id="28"/>
    <w:p w:rsidRPr="00023206" w:rsidR="00D04B69" w:rsidP="002B3C37" w:rsidRDefault="00D04B69" w14:paraId="6EE986C9" w14:textId="77777777">
      <w:pPr>
        <w:pStyle w:val="Geenafstand"/>
        <w:spacing w:line="276" w:lineRule="auto"/>
      </w:pPr>
    </w:p>
    <w:p w:rsidR="00090CB7" w:rsidP="00090CB7" w:rsidRDefault="00D04B69" w14:paraId="5063CFD4" w14:textId="77777777">
      <w:pPr>
        <w:pStyle w:val="Lijstalinea"/>
        <w:spacing w:line="276" w:lineRule="auto"/>
        <w:ind w:left="0"/>
        <w:rPr>
          <w:b/>
          <w:bCs/>
        </w:rPr>
      </w:pPr>
      <w:bookmarkStart w:name="_Hlk182300944" w:id="31"/>
      <w:r w:rsidRPr="00BF31F2">
        <w:rPr>
          <w:b/>
          <w:bCs/>
        </w:rPr>
        <w:t>Artikel 44a. Samenwerking tussen bevoegd gezag en college van burgemeester en wethouders</w:t>
      </w:r>
    </w:p>
    <w:p w:rsidRPr="00A827BB" w:rsidR="00090CB7" w:rsidP="00090CB7" w:rsidRDefault="00090CB7" w14:paraId="21D0E854" w14:textId="20F36477">
      <w:pPr>
        <w:pStyle w:val="Lijstalinea"/>
        <w:spacing w:line="276" w:lineRule="auto"/>
        <w:ind w:left="0"/>
        <w:rPr>
          <w:szCs w:val="18"/>
        </w:rPr>
      </w:pPr>
      <w:r>
        <w:rPr>
          <w:szCs w:val="18"/>
        </w:rPr>
        <w:t xml:space="preserve">1. </w:t>
      </w:r>
      <w:r w:rsidRPr="00676A59">
        <w:rPr>
          <w:szCs w:val="18"/>
        </w:rPr>
        <w:t>Het bevoegd gezag kan het college van burgemeester en wethouders</w:t>
      </w:r>
      <w:r>
        <w:rPr>
          <w:szCs w:val="18"/>
        </w:rPr>
        <w:t xml:space="preserve"> </w:t>
      </w:r>
      <w:r w:rsidRPr="005C7C78">
        <w:t xml:space="preserve">van de gemeente waar de </w:t>
      </w:r>
      <w:r>
        <w:t xml:space="preserve">leerling </w:t>
      </w:r>
      <w:r w:rsidRPr="005C7C78">
        <w:t>woon- of verblijfplaats heeft</w:t>
      </w:r>
      <w:r>
        <w:t xml:space="preserve">, </w:t>
      </w:r>
      <w:r w:rsidRPr="00676A59">
        <w:rPr>
          <w:szCs w:val="18"/>
        </w:rPr>
        <w:t>betrekken bij de loopbaanbegeleiding</w:t>
      </w:r>
      <w:r w:rsidR="00C24699">
        <w:rPr>
          <w:szCs w:val="18"/>
        </w:rPr>
        <w:t>, bedoeld in artikel 44, eerste lid,</w:t>
      </w:r>
      <w:r w:rsidRPr="00676A59">
        <w:rPr>
          <w:szCs w:val="18"/>
        </w:rPr>
        <w:t xml:space="preserve"> om de </w:t>
      </w:r>
      <w:r>
        <w:rPr>
          <w:szCs w:val="18"/>
        </w:rPr>
        <w:t>leerling ondersteuning te bieden</w:t>
      </w:r>
      <w:r w:rsidRPr="001336F9">
        <w:rPr>
          <w:szCs w:val="18"/>
        </w:rPr>
        <w:t xml:space="preserve"> op grond van artikel </w:t>
      </w:r>
      <w:r>
        <w:rPr>
          <w:szCs w:val="18"/>
        </w:rPr>
        <w:t>7a</w:t>
      </w:r>
      <w:r w:rsidRPr="001336F9">
        <w:rPr>
          <w:szCs w:val="18"/>
        </w:rPr>
        <w:t xml:space="preserve"> van de Participatiewet</w:t>
      </w:r>
      <w:r w:rsidRPr="00D02B3D">
        <w:rPr>
          <w:szCs w:val="18"/>
        </w:rPr>
        <w:t>.</w:t>
      </w:r>
    </w:p>
    <w:p w:rsidR="00090CB7" w:rsidP="00090CB7" w:rsidRDefault="00090CB7" w14:paraId="666DB1C2" w14:textId="3EC4DA31">
      <w:pPr>
        <w:pStyle w:val="Lijstalinea"/>
        <w:spacing w:line="276" w:lineRule="auto"/>
        <w:ind w:left="0"/>
        <w:rPr>
          <w:szCs w:val="18"/>
        </w:rPr>
      </w:pPr>
      <w:r w:rsidRPr="007021C2">
        <w:rPr>
          <w:szCs w:val="18"/>
        </w:rPr>
        <w:t xml:space="preserve">2. </w:t>
      </w:r>
      <w:r>
        <w:rPr>
          <w:szCs w:val="18"/>
        </w:rPr>
        <w:t xml:space="preserve">Het bevoegd gezag kan het college van burgemeester en wethouders </w:t>
      </w:r>
      <w:r w:rsidRPr="005C7C78">
        <w:t xml:space="preserve">van de gemeente waar de </w:t>
      </w:r>
      <w:r>
        <w:t xml:space="preserve">leerling </w:t>
      </w:r>
      <w:r w:rsidRPr="005C7C78">
        <w:t>woon- of verblijfplaats heeft</w:t>
      </w:r>
      <w:r>
        <w:rPr>
          <w:szCs w:val="18"/>
        </w:rPr>
        <w:t xml:space="preserve">, verzoeken de ondersteuning van een leerling na het verlaten van de school voort te zetten op grond van artikel 7a van de Participatiewet, mits de betrokkene </w:t>
      </w:r>
      <w:r w:rsidRPr="000716EA">
        <w:t>die meerderjarig en handelingsbekwaam is, dan wel de ouders,</w:t>
      </w:r>
      <w:r>
        <w:t xml:space="preserve"> </w:t>
      </w:r>
      <w:r>
        <w:rPr>
          <w:szCs w:val="18"/>
        </w:rPr>
        <w:t>daarmee instem</w:t>
      </w:r>
      <w:r w:rsidR="007B4762">
        <w:rPr>
          <w:szCs w:val="18"/>
        </w:rPr>
        <w:t>t</w:t>
      </w:r>
      <w:r>
        <w:rPr>
          <w:szCs w:val="18"/>
        </w:rPr>
        <w:t>.</w:t>
      </w:r>
    </w:p>
    <w:p w:rsidRPr="003873D8" w:rsidR="00D04B69" w:rsidP="003873D8" w:rsidRDefault="00090CB7" w14:paraId="0FE4B121" w14:textId="3461FAD4">
      <w:pPr>
        <w:pStyle w:val="Lijstalinea"/>
        <w:spacing w:line="276" w:lineRule="auto"/>
        <w:ind w:left="0"/>
        <w:rPr>
          <w:szCs w:val="18"/>
        </w:rPr>
      </w:pPr>
      <w:r>
        <w:rPr>
          <w:szCs w:val="18"/>
        </w:rPr>
        <w:t xml:space="preserve">3. Indien de ondersteuning met toepassing van het tweede lid wordt voortgezet door het college van </w:t>
      </w:r>
      <w:r w:rsidRPr="00893FDC">
        <w:rPr>
          <w:szCs w:val="18"/>
        </w:rPr>
        <w:t xml:space="preserve">burgemeester en wethouders, </w:t>
      </w:r>
      <w:r w:rsidRPr="00D02B3D">
        <w:rPr>
          <w:szCs w:val="18"/>
        </w:rPr>
        <w:t>verstrekt</w:t>
      </w:r>
      <w:r w:rsidR="00C24699">
        <w:rPr>
          <w:szCs w:val="18"/>
        </w:rPr>
        <w:t xml:space="preserve"> het bevoegd gezag</w:t>
      </w:r>
      <w:r w:rsidRPr="00D02B3D">
        <w:rPr>
          <w:szCs w:val="18"/>
        </w:rPr>
        <w:t xml:space="preserve"> </w:t>
      </w:r>
      <w:r w:rsidR="00C24699">
        <w:rPr>
          <w:szCs w:val="18"/>
        </w:rPr>
        <w:t>het</w:t>
      </w:r>
      <w:r w:rsidRPr="00D02B3D">
        <w:rPr>
          <w:szCs w:val="18"/>
        </w:rPr>
        <w:t xml:space="preserve"> </w:t>
      </w:r>
      <w:r w:rsidR="00C24699">
        <w:rPr>
          <w:szCs w:val="18"/>
        </w:rPr>
        <w:t>overgangs</w:t>
      </w:r>
      <w:r w:rsidRPr="00D02B3D">
        <w:rPr>
          <w:szCs w:val="18"/>
        </w:rPr>
        <w:t>document</w:t>
      </w:r>
      <w:r w:rsidR="00C24699">
        <w:rPr>
          <w:szCs w:val="18"/>
        </w:rPr>
        <w:t>, bedoeld in artikel 14e,</w:t>
      </w:r>
      <w:r w:rsidRPr="00D02B3D">
        <w:rPr>
          <w:szCs w:val="18"/>
        </w:rPr>
        <w:t xml:space="preserve"> aan </w:t>
      </w:r>
      <w:r>
        <w:rPr>
          <w:szCs w:val="18"/>
        </w:rPr>
        <w:t>het college van burgemeester en wethouders</w:t>
      </w:r>
      <w:r w:rsidRPr="00D02B3D">
        <w:rPr>
          <w:szCs w:val="18"/>
        </w:rPr>
        <w:t>.</w:t>
      </w:r>
    </w:p>
    <w:bookmarkEnd w:id="31"/>
    <w:p w:rsidRPr="00676A59" w:rsidR="00D04B69" w:rsidP="002B3C37" w:rsidRDefault="00D04B69" w14:paraId="77EEC2A5" w14:textId="632B49AD">
      <w:pPr>
        <w:spacing w:line="276" w:lineRule="auto"/>
        <w:rPr>
          <w:bCs/>
          <w:szCs w:val="18"/>
        </w:rPr>
      </w:pPr>
    </w:p>
    <w:p w:rsidR="00C24640" w:rsidP="002B3C37" w:rsidRDefault="00A319B8" w14:paraId="1E8E50DE" w14:textId="3FDE6C6D">
      <w:pPr>
        <w:spacing w:line="276" w:lineRule="auto"/>
        <w:rPr>
          <w:bCs/>
          <w:szCs w:val="18"/>
        </w:rPr>
      </w:pPr>
      <w:r>
        <w:rPr>
          <w:bCs/>
          <w:szCs w:val="18"/>
        </w:rPr>
        <w:t>D</w:t>
      </w:r>
    </w:p>
    <w:p w:rsidR="00AD1D82" w:rsidP="002B3C37" w:rsidRDefault="00AD1D82" w14:paraId="24CBF098" w14:textId="0333DDCD">
      <w:pPr>
        <w:spacing w:line="276" w:lineRule="auto"/>
        <w:rPr>
          <w:bCs/>
          <w:szCs w:val="18"/>
        </w:rPr>
      </w:pPr>
    </w:p>
    <w:p w:rsidR="00AD1D82" w:rsidP="002B3C37" w:rsidRDefault="00AD1D82" w14:paraId="71D03779" w14:textId="2DE06970">
      <w:pPr>
        <w:spacing w:line="276" w:lineRule="auto"/>
        <w:rPr>
          <w:bCs/>
          <w:szCs w:val="18"/>
        </w:rPr>
      </w:pPr>
      <w:r>
        <w:rPr>
          <w:bCs/>
          <w:szCs w:val="18"/>
        </w:rPr>
        <w:t xml:space="preserve">In artikel 47a, tweede lid, wordt </w:t>
      </w:r>
      <w:r w:rsidR="006F7BD5">
        <w:rPr>
          <w:bCs/>
          <w:szCs w:val="18"/>
        </w:rPr>
        <w:t>“</w:t>
      </w:r>
      <w:r>
        <w:rPr>
          <w:bCs/>
          <w:szCs w:val="18"/>
        </w:rPr>
        <w:t>artikel 149, derde lid</w:t>
      </w:r>
      <w:r w:rsidR="006F7BD5">
        <w:rPr>
          <w:bCs/>
          <w:szCs w:val="18"/>
        </w:rPr>
        <w:t>”</w:t>
      </w:r>
      <w:r>
        <w:rPr>
          <w:bCs/>
          <w:szCs w:val="18"/>
        </w:rPr>
        <w:t xml:space="preserve"> vervangen door </w:t>
      </w:r>
      <w:r w:rsidR="006F7BD5">
        <w:rPr>
          <w:bCs/>
          <w:szCs w:val="18"/>
        </w:rPr>
        <w:t>“</w:t>
      </w:r>
      <w:r w:rsidR="00D75C19">
        <w:rPr>
          <w:bCs/>
          <w:szCs w:val="18"/>
        </w:rPr>
        <w:t xml:space="preserve">artikel 146 in verbinding met </w:t>
      </w:r>
      <w:r>
        <w:rPr>
          <w:bCs/>
          <w:szCs w:val="18"/>
        </w:rPr>
        <w:t xml:space="preserve">artikel </w:t>
      </w:r>
      <w:r w:rsidR="00832A56">
        <w:rPr>
          <w:bCs/>
          <w:szCs w:val="18"/>
        </w:rPr>
        <w:t>9.2.4, tweede lid,</w:t>
      </w:r>
      <w:r>
        <w:rPr>
          <w:bCs/>
          <w:szCs w:val="18"/>
        </w:rPr>
        <w:t xml:space="preserve"> van de Wet educatie en beroepsonderwijs</w:t>
      </w:r>
      <w:r w:rsidR="006F7BD5">
        <w:rPr>
          <w:bCs/>
          <w:szCs w:val="18"/>
        </w:rPr>
        <w:t>”</w:t>
      </w:r>
      <w:r>
        <w:rPr>
          <w:bCs/>
          <w:szCs w:val="18"/>
        </w:rPr>
        <w:t>.</w:t>
      </w:r>
    </w:p>
    <w:p w:rsidR="00C24640" w:rsidP="002B3C37" w:rsidRDefault="00C24640" w14:paraId="18DFC85F" w14:textId="77777777">
      <w:pPr>
        <w:spacing w:line="276" w:lineRule="auto"/>
        <w:rPr>
          <w:bCs/>
          <w:szCs w:val="18"/>
        </w:rPr>
      </w:pPr>
    </w:p>
    <w:p w:rsidR="00832A56" w:rsidP="002B3C37" w:rsidRDefault="00A319B8" w14:paraId="044B0774" w14:textId="60B126DA">
      <w:pPr>
        <w:spacing w:line="276" w:lineRule="auto"/>
        <w:rPr>
          <w:bCs/>
          <w:szCs w:val="18"/>
        </w:rPr>
      </w:pPr>
      <w:r>
        <w:rPr>
          <w:bCs/>
          <w:szCs w:val="18"/>
        </w:rPr>
        <w:t>E</w:t>
      </w:r>
    </w:p>
    <w:p w:rsidR="00832A56" w:rsidP="002B3C37" w:rsidRDefault="00832A56" w14:paraId="7DA8666B" w14:textId="77777777">
      <w:pPr>
        <w:spacing w:line="276" w:lineRule="auto"/>
        <w:rPr>
          <w:bCs/>
          <w:szCs w:val="18"/>
        </w:rPr>
      </w:pPr>
    </w:p>
    <w:p w:rsidRPr="00676A59" w:rsidR="004C4B02" w:rsidP="002B3C37" w:rsidRDefault="004C4B02" w14:paraId="283BA7A5" w14:textId="1539C009">
      <w:pPr>
        <w:spacing w:line="276" w:lineRule="auto"/>
        <w:rPr>
          <w:bCs/>
          <w:szCs w:val="18"/>
        </w:rPr>
      </w:pPr>
      <w:r w:rsidRPr="00676A59">
        <w:rPr>
          <w:bCs/>
          <w:szCs w:val="18"/>
        </w:rPr>
        <w:t>Titel IV, afdeling 9</w:t>
      </w:r>
      <w:r w:rsidR="00D56316">
        <w:rPr>
          <w:bCs/>
          <w:szCs w:val="18"/>
        </w:rPr>
        <w:t>,</w:t>
      </w:r>
      <w:r w:rsidRPr="00676A59">
        <w:rPr>
          <w:bCs/>
          <w:szCs w:val="18"/>
        </w:rPr>
        <w:t xml:space="preserve"> komt te luiden:</w:t>
      </w:r>
    </w:p>
    <w:p w:rsidRPr="00676A59" w:rsidR="004C4B02" w:rsidP="002B3C37" w:rsidRDefault="004C4B02" w14:paraId="7E22B19A" w14:textId="140452FD">
      <w:pPr>
        <w:spacing w:line="276" w:lineRule="auto"/>
        <w:rPr>
          <w:bCs/>
          <w:szCs w:val="18"/>
        </w:rPr>
      </w:pPr>
    </w:p>
    <w:p w:rsidRPr="00676A59" w:rsidR="004C4B02" w:rsidP="002B3C37" w:rsidRDefault="004C4B02" w14:paraId="04F07913" w14:textId="6388E4A5">
      <w:pPr>
        <w:spacing w:line="276" w:lineRule="auto"/>
        <w:rPr>
          <w:b/>
          <w:szCs w:val="18"/>
        </w:rPr>
      </w:pPr>
      <w:r w:rsidRPr="00676A59">
        <w:rPr>
          <w:b/>
          <w:szCs w:val="18"/>
        </w:rPr>
        <w:t>Afdeling 9. Begeleiding van jongeren zonder startkwalificatie</w:t>
      </w:r>
    </w:p>
    <w:p w:rsidRPr="00676A59" w:rsidR="003D1420" w:rsidP="002B3C37" w:rsidRDefault="003D1420" w14:paraId="4A4F60EC" w14:textId="624623C9">
      <w:pPr>
        <w:spacing w:line="276" w:lineRule="auto"/>
        <w:rPr>
          <w:b/>
          <w:szCs w:val="18"/>
        </w:rPr>
      </w:pPr>
    </w:p>
    <w:p w:rsidR="00675CB0" w:rsidP="002B3C37" w:rsidRDefault="004C4B02" w14:paraId="47A3E2B6" w14:textId="15B883CE">
      <w:pPr>
        <w:spacing w:line="276" w:lineRule="auto"/>
        <w:rPr>
          <w:b/>
          <w:bCs/>
          <w:szCs w:val="18"/>
        </w:rPr>
      </w:pPr>
      <w:r w:rsidRPr="00676A59">
        <w:rPr>
          <w:b/>
          <w:bCs/>
          <w:szCs w:val="18"/>
        </w:rPr>
        <w:t>Artikel 146. Ondersteuning bij de overstap naar onderwijs of arbeidsmarkt</w:t>
      </w:r>
    </w:p>
    <w:p w:rsidRPr="002B3C37" w:rsidR="00AD1D82" w:rsidP="00BA444F" w:rsidRDefault="004C4B02" w14:paraId="7857B986" w14:textId="62A544F5">
      <w:pPr>
        <w:spacing w:line="276" w:lineRule="auto"/>
        <w:rPr>
          <w:szCs w:val="18"/>
        </w:rPr>
      </w:pPr>
      <w:r w:rsidRPr="00676A59">
        <w:rPr>
          <w:szCs w:val="18"/>
        </w:rPr>
        <w:t xml:space="preserve">Hoofdstuk 9, titel 2, paragraaf 1, </w:t>
      </w:r>
      <w:r w:rsidR="007B4762">
        <w:rPr>
          <w:szCs w:val="18"/>
        </w:rPr>
        <w:t xml:space="preserve">met uitzondering van de artikelen 9.2.2 en 9.2.3, </w:t>
      </w:r>
      <w:r w:rsidRPr="00676A59">
        <w:rPr>
          <w:szCs w:val="18"/>
        </w:rPr>
        <w:t>van de Wet educatie en beroepsonderwijs is van overeenkomstige toepassing op het</w:t>
      </w:r>
      <w:r w:rsidRPr="00676A59" w:rsidR="00AF59F1">
        <w:rPr>
          <w:szCs w:val="18"/>
        </w:rPr>
        <w:t xml:space="preserve"> voortgezet speciaal onderwijs</w:t>
      </w:r>
      <w:r w:rsidRPr="00676A59">
        <w:rPr>
          <w:szCs w:val="18"/>
        </w:rPr>
        <w:t>.</w:t>
      </w:r>
    </w:p>
    <w:p w:rsidRPr="00676A59" w:rsidR="004C4B02" w:rsidP="002B3C37" w:rsidRDefault="004C4B02" w14:paraId="65454670" w14:textId="77777777">
      <w:pPr>
        <w:spacing w:line="276" w:lineRule="auto"/>
        <w:rPr>
          <w:szCs w:val="18"/>
        </w:rPr>
      </w:pPr>
    </w:p>
    <w:p w:rsidRPr="00676A59" w:rsidR="004C4B02" w:rsidP="002B3C37" w:rsidRDefault="004C4B02" w14:paraId="2DAC15D9" w14:textId="04652419">
      <w:pPr>
        <w:spacing w:line="276" w:lineRule="auto"/>
        <w:rPr>
          <w:b/>
          <w:bCs/>
          <w:szCs w:val="18"/>
        </w:rPr>
      </w:pPr>
      <w:r w:rsidRPr="00676A59">
        <w:rPr>
          <w:b/>
          <w:bCs/>
          <w:szCs w:val="18"/>
        </w:rPr>
        <w:t>Artikel 14</w:t>
      </w:r>
      <w:r w:rsidR="00AD1D82">
        <w:rPr>
          <w:b/>
          <w:bCs/>
          <w:szCs w:val="18"/>
        </w:rPr>
        <w:t>7</w:t>
      </w:r>
      <w:r w:rsidRPr="00676A59">
        <w:rPr>
          <w:b/>
          <w:bCs/>
          <w:szCs w:val="18"/>
        </w:rPr>
        <w:t>. Inlichtingen aan het college van burgemeester en wethouders</w:t>
      </w:r>
    </w:p>
    <w:p w:rsidRPr="00676A59" w:rsidR="004C4B02" w:rsidP="002B3C37" w:rsidRDefault="004C4B02" w14:paraId="3DCEF388" w14:textId="53CED1BC">
      <w:pPr>
        <w:spacing w:line="276" w:lineRule="auto"/>
        <w:rPr>
          <w:szCs w:val="18"/>
        </w:rPr>
      </w:pPr>
      <w:r w:rsidRPr="00676A59">
        <w:rPr>
          <w:szCs w:val="18"/>
        </w:rPr>
        <w:t xml:space="preserve">Het bevoegd gezag geeft aan het college van burgemeester en wethouders alle gevraagde bescheiden ter inzage en verstrekt alle inlichtingen die het college van burgemeester en wethouders voor de uitvoering van </w:t>
      </w:r>
      <w:r w:rsidR="00D75C19">
        <w:rPr>
          <w:szCs w:val="18"/>
        </w:rPr>
        <w:t xml:space="preserve">artikel 146 in verbinding met </w:t>
      </w:r>
      <w:r w:rsidRPr="00676A59">
        <w:rPr>
          <w:szCs w:val="18"/>
        </w:rPr>
        <w:t>hoofdstuk 9, titel 2, paragraaf 1</w:t>
      </w:r>
      <w:r w:rsidR="0012610C">
        <w:rPr>
          <w:szCs w:val="18"/>
        </w:rPr>
        <w:t>,</w:t>
      </w:r>
      <w:r w:rsidRPr="00676A59">
        <w:rPr>
          <w:szCs w:val="18"/>
        </w:rPr>
        <w:t xml:space="preserve"> van de Wet educatie en beroepsonderwijs redelijkerwijs nodig heeft.</w:t>
      </w:r>
    </w:p>
    <w:p w:rsidRPr="00676A59" w:rsidR="004C4B02" w:rsidP="002B3C37" w:rsidRDefault="004C4B02" w14:paraId="5E55AE4B" w14:textId="180C5E06">
      <w:pPr>
        <w:spacing w:line="276" w:lineRule="auto"/>
        <w:rPr>
          <w:szCs w:val="18"/>
        </w:rPr>
      </w:pPr>
    </w:p>
    <w:p w:rsidRPr="00676A59" w:rsidR="004C4B02" w:rsidP="002B3C37" w:rsidRDefault="00A319B8" w14:paraId="2D7FB970" w14:textId="3F59FF17">
      <w:pPr>
        <w:spacing w:line="276" w:lineRule="auto"/>
        <w:rPr>
          <w:szCs w:val="18"/>
        </w:rPr>
      </w:pPr>
      <w:r>
        <w:rPr>
          <w:szCs w:val="18"/>
        </w:rPr>
        <w:t>F</w:t>
      </w:r>
    </w:p>
    <w:p w:rsidR="00B1769E" w:rsidP="002B3C37" w:rsidRDefault="00B1769E" w14:paraId="210AD3D5" w14:textId="376D573D">
      <w:pPr>
        <w:spacing w:line="276" w:lineRule="auto"/>
        <w:rPr>
          <w:szCs w:val="18"/>
        </w:rPr>
      </w:pPr>
    </w:p>
    <w:p w:rsidR="00932FCB" w:rsidP="002B3C37" w:rsidRDefault="00B1769E" w14:paraId="65916555" w14:textId="79536403">
      <w:pPr>
        <w:spacing w:line="276" w:lineRule="auto"/>
        <w:rPr>
          <w:szCs w:val="18"/>
        </w:rPr>
      </w:pPr>
      <w:r w:rsidRPr="003873D8">
        <w:rPr>
          <w:szCs w:val="18"/>
        </w:rPr>
        <w:t>Artikel 162 komt te luiden:</w:t>
      </w:r>
    </w:p>
    <w:p w:rsidR="004102A4" w:rsidP="002B3C37" w:rsidRDefault="004102A4" w14:paraId="189A0619" w14:textId="77777777">
      <w:pPr>
        <w:spacing w:line="276" w:lineRule="auto"/>
        <w:rPr>
          <w:szCs w:val="18"/>
        </w:rPr>
      </w:pPr>
    </w:p>
    <w:p w:rsidRPr="00E00331" w:rsidR="003873D8" w:rsidP="003873D8" w:rsidRDefault="003873D8" w14:paraId="75C1B7C6" w14:textId="0F30AE58">
      <w:pPr>
        <w:rPr>
          <w:b/>
          <w:bCs/>
        </w:rPr>
      </w:pPr>
      <w:r w:rsidRPr="00E00331">
        <w:rPr>
          <w:b/>
          <w:bCs/>
        </w:rPr>
        <w:t xml:space="preserve">Artikel 162. Gebruik persoonsgebonden nummer door </w:t>
      </w:r>
      <w:r>
        <w:rPr>
          <w:b/>
          <w:bCs/>
        </w:rPr>
        <w:t>college van burgemeester en wethouders</w:t>
      </w:r>
    </w:p>
    <w:p w:rsidR="003873D8" w:rsidP="003873D8" w:rsidRDefault="003873D8" w14:paraId="23B41E4B" w14:textId="77777777">
      <w:r>
        <w:t xml:space="preserve">Onverminderd het overigens bij of krachtens de wet bepaalde over het gebruik van het </w:t>
      </w:r>
      <w:proofErr w:type="spellStart"/>
      <w:r>
        <w:t>burgerservicenummer</w:t>
      </w:r>
      <w:proofErr w:type="spellEnd"/>
      <w:r>
        <w:t xml:space="preserve"> door het college van burgemeester en wethouders, gebruikt het college van burgemeester en wethouders het persoonsgebonden nummer van een leerling alleen voor:</w:t>
      </w:r>
    </w:p>
    <w:p w:rsidR="003873D8" w:rsidP="003873D8" w:rsidRDefault="003873D8" w14:paraId="4FFAE45C" w14:textId="77777777">
      <w:pPr>
        <w:pStyle w:val="Lijstalinea"/>
        <w:numPr>
          <w:ilvl w:val="0"/>
          <w:numId w:val="54"/>
        </w:numPr>
      </w:pPr>
      <w:r>
        <w:t>de registratie van leerplichtige en kwalificatieplichtige jongeren in het belang van het toezicht op de naleving van de Leerplichtwet 1969;</w:t>
      </w:r>
    </w:p>
    <w:p w:rsidR="003873D8" w:rsidP="003873D8" w:rsidRDefault="003873D8" w14:paraId="67177157" w14:textId="238CA69D">
      <w:pPr>
        <w:pStyle w:val="Lijstalinea"/>
        <w:numPr>
          <w:ilvl w:val="0"/>
          <w:numId w:val="54"/>
        </w:numPr>
      </w:pPr>
      <w:r>
        <w:t xml:space="preserve">de uitvoering van </w:t>
      </w:r>
      <w:r w:rsidR="00D75C19">
        <w:t xml:space="preserve">artikel 146 in verbinding met </w:t>
      </w:r>
      <w:r>
        <w:t>artikel 9.2.5 van de Wet educatie en beroepsonderwijs;</w:t>
      </w:r>
    </w:p>
    <w:p w:rsidRPr="008D0BFF" w:rsidR="003873D8" w:rsidP="003873D8" w:rsidRDefault="003873D8" w14:paraId="0964013B" w14:textId="77777777">
      <w:pPr>
        <w:pStyle w:val="Lijstalinea"/>
        <w:numPr>
          <w:ilvl w:val="0"/>
          <w:numId w:val="54"/>
        </w:numPr>
      </w:pPr>
      <w:r w:rsidRPr="00E00331">
        <w:rPr>
          <w:szCs w:val="18"/>
        </w:rPr>
        <w:lastRenderedPageBreak/>
        <w:t>het verwerken van de gegevens, bedoeld in artikel 21, eerste en derde lid, van de Wet register onderwijsdeelnemers.</w:t>
      </w:r>
    </w:p>
    <w:p w:rsidRPr="00BA444F" w:rsidR="004C4B02" w:rsidP="002B3C37" w:rsidRDefault="004C4B02" w14:paraId="486F2FAE" w14:textId="626C5A1C">
      <w:pPr>
        <w:spacing w:line="276" w:lineRule="auto"/>
        <w:rPr>
          <w:bCs/>
          <w:szCs w:val="18"/>
        </w:rPr>
      </w:pPr>
      <w:r w:rsidRPr="00676A59">
        <w:rPr>
          <w:szCs w:val="18"/>
        </w:rPr>
        <w:t xml:space="preserve"> </w:t>
      </w:r>
    </w:p>
    <w:p w:rsidRPr="00676A59" w:rsidR="005543B7" w:rsidP="002B3C37" w:rsidRDefault="00880379" w14:paraId="3E8FBAC4" w14:textId="4813EF6B">
      <w:pPr>
        <w:spacing w:line="276" w:lineRule="auto"/>
        <w:rPr>
          <w:b/>
          <w:szCs w:val="18"/>
        </w:rPr>
      </w:pPr>
      <w:r w:rsidRPr="00676A59">
        <w:rPr>
          <w:b/>
          <w:szCs w:val="18"/>
        </w:rPr>
        <w:t>ARTIKEL IV. WIJZIGING WET VOORTGEZET ONDERWIJS 2020</w:t>
      </w:r>
    </w:p>
    <w:p w:rsidRPr="00676A59" w:rsidR="009612EF" w:rsidP="002B3C37" w:rsidRDefault="009612EF" w14:paraId="38F7A566" w14:textId="77777777">
      <w:pPr>
        <w:spacing w:line="276" w:lineRule="auto"/>
        <w:rPr>
          <w:bCs/>
          <w:szCs w:val="18"/>
        </w:rPr>
      </w:pPr>
    </w:p>
    <w:p w:rsidRPr="00676A59" w:rsidR="005543B7" w:rsidP="002B3C37" w:rsidRDefault="005543B7" w14:paraId="2E70D0C5" w14:textId="5FA0DAD2">
      <w:pPr>
        <w:spacing w:line="276" w:lineRule="auto"/>
        <w:rPr>
          <w:bCs/>
          <w:szCs w:val="18"/>
        </w:rPr>
      </w:pPr>
      <w:r w:rsidRPr="00676A59">
        <w:rPr>
          <w:bCs/>
          <w:szCs w:val="18"/>
        </w:rPr>
        <w:t xml:space="preserve">De Wet voortgezet onderwijs 2020 wordt als volgt gewijzigd: </w:t>
      </w:r>
    </w:p>
    <w:p w:rsidRPr="00676A59" w:rsidR="005543B7" w:rsidP="002B3C37" w:rsidRDefault="005543B7" w14:paraId="336E6DA3" w14:textId="32346C2C">
      <w:pPr>
        <w:spacing w:line="276" w:lineRule="auto"/>
        <w:rPr>
          <w:bCs/>
          <w:szCs w:val="18"/>
        </w:rPr>
      </w:pPr>
    </w:p>
    <w:p w:rsidR="004C4B02" w:rsidP="002B3C37" w:rsidRDefault="007444CC" w14:paraId="4FB8B4B7" w14:textId="5AD03510">
      <w:pPr>
        <w:spacing w:line="276" w:lineRule="auto"/>
        <w:rPr>
          <w:bCs/>
          <w:szCs w:val="18"/>
        </w:rPr>
      </w:pPr>
      <w:r>
        <w:rPr>
          <w:bCs/>
          <w:szCs w:val="18"/>
        </w:rPr>
        <w:t>A</w:t>
      </w:r>
    </w:p>
    <w:p w:rsidR="00C24640" w:rsidP="002B3C37" w:rsidRDefault="00C24640" w14:paraId="00907D5C" w14:textId="362CEC60">
      <w:pPr>
        <w:spacing w:line="276" w:lineRule="auto"/>
        <w:rPr>
          <w:bCs/>
          <w:szCs w:val="18"/>
        </w:rPr>
      </w:pPr>
    </w:p>
    <w:p w:rsidRPr="00E44BB2" w:rsidR="00C24640" w:rsidP="002B3C37" w:rsidRDefault="00C24640" w14:paraId="0E4588A2" w14:textId="599D2522">
      <w:pPr>
        <w:pStyle w:val="Geenafstand"/>
        <w:spacing w:line="276" w:lineRule="auto"/>
      </w:pPr>
      <w:r w:rsidRPr="00E44BB2">
        <w:t>Artikel 2.31, eerste lid, wordt als volgt gewijzigd:</w:t>
      </w:r>
    </w:p>
    <w:p w:rsidRPr="00E44BB2" w:rsidR="00C24640" w:rsidP="002B3C37" w:rsidRDefault="00C24640" w14:paraId="1C975AD6" w14:textId="7E13350F">
      <w:pPr>
        <w:pStyle w:val="Geenafstand"/>
        <w:spacing w:line="276" w:lineRule="auto"/>
      </w:pPr>
      <w:r>
        <w:t xml:space="preserve">1. </w:t>
      </w:r>
      <w:r w:rsidRPr="00E44BB2">
        <w:t xml:space="preserve">Aan het slot van onderdeel a vervalt </w:t>
      </w:r>
      <w:r w:rsidR="002A3B2D">
        <w:t>“</w:t>
      </w:r>
      <w:r w:rsidRPr="00E44BB2">
        <w:t>en</w:t>
      </w:r>
      <w:r w:rsidR="002A3B2D">
        <w:t>”.</w:t>
      </w:r>
    </w:p>
    <w:p w:rsidR="00C24640" w:rsidP="002B3C37" w:rsidRDefault="00C24640" w14:paraId="75848F1E" w14:textId="7CA667E8">
      <w:pPr>
        <w:pStyle w:val="Geenafstand"/>
        <w:spacing w:line="276" w:lineRule="auto"/>
      </w:pPr>
      <w:r>
        <w:t xml:space="preserve">2. </w:t>
      </w:r>
      <w:r w:rsidRPr="00EF07D9">
        <w:t>Er wordt</w:t>
      </w:r>
      <w:r>
        <w:t xml:space="preserve">, onder vervanging van de punt aan onderdeel b door </w:t>
      </w:r>
      <w:r w:rsidR="002A3B2D">
        <w:t>“</w:t>
      </w:r>
      <w:r>
        <w:t>; en</w:t>
      </w:r>
      <w:r w:rsidR="002A3B2D">
        <w:t>”</w:t>
      </w:r>
      <w:r>
        <w:t>,</w:t>
      </w:r>
      <w:r w:rsidRPr="00EF07D9">
        <w:t xml:space="preserve"> een onderdeel toegevoegd, luidende:</w:t>
      </w:r>
    </w:p>
    <w:p w:rsidR="00C24640" w:rsidP="002B3C37" w:rsidRDefault="00C24640" w14:paraId="797367C2" w14:textId="16ED3854">
      <w:pPr>
        <w:pStyle w:val="Geenafstand"/>
        <w:spacing w:line="276" w:lineRule="auto"/>
      </w:pPr>
      <w:r w:rsidRPr="004C4BE0">
        <w:t>c. het bieden van mogelijkheden voor loopbaanbegeleiding als bedoeld in artikel 2.31a.</w:t>
      </w:r>
    </w:p>
    <w:p w:rsidR="00C24640" w:rsidP="002B3C37" w:rsidRDefault="00C24640" w14:paraId="7474EB73" w14:textId="51713476">
      <w:pPr>
        <w:spacing w:line="276" w:lineRule="auto"/>
        <w:rPr>
          <w:bCs/>
          <w:szCs w:val="18"/>
        </w:rPr>
      </w:pPr>
    </w:p>
    <w:p w:rsidR="00C24640" w:rsidP="002B3C37" w:rsidRDefault="00C24640" w14:paraId="7EF67DB6" w14:textId="633AAF58">
      <w:pPr>
        <w:spacing w:line="276" w:lineRule="auto"/>
        <w:rPr>
          <w:bCs/>
          <w:szCs w:val="18"/>
        </w:rPr>
      </w:pPr>
      <w:r>
        <w:rPr>
          <w:bCs/>
          <w:szCs w:val="18"/>
        </w:rPr>
        <w:t>B</w:t>
      </w:r>
    </w:p>
    <w:p w:rsidR="00C24640" w:rsidP="002B3C37" w:rsidRDefault="00C24640" w14:paraId="5D65AB0B" w14:textId="1673A09C">
      <w:pPr>
        <w:spacing w:line="276" w:lineRule="auto"/>
        <w:rPr>
          <w:bCs/>
          <w:szCs w:val="18"/>
        </w:rPr>
      </w:pPr>
    </w:p>
    <w:p w:rsidR="00C24640" w:rsidP="002B3C37" w:rsidRDefault="00C24640" w14:paraId="454013B3" w14:textId="2596AA89">
      <w:pPr>
        <w:pStyle w:val="Geenafstand"/>
        <w:spacing w:line="276" w:lineRule="auto"/>
      </w:pPr>
      <w:r>
        <w:t>Na artikel 2.31 worden twee artikelen ingevoegd, luidende:</w:t>
      </w:r>
    </w:p>
    <w:p w:rsidR="00C24640" w:rsidP="002B3C37" w:rsidRDefault="00C24640" w14:paraId="4640A147" w14:textId="77777777">
      <w:pPr>
        <w:pStyle w:val="Geenafstand"/>
        <w:spacing w:line="276" w:lineRule="auto"/>
      </w:pPr>
    </w:p>
    <w:p w:rsidRPr="00DF4E17" w:rsidR="00C24640" w:rsidP="002B3C37" w:rsidRDefault="00C24640" w14:paraId="3878062C" w14:textId="77777777">
      <w:pPr>
        <w:pStyle w:val="Geenafstand"/>
        <w:spacing w:line="276" w:lineRule="auto"/>
        <w:rPr>
          <w:b/>
          <w:bCs/>
        </w:rPr>
      </w:pPr>
      <w:r w:rsidRPr="00DF4E17">
        <w:rPr>
          <w:b/>
          <w:bCs/>
        </w:rPr>
        <w:t xml:space="preserve">Artikel 2.31a. Loopbaanbegeleiding </w:t>
      </w:r>
      <w:r>
        <w:rPr>
          <w:b/>
          <w:bCs/>
        </w:rPr>
        <w:t>praktijkonderwijs</w:t>
      </w:r>
    </w:p>
    <w:p w:rsidR="00C24640" w:rsidP="002B3C37" w:rsidRDefault="00C24640" w14:paraId="6F91969B" w14:textId="4AA82905">
      <w:pPr>
        <w:pStyle w:val="Geenafstand"/>
        <w:spacing w:line="276" w:lineRule="auto"/>
      </w:pPr>
      <w:r>
        <w:t xml:space="preserve">1. </w:t>
      </w:r>
      <w:r w:rsidRPr="00E44BB2">
        <w:t>Loopbaanbegeleiding als bedoeld in dit artikel en de daarop berustende bepalingen omvat advisering en ondersteuning bij de overstap naar de arbeidsmarkt.</w:t>
      </w:r>
    </w:p>
    <w:p w:rsidR="00C24640" w:rsidP="002B3C37" w:rsidRDefault="00C24640" w14:paraId="3F4BA33B" w14:textId="20191034">
      <w:pPr>
        <w:pStyle w:val="Geenafstand"/>
        <w:spacing w:line="276" w:lineRule="auto"/>
      </w:pPr>
      <w:r>
        <w:t xml:space="preserve">2. Het bevoegd gezag biedt loopbaanbegeleiding </w:t>
      </w:r>
      <w:r w:rsidRPr="00F828BD">
        <w:t xml:space="preserve">aan </w:t>
      </w:r>
      <w:r w:rsidRPr="00751F2D">
        <w:t xml:space="preserve">gedurende de inschrijving op de school </w:t>
      </w:r>
      <w:r w:rsidRPr="00F828BD">
        <w:t>en</w:t>
      </w:r>
      <w:r>
        <w:t xml:space="preserve"> tot een jaar na het verlaten van de school</w:t>
      </w:r>
      <w:r w:rsidRPr="00285EDD">
        <w:t>.</w:t>
      </w:r>
      <w:r w:rsidRPr="00285EDD" w:rsidR="00C9311B">
        <w:t xml:space="preserve"> </w:t>
      </w:r>
      <w:r w:rsidR="00FF1F00">
        <w:t>Tot twee</w:t>
      </w:r>
      <w:r w:rsidRPr="00285EDD" w:rsidR="00C9311B">
        <w:t xml:space="preserve"> jaar na het verlaten van de school adviseert het bevoegd gezag op verzoek van de leerling over de overstap naar de arbeidsmarkt.</w:t>
      </w:r>
    </w:p>
    <w:p w:rsidR="00C24640" w:rsidP="002B3C37" w:rsidRDefault="00C24640" w14:paraId="53C1F010" w14:textId="5165AD86">
      <w:pPr>
        <w:pStyle w:val="Geenafstand"/>
        <w:spacing w:line="276" w:lineRule="auto"/>
      </w:pPr>
      <w:r>
        <w:t>3. Het bevoegd gezag</w:t>
      </w:r>
      <w:r w:rsidRPr="00605EBC">
        <w:t xml:space="preserve"> </w:t>
      </w:r>
      <w:r>
        <w:t>doet een aanbod van loopbaanbegeleiding</w:t>
      </w:r>
      <w:r w:rsidRPr="000716EA">
        <w:t xml:space="preserve"> aan de</w:t>
      </w:r>
      <w:r>
        <w:t xml:space="preserve"> leerling, </w:t>
      </w:r>
      <w:r w:rsidRPr="00676A59" w:rsidR="001A0099">
        <w:rPr>
          <w:szCs w:val="18"/>
        </w:rPr>
        <w:t xml:space="preserve">met uitzondering van de </w:t>
      </w:r>
      <w:r w:rsidR="001A0099">
        <w:rPr>
          <w:szCs w:val="18"/>
        </w:rPr>
        <w:t>leerling</w:t>
      </w:r>
      <w:r w:rsidRPr="00676A59" w:rsidR="001A0099">
        <w:rPr>
          <w:szCs w:val="18"/>
        </w:rPr>
        <w:t xml:space="preserve"> met een aansluitende inschrijving voor vervolgonderwijs</w:t>
      </w:r>
      <w:r w:rsidR="001A0099">
        <w:t>.</w:t>
      </w:r>
    </w:p>
    <w:p w:rsidR="00C24640" w:rsidP="002B3C37" w:rsidRDefault="00C24640" w14:paraId="522389A7" w14:textId="7C8F6AD6">
      <w:pPr>
        <w:pStyle w:val="Geenafstand"/>
        <w:spacing w:line="276" w:lineRule="auto"/>
      </w:pPr>
      <w:r w:rsidRPr="00DF4E17">
        <w:t>4</w:t>
      </w:r>
      <w:r w:rsidRPr="00A105A7">
        <w:t>.</w:t>
      </w:r>
      <w:r>
        <w:t xml:space="preserve"> Het bevoegd gezag stelt bele</w:t>
      </w:r>
      <w:r w:rsidRPr="007B4762">
        <w:t>id vast met betrekking tot de loopbaanbegeleiding. Het bevoegd gezag houdt bij het vaststellen van het beleid rekening met</w:t>
      </w:r>
      <w:r w:rsidR="007747BD">
        <w:t xml:space="preserve"> </w:t>
      </w:r>
      <w:r w:rsidR="007747BD">
        <w:rPr>
          <w:szCs w:val="18"/>
        </w:rPr>
        <w:t xml:space="preserve">de afspraken uit </w:t>
      </w:r>
      <w:r w:rsidRPr="0040202C" w:rsidR="007747BD">
        <w:rPr>
          <w:szCs w:val="18"/>
        </w:rPr>
        <w:t>het regionaal programma</w:t>
      </w:r>
      <w:r w:rsidR="007747BD">
        <w:rPr>
          <w:szCs w:val="18"/>
        </w:rPr>
        <w:t>, bedoeld in artikel 9.2.8, derde lid, onderdeel b,</w:t>
      </w:r>
      <w:r w:rsidRPr="007B4762">
        <w:t xml:space="preserve"> </w:t>
      </w:r>
      <w:r w:rsidR="007747BD">
        <w:t>van de</w:t>
      </w:r>
      <w:r w:rsidRPr="007B4762">
        <w:t xml:space="preserve"> </w:t>
      </w:r>
      <w:r w:rsidRPr="007B4762" w:rsidR="00C24699">
        <w:t>WEB.</w:t>
      </w:r>
    </w:p>
    <w:p w:rsidR="00C24640" w:rsidP="002B3C37" w:rsidRDefault="00C24640" w14:paraId="38649E77" w14:textId="77777777">
      <w:pPr>
        <w:pStyle w:val="Geenafstand"/>
        <w:spacing w:line="276" w:lineRule="auto"/>
      </w:pPr>
      <w:r>
        <w:t>5. Bij of krachtens algemene maatregel van bestuur kunnen nadere regels worden gesteld met betrekking tot de inhoud van het beleid, bedoeld in het vierde lid, en de invulling van de loopbaanbegeleiding.</w:t>
      </w:r>
    </w:p>
    <w:p w:rsidRPr="00023206" w:rsidR="00C24640" w:rsidP="002B3C37" w:rsidRDefault="00C24640" w14:paraId="07200A0F" w14:textId="77777777">
      <w:pPr>
        <w:pStyle w:val="Geenafstand"/>
        <w:spacing w:line="276" w:lineRule="auto"/>
      </w:pPr>
    </w:p>
    <w:p w:rsidRPr="00DF4E17" w:rsidR="00C24640" w:rsidP="002B3C37" w:rsidRDefault="00C24640" w14:paraId="732E9838" w14:textId="77777777">
      <w:pPr>
        <w:pStyle w:val="Geenafstand"/>
        <w:spacing w:line="276" w:lineRule="auto"/>
        <w:rPr>
          <w:b/>
          <w:bCs/>
        </w:rPr>
      </w:pPr>
      <w:r w:rsidRPr="001A0099">
        <w:rPr>
          <w:b/>
          <w:bCs/>
        </w:rPr>
        <w:t>Artikel 2.31b. Samenwerking tussen bevoegd gezag en college van burgemeester en wethouders</w:t>
      </w:r>
    </w:p>
    <w:p w:rsidRPr="00A827BB" w:rsidR="00090CB7" w:rsidP="00090CB7" w:rsidRDefault="00090CB7" w14:paraId="589AA5EC" w14:textId="1EFA003B">
      <w:pPr>
        <w:pStyle w:val="Lijstalinea"/>
        <w:spacing w:line="276" w:lineRule="auto"/>
        <w:ind w:left="0"/>
        <w:rPr>
          <w:szCs w:val="18"/>
        </w:rPr>
      </w:pPr>
      <w:r>
        <w:rPr>
          <w:szCs w:val="18"/>
        </w:rPr>
        <w:t xml:space="preserve">1. </w:t>
      </w:r>
      <w:r w:rsidRPr="00676A59">
        <w:rPr>
          <w:szCs w:val="18"/>
        </w:rPr>
        <w:t>Het bevoegd gezag kan het college van burgemeester en wethouders</w:t>
      </w:r>
      <w:r>
        <w:rPr>
          <w:szCs w:val="18"/>
        </w:rPr>
        <w:t xml:space="preserve"> </w:t>
      </w:r>
      <w:r w:rsidRPr="005C7C78">
        <w:t xml:space="preserve">van de gemeente waar de </w:t>
      </w:r>
      <w:r>
        <w:t xml:space="preserve">leerling </w:t>
      </w:r>
      <w:r w:rsidRPr="005C7C78">
        <w:t>woon- of verblijfplaats heeft</w:t>
      </w:r>
      <w:r>
        <w:t xml:space="preserve">, </w:t>
      </w:r>
      <w:r w:rsidRPr="00676A59">
        <w:rPr>
          <w:szCs w:val="18"/>
        </w:rPr>
        <w:t>betrekken bij de loopbaanbegeleiding</w:t>
      </w:r>
      <w:r w:rsidR="003873D8">
        <w:rPr>
          <w:szCs w:val="18"/>
        </w:rPr>
        <w:t>, bedoeld in artikel 2.31a,</w:t>
      </w:r>
      <w:r w:rsidRPr="00676A59">
        <w:rPr>
          <w:szCs w:val="18"/>
        </w:rPr>
        <w:t xml:space="preserve"> om de </w:t>
      </w:r>
      <w:r>
        <w:rPr>
          <w:szCs w:val="18"/>
        </w:rPr>
        <w:t>leerling ondersteuning te bieden</w:t>
      </w:r>
      <w:r w:rsidRPr="001336F9">
        <w:rPr>
          <w:szCs w:val="18"/>
        </w:rPr>
        <w:t xml:space="preserve"> op grond van artikel </w:t>
      </w:r>
      <w:r>
        <w:rPr>
          <w:szCs w:val="18"/>
        </w:rPr>
        <w:t>7a</w:t>
      </w:r>
      <w:r w:rsidRPr="001336F9">
        <w:rPr>
          <w:szCs w:val="18"/>
        </w:rPr>
        <w:t xml:space="preserve"> van de Participatiewet</w:t>
      </w:r>
      <w:r w:rsidRPr="00D02B3D">
        <w:rPr>
          <w:szCs w:val="18"/>
        </w:rPr>
        <w:t>.</w:t>
      </w:r>
    </w:p>
    <w:p w:rsidR="00090CB7" w:rsidP="00090CB7" w:rsidRDefault="00090CB7" w14:paraId="3FDC3C0E" w14:textId="6DDBA947">
      <w:pPr>
        <w:pStyle w:val="Lijstalinea"/>
        <w:spacing w:line="276" w:lineRule="auto"/>
        <w:ind w:left="0"/>
        <w:rPr>
          <w:szCs w:val="18"/>
        </w:rPr>
      </w:pPr>
      <w:r w:rsidRPr="007021C2">
        <w:rPr>
          <w:szCs w:val="18"/>
        </w:rPr>
        <w:t xml:space="preserve">2. </w:t>
      </w:r>
      <w:r>
        <w:rPr>
          <w:szCs w:val="18"/>
        </w:rPr>
        <w:t xml:space="preserve">Het bevoegd gezag kan het college van burgemeester en wethouders </w:t>
      </w:r>
      <w:r w:rsidRPr="005C7C78">
        <w:t xml:space="preserve">van de gemeente waar de </w:t>
      </w:r>
      <w:r>
        <w:t xml:space="preserve">leerling </w:t>
      </w:r>
      <w:r w:rsidRPr="005C7C78">
        <w:t>woon- of verblijfplaats heeft</w:t>
      </w:r>
      <w:r>
        <w:rPr>
          <w:szCs w:val="18"/>
        </w:rPr>
        <w:t xml:space="preserve">, verzoeken de ondersteuning van een leerling na het verlaten van de school voort te zetten op grond van artikel 7a van de Participatiewet, mits de betrokkene </w:t>
      </w:r>
      <w:r w:rsidRPr="000716EA">
        <w:t>die meerderjarig en handelingsbekwaam is, dan wel de ouders,</w:t>
      </w:r>
      <w:r>
        <w:t xml:space="preserve"> </w:t>
      </w:r>
      <w:r>
        <w:rPr>
          <w:szCs w:val="18"/>
        </w:rPr>
        <w:t>daarmee instemt.</w:t>
      </w:r>
    </w:p>
    <w:p w:rsidRPr="003873D8" w:rsidR="00090CB7" w:rsidP="001A0099" w:rsidRDefault="00090CB7" w14:paraId="3DB5724D" w14:textId="25028CAE">
      <w:pPr>
        <w:pStyle w:val="Lijstalinea"/>
        <w:spacing w:line="276" w:lineRule="auto"/>
        <w:ind w:left="0"/>
        <w:rPr>
          <w:szCs w:val="18"/>
        </w:rPr>
      </w:pPr>
      <w:r>
        <w:rPr>
          <w:szCs w:val="18"/>
        </w:rPr>
        <w:t xml:space="preserve">3. Indien de ondersteuning met toepassing van het tweede lid wordt voortgezet door het college van </w:t>
      </w:r>
      <w:r w:rsidRPr="00893FDC">
        <w:rPr>
          <w:szCs w:val="18"/>
        </w:rPr>
        <w:t xml:space="preserve">burgemeester en wethouders, stelt </w:t>
      </w:r>
      <w:r w:rsidRPr="00D02B3D">
        <w:rPr>
          <w:szCs w:val="18"/>
        </w:rPr>
        <w:t>het bevoegd gezag een overgangsdocument op</w:t>
      </w:r>
      <w:r>
        <w:rPr>
          <w:szCs w:val="18"/>
        </w:rPr>
        <w:t xml:space="preserve"> overeenkomstig artikel 14e </w:t>
      </w:r>
      <w:r w:rsidR="007747BD">
        <w:rPr>
          <w:szCs w:val="18"/>
        </w:rPr>
        <w:t xml:space="preserve">van de </w:t>
      </w:r>
      <w:r w:rsidR="00C24699">
        <w:rPr>
          <w:szCs w:val="18"/>
        </w:rPr>
        <w:t>WEC</w:t>
      </w:r>
      <w:r>
        <w:rPr>
          <w:szCs w:val="18"/>
        </w:rPr>
        <w:t xml:space="preserve"> </w:t>
      </w:r>
      <w:r w:rsidRPr="00D02B3D">
        <w:rPr>
          <w:szCs w:val="18"/>
        </w:rPr>
        <w:t xml:space="preserve">en verstrekt dit document aan </w:t>
      </w:r>
      <w:r>
        <w:rPr>
          <w:szCs w:val="18"/>
        </w:rPr>
        <w:t>het college van burgemeester en wethouders</w:t>
      </w:r>
      <w:r w:rsidRPr="00D02B3D">
        <w:rPr>
          <w:szCs w:val="18"/>
        </w:rPr>
        <w:t>.</w:t>
      </w:r>
    </w:p>
    <w:p w:rsidR="00C24640" w:rsidP="002B3C37" w:rsidRDefault="00C24640" w14:paraId="6CE54561" w14:textId="0B7A6A8E">
      <w:pPr>
        <w:spacing w:line="276" w:lineRule="auto"/>
        <w:rPr>
          <w:bCs/>
          <w:szCs w:val="18"/>
        </w:rPr>
      </w:pPr>
    </w:p>
    <w:p w:rsidRPr="00676A59" w:rsidR="00C24640" w:rsidP="002B3C37" w:rsidRDefault="00C24640" w14:paraId="725676B1" w14:textId="3EE070CE">
      <w:pPr>
        <w:spacing w:line="276" w:lineRule="auto"/>
        <w:rPr>
          <w:bCs/>
          <w:szCs w:val="18"/>
        </w:rPr>
      </w:pPr>
      <w:r>
        <w:rPr>
          <w:bCs/>
          <w:szCs w:val="18"/>
        </w:rPr>
        <w:t>C</w:t>
      </w:r>
    </w:p>
    <w:p w:rsidRPr="00676A59" w:rsidR="004C4B02" w:rsidP="002B3C37" w:rsidRDefault="004C4B02" w14:paraId="37801580" w14:textId="46BEBDA1">
      <w:pPr>
        <w:spacing w:line="276" w:lineRule="auto"/>
        <w:rPr>
          <w:bCs/>
          <w:szCs w:val="18"/>
        </w:rPr>
      </w:pPr>
    </w:p>
    <w:p w:rsidRPr="00676A59" w:rsidR="004C4B02" w:rsidP="002B3C37" w:rsidRDefault="004C4B02" w14:paraId="1E7D93AB" w14:textId="77E79F96">
      <w:pPr>
        <w:spacing w:line="276" w:lineRule="auto"/>
        <w:rPr>
          <w:bCs/>
          <w:szCs w:val="18"/>
        </w:rPr>
      </w:pPr>
      <w:r w:rsidRPr="00676A59">
        <w:rPr>
          <w:bCs/>
          <w:szCs w:val="18"/>
        </w:rPr>
        <w:t>Artikel 2.69, onderdeel c, komt te luiden:</w:t>
      </w:r>
    </w:p>
    <w:p w:rsidRPr="00676A59" w:rsidR="004C4B02" w:rsidP="002B3C37" w:rsidRDefault="004C4B02" w14:paraId="61246477" w14:textId="30CC346A">
      <w:pPr>
        <w:spacing w:line="276" w:lineRule="auto"/>
        <w:rPr>
          <w:bCs/>
          <w:szCs w:val="18"/>
        </w:rPr>
      </w:pPr>
      <w:r w:rsidRPr="00676A59">
        <w:rPr>
          <w:bCs/>
          <w:szCs w:val="18"/>
        </w:rPr>
        <w:t>c. 8.19</w:t>
      </w:r>
      <w:r w:rsidR="00521D86">
        <w:rPr>
          <w:bCs/>
          <w:szCs w:val="18"/>
        </w:rPr>
        <w:t xml:space="preserve"> tot en met 8.22</w:t>
      </w:r>
      <w:r w:rsidRPr="00676A59">
        <w:rPr>
          <w:bCs/>
          <w:szCs w:val="18"/>
        </w:rPr>
        <w:t xml:space="preserve">. </w:t>
      </w:r>
    </w:p>
    <w:p w:rsidR="004C4B02" w:rsidP="002B3C37" w:rsidRDefault="004C4B02" w14:paraId="0B0283A9" w14:textId="5F88ECA5">
      <w:pPr>
        <w:spacing w:line="276" w:lineRule="auto"/>
        <w:rPr>
          <w:bCs/>
          <w:szCs w:val="18"/>
        </w:rPr>
      </w:pPr>
    </w:p>
    <w:p w:rsidR="00C068A7" w:rsidP="002B3C37" w:rsidRDefault="00C24640" w14:paraId="22EB4E0F" w14:textId="38BCA8F9">
      <w:pPr>
        <w:spacing w:line="276" w:lineRule="auto"/>
        <w:rPr>
          <w:bCs/>
          <w:szCs w:val="18"/>
        </w:rPr>
      </w:pPr>
      <w:r>
        <w:rPr>
          <w:bCs/>
          <w:szCs w:val="18"/>
        </w:rPr>
        <w:t>D</w:t>
      </w:r>
    </w:p>
    <w:p w:rsidR="00A319B8" w:rsidP="002B3C37" w:rsidRDefault="00A319B8" w14:paraId="143ABFBB" w14:textId="77777777">
      <w:pPr>
        <w:spacing w:line="276" w:lineRule="auto"/>
        <w:rPr>
          <w:bCs/>
          <w:szCs w:val="18"/>
        </w:rPr>
      </w:pPr>
    </w:p>
    <w:p w:rsidRPr="00136AAE" w:rsidR="00A319B8" w:rsidP="00A319B8" w:rsidRDefault="00A319B8" w14:paraId="626FA4D0" w14:textId="0BE23AA0">
      <w:pPr>
        <w:spacing w:line="276" w:lineRule="auto"/>
        <w:rPr>
          <w:rFonts w:cstheme="minorHAnsi"/>
        </w:rPr>
      </w:pPr>
      <w:r w:rsidRPr="00136AAE">
        <w:rPr>
          <w:rFonts w:cstheme="minorHAnsi"/>
        </w:rPr>
        <w:t xml:space="preserve">Onder vervanging van “; en” aan het slot van onderdeel n door een puntkomma en onder vervanging van de punt aan het slot van onderdeel o door “; en” wordt aan artikel </w:t>
      </w:r>
      <w:r>
        <w:rPr>
          <w:rFonts w:cstheme="minorHAnsi"/>
        </w:rPr>
        <w:t>2</w:t>
      </w:r>
      <w:r w:rsidRPr="00136AAE">
        <w:rPr>
          <w:rFonts w:cstheme="minorHAnsi"/>
        </w:rPr>
        <w:t>.92, tweede lid, een onderdeel toegevoegd, luidende:</w:t>
      </w:r>
    </w:p>
    <w:p w:rsidRPr="00136AAE" w:rsidR="00A319B8" w:rsidP="00A319B8" w:rsidRDefault="00A319B8" w14:paraId="7012B92B" w14:textId="770DAAF0">
      <w:pPr>
        <w:spacing w:line="276" w:lineRule="auto"/>
        <w:rPr>
          <w:rFonts w:cstheme="minorHAnsi"/>
        </w:rPr>
      </w:pPr>
      <w:r w:rsidRPr="00136AAE">
        <w:rPr>
          <w:rFonts w:cstheme="minorHAnsi"/>
        </w:rPr>
        <w:t>p. het beleid met betrekking tot loopbaanbegeleiding</w:t>
      </w:r>
      <w:r w:rsidR="00AD0131">
        <w:rPr>
          <w:rFonts w:cstheme="minorHAnsi"/>
        </w:rPr>
        <w:t xml:space="preserve">, </w:t>
      </w:r>
      <w:r w:rsidRPr="00136AAE">
        <w:rPr>
          <w:rFonts w:cstheme="minorHAnsi"/>
        </w:rPr>
        <w:t>bedoeld in artikel 2.31a, vierde lid.</w:t>
      </w:r>
    </w:p>
    <w:p w:rsidR="00A319B8" w:rsidP="002B3C37" w:rsidRDefault="00A319B8" w14:paraId="1C5C2A20" w14:textId="77777777">
      <w:pPr>
        <w:spacing w:line="276" w:lineRule="auto"/>
        <w:rPr>
          <w:bCs/>
          <w:szCs w:val="18"/>
        </w:rPr>
      </w:pPr>
    </w:p>
    <w:p w:rsidR="00C068A7" w:rsidP="002B3C37" w:rsidRDefault="00A319B8" w14:paraId="242C8825" w14:textId="246BD9FC">
      <w:pPr>
        <w:spacing w:line="276" w:lineRule="auto"/>
        <w:rPr>
          <w:bCs/>
          <w:szCs w:val="18"/>
        </w:rPr>
      </w:pPr>
      <w:r>
        <w:rPr>
          <w:bCs/>
          <w:szCs w:val="18"/>
        </w:rPr>
        <w:t>E</w:t>
      </w:r>
    </w:p>
    <w:p w:rsidR="00A319B8" w:rsidP="002B3C37" w:rsidRDefault="00A319B8" w14:paraId="6D76068E" w14:textId="77777777">
      <w:pPr>
        <w:spacing w:line="276" w:lineRule="auto"/>
        <w:rPr>
          <w:bCs/>
          <w:szCs w:val="18"/>
        </w:rPr>
      </w:pPr>
    </w:p>
    <w:p w:rsidR="00D56316" w:rsidP="002B3C37" w:rsidRDefault="00D56316" w14:paraId="6941D66F" w14:textId="77777777">
      <w:pPr>
        <w:spacing w:line="276" w:lineRule="auto"/>
        <w:rPr>
          <w:bCs/>
          <w:szCs w:val="18"/>
        </w:rPr>
      </w:pPr>
      <w:r>
        <w:rPr>
          <w:bCs/>
          <w:szCs w:val="18"/>
        </w:rPr>
        <w:t xml:space="preserve">Artikel </w:t>
      </w:r>
      <w:r w:rsidR="00C068A7">
        <w:rPr>
          <w:bCs/>
          <w:szCs w:val="18"/>
        </w:rPr>
        <w:t xml:space="preserve">2.107b, tweede lid, </w:t>
      </w:r>
      <w:r>
        <w:rPr>
          <w:bCs/>
          <w:szCs w:val="18"/>
        </w:rPr>
        <w:t>wordt als volgt gewijzigd:</w:t>
      </w:r>
    </w:p>
    <w:p w:rsidR="00C068A7" w:rsidP="002B3C37" w:rsidRDefault="00D56316" w14:paraId="17A66EBE" w14:textId="21CD6D17">
      <w:pPr>
        <w:spacing w:line="276" w:lineRule="auto"/>
        <w:rPr>
          <w:bCs/>
          <w:szCs w:val="18"/>
        </w:rPr>
      </w:pPr>
      <w:r>
        <w:rPr>
          <w:bCs/>
          <w:szCs w:val="18"/>
        </w:rPr>
        <w:t xml:space="preserve">1. In </w:t>
      </w:r>
      <w:r w:rsidR="00C068A7">
        <w:rPr>
          <w:bCs/>
          <w:szCs w:val="18"/>
        </w:rPr>
        <w:t>onderde</w:t>
      </w:r>
      <w:r>
        <w:rPr>
          <w:bCs/>
          <w:szCs w:val="18"/>
        </w:rPr>
        <w:t>e</w:t>
      </w:r>
      <w:r w:rsidR="00C068A7">
        <w:rPr>
          <w:bCs/>
          <w:szCs w:val="18"/>
        </w:rPr>
        <w:t>l e wordt “artikel 8.5a.16 WEB” vervangen door "artikel 9.1.15 WEB".</w:t>
      </w:r>
    </w:p>
    <w:p w:rsidR="00D56316" w:rsidP="002B3C37" w:rsidRDefault="00D56316" w14:paraId="60DEDCF3" w14:textId="23945B74">
      <w:pPr>
        <w:spacing w:line="276" w:lineRule="auto"/>
        <w:rPr>
          <w:bCs/>
          <w:szCs w:val="18"/>
        </w:rPr>
      </w:pPr>
      <w:r>
        <w:rPr>
          <w:bCs/>
          <w:szCs w:val="18"/>
        </w:rPr>
        <w:t>2. In onderdeel f wordt “artikel 8.5a.15 WEB” vervangen door “artikel 9.1.14 WEB”.</w:t>
      </w:r>
    </w:p>
    <w:p w:rsidR="00D56316" w:rsidP="002B3C37" w:rsidRDefault="00D56316" w14:paraId="0D852871" w14:textId="0A37A153">
      <w:pPr>
        <w:spacing w:line="276" w:lineRule="auto"/>
        <w:rPr>
          <w:bCs/>
          <w:szCs w:val="18"/>
        </w:rPr>
      </w:pPr>
    </w:p>
    <w:p w:rsidR="00D56316" w:rsidP="002B3C37" w:rsidRDefault="00A319B8" w14:paraId="13349159" w14:textId="73EF9EAA">
      <w:pPr>
        <w:spacing w:line="276" w:lineRule="auto"/>
        <w:rPr>
          <w:bCs/>
          <w:szCs w:val="18"/>
        </w:rPr>
      </w:pPr>
      <w:r>
        <w:rPr>
          <w:bCs/>
          <w:szCs w:val="18"/>
        </w:rPr>
        <w:t>F</w:t>
      </w:r>
    </w:p>
    <w:p w:rsidR="00D56316" w:rsidP="002B3C37" w:rsidRDefault="00D56316" w14:paraId="0AB2C39B" w14:textId="4B8E8F0A">
      <w:pPr>
        <w:spacing w:line="276" w:lineRule="auto"/>
        <w:rPr>
          <w:bCs/>
          <w:szCs w:val="18"/>
        </w:rPr>
      </w:pPr>
    </w:p>
    <w:p w:rsidR="00D56316" w:rsidP="002B3C37" w:rsidRDefault="00D56316" w14:paraId="37123D1D" w14:textId="2F39A19D">
      <w:pPr>
        <w:spacing w:line="276" w:lineRule="auto"/>
        <w:rPr>
          <w:bCs/>
          <w:szCs w:val="18"/>
        </w:rPr>
      </w:pPr>
      <w:r>
        <w:rPr>
          <w:bCs/>
          <w:szCs w:val="18"/>
        </w:rPr>
        <w:t>In artikel 2.107l, eerste lid, wordt “artikel 8.4.3 WEB” vervangen door “artikel 9.1.17</w:t>
      </w:r>
      <w:r w:rsidR="006E15DC">
        <w:rPr>
          <w:bCs/>
          <w:szCs w:val="18"/>
        </w:rPr>
        <w:t xml:space="preserve"> WEB</w:t>
      </w:r>
      <w:r>
        <w:rPr>
          <w:bCs/>
          <w:szCs w:val="18"/>
        </w:rPr>
        <w:t>”.</w:t>
      </w:r>
    </w:p>
    <w:p w:rsidRPr="00676A59" w:rsidR="00C068A7" w:rsidP="002B3C37" w:rsidRDefault="00C068A7" w14:paraId="7143A4DE" w14:textId="77777777">
      <w:pPr>
        <w:spacing w:line="276" w:lineRule="auto"/>
        <w:rPr>
          <w:bCs/>
          <w:szCs w:val="18"/>
        </w:rPr>
      </w:pPr>
    </w:p>
    <w:p w:rsidRPr="00676A59" w:rsidR="004C4B02" w:rsidP="002B3C37" w:rsidRDefault="00A319B8" w14:paraId="590C44F8" w14:textId="57C406F1">
      <w:pPr>
        <w:spacing w:line="276" w:lineRule="auto"/>
        <w:rPr>
          <w:bCs/>
          <w:szCs w:val="18"/>
        </w:rPr>
      </w:pPr>
      <w:r>
        <w:rPr>
          <w:bCs/>
          <w:szCs w:val="18"/>
        </w:rPr>
        <w:t>G</w:t>
      </w:r>
    </w:p>
    <w:p w:rsidR="00521D86" w:rsidP="002B3C37" w:rsidRDefault="00521D86" w14:paraId="7F836959" w14:textId="130DAF8B">
      <w:pPr>
        <w:spacing w:line="276" w:lineRule="auto"/>
        <w:rPr>
          <w:bCs/>
          <w:szCs w:val="18"/>
        </w:rPr>
      </w:pPr>
    </w:p>
    <w:p w:rsidRPr="003873D8" w:rsidR="003873D8" w:rsidP="003873D8" w:rsidRDefault="00521D86" w14:paraId="2359B090" w14:textId="00EFCCCB">
      <w:pPr>
        <w:spacing w:line="276" w:lineRule="auto"/>
        <w:rPr>
          <w:bCs/>
          <w:szCs w:val="18"/>
        </w:rPr>
      </w:pPr>
      <w:r w:rsidRPr="003873D8">
        <w:rPr>
          <w:bCs/>
          <w:szCs w:val="18"/>
        </w:rPr>
        <w:t xml:space="preserve">Artikel 8.18 </w:t>
      </w:r>
      <w:r w:rsidRPr="003873D8" w:rsidR="003873D8">
        <w:rPr>
          <w:bCs/>
          <w:szCs w:val="18"/>
        </w:rPr>
        <w:t>komt te luiden:</w:t>
      </w:r>
    </w:p>
    <w:p w:rsidRPr="003873D8" w:rsidR="003873D8" w:rsidP="003873D8" w:rsidRDefault="003873D8" w14:paraId="37B27D2C" w14:textId="77777777">
      <w:pPr>
        <w:rPr>
          <w:b/>
          <w:bCs/>
        </w:rPr>
      </w:pPr>
    </w:p>
    <w:p w:rsidRPr="00E00331" w:rsidR="003873D8" w:rsidP="003873D8" w:rsidRDefault="003873D8" w14:paraId="2AE5B4FE" w14:textId="053AB15A">
      <w:pPr>
        <w:rPr>
          <w:b/>
          <w:bCs/>
        </w:rPr>
      </w:pPr>
      <w:r w:rsidRPr="003873D8">
        <w:rPr>
          <w:b/>
          <w:bCs/>
        </w:rPr>
        <w:t>Artikel 8.18</w:t>
      </w:r>
      <w:r w:rsidRPr="00E00331">
        <w:rPr>
          <w:b/>
          <w:bCs/>
        </w:rPr>
        <w:t xml:space="preserve">. Gebruik persoonsgebonden nummer door </w:t>
      </w:r>
      <w:r>
        <w:rPr>
          <w:b/>
          <w:bCs/>
        </w:rPr>
        <w:t>college van burgemeester en wethouders</w:t>
      </w:r>
    </w:p>
    <w:p w:rsidRPr="00E00331" w:rsidR="003873D8" w:rsidP="003873D8" w:rsidRDefault="003873D8" w14:paraId="495D4F50" w14:textId="77777777">
      <w:r w:rsidRPr="00E00331">
        <w:t xml:space="preserve">Onverminderd </w:t>
      </w:r>
      <w:r>
        <w:t>het overigens bij of krachtens de wet bepaalde</w:t>
      </w:r>
      <w:r w:rsidRPr="00E00331">
        <w:t xml:space="preserve"> </w:t>
      </w:r>
      <w:r>
        <w:t>over</w:t>
      </w:r>
      <w:r w:rsidRPr="00E00331">
        <w:t xml:space="preserve"> het gebruik van het </w:t>
      </w:r>
      <w:proofErr w:type="spellStart"/>
      <w:r w:rsidRPr="00E00331">
        <w:t>burgerservicenummer</w:t>
      </w:r>
      <w:proofErr w:type="spellEnd"/>
      <w:r w:rsidRPr="00E00331">
        <w:t xml:space="preserve"> door </w:t>
      </w:r>
      <w:r>
        <w:t>het college van burgemeester en wethouders</w:t>
      </w:r>
      <w:r w:rsidRPr="00E00331">
        <w:t xml:space="preserve">, gebruikt </w:t>
      </w:r>
      <w:r>
        <w:t>het college van burgemeester en wethouders</w:t>
      </w:r>
      <w:r w:rsidRPr="00E00331">
        <w:t xml:space="preserve"> het persoonsgebonden nummer van een leerling alleen voor:</w:t>
      </w:r>
    </w:p>
    <w:p w:rsidRPr="00E00331" w:rsidR="003873D8" w:rsidP="003873D8" w:rsidRDefault="003873D8" w14:paraId="1BB87E24" w14:textId="77777777">
      <w:pPr>
        <w:pStyle w:val="Lijstalinea"/>
        <w:numPr>
          <w:ilvl w:val="0"/>
          <w:numId w:val="55"/>
        </w:numPr>
      </w:pPr>
      <w:r>
        <w:t>de registratie</w:t>
      </w:r>
      <w:r w:rsidRPr="00E00331">
        <w:t xml:space="preserve"> van leerplichtige</w:t>
      </w:r>
      <w:r>
        <w:t xml:space="preserve"> en kwalificatieplichtige</w:t>
      </w:r>
      <w:r w:rsidRPr="00E00331">
        <w:t xml:space="preserve"> jongeren in het belang van het toezicht op de naleving van de LPW of de LPW BES;</w:t>
      </w:r>
    </w:p>
    <w:p w:rsidRPr="00E00331" w:rsidR="003873D8" w:rsidP="003873D8" w:rsidRDefault="003873D8" w14:paraId="0FCBE8E6" w14:textId="3CE55890">
      <w:pPr>
        <w:pStyle w:val="Lijstalinea"/>
        <w:numPr>
          <w:ilvl w:val="0"/>
          <w:numId w:val="55"/>
        </w:numPr>
      </w:pPr>
      <w:r>
        <w:t xml:space="preserve">de uitvoering van </w:t>
      </w:r>
      <w:r w:rsidR="00422AA8">
        <w:t xml:space="preserve">artikel 8.19 in verbinding met </w:t>
      </w:r>
      <w:r>
        <w:t>artikel 9.2.5</w:t>
      </w:r>
      <w:r w:rsidR="00D75C19">
        <w:t xml:space="preserve"> van de</w:t>
      </w:r>
      <w:r>
        <w:t xml:space="preserve"> WEB</w:t>
      </w:r>
      <w:r w:rsidRPr="00E00331">
        <w:t>;</w:t>
      </w:r>
    </w:p>
    <w:p w:rsidR="003873D8" w:rsidP="003873D8" w:rsidRDefault="003873D8" w14:paraId="1CB26D6A" w14:textId="77777777">
      <w:pPr>
        <w:pStyle w:val="Lijstalinea"/>
        <w:numPr>
          <w:ilvl w:val="0"/>
          <w:numId w:val="55"/>
        </w:numPr>
      </w:pPr>
      <w:r w:rsidRPr="00E00331">
        <w:t>het verwerken van de gegevens, bedoeld in artikel 21, eerste en derde lid, van de Wet register onderwijsdeelnemers.</w:t>
      </w:r>
    </w:p>
    <w:p w:rsidRPr="00676A59" w:rsidR="001E0986" w:rsidP="002B3C37" w:rsidRDefault="001E0986" w14:paraId="40C8897F" w14:textId="684FB669">
      <w:pPr>
        <w:spacing w:line="276" w:lineRule="auto"/>
        <w:rPr>
          <w:bCs/>
          <w:szCs w:val="18"/>
        </w:rPr>
      </w:pPr>
    </w:p>
    <w:p w:rsidRPr="00676A59" w:rsidR="001E0986" w:rsidP="002B3C37" w:rsidRDefault="00A319B8" w14:paraId="5515BBDA" w14:textId="64F6A4DA">
      <w:pPr>
        <w:spacing w:line="276" w:lineRule="auto"/>
        <w:rPr>
          <w:bCs/>
          <w:szCs w:val="18"/>
        </w:rPr>
      </w:pPr>
      <w:r>
        <w:rPr>
          <w:bCs/>
          <w:szCs w:val="18"/>
        </w:rPr>
        <w:t>H</w:t>
      </w:r>
    </w:p>
    <w:p w:rsidRPr="00676A59" w:rsidR="001E0986" w:rsidP="002B3C37" w:rsidRDefault="001E0986" w14:paraId="6A9D2C12" w14:textId="77777777">
      <w:pPr>
        <w:spacing w:line="276" w:lineRule="auto"/>
        <w:rPr>
          <w:bCs/>
          <w:szCs w:val="18"/>
        </w:rPr>
      </w:pPr>
    </w:p>
    <w:p w:rsidRPr="00676A59" w:rsidR="00ED2227" w:rsidP="002B3C37" w:rsidRDefault="00ED2227" w14:paraId="32599885" w14:textId="0A9031DC">
      <w:pPr>
        <w:spacing w:line="276" w:lineRule="auto"/>
        <w:rPr>
          <w:bCs/>
          <w:szCs w:val="18"/>
        </w:rPr>
      </w:pPr>
      <w:r w:rsidRPr="00676A59">
        <w:rPr>
          <w:bCs/>
          <w:szCs w:val="18"/>
        </w:rPr>
        <w:t>Hoofdstuk 8, paragraaf 3, komt te luiden:</w:t>
      </w:r>
    </w:p>
    <w:p w:rsidRPr="00676A59" w:rsidR="00ED2227" w:rsidP="002B3C37" w:rsidRDefault="00ED2227" w14:paraId="0932C124" w14:textId="7B28388C">
      <w:pPr>
        <w:spacing w:line="276" w:lineRule="auto"/>
        <w:rPr>
          <w:bCs/>
          <w:szCs w:val="18"/>
        </w:rPr>
      </w:pPr>
    </w:p>
    <w:p w:rsidRPr="00676A59" w:rsidR="00ED2227" w:rsidP="002B3C37" w:rsidRDefault="00ED2227" w14:paraId="510E5516" w14:textId="4C44FF2D">
      <w:pPr>
        <w:spacing w:line="276" w:lineRule="auto"/>
        <w:rPr>
          <w:b/>
          <w:szCs w:val="18"/>
        </w:rPr>
      </w:pPr>
      <w:r w:rsidRPr="00676A59">
        <w:rPr>
          <w:b/>
          <w:szCs w:val="18"/>
        </w:rPr>
        <w:t xml:space="preserve">Paragraaf 3. </w:t>
      </w:r>
      <w:r w:rsidRPr="00676A59" w:rsidR="00FE234F">
        <w:rPr>
          <w:b/>
          <w:bCs/>
          <w:szCs w:val="18"/>
        </w:rPr>
        <w:t xml:space="preserve">Begeleiding van </w:t>
      </w:r>
      <w:r w:rsidRPr="00676A59">
        <w:rPr>
          <w:b/>
          <w:szCs w:val="18"/>
        </w:rPr>
        <w:t xml:space="preserve">jongeren zonder startkwalificatie </w:t>
      </w:r>
    </w:p>
    <w:p w:rsidRPr="00676A59" w:rsidR="00ED2227" w:rsidP="002B3C37" w:rsidRDefault="00ED2227" w14:paraId="144846DC" w14:textId="06F2011B">
      <w:pPr>
        <w:spacing w:line="276" w:lineRule="auto"/>
        <w:rPr>
          <w:b/>
          <w:szCs w:val="18"/>
        </w:rPr>
      </w:pPr>
    </w:p>
    <w:p w:rsidR="001C2BC2" w:rsidP="002B3C37" w:rsidRDefault="00FE234F" w14:paraId="000A8993" w14:textId="77777777">
      <w:pPr>
        <w:spacing w:line="276" w:lineRule="auto"/>
        <w:rPr>
          <w:b/>
          <w:bCs/>
          <w:szCs w:val="18"/>
        </w:rPr>
      </w:pPr>
      <w:r w:rsidRPr="00676A59">
        <w:rPr>
          <w:b/>
          <w:bCs/>
          <w:szCs w:val="18"/>
        </w:rPr>
        <w:t xml:space="preserve">Artikel 8.19. Ondersteuning bij de overstap naar onderwijs of arbeidsmarkt </w:t>
      </w:r>
    </w:p>
    <w:p w:rsidRPr="00676A59" w:rsidR="00FE234F" w:rsidP="002B3C37" w:rsidRDefault="00FE234F" w14:paraId="260671A9" w14:textId="58D57B8B">
      <w:pPr>
        <w:spacing w:line="276" w:lineRule="auto"/>
        <w:rPr>
          <w:szCs w:val="18"/>
        </w:rPr>
      </w:pPr>
      <w:r w:rsidRPr="00676A59">
        <w:rPr>
          <w:szCs w:val="18"/>
        </w:rPr>
        <w:t>Hoofdstuk 9, titel 2, paragraaf 1</w:t>
      </w:r>
      <w:r w:rsidRPr="00676A59" w:rsidR="00323F7C">
        <w:rPr>
          <w:szCs w:val="18"/>
        </w:rPr>
        <w:t xml:space="preserve">, </w:t>
      </w:r>
      <w:r w:rsidR="007B4762">
        <w:rPr>
          <w:szCs w:val="18"/>
        </w:rPr>
        <w:t xml:space="preserve">met uitzondering van de artikelen 9.2.2 en 9.2.3, </w:t>
      </w:r>
      <w:r w:rsidRPr="00676A59" w:rsidR="00323F7C">
        <w:rPr>
          <w:szCs w:val="18"/>
        </w:rPr>
        <w:t xml:space="preserve">van de </w:t>
      </w:r>
      <w:r w:rsidR="00FC010A">
        <w:rPr>
          <w:szCs w:val="18"/>
        </w:rPr>
        <w:t>WEB</w:t>
      </w:r>
      <w:r w:rsidRPr="00676A59">
        <w:rPr>
          <w:szCs w:val="18"/>
        </w:rPr>
        <w:t xml:space="preserve"> is van overeenkomstige toepassing op</w:t>
      </w:r>
      <w:r w:rsidRPr="00676A59" w:rsidR="00684607">
        <w:rPr>
          <w:szCs w:val="18"/>
        </w:rPr>
        <w:t xml:space="preserve"> het voortgezet</w:t>
      </w:r>
      <w:r w:rsidRPr="00676A59">
        <w:rPr>
          <w:szCs w:val="18"/>
        </w:rPr>
        <w:t xml:space="preserve"> onderwijs.</w:t>
      </w:r>
    </w:p>
    <w:p w:rsidRPr="00676A59" w:rsidR="00FE234F" w:rsidP="002B3C37" w:rsidRDefault="00FE234F" w14:paraId="0D211D56" w14:textId="77777777">
      <w:pPr>
        <w:spacing w:line="276" w:lineRule="auto"/>
        <w:rPr>
          <w:b/>
          <w:szCs w:val="18"/>
        </w:rPr>
      </w:pPr>
    </w:p>
    <w:p w:rsidRPr="00676A59" w:rsidR="00ED2227" w:rsidP="002B3C37" w:rsidRDefault="00ED2227" w14:paraId="2C43F97C" w14:textId="000AF60D">
      <w:pPr>
        <w:spacing w:line="276" w:lineRule="auto"/>
        <w:rPr>
          <w:b/>
          <w:bCs/>
          <w:szCs w:val="18"/>
        </w:rPr>
      </w:pPr>
      <w:r w:rsidRPr="00676A59">
        <w:rPr>
          <w:b/>
          <w:bCs/>
          <w:szCs w:val="18"/>
        </w:rPr>
        <w:t>Artikel 8.</w:t>
      </w:r>
      <w:r w:rsidRPr="00676A59" w:rsidR="00FE234F">
        <w:rPr>
          <w:b/>
          <w:bCs/>
          <w:szCs w:val="18"/>
        </w:rPr>
        <w:t>20</w:t>
      </w:r>
      <w:r w:rsidRPr="00676A59">
        <w:rPr>
          <w:b/>
          <w:bCs/>
          <w:szCs w:val="18"/>
        </w:rPr>
        <w:t xml:space="preserve">. Melding verzuim </w:t>
      </w:r>
      <w:r w:rsidRPr="00AD1D82" w:rsidR="00AD1D82">
        <w:rPr>
          <w:b/>
          <w:bCs/>
          <w:szCs w:val="18"/>
        </w:rPr>
        <w:t>niet-leerplichtigen</w:t>
      </w:r>
    </w:p>
    <w:p w:rsidRPr="00676A59" w:rsidR="00ED2227" w:rsidP="002B3C37" w:rsidRDefault="00ED2227" w14:paraId="46C6E4DC" w14:textId="1043983D">
      <w:pPr>
        <w:spacing w:line="276" w:lineRule="auto"/>
        <w:rPr>
          <w:szCs w:val="18"/>
        </w:rPr>
      </w:pPr>
      <w:r w:rsidRPr="00676A59">
        <w:rPr>
          <w:szCs w:val="18"/>
        </w:rPr>
        <w:t xml:space="preserve">1. Indien een leerling die voldoet aan artikel 9.2.1, onderdelen a en b, </w:t>
      </w:r>
      <w:r w:rsidR="00D75C19">
        <w:rPr>
          <w:szCs w:val="18"/>
        </w:rPr>
        <w:t xml:space="preserve">van de </w:t>
      </w:r>
      <w:r w:rsidR="00FC010A">
        <w:rPr>
          <w:szCs w:val="18"/>
        </w:rPr>
        <w:t>WEB</w:t>
      </w:r>
      <w:r w:rsidRPr="00676A59">
        <w:rPr>
          <w:szCs w:val="18"/>
        </w:rPr>
        <w:t xml:space="preserve"> het onderwijs aan de school ten minste vier aaneengesloten weken of een door het bevoegd gezag te bepalen kortere periode zonder geldige reden niet meer volgt, ontstaat voor het bevoegd gezag de leveringsverplichting, bedoeld in artikel 12, derde lid, van de Wet register onderwijsdeelnemers.</w:t>
      </w:r>
    </w:p>
    <w:p w:rsidR="00ED2227" w:rsidP="002B3C37" w:rsidRDefault="00ED2227" w14:paraId="5746AB74" w14:textId="29A8B95B">
      <w:pPr>
        <w:spacing w:line="276" w:lineRule="auto"/>
        <w:rPr>
          <w:szCs w:val="18"/>
        </w:rPr>
      </w:pPr>
      <w:r w:rsidRPr="00676A59">
        <w:rPr>
          <w:szCs w:val="18"/>
        </w:rPr>
        <w:t>2. Onder een geldige reden voor afwezigheid wordt in ieder geval verstaan een van de redenen, bedoeld in artikel 8.30, vijfde lid.</w:t>
      </w:r>
    </w:p>
    <w:p w:rsidR="00DD43E7" w:rsidP="002B3C37" w:rsidRDefault="00DD43E7" w14:paraId="48DB9A5F" w14:textId="2BBDFED6">
      <w:pPr>
        <w:spacing w:line="276" w:lineRule="auto"/>
        <w:rPr>
          <w:szCs w:val="18"/>
        </w:rPr>
      </w:pPr>
    </w:p>
    <w:p w:rsidRPr="00AD1D82" w:rsidR="00DD43E7" w:rsidP="002B3C37" w:rsidRDefault="00DD43E7" w14:paraId="4A51E05E" w14:textId="64EF2AB0">
      <w:pPr>
        <w:spacing w:line="276" w:lineRule="auto"/>
        <w:rPr>
          <w:b/>
          <w:bCs/>
          <w:szCs w:val="18"/>
        </w:rPr>
      </w:pPr>
      <w:r w:rsidRPr="00AD1D82">
        <w:rPr>
          <w:b/>
          <w:bCs/>
          <w:szCs w:val="18"/>
        </w:rPr>
        <w:t>Artikel 8.2</w:t>
      </w:r>
      <w:r w:rsidR="002B3C37">
        <w:rPr>
          <w:b/>
          <w:bCs/>
          <w:szCs w:val="18"/>
        </w:rPr>
        <w:t>1</w:t>
      </w:r>
      <w:r w:rsidRPr="00AD1D82">
        <w:rPr>
          <w:b/>
          <w:bCs/>
          <w:szCs w:val="18"/>
        </w:rPr>
        <w:t>. Melding verwijdering niet-leerplichtigen</w:t>
      </w:r>
    </w:p>
    <w:p w:rsidR="00DD43E7" w:rsidP="002B3C37" w:rsidRDefault="002B3C37" w14:paraId="32E626CB" w14:textId="55D66A04">
      <w:pPr>
        <w:spacing w:line="276" w:lineRule="auto"/>
        <w:rPr>
          <w:szCs w:val="18"/>
        </w:rPr>
      </w:pPr>
      <w:r>
        <w:rPr>
          <w:szCs w:val="18"/>
        </w:rPr>
        <w:t xml:space="preserve">1. </w:t>
      </w:r>
      <w:r w:rsidRPr="00DD43E7" w:rsidR="00DD43E7">
        <w:rPr>
          <w:szCs w:val="18"/>
        </w:rPr>
        <w:t xml:space="preserve">Indien het bevoegd gezag een leerling </w:t>
      </w:r>
      <w:r w:rsidR="00AD1D82">
        <w:rPr>
          <w:szCs w:val="18"/>
        </w:rPr>
        <w:t>die voldoet aan artikel 9.2.1, onderdelen a en b,</w:t>
      </w:r>
      <w:r w:rsidR="006E15DC">
        <w:rPr>
          <w:szCs w:val="18"/>
        </w:rPr>
        <w:t xml:space="preserve"> </w:t>
      </w:r>
      <w:r w:rsidR="00D75C19">
        <w:rPr>
          <w:szCs w:val="18"/>
        </w:rPr>
        <w:t xml:space="preserve">van de </w:t>
      </w:r>
      <w:r w:rsidR="00AD1D82">
        <w:rPr>
          <w:szCs w:val="18"/>
        </w:rPr>
        <w:t>WEB</w:t>
      </w:r>
      <w:r w:rsidRPr="00DD43E7" w:rsidR="00DD43E7">
        <w:rPr>
          <w:szCs w:val="18"/>
        </w:rPr>
        <w:t xml:space="preserve"> verwijdert van de school, doet het bevoegd gezag onmiddellijk opgave van de gegevens van de leerling aan het college van burgemeester en wethouders van de gemeente waar de leerling woon- of verblijfplaats heeft.</w:t>
      </w:r>
    </w:p>
    <w:p w:rsidRPr="002B3C37" w:rsidR="002B3C37" w:rsidP="002B3C37" w:rsidRDefault="002B3C37" w14:paraId="67A1AB1F" w14:textId="77777777">
      <w:pPr>
        <w:rPr>
          <w:szCs w:val="18"/>
        </w:rPr>
      </w:pPr>
      <w:r>
        <w:rPr>
          <w:szCs w:val="18"/>
        </w:rPr>
        <w:t xml:space="preserve">2. </w:t>
      </w:r>
      <w:r w:rsidRPr="002B3C37">
        <w:rPr>
          <w:szCs w:val="18"/>
        </w:rPr>
        <w:t>Bij ministeriële regeling kunnen regels worden gesteld over de toepassing van het eerste lid.</w:t>
      </w:r>
    </w:p>
    <w:p w:rsidRPr="00676A59" w:rsidR="00ED2227" w:rsidP="002B3C37" w:rsidRDefault="00ED2227" w14:paraId="275307F1" w14:textId="77777777">
      <w:pPr>
        <w:spacing w:line="276" w:lineRule="auto"/>
        <w:rPr>
          <w:szCs w:val="18"/>
        </w:rPr>
      </w:pPr>
    </w:p>
    <w:p w:rsidRPr="00676A59" w:rsidR="00ED2227" w:rsidP="002B3C37" w:rsidRDefault="00ED2227" w14:paraId="37647B7F" w14:textId="6BCBAD51">
      <w:pPr>
        <w:spacing w:line="276" w:lineRule="auto"/>
        <w:rPr>
          <w:b/>
          <w:bCs/>
          <w:szCs w:val="18"/>
        </w:rPr>
      </w:pPr>
      <w:r w:rsidRPr="00676A59">
        <w:rPr>
          <w:b/>
          <w:bCs/>
          <w:szCs w:val="18"/>
        </w:rPr>
        <w:t xml:space="preserve">Artikel </w:t>
      </w:r>
      <w:r w:rsidRPr="00676A59" w:rsidR="00FE234F">
        <w:rPr>
          <w:b/>
          <w:bCs/>
          <w:szCs w:val="18"/>
        </w:rPr>
        <w:t>8.2</w:t>
      </w:r>
      <w:r w:rsidR="002B3C37">
        <w:rPr>
          <w:b/>
          <w:bCs/>
          <w:szCs w:val="18"/>
        </w:rPr>
        <w:t>2</w:t>
      </w:r>
      <w:r w:rsidRPr="00676A59">
        <w:rPr>
          <w:b/>
          <w:bCs/>
          <w:szCs w:val="18"/>
        </w:rPr>
        <w:t>. Inlichtingen aan het college van burgemeester en wethouders</w:t>
      </w:r>
    </w:p>
    <w:p w:rsidRPr="00676A59" w:rsidR="001E0986" w:rsidP="002B3C37" w:rsidRDefault="00ED2227" w14:paraId="68BB91D7" w14:textId="07104123">
      <w:pPr>
        <w:spacing w:line="276" w:lineRule="auto"/>
        <w:rPr>
          <w:szCs w:val="18"/>
        </w:rPr>
      </w:pPr>
      <w:r w:rsidRPr="00676A59">
        <w:rPr>
          <w:szCs w:val="18"/>
        </w:rPr>
        <w:t>Het bevoegd gezag geeft aan het college van burgemeester en wethouders alle gevraagde bescheiden ter inzage en verstrekt alle inlichtingen die het college van burgemeester en wethouders voor de uitvoering van</w:t>
      </w:r>
      <w:r w:rsidR="00D75C19">
        <w:rPr>
          <w:szCs w:val="18"/>
        </w:rPr>
        <w:t xml:space="preserve"> artikel 8.19 in verbinding met</w:t>
      </w:r>
      <w:r w:rsidRPr="00676A59">
        <w:rPr>
          <w:szCs w:val="18"/>
        </w:rPr>
        <w:t xml:space="preserve"> </w:t>
      </w:r>
      <w:r w:rsidRPr="00676A59" w:rsidR="00FE234F">
        <w:rPr>
          <w:szCs w:val="18"/>
        </w:rPr>
        <w:t>hoofdstuk 9, titel 2, paragraaf 1</w:t>
      </w:r>
      <w:r w:rsidR="0012610C">
        <w:rPr>
          <w:szCs w:val="18"/>
        </w:rPr>
        <w:t>,</w:t>
      </w:r>
      <w:r w:rsidRPr="00676A59" w:rsidR="00FE234F">
        <w:rPr>
          <w:szCs w:val="18"/>
        </w:rPr>
        <w:t xml:space="preserve"> </w:t>
      </w:r>
      <w:r w:rsidR="00D75C19">
        <w:rPr>
          <w:szCs w:val="18"/>
        </w:rPr>
        <w:t xml:space="preserve">van de </w:t>
      </w:r>
      <w:r w:rsidR="00FC010A">
        <w:rPr>
          <w:szCs w:val="18"/>
        </w:rPr>
        <w:t>WEB</w:t>
      </w:r>
      <w:r w:rsidRPr="00676A59">
        <w:rPr>
          <w:szCs w:val="18"/>
        </w:rPr>
        <w:t xml:space="preserve"> redelijkerwijs nodig heeft.</w:t>
      </w:r>
    </w:p>
    <w:p w:rsidRPr="00676A59" w:rsidR="00F213DD" w:rsidP="002B3C37" w:rsidRDefault="00F213DD" w14:paraId="1843C08D" w14:textId="372A9FD3">
      <w:pPr>
        <w:spacing w:line="276" w:lineRule="auto"/>
        <w:rPr>
          <w:bCs/>
          <w:szCs w:val="18"/>
        </w:rPr>
      </w:pPr>
    </w:p>
    <w:p w:rsidR="00F213DD" w:rsidP="002B3C37" w:rsidRDefault="00A319B8" w14:paraId="7E559268" w14:textId="481CA25F">
      <w:pPr>
        <w:spacing w:line="276" w:lineRule="auto"/>
        <w:rPr>
          <w:bCs/>
          <w:szCs w:val="18"/>
        </w:rPr>
      </w:pPr>
      <w:r>
        <w:rPr>
          <w:bCs/>
          <w:szCs w:val="18"/>
        </w:rPr>
        <w:t>I</w:t>
      </w:r>
    </w:p>
    <w:p w:rsidR="00C24640" w:rsidP="002B3C37" w:rsidRDefault="00C24640" w14:paraId="0FA2AC78" w14:textId="081893CF">
      <w:pPr>
        <w:spacing w:line="276" w:lineRule="auto"/>
        <w:rPr>
          <w:bCs/>
          <w:szCs w:val="18"/>
        </w:rPr>
      </w:pPr>
    </w:p>
    <w:p w:rsidR="00C24640" w:rsidP="002B3C37" w:rsidRDefault="00C24640" w14:paraId="1BBC86A1" w14:textId="10F178CD">
      <w:pPr>
        <w:pStyle w:val="Geenafstand"/>
        <w:spacing w:line="276" w:lineRule="auto"/>
      </w:pPr>
      <w:r>
        <w:t xml:space="preserve">Na artikel 11.8 </w:t>
      </w:r>
      <w:r w:rsidR="007C568C">
        <w:t xml:space="preserve">wordt </w:t>
      </w:r>
      <w:r w:rsidR="00D75C19">
        <w:t>een artikel</w:t>
      </w:r>
      <w:r>
        <w:t xml:space="preserve"> ingevoegd, luidende:</w:t>
      </w:r>
    </w:p>
    <w:p w:rsidR="00C24640" w:rsidP="002B3C37" w:rsidRDefault="00C24640" w14:paraId="2A8589E8" w14:textId="77777777">
      <w:pPr>
        <w:pStyle w:val="Geenafstand"/>
        <w:spacing w:line="276" w:lineRule="auto"/>
      </w:pPr>
    </w:p>
    <w:p w:rsidR="00C24640" w:rsidP="002B3C37" w:rsidRDefault="00C24640" w14:paraId="70C8BA77" w14:textId="161A2BD6">
      <w:pPr>
        <w:pStyle w:val="Geenafstand"/>
        <w:spacing w:line="276" w:lineRule="auto"/>
      </w:pPr>
      <w:r w:rsidRPr="00910FD2">
        <w:rPr>
          <w:b/>
          <w:bCs/>
        </w:rPr>
        <w:t>Artikel 11.8a</w:t>
      </w:r>
      <w:r w:rsidR="005148CE">
        <w:rPr>
          <w:b/>
          <w:bCs/>
        </w:rPr>
        <w:t>.</w:t>
      </w:r>
      <w:r w:rsidRPr="00910FD2">
        <w:rPr>
          <w:b/>
          <w:bCs/>
        </w:rPr>
        <w:t xml:space="preserve"> Toepassing loopbaanbegeleiding praktijkonderwijs</w:t>
      </w:r>
    </w:p>
    <w:p w:rsidR="007B4762" w:rsidP="00D75C19" w:rsidRDefault="007B4762" w14:paraId="2D2A2FFA" w14:textId="77777777">
      <w:pPr>
        <w:pStyle w:val="Geenafstand"/>
        <w:spacing w:line="276" w:lineRule="auto"/>
      </w:pPr>
    </w:p>
    <w:p w:rsidR="00D75C19" w:rsidP="00D75C19" w:rsidRDefault="00D75C19" w14:paraId="4B4A8388" w14:textId="44207B62">
      <w:pPr>
        <w:pStyle w:val="Geenafstand"/>
        <w:spacing w:line="276" w:lineRule="auto"/>
      </w:pPr>
      <w:r>
        <w:t>Artikel 2.31a, vierde lid, tweede volzin, en artikel 2.31b zijn niet van toepassing.</w:t>
      </w:r>
    </w:p>
    <w:p w:rsidRPr="00676A59" w:rsidR="00C24640" w:rsidP="002B3C37" w:rsidRDefault="00C24640" w14:paraId="31EB27B2" w14:textId="77777777">
      <w:pPr>
        <w:spacing w:line="276" w:lineRule="auto"/>
        <w:rPr>
          <w:bCs/>
          <w:szCs w:val="18"/>
        </w:rPr>
      </w:pPr>
    </w:p>
    <w:p w:rsidR="00F213DD" w:rsidP="002B3C37" w:rsidRDefault="00A319B8" w14:paraId="52B80962" w14:textId="52478C54">
      <w:pPr>
        <w:spacing w:line="276" w:lineRule="auto"/>
        <w:rPr>
          <w:bCs/>
          <w:szCs w:val="18"/>
        </w:rPr>
      </w:pPr>
      <w:r>
        <w:rPr>
          <w:bCs/>
          <w:szCs w:val="18"/>
        </w:rPr>
        <w:t>J</w:t>
      </w:r>
    </w:p>
    <w:p w:rsidRPr="00676A59" w:rsidR="00C24640" w:rsidP="002B3C37" w:rsidRDefault="00C24640" w14:paraId="37AF3AA2" w14:textId="77777777">
      <w:pPr>
        <w:spacing w:line="276" w:lineRule="auto"/>
        <w:rPr>
          <w:bCs/>
          <w:szCs w:val="18"/>
        </w:rPr>
      </w:pPr>
    </w:p>
    <w:p w:rsidRPr="00676A59" w:rsidR="009E658A" w:rsidP="002B3C37" w:rsidRDefault="009E658A" w14:paraId="0407FE1E" w14:textId="1AB3FE7B">
      <w:pPr>
        <w:spacing w:line="276" w:lineRule="auto"/>
        <w:rPr>
          <w:bCs/>
          <w:szCs w:val="18"/>
        </w:rPr>
      </w:pPr>
      <w:r w:rsidRPr="00676A59">
        <w:rPr>
          <w:bCs/>
          <w:szCs w:val="18"/>
        </w:rPr>
        <w:t>In artikel 11.96 wordt “de artikelen 8.19 tot en met 8.27” vervangen door “de artikelen 8.19 tot en met 8.2</w:t>
      </w:r>
      <w:r w:rsidR="00521D86">
        <w:rPr>
          <w:bCs/>
          <w:szCs w:val="18"/>
        </w:rPr>
        <w:t>2</w:t>
      </w:r>
      <w:r w:rsidRPr="00676A59">
        <w:rPr>
          <w:bCs/>
          <w:szCs w:val="18"/>
        </w:rPr>
        <w:t>”.</w:t>
      </w:r>
    </w:p>
    <w:p w:rsidRPr="00676A59" w:rsidR="009E658A" w:rsidP="002B3C37" w:rsidRDefault="009E658A" w14:paraId="3846F5F5" w14:textId="77777777">
      <w:pPr>
        <w:spacing w:line="276" w:lineRule="auto"/>
        <w:rPr>
          <w:bCs/>
          <w:szCs w:val="18"/>
        </w:rPr>
      </w:pPr>
    </w:p>
    <w:p w:rsidRPr="00676A59" w:rsidR="009E658A" w:rsidP="002B3C37" w:rsidRDefault="00A319B8" w14:paraId="1CDE9F2A" w14:textId="2E683EF3">
      <w:pPr>
        <w:spacing w:line="276" w:lineRule="auto"/>
        <w:rPr>
          <w:bCs/>
          <w:szCs w:val="18"/>
        </w:rPr>
      </w:pPr>
      <w:r>
        <w:rPr>
          <w:bCs/>
          <w:szCs w:val="18"/>
        </w:rPr>
        <w:t>K</w:t>
      </w:r>
    </w:p>
    <w:p w:rsidRPr="00676A59" w:rsidR="009E658A" w:rsidP="002B3C37" w:rsidRDefault="009E658A" w14:paraId="6EF4B1EE" w14:textId="77777777">
      <w:pPr>
        <w:spacing w:line="276" w:lineRule="auto"/>
        <w:rPr>
          <w:bCs/>
          <w:szCs w:val="18"/>
        </w:rPr>
      </w:pPr>
    </w:p>
    <w:p w:rsidRPr="00676A59" w:rsidR="00F213DD" w:rsidP="002B3C37" w:rsidRDefault="009E658A" w14:paraId="33DE9366" w14:textId="06367C65">
      <w:pPr>
        <w:spacing w:line="276" w:lineRule="auto"/>
        <w:rPr>
          <w:bCs/>
          <w:szCs w:val="18"/>
        </w:rPr>
      </w:pPr>
      <w:r w:rsidRPr="00676A59">
        <w:rPr>
          <w:bCs/>
          <w:szCs w:val="18"/>
        </w:rPr>
        <w:t>Artikel</w:t>
      </w:r>
      <w:r w:rsidRPr="00676A59" w:rsidR="00F213DD">
        <w:rPr>
          <w:bCs/>
          <w:szCs w:val="18"/>
        </w:rPr>
        <w:t xml:space="preserve"> 13.3 </w:t>
      </w:r>
      <w:r w:rsidRPr="00676A59">
        <w:rPr>
          <w:bCs/>
          <w:szCs w:val="18"/>
        </w:rPr>
        <w:t>vervalt</w:t>
      </w:r>
      <w:r w:rsidRPr="00676A59" w:rsidR="00F213DD">
        <w:rPr>
          <w:bCs/>
          <w:szCs w:val="18"/>
        </w:rPr>
        <w:t>.</w:t>
      </w:r>
    </w:p>
    <w:p w:rsidRPr="00676A59" w:rsidR="00F213DD" w:rsidP="002B3C37" w:rsidRDefault="00F213DD" w14:paraId="794244C8" w14:textId="77777777">
      <w:pPr>
        <w:spacing w:line="276" w:lineRule="auto"/>
        <w:rPr>
          <w:bCs/>
          <w:szCs w:val="18"/>
        </w:rPr>
      </w:pPr>
    </w:p>
    <w:p w:rsidRPr="00676A59" w:rsidR="00394A44" w:rsidP="002B3C37" w:rsidRDefault="00394A44" w14:paraId="1CBDC1EC" w14:textId="734EDBA5">
      <w:pPr>
        <w:spacing w:line="276" w:lineRule="auto"/>
        <w:rPr>
          <w:b/>
          <w:szCs w:val="18"/>
        </w:rPr>
      </w:pPr>
      <w:r w:rsidRPr="00676A59">
        <w:rPr>
          <w:b/>
          <w:szCs w:val="18"/>
        </w:rPr>
        <w:t>ARTIKEL V. WIJZIGING WET EDUCATIE EN BEROEPSONDERWIJS BES</w:t>
      </w:r>
    </w:p>
    <w:p w:rsidRPr="00676A59" w:rsidR="00394A44" w:rsidP="002B3C37" w:rsidRDefault="00394A44" w14:paraId="65B75FA1" w14:textId="2AC8F87D">
      <w:pPr>
        <w:spacing w:line="276" w:lineRule="auto"/>
        <w:rPr>
          <w:b/>
          <w:szCs w:val="18"/>
        </w:rPr>
      </w:pPr>
    </w:p>
    <w:p w:rsidRPr="00676A59" w:rsidR="00394A44" w:rsidP="002B3C37" w:rsidRDefault="00394A44" w14:paraId="2D78DC6A" w14:textId="334D488C">
      <w:pPr>
        <w:spacing w:line="276" w:lineRule="auto"/>
        <w:rPr>
          <w:bCs/>
          <w:szCs w:val="18"/>
        </w:rPr>
      </w:pPr>
      <w:r w:rsidRPr="00676A59">
        <w:rPr>
          <w:bCs/>
          <w:szCs w:val="18"/>
        </w:rPr>
        <w:t>De Wet educatie en beroepsonderwijs BES wordt als volgt gewijzigd:</w:t>
      </w:r>
    </w:p>
    <w:p w:rsidRPr="00676A59" w:rsidR="00394A44" w:rsidP="002B3C37" w:rsidRDefault="00394A44" w14:paraId="56C963AC" w14:textId="07019A06">
      <w:pPr>
        <w:spacing w:line="276" w:lineRule="auto"/>
        <w:rPr>
          <w:bCs/>
          <w:szCs w:val="18"/>
        </w:rPr>
      </w:pPr>
    </w:p>
    <w:p w:rsidRPr="00676A59" w:rsidR="00394A44" w:rsidP="002B3C37" w:rsidRDefault="00394A44" w14:paraId="637E982B" w14:textId="4B924F85">
      <w:pPr>
        <w:spacing w:line="276" w:lineRule="auto"/>
        <w:rPr>
          <w:bCs/>
          <w:szCs w:val="18"/>
        </w:rPr>
      </w:pPr>
      <w:r w:rsidRPr="00676A59">
        <w:rPr>
          <w:bCs/>
          <w:szCs w:val="18"/>
        </w:rPr>
        <w:t>A</w:t>
      </w:r>
    </w:p>
    <w:p w:rsidRPr="00676A59" w:rsidR="00394A44" w:rsidP="002B3C37" w:rsidRDefault="00394A44" w14:paraId="470187BE" w14:textId="20C1697B">
      <w:pPr>
        <w:spacing w:line="276" w:lineRule="auto"/>
        <w:rPr>
          <w:bCs/>
          <w:szCs w:val="18"/>
        </w:rPr>
      </w:pPr>
    </w:p>
    <w:p w:rsidRPr="00676A59" w:rsidR="00394A44" w:rsidP="002B3C37" w:rsidRDefault="00394A44" w14:paraId="36F844EA" w14:textId="36E4E339">
      <w:pPr>
        <w:spacing w:line="276" w:lineRule="auto"/>
        <w:rPr>
          <w:bCs/>
          <w:szCs w:val="18"/>
        </w:rPr>
      </w:pPr>
      <w:r w:rsidRPr="00676A59">
        <w:rPr>
          <w:bCs/>
          <w:szCs w:val="18"/>
        </w:rPr>
        <w:t>Artikel 1.3.1 wordt als volgt gewijzigd:</w:t>
      </w:r>
    </w:p>
    <w:p w:rsidRPr="00676A59" w:rsidR="00394A44" w:rsidP="002B3C37" w:rsidRDefault="00394A44" w14:paraId="3F77E397" w14:textId="05EDDCAD">
      <w:pPr>
        <w:pStyle w:val="Lijstalinea"/>
        <w:numPr>
          <w:ilvl w:val="0"/>
          <w:numId w:val="12"/>
        </w:numPr>
        <w:spacing w:line="276" w:lineRule="auto"/>
        <w:rPr>
          <w:bCs/>
          <w:szCs w:val="18"/>
        </w:rPr>
      </w:pPr>
      <w:r w:rsidRPr="00676A59">
        <w:rPr>
          <w:bCs/>
          <w:szCs w:val="18"/>
        </w:rPr>
        <w:t>Onderdeel c komt te luiden:</w:t>
      </w:r>
    </w:p>
    <w:p w:rsidRPr="00676A59" w:rsidR="00394A44" w:rsidP="002B3C37" w:rsidRDefault="00394A44" w14:paraId="07D41AD8" w14:textId="11377998">
      <w:pPr>
        <w:spacing w:line="276" w:lineRule="auto"/>
        <w:rPr>
          <w:bCs/>
          <w:szCs w:val="18"/>
        </w:rPr>
      </w:pPr>
      <w:r w:rsidRPr="00676A59">
        <w:rPr>
          <w:bCs/>
          <w:szCs w:val="18"/>
        </w:rPr>
        <w:t>c. het bieden van mogelijkheden voor loopbaanoriëntatie,</w:t>
      </w:r>
    </w:p>
    <w:p w:rsidRPr="00676A59" w:rsidR="00394A44" w:rsidP="002B3C37" w:rsidRDefault="00394A44" w14:paraId="2A248F93" w14:textId="18407E29">
      <w:pPr>
        <w:spacing w:line="276" w:lineRule="auto"/>
        <w:rPr>
          <w:bCs/>
          <w:szCs w:val="18"/>
        </w:rPr>
      </w:pPr>
      <w:r w:rsidRPr="00676A59">
        <w:rPr>
          <w:bCs/>
          <w:szCs w:val="18"/>
        </w:rPr>
        <w:t xml:space="preserve">2. Onder verlettering van </w:t>
      </w:r>
      <w:r w:rsidR="0095492D">
        <w:rPr>
          <w:bCs/>
          <w:szCs w:val="18"/>
        </w:rPr>
        <w:t>onderdeel</w:t>
      </w:r>
      <w:r w:rsidRPr="00676A59" w:rsidR="0095492D">
        <w:rPr>
          <w:bCs/>
          <w:szCs w:val="18"/>
        </w:rPr>
        <w:t xml:space="preserve"> </w:t>
      </w:r>
      <w:r w:rsidRPr="00676A59">
        <w:rPr>
          <w:bCs/>
          <w:szCs w:val="18"/>
        </w:rPr>
        <w:t xml:space="preserve">d tot </w:t>
      </w:r>
      <w:r w:rsidR="0095492D">
        <w:rPr>
          <w:bCs/>
          <w:szCs w:val="18"/>
        </w:rPr>
        <w:t>onderdeel</w:t>
      </w:r>
      <w:r w:rsidRPr="00676A59">
        <w:rPr>
          <w:bCs/>
          <w:szCs w:val="18"/>
        </w:rPr>
        <w:t xml:space="preserve"> e wordt </w:t>
      </w:r>
      <w:r w:rsidR="0095492D">
        <w:rPr>
          <w:bCs/>
          <w:szCs w:val="18"/>
        </w:rPr>
        <w:t xml:space="preserve">na onderdeel c </w:t>
      </w:r>
      <w:r w:rsidRPr="00676A59">
        <w:rPr>
          <w:bCs/>
          <w:szCs w:val="18"/>
        </w:rPr>
        <w:t>een onderdeel ingevoegd, luidende:</w:t>
      </w:r>
    </w:p>
    <w:p w:rsidRPr="00676A59" w:rsidR="00394A44" w:rsidP="002B3C37" w:rsidRDefault="00394A44" w14:paraId="01F0736F" w14:textId="7D34985F">
      <w:pPr>
        <w:spacing w:line="276" w:lineRule="auto"/>
        <w:rPr>
          <w:bCs/>
          <w:szCs w:val="18"/>
        </w:rPr>
      </w:pPr>
      <w:r w:rsidRPr="00676A59">
        <w:rPr>
          <w:bCs/>
          <w:szCs w:val="18"/>
        </w:rPr>
        <w:t xml:space="preserve">d. </w:t>
      </w:r>
      <w:r w:rsidRPr="00676A59">
        <w:rPr>
          <w:szCs w:val="18"/>
        </w:rPr>
        <w:t xml:space="preserve">het bieden van mogelijkheden voor loopbaanbegeleiding </w:t>
      </w:r>
      <w:r w:rsidR="005D14C6">
        <w:rPr>
          <w:szCs w:val="18"/>
        </w:rPr>
        <w:t>gedurende de inschrijving</w:t>
      </w:r>
      <w:r w:rsidRPr="00676A59">
        <w:rPr>
          <w:szCs w:val="18"/>
        </w:rPr>
        <w:t xml:space="preserve"> en na diplomering</w:t>
      </w:r>
      <w:r w:rsidR="0095492D">
        <w:rPr>
          <w:szCs w:val="18"/>
        </w:rPr>
        <w:t>;</w:t>
      </w:r>
      <w:r w:rsidRPr="00676A59">
        <w:rPr>
          <w:szCs w:val="18"/>
        </w:rPr>
        <w:t>.</w:t>
      </w:r>
    </w:p>
    <w:p w:rsidRPr="00676A59" w:rsidR="00394A44" w:rsidP="002B3C37" w:rsidRDefault="00394A44" w14:paraId="4E0F03AD" w14:textId="2864A3CD">
      <w:pPr>
        <w:spacing w:line="276" w:lineRule="auto"/>
        <w:rPr>
          <w:bCs/>
          <w:szCs w:val="18"/>
        </w:rPr>
      </w:pPr>
    </w:p>
    <w:p w:rsidRPr="00676A59" w:rsidR="00394A44" w:rsidP="002B3C37" w:rsidRDefault="00394A44" w14:paraId="37ECBA1A" w14:textId="6038B4E1">
      <w:pPr>
        <w:spacing w:line="276" w:lineRule="auto"/>
        <w:rPr>
          <w:bCs/>
          <w:szCs w:val="18"/>
        </w:rPr>
      </w:pPr>
      <w:r w:rsidRPr="00676A59">
        <w:rPr>
          <w:bCs/>
          <w:szCs w:val="18"/>
        </w:rPr>
        <w:t>B</w:t>
      </w:r>
    </w:p>
    <w:p w:rsidRPr="00676A59" w:rsidR="00394A44" w:rsidP="002B3C37" w:rsidRDefault="00394A44" w14:paraId="7A8010FF" w14:textId="1E19111B">
      <w:pPr>
        <w:spacing w:line="276" w:lineRule="auto"/>
        <w:rPr>
          <w:bCs/>
          <w:szCs w:val="18"/>
        </w:rPr>
      </w:pPr>
    </w:p>
    <w:p w:rsidRPr="00676A59" w:rsidR="00394A44" w:rsidP="002B3C37" w:rsidRDefault="0095492D" w14:paraId="388FADE5" w14:textId="1760D717">
      <w:pPr>
        <w:spacing w:line="276" w:lineRule="auto"/>
        <w:rPr>
          <w:bCs/>
          <w:szCs w:val="18"/>
        </w:rPr>
      </w:pPr>
      <w:r>
        <w:rPr>
          <w:bCs/>
          <w:szCs w:val="18"/>
        </w:rPr>
        <w:t>In hoofdstuk 8 wordt na titel 2 een titel ingevoegd, luidende:</w:t>
      </w:r>
    </w:p>
    <w:p w:rsidRPr="00676A59" w:rsidR="0006236E" w:rsidP="002B3C37" w:rsidRDefault="0006236E" w14:paraId="596E68CA" w14:textId="77777777">
      <w:pPr>
        <w:spacing w:line="276" w:lineRule="auto"/>
        <w:rPr>
          <w:b/>
          <w:szCs w:val="18"/>
        </w:rPr>
      </w:pPr>
    </w:p>
    <w:p w:rsidRPr="00676A59" w:rsidR="00394A44" w:rsidP="002B3C37" w:rsidRDefault="00394A44" w14:paraId="5C2E625E" w14:textId="65C67E87">
      <w:pPr>
        <w:spacing w:line="276" w:lineRule="auto"/>
        <w:rPr>
          <w:b/>
          <w:bCs/>
          <w:szCs w:val="18"/>
        </w:rPr>
      </w:pPr>
      <w:r w:rsidRPr="00676A59">
        <w:rPr>
          <w:b/>
          <w:szCs w:val="18"/>
        </w:rPr>
        <w:t>Titel 3. Ondersteuning</w:t>
      </w:r>
      <w:r w:rsidRPr="00676A59">
        <w:rPr>
          <w:b/>
          <w:bCs/>
          <w:szCs w:val="18"/>
        </w:rPr>
        <w:t xml:space="preserve"> bij de overstap naar onderwijs of arbeidsmarkt</w:t>
      </w:r>
    </w:p>
    <w:p w:rsidRPr="00676A59" w:rsidR="00394A44" w:rsidP="002B3C37" w:rsidRDefault="00394A44" w14:paraId="42B2060F" w14:textId="499BAA15">
      <w:pPr>
        <w:spacing w:line="276" w:lineRule="auto"/>
        <w:rPr>
          <w:bCs/>
          <w:szCs w:val="18"/>
        </w:rPr>
      </w:pPr>
    </w:p>
    <w:p w:rsidRPr="00521D86" w:rsidR="00521D86" w:rsidP="00521D86" w:rsidRDefault="00394A44" w14:paraId="5E12D2AD" w14:textId="3212F662">
      <w:pPr>
        <w:spacing w:line="276" w:lineRule="auto"/>
        <w:rPr>
          <w:b/>
          <w:bCs/>
          <w:szCs w:val="18"/>
        </w:rPr>
      </w:pPr>
      <w:r w:rsidRPr="00676A59">
        <w:rPr>
          <w:b/>
          <w:bCs/>
          <w:szCs w:val="18"/>
        </w:rPr>
        <w:t xml:space="preserve">Artikel 8.3.1. Loopbaanbegeleiding </w:t>
      </w:r>
      <w:r w:rsidR="005D14C6">
        <w:rPr>
          <w:b/>
          <w:bCs/>
          <w:szCs w:val="18"/>
        </w:rPr>
        <w:t>gedurende de inschrijving</w:t>
      </w:r>
      <w:r w:rsidRPr="00676A59">
        <w:rPr>
          <w:b/>
          <w:bCs/>
          <w:szCs w:val="18"/>
        </w:rPr>
        <w:t xml:space="preserve"> en na diplomering</w:t>
      </w:r>
    </w:p>
    <w:p w:rsidRPr="00521D86" w:rsidR="00521D86" w:rsidP="00521D86" w:rsidRDefault="00521D86" w14:paraId="224B29D4" w14:textId="1EE84641">
      <w:pPr>
        <w:spacing w:line="276" w:lineRule="auto"/>
        <w:rPr>
          <w:szCs w:val="18"/>
        </w:rPr>
      </w:pPr>
      <w:r>
        <w:rPr>
          <w:szCs w:val="18"/>
        </w:rPr>
        <w:t xml:space="preserve">1. </w:t>
      </w:r>
      <w:r w:rsidRPr="00521D86">
        <w:rPr>
          <w:szCs w:val="18"/>
        </w:rPr>
        <w:t xml:space="preserve">Loopbaanbegeleiding als bedoeld in dit artikel en de daarop berustende bepalingen omvat advisering en ondersteuning bij de overstap naar vervolgonderwijs of de arbeidsmarkt. </w:t>
      </w:r>
    </w:p>
    <w:p w:rsidR="00521D86" w:rsidP="00521D86" w:rsidRDefault="00521D86" w14:paraId="499FCA4D" w14:textId="0AF0F15D">
      <w:pPr>
        <w:pStyle w:val="Lijstalinea"/>
        <w:numPr>
          <w:ilvl w:val="0"/>
          <w:numId w:val="12"/>
        </w:numPr>
        <w:spacing w:line="276" w:lineRule="auto"/>
        <w:rPr>
          <w:szCs w:val="18"/>
        </w:rPr>
      </w:pPr>
      <w:r w:rsidRPr="00521D86">
        <w:rPr>
          <w:szCs w:val="18"/>
        </w:rPr>
        <w:t>Het bevoegd gezag biedt loopbaanbegeleiding aan tijdens de opleiding en tot een jaar na diplomering.</w:t>
      </w:r>
    </w:p>
    <w:p w:rsidR="00521D86" w:rsidP="00521D86" w:rsidRDefault="00521D86" w14:paraId="760BC211" w14:textId="77777777">
      <w:pPr>
        <w:pStyle w:val="Lijstalinea"/>
        <w:numPr>
          <w:ilvl w:val="0"/>
          <w:numId w:val="12"/>
        </w:numPr>
        <w:spacing w:line="276" w:lineRule="auto"/>
        <w:rPr>
          <w:szCs w:val="18"/>
        </w:rPr>
      </w:pPr>
      <w:r w:rsidRPr="00521D86">
        <w:rPr>
          <w:szCs w:val="18"/>
        </w:rPr>
        <w:t xml:space="preserve">Het bevoegd gezag doet een aanbod van loopbaanbegeleiding aan de student of gediplomeerde van de entreeopleiding of de beroepsopleidende leerweg van de basisberoepsopleiding, met uitzondering van de gediplomeerde met een aansluitende inschrijving voor vervolgonderwijs. </w:t>
      </w:r>
    </w:p>
    <w:p w:rsidR="00521D86" w:rsidP="00521D86" w:rsidRDefault="00521D86" w14:paraId="49193D92" w14:textId="58683AF9">
      <w:pPr>
        <w:pStyle w:val="Lijstalinea"/>
        <w:numPr>
          <w:ilvl w:val="0"/>
          <w:numId w:val="12"/>
        </w:numPr>
        <w:spacing w:line="276" w:lineRule="auto"/>
        <w:rPr>
          <w:szCs w:val="18"/>
        </w:rPr>
      </w:pPr>
      <w:r w:rsidRPr="00521D86">
        <w:rPr>
          <w:szCs w:val="18"/>
        </w:rPr>
        <w:lastRenderedPageBreak/>
        <w:t>Het bevoegd gezag kan loopbaanbegeleiding bieden aan de student of gediplomeerde van de beroepsbegeleidende leerweg van de basisberoepsopleiding of aan de student of gediplomeerde van de vakopleiding, de middenkaderopleiding of de specialistenopleiding.</w:t>
      </w:r>
    </w:p>
    <w:p w:rsidR="00521D86" w:rsidP="00521D86" w:rsidRDefault="00521D86" w14:paraId="5AFDDEC1" w14:textId="31AB5985">
      <w:pPr>
        <w:pStyle w:val="Lijstalinea"/>
        <w:numPr>
          <w:ilvl w:val="0"/>
          <w:numId w:val="12"/>
        </w:numPr>
        <w:spacing w:line="276" w:lineRule="auto"/>
        <w:rPr>
          <w:szCs w:val="18"/>
        </w:rPr>
      </w:pPr>
      <w:r w:rsidRPr="00521D86">
        <w:rPr>
          <w:szCs w:val="18"/>
        </w:rPr>
        <w:t>Het bevoegd gezag stelt beleid vast met betrekking tot de loopbaanbegeleiding dat in elk geval de voorwaarden bevat voor de student of gediplomeerde, bedoeld in het vierde lid, om in aanmerking te komen voor loopbaanbegeleiding.</w:t>
      </w:r>
    </w:p>
    <w:p w:rsidRPr="00521D86" w:rsidR="00521D86" w:rsidP="00521D86" w:rsidRDefault="00521D86" w14:paraId="72893864" w14:textId="30662DF5">
      <w:pPr>
        <w:pStyle w:val="Lijstalinea"/>
        <w:numPr>
          <w:ilvl w:val="0"/>
          <w:numId w:val="12"/>
        </w:numPr>
        <w:spacing w:line="276" w:lineRule="auto"/>
        <w:rPr>
          <w:szCs w:val="18"/>
        </w:rPr>
      </w:pPr>
      <w:r>
        <w:t>Bij of krachtens algemene maatregel van bestuur kunnen nadere regels worden gesteld met betrekking tot de inhoud van het beleid, bedoeld in het vijfde lid, en de invulling van de loopbaanbegeleiding.</w:t>
      </w:r>
    </w:p>
    <w:p w:rsidRPr="00BA444F" w:rsidR="00394A44" w:rsidP="00BA444F" w:rsidRDefault="00394A44" w14:paraId="67D6E969" w14:textId="15960ED9">
      <w:pPr>
        <w:tabs>
          <w:tab w:val="left" w:pos="3263"/>
        </w:tabs>
        <w:spacing w:line="276" w:lineRule="auto"/>
        <w:rPr>
          <w:szCs w:val="18"/>
        </w:rPr>
      </w:pPr>
    </w:p>
    <w:p w:rsidRPr="00676A59" w:rsidR="003D1420" w:rsidP="002B3C37" w:rsidRDefault="001416AB" w14:paraId="574BEA58" w14:textId="38C451E8">
      <w:pPr>
        <w:spacing w:line="276" w:lineRule="auto"/>
        <w:rPr>
          <w:b/>
          <w:szCs w:val="18"/>
        </w:rPr>
      </w:pPr>
      <w:r w:rsidRPr="00676A59">
        <w:rPr>
          <w:b/>
          <w:szCs w:val="18"/>
        </w:rPr>
        <w:t>ATIKEL V</w:t>
      </w:r>
      <w:r w:rsidRPr="00676A59" w:rsidR="00394A44">
        <w:rPr>
          <w:b/>
          <w:szCs w:val="18"/>
        </w:rPr>
        <w:t>I</w:t>
      </w:r>
      <w:r w:rsidRPr="00676A59">
        <w:rPr>
          <w:b/>
          <w:szCs w:val="18"/>
        </w:rPr>
        <w:t>. WIJZIGING WET REGISTER ONDERWIJSDEELNEMERS</w:t>
      </w:r>
    </w:p>
    <w:p w:rsidRPr="00676A59" w:rsidR="001416AB" w:rsidP="002B3C37" w:rsidRDefault="001416AB" w14:paraId="20004CE8" w14:textId="2771ABC0">
      <w:pPr>
        <w:spacing w:line="276" w:lineRule="auto"/>
        <w:rPr>
          <w:bCs/>
          <w:szCs w:val="18"/>
        </w:rPr>
      </w:pPr>
    </w:p>
    <w:p w:rsidRPr="00676A59" w:rsidR="003D3E47" w:rsidP="002B3C37" w:rsidRDefault="003D3E47" w14:paraId="731B8EF7" w14:textId="5E86F829">
      <w:pPr>
        <w:spacing w:line="276" w:lineRule="auto"/>
        <w:rPr>
          <w:bCs/>
          <w:szCs w:val="18"/>
        </w:rPr>
      </w:pPr>
      <w:r w:rsidRPr="00676A59">
        <w:rPr>
          <w:bCs/>
          <w:szCs w:val="18"/>
        </w:rPr>
        <w:t>De Wet register onderwijsdeelnemers wordt als volgt gewijzigd:</w:t>
      </w:r>
    </w:p>
    <w:p w:rsidRPr="00676A59" w:rsidR="003D3E47" w:rsidP="002B3C37" w:rsidRDefault="003D3E47" w14:paraId="0F696410" w14:textId="77777777">
      <w:pPr>
        <w:spacing w:line="276" w:lineRule="auto"/>
        <w:rPr>
          <w:bCs/>
          <w:szCs w:val="18"/>
        </w:rPr>
      </w:pPr>
    </w:p>
    <w:p w:rsidRPr="00676A59" w:rsidR="003D3E47" w:rsidP="002B3C37" w:rsidRDefault="003D3E47" w14:paraId="412F7C9C" w14:textId="7AEB36A6">
      <w:pPr>
        <w:spacing w:line="276" w:lineRule="auto"/>
        <w:rPr>
          <w:bCs/>
          <w:szCs w:val="18"/>
        </w:rPr>
      </w:pPr>
      <w:r w:rsidRPr="00676A59">
        <w:rPr>
          <w:bCs/>
          <w:szCs w:val="18"/>
        </w:rPr>
        <w:t>A</w:t>
      </w:r>
    </w:p>
    <w:p w:rsidRPr="00676A59" w:rsidR="003D3E47" w:rsidP="002B3C37" w:rsidRDefault="003D3E47" w14:paraId="16895A7C" w14:textId="77777777">
      <w:pPr>
        <w:spacing w:line="276" w:lineRule="auto"/>
        <w:rPr>
          <w:bCs/>
          <w:szCs w:val="18"/>
        </w:rPr>
      </w:pPr>
    </w:p>
    <w:p w:rsidRPr="00676A59" w:rsidR="001416AB" w:rsidP="002B3C37" w:rsidRDefault="001416AB" w14:paraId="6A0661CF" w14:textId="2C9C84E1">
      <w:pPr>
        <w:spacing w:line="276" w:lineRule="auto"/>
        <w:rPr>
          <w:bCs/>
          <w:szCs w:val="18"/>
        </w:rPr>
      </w:pPr>
      <w:r w:rsidRPr="00676A59">
        <w:rPr>
          <w:bCs/>
          <w:szCs w:val="18"/>
        </w:rPr>
        <w:t xml:space="preserve">In artikel 1, </w:t>
      </w:r>
      <w:r w:rsidR="0095492D">
        <w:rPr>
          <w:bCs/>
          <w:szCs w:val="18"/>
        </w:rPr>
        <w:t xml:space="preserve">in onderdeel b van de </w:t>
      </w:r>
      <w:r w:rsidRPr="00676A59">
        <w:rPr>
          <w:bCs/>
          <w:szCs w:val="18"/>
        </w:rPr>
        <w:t>begripsbepaling van “verzuim”, wordt “artikel 8.1.8a van de WEB” vervangen door</w:t>
      </w:r>
      <w:r w:rsidRPr="00676A59" w:rsidR="001D5A09">
        <w:rPr>
          <w:bCs/>
          <w:szCs w:val="18"/>
        </w:rPr>
        <w:t xml:space="preserve"> “</w:t>
      </w:r>
      <w:r w:rsidRPr="00676A59" w:rsidR="00ED1021">
        <w:rPr>
          <w:bCs/>
          <w:szCs w:val="18"/>
        </w:rPr>
        <w:t>artikel 9.2.2 van de WEB</w:t>
      </w:r>
      <w:r w:rsidRPr="00676A59" w:rsidR="001D5A09">
        <w:rPr>
          <w:bCs/>
          <w:szCs w:val="18"/>
        </w:rPr>
        <w:t>”</w:t>
      </w:r>
      <w:r w:rsidRPr="00676A59">
        <w:rPr>
          <w:bCs/>
          <w:szCs w:val="18"/>
        </w:rPr>
        <w:t>.</w:t>
      </w:r>
    </w:p>
    <w:p w:rsidRPr="00676A59" w:rsidR="003D3E47" w:rsidP="002B3C37" w:rsidRDefault="003D3E47" w14:paraId="5918DC9E" w14:textId="29D487B2">
      <w:pPr>
        <w:spacing w:line="276" w:lineRule="auto"/>
        <w:rPr>
          <w:bCs/>
          <w:szCs w:val="18"/>
        </w:rPr>
      </w:pPr>
    </w:p>
    <w:p w:rsidRPr="00676A59" w:rsidR="003D3E47" w:rsidP="002B3C37" w:rsidRDefault="003D3E47" w14:paraId="59667986" w14:textId="7D03AB25">
      <w:pPr>
        <w:spacing w:line="276" w:lineRule="auto"/>
        <w:rPr>
          <w:bCs/>
          <w:szCs w:val="18"/>
        </w:rPr>
      </w:pPr>
      <w:r w:rsidRPr="00676A59">
        <w:rPr>
          <w:bCs/>
          <w:szCs w:val="18"/>
        </w:rPr>
        <w:t>B</w:t>
      </w:r>
    </w:p>
    <w:p w:rsidRPr="00676A59" w:rsidR="006777D0" w:rsidP="002B3C37" w:rsidRDefault="006777D0" w14:paraId="2176C93F" w14:textId="715A9E47">
      <w:pPr>
        <w:spacing w:line="276" w:lineRule="auto"/>
        <w:rPr>
          <w:bCs/>
          <w:szCs w:val="18"/>
        </w:rPr>
      </w:pPr>
    </w:p>
    <w:p w:rsidRPr="00676A59" w:rsidR="006777D0" w:rsidP="002B3C37" w:rsidRDefault="006777D0" w14:paraId="3C76FD7C" w14:textId="0BA267E9">
      <w:pPr>
        <w:spacing w:line="276" w:lineRule="auto"/>
        <w:rPr>
          <w:bCs/>
          <w:szCs w:val="18"/>
        </w:rPr>
      </w:pPr>
      <w:r w:rsidRPr="00676A59">
        <w:rPr>
          <w:bCs/>
          <w:szCs w:val="18"/>
        </w:rPr>
        <w:t>Artikel 21 wordt als volgt gewijzigd:</w:t>
      </w:r>
    </w:p>
    <w:p w:rsidRPr="00676A59" w:rsidR="006F467F" w:rsidP="002B3C37" w:rsidRDefault="00FC010A" w14:paraId="65FE79CF" w14:textId="707903A6">
      <w:pPr>
        <w:pStyle w:val="Lijstalinea"/>
        <w:spacing w:line="276" w:lineRule="auto"/>
        <w:ind w:left="0"/>
        <w:rPr>
          <w:bCs/>
          <w:szCs w:val="18"/>
        </w:rPr>
      </w:pPr>
      <w:r>
        <w:rPr>
          <w:bCs/>
          <w:szCs w:val="18"/>
        </w:rPr>
        <w:t xml:space="preserve">1. </w:t>
      </w:r>
      <w:r w:rsidR="0095492D">
        <w:rPr>
          <w:bCs/>
          <w:szCs w:val="18"/>
        </w:rPr>
        <w:t>O</w:t>
      </w:r>
      <w:r w:rsidRPr="00676A59" w:rsidR="006F467F">
        <w:rPr>
          <w:bCs/>
          <w:szCs w:val="18"/>
        </w:rPr>
        <w:t>nder vernummering van het vierde lid tot vijfde lid,</w:t>
      </w:r>
      <w:r w:rsidRPr="00676A59" w:rsidR="006777D0">
        <w:rPr>
          <w:bCs/>
          <w:szCs w:val="18"/>
        </w:rPr>
        <w:t xml:space="preserve"> </w:t>
      </w:r>
      <w:r w:rsidR="0095492D">
        <w:rPr>
          <w:bCs/>
          <w:szCs w:val="18"/>
        </w:rPr>
        <w:t xml:space="preserve">wordt na het derde lid </w:t>
      </w:r>
      <w:r w:rsidRPr="00676A59" w:rsidR="006777D0">
        <w:rPr>
          <w:bCs/>
          <w:szCs w:val="18"/>
        </w:rPr>
        <w:t>een lid ingevoegd</w:t>
      </w:r>
      <w:r w:rsidRPr="00676A59" w:rsidR="006F467F">
        <w:rPr>
          <w:bCs/>
          <w:szCs w:val="18"/>
        </w:rPr>
        <w:t>, luidende:</w:t>
      </w:r>
    </w:p>
    <w:p w:rsidRPr="00676A59" w:rsidR="006F467F" w:rsidP="002B3C37" w:rsidRDefault="006F467F" w14:paraId="33A28C06" w14:textId="6D8DE55F">
      <w:pPr>
        <w:spacing w:line="276" w:lineRule="auto"/>
        <w:rPr>
          <w:bCs/>
          <w:szCs w:val="18"/>
        </w:rPr>
      </w:pPr>
      <w:r w:rsidRPr="00676A59">
        <w:rPr>
          <w:bCs/>
          <w:szCs w:val="18"/>
        </w:rPr>
        <w:t>4. De</w:t>
      </w:r>
      <w:r w:rsidR="0092694E">
        <w:rPr>
          <w:bCs/>
          <w:szCs w:val="18"/>
        </w:rPr>
        <w:t>sgevraagd worden de</w:t>
      </w:r>
      <w:r w:rsidRPr="00676A59">
        <w:rPr>
          <w:bCs/>
          <w:szCs w:val="18"/>
        </w:rPr>
        <w:t xml:space="preserve"> diplomagegevens met het persoonsgebonden nummer verstrekt aan het college van burgemeester en wethouders</w:t>
      </w:r>
      <w:r w:rsidRPr="00676A59" w:rsidR="00892D57">
        <w:rPr>
          <w:bCs/>
          <w:szCs w:val="18"/>
        </w:rPr>
        <w:t xml:space="preserve"> voor de uitvoering van een wettelijke taak door het college van burgemeester en wethouders</w:t>
      </w:r>
      <w:r w:rsidRPr="00676A59">
        <w:rPr>
          <w:bCs/>
          <w:szCs w:val="18"/>
        </w:rPr>
        <w:t>.</w:t>
      </w:r>
    </w:p>
    <w:p w:rsidRPr="00676A59" w:rsidR="006F467F" w:rsidP="002B3C37" w:rsidRDefault="006F467F" w14:paraId="39F847B2" w14:textId="77A56744">
      <w:pPr>
        <w:spacing w:line="276" w:lineRule="auto"/>
        <w:rPr>
          <w:bCs/>
          <w:szCs w:val="18"/>
        </w:rPr>
      </w:pPr>
      <w:r w:rsidRPr="00676A59">
        <w:rPr>
          <w:bCs/>
          <w:szCs w:val="18"/>
        </w:rPr>
        <w:t>2. In het vijfde lid (nieuw) wordt “het eerste tot en met derde lid” vervangen door “het eerste tot en met vierde lid” en wordt “het eerste en derde lid” vervangen door “het eerste, derde en vierde lid”.</w:t>
      </w:r>
    </w:p>
    <w:p w:rsidR="008F6C24" w:rsidP="002B3C37" w:rsidRDefault="008F6C24" w14:paraId="7AA5299E" w14:textId="77777777">
      <w:pPr>
        <w:spacing w:line="276" w:lineRule="auto"/>
        <w:rPr>
          <w:b/>
          <w:szCs w:val="18"/>
        </w:rPr>
      </w:pPr>
    </w:p>
    <w:p w:rsidR="004712CF" w:rsidP="004712CF" w:rsidRDefault="004712CF" w14:paraId="13A1148A" w14:textId="1F77A25A">
      <w:pPr>
        <w:spacing w:line="276" w:lineRule="auto"/>
        <w:rPr>
          <w:b/>
          <w:bCs/>
          <w:szCs w:val="18"/>
        </w:rPr>
      </w:pPr>
      <w:r>
        <w:rPr>
          <w:b/>
          <w:bCs/>
          <w:szCs w:val="18"/>
        </w:rPr>
        <w:t>ARTIKEL V</w:t>
      </w:r>
      <w:r w:rsidR="008E12A9">
        <w:rPr>
          <w:b/>
          <w:bCs/>
          <w:szCs w:val="18"/>
        </w:rPr>
        <w:t>I</w:t>
      </w:r>
      <w:r>
        <w:rPr>
          <w:b/>
          <w:bCs/>
          <w:szCs w:val="18"/>
        </w:rPr>
        <w:t>I.</w:t>
      </w:r>
      <w:r w:rsidRPr="003E4321">
        <w:rPr>
          <w:b/>
          <w:bCs/>
          <w:szCs w:val="18"/>
        </w:rPr>
        <w:t xml:space="preserve"> </w:t>
      </w:r>
      <w:r w:rsidRPr="003E4321" w:rsidR="008E12A9">
        <w:rPr>
          <w:b/>
          <w:bCs/>
          <w:szCs w:val="18"/>
        </w:rPr>
        <w:t>EVALUATIE WET VAN SCHOOL NAAR DUURZAAM WERK</w:t>
      </w:r>
    </w:p>
    <w:p w:rsidRPr="003E4321" w:rsidR="00C95B73" w:rsidP="004712CF" w:rsidRDefault="00C95B73" w14:paraId="5CAC5505" w14:textId="77777777">
      <w:pPr>
        <w:spacing w:line="276" w:lineRule="auto"/>
        <w:rPr>
          <w:b/>
          <w:bCs/>
          <w:szCs w:val="18"/>
        </w:rPr>
      </w:pPr>
    </w:p>
    <w:p w:rsidR="004712CF" w:rsidP="004712CF" w:rsidRDefault="004712CF" w14:paraId="7F84AF55" w14:textId="10824044">
      <w:pPr>
        <w:spacing w:line="276" w:lineRule="auto"/>
        <w:rPr>
          <w:szCs w:val="18"/>
        </w:rPr>
      </w:pPr>
      <w:r w:rsidRPr="006A77C7">
        <w:rPr>
          <w:szCs w:val="18"/>
        </w:rPr>
        <w:t xml:space="preserve">Onze Minister zendt binnen vijf jaar na de inwerkingtreding van de Wet van </w:t>
      </w:r>
      <w:r w:rsidR="000435A2">
        <w:rPr>
          <w:szCs w:val="18"/>
        </w:rPr>
        <w:t>……</w:t>
      </w:r>
      <w:r>
        <w:rPr>
          <w:szCs w:val="18"/>
        </w:rPr>
        <w:t xml:space="preserve"> tot w</w:t>
      </w:r>
      <w:r w:rsidRPr="006A77C7">
        <w:rPr>
          <w:szCs w:val="18"/>
        </w:rPr>
        <w:t>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r>
        <w:rPr>
          <w:szCs w:val="18"/>
        </w:rPr>
        <w:t xml:space="preserve"> </w:t>
      </w:r>
      <w:r w:rsidRPr="006A77C7">
        <w:rPr>
          <w:szCs w:val="18"/>
        </w:rPr>
        <w:t xml:space="preserve">(Stb. </w:t>
      </w:r>
      <w:r w:rsidR="000435A2">
        <w:rPr>
          <w:szCs w:val="18"/>
        </w:rPr>
        <w:t>20xx, …</w:t>
      </w:r>
      <w:r w:rsidRPr="006A77C7">
        <w:rPr>
          <w:szCs w:val="18"/>
        </w:rPr>
        <w:t xml:space="preserve">) aan de Staten-Generaal een verslag over de doeltreffendheid en de effecten van </w:t>
      </w:r>
      <w:r>
        <w:rPr>
          <w:szCs w:val="18"/>
        </w:rPr>
        <w:t>deze</w:t>
      </w:r>
      <w:r w:rsidRPr="006A77C7">
        <w:rPr>
          <w:szCs w:val="18"/>
        </w:rPr>
        <w:t xml:space="preserve"> wet in de praktijk.</w:t>
      </w:r>
    </w:p>
    <w:p w:rsidR="004712CF" w:rsidP="004712CF" w:rsidRDefault="004712CF" w14:paraId="50604B4D" w14:textId="77777777">
      <w:pPr>
        <w:spacing w:line="276" w:lineRule="auto"/>
        <w:rPr>
          <w:szCs w:val="18"/>
        </w:rPr>
      </w:pPr>
    </w:p>
    <w:p w:rsidR="00BA29C4" w:rsidP="004712CF" w:rsidRDefault="00BA29C4" w14:paraId="47D74C54" w14:textId="4B9C19E8">
      <w:pPr>
        <w:spacing w:line="276" w:lineRule="auto"/>
        <w:rPr>
          <w:b/>
          <w:szCs w:val="18"/>
        </w:rPr>
      </w:pPr>
      <w:r>
        <w:rPr>
          <w:b/>
          <w:szCs w:val="18"/>
        </w:rPr>
        <w:t xml:space="preserve">ARTIKEL </w:t>
      </w:r>
      <w:r w:rsidR="005A3C29">
        <w:rPr>
          <w:b/>
          <w:szCs w:val="18"/>
        </w:rPr>
        <w:t>VIII</w:t>
      </w:r>
      <w:r>
        <w:rPr>
          <w:b/>
          <w:szCs w:val="18"/>
        </w:rPr>
        <w:t xml:space="preserve">. </w:t>
      </w:r>
      <w:r w:rsidR="00452AC3">
        <w:rPr>
          <w:b/>
          <w:szCs w:val="18"/>
        </w:rPr>
        <w:t>INTREKKING</w:t>
      </w:r>
      <w:r>
        <w:rPr>
          <w:b/>
          <w:szCs w:val="18"/>
        </w:rPr>
        <w:t xml:space="preserve"> WET REGELS INZAKE REGIONALE MELD- EN </w:t>
      </w:r>
      <w:r w:rsidRPr="00692A12">
        <w:rPr>
          <w:b/>
          <w:szCs w:val="18"/>
        </w:rPr>
        <w:t>COÖRDINATIEFUNCTIE</w:t>
      </w:r>
      <w:r>
        <w:rPr>
          <w:b/>
          <w:szCs w:val="18"/>
        </w:rPr>
        <w:t xml:space="preserve"> VOORTIJDIG SCHOOLVERLATEN</w:t>
      </w:r>
    </w:p>
    <w:p w:rsidR="00BA29C4" w:rsidP="002B3C37" w:rsidRDefault="00BA29C4" w14:paraId="13C9167C" w14:textId="77777777">
      <w:pPr>
        <w:spacing w:line="276" w:lineRule="auto"/>
        <w:rPr>
          <w:b/>
          <w:szCs w:val="18"/>
        </w:rPr>
      </w:pPr>
    </w:p>
    <w:p w:rsidR="00BA29C4" w:rsidP="002B3C37" w:rsidRDefault="00BA29C4" w14:paraId="0DABFDCA" w14:textId="3E9AB080">
      <w:pPr>
        <w:spacing w:line="276" w:lineRule="auto"/>
        <w:rPr>
          <w:bCs/>
          <w:szCs w:val="18"/>
        </w:rPr>
      </w:pPr>
      <w:r>
        <w:rPr>
          <w:bCs/>
          <w:szCs w:val="18"/>
        </w:rPr>
        <w:t xml:space="preserve">De </w:t>
      </w:r>
      <w:r w:rsidRPr="00BA29C4">
        <w:rPr>
          <w:bCs/>
          <w:szCs w:val="18"/>
        </w:rPr>
        <w:t>Wet van 6 december 2001 tot wijziging van de Wet op het voortgezet onderwijs, de Wet educatie en beroepsonderwijs en de Wet op de expertisecentra in verband met de invoering van de verplichting voor het bevoegd gezag tot het melden van voortijdige schoolverlaters die niet meer leerplichtig zijn, alsmede van de verantwoordelijkheid van de gemeente voor het bestrijden van voortijdig schoolverlaten (regels inzake regionale meld- en coördinatiefunctie voortijdig schoolverlaten)</w:t>
      </w:r>
      <w:r>
        <w:rPr>
          <w:bCs/>
          <w:szCs w:val="18"/>
        </w:rPr>
        <w:t xml:space="preserve"> </w:t>
      </w:r>
      <w:r w:rsidR="004F4FB6">
        <w:rPr>
          <w:bCs/>
          <w:szCs w:val="18"/>
        </w:rPr>
        <w:t xml:space="preserve">(Stb. 2001, 636) </w:t>
      </w:r>
      <w:r w:rsidR="006B3303">
        <w:rPr>
          <w:bCs/>
          <w:szCs w:val="18"/>
        </w:rPr>
        <w:t>wordt ingetrokken</w:t>
      </w:r>
      <w:r>
        <w:rPr>
          <w:bCs/>
          <w:szCs w:val="18"/>
        </w:rPr>
        <w:t>.</w:t>
      </w:r>
    </w:p>
    <w:p w:rsidR="00A10C3F" w:rsidP="002B3C37" w:rsidRDefault="00A10C3F" w14:paraId="446D7DEA" w14:textId="77777777">
      <w:pPr>
        <w:spacing w:line="276" w:lineRule="auto"/>
        <w:rPr>
          <w:bCs/>
          <w:szCs w:val="18"/>
        </w:rPr>
      </w:pPr>
    </w:p>
    <w:p w:rsidRPr="00676A59" w:rsidR="00556B32" w:rsidP="00341A27" w:rsidRDefault="00556B32" w14:paraId="69EE33F9" w14:textId="6E149217">
      <w:pPr>
        <w:keepNext/>
        <w:spacing w:line="276" w:lineRule="auto"/>
        <w:rPr>
          <w:b/>
          <w:szCs w:val="18"/>
        </w:rPr>
      </w:pPr>
      <w:r w:rsidRPr="00676A59">
        <w:rPr>
          <w:b/>
          <w:szCs w:val="18"/>
        </w:rPr>
        <w:lastRenderedPageBreak/>
        <w:t xml:space="preserve">ARTIKEL </w:t>
      </w:r>
      <w:r w:rsidR="005A3C29">
        <w:rPr>
          <w:b/>
          <w:szCs w:val="18"/>
        </w:rPr>
        <w:t>IX</w:t>
      </w:r>
      <w:r w:rsidRPr="00676A59">
        <w:rPr>
          <w:b/>
          <w:szCs w:val="18"/>
        </w:rPr>
        <w:t>. SAMENLOOPBEPALING WET</w:t>
      </w:r>
      <w:r>
        <w:rPr>
          <w:b/>
          <w:szCs w:val="18"/>
        </w:rPr>
        <w:t>SVOORSTEL</w:t>
      </w:r>
      <w:r w:rsidRPr="00676A59">
        <w:rPr>
          <w:b/>
          <w:szCs w:val="18"/>
        </w:rPr>
        <w:t xml:space="preserve"> </w:t>
      </w:r>
      <w:r w:rsidR="00341A27">
        <w:rPr>
          <w:b/>
          <w:szCs w:val="18"/>
        </w:rPr>
        <w:t>ONDERWIJS</w:t>
      </w:r>
      <w:r w:rsidRPr="00676A59">
        <w:rPr>
          <w:b/>
          <w:szCs w:val="18"/>
        </w:rPr>
        <w:t>ONDERSTEUNING ZIEKE LEERLINGEN</w:t>
      </w:r>
    </w:p>
    <w:p w:rsidRPr="00676A59" w:rsidR="00556B32" w:rsidP="00341A27" w:rsidRDefault="00556B32" w14:paraId="724CBE08" w14:textId="77777777">
      <w:pPr>
        <w:keepNext/>
        <w:spacing w:line="276" w:lineRule="auto"/>
        <w:rPr>
          <w:bCs/>
          <w:szCs w:val="18"/>
        </w:rPr>
      </w:pPr>
    </w:p>
    <w:p w:rsidR="00556B32" w:rsidP="00556B32" w:rsidRDefault="00556B32" w14:paraId="05232C4D" w14:textId="263566FB">
      <w:pPr>
        <w:spacing w:line="276" w:lineRule="auto"/>
        <w:rPr>
          <w:bCs/>
          <w:szCs w:val="18"/>
        </w:rPr>
      </w:pPr>
      <w:r w:rsidRPr="00BA318C">
        <w:rPr>
          <w:bCs/>
          <w:szCs w:val="18"/>
        </w:rPr>
        <w:t>Indien het bij koninklijke boodschap van</w:t>
      </w:r>
      <w:r>
        <w:rPr>
          <w:bCs/>
          <w:szCs w:val="18"/>
        </w:rPr>
        <w:t xml:space="preserve"> 27 maart 2024</w:t>
      </w:r>
      <w:r w:rsidRPr="00BA318C">
        <w:rPr>
          <w:bCs/>
          <w:szCs w:val="18"/>
        </w:rPr>
        <w:t xml:space="preserve"> ingediende voorstel van wet</w:t>
      </w:r>
      <w:r>
        <w:rPr>
          <w:bCs/>
          <w:szCs w:val="18"/>
        </w:rPr>
        <w:t xml:space="preserve"> tot wijziging van de Wet subsidiëring landelijke onderwijsondersteunende activiteiten 2013 en enige andere onderwijswetten in verband met de landelijke borging van de uitvoering van ondersteuning van scholen en instellingen bij het onderwijs aan zieke leerlingen</w:t>
      </w:r>
      <w:r w:rsidRPr="00676A59">
        <w:rPr>
          <w:bCs/>
          <w:szCs w:val="18"/>
        </w:rPr>
        <w:t xml:space="preserve"> </w:t>
      </w:r>
      <w:r>
        <w:rPr>
          <w:bCs/>
          <w:szCs w:val="18"/>
        </w:rPr>
        <w:t>(</w:t>
      </w:r>
      <w:r w:rsidRPr="00676A59">
        <w:rPr>
          <w:bCs/>
          <w:szCs w:val="18"/>
        </w:rPr>
        <w:t xml:space="preserve">Wet </w:t>
      </w:r>
      <w:r>
        <w:rPr>
          <w:bCs/>
          <w:szCs w:val="18"/>
        </w:rPr>
        <w:t>onderwijsondersteuning</w:t>
      </w:r>
      <w:r w:rsidRPr="00676A59">
        <w:rPr>
          <w:bCs/>
          <w:szCs w:val="18"/>
        </w:rPr>
        <w:t xml:space="preserve"> zieke leerlingen</w:t>
      </w:r>
      <w:r>
        <w:rPr>
          <w:bCs/>
          <w:szCs w:val="18"/>
        </w:rPr>
        <w:t>) (Kamerstukken 36530)</w:t>
      </w:r>
      <w:r w:rsidRPr="00676A59">
        <w:rPr>
          <w:bCs/>
          <w:szCs w:val="18"/>
        </w:rPr>
        <w:t xml:space="preserve"> tot wet is of wordt verheven en artikel II van die wet:</w:t>
      </w:r>
    </w:p>
    <w:p w:rsidRPr="00676A59" w:rsidR="00AD0131" w:rsidP="00556B32" w:rsidRDefault="00AD0131" w14:paraId="1100DAE6" w14:textId="77777777">
      <w:pPr>
        <w:spacing w:line="276" w:lineRule="auto"/>
        <w:rPr>
          <w:bCs/>
          <w:szCs w:val="18"/>
        </w:rPr>
      </w:pPr>
    </w:p>
    <w:p w:rsidR="00BC2026" w:rsidP="00BC2026" w:rsidRDefault="00054DCA" w14:paraId="320C7E9A" w14:textId="69BC70F1">
      <w:pPr>
        <w:spacing w:line="276" w:lineRule="auto"/>
        <w:rPr>
          <w:bCs/>
          <w:szCs w:val="18"/>
        </w:rPr>
      </w:pPr>
      <w:r>
        <w:rPr>
          <w:bCs/>
          <w:szCs w:val="18"/>
        </w:rPr>
        <w:t xml:space="preserve">a. </w:t>
      </w:r>
      <w:r w:rsidRPr="00054DCA" w:rsidR="00556B32">
        <w:rPr>
          <w:bCs/>
          <w:szCs w:val="18"/>
        </w:rPr>
        <w:t>eerder in werking treedt of is getreden dan artikel I, onderdeel II, van deze wet, wordt</w:t>
      </w:r>
      <w:r w:rsidR="00BC2026">
        <w:rPr>
          <w:bCs/>
          <w:szCs w:val="18"/>
        </w:rPr>
        <w:t xml:space="preserve"> na artikel I, onderdeel I</w:t>
      </w:r>
      <w:r w:rsidR="00536E28">
        <w:rPr>
          <w:bCs/>
          <w:szCs w:val="18"/>
        </w:rPr>
        <w:t>,</w:t>
      </w:r>
      <w:r w:rsidR="00BC2026">
        <w:rPr>
          <w:bCs/>
          <w:szCs w:val="18"/>
        </w:rPr>
        <w:t xml:space="preserve"> van deze wet een onderdeel ingevoegd, luidende:</w:t>
      </w:r>
    </w:p>
    <w:p w:rsidR="00BC2026" w:rsidP="00BC2026" w:rsidRDefault="00BC2026" w14:paraId="4E3BD3CA" w14:textId="77777777">
      <w:pPr>
        <w:spacing w:line="276" w:lineRule="auto"/>
        <w:rPr>
          <w:bCs/>
          <w:szCs w:val="18"/>
        </w:rPr>
      </w:pPr>
    </w:p>
    <w:p w:rsidR="00BC2026" w:rsidP="00BC2026" w:rsidRDefault="00BC2026" w14:paraId="25C5DDE1" w14:textId="52CE94B4">
      <w:pPr>
        <w:spacing w:line="276" w:lineRule="auto"/>
        <w:rPr>
          <w:bCs/>
          <w:szCs w:val="18"/>
        </w:rPr>
      </w:pPr>
      <w:r>
        <w:rPr>
          <w:bCs/>
          <w:szCs w:val="18"/>
        </w:rPr>
        <w:t>Ia</w:t>
      </w:r>
    </w:p>
    <w:p w:rsidR="00BC2026" w:rsidP="00BC2026" w:rsidRDefault="00BC2026" w14:paraId="13FB7C9B" w14:textId="70749F03">
      <w:pPr>
        <w:spacing w:line="276" w:lineRule="auto"/>
        <w:rPr>
          <w:bCs/>
          <w:szCs w:val="18"/>
        </w:rPr>
      </w:pPr>
    </w:p>
    <w:p w:rsidR="00BC2026" w:rsidP="00BC2026" w:rsidRDefault="00BC2026" w14:paraId="0C34D1FE" w14:textId="7D45AB82">
      <w:pPr>
        <w:spacing w:line="276" w:lineRule="auto"/>
        <w:rPr>
          <w:bCs/>
          <w:szCs w:val="18"/>
        </w:rPr>
      </w:pPr>
      <w:r>
        <w:rPr>
          <w:bCs/>
          <w:szCs w:val="18"/>
        </w:rPr>
        <w:t>I</w:t>
      </w:r>
      <w:r w:rsidRPr="00054DCA" w:rsidR="00556B32">
        <w:rPr>
          <w:bCs/>
          <w:szCs w:val="18"/>
        </w:rPr>
        <w:t xml:space="preserve">n artikel 7.1.4, eerste lid, onderdeel a, </w:t>
      </w:r>
      <w:r>
        <w:rPr>
          <w:bCs/>
          <w:szCs w:val="18"/>
        </w:rPr>
        <w:t>wordt</w:t>
      </w:r>
      <w:r w:rsidRPr="00054DCA" w:rsidR="00556B32">
        <w:rPr>
          <w:bCs/>
          <w:szCs w:val="18"/>
        </w:rPr>
        <w:t xml:space="preserve"> “23 jaar” vervangen door “27 jaar”.</w:t>
      </w:r>
    </w:p>
    <w:p w:rsidRPr="00054DCA" w:rsidR="00BC2026" w:rsidP="00BC2026" w:rsidRDefault="00BC2026" w14:paraId="3CBBD549" w14:textId="77777777">
      <w:pPr>
        <w:spacing w:line="276" w:lineRule="auto"/>
        <w:rPr>
          <w:bCs/>
          <w:szCs w:val="18"/>
        </w:rPr>
      </w:pPr>
    </w:p>
    <w:p w:rsidRPr="00054DCA" w:rsidR="00556B32" w:rsidP="00676183" w:rsidRDefault="00054DCA" w14:paraId="5E81548E" w14:textId="74D191E2">
      <w:pPr>
        <w:spacing w:line="276" w:lineRule="auto"/>
        <w:rPr>
          <w:bCs/>
          <w:szCs w:val="18"/>
        </w:rPr>
      </w:pPr>
      <w:r>
        <w:rPr>
          <w:bCs/>
          <w:szCs w:val="18"/>
        </w:rPr>
        <w:t xml:space="preserve">b. </w:t>
      </w:r>
      <w:r w:rsidRPr="00054DCA" w:rsidR="00556B32">
        <w:rPr>
          <w:bCs/>
          <w:szCs w:val="18"/>
        </w:rPr>
        <w:t>later in werking treedt dan artikel I, onderdeel II, van deze wet, wordt in het in artikel II van die wet voorgestelde artikel 7.1.4, eerste lid, onderdeel a, “23 jaar” vervangen door “27 jaar”.</w:t>
      </w:r>
    </w:p>
    <w:p w:rsidR="00556B32" w:rsidP="00556B32" w:rsidRDefault="00556B32" w14:paraId="2295A67A" w14:textId="77777777"/>
    <w:p w:rsidR="00556B32" w:rsidP="00556B32" w:rsidRDefault="00556B32" w14:paraId="62205675" w14:textId="26D68E74">
      <w:pPr>
        <w:rPr>
          <w:b/>
          <w:szCs w:val="18"/>
        </w:rPr>
      </w:pPr>
      <w:bookmarkStart w:name="_Hlk183786444" w:id="32"/>
      <w:r>
        <w:rPr>
          <w:b/>
          <w:szCs w:val="18"/>
        </w:rPr>
        <w:t xml:space="preserve">ARTIKEL </w:t>
      </w:r>
      <w:r w:rsidR="004712CF">
        <w:rPr>
          <w:b/>
          <w:szCs w:val="18"/>
        </w:rPr>
        <w:t>X</w:t>
      </w:r>
      <w:r>
        <w:rPr>
          <w:b/>
          <w:szCs w:val="18"/>
        </w:rPr>
        <w:t>. SAMENLOOPBEPALING WETSVOORSTEL TERUGDRINGEN SCHOOLVERZUIM</w:t>
      </w:r>
    </w:p>
    <w:p w:rsidR="000435A2" w:rsidP="00556B32" w:rsidRDefault="000435A2" w14:paraId="4EA20DAC" w14:textId="77777777">
      <w:pPr>
        <w:spacing w:line="276" w:lineRule="auto"/>
        <w:rPr>
          <w:bCs/>
          <w:szCs w:val="18"/>
        </w:rPr>
      </w:pPr>
    </w:p>
    <w:p w:rsidR="00556B32" w:rsidP="00556B32" w:rsidRDefault="00556B32" w14:paraId="0DA1B2EE" w14:textId="60593695">
      <w:pPr>
        <w:spacing w:line="276" w:lineRule="auto"/>
        <w:rPr>
          <w:bCs/>
          <w:szCs w:val="18"/>
        </w:rPr>
      </w:pPr>
      <w:r w:rsidRPr="00BA318C">
        <w:rPr>
          <w:bCs/>
          <w:szCs w:val="18"/>
        </w:rPr>
        <w:t xml:space="preserve">Indien het bij koninklijke boodschap van </w:t>
      </w:r>
      <w:r w:rsidR="00AB2123">
        <w:rPr>
          <w:bCs/>
          <w:szCs w:val="18"/>
        </w:rPr>
        <w:t>26 november 2024</w:t>
      </w:r>
      <w:r w:rsidRPr="00BA318C">
        <w:rPr>
          <w:bCs/>
          <w:szCs w:val="18"/>
        </w:rPr>
        <w:t xml:space="preserve"> ingediende voorstel van wet</w:t>
      </w:r>
      <w:r>
        <w:rPr>
          <w:bCs/>
          <w:szCs w:val="18"/>
        </w:rPr>
        <w:t xml:space="preserve"> tot</w:t>
      </w:r>
      <w:r w:rsidR="000435A2">
        <w:rPr>
          <w:bCs/>
          <w:szCs w:val="18"/>
        </w:rPr>
        <w:t xml:space="preserve"> </w:t>
      </w:r>
      <w:r w:rsidRPr="00AB2123" w:rsidR="00AB2123">
        <w:rPr>
          <w:bCs/>
          <w:szCs w:val="18"/>
        </w:rPr>
        <w:t xml:space="preserve">Wijziging van de Leerplichtwet 1969 en enige andere onderwijswetten in verband met het voorkomen en het terugdringen van verzuim in het funderend onderwijs en het beroepsonderwijs (Wet terugdringen schoolverzuim) </w:t>
      </w:r>
      <w:r>
        <w:rPr>
          <w:bCs/>
          <w:szCs w:val="18"/>
        </w:rPr>
        <w:t xml:space="preserve">(Kamerstukken </w:t>
      </w:r>
      <w:r w:rsidR="00AB2123">
        <w:rPr>
          <w:bCs/>
          <w:szCs w:val="18"/>
        </w:rPr>
        <w:t>36663</w:t>
      </w:r>
      <w:r>
        <w:rPr>
          <w:bCs/>
          <w:szCs w:val="18"/>
        </w:rPr>
        <w:t>)</w:t>
      </w:r>
      <w:r w:rsidRPr="00676A59">
        <w:rPr>
          <w:bCs/>
          <w:szCs w:val="18"/>
        </w:rPr>
        <w:t xml:space="preserve"> tot wet is of wordt verheven en </w:t>
      </w:r>
      <w:r>
        <w:rPr>
          <w:bCs/>
          <w:szCs w:val="18"/>
        </w:rPr>
        <w:t>artikel III, onderdeel C</w:t>
      </w:r>
      <w:r w:rsidR="000435A2">
        <w:rPr>
          <w:bCs/>
          <w:szCs w:val="18"/>
        </w:rPr>
        <w:t>,</w:t>
      </w:r>
      <w:r>
        <w:rPr>
          <w:bCs/>
          <w:szCs w:val="18"/>
        </w:rPr>
        <w:t xml:space="preserve"> </w:t>
      </w:r>
      <w:r w:rsidRPr="00676A59">
        <w:rPr>
          <w:bCs/>
          <w:szCs w:val="18"/>
        </w:rPr>
        <w:t>van die wet</w:t>
      </w:r>
      <w:r w:rsidR="00BC2026">
        <w:rPr>
          <w:bCs/>
          <w:szCs w:val="18"/>
        </w:rPr>
        <w:t>, voor zover het betreft het daarin voorgestelde artikel 8.1.6a van de Wet educatie en beroepsonderwijs</w:t>
      </w:r>
      <w:r w:rsidRPr="00676A59">
        <w:rPr>
          <w:bCs/>
          <w:szCs w:val="18"/>
        </w:rPr>
        <w:t>:</w:t>
      </w:r>
    </w:p>
    <w:p w:rsidR="00AD0131" w:rsidP="00556B32" w:rsidRDefault="00AD0131" w14:paraId="59CDF9BA" w14:textId="77777777">
      <w:pPr>
        <w:spacing w:line="276" w:lineRule="auto"/>
        <w:rPr>
          <w:bCs/>
          <w:szCs w:val="18"/>
        </w:rPr>
      </w:pPr>
    </w:p>
    <w:p w:rsidRPr="00BC2026" w:rsidR="00BC2026" w:rsidP="00BC2026" w:rsidRDefault="00BC2026" w14:paraId="321E3A14" w14:textId="45E2C265">
      <w:r>
        <w:rPr>
          <w:bCs/>
          <w:szCs w:val="18"/>
        </w:rPr>
        <w:t xml:space="preserve">a. </w:t>
      </w:r>
      <w:r w:rsidRPr="00BC2026" w:rsidR="00556B32">
        <w:rPr>
          <w:bCs/>
          <w:szCs w:val="18"/>
        </w:rPr>
        <w:t>eerder in werking treedt of is getreden dan artikel I, onderdeel II, van deze w</w:t>
      </w:r>
      <w:r w:rsidRPr="00BC2026" w:rsidR="00556B32">
        <w:t xml:space="preserve">et, wordt </w:t>
      </w:r>
      <w:r w:rsidRPr="00BC2026">
        <w:t>na artikel I, onderdeel M, van deze wet een onderdeel ingevoegd, luidende:</w:t>
      </w:r>
    </w:p>
    <w:bookmarkEnd w:id="32"/>
    <w:p w:rsidR="00BC2026" w:rsidP="00BC2026" w:rsidRDefault="00BC2026" w14:paraId="4CA6F153" w14:textId="77777777">
      <w:pPr>
        <w:rPr>
          <w:sz w:val="20"/>
          <w:szCs w:val="20"/>
        </w:rPr>
      </w:pPr>
    </w:p>
    <w:p w:rsidRPr="00BC2026" w:rsidR="00BC2026" w:rsidP="00BC2026" w:rsidRDefault="00BC2026" w14:paraId="3B84D1BF" w14:textId="27487688">
      <w:r w:rsidRPr="00BC2026">
        <w:t>Ma</w:t>
      </w:r>
    </w:p>
    <w:p w:rsidRPr="00BC2026" w:rsidR="00BC2026" w:rsidP="00BC2026" w:rsidRDefault="00BC2026" w14:paraId="716F68FF" w14:textId="77777777"/>
    <w:p w:rsidRPr="00BC2026" w:rsidR="00BC2026" w:rsidP="00BC2026" w:rsidRDefault="00BC2026" w14:paraId="5A1BEBF5" w14:textId="77777777">
      <w:r w:rsidRPr="00BC2026">
        <w:t>In artikel 8.1.6a, tweede lid, onderdeel b, wordt “artikel 8.1.8a” vervangen door “artikel 9.2.2”.</w:t>
      </w:r>
    </w:p>
    <w:p w:rsidRPr="00BC2026" w:rsidR="00BC2026" w:rsidP="00BC2026" w:rsidRDefault="00BC2026" w14:paraId="2AD7CA03" w14:textId="6E37000F">
      <w:pPr>
        <w:spacing w:line="276" w:lineRule="auto"/>
        <w:rPr>
          <w:bCs/>
          <w:szCs w:val="18"/>
        </w:rPr>
      </w:pPr>
    </w:p>
    <w:p w:rsidRPr="00054DCA" w:rsidR="00556B32" w:rsidP="00054DCA" w:rsidRDefault="00054DCA" w14:paraId="062B7122" w14:textId="21F81115">
      <w:pPr>
        <w:spacing w:line="276" w:lineRule="auto"/>
        <w:rPr>
          <w:bCs/>
          <w:szCs w:val="18"/>
        </w:rPr>
      </w:pPr>
      <w:r>
        <w:rPr>
          <w:bCs/>
          <w:szCs w:val="18"/>
        </w:rPr>
        <w:t xml:space="preserve">b. </w:t>
      </w:r>
      <w:r w:rsidRPr="00054DCA" w:rsidR="00556B32">
        <w:rPr>
          <w:bCs/>
          <w:szCs w:val="18"/>
        </w:rPr>
        <w:t>later in werking treedt dan artikel I, onderdeel II, van deze wet, wordt in het in artikel III, onderdeel C, van die wet voorgestelde artikel 8.1.6a, tweede lid, onderdeel b, “artikel 8.1.8a” vervangen door “artikel 9.2.2”.</w:t>
      </w:r>
    </w:p>
    <w:p w:rsidR="00BA29C4" w:rsidP="002B3C37" w:rsidRDefault="00BA29C4" w14:paraId="57D8514A" w14:textId="77777777">
      <w:pPr>
        <w:spacing w:line="276" w:lineRule="auto"/>
        <w:rPr>
          <w:b/>
          <w:szCs w:val="18"/>
        </w:rPr>
      </w:pPr>
    </w:p>
    <w:p w:rsidRPr="00BA29C4" w:rsidR="00613B0A" w:rsidP="002B3C37" w:rsidRDefault="00880379" w14:paraId="233BEDF7" w14:textId="7307CCC2">
      <w:pPr>
        <w:spacing w:line="276" w:lineRule="auto"/>
        <w:rPr>
          <w:bCs/>
          <w:szCs w:val="18"/>
        </w:rPr>
      </w:pPr>
      <w:r w:rsidRPr="00676A59">
        <w:rPr>
          <w:b/>
          <w:szCs w:val="18"/>
        </w:rPr>
        <w:t xml:space="preserve">ARTIKEL </w:t>
      </w:r>
      <w:r w:rsidR="004712CF">
        <w:rPr>
          <w:b/>
          <w:szCs w:val="18"/>
        </w:rPr>
        <w:t>X</w:t>
      </w:r>
      <w:r w:rsidR="008E12A9">
        <w:rPr>
          <w:b/>
          <w:szCs w:val="18"/>
        </w:rPr>
        <w:t>I</w:t>
      </w:r>
      <w:r w:rsidRPr="00676A59">
        <w:rPr>
          <w:b/>
          <w:szCs w:val="18"/>
        </w:rPr>
        <w:t>. INWERKINGTREDING</w:t>
      </w:r>
    </w:p>
    <w:p w:rsidRPr="00676A59" w:rsidR="00663FA8" w:rsidP="002B3C37" w:rsidRDefault="00663FA8" w14:paraId="4D24F4D8" w14:textId="77777777">
      <w:pPr>
        <w:spacing w:line="276" w:lineRule="auto"/>
        <w:rPr>
          <w:b/>
          <w:szCs w:val="18"/>
        </w:rPr>
      </w:pPr>
    </w:p>
    <w:p w:rsidR="002E45AE" w:rsidP="002B3C37" w:rsidRDefault="002E45AE" w14:paraId="1DD1F3B0" w14:textId="402CD50B">
      <w:pPr>
        <w:spacing w:line="276" w:lineRule="auto"/>
        <w:rPr>
          <w:szCs w:val="18"/>
        </w:rPr>
      </w:pPr>
      <w:r w:rsidRPr="00676A59">
        <w:rPr>
          <w:szCs w:val="18"/>
        </w:rPr>
        <w:t>Deze wet treedt in werking op een bij koninklijk besluit te bepalen tijdstip, dat voor de verschillende artikelen of onderdelen daarvan verschillend kan worden vastgesteld.</w:t>
      </w:r>
    </w:p>
    <w:p w:rsidR="00027689" w:rsidP="002B3C37" w:rsidRDefault="00027689" w14:paraId="12F5DC0B" w14:textId="7D074BB0">
      <w:pPr>
        <w:spacing w:line="276" w:lineRule="auto"/>
        <w:rPr>
          <w:szCs w:val="18"/>
        </w:rPr>
      </w:pPr>
    </w:p>
    <w:p w:rsidR="00027689" w:rsidP="00A827BB" w:rsidRDefault="00027689" w14:paraId="1BEF99E6" w14:textId="44B405A8">
      <w:pPr>
        <w:keepNext/>
        <w:spacing w:line="276" w:lineRule="auto"/>
        <w:rPr>
          <w:b/>
          <w:bCs/>
          <w:szCs w:val="18"/>
        </w:rPr>
      </w:pPr>
      <w:r>
        <w:rPr>
          <w:b/>
          <w:bCs/>
          <w:szCs w:val="18"/>
        </w:rPr>
        <w:lastRenderedPageBreak/>
        <w:t>ARTIKEL</w:t>
      </w:r>
      <w:r w:rsidR="004712CF">
        <w:rPr>
          <w:b/>
          <w:bCs/>
          <w:szCs w:val="18"/>
        </w:rPr>
        <w:t xml:space="preserve"> XII</w:t>
      </w:r>
      <w:r>
        <w:rPr>
          <w:b/>
          <w:bCs/>
          <w:szCs w:val="18"/>
        </w:rPr>
        <w:t>. CITEERTITEL</w:t>
      </w:r>
    </w:p>
    <w:p w:rsidR="00027689" w:rsidP="00A827BB" w:rsidRDefault="00027689" w14:paraId="6DF8E085" w14:textId="63B49066">
      <w:pPr>
        <w:keepNext/>
        <w:spacing w:line="276" w:lineRule="auto"/>
        <w:rPr>
          <w:b/>
          <w:bCs/>
          <w:szCs w:val="18"/>
        </w:rPr>
      </w:pPr>
    </w:p>
    <w:p w:rsidRPr="00027689" w:rsidR="00027689" w:rsidP="00A827BB" w:rsidRDefault="00027689" w14:paraId="211497B0" w14:textId="5B458A36">
      <w:pPr>
        <w:keepNext/>
        <w:spacing w:line="276" w:lineRule="auto"/>
        <w:rPr>
          <w:szCs w:val="18"/>
        </w:rPr>
      </w:pPr>
      <w:r>
        <w:rPr>
          <w:szCs w:val="18"/>
        </w:rPr>
        <w:t xml:space="preserve">Deze wet wordt aangehaald als: Wet van school naar duurzaam werk. </w:t>
      </w:r>
    </w:p>
    <w:p w:rsidRPr="00676A59" w:rsidR="00613B0A" w:rsidP="00A827BB" w:rsidRDefault="00613B0A" w14:paraId="1A7E6C06" w14:textId="77777777">
      <w:pPr>
        <w:keepNext/>
        <w:spacing w:line="276" w:lineRule="auto"/>
        <w:rPr>
          <w:szCs w:val="18"/>
        </w:rPr>
      </w:pPr>
    </w:p>
    <w:p w:rsidRPr="00676A59" w:rsidR="00613B0A" w:rsidP="00A827BB" w:rsidRDefault="00B932C1" w14:paraId="1E8A51B2" w14:textId="4FEB3E4D">
      <w:pPr>
        <w:keepNext/>
        <w:spacing w:line="276" w:lineRule="auto"/>
        <w:rPr>
          <w:szCs w:val="18"/>
        </w:rPr>
      </w:pPr>
      <w:r w:rsidRPr="00676A59">
        <w:rPr>
          <w:szCs w:val="18"/>
        </w:rPr>
        <w:t>Lasten en bevelen dat deze in het Staatsblad zal worden geplaatst en dat alle ministeries, autoriteiten, colleges en ambtenaren die zulks aangaat, aan de nauwkeurige uitvoering de hand zullen houden.</w:t>
      </w:r>
    </w:p>
    <w:p w:rsidRPr="00676A59" w:rsidR="00DD266D" w:rsidP="00A827BB" w:rsidRDefault="00DD266D" w14:paraId="7C3A5CD3" w14:textId="77777777">
      <w:pPr>
        <w:keepNext/>
        <w:spacing w:line="276" w:lineRule="auto"/>
        <w:rPr>
          <w:b/>
          <w:bCs/>
          <w:szCs w:val="18"/>
        </w:rPr>
      </w:pPr>
    </w:p>
    <w:p w:rsidRPr="00676A59" w:rsidR="00613B0A" w:rsidP="00A827BB" w:rsidRDefault="00613B0A" w14:paraId="3B6CD84E" w14:textId="77777777">
      <w:pPr>
        <w:keepNext/>
        <w:spacing w:line="276" w:lineRule="auto"/>
        <w:rPr>
          <w:szCs w:val="18"/>
        </w:rPr>
      </w:pPr>
    </w:p>
    <w:p w:rsidRPr="00676A59" w:rsidR="00613B0A" w:rsidP="00A827BB" w:rsidRDefault="00B932C1" w14:paraId="59B2FC7B" w14:textId="77777777">
      <w:pPr>
        <w:keepNext/>
        <w:spacing w:line="276" w:lineRule="auto"/>
        <w:rPr>
          <w:szCs w:val="18"/>
        </w:rPr>
      </w:pPr>
      <w:r w:rsidRPr="00676A59">
        <w:rPr>
          <w:szCs w:val="18"/>
        </w:rPr>
        <w:t>Gegeven</w:t>
      </w:r>
    </w:p>
    <w:p w:rsidRPr="00676A59" w:rsidR="00613B0A" w:rsidP="00A827BB" w:rsidRDefault="00613B0A" w14:paraId="428CD3D9" w14:textId="77777777">
      <w:pPr>
        <w:keepNext/>
        <w:spacing w:line="276" w:lineRule="auto"/>
        <w:rPr>
          <w:szCs w:val="18"/>
        </w:rPr>
      </w:pPr>
    </w:p>
    <w:p w:rsidRPr="00676A59" w:rsidR="00613B0A" w:rsidP="00A827BB" w:rsidRDefault="00613B0A" w14:paraId="2FA80B84" w14:textId="77777777">
      <w:pPr>
        <w:keepNext/>
        <w:spacing w:line="276" w:lineRule="auto"/>
        <w:rPr>
          <w:szCs w:val="18"/>
        </w:rPr>
      </w:pPr>
    </w:p>
    <w:p w:rsidRPr="00676A59" w:rsidR="00613B0A" w:rsidP="00A827BB" w:rsidRDefault="00613B0A" w14:paraId="5CCE9F11" w14:textId="77777777">
      <w:pPr>
        <w:keepNext/>
        <w:spacing w:line="276" w:lineRule="auto"/>
        <w:rPr>
          <w:szCs w:val="18"/>
        </w:rPr>
      </w:pPr>
    </w:p>
    <w:p w:rsidRPr="00676A59" w:rsidR="00613B0A" w:rsidP="00A827BB" w:rsidRDefault="00613B0A" w14:paraId="7DB94064" w14:textId="77777777">
      <w:pPr>
        <w:keepNext/>
        <w:spacing w:line="276" w:lineRule="auto"/>
        <w:rPr>
          <w:szCs w:val="18"/>
        </w:rPr>
      </w:pPr>
    </w:p>
    <w:p w:rsidRPr="00676A59" w:rsidR="00613B0A" w:rsidP="00A827BB" w:rsidRDefault="00613B0A" w14:paraId="46E827C6" w14:textId="77777777">
      <w:pPr>
        <w:keepNext/>
        <w:spacing w:line="276" w:lineRule="auto"/>
        <w:rPr>
          <w:szCs w:val="18"/>
        </w:rPr>
      </w:pPr>
    </w:p>
    <w:p w:rsidR="00613B0A" w:rsidP="00A827BB" w:rsidRDefault="00B932C1" w14:paraId="534AC30D" w14:textId="3F1090AD">
      <w:pPr>
        <w:keepNext/>
        <w:spacing w:line="276" w:lineRule="auto"/>
        <w:rPr>
          <w:szCs w:val="18"/>
        </w:rPr>
      </w:pPr>
      <w:r w:rsidRPr="00676A59">
        <w:rPr>
          <w:szCs w:val="18"/>
        </w:rPr>
        <w:t>De Minister van Ond</w:t>
      </w:r>
      <w:r w:rsidRPr="00676A59" w:rsidR="006B6363">
        <w:rPr>
          <w:szCs w:val="18"/>
        </w:rPr>
        <w:t>erwijs, Cultuur en Wetenschap,</w:t>
      </w:r>
    </w:p>
    <w:p w:rsidR="002068DF" w:rsidP="00A827BB" w:rsidRDefault="002068DF" w14:paraId="354875ED" w14:textId="6E463E9C">
      <w:pPr>
        <w:keepNext/>
        <w:spacing w:line="276" w:lineRule="auto"/>
        <w:rPr>
          <w:szCs w:val="18"/>
        </w:rPr>
      </w:pPr>
    </w:p>
    <w:p w:rsidR="002068DF" w:rsidP="00A827BB" w:rsidRDefault="002068DF" w14:paraId="17DCD532" w14:textId="7B6C75A6">
      <w:pPr>
        <w:keepNext/>
        <w:spacing w:line="276" w:lineRule="auto"/>
        <w:rPr>
          <w:szCs w:val="18"/>
        </w:rPr>
      </w:pPr>
    </w:p>
    <w:p w:rsidR="002068DF" w:rsidP="00A827BB" w:rsidRDefault="002068DF" w14:paraId="0AEA5BBE" w14:textId="094C1376">
      <w:pPr>
        <w:keepNext/>
        <w:spacing w:line="276" w:lineRule="auto"/>
        <w:rPr>
          <w:szCs w:val="18"/>
        </w:rPr>
      </w:pPr>
    </w:p>
    <w:p w:rsidR="002068DF" w:rsidP="00A827BB" w:rsidRDefault="002068DF" w14:paraId="469344C6" w14:textId="3794885E">
      <w:pPr>
        <w:keepNext/>
        <w:spacing w:line="276" w:lineRule="auto"/>
        <w:rPr>
          <w:szCs w:val="18"/>
        </w:rPr>
      </w:pPr>
    </w:p>
    <w:p w:rsidR="002068DF" w:rsidP="00A827BB" w:rsidRDefault="002068DF" w14:paraId="29E36B19" w14:textId="17097866">
      <w:pPr>
        <w:keepNext/>
        <w:spacing w:line="276" w:lineRule="auto"/>
        <w:rPr>
          <w:szCs w:val="18"/>
        </w:rPr>
      </w:pPr>
    </w:p>
    <w:p w:rsidRPr="001C6905" w:rsidR="00452AC3" w:rsidP="001C6905" w:rsidRDefault="0060401E" w14:paraId="2D4C0129" w14:textId="386E2046">
      <w:pPr>
        <w:spacing w:line="276" w:lineRule="auto"/>
        <w:rPr>
          <w:szCs w:val="18"/>
        </w:rPr>
      </w:pPr>
      <w:r>
        <w:rPr>
          <w:szCs w:val="18"/>
        </w:rPr>
        <w:t xml:space="preserve">De Staatssecretaris van Sociale Zaken en Werkgelegenheid, </w:t>
      </w:r>
      <w:bookmarkEnd w:id="0"/>
    </w:p>
    <w:p w:rsidR="00493022" w:rsidRDefault="00493022" w14:paraId="4C3515AA" w14:textId="77777777">
      <w:pPr>
        <w:spacing w:line="240" w:lineRule="auto"/>
        <w:rPr>
          <w:b/>
          <w:szCs w:val="18"/>
        </w:rPr>
      </w:pPr>
      <w:r>
        <w:rPr>
          <w:b/>
          <w:szCs w:val="18"/>
        </w:rPr>
        <w:br w:type="page"/>
      </w:r>
    </w:p>
    <w:bookmarkEnd w:id="1"/>
    <w:sectPr w:rsidR="00493022" w:rsidSect="00D44042">
      <w:footerReference w:type="default" r:id="rId8"/>
      <w:headerReference w:type="first" r:id="rId9"/>
      <w:footerReference w:type="first" r:id="rId10"/>
      <w:pgSz w:w="11906" w:h="16838" w:code="9"/>
      <w:pgMar w:top="1701" w:right="1418" w:bottom="1418" w:left="1418"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4EB03" w14:textId="77777777" w:rsidR="003465F1" w:rsidRDefault="003465F1">
      <w:pPr>
        <w:spacing w:line="240" w:lineRule="auto"/>
      </w:pPr>
      <w:r>
        <w:separator/>
      </w:r>
    </w:p>
  </w:endnote>
  <w:endnote w:type="continuationSeparator" w:id="0">
    <w:p w14:paraId="1F744621" w14:textId="77777777" w:rsidR="003465F1" w:rsidRDefault="00346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A3221" w14:textId="21ED4EB4" w:rsidR="00917F4E" w:rsidRPr="00B25E3D" w:rsidRDefault="00917F4E" w:rsidP="00B25E3D">
    <w:pPr>
      <w:pStyle w:val="Voettekst"/>
      <w:tabs>
        <w:tab w:val="clear" w:pos="4536"/>
        <w:tab w:val="center" w:pos="3969"/>
      </w:tabs>
      <w:spacing w:line="240" w:lineRule="auto"/>
      <w:rPr>
        <w:noProof/>
        <w:sz w:val="13"/>
        <w:lang w:eastAsia="nl-NL"/>
      </w:rPr>
    </w:pPr>
    <w:r>
      <w:tab/>
      <w:t>W13026.K-</w:t>
    </w:r>
    <w:r w:rsidR="00A153A4">
      <w:t>2</w:t>
    </w:r>
    <w:r>
      <w:tab/>
    </w:r>
    <w:r>
      <w:rPr>
        <w:rStyle w:val="Huisstijl-GegevenCharChar"/>
        <w:szCs w:val="13"/>
      </w:rPr>
      <w:fldChar w:fldCharType="begin"/>
    </w:r>
    <w:r>
      <w:rPr>
        <w:rStyle w:val="Huisstijl-GegevenCharChar"/>
        <w:szCs w:val="13"/>
      </w:rPr>
      <w:instrText xml:space="preserve"> PAGE </w:instrText>
    </w:r>
    <w:r>
      <w:rPr>
        <w:rStyle w:val="Huisstijl-GegevenCharChar"/>
        <w:szCs w:val="13"/>
      </w:rPr>
      <w:fldChar w:fldCharType="separate"/>
    </w:r>
    <w:r>
      <w:rPr>
        <w:rStyle w:val="Huisstijl-GegevenCharChar"/>
        <w:szCs w:val="13"/>
      </w:rPr>
      <w:t>2</w:t>
    </w:r>
    <w:r>
      <w:rPr>
        <w:rStyle w:val="Huisstijl-GegevenCharChar"/>
        <w:szCs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9B186" w14:textId="07E5657F" w:rsidR="00917F4E" w:rsidRPr="00B25E3D" w:rsidRDefault="00917F4E" w:rsidP="00B25E3D">
    <w:pPr>
      <w:pStyle w:val="Voettekst"/>
      <w:tabs>
        <w:tab w:val="clear" w:pos="4536"/>
        <w:tab w:val="center" w:pos="3969"/>
      </w:tabs>
      <w:spacing w:line="240" w:lineRule="auto"/>
      <w:rPr>
        <w:noProof/>
        <w:sz w:val="13"/>
        <w:lang w:eastAsia="nl-NL"/>
      </w:rPr>
    </w:pPr>
    <w:r>
      <w:tab/>
      <w:t>W13026.K-</w:t>
    </w:r>
    <w:r w:rsidR="00A153A4">
      <w:t>2</w:t>
    </w:r>
    <w:r>
      <w:tab/>
    </w:r>
    <w:r>
      <w:rPr>
        <w:rStyle w:val="Huisstijl-GegevenCharChar"/>
        <w:szCs w:val="13"/>
      </w:rPr>
      <w:fldChar w:fldCharType="begin"/>
    </w:r>
    <w:r>
      <w:rPr>
        <w:rStyle w:val="Huisstijl-GegevenCharChar"/>
        <w:szCs w:val="13"/>
      </w:rPr>
      <w:instrText xml:space="preserve"> PAGE </w:instrText>
    </w:r>
    <w:r>
      <w:rPr>
        <w:rStyle w:val="Huisstijl-GegevenCharChar"/>
        <w:szCs w:val="13"/>
      </w:rPr>
      <w:fldChar w:fldCharType="separate"/>
    </w:r>
    <w:r>
      <w:rPr>
        <w:rStyle w:val="Huisstijl-GegevenCharChar"/>
        <w:szCs w:val="13"/>
      </w:rPr>
      <w:t>1</w:t>
    </w:r>
    <w:r>
      <w:rPr>
        <w:rStyle w:val="Huisstijl-GegevenCharChar"/>
        <w:szCs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E12C" w14:textId="77777777" w:rsidR="003465F1" w:rsidRDefault="003465F1">
      <w:pPr>
        <w:spacing w:line="240" w:lineRule="auto"/>
      </w:pPr>
      <w:r>
        <w:separator/>
      </w:r>
    </w:p>
  </w:footnote>
  <w:footnote w:type="continuationSeparator" w:id="0">
    <w:p w14:paraId="092B70E0" w14:textId="77777777" w:rsidR="003465F1" w:rsidRDefault="00346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1DB3C" w14:textId="77777777" w:rsidR="00917F4E" w:rsidRDefault="00917F4E">
    <w:pPr>
      <w:pStyle w:val="Koptekst"/>
    </w:pPr>
    <w:r>
      <w:rPr>
        <w:noProof/>
        <w:lang w:eastAsia="nl-NL"/>
      </w:rPr>
      <w:drawing>
        <wp:inline distT="0" distB="0" distL="0" distR="0" wp14:anchorId="61E9D537" wp14:editId="62A583D5">
          <wp:extent cx="5972175" cy="2286000"/>
          <wp:effectExtent l="0" t="0" r="0" b="0"/>
          <wp:docPr id="4" name="Picture 119"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38808" name="Picture 119" descr="wijwillemalexander.gif"/>
                  <pic:cNvPicPr>
                    <a:picLocks noChangeAspect="1" noChangeArrowheads="1"/>
                  </pic:cNvPicPr>
                </pic:nvPicPr>
                <pic:blipFill>
                  <a:blip r:embed="rId1">
                    <a:extLst>
                      <a:ext uri="{28A0092B-C50C-407E-A947-70E740481C1C}">
                        <a14:useLocalDpi xmlns:a14="http://schemas.microsoft.com/office/drawing/2010/main" val="0"/>
                      </a:ext>
                    </a:extLst>
                  </a:blip>
                  <a:srcRect l="16022" t="-4578" r="-16576" b="-3638"/>
                  <a:stretch>
                    <a:fillRect/>
                  </a:stretch>
                </pic:blipFill>
                <pic:spPr bwMode="auto">
                  <a:xfrm>
                    <a:off x="0" y="0"/>
                    <a:ext cx="5972175" cy="228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7C6732"/>
    <w:lvl w:ilvl="0">
      <w:start w:val="1"/>
      <w:numFmt w:val="bullet"/>
      <w:pStyle w:val="Lijstopsomteken"/>
      <w:lvlText w:val=""/>
      <w:lvlJc w:val="left"/>
      <w:pPr>
        <w:tabs>
          <w:tab w:val="num" w:pos="6740"/>
        </w:tabs>
        <w:ind w:left="6740" w:hanging="360"/>
      </w:pPr>
      <w:rPr>
        <w:rFonts w:ascii="Symbol" w:hAnsi="Symbol" w:hint="default"/>
      </w:rPr>
    </w:lvl>
  </w:abstractNum>
  <w:abstractNum w:abstractNumId="10" w15:restartNumberingAfterBreak="0">
    <w:nsid w:val="014551A9"/>
    <w:multiLevelType w:val="multilevel"/>
    <w:tmpl w:val="1842E90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171009B"/>
    <w:multiLevelType w:val="hybridMultilevel"/>
    <w:tmpl w:val="ED7656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1D56794"/>
    <w:multiLevelType w:val="hybridMultilevel"/>
    <w:tmpl w:val="A87C0E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265177F"/>
    <w:multiLevelType w:val="multilevel"/>
    <w:tmpl w:val="0F3CCA2E"/>
    <w:lvl w:ilvl="0">
      <w:start w:val="1"/>
      <w:numFmt w:val="decimal"/>
      <w:suff w:val="space"/>
      <w:lvlText w:val="%1."/>
      <w:lvlJc w:val="left"/>
      <w:pPr>
        <w:ind w:left="0" w:firstLine="0"/>
      </w:pPr>
      <w:rPr>
        <w:rFonts w:hint="default"/>
        <w:color w:val="auto"/>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02760581"/>
    <w:multiLevelType w:val="hybridMultilevel"/>
    <w:tmpl w:val="0B18050A"/>
    <w:lvl w:ilvl="0" w:tplc="B5DEA776">
      <w:start w:val="1"/>
      <w:numFmt w:val="lowerLetter"/>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B6690B"/>
    <w:multiLevelType w:val="hybridMultilevel"/>
    <w:tmpl w:val="2D6A9BF0"/>
    <w:lvl w:ilvl="0" w:tplc="5F084004">
      <w:start w:val="1"/>
      <w:numFmt w:val="bullet"/>
      <w:lvlText w:val=""/>
      <w:lvlJc w:val="left"/>
      <w:pPr>
        <w:ind w:left="360" w:hanging="360"/>
      </w:pPr>
      <w:rPr>
        <w:rFonts w:ascii="Symbol" w:hAnsi="Symbol" w:hint="default"/>
      </w:rPr>
    </w:lvl>
    <w:lvl w:ilvl="1" w:tplc="38326802" w:tentative="1">
      <w:start w:val="1"/>
      <w:numFmt w:val="bullet"/>
      <w:lvlText w:val="o"/>
      <w:lvlJc w:val="left"/>
      <w:pPr>
        <w:ind w:left="1080" w:hanging="360"/>
      </w:pPr>
      <w:rPr>
        <w:rFonts w:ascii="Courier New" w:hAnsi="Courier New" w:cs="Courier New" w:hint="default"/>
      </w:rPr>
    </w:lvl>
    <w:lvl w:ilvl="2" w:tplc="A4B07EAE" w:tentative="1">
      <w:start w:val="1"/>
      <w:numFmt w:val="bullet"/>
      <w:lvlText w:val=""/>
      <w:lvlJc w:val="left"/>
      <w:pPr>
        <w:ind w:left="1800" w:hanging="360"/>
      </w:pPr>
      <w:rPr>
        <w:rFonts w:ascii="Wingdings" w:hAnsi="Wingdings" w:hint="default"/>
      </w:rPr>
    </w:lvl>
    <w:lvl w:ilvl="3" w:tplc="73DC1EA8" w:tentative="1">
      <w:start w:val="1"/>
      <w:numFmt w:val="bullet"/>
      <w:lvlText w:val=""/>
      <w:lvlJc w:val="left"/>
      <w:pPr>
        <w:ind w:left="2520" w:hanging="360"/>
      </w:pPr>
      <w:rPr>
        <w:rFonts w:ascii="Symbol" w:hAnsi="Symbol" w:hint="default"/>
      </w:rPr>
    </w:lvl>
    <w:lvl w:ilvl="4" w:tplc="8B9C48AA" w:tentative="1">
      <w:start w:val="1"/>
      <w:numFmt w:val="bullet"/>
      <w:lvlText w:val="o"/>
      <w:lvlJc w:val="left"/>
      <w:pPr>
        <w:ind w:left="3240" w:hanging="360"/>
      </w:pPr>
      <w:rPr>
        <w:rFonts w:ascii="Courier New" w:hAnsi="Courier New" w:cs="Courier New" w:hint="default"/>
      </w:rPr>
    </w:lvl>
    <w:lvl w:ilvl="5" w:tplc="FC341610" w:tentative="1">
      <w:start w:val="1"/>
      <w:numFmt w:val="bullet"/>
      <w:lvlText w:val=""/>
      <w:lvlJc w:val="left"/>
      <w:pPr>
        <w:ind w:left="3960" w:hanging="360"/>
      </w:pPr>
      <w:rPr>
        <w:rFonts w:ascii="Wingdings" w:hAnsi="Wingdings" w:hint="default"/>
      </w:rPr>
    </w:lvl>
    <w:lvl w:ilvl="6" w:tplc="BC5EEE8C" w:tentative="1">
      <w:start w:val="1"/>
      <w:numFmt w:val="bullet"/>
      <w:lvlText w:val=""/>
      <w:lvlJc w:val="left"/>
      <w:pPr>
        <w:ind w:left="4680" w:hanging="360"/>
      </w:pPr>
      <w:rPr>
        <w:rFonts w:ascii="Symbol" w:hAnsi="Symbol" w:hint="default"/>
      </w:rPr>
    </w:lvl>
    <w:lvl w:ilvl="7" w:tplc="F6244E84" w:tentative="1">
      <w:start w:val="1"/>
      <w:numFmt w:val="bullet"/>
      <w:lvlText w:val="o"/>
      <w:lvlJc w:val="left"/>
      <w:pPr>
        <w:ind w:left="5400" w:hanging="360"/>
      </w:pPr>
      <w:rPr>
        <w:rFonts w:ascii="Courier New" w:hAnsi="Courier New" w:cs="Courier New" w:hint="default"/>
      </w:rPr>
    </w:lvl>
    <w:lvl w:ilvl="8" w:tplc="78F25DB0" w:tentative="1">
      <w:start w:val="1"/>
      <w:numFmt w:val="bullet"/>
      <w:lvlText w:val=""/>
      <w:lvlJc w:val="left"/>
      <w:pPr>
        <w:ind w:left="6120" w:hanging="360"/>
      </w:pPr>
      <w:rPr>
        <w:rFonts w:ascii="Wingdings" w:hAnsi="Wingdings" w:hint="default"/>
      </w:rPr>
    </w:lvl>
  </w:abstractNum>
  <w:abstractNum w:abstractNumId="17" w15:restartNumberingAfterBreak="0">
    <w:nsid w:val="0A0D43C4"/>
    <w:multiLevelType w:val="hybridMultilevel"/>
    <w:tmpl w:val="0254BB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0A4120A4"/>
    <w:multiLevelType w:val="hybridMultilevel"/>
    <w:tmpl w:val="1D8E1FCE"/>
    <w:lvl w:ilvl="0" w:tplc="7A1E414C">
      <w:start w:val="1"/>
      <w:numFmt w:val="bullet"/>
      <w:lvlText w:val="•"/>
      <w:lvlJc w:val="left"/>
      <w:pPr>
        <w:tabs>
          <w:tab w:val="num" w:pos="227"/>
        </w:tabs>
        <w:ind w:left="227" w:hanging="227"/>
      </w:pPr>
      <w:rPr>
        <w:rFonts w:ascii="Verdana" w:hAnsi="Verdana" w:hint="default"/>
        <w:sz w:val="18"/>
        <w:szCs w:val="18"/>
      </w:rPr>
    </w:lvl>
    <w:lvl w:ilvl="1" w:tplc="752CBEC0" w:tentative="1">
      <w:start w:val="1"/>
      <w:numFmt w:val="bullet"/>
      <w:lvlText w:val="o"/>
      <w:lvlJc w:val="left"/>
      <w:pPr>
        <w:tabs>
          <w:tab w:val="num" w:pos="1440"/>
        </w:tabs>
        <w:ind w:left="1440" w:hanging="360"/>
      </w:pPr>
      <w:rPr>
        <w:rFonts w:ascii="Courier New" w:hAnsi="Courier New" w:cs="Courier New" w:hint="default"/>
      </w:rPr>
    </w:lvl>
    <w:lvl w:ilvl="2" w:tplc="7654E196" w:tentative="1">
      <w:start w:val="1"/>
      <w:numFmt w:val="bullet"/>
      <w:lvlText w:val=""/>
      <w:lvlJc w:val="left"/>
      <w:pPr>
        <w:tabs>
          <w:tab w:val="num" w:pos="2160"/>
        </w:tabs>
        <w:ind w:left="2160" w:hanging="360"/>
      </w:pPr>
      <w:rPr>
        <w:rFonts w:ascii="Wingdings" w:hAnsi="Wingdings" w:hint="default"/>
      </w:rPr>
    </w:lvl>
    <w:lvl w:ilvl="3" w:tplc="BB3C6708" w:tentative="1">
      <w:start w:val="1"/>
      <w:numFmt w:val="bullet"/>
      <w:lvlText w:val=""/>
      <w:lvlJc w:val="left"/>
      <w:pPr>
        <w:tabs>
          <w:tab w:val="num" w:pos="2880"/>
        </w:tabs>
        <w:ind w:left="2880" w:hanging="360"/>
      </w:pPr>
      <w:rPr>
        <w:rFonts w:ascii="Symbol" w:hAnsi="Symbol" w:hint="default"/>
      </w:rPr>
    </w:lvl>
    <w:lvl w:ilvl="4" w:tplc="3E907B6C" w:tentative="1">
      <w:start w:val="1"/>
      <w:numFmt w:val="bullet"/>
      <w:lvlText w:val="o"/>
      <w:lvlJc w:val="left"/>
      <w:pPr>
        <w:tabs>
          <w:tab w:val="num" w:pos="3600"/>
        </w:tabs>
        <w:ind w:left="3600" w:hanging="360"/>
      </w:pPr>
      <w:rPr>
        <w:rFonts w:ascii="Courier New" w:hAnsi="Courier New" w:cs="Courier New" w:hint="default"/>
      </w:rPr>
    </w:lvl>
    <w:lvl w:ilvl="5" w:tplc="6E1C83CA" w:tentative="1">
      <w:start w:val="1"/>
      <w:numFmt w:val="bullet"/>
      <w:lvlText w:val=""/>
      <w:lvlJc w:val="left"/>
      <w:pPr>
        <w:tabs>
          <w:tab w:val="num" w:pos="4320"/>
        </w:tabs>
        <w:ind w:left="4320" w:hanging="360"/>
      </w:pPr>
      <w:rPr>
        <w:rFonts w:ascii="Wingdings" w:hAnsi="Wingdings" w:hint="default"/>
      </w:rPr>
    </w:lvl>
    <w:lvl w:ilvl="6" w:tplc="84262E7A" w:tentative="1">
      <w:start w:val="1"/>
      <w:numFmt w:val="bullet"/>
      <w:lvlText w:val=""/>
      <w:lvlJc w:val="left"/>
      <w:pPr>
        <w:tabs>
          <w:tab w:val="num" w:pos="5040"/>
        </w:tabs>
        <w:ind w:left="5040" w:hanging="360"/>
      </w:pPr>
      <w:rPr>
        <w:rFonts w:ascii="Symbol" w:hAnsi="Symbol" w:hint="default"/>
      </w:rPr>
    </w:lvl>
    <w:lvl w:ilvl="7" w:tplc="8AB0E830" w:tentative="1">
      <w:start w:val="1"/>
      <w:numFmt w:val="bullet"/>
      <w:lvlText w:val="o"/>
      <w:lvlJc w:val="left"/>
      <w:pPr>
        <w:tabs>
          <w:tab w:val="num" w:pos="5760"/>
        </w:tabs>
        <w:ind w:left="5760" w:hanging="360"/>
      </w:pPr>
      <w:rPr>
        <w:rFonts w:ascii="Courier New" w:hAnsi="Courier New" w:cs="Courier New" w:hint="default"/>
      </w:rPr>
    </w:lvl>
    <w:lvl w:ilvl="8" w:tplc="330E2A3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ED2D34"/>
    <w:multiLevelType w:val="hybridMultilevel"/>
    <w:tmpl w:val="CBB67B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0C485ABA"/>
    <w:multiLevelType w:val="hybridMultilevel"/>
    <w:tmpl w:val="681C55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585004"/>
    <w:multiLevelType w:val="multilevel"/>
    <w:tmpl w:val="1A382FE0"/>
    <w:lvl w:ilvl="0">
      <w:start w:val="1"/>
      <w:numFmt w:val="decimal"/>
      <w:lvlText w:val="%1."/>
      <w:lvlJc w:val="left"/>
      <w:pPr>
        <w:ind w:left="720" w:hanging="360"/>
      </w:pPr>
      <w:rPr>
        <w:rFonts w:hint="default"/>
        <w:color w:val="auto"/>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0D664196"/>
    <w:multiLevelType w:val="hybridMultilevel"/>
    <w:tmpl w:val="AD124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2561D2C"/>
    <w:multiLevelType w:val="multilevel"/>
    <w:tmpl w:val="A7B67B4E"/>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283597F"/>
    <w:multiLevelType w:val="hybridMultilevel"/>
    <w:tmpl w:val="060C6E74"/>
    <w:lvl w:ilvl="0" w:tplc="1CB24106">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13D220A4"/>
    <w:multiLevelType w:val="hybridMultilevel"/>
    <w:tmpl w:val="681C55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98E1A32"/>
    <w:multiLevelType w:val="multilevel"/>
    <w:tmpl w:val="9AD096E8"/>
    <w:lvl w:ilvl="0">
      <w:start w:val="1"/>
      <w:numFmt w:val="decimal"/>
      <w:suff w:val="space"/>
      <w:lvlText w:val="%1."/>
      <w:lvlJc w:val="left"/>
      <w:pPr>
        <w:ind w:left="0" w:firstLine="0"/>
      </w:pPr>
      <w:rPr>
        <w:rFonts w:ascii="Verdana" w:eastAsia="Times New Roman" w:hAnsi="Verdana" w:cs="Times New Roman"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1DE93885"/>
    <w:multiLevelType w:val="hybridMultilevel"/>
    <w:tmpl w:val="4C8ACC68"/>
    <w:lvl w:ilvl="0" w:tplc="E7902E20">
      <w:start w:val="1"/>
      <w:numFmt w:val="lowerLetter"/>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1E555FEF"/>
    <w:multiLevelType w:val="hybridMultilevel"/>
    <w:tmpl w:val="50F0923E"/>
    <w:lvl w:ilvl="0" w:tplc="B636A738">
      <w:start w:val="1"/>
      <w:numFmt w:val="bullet"/>
      <w:pStyle w:val="Lijstopsomteken2"/>
      <w:lvlText w:val="–"/>
      <w:lvlJc w:val="left"/>
      <w:pPr>
        <w:tabs>
          <w:tab w:val="num" w:pos="227"/>
        </w:tabs>
        <w:ind w:left="227" w:firstLine="0"/>
      </w:pPr>
      <w:rPr>
        <w:rFonts w:ascii="Verdana" w:hAnsi="Verdana" w:hint="default"/>
      </w:rPr>
    </w:lvl>
    <w:lvl w:ilvl="1" w:tplc="B5DE8110" w:tentative="1">
      <w:start w:val="1"/>
      <w:numFmt w:val="bullet"/>
      <w:lvlText w:val="o"/>
      <w:lvlJc w:val="left"/>
      <w:pPr>
        <w:tabs>
          <w:tab w:val="num" w:pos="1440"/>
        </w:tabs>
        <w:ind w:left="1440" w:hanging="360"/>
      </w:pPr>
      <w:rPr>
        <w:rFonts w:ascii="Courier New" w:hAnsi="Courier New" w:cs="Courier New" w:hint="default"/>
      </w:rPr>
    </w:lvl>
    <w:lvl w:ilvl="2" w:tplc="A7668CDC" w:tentative="1">
      <w:start w:val="1"/>
      <w:numFmt w:val="bullet"/>
      <w:lvlText w:val=""/>
      <w:lvlJc w:val="left"/>
      <w:pPr>
        <w:tabs>
          <w:tab w:val="num" w:pos="2160"/>
        </w:tabs>
        <w:ind w:left="2160" w:hanging="360"/>
      </w:pPr>
      <w:rPr>
        <w:rFonts w:ascii="Wingdings" w:hAnsi="Wingdings" w:hint="default"/>
      </w:rPr>
    </w:lvl>
    <w:lvl w:ilvl="3" w:tplc="5E0C7502" w:tentative="1">
      <w:start w:val="1"/>
      <w:numFmt w:val="bullet"/>
      <w:lvlText w:val=""/>
      <w:lvlJc w:val="left"/>
      <w:pPr>
        <w:tabs>
          <w:tab w:val="num" w:pos="2880"/>
        </w:tabs>
        <w:ind w:left="2880" w:hanging="360"/>
      </w:pPr>
      <w:rPr>
        <w:rFonts w:ascii="Symbol" w:hAnsi="Symbol" w:hint="default"/>
      </w:rPr>
    </w:lvl>
    <w:lvl w:ilvl="4" w:tplc="4BA69DE8" w:tentative="1">
      <w:start w:val="1"/>
      <w:numFmt w:val="bullet"/>
      <w:lvlText w:val="o"/>
      <w:lvlJc w:val="left"/>
      <w:pPr>
        <w:tabs>
          <w:tab w:val="num" w:pos="3600"/>
        </w:tabs>
        <w:ind w:left="3600" w:hanging="360"/>
      </w:pPr>
      <w:rPr>
        <w:rFonts w:ascii="Courier New" w:hAnsi="Courier New" w:cs="Courier New" w:hint="default"/>
      </w:rPr>
    </w:lvl>
    <w:lvl w:ilvl="5" w:tplc="3F5E7E06" w:tentative="1">
      <w:start w:val="1"/>
      <w:numFmt w:val="bullet"/>
      <w:lvlText w:val=""/>
      <w:lvlJc w:val="left"/>
      <w:pPr>
        <w:tabs>
          <w:tab w:val="num" w:pos="4320"/>
        </w:tabs>
        <w:ind w:left="4320" w:hanging="360"/>
      </w:pPr>
      <w:rPr>
        <w:rFonts w:ascii="Wingdings" w:hAnsi="Wingdings" w:hint="default"/>
      </w:rPr>
    </w:lvl>
    <w:lvl w:ilvl="6" w:tplc="43FEE68E" w:tentative="1">
      <w:start w:val="1"/>
      <w:numFmt w:val="bullet"/>
      <w:lvlText w:val=""/>
      <w:lvlJc w:val="left"/>
      <w:pPr>
        <w:tabs>
          <w:tab w:val="num" w:pos="5040"/>
        </w:tabs>
        <w:ind w:left="5040" w:hanging="360"/>
      </w:pPr>
      <w:rPr>
        <w:rFonts w:ascii="Symbol" w:hAnsi="Symbol" w:hint="default"/>
      </w:rPr>
    </w:lvl>
    <w:lvl w:ilvl="7" w:tplc="70CE3368" w:tentative="1">
      <w:start w:val="1"/>
      <w:numFmt w:val="bullet"/>
      <w:lvlText w:val="o"/>
      <w:lvlJc w:val="left"/>
      <w:pPr>
        <w:tabs>
          <w:tab w:val="num" w:pos="5760"/>
        </w:tabs>
        <w:ind w:left="5760" w:hanging="360"/>
      </w:pPr>
      <w:rPr>
        <w:rFonts w:ascii="Courier New" w:hAnsi="Courier New" w:cs="Courier New" w:hint="default"/>
      </w:rPr>
    </w:lvl>
    <w:lvl w:ilvl="8" w:tplc="88465BD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0435C93"/>
    <w:multiLevelType w:val="hybridMultilevel"/>
    <w:tmpl w:val="2E54A67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13E7175"/>
    <w:multiLevelType w:val="multilevel"/>
    <w:tmpl w:val="7B74A788"/>
    <w:lvl w:ilvl="0">
      <w:start w:val="1"/>
      <w:numFmt w:val="decimal"/>
      <w:suff w:val="space"/>
      <w:lvlText w:val="%1."/>
      <w:lvlJc w:val="left"/>
      <w:pPr>
        <w:ind w:left="0" w:firstLine="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21433E49"/>
    <w:multiLevelType w:val="hybridMultilevel"/>
    <w:tmpl w:val="F9EC8A2A"/>
    <w:lvl w:ilvl="0" w:tplc="45DEEC76">
      <w:start w:val="1"/>
      <w:numFmt w:val="decimal"/>
      <w:suff w:val="space"/>
      <w:lvlText w:val="%1."/>
      <w:lvlJc w:val="left"/>
      <w:pPr>
        <w:ind w:left="0" w:firstLine="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21C4133F"/>
    <w:multiLevelType w:val="hybridMultilevel"/>
    <w:tmpl w:val="5C6C0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267625E6"/>
    <w:multiLevelType w:val="hybridMultilevel"/>
    <w:tmpl w:val="68E6B3BE"/>
    <w:lvl w:ilvl="0" w:tplc="82EC1412">
      <w:start w:val="3"/>
      <w:numFmt w:val="lowerLetter"/>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278D785F"/>
    <w:multiLevelType w:val="hybridMultilevel"/>
    <w:tmpl w:val="89C0F5E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27B86CE1"/>
    <w:multiLevelType w:val="hybridMultilevel"/>
    <w:tmpl w:val="5636E506"/>
    <w:lvl w:ilvl="0" w:tplc="5AACF840">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7" w15:restartNumberingAfterBreak="0">
    <w:nsid w:val="29153DA4"/>
    <w:multiLevelType w:val="multilevel"/>
    <w:tmpl w:val="19EE0C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A2213C6"/>
    <w:multiLevelType w:val="hybridMultilevel"/>
    <w:tmpl w:val="EBD612B0"/>
    <w:lvl w:ilvl="0" w:tplc="008A2528">
      <w:start w:val="1"/>
      <w:numFmt w:val="decimal"/>
      <w:suff w:val="space"/>
      <w:lvlText w:val="%1."/>
      <w:lvlJc w:val="left"/>
      <w:pPr>
        <w:ind w:left="0" w:firstLine="0"/>
      </w:pPr>
      <w:rPr>
        <w:rFonts w:hint="default"/>
        <w:color w:val="auto"/>
      </w:rPr>
    </w:lvl>
    <w:lvl w:ilvl="1" w:tplc="118476C6">
      <w:start w:val="1"/>
      <w:numFmt w:val="lowerLetter"/>
      <w:suff w:val="space"/>
      <w:lvlText w:val="%2."/>
      <w:lvlJc w:val="left"/>
      <w:pPr>
        <w:ind w:left="0" w:firstLine="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2BAC292F"/>
    <w:multiLevelType w:val="multilevel"/>
    <w:tmpl w:val="8F540860"/>
    <w:lvl w:ilvl="0">
      <w:start w:val="1"/>
      <w:numFmt w:val="decimal"/>
      <w:suff w:val="space"/>
      <w:lvlText w:val="%1."/>
      <w:lvlJc w:val="left"/>
      <w:pPr>
        <w:ind w:left="0" w:firstLine="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38C529F0"/>
    <w:multiLevelType w:val="hybridMultilevel"/>
    <w:tmpl w:val="C472F7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3AB97D8F"/>
    <w:multiLevelType w:val="multilevel"/>
    <w:tmpl w:val="C95A3AEE"/>
    <w:lvl w:ilvl="0">
      <w:start w:val="1"/>
      <w:numFmt w:val="decimal"/>
      <w:suff w:val="space"/>
      <w:lvlText w:val="%1."/>
      <w:lvlJc w:val="left"/>
      <w:pPr>
        <w:ind w:left="0" w:firstLine="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3AE519DA"/>
    <w:multiLevelType w:val="hybridMultilevel"/>
    <w:tmpl w:val="2F38DB3A"/>
    <w:lvl w:ilvl="0" w:tplc="0B5C3AE8">
      <w:start w:val="1"/>
      <w:numFmt w:val="lowerLetter"/>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3B7E20F4"/>
    <w:multiLevelType w:val="hybridMultilevel"/>
    <w:tmpl w:val="391EBC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3D63344A"/>
    <w:multiLevelType w:val="hybridMultilevel"/>
    <w:tmpl w:val="6E4E2B1A"/>
    <w:lvl w:ilvl="0" w:tplc="80803180">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423B09CD"/>
    <w:multiLevelType w:val="hybridMultilevel"/>
    <w:tmpl w:val="0FCA254E"/>
    <w:lvl w:ilvl="0" w:tplc="655AB54A">
      <w:start w:val="1"/>
      <w:numFmt w:val="lowerLetter"/>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430E2253"/>
    <w:multiLevelType w:val="hybridMultilevel"/>
    <w:tmpl w:val="DC9CC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45A50345"/>
    <w:multiLevelType w:val="multilevel"/>
    <w:tmpl w:val="42980D6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7031434"/>
    <w:multiLevelType w:val="multilevel"/>
    <w:tmpl w:val="8482CD2A"/>
    <w:lvl w:ilvl="0">
      <w:start w:val="1"/>
      <w:numFmt w:val="decimal"/>
      <w:suff w:val="space"/>
      <w:lvlText w:val="%1."/>
      <w:lvlJc w:val="left"/>
      <w:pPr>
        <w:ind w:left="0" w:firstLine="0"/>
      </w:pPr>
      <w:rPr>
        <w:rFonts w:ascii="Verdana" w:eastAsia="Times New Roman" w:hAnsi="Verdana"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9" w15:restartNumberingAfterBreak="0">
    <w:nsid w:val="4CE07B91"/>
    <w:multiLevelType w:val="hybridMultilevel"/>
    <w:tmpl w:val="591A9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4EF71560"/>
    <w:multiLevelType w:val="hybridMultilevel"/>
    <w:tmpl w:val="C17E96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4F390101"/>
    <w:multiLevelType w:val="multilevel"/>
    <w:tmpl w:val="7388B12A"/>
    <w:lvl w:ilvl="0">
      <w:start w:val="4"/>
      <w:numFmt w:val="decimal"/>
      <w:lvlText w:val="%1"/>
      <w:lvlJc w:val="left"/>
      <w:pPr>
        <w:ind w:left="470" w:hanging="470"/>
      </w:pPr>
      <w:rPr>
        <w:rFonts w:hint="default"/>
      </w:rPr>
    </w:lvl>
    <w:lvl w:ilvl="1">
      <w:start w:val="2"/>
      <w:numFmt w:val="decimal"/>
      <w:lvlText w:val="%1.%2"/>
      <w:lvlJc w:val="left"/>
      <w:pPr>
        <w:ind w:left="470" w:hanging="4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0022D50"/>
    <w:multiLevelType w:val="hybridMultilevel"/>
    <w:tmpl w:val="3A0C5750"/>
    <w:lvl w:ilvl="0" w:tplc="0D1E9C64">
      <w:start w:val="1"/>
      <w:numFmt w:val="bullet"/>
      <w:lvlText w:val=""/>
      <w:lvlJc w:val="left"/>
      <w:pPr>
        <w:ind w:left="1440" w:hanging="360"/>
      </w:pPr>
      <w:rPr>
        <w:rFonts w:ascii="Symbol" w:hAnsi="Symbol"/>
      </w:rPr>
    </w:lvl>
    <w:lvl w:ilvl="1" w:tplc="217AACDA">
      <w:start w:val="1"/>
      <w:numFmt w:val="bullet"/>
      <w:lvlText w:val=""/>
      <w:lvlJc w:val="left"/>
      <w:pPr>
        <w:ind w:left="1440" w:hanging="360"/>
      </w:pPr>
      <w:rPr>
        <w:rFonts w:ascii="Symbol" w:hAnsi="Symbol"/>
      </w:rPr>
    </w:lvl>
    <w:lvl w:ilvl="2" w:tplc="B44A26A0">
      <w:start w:val="1"/>
      <w:numFmt w:val="bullet"/>
      <w:lvlText w:val=""/>
      <w:lvlJc w:val="left"/>
      <w:pPr>
        <w:ind w:left="1440" w:hanging="360"/>
      </w:pPr>
      <w:rPr>
        <w:rFonts w:ascii="Symbol" w:hAnsi="Symbol"/>
      </w:rPr>
    </w:lvl>
    <w:lvl w:ilvl="3" w:tplc="4202CD6A">
      <w:start w:val="1"/>
      <w:numFmt w:val="bullet"/>
      <w:lvlText w:val=""/>
      <w:lvlJc w:val="left"/>
      <w:pPr>
        <w:ind w:left="1440" w:hanging="360"/>
      </w:pPr>
      <w:rPr>
        <w:rFonts w:ascii="Symbol" w:hAnsi="Symbol"/>
      </w:rPr>
    </w:lvl>
    <w:lvl w:ilvl="4" w:tplc="133A0BF4">
      <w:start w:val="1"/>
      <w:numFmt w:val="bullet"/>
      <w:lvlText w:val=""/>
      <w:lvlJc w:val="left"/>
      <w:pPr>
        <w:ind w:left="1440" w:hanging="360"/>
      </w:pPr>
      <w:rPr>
        <w:rFonts w:ascii="Symbol" w:hAnsi="Symbol"/>
      </w:rPr>
    </w:lvl>
    <w:lvl w:ilvl="5" w:tplc="F482E64C">
      <w:start w:val="1"/>
      <w:numFmt w:val="bullet"/>
      <w:lvlText w:val=""/>
      <w:lvlJc w:val="left"/>
      <w:pPr>
        <w:ind w:left="1440" w:hanging="360"/>
      </w:pPr>
      <w:rPr>
        <w:rFonts w:ascii="Symbol" w:hAnsi="Symbol"/>
      </w:rPr>
    </w:lvl>
    <w:lvl w:ilvl="6" w:tplc="A7B8E072">
      <w:start w:val="1"/>
      <w:numFmt w:val="bullet"/>
      <w:lvlText w:val=""/>
      <w:lvlJc w:val="left"/>
      <w:pPr>
        <w:ind w:left="1440" w:hanging="360"/>
      </w:pPr>
      <w:rPr>
        <w:rFonts w:ascii="Symbol" w:hAnsi="Symbol"/>
      </w:rPr>
    </w:lvl>
    <w:lvl w:ilvl="7" w:tplc="1DC0B842">
      <w:start w:val="1"/>
      <w:numFmt w:val="bullet"/>
      <w:lvlText w:val=""/>
      <w:lvlJc w:val="left"/>
      <w:pPr>
        <w:ind w:left="1440" w:hanging="360"/>
      </w:pPr>
      <w:rPr>
        <w:rFonts w:ascii="Symbol" w:hAnsi="Symbol"/>
      </w:rPr>
    </w:lvl>
    <w:lvl w:ilvl="8" w:tplc="3196D4A8">
      <w:start w:val="1"/>
      <w:numFmt w:val="bullet"/>
      <w:lvlText w:val=""/>
      <w:lvlJc w:val="left"/>
      <w:pPr>
        <w:ind w:left="1440" w:hanging="360"/>
      </w:pPr>
      <w:rPr>
        <w:rFonts w:ascii="Symbol" w:hAnsi="Symbol"/>
      </w:rPr>
    </w:lvl>
  </w:abstractNum>
  <w:abstractNum w:abstractNumId="53" w15:restartNumberingAfterBreak="0">
    <w:nsid w:val="512948D8"/>
    <w:multiLevelType w:val="hybridMultilevel"/>
    <w:tmpl w:val="93DAA7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2140AD7"/>
    <w:multiLevelType w:val="hybridMultilevel"/>
    <w:tmpl w:val="ABAC56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54336991"/>
    <w:multiLevelType w:val="hybridMultilevel"/>
    <w:tmpl w:val="F93C08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7CA2153"/>
    <w:multiLevelType w:val="hybridMultilevel"/>
    <w:tmpl w:val="B2608F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58" w15:restartNumberingAfterBreak="0">
    <w:nsid w:val="5EE962FE"/>
    <w:multiLevelType w:val="hybridMultilevel"/>
    <w:tmpl w:val="C5FE40E2"/>
    <w:lvl w:ilvl="0" w:tplc="7DFCCAAE">
      <w:start w:val="1"/>
      <w:numFmt w:val="bullet"/>
      <w:lvlText w:val=""/>
      <w:lvlJc w:val="left"/>
      <w:pPr>
        <w:ind w:left="720" w:hanging="360"/>
      </w:pPr>
      <w:rPr>
        <w:rFonts w:ascii="Symbol" w:hAnsi="Symbol" w:hint="default"/>
        <w:sz w:val="18"/>
        <w:szCs w:val="18"/>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602B221D"/>
    <w:multiLevelType w:val="hybridMultilevel"/>
    <w:tmpl w:val="F93C08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60600903"/>
    <w:multiLevelType w:val="hybridMultilevel"/>
    <w:tmpl w:val="D34A67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60AB41C0"/>
    <w:multiLevelType w:val="multilevel"/>
    <w:tmpl w:val="4396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1CE77F0"/>
    <w:multiLevelType w:val="hybridMultilevel"/>
    <w:tmpl w:val="B0C4D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624C5460"/>
    <w:multiLevelType w:val="hybridMultilevel"/>
    <w:tmpl w:val="8C04E6B6"/>
    <w:lvl w:ilvl="0" w:tplc="6ED677A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638644B1"/>
    <w:multiLevelType w:val="hybridMultilevel"/>
    <w:tmpl w:val="E850F8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65A70135"/>
    <w:multiLevelType w:val="multilevel"/>
    <w:tmpl w:val="0D6EAF0E"/>
    <w:lvl w:ilvl="0">
      <w:start w:val="1"/>
      <w:numFmt w:val="decimal"/>
      <w:suff w:val="space"/>
      <w:lvlText w:val="%1."/>
      <w:lvlJc w:val="left"/>
      <w:pPr>
        <w:ind w:left="0" w:firstLine="0"/>
      </w:pPr>
      <w:rPr>
        <w:rFonts w:hint="default"/>
      </w:rPr>
    </w:lvl>
    <w:lvl w:ilvl="1">
      <w:start w:val="4"/>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6" w15:restartNumberingAfterBreak="0">
    <w:nsid w:val="690B1352"/>
    <w:multiLevelType w:val="hybridMultilevel"/>
    <w:tmpl w:val="2EE08D88"/>
    <w:lvl w:ilvl="0" w:tplc="62525144">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6D08299D"/>
    <w:multiLevelType w:val="multilevel"/>
    <w:tmpl w:val="C1D81A02"/>
    <w:lvl w:ilvl="0">
      <w:start w:val="1"/>
      <w:numFmt w:val="decimal"/>
      <w:suff w:val="space"/>
      <w:lvlText w:val="%1."/>
      <w:lvlJc w:val="left"/>
      <w:pPr>
        <w:ind w:left="0" w:firstLine="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8" w15:restartNumberingAfterBreak="0">
    <w:nsid w:val="6D94058C"/>
    <w:multiLevelType w:val="multilevel"/>
    <w:tmpl w:val="76341B28"/>
    <w:lvl w:ilvl="0">
      <w:start w:val="1"/>
      <w:numFmt w:val="decimal"/>
      <w:suff w:val="space"/>
      <w:lvlText w:val="%1."/>
      <w:lvlJc w:val="left"/>
      <w:pPr>
        <w:ind w:left="0" w:firstLine="0"/>
      </w:pPr>
      <w:rPr>
        <w:rFonts w:hint="default"/>
      </w:rPr>
    </w:lvl>
    <w:lvl w:ilvl="1">
      <w:start w:val="1"/>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9" w15:restartNumberingAfterBreak="0">
    <w:nsid w:val="70B404B5"/>
    <w:multiLevelType w:val="hybridMultilevel"/>
    <w:tmpl w:val="8912E3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73E6224F"/>
    <w:multiLevelType w:val="hybridMultilevel"/>
    <w:tmpl w:val="FB20BC0C"/>
    <w:lvl w:ilvl="0" w:tplc="C7884956">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53E0DD4"/>
    <w:multiLevelType w:val="hybridMultilevel"/>
    <w:tmpl w:val="66F09360"/>
    <w:lvl w:ilvl="0" w:tplc="52F4C8D2">
      <w:start w:val="1"/>
      <w:numFmt w:val="bullet"/>
      <w:lvlText w:val=""/>
      <w:lvlJc w:val="left"/>
      <w:pPr>
        <w:ind w:left="360" w:hanging="360"/>
      </w:pPr>
      <w:rPr>
        <w:rFonts w:ascii="Symbol" w:hAnsi="Symbol" w:hint="default"/>
      </w:rPr>
    </w:lvl>
    <w:lvl w:ilvl="1" w:tplc="B70CC022" w:tentative="1">
      <w:start w:val="1"/>
      <w:numFmt w:val="bullet"/>
      <w:lvlText w:val="o"/>
      <w:lvlJc w:val="left"/>
      <w:pPr>
        <w:ind w:left="1080" w:hanging="360"/>
      </w:pPr>
      <w:rPr>
        <w:rFonts w:ascii="Courier New" w:hAnsi="Courier New" w:cs="Courier New" w:hint="default"/>
      </w:rPr>
    </w:lvl>
    <w:lvl w:ilvl="2" w:tplc="4F945A48" w:tentative="1">
      <w:start w:val="1"/>
      <w:numFmt w:val="bullet"/>
      <w:lvlText w:val=""/>
      <w:lvlJc w:val="left"/>
      <w:pPr>
        <w:ind w:left="1800" w:hanging="360"/>
      </w:pPr>
      <w:rPr>
        <w:rFonts w:ascii="Wingdings" w:hAnsi="Wingdings" w:hint="default"/>
      </w:rPr>
    </w:lvl>
    <w:lvl w:ilvl="3" w:tplc="E7E82BC2" w:tentative="1">
      <w:start w:val="1"/>
      <w:numFmt w:val="bullet"/>
      <w:lvlText w:val=""/>
      <w:lvlJc w:val="left"/>
      <w:pPr>
        <w:ind w:left="2520" w:hanging="360"/>
      </w:pPr>
      <w:rPr>
        <w:rFonts w:ascii="Symbol" w:hAnsi="Symbol" w:hint="default"/>
      </w:rPr>
    </w:lvl>
    <w:lvl w:ilvl="4" w:tplc="2A50861A" w:tentative="1">
      <w:start w:val="1"/>
      <w:numFmt w:val="bullet"/>
      <w:lvlText w:val="o"/>
      <w:lvlJc w:val="left"/>
      <w:pPr>
        <w:ind w:left="3240" w:hanging="360"/>
      </w:pPr>
      <w:rPr>
        <w:rFonts w:ascii="Courier New" w:hAnsi="Courier New" w:cs="Courier New" w:hint="default"/>
      </w:rPr>
    </w:lvl>
    <w:lvl w:ilvl="5" w:tplc="055E64EC" w:tentative="1">
      <w:start w:val="1"/>
      <w:numFmt w:val="bullet"/>
      <w:lvlText w:val=""/>
      <w:lvlJc w:val="left"/>
      <w:pPr>
        <w:ind w:left="3960" w:hanging="360"/>
      </w:pPr>
      <w:rPr>
        <w:rFonts w:ascii="Wingdings" w:hAnsi="Wingdings" w:hint="default"/>
      </w:rPr>
    </w:lvl>
    <w:lvl w:ilvl="6" w:tplc="258CBA66" w:tentative="1">
      <w:start w:val="1"/>
      <w:numFmt w:val="bullet"/>
      <w:lvlText w:val=""/>
      <w:lvlJc w:val="left"/>
      <w:pPr>
        <w:ind w:left="4680" w:hanging="360"/>
      </w:pPr>
      <w:rPr>
        <w:rFonts w:ascii="Symbol" w:hAnsi="Symbol" w:hint="default"/>
      </w:rPr>
    </w:lvl>
    <w:lvl w:ilvl="7" w:tplc="5F18873A" w:tentative="1">
      <w:start w:val="1"/>
      <w:numFmt w:val="bullet"/>
      <w:lvlText w:val="o"/>
      <w:lvlJc w:val="left"/>
      <w:pPr>
        <w:ind w:left="5400" w:hanging="360"/>
      </w:pPr>
      <w:rPr>
        <w:rFonts w:ascii="Courier New" w:hAnsi="Courier New" w:cs="Courier New" w:hint="default"/>
      </w:rPr>
    </w:lvl>
    <w:lvl w:ilvl="8" w:tplc="529CB082" w:tentative="1">
      <w:start w:val="1"/>
      <w:numFmt w:val="bullet"/>
      <w:lvlText w:val=""/>
      <w:lvlJc w:val="left"/>
      <w:pPr>
        <w:ind w:left="6120" w:hanging="360"/>
      </w:pPr>
      <w:rPr>
        <w:rFonts w:ascii="Wingdings" w:hAnsi="Wingdings" w:hint="default"/>
      </w:rPr>
    </w:lvl>
  </w:abstractNum>
  <w:abstractNum w:abstractNumId="72" w15:restartNumberingAfterBreak="0">
    <w:nsid w:val="77182018"/>
    <w:multiLevelType w:val="hybridMultilevel"/>
    <w:tmpl w:val="84AC5C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7D6F7065"/>
    <w:multiLevelType w:val="hybridMultilevel"/>
    <w:tmpl w:val="7586F52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7F5700C6"/>
    <w:multiLevelType w:val="multilevel"/>
    <w:tmpl w:val="B6182CA8"/>
    <w:lvl w:ilvl="0">
      <w:start w:val="5"/>
      <w:numFmt w:val="decimal"/>
      <w:lvlText w:val="%1"/>
      <w:lvlJc w:val="left"/>
      <w:pPr>
        <w:ind w:left="470" w:hanging="470"/>
      </w:pPr>
      <w:rPr>
        <w:rFonts w:hint="default"/>
      </w:rPr>
    </w:lvl>
    <w:lvl w:ilvl="1">
      <w:start w:val="4"/>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7F78047E"/>
    <w:multiLevelType w:val="hybridMultilevel"/>
    <w:tmpl w:val="26E6950A"/>
    <w:lvl w:ilvl="0" w:tplc="BC3A89D6">
      <w:start w:val="1"/>
      <w:numFmt w:val="lowerLetter"/>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95360518">
    <w:abstractNumId w:val="48"/>
  </w:num>
  <w:num w:numId="2" w16cid:durableId="313921230">
    <w:abstractNumId w:val="38"/>
  </w:num>
  <w:num w:numId="3" w16cid:durableId="2030911773">
    <w:abstractNumId w:val="9"/>
  </w:num>
  <w:num w:numId="4" w16cid:durableId="1842503438">
    <w:abstractNumId w:val="68"/>
  </w:num>
  <w:num w:numId="5" w16cid:durableId="1071537488">
    <w:abstractNumId w:val="39"/>
  </w:num>
  <w:num w:numId="6" w16cid:durableId="509640055">
    <w:abstractNumId w:val="13"/>
  </w:num>
  <w:num w:numId="7" w16cid:durableId="786461260">
    <w:abstractNumId w:val="27"/>
  </w:num>
  <w:num w:numId="8" w16cid:durableId="23408045">
    <w:abstractNumId w:val="67"/>
  </w:num>
  <w:num w:numId="9" w16cid:durableId="1466855481">
    <w:abstractNumId w:val="41"/>
  </w:num>
  <w:num w:numId="10" w16cid:durableId="999776429">
    <w:abstractNumId w:val="34"/>
  </w:num>
  <w:num w:numId="11" w16cid:durableId="482042179">
    <w:abstractNumId w:val="65"/>
  </w:num>
  <w:num w:numId="12" w16cid:durableId="503593114">
    <w:abstractNumId w:val="31"/>
  </w:num>
  <w:num w:numId="13" w16cid:durableId="937370720">
    <w:abstractNumId w:val="32"/>
  </w:num>
  <w:num w:numId="14" w16cid:durableId="1485195715">
    <w:abstractNumId w:val="66"/>
  </w:num>
  <w:num w:numId="15" w16cid:durableId="2027635630">
    <w:abstractNumId w:val="42"/>
  </w:num>
  <w:num w:numId="16" w16cid:durableId="979111364">
    <w:abstractNumId w:val="45"/>
  </w:num>
  <w:num w:numId="17" w16cid:durableId="378284021">
    <w:abstractNumId w:val="70"/>
  </w:num>
  <w:num w:numId="18" w16cid:durableId="2045207493">
    <w:abstractNumId w:val="57"/>
  </w:num>
  <w:num w:numId="19" w16cid:durableId="1025787937">
    <w:abstractNumId w:val="59"/>
  </w:num>
  <w:num w:numId="20" w16cid:durableId="1792019964">
    <w:abstractNumId w:val="37"/>
  </w:num>
  <w:num w:numId="21" w16cid:durableId="1060445983">
    <w:abstractNumId w:val="74"/>
  </w:num>
  <w:num w:numId="22" w16cid:durableId="2063364856">
    <w:abstractNumId w:val="69"/>
  </w:num>
  <w:num w:numId="23" w16cid:durableId="474373649">
    <w:abstractNumId w:val="36"/>
  </w:num>
  <w:num w:numId="24" w16cid:durableId="1012994508">
    <w:abstractNumId w:val="61"/>
  </w:num>
  <w:num w:numId="25" w16cid:durableId="1349987021">
    <w:abstractNumId w:val="63"/>
  </w:num>
  <w:num w:numId="26" w16cid:durableId="1007556769">
    <w:abstractNumId w:val="22"/>
  </w:num>
  <w:num w:numId="27" w16cid:durableId="1155149274">
    <w:abstractNumId w:val="24"/>
  </w:num>
  <w:num w:numId="28" w16cid:durableId="807746797">
    <w:abstractNumId w:val="52"/>
  </w:num>
  <w:num w:numId="29" w16cid:durableId="998846061">
    <w:abstractNumId w:val="72"/>
  </w:num>
  <w:num w:numId="30" w16cid:durableId="1363477918">
    <w:abstractNumId w:val="18"/>
  </w:num>
  <w:num w:numId="31" w16cid:durableId="812067879">
    <w:abstractNumId w:val="7"/>
  </w:num>
  <w:num w:numId="32" w16cid:durableId="155459427">
    <w:abstractNumId w:val="6"/>
  </w:num>
  <w:num w:numId="33" w16cid:durableId="1527594858">
    <w:abstractNumId w:val="5"/>
  </w:num>
  <w:num w:numId="34" w16cid:durableId="73012576">
    <w:abstractNumId w:val="4"/>
  </w:num>
  <w:num w:numId="35" w16cid:durableId="766342121">
    <w:abstractNumId w:val="8"/>
  </w:num>
  <w:num w:numId="36" w16cid:durableId="200553275">
    <w:abstractNumId w:val="3"/>
  </w:num>
  <w:num w:numId="37" w16cid:durableId="187255331">
    <w:abstractNumId w:val="2"/>
  </w:num>
  <w:num w:numId="38" w16cid:durableId="1714110516">
    <w:abstractNumId w:val="1"/>
  </w:num>
  <w:num w:numId="39" w16cid:durableId="1357347707">
    <w:abstractNumId w:val="0"/>
  </w:num>
  <w:num w:numId="40" w16cid:durableId="1897005129">
    <w:abstractNumId w:val="15"/>
  </w:num>
  <w:num w:numId="41" w16cid:durableId="829559482">
    <w:abstractNumId w:val="26"/>
  </w:num>
  <w:num w:numId="42" w16cid:durableId="338586157">
    <w:abstractNumId w:val="54"/>
  </w:num>
  <w:num w:numId="43" w16cid:durableId="26376453">
    <w:abstractNumId w:val="29"/>
  </w:num>
  <w:num w:numId="44" w16cid:durableId="2144344905">
    <w:abstractNumId w:val="16"/>
  </w:num>
  <w:num w:numId="45" w16cid:durableId="2038768474">
    <w:abstractNumId w:val="71"/>
  </w:num>
  <w:num w:numId="46" w16cid:durableId="1892568977">
    <w:abstractNumId w:val="58"/>
  </w:num>
  <w:num w:numId="47" w16cid:durableId="1088773271">
    <w:abstractNumId w:val="73"/>
  </w:num>
  <w:num w:numId="48" w16cid:durableId="1538855855">
    <w:abstractNumId w:val="35"/>
  </w:num>
  <w:num w:numId="49" w16cid:durableId="1551306733">
    <w:abstractNumId w:val="60"/>
  </w:num>
  <w:num w:numId="50" w16cid:durableId="527569010">
    <w:abstractNumId w:val="53"/>
  </w:num>
  <w:num w:numId="51" w16cid:durableId="182136739">
    <w:abstractNumId w:val="17"/>
  </w:num>
  <w:num w:numId="52" w16cid:durableId="639917290">
    <w:abstractNumId w:val="20"/>
  </w:num>
  <w:num w:numId="53" w16cid:durableId="1801222549">
    <w:abstractNumId w:val="28"/>
  </w:num>
  <w:num w:numId="54" w16cid:durableId="1134444692">
    <w:abstractNumId w:val="75"/>
  </w:num>
  <w:num w:numId="55" w16cid:durableId="1647737241">
    <w:abstractNumId w:val="14"/>
  </w:num>
  <w:num w:numId="56" w16cid:durableId="1166169186">
    <w:abstractNumId w:val="47"/>
  </w:num>
  <w:num w:numId="57" w16cid:durableId="401218431">
    <w:abstractNumId w:val="46"/>
  </w:num>
  <w:num w:numId="58" w16cid:durableId="2054226624">
    <w:abstractNumId w:val="25"/>
  </w:num>
  <w:num w:numId="59" w16cid:durableId="2070036918">
    <w:abstractNumId w:val="11"/>
  </w:num>
  <w:num w:numId="60" w16cid:durableId="570313597">
    <w:abstractNumId w:val="56"/>
  </w:num>
  <w:num w:numId="61" w16cid:durableId="2043047955">
    <w:abstractNumId w:val="23"/>
  </w:num>
  <w:num w:numId="62" w16cid:durableId="281376164">
    <w:abstractNumId w:val="51"/>
  </w:num>
  <w:num w:numId="63" w16cid:durableId="1638028545">
    <w:abstractNumId w:val="55"/>
  </w:num>
  <w:num w:numId="64" w16cid:durableId="475419805">
    <w:abstractNumId w:val="44"/>
  </w:num>
  <w:num w:numId="65" w16cid:durableId="1122308366">
    <w:abstractNumId w:val="12"/>
  </w:num>
  <w:num w:numId="66" w16cid:durableId="406073455">
    <w:abstractNumId w:val="62"/>
  </w:num>
  <w:num w:numId="67" w16cid:durableId="1540585258">
    <w:abstractNumId w:val="50"/>
  </w:num>
  <w:num w:numId="68" w16cid:durableId="1161429337">
    <w:abstractNumId w:val="64"/>
  </w:num>
  <w:num w:numId="69" w16cid:durableId="1028947004">
    <w:abstractNumId w:val="49"/>
  </w:num>
  <w:num w:numId="70" w16cid:durableId="664238993">
    <w:abstractNumId w:val="10"/>
  </w:num>
  <w:num w:numId="71" w16cid:durableId="917591753">
    <w:abstractNumId w:val="21"/>
  </w:num>
  <w:num w:numId="72" w16cid:durableId="1436823893">
    <w:abstractNumId w:val="43"/>
  </w:num>
  <w:num w:numId="73" w16cid:durableId="1235509658">
    <w:abstractNumId w:val="30"/>
  </w:num>
  <w:num w:numId="74" w16cid:durableId="2140956864">
    <w:abstractNumId w:val="40"/>
  </w:num>
  <w:num w:numId="75" w16cid:durableId="1823043476">
    <w:abstractNumId w:val="19"/>
  </w:num>
  <w:num w:numId="76" w16cid:durableId="934946165">
    <w:abstractNumId w:val="3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5B"/>
    <w:rsid w:val="0000012E"/>
    <w:rsid w:val="0000016F"/>
    <w:rsid w:val="00000328"/>
    <w:rsid w:val="00001C1C"/>
    <w:rsid w:val="000021BC"/>
    <w:rsid w:val="0000260C"/>
    <w:rsid w:val="000029FE"/>
    <w:rsid w:val="0000326A"/>
    <w:rsid w:val="00003396"/>
    <w:rsid w:val="0000388B"/>
    <w:rsid w:val="00003FF5"/>
    <w:rsid w:val="00005511"/>
    <w:rsid w:val="00012F8B"/>
    <w:rsid w:val="000131A3"/>
    <w:rsid w:val="00015276"/>
    <w:rsid w:val="000156BC"/>
    <w:rsid w:val="00015C0F"/>
    <w:rsid w:val="000163F1"/>
    <w:rsid w:val="00017251"/>
    <w:rsid w:val="00020F5D"/>
    <w:rsid w:val="000211C5"/>
    <w:rsid w:val="000211E7"/>
    <w:rsid w:val="00021E92"/>
    <w:rsid w:val="00022705"/>
    <w:rsid w:val="00023221"/>
    <w:rsid w:val="000238AE"/>
    <w:rsid w:val="00023903"/>
    <w:rsid w:val="000267BB"/>
    <w:rsid w:val="00027689"/>
    <w:rsid w:val="0002784A"/>
    <w:rsid w:val="000316C2"/>
    <w:rsid w:val="00031F8B"/>
    <w:rsid w:val="00032EDE"/>
    <w:rsid w:val="00033ABF"/>
    <w:rsid w:val="000342F0"/>
    <w:rsid w:val="00034498"/>
    <w:rsid w:val="0003536B"/>
    <w:rsid w:val="00035453"/>
    <w:rsid w:val="000376F3"/>
    <w:rsid w:val="00040682"/>
    <w:rsid w:val="00041417"/>
    <w:rsid w:val="000435A2"/>
    <w:rsid w:val="00043FA7"/>
    <w:rsid w:val="00044710"/>
    <w:rsid w:val="000447A5"/>
    <w:rsid w:val="0004482D"/>
    <w:rsid w:val="00045C87"/>
    <w:rsid w:val="0004612B"/>
    <w:rsid w:val="00046671"/>
    <w:rsid w:val="000468A6"/>
    <w:rsid w:val="00047621"/>
    <w:rsid w:val="00047C0B"/>
    <w:rsid w:val="00050D2C"/>
    <w:rsid w:val="00052696"/>
    <w:rsid w:val="0005355C"/>
    <w:rsid w:val="0005400D"/>
    <w:rsid w:val="000544C5"/>
    <w:rsid w:val="00054588"/>
    <w:rsid w:val="00054631"/>
    <w:rsid w:val="00054B85"/>
    <w:rsid w:val="00054DCA"/>
    <w:rsid w:val="00055B5D"/>
    <w:rsid w:val="00055B7C"/>
    <w:rsid w:val="00055EF1"/>
    <w:rsid w:val="00056F80"/>
    <w:rsid w:val="000612F4"/>
    <w:rsid w:val="00061E22"/>
    <w:rsid w:val="0006236E"/>
    <w:rsid w:val="00062478"/>
    <w:rsid w:val="00063F4D"/>
    <w:rsid w:val="0006424C"/>
    <w:rsid w:val="00064AEE"/>
    <w:rsid w:val="00064D67"/>
    <w:rsid w:val="0006521F"/>
    <w:rsid w:val="00067737"/>
    <w:rsid w:val="00070A41"/>
    <w:rsid w:val="000723E9"/>
    <w:rsid w:val="00072F30"/>
    <w:rsid w:val="00073BBA"/>
    <w:rsid w:val="0007408C"/>
    <w:rsid w:val="0007435B"/>
    <w:rsid w:val="000749B6"/>
    <w:rsid w:val="00075711"/>
    <w:rsid w:val="00075B92"/>
    <w:rsid w:val="00076A8C"/>
    <w:rsid w:val="00076D68"/>
    <w:rsid w:val="00076F66"/>
    <w:rsid w:val="00076FCD"/>
    <w:rsid w:val="00077A73"/>
    <w:rsid w:val="0008175A"/>
    <w:rsid w:val="0008621F"/>
    <w:rsid w:val="00087BB7"/>
    <w:rsid w:val="00090804"/>
    <w:rsid w:val="00090CB7"/>
    <w:rsid w:val="00095C6A"/>
    <w:rsid w:val="0009625D"/>
    <w:rsid w:val="000969D1"/>
    <w:rsid w:val="00097097"/>
    <w:rsid w:val="00097FA5"/>
    <w:rsid w:val="000A0425"/>
    <w:rsid w:val="000A0FEA"/>
    <w:rsid w:val="000A1A73"/>
    <w:rsid w:val="000A2073"/>
    <w:rsid w:val="000A2D2D"/>
    <w:rsid w:val="000A2DC1"/>
    <w:rsid w:val="000A350D"/>
    <w:rsid w:val="000A49FA"/>
    <w:rsid w:val="000A53AD"/>
    <w:rsid w:val="000A5A05"/>
    <w:rsid w:val="000A6422"/>
    <w:rsid w:val="000A6586"/>
    <w:rsid w:val="000A7D1F"/>
    <w:rsid w:val="000A7EE8"/>
    <w:rsid w:val="000B06C9"/>
    <w:rsid w:val="000B0A47"/>
    <w:rsid w:val="000B0BCC"/>
    <w:rsid w:val="000B1AE1"/>
    <w:rsid w:val="000B3F6F"/>
    <w:rsid w:val="000B599C"/>
    <w:rsid w:val="000B690B"/>
    <w:rsid w:val="000C11FD"/>
    <w:rsid w:val="000C13F5"/>
    <w:rsid w:val="000C16CB"/>
    <w:rsid w:val="000C1A0B"/>
    <w:rsid w:val="000C2218"/>
    <w:rsid w:val="000C24AA"/>
    <w:rsid w:val="000C2573"/>
    <w:rsid w:val="000C2D60"/>
    <w:rsid w:val="000C3158"/>
    <w:rsid w:val="000C6032"/>
    <w:rsid w:val="000C6B7A"/>
    <w:rsid w:val="000D1A55"/>
    <w:rsid w:val="000D2136"/>
    <w:rsid w:val="000D2545"/>
    <w:rsid w:val="000D2B0B"/>
    <w:rsid w:val="000D387C"/>
    <w:rsid w:val="000D4C4A"/>
    <w:rsid w:val="000D5912"/>
    <w:rsid w:val="000D5E26"/>
    <w:rsid w:val="000D623A"/>
    <w:rsid w:val="000D76A4"/>
    <w:rsid w:val="000E0885"/>
    <w:rsid w:val="000E0B36"/>
    <w:rsid w:val="000E1029"/>
    <w:rsid w:val="000E18F2"/>
    <w:rsid w:val="000E1C23"/>
    <w:rsid w:val="000E206F"/>
    <w:rsid w:val="000E29A5"/>
    <w:rsid w:val="000E314F"/>
    <w:rsid w:val="000E3C04"/>
    <w:rsid w:val="000E4830"/>
    <w:rsid w:val="000E59A2"/>
    <w:rsid w:val="000E5AFC"/>
    <w:rsid w:val="000E6619"/>
    <w:rsid w:val="000E6D79"/>
    <w:rsid w:val="000E72EE"/>
    <w:rsid w:val="000F051B"/>
    <w:rsid w:val="000F1665"/>
    <w:rsid w:val="000F1A7B"/>
    <w:rsid w:val="000F303C"/>
    <w:rsid w:val="000F3A29"/>
    <w:rsid w:val="000F3CE8"/>
    <w:rsid w:val="000F3F88"/>
    <w:rsid w:val="000F4024"/>
    <w:rsid w:val="000F4D63"/>
    <w:rsid w:val="000F5693"/>
    <w:rsid w:val="000F5E4E"/>
    <w:rsid w:val="000F7AD1"/>
    <w:rsid w:val="00100A00"/>
    <w:rsid w:val="00102981"/>
    <w:rsid w:val="00104248"/>
    <w:rsid w:val="001053F2"/>
    <w:rsid w:val="0010770B"/>
    <w:rsid w:val="00110F88"/>
    <w:rsid w:val="00111E45"/>
    <w:rsid w:val="0011360D"/>
    <w:rsid w:val="001141A2"/>
    <w:rsid w:val="001174D7"/>
    <w:rsid w:val="00120585"/>
    <w:rsid w:val="001206F5"/>
    <w:rsid w:val="00121CE9"/>
    <w:rsid w:val="0012290D"/>
    <w:rsid w:val="001230B6"/>
    <w:rsid w:val="0012610C"/>
    <w:rsid w:val="00126B95"/>
    <w:rsid w:val="001305A7"/>
    <w:rsid w:val="001306CD"/>
    <w:rsid w:val="00131331"/>
    <w:rsid w:val="00131B7A"/>
    <w:rsid w:val="00131C67"/>
    <w:rsid w:val="00132AE1"/>
    <w:rsid w:val="001336F9"/>
    <w:rsid w:val="00133D9B"/>
    <w:rsid w:val="00134E09"/>
    <w:rsid w:val="001351F9"/>
    <w:rsid w:val="00136E3D"/>
    <w:rsid w:val="001400AD"/>
    <w:rsid w:val="001414B4"/>
    <w:rsid w:val="001416AB"/>
    <w:rsid w:val="00143C90"/>
    <w:rsid w:val="00143CCE"/>
    <w:rsid w:val="00144D38"/>
    <w:rsid w:val="00144EC7"/>
    <w:rsid w:val="00145E87"/>
    <w:rsid w:val="0015044F"/>
    <w:rsid w:val="0015053B"/>
    <w:rsid w:val="00151797"/>
    <w:rsid w:val="00152F51"/>
    <w:rsid w:val="00153A94"/>
    <w:rsid w:val="00153C18"/>
    <w:rsid w:val="00154E5C"/>
    <w:rsid w:val="00154EA8"/>
    <w:rsid w:val="001553A9"/>
    <w:rsid w:val="00155905"/>
    <w:rsid w:val="00160228"/>
    <w:rsid w:val="00163AB6"/>
    <w:rsid w:val="001648E6"/>
    <w:rsid w:val="001648F2"/>
    <w:rsid w:val="00164D54"/>
    <w:rsid w:val="00164F73"/>
    <w:rsid w:val="0016519D"/>
    <w:rsid w:val="00166C9E"/>
    <w:rsid w:val="001678B7"/>
    <w:rsid w:val="001707B4"/>
    <w:rsid w:val="00175509"/>
    <w:rsid w:val="001762F6"/>
    <w:rsid w:val="00176939"/>
    <w:rsid w:val="0017713B"/>
    <w:rsid w:val="00182821"/>
    <w:rsid w:val="00182B00"/>
    <w:rsid w:val="00183DE6"/>
    <w:rsid w:val="001849CC"/>
    <w:rsid w:val="00185296"/>
    <w:rsid w:val="00185D53"/>
    <w:rsid w:val="00185DF4"/>
    <w:rsid w:val="00187454"/>
    <w:rsid w:val="00191947"/>
    <w:rsid w:val="00192698"/>
    <w:rsid w:val="00192F1E"/>
    <w:rsid w:val="00194409"/>
    <w:rsid w:val="00194920"/>
    <w:rsid w:val="00195514"/>
    <w:rsid w:val="0019661F"/>
    <w:rsid w:val="0019689F"/>
    <w:rsid w:val="00197254"/>
    <w:rsid w:val="001A0099"/>
    <w:rsid w:val="001A1A22"/>
    <w:rsid w:val="001A5D8A"/>
    <w:rsid w:val="001A7139"/>
    <w:rsid w:val="001A780C"/>
    <w:rsid w:val="001A798C"/>
    <w:rsid w:val="001B02E1"/>
    <w:rsid w:val="001B0D3B"/>
    <w:rsid w:val="001B1401"/>
    <w:rsid w:val="001B1CB6"/>
    <w:rsid w:val="001B1F74"/>
    <w:rsid w:val="001B37C3"/>
    <w:rsid w:val="001B3C0D"/>
    <w:rsid w:val="001B4D35"/>
    <w:rsid w:val="001B5F49"/>
    <w:rsid w:val="001B64E0"/>
    <w:rsid w:val="001B66A4"/>
    <w:rsid w:val="001C0589"/>
    <w:rsid w:val="001C0D77"/>
    <w:rsid w:val="001C182C"/>
    <w:rsid w:val="001C2BC2"/>
    <w:rsid w:val="001C37B4"/>
    <w:rsid w:val="001C4762"/>
    <w:rsid w:val="001C51D3"/>
    <w:rsid w:val="001C5869"/>
    <w:rsid w:val="001C5F90"/>
    <w:rsid w:val="001C63BE"/>
    <w:rsid w:val="001C6874"/>
    <w:rsid w:val="001C6905"/>
    <w:rsid w:val="001C7B7D"/>
    <w:rsid w:val="001D0ABC"/>
    <w:rsid w:val="001D2204"/>
    <w:rsid w:val="001D2575"/>
    <w:rsid w:val="001D31DC"/>
    <w:rsid w:val="001D5A09"/>
    <w:rsid w:val="001D650C"/>
    <w:rsid w:val="001D7F5C"/>
    <w:rsid w:val="001E037C"/>
    <w:rsid w:val="001E0423"/>
    <w:rsid w:val="001E0986"/>
    <w:rsid w:val="001E10CE"/>
    <w:rsid w:val="001E3E51"/>
    <w:rsid w:val="001E43A9"/>
    <w:rsid w:val="001E49CF"/>
    <w:rsid w:val="001E5985"/>
    <w:rsid w:val="001E6988"/>
    <w:rsid w:val="001E7465"/>
    <w:rsid w:val="001E75C2"/>
    <w:rsid w:val="001E7C44"/>
    <w:rsid w:val="001F087F"/>
    <w:rsid w:val="001F1AEF"/>
    <w:rsid w:val="001F2766"/>
    <w:rsid w:val="001F39CD"/>
    <w:rsid w:val="001F4AF4"/>
    <w:rsid w:val="001F4F61"/>
    <w:rsid w:val="001F55D0"/>
    <w:rsid w:val="001F6AEA"/>
    <w:rsid w:val="001F6B4A"/>
    <w:rsid w:val="001F6E30"/>
    <w:rsid w:val="001F78EC"/>
    <w:rsid w:val="00200936"/>
    <w:rsid w:val="00200BB5"/>
    <w:rsid w:val="00201531"/>
    <w:rsid w:val="0020251B"/>
    <w:rsid w:val="00203312"/>
    <w:rsid w:val="00204827"/>
    <w:rsid w:val="00204844"/>
    <w:rsid w:val="00205F03"/>
    <w:rsid w:val="002068DF"/>
    <w:rsid w:val="00211A40"/>
    <w:rsid w:val="00211F4D"/>
    <w:rsid w:val="002125D4"/>
    <w:rsid w:val="00217867"/>
    <w:rsid w:val="0022090E"/>
    <w:rsid w:val="00220E4A"/>
    <w:rsid w:val="0022101B"/>
    <w:rsid w:val="00224585"/>
    <w:rsid w:val="0022510E"/>
    <w:rsid w:val="00225C54"/>
    <w:rsid w:val="00226064"/>
    <w:rsid w:val="002266A0"/>
    <w:rsid w:val="00226CF4"/>
    <w:rsid w:val="00227BF1"/>
    <w:rsid w:val="00230090"/>
    <w:rsid w:val="0023025B"/>
    <w:rsid w:val="00231F14"/>
    <w:rsid w:val="00233041"/>
    <w:rsid w:val="00233468"/>
    <w:rsid w:val="002341C4"/>
    <w:rsid w:val="002352E6"/>
    <w:rsid w:val="00235770"/>
    <w:rsid w:val="00237364"/>
    <w:rsid w:val="00240F6A"/>
    <w:rsid w:val="00244439"/>
    <w:rsid w:val="002457AA"/>
    <w:rsid w:val="00245D15"/>
    <w:rsid w:val="00246047"/>
    <w:rsid w:val="0024627A"/>
    <w:rsid w:val="00247201"/>
    <w:rsid w:val="00247AFC"/>
    <w:rsid w:val="00251C68"/>
    <w:rsid w:val="00251F29"/>
    <w:rsid w:val="002522E1"/>
    <w:rsid w:val="0025258C"/>
    <w:rsid w:val="002531B3"/>
    <w:rsid w:val="00254677"/>
    <w:rsid w:val="002566E6"/>
    <w:rsid w:val="00257371"/>
    <w:rsid w:val="0025753F"/>
    <w:rsid w:val="00260B9E"/>
    <w:rsid w:val="0026282C"/>
    <w:rsid w:val="0026355B"/>
    <w:rsid w:val="00263F42"/>
    <w:rsid w:val="0026538D"/>
    <w:rsid w:val="00265A63"/>
    <w:rsid w:val="00266394"/>
    <w:rsid w:val="0026698B"/>
    <w:rsid w:val="00267108"/>
    <w:rsid w:val="00267206"/>
    <w:rsid w:val="00270FE1"/>
    <w:rsid w:val="002720C2"/>
    <w:rsid w:val="00273B7F"/>
    <w:rsid w:val="0027426B"/>
    <w:rsid w:val="00274AED"/>
    <w:rsid w:val="00274B66"/>
    <w:rsid w:val="002751DC"/>
    <w:rsid w:val="0027574A"/>
    <w:rsid w:val="00276971"/>
    <w:rsid w:val="00277421"/>
    <w:rsid w:val="002808C6"/>
    <w:rsid w:val="00280ECB"/>
    <w:rsid w:val="00282274"/>
    <w:rsid w:val="0028244E"/>
    <w:rsid w:val="0028538C"/>
    <w:rsid w:val="00285EDD"/>
    <w:rsid w:val="00286A66"/>
    <w:rsid w:val="00290DFA"/>
    <w:rsid w:val="00290FB3"/>
    <w:rsid w:val="00292660"/>
    <w:rsid w:val="00293179"/>
    <w:rsid w:val="0029462B"/>
    <w:rsid w:val="00295878"/>
    <w:rsid w:val="002A03E4"/>
    <w:rsid w:val="002A06B7"/>
    <w:rsid w:val="002A08DF"/>
    <w:rsid w:val="002A119C"/>
    <w:rsid w:val="002A3285"/>
    <w:rsid w:val="002A3B2D"/>
    <w:rsid w:val="002A4975"/>
    <w:rsid w:val="002A4FAE"/>
    <w:rsid w:val="002A51EF"/>
    <w:rsid w:val="002A5D4A"/>
    <w:rsid w:val="002A7423"/>
    <w:rsid w:val="002A765B"/>
    <w:rsid w:val="002B0978"/>
    <w:rsid w:val="002B3C37"/>
    <w:rsid w:val="002B5753"/>
    <w:rsid w:val="002B6166"/>
    <w:rsid w:val="002B774F"/>
    <w:rsid w:val="002C0140"/>
    <w:rsid w:val="002C11FC"/>
    <w:rsid w:val="002C24A8"/>
    <w:rsid w:val="002C2E37"/>
    <w:rsid w:val="002C2EE9"/>
    <w:rsid w:val="002C438B"/>
    <w:rsid w:val="002C4BCE"/>
    <w:rsid w:val="002C50A3"/>
    <w:rsid w:val="002C59ED"/>
    <w:rsid w:val="002C5A7D"/>
    <w:rsid w:val="002C7682"/>
    <w:rsid w:val="002C7B80"/>
    <w:rsid w:val="002D06E2"/>
    <w:rsid w:val="002D1F24"/>
    <w:rsid w:val="002D2276"/>
    <w:rsid w:val="002D29D8"/>
    <w:rsid w:val="002D3B35"/>
    <w:rsid w:val="002D4001"/>
    <w:rsid w:val="002D58F0"/>
    <w:rsid w:val="002D6148"/>
    <w:rsid w:val="002D670E"/>
    <w:rsid w:val="002D72AD"/>
    <w:rsid w:val="002E036B"/>
    <w:rsid w:val="002E063C"/>
    <w:rsid w:val="002E1129"/>
    <w:rsid w:val="002E1E8B"/>
    <w:rsid w:val="002E20C9"/>
    <w:rsid w:val="002E2343"/>
    <w:rsid w:val="002E3B54"/>
    <w:rsid w:val="002E45AE"/>
    <w:rsid w:val="002E4F44"/>
    <w:rsid w:val="002E521A"/>
    <w:rsid w:val="002E5940"/>
    <w:rsid w:val="002E6517"/>
    <w:rsid w:val="002F3F94"/>
    <w:rsid w:val="002F4A8C"/>
    <w:rsid w:val="002F6D14"/>
    <w:rsid w:val="00300EAC"/>
    <w:rsid w:val="003020C7"/>
    <w:rsid w:val="0030286B"/>
    <w:rsid w:val="00303A7F"/>
    <w:rsid w:val="003052EF"/>
    <w:rsid w:val="00305426"/>
    <w:rsid w:val="00306349"/>
    <w:rsid w:val="00306575"/>
    <w:rsid w:val="00307B0D"/>
    <w:rsid w:val="003105F2"/>
    <w:rsid w:val="00311221"/>
    <w:rsid w:val="00311711"/>
    <w:rsid w:val="0031280C"/>
    <w:rsid w:val="0031349D"/>
    <w:rsid w:val="0031463B"/>
    <w:rsid w:val="0031585A"/>
    <w:rsid w:val="00316B05"/>
    <w:rsid w:val="00320FDF"/>
    <w:rsid w:val="00323F7C"/>
    <w:rsid w:val="003241B4"/>
    <w:rsid w:val="00324946"/>
    <w:rsid w:val="00325671"/>
    <w:rsid w:val="0032571F"/>
    <w:rsid w:val="003272A6"/>
    <w:rsid w:val="00330543"/>
    <w:rsid w:val="0033087D"/>
    <w:rsid w:val="00330B03"/>
    <w:rsid w:val="00330E97"/>
    <w:rsid w:val="00332EBE"/>
    <w:rsid w:val="00333F08"/>
    <w:rsid w:val="00334885"/>
    <w:rsid w:val="00334AB7"/>
    <w:rsid w:val="00335652"/>
    <w:rsid w:val="00336FF4"/>
    <w:rsid w:val="003371F3"/>
    <w:rsid w:val="00340BCE"/>
    <w:rsid w:val="00340CA1"/>
    <w:rsid w:val="00340F55"/>
    <w:rsid w:val="00341A27"/>
    <w:rsid w:val="00341D82"/>
    <w:rsid w:val="00342BEC"/>
    <w:rsid w:val="00343C33"/>
    <w:rsid w:val="00344176"/>
    <w:rsid w:val="0034524C"/>
    <w:rsid w:val="00345F02"/>
    <w:rsid w:val="003465F1"/>
    <w:rsid w:val="00346C4D"/>
    <w:rsid w:val="0034736E"/>
    <w:rsid w:val="0034783E"/>
    <w:rsid w:val="00347997"/>
    <w:rsid w:val="003509A7"/>
    <w:rsid w:val="00353140"/>
    <w:rsid w:val="003568F4"/>
    <w:rsid w:val="00360CBA"/>
    <w:rsid w:val="0036104B"/>
    <w:rsid w:val="00362295"/>
    <w:rsid w:val="00363B21"/>
    <w:rsid w:val="003644F9"/>
    <w:rsid w:val="003648CD"/>
    <w:rsid w:val="00364CAF"/>
    <w:rsid w:val="0036541D"/>
    <w:rsid w:val="00365681"/>
    <w:rsid w:val="00365A11"/>
    <w:rsid w:val="0036770D"/>
    <w:rsid w:val="00367E76"/>
    <w:rsid w:val="00371B2A"/>
    <w:rsid w:val="00373044"/>
    <w:rsid w:val="00373362"/>
    <w:rsid w:val="00373FDD"/>
    <w:rsid w:val="00374C44"/>
    <w:rsid w:val="00374E2B"/>
    <w:rsid w:val="00375D43"/>
    <w:rsid w:val="00376680"/>
    <w:rsid w:val="00376A55"/>
    <w:rsid w:val="00376D63"/>
    <w:rsid w:val="00380BBC"/>
    <w:rsid w:val="00382395"/>
    <w:rsid w:val="00382B69"/>
    <w:rsid w:val="00383566"/>
    <w:rsid w:val="00383D84"/>
    <w:rsid w:val="00383F1D"/>
    <w:rsid w:val="00384C7A"/>
    <w:rsid w:val="003850AA"/>
    <w:rsid w:val="003854FC"/>
    <w:rsid w:val="00386E11"/>
    <w:rsid w:val="003873D8"/>
    <w:rsid w:val="00387D0E"/>
    <w:rsid w:val="00390344"/>
    <w:rsid w:val="00390637"/>
    <w:rsid w:val="00391A07"/>
    <w:rsid w:val="00392976"/>
    <w:rsid w:val="003947FE"/>
    <w:rsid w:val="00394A44"/>
    <w:rsid w:val="003971D7"/>
    <w:rsid w:val="00397F5A"/>
    <w:rsid w:val="003A0F70"/>
    <w:rsid w:val="003A1BF3"/>
    <w:rsid w:val="003A2A1C"/>
    <w:rsid w:val="003A36C3"/>
    <w:rsid w:val="003A3FAB"/>
    <w:rsid w:val="003A4600"/>
    <w:rsid w:val="003A5EAE"/>
    <w:rsid w:val="003A63DF"/>
    <w:rsid w:val="003A654A"/>
    <w:rsid w:val="003A67A1"/>
    <w:rsid w:val="003A7403"/>
    <w:rsid w:val="003B1F77"/>
    <w:rsid w:val="003B2216"/>
    <w:rsid w:val="003B27C3"/>
    <w:rsid w:val="003B2A7D"/>
    <w:rsid w:val="003B2CB1"/>
    <w:rsid w:val="003B2DF8"/>
    <w:rsid w:val="003B2FA3"/>
    <w:rsid w:val="003B5526"/>
    <w:rsid w:val="003B57B7"/>
    <w:rsid w:val="003B5D6F"/>
    <w:rsid w:val="003B6C83"/>
    <w:rsid w:val="003B6E46"/>
    <w:rsid w:val="003C00C4"/>
    <w:rsid w:val="003C02B2"/>
    <w:rsid w:val="003C0C5E"/>
    <w:rsid w:val="003C1F31"/>
    <w:rsid w:val="003C47F9"/>
    <w:rsid w:val="003C7991"/>
    <w:rsid w:val="003D01FC"/>
    <w:rsid w:val="003D1420"/>
    <w:rsid w:val="003D1BE1"/>
    <w:rsid w:val="003D2E52"/>
    <w:rsid w:val="003D3B55"/>
    <w:rsid w:val="003D3E47"/>
    <w:rsid w:val="003D3EC2"/>
    <w:rsid w:val="003E097C"/>
    <w:rsid w:val="003E12F6"/>
    <w:rsid w:val="003E1D13"/>
    <w:rsid w:val="003E238C"/>
    <w:rsid w:val="003E37FB"/>
    <w:rsid w:val="003E3B65"/>
    <w:rsid w:val="003E404D"/>
    <w:rsid w:val="003E4731"/>
    <w:rsid w:val="003E4FCA"/>
    <w:rsid w:val="003E54C3"/>
    <w:rsid w:val="003E55C3"/>
    <w:rsid w:val="003E64EB"/>
    <w:rsid w:val="003E7DFA"/>
    <w:rsid w:val="003F0237"/>
    <w:rsid w:val="003F05BE"/>
    <w:rsid w:val="003F0A3A"/>
    <w:rsid w:val="003F19D3"/>
    <w:rsid w:val="003F3961"/>
    <w:rsid w:val="003F418B"/>
    <w:rsid w:val="003F6F95"/>
    <w:rsid w:val="003F7584"/>
    <w:rsid w:val="00400AE4"/>
    <w:rsid w:val="00400C14"/>
    <w:rsid w:val="00400E6A"/>
    <w:rsid w:val="004017A0"/>
    <w:rsid w:val="0040202C"/>
    <w:rsid w:val="0040309E"/>
    <w:rsid w:val="0040349C"/>
    <w:rsid w:val="00403953"/>
    <w:rsid w:val="00403ABF"/>
    <w:rsid w:val="00404452"/>
    <w:rsid w:val="004102A4"/>
    <w:rsid w:val="00411561"/>
    <w:rsid w:val="00413EAA"/>
    <w:rsid w:val="004147F7"/>
    <w:rsid w:val="00414A65"/>
    <w:rsid w:val="00415D55"/>
    <w:rsid w:val="004161AA"/>
    <w:rsid w:val="004174C8"/>
    <w:rsid w:val="004214A3"/>
    <w:rsid w:val="00422AA8"/>
    <w:rsid w:val="00423295"/>
    <w:rsid w:val="004238A0"/>
    <w:rsid w:val="00423AAF"/>
    <w:rsid w:val="00424592"/>
    <w:rsid w:val="00424F5C"/>
    <w:rsid w:val="0042538E"/>
    <w:rsid w:val="00426264"/>
    <w:rsid w:val="00426D21"/>
    <w:rsid w:val="00427B8B"/>
    <w:rsid w:val="00430368"/>
    <w:rsid w:val="00430AAE"/>
    <w:rsid w:val="00430D9B"/>
    <w:rsid w:val="00431F7B"/>
    <w:rsid w:val="0043298C"/>
    <w:rsid w:val="004338EC"/>
    <w:rsid w:val="00433D09"/>
    <w:rsid w:val="00434AA8"/>
    <w:rsid w:val="004350C7"/>
    <w:rsid w:val="00436D73"/>
    <w:rsid w:val="00440A92"/>
    <w:rsid w:val="00440DBC"/>
    <w:rsid w:val="004414B2"/>
    <w:rsid w:val="00441D8D"/>
    <w:rsid w:val="00442274"/>
    <w:rsid w:val="00442392"/>
    <w:rsid w:val="00442E8F"/>
    <w:rsid w:val="00442F2D"/>
    <w:rsid w:val="00443562"/>
    <w:rsid w:val="00443FD8"/>
    <w:rsid w:val="00443FEE"/>
    <w:rsid w:val="0044585A"/>
    <w:rsid w:val="00447504"/>
    <w:rsid w:val="00447BB6"/>
    <w:rsid w:val="00447C53"/>
    <w:rsid w:val="00447F9E"/>
    <w:rsid w:val="00450305"/>
    <w:rsid w:val="0045091F"/>
    <w:rsid w:val="0045195E"/>
    <w:rsid w:val="00452548"/>
    <w:rsid w:val="00452AC3"/>
    <w:rsid w:val="00453A66"/>
    <w:rsid w:val="00453F14"/>
    <w:rsid w:val="0045468D"/>
    <w:rsid w:val="0045523E"/>
    <w:rsid w:val="00456539"/>
    <w:rsid w:val="00457818"/>
    <w:rsid w:val="00462384"/>
    <w:rsid w:val="00462E72"/>
    <w:rsid w:val="004631D1"/>
    <w:rsid w:val="00463252"/>
    <w:rsid w:val="00463DC9"/>
    <w:rsid w:val="00464845"/>
    <w:rsid w:val="00465223"/>
    <w:rsid w:val="00465694"/>
    <w:rsid w:val="0046657A"/>
    <w:rsid w:val="0046660E"/>
    <w:rsid w:val="00467EEC"/>
    <w:rsid w:val="00470C33"/>
    <w:rsid w:val="00470E8D"/>
    <w:rsid w:val="00470FAC"/>
    <w:rsid w:val="004710CE"/>
    <w:rsid w:val="004712CF"/>
    <w:rsid w:val="00471339"/>
    <w:rsid w:val="004728DB"/>
    <w:rsid w:val="00473188"/>
    <w:rsid w:val="00473990"/>
    <w:rsid w:val="00474566"/>
    <w:rsid w:val="004749C4"/>
    <w:rsid w:val="00474C64"/>
    <w:rsid w:val="00475415"/>
    <w:rsid w:val="004758D7"/>
    <w:rsid w:val="00476A4F"/>
    <w:rsid w:val="00476E60"/>
    <w:rsid w:val="00477220"/>
    <w:rsid w:val="0047728D"/>
    <w:rsid w:val="00477A0E"/>
    <w:rsid w:val="00480BE5"/>
    <w:rsid w:val="0048198C"/>
    <w:rsid w:val="00482D68"/>
    <w:rsid w:val="004831A5"/>
    <w:rsid w:val="004843E1"/>
    <w:rsid w:val="004847AA"/>
    <w:rsid w:val="00484855"/>
    <w:rsid w:val="0048540A"/>
    <w:rsid w:val="00485420"/>
    <w:rsid w:val="00485889"/>
    <w:rsid w:val="004860A7"/>
    <w:rsid w:val="004869F4"/>
    <w:rsid w:val="0048719C"/>
    <w:rsid w:val="00487E46"/>
    <w:rsid w:val="00487F9C"/>
    <w:rsid w:val="00493022"/>
    <w:rsid w:val="004935D0"/>
    <w:rsid w:val="004945BD"/>
    <w:rsid w:val="00496F51"/>
    <w:rsid w:val="0049761D"/>
    <w:rsid w:val="004A14C9"/>
    <w:rsid w:val="004A1925"/>
    <w:rsid w:val="004A3392"/>
    <w:rsid w:val="004A37EB"/>
    <w:rsid w:val="004A417C"/>
    <w:rsid w:val="004A4A66"/>
    <w:rsid w:val="004A520F"/>
    <w:rsid w:val="004A6CC1"/>
    <w:rsid w:val="004B02A4"/>
    <w:rsid w:val="004B0C41"/>
    <w:rsid w:val="004B1E03"/>
    <w:rsid w:val="004B2A1F"/>
    <w:rsid w:val="004B408E"/>
    <w:rsid w:val="004B48E6"/>
    <w:rsid w:val="004B4988"/>
    <w:rsid w:val="004B536C"/>
    <w:rsid w:val="004B56AE"/>
    <w:rsid w:val="004B5D91"/>
    <w:rsid w:val="004B76A8"/>
    <w:rsid w:val="004B7DCB"/>
    <w:rsid w:val="004C04EF"/>
    <w:rsid w:val="004C0FF1"/>
    <w:rsid w:val="004C319E"/>
    <w:rsid w:val="004C4B02"/>
    <w:rsid w:val="004C76C0"/>
    <w:rsid w:val="004D0C82"/>
    <w:rsid w:val="004D34CE"/>
    <w:rsid w:val="004D5192"/>
    <w:rsid w:val="004D54A5"/>
    <w:rsid w:val="004D64A6"/>
    <w:rsid w:val="004D6660"/>
    <w:rsid w:val="004D71C6"/>
    <w:rsid w:val="004D7846"/>
    <w:rsid w:val="004E1257"/>
    <w:rsid w:val="004E2895"/>
    <w:rsid w:val="004E38C9"/>
    <w:rsid w:val="004E39E6"/>
    <w:rsid w:val="004E3D41"/>
    <w:rsid w:val="004E57F2"/>
    <w:rsid w:val="004F2E0A"/>
    <w:rsid w:val="004F4FB6"/>
    <w:rsid w:val="004F5DDB"/>
    <w:rsid w:val="004F6626"/>
    <w:rsid w:val="004F7204"/>
    <w:rsid w:val="004F77A2"/>
    <w:rsid w:val="00501D13"/>
    <w:rsid w:val="00501E4D"/>
    <w:rsid w:val="0050288B"/>
    <w:rsid w:val="0050521A"/>
    <w:rsid w:val="00505E2A"/>
    <w:rsid w:val="005060EC"/>
    <w:rsid w:val="005117D8"/>
    <w:rsid w:val="00511FF2"/>
    <w:rsid w:val="00512BD4"/>
    <w:rsid w:val="0051359E"/>
    <w:rsid w:val="005148CE"/>
    <w:rsid w:val="00515235"/>
    <w:rsid w:val="00515491"/>
    <w:rsid w:val="005155F8"/>
    <w:rsid w:val="00515BAE"/>
    <w:rsid w:val="00515D48"/>
    <w:rsid w:val="0051655A"/>
    <w:rsid w:val="0051726F"/>
    <w:rsid w:val="00517567"/>
    <w:rsid w:val="00517C4C"/>
    <w:rsid w:val="00520584"/>
    <w:rsid w:val="00520C89"/>
    <w:rsid w:val="00521432"/>
    <w:rsid w:val="00521543"/>
    <w:rsid w:val="00521D86"/>
    <w:rsid w:val="00521FBA"/>
    <w:rsid w:val="0052291E"/>
    <w:rsid w:val="005238BF"/>
    <w:rsid w:val="00523B6B"/>
    <w:rsid w:val="00524CEB"/>
    <w:rsid w:val="00525398"/>
    <w:rsid w:val="00525FF5"/>
    <w:rsid w:val="0052610B"/>
    <w:rsid w:val="0052738E"/>
    <w:rsid w:val="00527449"/>
    <w:rsid w:val="00527ADF"/>
    <w:rsid w:val="005301EC"/>
    <w:rsid w:val="00530567"/>
    <w:rsid w:val="00532A77"/>
    <w:rsid w:val="00534478"/>
    <w:rsid w:val="0053466B"/>
    <w:rsid w:val="0053537A"/>
    <w:rsid w:val="00536E28"/>
    <w:rsid w:val="00540073"/>
    <w:rsid w:val="005407A8"/>
    <w:rsid w:val="0054198D"/>
    <w:rsid w:val="00542136"/>
    <w:rsid w:val="00543C49"/>
    <w:rsid w:val="00543D6C"/>
    <w:rsid w:val="005443B8"/>
    <w:rsid w:val="005445B2"/>
    <w:rsid w:val="00544D3E"/>
    <w:rsid w:val="00544D5D"/>
    <w:rsid w:val="005471B3"/>
    <w:rsid w:val="005472AD"/>
    <w:rsid w:val="00550300"/>
    <w:rsid w:val="00550CC6"/>
    <w:rsid w:val="005524B1"/>
    <w:rsid w:val="005543B7"/>
    <w:rsid w:val="00554796"/>
    <w:rsid w:val="005558F0"/>
    <w:rsid w:val="00556B32"/>
    <w:rsid w:val="00560876"/>
    <w:rsid w:val="00561D0C"/>
    <w:rsid w:val="0056322E"/>
    <w:rsid w:val="005632D1"/>
    <w:rsid w:val="0056347A"/>
    <w:rsid w:val="005639B3"/>
    <w:rsid w:val="005649AD"/>
    <w:rsid w:val="00564DDA"/>
    <w:rsid w:val="00565181"/>
    <w:rsid w:val="00565AB4"/>
    <w:rsid w:val="0056769D"/>
    <w:rsid w:val="00570CC1"/>
    <w:rsid w:val="00572687"/>
    <w:rsid w:val="005726AE"/>
    <w:rsid w:val="00573220"/>
    <w:rsid w:val="005739BE"/>
    <w:rsid w:val="00573F75"/>
    <w:rsid w:val="00575187"/>
    <w:rsid w:val="00577458"/>
    <w:rsid w:val="00580960"/>
    <w:rsid w:val="00582B5D"/>
    <w:rsid w:val="00585CC2"/>
    <w:rsid w:val="005871CF"/>
    <w:rsid w:val="00591C9E"/>
    <w:rsid w:val="00591D83"/>
    <w:rsid w:val="005926AD"/>
    <w:rsid w:val="00592B15"/>
    <w:rsid w:val="00592CAC"/>
    <w:rsid w:val="00592CCF"/>
    <w:rsid w:val="00594971"/>
    <w:rsid w:val="00595DBE"/>
    <w:rsid w:val="00596BBD"/>
    <w:rsid w:val="005A259C"/>
    <w:rsid w:val="005A3C29"/>
    <w:rsid w:val="005A4683"/>
    <w:rsid w:val="005A6BF1"/>
    <w:rsid w:val="005B03B6"/>
    <w:rsid w:val="005B1194"/>
    <w:rsid w:val="005B2EE1"/>
    <w:rsid w:val="005B3251"/>
    <w:rsid w:val="005B43D1"/>
    <w:rsid w:val="005B4B92"/>
    <w:rsid w:val="005C0167"/>
    <w:rsid w:val="005C14B0"/>
    <w:rsid w:val="005C1A2F"/>
    <w:rsid w:val="005C21A5"/>
    <w:rsid w:val="005C2C39"/>
    <w:rsid w:val="005C742A"/>
    <w:rsid w:val="005C7570"/>
    <w:rsid w:val="005C75C3"/>
    <w:rsid w:val="005D14C6"/>
    <w:rsid w:val="005D2B9A"/>
    <w:rsid w:val="005D2F3F"/>
    <w:rsid w:val="005D32A0"/>
    <w:rsid w:val="005D3E1B"/>
    <w:rsid w:val="005D43D8"/>
    <w:rsid w:val="005D75AF"/>
    <w:rsid w:val="005D78E8"/>
    <w:rsid w:val="005D7BEF"/>
    <w:rsid w:val="005E0978"/>
    <w:rsid w:val="005E3497"/>
    <w:rsid w:val="005E46C1"/>
    <w:rsid w:val="005E494E"/>
    <w:rsid w:val="005E5616"/>
    <w:rsid w:val="005E683D"/>
    <w:rsid w:val="005E6F7D"/>
    <w:rsid w:val="005E7594"/>
    <w:rsid w:val="005F202A"/>
    <w:rsid w:val="005F3176"/>
    <w:rsid w:val="005F3645"/>
    <w:rsid w:val="005F4562"/>
    <w:rsid w:val="005F4AD9"/>
    <w:rsid w:val="005F5976"/>
    <w:rsid w:val="005F6F6B"/>
    <w:rsid w:val="00600451"/>
    <w:rsid w:val="00600827"/>
    <w:rsid w:val="00600920"/>
    <w:rsid w:val="0060153B"/>
    <w:rsid w:val="006028A2"/>
    <w:rsid w:val="006028CC"/>
    <w:rsid w:val="00602D6C"/>
    <w:rsid w:val="006030B6"/>
    <w:rsid w:val="0060401E"/>
    <w:rsid w:val="00604BC5"/>
    <w:rsid w:val="00606ABF"/>
    <w:rsid w:val="00606F18"/>
    <w:rsid w:val="00607946"/>
    <w:rsid w:val="00610DBE"/>
    <w:rsid w:val="006129E7"/>
    <w:rsid w:val="00612A16"/>
    <w:rsid w:val="00613B0A"/>
    <w:rsid w:val="00615ACD"/>
    <w:rsid w:val="006164FD"/>
    <w:rsid w:val="00616C26"/>
    <w:rsid w:val="0061702C"/>
    <w:rsid w:val="00617E27"/>
    <w:rsid w:val="006227EE"/>
    <w:rsid w:val="00622F5A"/>
    <w:rsid w:val="0062448F"/>
    <w:rsid w:val="006246E3"/>
    <w:rsid w:val="00624C45"/>
    <w:rsid w:val="00627AC3"/>
    <w:rsid w:val="00630DBA"/>
    <w:rsid w:val="00631890"/>
    <w:rsid w:val="0063252C"/>
    <w:rsid w:val="00632D72"/>
    <w:rsid w:val="00633355"/>
    <w:rsid w:val="00633899"/>
    <w:rsid w:val="00634F05"/>
    <w:rsid w:val="00635C43"/>
    <w:rsid w:val="006363B5"/>
    <w:rsid w:val="006371FE"/>
    <w:rsid w:val="006379A6"/>
    <w:rsid w:val="006430EE"/>
    <w:rsid w:val="0064370D"/>
    <w:rsid w:val="0064617A"/>
    <w:rsid w:val="006469EE"/>
    <w:rsid w:val="0065074E"/>
    <w:rsid w:val="00651028"/>
    <w:rsid w:val="00652E3D"/>
    <w:rsid w:val="006539E5"/>
    <w:rsid w:val="00660218"/>
    <w:rsid w:val="00660A42"/>
    <w:rsid w:val="006617E3"/>
    <w:rsid w:val="006638BF"/>
    <w:rsid w:val="00663FA8"/>
    <w:rsid w:val="0066441C"/>
    <w:rsid w:val="00664D2C"/>
    <w:rsid w:val="00664DC8"/>
    <w:rsid w:val="0066532C"/>
    <w:rsid w:val="00666304"/>
    <w:rsid w:val="00666ECA"/>
    <w:rsid w:val="00667488"/>
    <w:rsid w:val="006674CF"/>
    <w:rsid w:val="00673762"/>
    <w:rsid w:val="00673A3C"/>
    <w:rsid w:val="00673B49"/>
    <w:rsid w:val="00673B62"/>
    <w:rsid w:val="006752C0"/>
    <w:rsid w:val="00675CB0"/>
    <w:rsid w:val="00676183"/>
    <w:rsid w:val="00676927"/>
    <w:rsid w:val="00676A59"/>
    <w:rsid w:val="00677022"/>
    <w:rsid w:val="006777D0"/>
    <w:rsid w:val="006803F7"/>
    <w:rsid w:val="00681411"/>
    <w:rsid w:val="00684607"/>
    <w:rsid w:val="00684DB0"/>
    <w:rsid w:val="00686BD2"/>
    <w:rsid w:val="00687F15"/>
    <w:rsid w:val="006918EB"/>
    <w:rsid w:val="0069199A"/>
    <w:rsid w:val="00692222"/>
    <w:rsid w:val="0069273E"/>
    <w:rsid w:val="00692A12"/>
    <w:rsid w:val="00692CF6"/>
    <w:rsid w:val="00693C8D"/>
    <w:rsid w:val="00693E84"/>
    <w:rsid w:val="006962E8"/>
    <w:rsid w:val="00696565"/>
    <w:rsid w:val="00697559"/>
    <w:rsid w:val="006A19F7"/>
    <w:rsid w:val="006A23CE"/>
    <w:rsid w:val="006A4098"/>
    <w:rsid w:val="006A4FFB"/>
    <w:rsid w:val="006A6069"/>
    <w:rsid w:val="006A743D"/>
    <w:rsid w:val="006A77C7"/>
    <w:rsid w:val="006A7BA3"/>
    <w:rsid w:val="006B1DB7"/>
    <w:rsid w:val="006B3303"/>
    <w:rsid w:val="006B482D"/>
    <w:rsid w:val="006B5E27"/>
    <w:rsid w:val="006B602B"/>
    <w:rsid w:val="006B6363"/>
    <w:rsid w:val="006C09D7"/>
    <w:rsid w:val="006C2EFE"/>
    <w:rsid w:val="006C43D0"/>
    <w:rsid w:val="006C4983"/>
    <w:rsid w:val="006C4E63"/>
    <w:rsid w:val="006C7991"/>
    <w:rsid w:val="006C7A49"/>
    <w:rsid w:val="006D022E"/>
    <w:rsid w:val="006D0B8A"/>
    <w:rsid w:val="006D1059"/>
    <w:rsid w:val="006D2DF9"/>
    <w:rsid w:val="006D34D3"/>
    <w:rsid w:val="006D389B"/>
    <w:rsid w:val="006D69E4"/>
    <w:rsid w:val="006D756D"/>
    <w:rsid w:val="006D76AF"/>
    <w:rsid w:val="006E15DC"/>
    <w:rsid w:val="006E2D9F"/>
    <w:rsid w:val="006E5842"/>
    <w:rsid w:val="006E65C6"/>
    <w:rsid w:val="006F0D0E"/>
    <w:rsid w:val="006F0DD9"/>
    <w:rsid w:val="006F2ABB"/>
    <w:rsid w:val="006F467F"/>
    <w:rsid w:val="006F4AA6"/>
    <w:rsid w:val="006F65D9"/>
    <w:rsid w:val="006F66BB"/>
    <w:rsid w:val="006F7BD5"/>
    <w:rsid w:val="006F7DD3"/>
    <w:rsid w:val="006F7F22"/>
    <w:rsid w:val="00700179"/>
    <w:rsid w:val="0070059D"/>
    <w:rsid w:val="0070098F"/>
    <w:rsid w:val="00700C22"/>
    <w:rsid w:val="007021C2"/>
    <w:rsid w:val="0070251F"/>
    <w:rsid w:val="00702667"/>
    <w:rsid w:val="00702F57"/>
    <w:rsid w:val="007036C3"/>
    <w:rsid w:val="00703FB5"/>
    <w:rsid w:val="007049EB"/>
    <w:rsid w:val="00706345"/>
    <w:rsid w:val="007104C7"/>
    <w:rsid w:val="00710501"/>
    <w:rsid w:val="007110B2"/>
    <w:rsid w:val="00711382"/>
    <w:rsid w:val="007134FD"/>
    <w:rsid w:val="00714A96"/>
    <w:rsid w:val="0071631B"/>
    <w:rsid w:val="007174AD"/>
    <w:rsid w:val="00717646"/>
    <w:rsid w:val="00720460"/>
    <w:rsid w:val="0072055D"/>
    <w:rsid w:val="00720D80"/>
    <w:rsid w:val="007213C5"/>
    <w:rsid w:val="0072214A"/>
    <w:rsid w:val="007225D6"/>
    <w:rsid w:val="007236C1"/>
    <w:rsid w:val="007239BF"/>
    <w:rsid w:val="0072741E"/>
    <w:rsid w:val="00727CDA"/>
    <w:rsid w:val="00730279"/>
    <w:rsid w:val="007309A4"/>
    <w:rsid w:val="0073141C"/>
    <w:rsid w:val="00731ADF"/>
    <w:rsid w:val="00731EA5"/>
    <w:rsid w:val="00732265"/>
    <w:rsid w:val="007346C6"/>
    <w:rsid w:val="00734BEC"/>
    <w:rsid w:val="00735908"/>
    <w:rsid w:val="00736A81"/>
    <w:rsid w:val="00736FA6"/>
    <w:rsid w:val="00740F74"/>
    <w:rsid w:val="00741148"/>
    <w:rsid w:val="0074119B"/>
    <w:rsid w:val="007429BA"/>
    <w:rsid w:val="007438F4"/>
    <w:rsid w:val="00743C34"/>
    <w:rsid w:val="007444CC"/>
    <w:rsid w:val="0074466B"/>
    <w:rsid w:val="00745B61"/>
    <w:rsid w:val="00746D87"/>
    <w:rsid w:val="007473C8"/>
    <w:rsid w:val="00750CA0"/>
    <w:rsid w:val="00751E9C"/>
    <w:rsid w:val="00752530"/>
    <w:rsid w:val="0075317A"/>
    <w:rsid w:val="00754B81"/>
    <w:rsid w:val="007562F7"/>
    <w:rsid w:val="0075727A"/>
    <w:rsid w:val="0076052E"/>
    <w:rsid w:val="007620B4"/>
    <w:rsid w:val="00763B60"/>
    <w:rsid w:val="0076447F"/>
    <w:rsid w:val="007653CC"/>
    <w:rsid w:val="00766DFF"/>
    <w:rsid w:val="00767028"/>
    <w:rsid w:val="007671FB"/>
    <w:rsid w:val="007676C9"/>
    <w:rsid w:val="0077032B"/>
    <w:rsid w:val="007708A3"/>
    <w:rsid w:val="00770A4C"/>
    <w:rsid w:val="00772FE8"/>
    <w:rsid w:val="007747BD"/>
    <w:rsid w:val="00775AEA"/>
    <w:rsid w:val="007760A1"/>
    <w:rsid w:val="007764C2"/>
    <w:rsid w:val="00777552"/>
    <w:rsid w:val="00780B83"/>
    <w:rsid w:val="00780B9E"/>
    <w:rsid w:val="007829FC"/>
    <w:rsid w:val="007832B7"/>
    <w:rsid w:val="00784899"/>
    <w:rsid w:val="00785988"/>
    <w:rsid w:val="00786F34"/>
    <w:rsid w:val="007911AE"/>
    <w:rsid w:val="007934B0"/>
    <w:rsid w:val="00793963"/>
    <w:rsid w:val="0079399A"/>
    <w:rsid w:val="00794174"/>
    <w:rsid w:val="00796D0F"/>
    <w:rsid w:val="0079742D"/>
    <w:rsid w:val="007A0D36"/>
    <w:rsid w:val="007A1DBA"/>
    <w:rsid w:val="007A2067"/>
    <w:rsid w:val="007A3782"/>
    <w:rsid w:val="007A3FF1"/>
    <w:rsid w:val="007A4FEF"/>
    <w:rsid w:val="007B0E14"/>
    <w:rsid w:val="007B13DD"/>
    <w:rsid w:val="007B27CD"/>
    <w:rsid w:val="007B2E9E"/>
    <w:rsid w:val="007B37FC"/>
    <w:rsid w:val="007B3B2D"/>
    <w:rsid w:val="007B4762"/>
    <w:rsid w:val="007B48A4"/>
    <w:rsid w:val="007B5BE9"/>
    <w:rsid w:val="007B5CDB"/>
    <w:rsid w:val="007B65D1"/>
    <w:rsid w:val="007B76D6"/>
    <w:rsid w:val="007B7BF9"/>
    <w:rsid w:val="007C0322"/>
    <w:rsid w:val="007C12E4"/>
    <w:rsid w:val="007C14AD"/>
    <w:rsid w:val="007C2006"/>
    <w:rsid w:val="007C5143"/>
    <w:rsid w:val="007C51A0"/>
    <w:rsid w:val="007C568C"/>
    <w:rsid w:val="007C5733"/>
    <w:rsid w:val="007C7B89"/>
    <w:rsid w:val="007D0332"/>
    <w:rsid w:val="007D07C6"/>
    <w:rsid w:val="007D09AB"/>
    <w:rsid w:val="007D2FEE"/>
    <w:rsid w:val="007D301F"/>
    <w:rsid w:val="007D31D2"/>
    <w:rsid w:val="007D3788"/>
    <w:rsid w:val="007D4B31"/>
    <w:rsid w:val="007D54B4"/>
    <w:rsid w:val="007D6FDC"/>
    <w:rsid w:val="007E00F8"/>
    <w:rsid w:val="007E0609"/>
    <w:rsid w:val="007E3F8E"/>
    <w:rsid w:val="007E4C5C"/>
    <w:rsid w:val="007E603F"/>
    <w:rsid w:val="007E63E0"/>
    <w:rsid w:val="007E6A2C"/>
    <w:rsid w:val="007E6D8D"/>
    <w:rsid w:val="007F44CB"/>
    <w:rsid w:val="007F4EF2"/>
    <w:rsid w:val="007F53E8"/>
    <w:rsid w:val="007F5C10"/>
    <w:rsid w:val="007F636F"/>
    <w:rsid w:val="007F63DB"/>
    <w:rsid w:val="007F70CE"/>
    <w:rsid w:val="0080035E"/>
    <w:rsid w:val="008008B2"/>
    <w:rsid w:val="00801746"/>
    <w:rsid w:val="008023C6"/>
    <w:rsid w:val="00802988"/>
    <w:rsid w:val="008033B0"/>
    <w:rsid w:val="00805D06"/>
    <w:rsid w:val="00806779"/>
    <w:rsid w:val="00810CDD"/>
    <w:rsid w:val="00810DFD"/>
    <w:rsid w:val="00810E6C"/>
    <w:rsid w:val="00810FC9"/>
    <w:rsid w:val="008110BB"/>
    <w:rsid w:val="0081215D"/>
    <w:rsid w:val="008130D9"/>
    <w:rsid w:val="00814E3C"/>
    <w:rsid w:val="00815943"/>
    <w:rsid w:val="00816445"/>
    <w:rsid w:val="008165C9"/>
    <w:rsid w:val="008177C5"/>
    <w:rsid w:val="00817A60"/>
    <w:rsid w:val="008201D8"/>
    <w:rsid w:val="00821BEF"/>
    <w:rsid w:val="00821F09"/>
    <w:rsid w:val="00822E76"/>
    <w:rsid w:val="00823410"/>
    <w:rsid w:val="0082488D"/>
    <w:rsid w:val="00824AC2"/>
    <w:rsid w:val="0082587D"/>
    <w:rsid w:val="0082630E"/>
    <w:rsid w:val="0083086A"/>
    <w:rsid w:val="008311D4"/>
    <w:rsid w:val="008312B6"/>
    <w:rsid w:val="00831E10"/>
    <w:rsid w:val="00832A56"/>
    <w:rsid w:val="00832A9A"/>
    <w:rsid w:val="00834BB3"/>
    <w:rsid w:val="00834C0F"/>
    <w:rsid w:val="008357BA"/>
    <w:rsid w:val="008357DF"/>
    <w:rsid w:val="00835AF2"/>
    <w:rsid w:val="00836A39"/>
    <w:rsid w:val="0084177D"/>
    <w:rsid w:val="00841991"/>
    <w:rsid w:val="00841A4A"/>
    <w:rsid w:val="00843C9A"/>
    <w:rsid w:val="00843FEB"/>
    <w:rsid w:val="008440B3"/>
    <w:rsid w:val="00844479"/>
    <w:rsid w:val="00844CAB"/>
    <w:rsid w:val="00847A08"/>
    <w:rsid w:val="00850934"/>
    <w:rsid w:val="00850C58"/>
    <w:rsid w:val="00851143"/>
    <w:rsid w:val="008525FE"/>
    <w:rsid w:val="00852DB6"/>
    <w:rsid w:val="008543BA"/>
    <w:rsid w:val="00855E5B"/>
    <w:rsid w:val="008561BD"/>
    <w:rsid w:val="00856281"/>
    <w:rsid w:val="008563C5"/>
    <w:rsid w:val="00856724"/>
    <w:rsid w:val="00856FEA"/>
    <w:rsid w:val="0085789F"/>
    <w:rsid w:val="00857B50"/>
    <w:rsid w:val="0086167F"/>
    <w:rsid w:val="008619C9"/>
    <w:rsid w:val="0086694D"/>
    <w:rsid w:val="00867187"/>
    <w:rsid w:val="008703C9"/>
    <w:rsid w:val="008706E3"/>
    <w:rsid w:val="008724C0"/>
    <w:rsid w:val="00874111"/>
    <w:rsid w:val="008744A6"/>
    <w:rsid w:val="00874809"/>
    <w:rsid w:val="00874932"/>
    <w:rsid w:val="00876373"/>
    <w:rsid w:val="00876DEE"/>
    <w:rsid w:val="00876E41"/>
    <w:rsid w:val="00877747"/>
    <w:rsid w:val="00877FB9"/>
    <w:rsid w:val="00880379"/>
    <w:rsid w:val="0088045B"/>
    <w:rsid w:val="0088227E"/>
    <w:rsid w:val="00882E84"/>
    <w:rsid w:val="008870E5"/>
    <w:rsid w:val="00887C69"/>
    <w:rsid w:val="0089067D"/>
    <w:rsid w:val="008908A6"/>
    <w:rsid w:val="00891543"/>
    <w:rsid w:val="00891C1E"/>
    <w:rsid w:val="00891E75"/>
    <w:rsid w:val="00892687"/>
    <w:rsid w:val="00892D4C"/>
    <w:rsid w:val="00892D57"/>
    <w:rsid w:val="008937DE"/>
    <w:rsid w:val="00893F75"/>
    <w:rsid w:val="00893FDC"/>
    <w:rsid w:val="008948B6"/>
    <w:rsid w:val="008954D9"/>
    <w:rsid w:val="00895D0F"/>
    <w:rsid w:val="00895FC7"/>
    <w:rsid w:val="00896061"/>
    <w:rsid w:val="0089611F"/>
    <w:rsid w:val="00897868"/>
    <w:rsid w:val="00897970"/>
    <w:rsid w:val="00897CD0"/>
    <w:rsid w:val="008A067F"/>
    <w:rsid w:val="008A0FAE"/>
    <w:rsid w:val="008A1415"/>
    <w:rsid w:val="008A1AAB"/>
    <w:rsid w:val="008A1AED"/>
    <w:rsid w:val="008A41DF"/>
    <w:rsid w:val="008A5E3B"/>
    <w:rsid w:val="008A6017"/>
    <w:rsid w:val="008A6077"/>
    <w:rsid w:val="008B01D3"/>
    <w:rsid w:val="008B0282"/>
    <w:rsid w:val="008B06A8"/>
    <w:rsid w:val="008B0CCF"/>
    <w:rsid w:val="008B0DD6"/>
    <w:rsid w:val="008B3427"/>
    <w:rsid w:val="008B593F"/>
    <w:rsid w:val="008B7A32"/>
    <w:rsid w:val="008C1445"/>
    <w:rsid w:val="008C145B"/>
    <w:rsid w:val="008C1A00"/>
    <w:rsid w:val="008C1AB9"/>
    <w:rsid w:val="008C3DA6"/>
    <w:rsid w:val="008C4390"/>
    <w:rsid w:val="008C52FF"/>
    <w:rsid w:val="008C5EF1"/>
    <w:rsid w:val="008C64C8"/>
    <w:rsid w:val="008C7DCC"/>
    <w:rsid w:val="008D06FB"/>
    <w:rsid w:val="008D3587"/>
    <w:rsid w:val="008D35E6"/>
    <w:rsid w:val="008D4145"/>
    <w:rsid w:val="008D45C4"/>
    <w:rsid w:val="008D4D01"/>
    <w:rsid w:val="008D50FC"/>
    <w:rsid w:val="008D5BFB"/>
    <w:rsid w:val="008D6618"/>
    <w:rsid w:val="008D6BCF"/>
    <w:rsid w:val="008D7025"/>
    <w:rsid w:val="008D7362"/>
    <w:rsid w:val="008E0C2E"/>
    <w:rsid w:val="008E12A9"/>
    <w:rsid w:val="008E1591"/>
    <w:rsid w:val="008E1E8A"/>
    <w:rsid w:val="008E2171"/>
    <w:rsid w:val="008E7451"/>
    <w:rsid w:val="008F0606"/>
    <w:rsid w:val="008F0993"/>
    <w:rsid w:val="008F0F87"/>
    <w:rsid w:val="008F15A4"/>
    <w:rsid w:val="008F21D3"/>
    <w:rsid w:val="008F3475"/>
    <w:rsid w:val="008F56CC"/>
    <w:rsid w:val="008F5C3C"/>
    <w:rsid w:val="008F5EF7"/>
    <w:rsid w:val="008F6676"/>
    <w:rsid w:val="008F6C24"/>
    <w:rsid w:val="008F701D"/>
    <w:rsid w:val="008F7309"/>
    <w:rsid w:val="008F7556"/>
    <w:rsid w:val="009043E4"/>
    <w:rsid w:val="00904B37"/>
    <w:rsid w:val="009061A1"/>
    <w:rsid w:val="00910070"/>
    <w:rsid w:val="00910BA2"/>
    <w:rsid w:val="00912617"/>
    <w:rsid w:val="0091293C"/>
    <w:rsid w:val="00916781"/>
    <w:rsid w:val="00917861"/>
    <w:rsid w:val="00917F4E"/>
    <w:rsid w:val="00920291"/>
    <w:rsid w:val="00920402"/>
    <w:rsid w:val="00920691"/>
    <w:rsid w:val="0092286C"/>
    <w:rsid w:val="00923624"/>
    <w:rsid w:val="00923D4D"/>
    <w:rsid w:val="009261E7"/>
    <w:rsid w:val="0092694E"/>
    <w:rsid w:val="00927380"/>
    <w:rsid w:val="00927792"/>
    <w:rsid w:val="00930816"/>
    <w:rsid w:val="00930D0B"/>
    <w:rsid w:val="00932031"/>
    <w:rsid w:val="00932FCB"/>
    <w:rsid w:val="0093317C"/>
    <w:rsid w:val="009338C7"/>
    <w:rsid w:val="00934B90"/>
    <w:rsid w:val="009360C3"/>
    <w:rsid w:val="00936DBC"/>
    <w:rsid w:val="009377C8"/>
    <w:rsid w:val="00937FB1"/>
    <w:rsid w:val="009413B0"/>
    <w:rsid w:val="009417BD"/>
    <w:rsid w:val="009424A1"/>
    <w:rsid w:val="00942B1D"/>
    <w:rsid w:val="00944D23"/>
    <w:rsid w:val="00946087"/>
    <w:rsid w:val="0094617E"/>
    <w:rsid w:val="00946308"/>
    <w:rsid w:val="00946AA2"/>
    <w:rsid w:val="00947258"/>
    <w:rsid w:val="009478D9"/>
    <w:rsid w:val="00952560"/>
    <w:rsid w:val="00952B0F"/>
    <w:rsid w:val="0095395B"/>
    <w:rsid w:val="00953C0A"/>
    <w:rsid w:val="0095492D"/>
    <w:rsid w:val="00955EF2"/>
    <w:rsid w:val="00960701"/>
    <w:rsid w:val="009612EF"/>
    <w:rsid w:val="0096179F"/>
    <w:rsid w:val="00961EAA"/>
    <w:rsid w:val="009623BF"/>
    <w:rsid w:val="00962C23"/>
    <w:rsid w:val="00963B99"/>
    <w:rsid w:val="00963C0D"/>
    <w:rsid w:val="00963F28"/>
    <w:rsid w:val="00965363"/>
    <w:rsid w:val="009657C7"/>
    <w:rsid w:val="00966B8B"/>
    <w:rsid w:val="00966F3D"/>
    <w:rsid w:val="00967EEF"/>
    <w:rsid w:val="009724D5"/>
    <w:rsid w:val="009730F3"/>
    <w:rsid w:val="009740E0"/>
    <w:rsid w:val="00975CEF"/>
    <w:rsid w:val="00975E2E"/>
    <w:rsid w:val="0097658B"/>
    <w:rsid w:val="00976C76"/>
    <w:rsid w:val="00976CDE"/>
    <w:rsid w:val="00977948"/>
    <w:rsid w:val="00977FF8"/>
    <w:rsid w:val="00981624"/>
    <w:rsid w:val="009842BC"/>
    <w:rsid w:val="009845D5"/>
    <w:rsid w:val="0098484E"/>
    <w:rsid w:val="00984E0F"/>
    <w:rsid w:val="009853A1"/>
    <w:rsid w:val="009853FC"/>
    <w:rsid w:val="00987669"/>
    <w:rsid w:val="009902F7"/>
    <w:rsid w:val="00992781"/>
    <w:rsid w:val="00992CCE"/>
    <w:rsid w:val="00992EF3"/>
    <w:rsid w:val="0099324C"/>
    <w:rsid w:val="009942BE"/>
    <w:rsid w:val="0099472A"/>
    <w:rsid w:val="00996A6C"/>
    <w:rsid w:val="009A08B9"/>
    <w:rsid w:val="009A14AC"/>
    <w:rsid w:val="009A1CE1"/>
    <w:rsid w:val="009A259B"/>
    <w:rsid w:val="009A2F7E"/>
    <w:rsid w:val="009A36B4"/>
    <w:rsid w:val="009A4F98"/>
    <w:rsid w:val="009A60E0"/>
    <w:rsid w:val="009A6961"/>
    <w:rsid w:val="009A6CBF"/>
    <w:rsid w:val="009B1082"/>
    <w:rsid w:val="009B14E1"/>
    <w:rsid w:val="009B1B11"/>
    <w:rsid w:val="009B32D6"/>
    <w:rsid w:val="009B3710"/>
    <w:rsid w:val="009B42CE"/>
    <w:rsid w:val="009B4552"/>
    <w:rsid w:val="009B5348"/>
    <w:rsid w:val="009B59D3"/>
    <w:rsid w:val="009B69A8"/>
    <w:rsid w:val="009C00A5"/>
    <w:rsid w:val="009C06D5"/>
    <w:rsid w:val="009C112D"/>
    <w:rsid w:val="009C2FBA"/>
    <w:rsid w:val="009C5D9A"/>
    <w:rsid w:val="009C5F26"/>
    <w:rsid w:val="009C65AE"/>
    <w:rsid w:val="009C6AB4"/>
    <w:rsid w:val="009D2619"/>
    <w:rsid w:val="009D2865"/>
    <w:rsid w:val="009D3474"/>
    <w:rsid w:val="009D3648"/>
    <w:rsid w:val="009D3A03"/>
    <w:rsid w:val="009D5008"/>
    <w:rsid w:val="009D6D40"/>
    <w:rsid w:val="009E02CE"/>
    <w:rsid w:val="009E0CB5"/>
    <w:rsid w:val="009E19AA"/>
    <w:rsid w:val="009E344C"/>
    <w:rsid w:val="009E4CF6"/>
    <w:rsid w:val="009E6564"/>
    <w:rsid w:val="009E658A"/>
    <w:rsid w:val="009E6607"/>
    <w:rsid w:val="009E6BE6"/>
    <w:rsid w:val="009E7584"/>
    <w:rsid w:val="009E75E7"/>
    <w:rsid w:val="009E7D8C"/>
    <w:rsid w:val="009F31C1"/>
    <w:rsid w:val="009F34B2"/>
    <w:rsid w:val="009F3742"/>
    <w:rsid w:val="009F57A4"/>
    <w:rsid w:val="009F5D3C"/>
    <w:rsid w:val="009F6EFC"/>
    <w:rsid w:val="009F7AEC"/>
    <w:rsid w:val="00A04B99"/>
    <w:rsid w:val="00A06FAF"/>
    <w:rsid w:val="00A0715F"/>
    <w:rsid w:val="00A075B1"/>
    <w:rsid w:val="00A076FF"/>
    <w:rsid w:val="00A10327"/>
    <w:rsid w:val="00A10C3F"/>
    <w:rsid w:val="00A11C25"/>
    <w:rsid w:val="00A12F74"/>
    <w:rsid w:val="00A133B2"/>
    <w:rsid w:val="00A153A4"/>
    <w:rsid w:val="00A15670"/>
    <w:rsid w:val="00A159E2"/>
    <w:rsid w:val="00A15C14"/>
    <w:rsid w:val="00A16263"/>
    <w:rsid w:val="00A17102"/>
    <w:rsid w:val="00A1716A"/>
    <w:rsid w:val="00A17E47"/>
    <w:rsid w:val="00A21FAB"/>
    <w:rsid w:val="00A22507"/>
    <w:rsid w:val="00A232CB"/>
    <w:rsid w:val="00A23DDA"/>
    <w:rsid w:val="00A24A36"/>
    <w:rsid w:val="00A2587C"/>
    <w:rsid w:val="00A26442"/>
    <w:rsid w:val="00A2687E"/>
    <w:rsid w:val="00A3058D"/>
    <w:rsid w:val="00A305D5"/>
    <w:rsid w:val="00A31712"/>
    <w:rsid w:val="00A319B8"/>
    <w:rsid w:val="00A33019"/>
    <w:rsid w:val="00A35183"/>
    <w:rsid w:val="00A37108"/>
    <w:rsid w:val="00A37814"/>
    <w:rsid w:val="00A4047A"/>
    <w:rsid w:val="00A4165A"/>
    <w:rsid w:val="00A4175B"/>
    <w:rsid w:val="00A41B83"/>
    <w:rsid w:val="00A43AAE"/>
    <w:rsid w:val="00A43BAE"/>
    <w:rsid w:val="00A4442A"/>
    <w:rsid w:val="00A44A0A"/>
    <w:rsid w:val="00A45A96"/>
    <w:rsid w:val="00A466F8"/>
    <w:rsid w:val="00A46722"/>
    <w:rsid w:val="00A46C57"/>
    <w:rsid w:val="00A478CE"/>
    <w:rsid w:val="00A501F2"/>
    <w:rsid w:val="00A51A9E"/>
    <w:rsid w:val="00A52672"/>
    <w:rsid w:val="00A52EBF"/>
    <w:rsid w:val="00A53499"/>
    <w:rsid w:val="00A540D9"/>
    <w:rsid w:val="00A55EAA"/>
    <w:rsid w:val="00A56C6E"/>
    <w:rsid w:val="00A574CB"/>
    <w:rsid w:val="00A5762B"/>
    <w:rsid w:val="00A60B56"/>
    <w:rsid w:val="00A65653"/>
    <w:rsid w:val="00A66001"/>
    <w:rsid w:val="00A665A3"/>
    <w:rsid w:val="00A67E6A"/>
    <w:rsid w:val="00A73D5B"/>
    <w:rsid w:val="00A74722"/>
    <w:rsid w:val="00A74BFB"/>
    <w:rsid w:val="00A770D7"/>
    <w:rsid w:val="00A80AA9"/>
    <w:rsid w:val="00A8143C"/>
    <w:rsid w:val="00A81E6C"/>
    <w:rsid w:val="00A827BB"/>
    <w:rsid w:val="00A834EF"/>
    <w:rsid w:val="00A845FF"/>
    <w:rsid w:val="00A85104"/>
    <w:rsid w:val="00A858F8"/>
    <w:rsid w:val="00A8656B"/>
    <w:rsid w:val="00A8760E"/>
    <w:rsid w:val="00A90B12"/>
    <w:rsid w:val="00A91A54"/>
    <w:rsid w:val="00A91C25"/>
    <w:rsid w:val="00A91F96"/>
    <w:rsid w:val="00A9306A"/>
    <w:rsid w:val="00A932C5"/>
    <w:rsid w:val="00A933D6"/>
    <w:rsid w:val="00A93A18"/>
    <w:rsid w:val="00A950A2"/>
    <w:rsid w:val="00A97DDE"/>
    <w:rsid w:val="00AA0C93"/>
    <w:rsid w:val="00AA0E82"/>
    <w:rsid w:val="00AA1798"/>
    <w:rsid w:val="00AA1DE7"/>
    <w:rsid w:val="00AA1E04"/>
    <w:rsid w:val="00AA2402"/>
    <w:rsid w:val="00AA3224"/>
    <w:rsid w:val="00AA48E2"/>
    <w:rsid w:val="00AB0E80"/>
    <w:rsid w:val="00AB1F4E"/>
    <w:rsid w:val="00AB2123"/>
    <w:rsid w:val="00AB37E7"/>
    <w:rsid w:val="00AB3842"/>
    <w:rsid w:val="00AB3CE3"/>
    <w:rsid w:val="00AB438B"/>
    <w:rsid w:val="00AB44B3"/>
    <w:rsid w:val="00AB50FC"/>
    <w:rsid w:val="00AB5622"/>
    <w:rsid w:val="00AB6FC8"/>
    <w:rsid w:val="00AB7134"/>
    <w:rsid w:val="00AB7492"/>
    <w:rsid w:val="00AB768D"/>
    <w:rsid w:val="00AB7749"/>
    <w:rsid w:val="00AB7D95"/>
    <w:rsid w:val="00AC021C"/>
    <w:rsid w:val="00AC3825"/>
    <w:rsid w:val="00AC5362"/>
    <w:rsid w:val="00AC5F8F"/>
    <w:rsid w:val="00AC64B3"/>
    <w:rsid w:val="00AC6970"/>
    <w:rsid w:val="00AC7453"/>
    <w:rsid w:val="00AC7813"/>
    <w:rsid w:val="00AD0131"/>
    <w:rsid w:val="00AD1D82"/>
    <w:rsid w:val="00AD31D0"/>
    <w:rsid w:val="00AD4746"/>
    <w:rsid w:val="00AD4DF2"/>
    <w:rsid w:val="00AD5A17"/>
    <w:rsid w:val="00AD5D8F"/>
    <w:rsid w:val="00AD64A1"/>
    <w:rsid w:val="00AD72A3"/>
    <w:rsid w:val="00AD7696"/>
    <w:rsid w:val="00AD7B4C"/>
    <w:rsid w:val="00AE08C0"/>
    <w:rsid w:val="00AE0EF2"/>
    <w:rsid w:val="00AE3C49"/>
    <w:rsid w:val="00AE3CFB"/>
    <w:rsid w:val="00AE544D"/>
    <w:rsid w:val="00AE5C41"/>
    <w:rsid w:val="00AE5F74"/>
    <w:rsid w:val="00AE7AF5"/>
    <w:rsid w:val="00AF0870"/>
    <w:rsid w:val="00AF0BF4"/>
    <w:rsid w:val="00AF26F1"/>
    <w:rsid w:val="00AF307A"/>
    <w:rsid w:val="00AF39C4"/>
    <w:rsid w:val="00AF42B4"/>
    <w:rsid w:val="00AF494B"/>
    <w:rsid w:val="00AF59F1"/>
    <w:rsid w:val="00AF6EF5"/>
    <w:rsid w:val="00AF77E2"/>
    <w:rsid w:val="00AF79A5"/>
    <w:rsid w:val="00B0106E"/>
    <w:rsid w:val="00B02C4A"/>
    <w:rsid w:val="00B02E64"/>
    <w:rsid w:val="00B06256"/>
    <w:rsid w:val="00B066CD"/>
    <w:rsid w:val="00B069CE"/>
    <w:rsid w:val="00B07C20"/>
    <w:rsid w:val="00B10050"/>
    <w:rsid w:val="00B1065B"/>
    <w:rsid w:val="00B10D1F"/>
    <w:rsid w:val="00B11EE5"/>
    <w:rsid w:val="00B120F1"/>
    <w:rsid w:val="00B121C7"/>
    <w:rsid w:val="00B12E5C"/>
    <w:rsid w:val="00B13B58"/>
    <w:rsid w:val="00B13EDB"/>
    <w:rsid w:val="00B13FFD"/>
    <w:rsid w:val="00B16DCF"/>
    <w:rsid w:val="00B17413"/>
    <w:rsid w:val="00B1769E"/>
    <w:rsid w:val="00B17CD4"/>
    <w:rsid w:val="00B21A2F"/>
    <w:rsid w:val="00B22BCD"/>
    <w:rsid w:val="00B249C3"/>
    <w:rsid w:val="00B25E3D"/>
    <w:rsid w:val="00B261F1"/>
    <w:rsid w:val="00B26DD0"/>
    <w:rsid w:val="00B27A5A"/>
    <w:rsid w:val="00B27FB9"/>
    <w:rsid w:val="00B30194"/>
    <w:rsid w:val="00B34BFB"/>
    <w:rsid w:val="00B34D3F"/>
    <w:rsid w:val="00B362BB"/>
    <w:rsid w:val="00B3747F"/>
    <w:rsid w:val="00B37B4F"/>
    <w:rsid w:val="00B40DE1"/>
    <w:rsid w:val="00B42092"/>
    <w:rsid w:val="00B425D0"/>
    <w:rsid w:val="00B44F90"/>
    <w:rsid w:val="00B452B9"/>
    <w:rsid w:val="00B45540"/>
    <w:rsid w:val="00B46302"/>
    <w:rsid w:val="00B5084E"/>
    <w:rsid w:val="00B512F4"/>
    <w:rsid w:val="00B516CA"/>
    <w:rsid w:val="00B51FAE"/>
    <w:rsid w:val="00B52619"/>
    <w:rsid w:val="00B537F0"/>
    <w:rsid w:val="00B54A02"/>
    <w:rsid w:val="00B5531B"/>
    <w:rsid w:val="00B568A7"/>
    <w:rsid w:val="00B5709C"/>
    <w:rsid w:val="00B606E3"/>
    <w:rsid w:val="00B625A2"/>
    <w:rsid w:val="00B62F8D"/>
    <w:rsid w:val="00B6301D"/>
    <w:rsid w:val="00B63139"/>
    <w:rsid w:val="00B63527"/>
    <w:rsid w:val="00B64600"/>
    <w:rsid w:val="00B6471A"/>
    <w:rsid w:val="00B65F30"/>
    <w:rsid w:val="00B66DFD"/>
    <w:rsid w:val="00B70756"/>
    <w:rsid w:val="00B71BF6"/>
    <w:rsid w:val="00B734C0"/>
    <w:rsid w:val="00B73729"/>
    <w:rsid w:val="00B73751"/>
    <w:rsid w:val="00B739BD"/>
    <w:rsid w:val="00B73AD9"/>
    <w:rsid w:val="00B73DDE"/>
    <w:rsid w:val="00B741B8"/>
    <w:rsid w:val="00B74B96"/>
    <w:rsid w:val="00B74EF3"/>
    <w:rsid w:val="00B75750"/>
    <w:rsid w:val="00B75A3F"/>
    <w:rsid w:val="00B765A5"/>
    <w:rsid w:val="00B76CAD"/>
    <w:rsid w:val="00B77860"/>
    <w:rsid w:val="00B77D16"/>
    <w:rsid w:val="00B80D59"/>
    <w:rsid w:val="00B810E3"/>
    <w:rsid w:val="00B81244"/>
    <w:rsid w:val="00B813C6"/>
    <w:rsid w:val="00B81774"/>
    <w:rsid w:val="00B819BF"/>
    <w:rsid w:val="00B82AD2"/>
    <w:rsid w:val="00B87E03"/>
    <w:rsid w:val="00B9142E"/>
    <w:rsid w:val="00B92726"/>
    <w:rsid w:val="00B92761"/>
    <w:rsid w:val="00B92E02"/>
    <w:rsid w:val="00B93284"/>
    <w:rsid w:val="00B932C1"/>
    <w:rsid w:val="00B9376B"/>
    <w:rsid w:val="00B9491B"/>
    <w:rsid w:val="00B94F1C"/>
    <w:rsid w:val="00B9567B"/>
    <w:rsid w:val="00B95825"/>
    <w:rsid w:val="00B959CA"/>
    <w:rsid w:val="00B96687"/>
    <w:rsid w:val="00BA0156"/>
    <w:rsid w:val="00BA2089"/>
    <w:rsid w:val="00BA29C4"/>
    <w:rsid w:val="00BA444F"/>
    <w:rsid w:val="00BA5162"/>
    <w:rsid w:val="00BA5D6C"/>
    <w:rsid w:val="00BA6E89"/>
    <w:rsid w:val="00BB0756"/>
    <w:rsid w:val="00BB1F65"/>
    <w:rsid w:val="00BB4A16"/>
    <w:rsid w:val="00BB5715"/>
    <w:rsid w:val="00BB6ECE"/>
    <w:rsid w:val="00BB7A77"/>
    <w:rsid w:val="00BC0A8B"/>
    <w:rsid w:val="00BC0E3C"/>
    <w:rsid w:val="00BC0E6D"/>
    <w:rsid w:val="00BC19F3"/>
    <w:rsid w:val="00BC1B4B"/>
    <w:rsid w:val="00BC2026"/>
    <w:rsid w:val="00BC372D"/>
    <w:rsid w:val="00BC3BC3"/>
    <w:rsid w:val="00BC4992"/>
    <w:rsid w:val="00BC6137"/>
    <w:rsid w:val="00BC6B9A"/>
    <w:rsid w:val="00BC6BB4"/>
    <w:rsid w:val="00BC6E26"/>
    <w:rsid w:val="00BD1164"/>
    <w:rsid w:val="00BD13C2"/>
    <w:rsid w:val="00BD1AF3"/>
    <w:rsid w:val="00BD2534"/>
    <w:rsid w:val="00BD2C58"/>
    <w:rsid w:val="00BD3873"/>
    <w:rsid w:val="00BD4042"/>
    <w:rsid w:val="00BD43BC"/>
    <w:rsid w:val="00BD46D1"/>
    <w:rsid w:val="00BD573B"/>
    <w:rsid w:val="00BD666F"/>
    <w:rsid w:val="00BD6D2A"/>
    <w:rsid w:val="00BE0723"/>
    <w:rsid w:val="00BE0801"/>
    <w:rsid w:val="00BE21ED"/>
    <w:rsid w:val="00BE2411"/>
    <w:rsid w:val="00BE3BFC"/>
    <w:rsid w:val="00BE55F2"/>
    <w:rsid w:val="00BE5A51"/>
    <w:rsid w:val="00BE60D0"/>
    <w:rsid w:val="00BE6C19"/>
    <w:rsid w:val="00BE6FCE"/>
    <w:rsid w:val="00BE7376"/>
    <w:rsid w:val="00BE786D"/>
    <w:rsid w:val="00BE79AE"/>
    <w:rsid w:val="00BE7AB0"/>
    <w:rsid w:val="00BF007E"/>
    <w:rsid w:val="00BF0FB8"/>
    <w:rsid w:val="00BF13B6"/>
    <w:rsid w:val="00BF2414"/>
    <w:rsid w:val="00BF2782"/>
    <w:rsid w:val="00BF31F2"/>
    <w:rsid w:val="00BF42C3"/>
    <w:rsid w:val="00BF454A"/>
    <w:rsid w:val="00BF4B5C"/>
    <w:rsid w:val="00BF5978"/>
    <w:rsid w:val="00BF76C1"/>
    <w:rsid w:val="00C028CC"/>
    <w:rsid w:val="00C03784"/>
    <w:rsid w:val="00C03B32"/>
    <w:rsid w:val="00C051AA"/>
    <w:rsid w:val="00C068A7"/>
    <w:rsid w:val="00C07E36"/>
    <w:rsid w:val="00C10FE2"/>
    <w:rsid w:val="00C1142B"/>
    <w:rsid w:val="00C12397"/>
    <w:rsid w:val="00C13BB4"/>
    <w:rsid w:val="00C14E91"/>
    <w:rsid w:val="00C14FC0"/>
    <w:rsid w:val="00C14FF6"/>
    <w:rsid w:val="00C15AAE"/>
    <w:rsid w:val="00C1601C"/>
    <w:rsid w:val="00C174F2"/>
    <w:rsid w:val="00C20D2A"/>
    <w:rsid w:val="00C20E3B"/>
    <w:rsid w:val="00C2145F"/>
    <w:rsid w:val="00C222C7"/>
    <w:rsid w:val="00C236B7"/>
    <w:rsid w:val="00C24640"/>
    <w:rsid w:val="00C24699"/>
    <w:rsid w:val="00C24A0A"/>
    <w:rsid w:val="00C27AA2"/>
    <w:rsid w:val="00C3059F"/>
    <w:rsid w:val="00C308EC"/>
    <w:rsid w:val="00C3112A"/>
    <w:rsid w:val="00C31A03"/>
    <w:rsid w:val="00C31AFC"/>
    <w:rsid w:val="00C31FEC"/>
    <w:rsid w:val="00C322F8"/>
    <w:rsid w:val="00C34E31"/>
    <w:rsid w:val="00C354F8"/>
    <w:rsid w:val="00C35671"/>
    <w:rsid w:val="00C35CFB"/>
    <w:rsid w:val="00C36070"/>
    <w:rsid w:val="00C377F1"/>
    <w:rsid w:val="00C37AA3"/>
    <w:rsid w:val="00C37DDF"/>
    <w:rsid w:val="00C40CCF"/>
    <w:rsid w:val="00C41257"/>
    <w:rsid w:val="00C41307"/>
    <w:rsid w:val="00C41365"/>
    <w:rsid w:val="00C41BC1"/>
    <w:rsid w:val="00C41D64"/>
    <w:rsid w:val="00C424B7"/>
    <w:rsid w:val="00C42706"/>
    <w:rsid w:val="00C43419"/>
    <w:rsid w:val="00C45599"/>
    <w:rsid w:val="00C45EEA"/>
    <w:rsid w:val="00C46AC0"/>
    <w:rsid w:val="00C46AC6"/>
    <w:rsid w:val="00C512FC"/>
    <w:rsid w:val="00C52B3A"/>
    <w:rsid w:val="00C52B80"/>
    <w:rsid w:val="00C52DC2"/>
    <w:rsid w:val="00C53ACB"/>
    <w:rsid w:val="00C53F11"/>
    <w:rsid w:val="00C554C7"/>
    <w:rsid w:val="00C555C7"/>
    <w:rsid w:val="00C56341"/>
    <w:rsid w:val="00C6292A"/>
    <w:rsid w:val="00C63E17"/>
    <w:rsid w:val="00C6411B"/>
    <w:rsid w:val="00C64B80"/>
    <w:rsid w:val="00C6580B"/>
    <w:rsid w:val="00C6750C"/>
    <w:rsid w:val="00C67B24"/>
    <w:rsid w:val="00C70142"/>
    <w:rsid w:val="00C705A4"/>
    <w:rsid w:val="00C72534"/>
    <w:rsid w:val="00C72685"/>
    <w:rsid w:val="00C74152"/>
    <w:rsid w:val="00C74690"/>
    <w:rsid w:val="00C7601B"/>
    <w:rsid w:val="00C7739F"/>
    <w:rsid w:val="00C8085D"/>
    <w:rsid w:val="00C80C06"/>
    <w:rsid w:val="00C80EB7"/>
    <w:rsid w:val="00C80FBA"/>
    <w:rsid w:val="00C827DF"/>
    <w:rsid w:val="00C8331A"/>
    <w:rsid w:val="00C83344"/>
    <w:rsid w:val="00C83381"/>
    <w:rsid w:val="00C85F3E"/>
    <w:rsid w:val="00C8642C"/>
    <w:rsid w:val="00C86D68"/>
    <w:rsid w:val="00C901BF"/>
    <w:rsid w:val="00C904A8"/>
    <w:rsid w:val="00C9311B"/>
    <w:rsid w:val="00C93392"/>
    <w:rsid w:val="00C93785"/>
    <w:rsid w:val="00C9380B"/>
    <w:rsid w:val="00C938ED"/>
    <w:rsid w:val="00C94B2B"/>
    <w:rsid w:val="00C95203"/>
    <w:rsid w:val="00C95B73"/>
    <w:rsid w:val="00C96BC4"/>
    <w:rsid w:val="00C970D5"/>
    <w:rsid w:val="00CA04BB"/>
    <w:rsid w:val="00CA0EB1"/>
    <w:rsid w:val="00CA332A"/>
    <w:rsid w:val="00CA3504"/>
    <w:rsid w:val="00CA5384"/>
    <w:rsid w:val="00CB05CB"/>
    <w:rsid w:val="00CB10AC"/>
    <w:rsid w:val="00CB2175"/>
    <w:rsid w:val="00CB29B9"/>
    <w:rsid w:val="00CB34F1"/>
    <w:rsid w:val="00CB3C78"/>
    <w:rsid w:val="00CB4646"/>
    <w:rsid w:val="00CB4B25"/>
    <w:rsid w:val="00CB59E7"/>
    <w:rsid w:val="00CB5EA7"/>
    <w:rsid w:val="00CB7368"/>
    <w:rsid w:val="00CB750E"/>
    <w:rsid w:val="00CB771C"/>
    <w:rsid w:val="00CC0F03"/>
    <w:rsid w:val="00CC1863"/>
    <w:rsid w:val="00CC1D28"/>
    <w:rsid w:val="00CC23DA"/>
    <w:rsid w:val="00CC2EB5"/>
    <w:rsid w:val="00CC409D"/>
    <w:rsid w:val="00CC51E9"/>
    <w:rsid w:val="00CC568C"/>
    <w:rsid w:val="00CC5D96"/>
    <w:rsid w:val="00CC5FBD"/>
    <w:rsid w:val="00CC618B"/>
    <w:rsid w:val="00CC674B"/>
    <w:rsid w:val="00CC7FCC"/>
    <w:rsid w:val="00CD0E93"/>
    <w:rsid w:val="00CD1FA8"/>
    <w:rsid w:val="00CD24A5"/>
    <w:rsid w:val="00CD4C8E"/>
    <w:rsid w:val="00CD4D65"/>
    <w:rsid w:val="00CD50D4"/>
    <w:rsid w:val="00CD560E"/>
    <w:rsid w:val="00CD59E0"/>
    <w:rsid w:val="00CD6690"/>
    <w:rsid w:val="00CD6756"/>
    <w:rsid w:val="00CE0850"/>
    <w:rsid w:val="00CE13A2"/>
    <w:rsid w:val="00CE17CD"/>
    <w:rsid w:val="00CE19B5"/>
    <w:rsid w:val="00CE292A"/>
    <w:rsid w:val="00CE2DCA"/>
    <w:rsid w:val="00CE3975"/>
    <w:rsid w:val="00CE3E79"/>
    <w:rsid w:val="00CE5BD4"/>
    <w:rsid w:val="00CE66A7"/>
    <w:rsid w:val="00CF0E28"/>
    <w:rsid w:val="00CF1B4E"/>
    <w:rsid w:val="00CF20B7"/>
    <w:rsid w:val="00CF243E"/>
    <w:rsid w:val="00CF276A"/>
    <w:rsid w:val="00CF47BC"/>
    <w:rsid w:val="00CF6712"/>
    <w:rsid w:val="00CF67FE"/>
    <w:rsid w:val="00CF7324"/>
    <w:rsid w:val="00CF78FE"/>
    <w:rsid w:val="00CF7D22"/>
    <w:rsid w:val="00D002DC"/>
    <w:rsid w:val="00D0125B"/>
    <w:rsid w:val="00D01561"/>
    <w:rsid w:val="00D018BA"/>
    <w:rsid w:val="00D02B3D"/>
    <w:rsid w:val="00D03029"/>
    <w:rsid w:val="00D04B69"/>
    <w:rsid w:val="00D05584"/>
    <w:rsid w:val="00D06040"/>
    <w:rsid w:val="00D06EF5"/>
    <w:rsid w:val="00D0799D"/>
    <w:rsid w:val="00D07B5A"/>
    <w:rsid w:val="00D07DE8"/>
    <w:rsid w:val="00D10977"/>
    <w:rsid w:val="00D119AC"/>
    <w:rsid w:val="00D122CB"/>
    <w:rsid w:val="00D12A4A"/>
    <w:rsid w:val="00D12AC5"/>
    <w:rsid w:val="00D13461"/>
    <w:rsid w:val="00D152D8"/>
    <w:rsid w:val="00D16970"/>
    <w:rsid w:val="00D21854"/>
    <w:rsid w:val="00D30F47"/>
    <w:rsid w:val="00D318AF"/>
    <w:rsid w:val="00D33CC4"/>
    <w:rsid w:val="00D35891"/>
    <w:rsid w:val="00D3715F"/>
    <w:rsid w:val="00D402E2"/>
    <w:rsid w:val="00D40809"/>
    <w:rsid w:val="00D40D10"/>
    <w:rsid w:val="00D41E2C"/>
    <w:rsid w:val="00D421F9"/>
    <w:rsid w:val="00D4236D"/>
    <w:rsid w:val="00D44042"/>
    <w:rsid w:val="00D445D8"/>
    <w:rsid w:val="00D44B64"/>
    <w:rsid w:val="00D44C88"/>
    <w:rsid w:val="00D45658"/>
    <w:rsid w:val="00D45E05"/>
    <w:rsid w:val="00D47E87"/>
    <w:rsid w:val="00D5103F"/>
    <w:rsid w:val="00D5127B"/>
    <w:rsid w:val="00D52A42"/>
    <w:rsid w:val="00D5388D"/>
    <w:rsid w:val="00D54BD1"/>
    <w:rsid w:val="00D5522E"/>
    <w:rsid w:val="00D561F6"/>
    <w:rsid w:val="00D56316"/>
    <w:rsid w:val="00D5658B"/>
    <w:rsid w:val="00D57791"/>
    <w:rsid w:val="00D5798B"/>
    <w:rsid w:val="00D60574"/>
    <w:rsid w:val="00D61E24"/>
    <w:rsid w:val="00D623B3"/>
    <w:rsid w:val="00D6290E"/>
    <w:rsid w:val="00D63337"/>
    <w:rsid w:val="00D63F64"/>
    <w:rsid w:val="00D64EA1"/>
    <w:rsid w:val="00D676D2"/>
    <w:rsid w:val="00D710EF"/>
    <w:rsid w:val="00D71DD2"/>
    <w:rsid w:val="00D72298"/>
    <w:rsid w:val="00D7525B"/>
    <w:rsid w:val="00D752BD"/>
    <w:rsid w:val="00D7534E"/>
    <w:rsid w:val="00D75741"/>
    <w:rsid w:val="00D75C19"/>
    <w:rsid w:val="00D75EFB"/>
    <w:rsid w:val="00D75FC2"/>
    <w:rsid w:val="00D8139E"/>
    <w:rsid w:val="00D8153F"/>
    <w:rsid w:val="00D827AA"/>
    <w:rsid w:val="00D83C3A"/>
    <w:rsid w:val="00D85F04"/>
    <w:rsid w:val="00D866DD"/>
    <w:rsid w:val="00D873EF"/>
    <w:rsid w:val="00D900DC"/>
    <w:rsid w:val="00D90958"/>
    <w:rsid w:val="00D911B0"/>
    <w:rsid w:val="00D91F58"/>
    <w:rsid w:val="00D92B06"/>
    <w:rsid w:val="00D93F29"/>
    <w:rsid w:val="00D95591"/>
    <w:rsid w:val="00D9624A"/>
    <w:rsid w:val="00DA069D"/>
    <w:rsid w:val="00DA252B"/>
    <w:rsid w:val="00DA558A"/>
    <w:rsid w:val="00DA6BB9"/>
    <w:rsid w:val="00DA72C7"/>
    <w:rsid w:val="00DA76B0"/>
    <w:rsid w:val="00DA7D42"/>
    <w:rsid w:val="00DA7DA7"/>
    <w:rsid w:val="00DB036E"/>
    <w:rsid w:val="00DB06C3"/>
    <w:rsid w:val="00DB08E4"/>
    <w:rsid w:val="00DB0DD3"/>
    <w:rsid w:val="00DB2D38"/>
    <w:rsid w:val="00DB356D"/>
    <w:rsid w:val="00DB39B8"/>
    <w:rsid w:val="00DB55B4"/>
    <w:rsid w:val="00DB5AB4"/>
    <w:rsid w:val="00DC0608"/>
    <w:rsid w:val="00DC138B"/>
    <w:rsid w:val="00DC217D"/>
    <w:rsid w:val="00DC2A14"/>
    <w:rsid w:val="00DC4483"/>
    <w:rsid w:val="00DC44B2"/>
    <w:rsid w:val="00DC66A2"/>
    <w:rsid w:val="00DC7EB4"/>
    <w:rsid w:val="00DD00E6"/>
    <w:rsid w:val="00DD080D"/>
    <w:rsid w:val="00DD0E90"/>
    <w:rsid w:val="00DD11E7"/>
    <w:rsid w:val="00DD19FA"/>
    <w:rsid w:val="00DD1B77"/>
    <w:rsid w:val="00DD2004"/>
    <w:rsid w:val="00DD248A"/>
    <w:rsid w:val="00DD266D"/>
    <w:rsid w:val="00DD371B"/>
    <w:rsid w:val="00DD43E7"/>
    <w:rsid w:val="00DD563D"/>
    <w:rsid w:val="00DD6AB2"/>
    <w:rsid w:val="00DD71FA"/>
    <w:rsid w:val="00DE03AA"/>
    <w:rsid w:val="00DE1028"/>
    <w:rsid w:val="00DE14AA"/>
    <w:rsid w:val="00DE18FA"/>
    <w:rsid w:val="00DE2FFA"/>
    <w:rsid w:val="00DE3EF1"/>
    <w:rsid w:val="00DE50B3"/>
    <w:rsid w:val="00DE595C"/>
    <w:rsid w:val="00DE7B9C"/>
    <w:rsid w:val="00DF2245"/>
    <w:rsid w:val="00DF24A6"/>
    <w:rsid w:val="00DF2778"/>
    <w:rsid w:val="00DF4516"/>
    <w:rsid w:val="00DF51F2"/>
    <w:rsid w:val="00DF5D2B"/>
    <w:rsid w:val="00DF7C98"/>
    <w:rsid w:val="00E00245"/>
    <w:rsid w:val="00E00920"/>
    <w:rsid w:val="00E00EDE"/>
    <w:rsid w:val="00E00FFF"/>
    <w:rsid w:val="00E010AC"/>
    <w:rsid w:val="00E01D55"/>
    <w:rsid w:val="00E02552"/>
    <w:rsid w:val="00E03D4B"/>
    <w:rsid w:val="00E048E8"/>
    <w:rsid w:val="00E04DB2"/>
    <w:rsid w:val="00E04E4D"/>
    <w:rsid w:val="00E05C99"/>
    <w:rsid w:val="00E077FF"/>
    <w:rsid w:val="00E1057A"/>
    <w:rsid w:val="00E1117C"/>
    <w:rsid w:val="00E122A2"/>
    <w:rsid w:val="00E1277C"/>
    <w:rsid w:val="00E13BF6"/>
    <w:rsid w:val="00E1446A"/>
    <w:rsid w:val="00E1466D"/>
    <w:rsid w:val="00E159F2"/>
    <w:rsid w:val="00E165BF"/>
    <w:rsid w:val="00E16ACE"/>
    <w:rsid w:val="00E16CE2"/>
    <w:rsid w:val="00E16E95"/>
    <w:rsid w:val="00E17DEF"/>
    <w:rsid w:val="00E21046"/>
    <w:rsid w:val="00E22177"/>
    <w:rsid w:val="00E23717"/>
    <w:rsid w:val="00E23ED9"/>
    <w:rsid w:val="00E24238"/>
    <w:rsid w:val="00E244DF"/>
    <w:rsid w:val="00E25ACF"/>
    <w:rsid w:val="00E26C84"/>
    <w:rsid w:val="00E26FBF"/>
    <w:rsid w:val="00E276CD"/>
    <w:rsid w:val="00E27C0A"/>
    <w:rsid w:val="00E305A1"/>
    <w:rsid w:val="00E308DE"/>
    <w:rsid w:val="00E31CA1"/>
    <w:rsid w:val="00E32DAD"/>
    <w:rsid w:val="00E334D9"/>
    <w:rsid w:val="00E33D85"/>
    <w:rsid w:val="00E34A7D"/>
    <w:rsid w:val="00E35045"/>
    <w:rsid w:val="00E357DE"/>
    <w:rsid w:val="00E3587C"/>
    <w:rsid w:val="00E36911"/>
    <w:rsid w:val="00E36BD1"/>
    <w:rsid w:val="00E37A94"/>
    <w:rsid w:val="00E409B1"/>
    <w:rsid w:val="00E40ABE"/>
    <w:rsid w:val="00E41ABA"/>
    <w:rsid w:val="00E41DA4"/>
    <w:rsid w:val="00E41F00"/>
    <w:rsid w:val="00E422B4"/>
    <w:rsid w:val="00E426EA"/>
    <w:rsid w:val="00E42A80"/>
    <w:rsid w:val="00E43CCD"/>
    <w:rsid w:val="00E44E71"/>
    <w:rsid w:val="00E46A18"/>
    <w:rsid w:val="00E47F71"/>
    <w:rsid w:val="00E52893"/>
    <w:rsid w:val="00E549B2"/>
    <w:rsid w:val="00E5572B"/>
    <w:rsid w:val="00E55F5F"/>
    <w:rsid w:val="00E562AC"/>
    <w:rsid w:val="00E5640D"/>
    <w:rsid w:val="00E56593"/>
    <w:rsid w:val="00E57040"/>
    <w:rsid w:val="00E6174D"/>
    <w:rsid w:val="00E62723"/>
    <w:rsid w:val="00E640C1"/>
    <w:rsid w:val="00E66D5C"/>
    <w:rsid w:val="00E67461"/>
    <w:rsid w:val="00E71348"/>
    <w:rsid w:val="00E7201C"/>
    <w:rsid w:val="00E7271A"/>
    <w:rsid w:val="00E7282C"/>
    <w:rsid w:val="00E72885"/>
    <w:rsid w:val="00E72F58"/>
    <w:rsid w:val="00E7345E"/>
    <w:rsid w:val="00E7558C"/>
    <w:rsid w:val="00E75B1C"/>
    <w:rsid w:val="00E75C01"/>
    <w:rsid w:val="00E76C01"/>
    <w:rsid w:val="00E76FA9"/>
    <w:rsid w:val="00E773EA"/>
    <w:rsid w:val="00E77414"/>
    <w:rsid w:val="00E80015"/>
    <w:rsid w:val="00E80255"/>
    <w:rsid w:val="00E808B6"/>
    <w:rsid w:val="00E8093C"/>
    <w:rsid w:val="00E8137C"/>
    <w:rsid w:val="00E81389"/>
    <w:rsid w:val="00E82B39"/>
    <w:rsid w:val="00E836DD"/>
    <w:rsid w:val="00E84219"/>
    <w:rsid w:val="00E849A7"/>
    <w:rsid w:val="00E90B55"/>
    <w:rsid w:val="00E912A6"/>
    <w:rsid w:val="00E92881"/>
    <w:rsid w:val="00E92B18"/>
    <w:rsid w:val="00E95392"/>
    <w:rsid w:val="00EA0409"/>
    <w:rsid w:val="00EA0BB0"/>
    <w:rsid w:val="00EA1A47"/>
    <w:rsid w:val="00EA22F7"/>
    <w:rsid w:val="00EA289A"/>
    <w:rsid w:val="00EA40BE"/>
    <w:rsid w:val="00EA45EC"/>
    <w:rsid w:val="00EA52CF"/>
    <w:rsid w:val="00EA52EC"/>
    <w:rsid w:val="00EA5952"/>
    <w:rsid w:val="00EA72ED"/>
    <w:rsid w:val="00EA7FAE"/>
    <w:rsid w:val="00EB0375"/>
    <w:rsid w:val="00EB085A"/>
    <w:rsid w:val="00EB0B96"/>
    <w:rsid w:val="00EB4C0F"/>
    <w:rsid w:val="00EB5066"/>
    <w:rsid w:val="00EB59F7"/>
    <w:rsid w:val="00EB5D99"/>
    <w:rsid w:val="00EB72C6"/>
    <w:rsid w:val="00EB7A4E"/>
    <w:rsid w:val="00EC0C26"/>
    <w:rsid w:val="00EC2250"/>
    <w:rsid w:val="00EC3C7A"/>
    <w:rsid w:val="00EC4131"/>
    <w:rsid w:val="00EC4667"/>
    <w:rsid w:val="00EC47A3"/>
    <w:rsid w:val="00EC522D"/>
    <w:rsid w:val="00EC5DD6"/>
    <w:rsid w:val="00EC6FFF"/>
    <w:rsid w:val="00EC76B5"/>
    <w:rsid w:val="00ED1021"/>
    <w:rsid w:val="00ED1649"/>
    <w:rsid w:val="00ED1B73"/>
    <w:rsid w:val="00ED2227"/>
    <w:rsid w:val="00ED2F15"/>
    <w:rsid w:val="00ED4254"/>
    <w:rsid w:val="00ED5289"/>
    <w:rsid w:val="00ED6C16"/>
    <w:rsid w:val="00EE003B"/>
    <w:rsid w:val="00EE0E7A"/>
    <w:rsid w:val="00EE10B9"/>
    <w:rsid w:val="00EE169C"/>
    <w:rsid w:val="00EE1797"/>
    <w:rsid w:val="00EE2DC5"/>
    <w:rsid w:val="00EE415F"/>
    <w:rsid w:val="00EE4D9F"/>
    <w:rsid w:val="00EE58DD"/>
    <w:rsid w:val="00EE6206"/>
    <w:rsid w:val="00EE7818"/>
    <w:rsid w:val="00EF36E9"/>
    <w:rsid w:val="00EF3F20"/>
    <w:rsid w:val="00EF66DA"/>
    <w:rsid w:val="00EF6E5C"/>
    <w:rsid w:val="00EF7D51"/>
    <w:rsid w:val="00F00CF6"/>
    <w:rsid w:val="00F00D1E"/>
    <w:rsid w:val="00F00E17"/>
    <w:rsid w:val="00F023CB"/>
    <w:rsid w:val="00F02710"/>
    <w:rsid w:val="00F03365"/>
    <w:rsid w:val="00F0365A"/>
    <w:rsid w:val="00F036AB"/>
    <w:rsid w:val="00F04091"/>
    <w:rsid w:val="00F04416"/>
    <w:rsid w:val="00F0534B"/>
    <w:rsid w:val="00F05BF8"/>
    <w:rsid w:val="00F05DD8"/>
    <w:rsid w:val="00F061FA"/>
    <w:rsid w:val="00F07190"/>
    <w:rsid w:val="00F106E7"/>
    <w:rsid w:val="00F114B5"/>
    <w:rsid w:val="00F1203D"/>
    <w:rsid w:val="00F1272B"/>
    <w:rsid w:val="00F12E4E"/>
    <w:rsid w:val="00F143FF"/>
    <w:rsid w:val="00F144F3"/>
    <w:rsid w:val="00F14A44"/>
    <w:rsid w:val="00F14E23"/>
    <w:rsid w:val="00F20574"/>
    <w:rsid w:val="00F205C2"/>
    <w:rsid w:val="00F20673"/>
    <w:rsid w:val="00F20D30"/>
    <w:rsid w:val="00F21226"/>
    <w:rsid w:val="00F2139F"/>
    <w:rsid w:val="00F213DD"/>
    <w:rsid w:val="00F2159A"/>
    <w:rsid w:val="00F2365A"/>
    <w:rsid w:val="00F24BE6"/>
    <w:rsid w:val="00F24D72"/>
    <w:rsid w:val="00F26D7D"/>
    <w:rsid w:val="00F27149"/>
    <w:rsid w:val="00F2752E"/>
    <w:rsid w:val="00F31003"/>
    <w:rsid w:val="00F3243A"/>
    <w:rsid w:val="00F3253C"/>
    <w:rsid w:val="00F32565"/>
    <w:rsid w:val="00F331F9"/>
    <w:rsid w:val="00F3413F"/>
    <w:rsid w:val="00F359C1"/>
    <w:rsid w:val="00F3649E"/>
    <w:rsid w:val="00F36D84"/>
    <w:rsid w:val="00F370FA"/>
    <w:rsid w:val="00F37E7A"/>
    <w:rsid w:val="00F40171"/>
    <w:rsid w:val="00F429F7"/>
    <w:rsid w:val="00F42CAE"/>
    <w:rsid w:val="00F4376F"/>
    <w:rsid w:val="00F43B7E"/>
    <w:rsid w:val="00F4504F"/>
    <w:rsid w:val="00F47499"/>
    <w:rsid w:val="00F50AB2"/>
    <w:rsid w:val="00F51B46"/>
    <w:rsid w:val="00F51EBB"/>
    <w:rsid w:val="00F5254A"/>
    <w:rsid w:val="00F527F6"/>
    <w:rsid w:val="00F53AE4"/>
    <w:rsid w:val="00F542C1"/>
    <w:rsid w:val="00F55414"/>
    <w:rsid w:val="00F5585D"/>
    <w:rsid w:val="00F5598E"/>
    <w:rsid w:val="00F60401"/>
    <w:rsid w:val="00F607D7"/>
    <w:rsid w:val="00F60A45"/>
    <w:rsid w:val="00F63CB7"/>
    <w:rsid w:val="00F64693"/>
    <w:rsid w:val="00F64B97"/>
    <w:rsid w:val="00F679EF"/>
    <w:rsid w:val="00F710B5"/>
    <w:rsid w:val="00F71319"/>
    <w:rsid w:val="00F72A57"/>
    <w:rsid w:val="00F72C35"/>
    <w:rsid w:val="00F74008"/>
    <w:rsid w:val="00F75C25"/>
    <w:rsid w:val="00F760BD"/>
    <w:rsid w:val="00F774A9"/>
    <w:rsid w:val="00F81D92"/>
    <w:rsid w:val="00F84A9D"/>
    <w:rsid w:val="00F87A4D"/>
    <w:rsid w:val="00F87F21"/>
    <w:rsid w:val="00F912A6"/>
    <w:rsid w:val="00F925A7"/>
    <w:rsid w:val="00F93209"/>
    <w:rsid w:val="00F94956"/>
    <w:rsid w:val="00F964BE"/>
    <w:rsid w:val="00F96F24"/>
    <w:rsid w:val="00F97E59"/>
    <w:rsid w:val="00FA06E8"/>
    <w:rsid w:val="00FA0AF8"/>
    <w:rsid w:val="00FA1F38"/>
    <w:rsid w:val="00FA2081"/>
    <w:rsid w:val="00FA20E9"/>
    <w:rsid w:val="00FA3915"/>
    <w:rsid w:val="00FA4036"/>
    <w:rsid w:val="00FA4333"/>
    <w:rsid w:val="00FA5D69"/>
    <w:rsid w:val="00FA679E"/>
    <w:rsid w:val="00FA759F"/>
    <w:rsid w:val="00FB06F7"/>
    <w:rsid w:val="00FB0F01"/>
    <w:rsid w:val="00FB2FD8"/>
    <w:rsid w:val="00FB63CC"/>
    <w:rsid w:val="00FB64CE"/>
    <w:rsid w:val="00FB6916"/>
    <w:rsid w:val="00FB78F9"/>
    <w:rsid w:val="00FC010A"/>
    <w:rsid w:val="00FC1C1D"/>
    <w:rsid w:val="00FC1E00"/>
    <w:rsid w:val="00FC3D0E"/>
    <w:rsid w:val="00FC40A5"/>
    <w:rsid w:val="00FC52F5"/>
    <w:rsid w:val="00FC553D"/>
    <w:rsid w:val="00FC554A"/>
    <w:rsid w:val="00FC678F"/>
    <w:rsid w:val="00FC6C6C"/>
    <w:rsid w:val="00FC76E6"/>
    <w:rsid w:val="00FC7FE5"/>
    <w:rsid w:val="00FD03AB"/>
    <w:rsid w:val="00FD05F6"/>
    <w:rsid w:val="00FD06F6"/>
    <w:rsid w:val="00FD2232"/>
    <w:rsid w:val="00FD23DB"/>
    <w:rsid w:val="00FD3163"/>
    <w:rsid w:val="00FD3D67"/>
    <w:rsid w:val="00FD4EC3"/>
    <w:rsid w:val="00FD5BC8"/>
    <w:rsid w:val="00FD6095"/>
    <w:rsid w:val="00FD7345"/>
    <w:rsid w:val="00FD758A"/>
    <w:rsid w:val="00FE1A5B"/>
    <w:rsid w:val="00FE1B2C"/>
    <w:rsid w:val="00FE21E9"/>
    <w:rsid w:val="00FE234F"/>
    <w:rsid w:val="00FE32F5"/>
    <w:rsid w:val="00FE4749"/>
    <w:rsid w:val="00FE49E6"/>
    <w:rsid w:val="00FE4DAF"/>
    <w:rsid w:val="00FE5209"/>
    <w:rsid w:val="00FE5640"/>
    <w:rsid w:val="00FE576C"/>
    <w:rsid w:val="00FE5BCA"/>
    <w:rsid w:val="00FE6480"/>
    <w:rsid w:val="00FE6717"/>
    <w:rsid w:val="00FE68D0"/>
    <w:rsid w:val="00FE7BC2"/>
    <w:rsid w:val="00FE7F0E"/>
    <w:rsid w:val="00FF02B9"/>
    <w:rsid w:val="00FF11FC"/>
    <w:rsid w:val="00FF1F00"/>
    <w:rsid w:val="00FF205E"/>
    <w:rsid w:val="00FF2148"/>
    <w:rsid w:val="00FF2288"/>
    <w:rsid w:val="00FF2B03"/>
    <w:rsid w:val="00FF3FCC"/>
    <w:rsid w:val="00FF415B"/>
    <w:rsid w:val="00FF4897"/>
    <w:rsid w:val="00FF4D99"/>
    <w:rsid w:val="00FF6A6C"/>
    <w:rsid w:val="00FF79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041B0"/>
  <w15:docId w15:val="{7082D30F-81EE-4F2C-B22D-C91D8EC0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4588"/>
    <w:pPr>
      <w:spacing w:line="240" w:lineRule="atLeast"/>
    </w:pPr>
    <w:rPr>
      <w:rFonts w:ascii="Verdana" w:hAnsi="Verdana"/>
      <w:sz w:val="18"/>
      <w:szCs w:val="24"/>
      <w:lang w:val="nl-NL"/>
    </w:rPr>
  </w:style>
  <w:style w:type="paragraph" w:styleId="Kop1">
    <w:name w:val="heading 1"/>
    <w:basedOn w:val="Standaard"/>
    <w:next w:val="Standaard"/>
    <w:link w:val="Kop1Char"/>
    <w:qFormat/>
    <w:rsid w:val="00663FA8"/>
    <w:pPr>
      <w:keepNext/>
      <w:spacing w:before="240" w:after="60"/>
      <w:outlineLvl w:val="0"/>
    </w:pPr>
    <w:rPr>
      <w:rFonts w:cs="Arial"/>
      <w:b/>
      <w:bCs/>
      <w:kern w:val="32"/>
      <w:szCs w:val="32"/>
    </w:rPr>
  </w:style>
  <w:style w:type="paragraph" w:styleId="Kop2">
    <w:name w:val="heading 2"/>
    <w:basedOn w:val="Standaard"/>
    <w:next w:val="Standaard"/>
    <w:link w:val="Kop2Char"/>
    <w:qFormat/>
    <w:rsid w:val="00663FA8"/>
    <w:pPr>
      <w:keepNext/>
      <w:spacing w:before="240" w:after="60"/>
      <w:outlineLvl w:val="1"/>
    </w:pPr>
    <w:rPr>
      <w:rFonts w:cs="Arial"/>
      <w:b/>
      <w:bCs/>
      <w:iCs/>
      <w:szCs w:val="28"/>
    </w:rPr>
  </w:style>
  <w:style w:type="paragraph" w:styleId="Kop3">
    <w:name w:val="heading 3"/>
    <w:basedOn w:val="Standaard"/>
    <w:next w:val="Standaard"/>
    <w:link w:val="Kop3Char"/>
    <w:qFormat/>
    <w:rsid w:val="00054588"/>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DD43E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character" w:customStyle="1" w:styleId="Kop1Char">
    <w:name w:val="Kop 1 Char"/>
    <w:link w:val="Kop1"/>
    <w:rsid w:val="00663FA8"/>
    <w:rPr>
      <w:rFonts w:ascii="Verdana" w:hAnsi="Verdana" w:cs="Arial"/>
      <w:b/>
      <w:bCs/>
      <w:kern w:val="32"/>
      <w:sz w:val="18"/>
      <w:szCs w:val="32"/>
      <w:lang w:val="nl-NL"/>
    </w:rPr>
  </w:style>
  <w:style w:type="character" w:customStyle="1" w:styleId="Kop2Char">
    <w:name w:val="Kop 2 Char"/>
    <w:link w:val="Kop2"/>
    <w:rsid w:val="00663FA8"/>
    <w:rPr>
      <w:rFonts w:ascii="Verdana" w:hAnsi="Verdana" w:cs="Arial"/>
      <w:b/>
      <w:bCs/>
      <w:iCs/>
      <w:sz w:val="18"/>
      <w:szCs w:val="28"/>
      <w:lang w:val="nl-NL"/>
    </w:rPr>
  </w:style>
  <w:style w:type="character" w:customStyle="1" w:styleId="Kop3Char">
    <w:name w:val="Kop 3 Char"/>
    <w:link w:val="Kop3"/>
    <w:rsid w:val="003371F3"/>
    <w:rPr>
      <w:rFonts w:ascii="Verdana" w:hAnsi="Verdana" w:cs="Arial"/>
      <w:b/>
      <w:bCs/>
      <w:sz w:val="26"/>
      <w:szCs w:val="26"/>
    </w:rPr>
  </w:style>
  <w:style w:type="paragraph" w:styleId="Koptekst">
    <w:name w:val="header"/>
    <w:basedOn w:val="Standaard"/>
    <w:link w:val="KoptekstChar"/>
    <w:unhideWhenUsed/>
    <w:rsid w:val="00B25E3D"/>
    <w:pPr>
      <w:tabs>
        <w:tab w:val="center" w:pos="4536"/>
        <w:tab w:val="right" w:pos="9072"/>
      </w:tabs>
    </w:pPr>
  </w:style>
  <w:style w:type="character" w:customStyle="1" w:styleId="KoptekstChar">
    <w:name w:val="Koptekst Char"/>
    <w:link w:val="Koptekst"/>
    <w:rsid w:val="00B25E3D"/>
    <w:rPr>
      <w:rFonts w:ascii="Verdana" w:hAnsi="Verdana"/>
      <w:sz w:val="18"/>
      <w:szCs w:val="24"/>
      <w:lang w:eastAsia="en-US"/>
    </w:rPr>
  </w:style>
  <w:style w:type="paragraph" w:styleId="Voettekst">
    <w:name w:val="footer"/>
    <w:basedOn w:val="Standaard"/>
    <w:link w:val="VoettekstChar"/>
    <w:unhideWhenUsed/>
    <w:rsid w:val="00B25E3D"/>
    <w:pPr>
      <w:tabs>
        <w:tab w:val="center" w:pos="4536"/>
        <w:tab w:val="right" w:pos="9072"/>
      </w:tabs>
    </w:pPr>
  </w:style>
  <w:style w:type="character" w:customStyle="1" w:styleId="VoettekstChar">
    <w:name w:val="Voettekst Char"/>
    <w:link w:val="Voettekst"/>
    <w:uiPriority w:val="99"/>
    <w:rsid w:val="00B25E3D"/>
    <w:rPr>
      <w:rFonts w:ascii="Verdana" w:hAnsi="Verdana"/>
      <w:sz w:val="18"/>
      <w:szCs w:val="24"/>
      <w:lang w:eastAsia="en-US"/>
    </w:rPr>
  </w:style>
  <w:style w:type="paragraph" w:styleId="Ballontekst">
    <w:name w:val="Balloon Text"/>
    <w:basedOn w:val="Standaard"/>
    <w:link w:val="BallontekstChar"/>
    <w:unhideWhenUsed/>
    <w:rsid w:val="00B25E3D"/>
    <w:pPr>
      <w:spacing w:line="240" w:lineRule="auto"/>
    </w:pPr>
    <w:rPr>
      <w:rFonts w:ascii="Tahoma" w:hAnsi="Tahoma" w:cs="Tahoma"/>
      <w:sz w:val="16"/>
      <w:szCs w:val="16"/>
    </w:rPr>
  </w:style>
  <w:style w:type="character" w:customStyle="1" w:styleId="BallontekstChar">
    <w:name w:val="Ballontekst Char"/>
    <w:link w:val="Ballontekst"/>
    <w:rsid w:val="00B25E3D"/>
    <w:rPr>
      <w:rFonts w:ascii="Tahoma" w:hAnsi="Tahoma" w:cs="Tahoma"/>
      <w:sz w:val="16"/>
      <w:szCs w:val="16"/>
      <w:lang w:eastAsia="en-US"/>
    </w:rPr>
  </w:style>
  <w:style w:type="character" w:customStyle="1" w:styleId="Huisstijl-GegevenCharChar">
    <w:name w:val="Huisstijl-Gegeven Char Char"/>
    <w:link w:val="Huisstijl-Gegeven"/>
    <w:rsid w:val="00B25E3D"/>
    <w:rPr>
      <w:rFonts w:ascii="Verdana" w:hAnsi="Verdana" w:hint="default"/>
      <w:noProof/>
      <w:sz w:val="13"/>
      <w:szCs w:val="24"/>
      <w:lang w:val="nl-NL" w:eastAsia="nl-NL" w:bidi="ar-SA"/>
    </w:rPr>
  </w:style>
  <w:style w:type="paragraph" w:styleId="Kopvaninhoudsopgave">
    <w:name w:val="TOC Heading"/>
    <w:basedOn w:val="Kop1"/>
    <w:next w:val="Standaard"/>
    <w:uiPriority w:val="39"/>
    <w:unhideWhenUsed/>
    <w:qFormat/>
    <w:rsid w:val="00663FA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nl-NL"/>
    </w:rPr>
  </w:style>
  <w:style w:type="paragraph" w:styleId="Inhopg1">
    <w:name w:val="toc 1"/>
    <w:basedOn w:val="Standaard"/>
    <w:next w:val="Standaard"/>
    <w:autoRedefine/>
    <w:uiPriority w:val="39"/>
    <w:unhideWhenUsed/>
    <w:rsid w:val="000D387C"/>
    <w:pPr>
      <w:tabs>
        <w:tab w:val="right" w:leader="dot" w:pos="9060"/>
      </w:tabs>
      <w:spacing w:after="100" w:line="276" w:lineRule="auto"/>
    </w:pPr>
  </w:style>
  <w:style w:type="paragraph" w:styleId="Inhopg2">
    <w:name w:val="toc 2"/>
    <w:basedOn w:val="Standaard"/>
    <w:next w:val="Standaard"/>
    <w:autoRedefine/>
    <w:uiPriority w:val="39"/>
    <w:unhideWhenUsed/>
    <w:rsid w:val="00663FA8"/>
    <w:pPr>
      <w:spacing w:after="100"/>
      <w:ind w:left="180"/>
    </w:pPr>
  </w:style>
  <w:style w:type="character" w:styleId="Hyperlink">
    <w:name w:val="Hyperlink"/>
    <w:basedOn w:val="Standaardalinea-lettertype"/>
    <w:uiPriority w:val="99"/>
    <w:unhideWhenUsed/>
    <w:rsid w:val="00663FA8"/>
    <w:rPr>
      <w:color w:val="0000FF" w:themeColor="hyperlink"/>
      <w:u w:val="single"/>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2E2343"/>
    <w:pPr>
      <w:ind w:left="720"/>
      <w:contextualSpacing/>
    </w:pPr>
  </w:style>
  <w:style w:type="character" w:styleId="Verwijzingopmerking">
    <w:name w:val="annotation reference"/>
    <w:basedOn w:val="Standaardalinea-lettertype"/>
    <w:uiPriority w:val="99"/>
    <w:semiHidden/>
    <w:unhideWhenUsed/>
    <w:rsid w:val="009E19AA"/>
    <w:rPr>
      <w:sz w:val="16"/>
      <w:szCs w:val="16"/>
    </w:rPr>
  </w:style>
  <w:style w:type="paragraph" w:styleId="Tekstopmerking">
    <w:name w:val="annotation text"/>
    <w:basedOn w:val="Standaard"/>
    <w:link w:val="TekstopmerkingChar"/>
    <w:uiPriority w:val="99"/>
    <w:unhideWhenUsed/>
    <w:rsid w:val="009E19AA"/>
    <w:pPr>
      <w:spacing w:line="240" w:lineRule="auto"/>
    </w:pPr>
    <w:rPr>
      <w:sz w:val="20"/>
      <w:szCs w:val="20"/>
    </w:rPr>
  </w:style>
  <w:style w:type="character" w:customStyle="1" w:styleId="TekstopmerkingChar">
    <w:name w:val="Tekst opmerking Char"/>
    <w:basedOn w:val="Standaardalinea-lettertype"/>
    <w:link w:val="Tekstopmerking"/>
    <w:uiPriority w:val="99"/>
    <w:rsid w:val="009E19AA"/>
    <w:rPr>
      <w:rFonts w:ascii="Verdana" w:hAnsi="Verdana"/>
      <w:lang w:val="nl-NL"/>
    </w:rPr>
  </w:style>
  <w:style w:type="paragraph" w:styleId="Onderwerpvanopmerking">
    <w:name w:val="annotation subject"/>
    <w:basedOn w:val="Tekstopmerking"/>
    <w:next w:val="Tekstopmerking"/>
    <w:link w:val="OnderwerpvanopmerkingChar"/>
    <w:semiHidden/>
    <w:unhideWhenUsed/>
    <w:rsid w:val="009E19AA"/>
    <w:rPr>
      <w:b/>
      <w:bCs/>
    </w:rPr>
  </w:style>
  <w:style w:type="character" w:customStyle="1" w:styleId="OnderwerpvanopmerkingChar">
    <w:name w:val="Onderwerp van opmerking Char"/>
    <w:basedOn w:val="TekstopmerkingChar"/>
    <w:link w:val="Onderwerpvanopmerking"/>
    <w:semiHidden/>
    <w:rsid w:val="009E19AA"/>
    <w:rPr>
      <w:rFonts w:ascii="Verdana" w:hAnsi="Verdana"/>
      <w:b/>
      <w:bCs/>
      <w:lang w:val="nl-NL"/>
    </w:rPr>
  </w:style>
  <w:style w:type="character" w:styleId="Tekstvantijdelijkeaanduiding">
    <w:name w:val="Placeholder Text"/>
    <w:basedOn w:val="Standaardalinea-lettertype"/>
    <w:uiPriority w:val="99"/>
    <w:semiHidden/>
    <w:rsid w:val="00596BBD"/>
    <w:rPr>
      <w:color w:val="808080"/>
    </w:rPr>
  </w:style>
  <w:style w:type="character" w:styleId="Onopgelostemelding">
    <w:name w:val="Unresolved Mention"/>
    <w:basedOn w:val="Standaardalinea-lettertype"/>
    <w:uiPriority w:val="99"/>
    <w:semiHidden/>
    <w:unhideWhenUsed/>
    <w:rsid w:val="00C41BC1"/>
    <w:rPr>
      <w:color w:val="605E5C"/>
      <w:shd w:val="clear" w:color="auto" w:fill="E1DFDD"/>
    </w:rPr>
  </w:style>
  <w:style w:type="paragraph" w:styleId="Voetnoottekst">
    <w:name w:val="footnote text"/>
    <w:basedOn w:val="Standaard"/>
    <w:link w:val="VoetnoottekstChar"/>
    <w:uiPriority w:val="99"/>
    <w:unhideWhenUsed/>
    <w:rsid w:val="00C41BC1"/>
    <w:pPr>
      <w:spacing w:line="240" w:lineRule="auto"/>
    </w:pPr>
    <w:rPr>
      <w:sz w:val="20"/>
      <w:szCs w:val="20"/>
    </w:rPr>
  </w:style>
  <w:style w:type="character" w:customStyle="1" w:styleId="VoetnoottekstChar">
    <w:name w:val="Voetnoottekst Char"/>
    <w:basedOn w:val="Standaardalinea-lettertype"/>
    <w:link w:val="Voetnoottekst"/>
    <w:uiPriority w:val="99"/>
    <w:rsid w:val="00C41BC1"/>
    <w:rPr>
      <w:rFonts w:ascii="Verdana" w:hAnsi="Verdana"/>
      <w:lang w:val="nl-NL"/>
    </w:rPr>
  </w:style>
  <w:style w:type="character" w:styleId="Voetnootmarkering">
    <w:name w:val="footnote reference"/>
    <w:basedOn w:val="Standaardalinea-lettertype"/>
    <w:uiPriority w:val="99"/>
    <w:unhideWhenUsed/>
    <w:rsid w:val="00C41BC1"/>
    <w:rPr>
      <w:vertAlign w:val="superscript"/>
    </w:rPr>
  </w:style>
  <w:style w:type="paragraph" w:styleId="Lijstopsomteken">
    <w:name w:val="List Bullet"/>
    <w:basedOn w:val="Standaard"/>
    <w:unhideWhenUsed/>
    <w:rsid w:val="0042538E"/>
    <w:pPr>
      <w:numPr>
        <w:numId w:val="3"/>
      </w:numPr>
      <w:contextualSpacing/>
    </w:pPr>
  </w:style>
  <w:style w:type="table" w:styleId="Tabelraster">
    <w:name w:val="Table Grid"/>
    <w:basedOn w:val="Standaardtabel"/>
    <w:rsid w:val="00565AB4"/>
    <w:rPr>
      <w:rFonts w:ascii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GevolgdeHyperlink">
    <w:name w:val="FollowedHyperlink"/>
    <w:basedOn w:val="Standaardalinea-lettertype"/>
    <w:unhideWhenUsed/>
    <w:rsid w:val="00A5762B"/>
    <w:rPr>
      <w:color w:val="800080" w:themeColor="followedHyperlink"/>
      <w:u w:val="single"/>
    </w:rPr>
  </w:style>
  <w:style w:type="paragraph" w:styleId="Revisie">
    <w:name w:val="Revision"/>
    <w:hidden/>
    <w:uiPriority w:val="99"/>
    <w:semiHidden/>
    <w:rsid w:val="00976CDE"/>
    <w:rPr>
      <w:rFonts w:ascii="Verdana" w:hAnsi="Verdana"/>
      <w:sz w:val="18"/>
      <w:szCs w:val="24"/>
      <w:lang w:val="nl-NL"/>
    </w:rPr>
  </w:style>
  <w:style w:type="paragraph" w:customStyle="1" w:styleId="lid">
    <w:name w:val="lid"/>
    <w:basedOn w:val="Standaard"/>
    <w:rsid w:val="00850C58"/>
    <w:pPr>
      <w:spacing w:before="100" w:beforeAutospacing="1" w:after="100" w:afterAutospacing="1" w:line="240" w:lineRule="auto"/>
    </w:pPr>
    <w:rPr>
      <w:rFonts w:ascii="Times New Roman" w:hAnsi="Times New Roman"/>
      <w:sz w:val="24"/>
      <w:lang w:eastAsia="nl-NL"/>
    </w:rPr>
  </w:style>
  <w:style w:type="character" w:customStyle="1" w:styleId="lidnr">
    <w:name w:val="lidnr"/>
    <w:basedOn w:val="Standaardalinea-lettertype"/>
    <w:rsid w:val="00365681"/>
  </w:style>
  <w:style w:type="paragraph" w:customStyle="1" w:styleId="pci2gatext">
    <w:name w:val="pci2ga_text"/>
    <w:basedOn w:val="Standaard"/>
    <w:rsid w:val="00515235"/>
    <w:pPr>
      <w:spacing w:before="100" w:beforeAutospacing="1" w:after="100" w:afterAutospacing="1" w:line="240" w:lineRule="auto"/>
    </w:pPr>
    <w:rPr>
      <w:rFonts w:ascii="Times New Roman" w:hAnsi="Times New Roman"/>
      <w:sz w:val="24"/>
      <w:lang w:eastAsia="nl-NL"/>
    </w:rPr>
  </w:style>
  <w:style w:type="character" w:customStyle="1" w:styleId="wknlverwijzing">
    <w:name w:val="wknl_verwijzing"/>
    <w:basedOn w:val="Standaardalinea-lettertype"/>
    <w:rsid w:val="00515235"/>
  </w:style>
  <w:style w:type="paragraph" w:customStyle="1" w:styleId="wknlbron">
    <w:name w:val="wknl_bron"/>
    <w:basedOn w:val="Standaard"/>
    <w:rsid w:val="00515235"/>
    <w:pPr>
      <w:spacing w:before="100" w:beforeAutospacing="1" w:after="100" w:afterAutospacing="1" w:line="240" w:lineRule="auto"/>
    </w:pPr>
    <w:rPr>
      <w:rFonts w:ascii="Times New Roman" w:hAnsi="Times New Roman"/>
      <w:sz w:val="24"/>
      <w:lang w:eastAsia="nl-NL"/>
    </w:rPr>
  </w:style>
  <w:style w:type="character" w:customStyle="1" w:styleId="wknlbron1">
    <w:name w:val="wknl_bron1"/>
    <w:basedOn w:val="Standaardalinea-lettertype"/>
    <w:rsid w:val="00515235"/>
  </w:style>
  <w:style w:type="character" w:styleId="Nadruk">
    <w:name w:val="Emphasis"/>
    <w:basedOn w:val="Standaardalinea-lettertype"/>
    <w:uiPriority w:val="20"/>
    <w:qFormat/>
    <w:rsid w:val="00515235"/>
    <w:rPr>
      <w:i/>
      <w:iCs/>
    </w:rPr>
  </w:style>
  <w:style w:type="character" w:customStyle="1" w:styleId="markedcontent">
    <w:name w:val="markedcontent"/>
    <w:basedOn w:val="Standaardalinea-lettertype"/>
    <w:rsid w:val="0047728D"/>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50288B"/>
    <w:rPr>
      <w:rFonts w:ascii="Verdana" w:hAnsi="Verdana"/>
      <w:sz w:val="18"/>
      <w:szCs w:val="24"/>
      <w:lang w:val="nl-NL"/>
    </w:rPr>
  </w:style>
  <w:style w:type="character" w:customStyle="1" w:styleId="Voetnoottekens">
    <w:name w:val="Voetnoottekens"/>
    <w:qFormat/>
    <w:rsid w:val="005739BE"/>
  </w:style>
  <w:style w:type="paragraph" w:customStyle="1" w:styleId="li">
    <w:name w:val="li"/>
    <w:basedOn w:val="Standaard"/>
    <w:rsid w:val="00930D0B"/>
    <w:pPr>
      <w:spacing w:before="100" w:beforeAutospacing="1" w:after="100" w:afterAutospacing="1" w:line="240" w:lineRule="auto"/>
    </w:pPr>
    <w:rPr>
      <w:rFonts w:ascii="Times New Roman" w:hAnsi="Times New Roman"/>
      <w:sz w:val="24"/>
      <w:lang w:eastAsia="nl-NL"/>
    </w:rPr>
  </w:style>
  <w:style w:type="paragraph" w:customStyle="1" w:styleId="labeled">
    <w:name w:val="labeled"/>
    <w:basedOn w:val="Standaard"/>
    <w:rsid w:val="00930D0B"/>
    <w:pPr>
      <w:spacing w:before="100" w:beforeAutospacing="1" w:after="100" w:afterAutospacing="1" w:line="240" w:lineRule="auto"/>
    </w:pPr>
    <w:rPr>
      <w:rFonts w:ascii="Times New Roman" w:hAnsi="Times New Roman"/>
      <w:sz w:val="24"/>
      <w:lang w:eastAsia="nl-NL"/>
    </w:rPr>
  </w:style>
  <w:style w:type="paragraph" w:styleId="Normaalweb">
    <w:name w:val="Normal (Web)"/>
    <w:basedOn w:val="Standaard"/>
    <w:uiPriority w:val="99"/>
    <w:semiHidden/>
    <w:unhideWhenUsed/>
    <w:rsid w:val="00347997"/>
    <w:pPr>
      <w:spacing w:before="100" w:beforeAutospacing="1" w:after="100" w:afterAutospacing="1" w:line="240" w:lineRule="auto"/>
    </w:pPr>
    <w:rPr>
      <w:rFonts w:ascii="Times New Roman" w:hAnsi="Times New Roman"/>
      <w:sz w:val="24"/>
      <w:lang w:eastAsia="nl-NL"/>
    </w:rPr>
  </w:style>
  <w:style w:type="character" w:customStyle="1" w:styleId="uitklaptekstChar">
    <w:name w:val="uitklaptekst Char"/>
    <w:basedOn w:val="Standaardalinea-lettertype"/>
    <w:link w:val="uitklaptekst"/>
    <w:locked/>
    <w:rsid w:val="00233468"/>
    <w:rPr>
      <w:rFonts w:ascii="Verdana" w:hAnsi="Verdana"/>
      <w:color w:val="4F81BD"/>
    </w:rPr>
  </w:style>
  <w:style w:type="paragraph" w:customStyle="1" w:styleId="uitklaptekst">
    <w:name w:val="uitklaptekst"/>
    <w:basedOn w:val="Standaard"/>
    <w:link w:val="uitklaptekstChar"/>
    <w:qFormat/>
    <w:rsid w:val="00233468"/>
    <w:pPr>
      <w:autoSpaceDE w:val="0"/>
      <w:autoSpaceDN w:val="0"/>
    </w:pPr>
    <w:rPr>
      <w:color w:val="4F81BD"/>
      <w:sz w:val="20"/>
      <w:szCs w:val="20"/>
      <w:lang w:val="en-US"/>
    </w:rPr>
  </w:style>
  <w:style w:type="paragraph" w:customStyle="1" w:styleId="standaard-tekst">
    <w:name w:val="standaard-tekst"/>
    <w:basedOn w:val="Standaard"/>
    <w:link w:val="standaard-tekstChar"/>
    <w:rsid w:val="008F6C24"/>
    <w:pPr>
      <w:tabs>
        <w:tab w:val="left" w:pos="227"/>
        <w:tab w:val="left" w:pos="454"/>
        <w:tab w:val="left" w:pos="680"/>
      </w:tabs>
      <w:autoSpaceDE w:val="0"/>
      <w:autoSpaceDN w:val="0"/>
      <w:adjustRightInd w:val="0"/>
    </w:pPr>
    <w:rPr>
      <w:sz w:val="16"/>
      <w:szCs w:val="18"/>
      <w:lang w:eastAsia="nl-NL"/>
    </w:rPr>
  </w:style>
  <w:style w:type="character" w:customStyle="1" w:styleId="standaard-tekstChar">
    <w:name w:val="standaard-tekst Char"/>
    <w:basedOn w:val="Standaardalinea-lettertype"/>
    <w:link w:val="standaard-tekst"/>
    <w:locked/>
    <w:rsid w:val="008F6C24"/>
    <w:rPr>
      <w:rFonts w:ascii="Verdana" w:hAnsi="Verdana"/>
      <w:sz w:val="16"/>
      <w:szCs w:val="18"/>
      <w:lang w:val="nl-NL" w:eastAsia="nl-NL"/>
    </w:rPr>
  </w:style>
  <w:style w:type="paragraph" w:styleId="Geenafstand">
    <w:name w:val="No Spacing"/>
    <w:uiPriority w:val="1"/>
    <w:qFormat/>
    <w:rsid w:val="008F6C24"/>
    <w:rPr>
      <w:rFonts w:ascii="Verdana" w:hAnsi="Verdana"/>
      <w:sz w:val="18"/>
      <w:szCs w:val="24"/>
      <w:lang w:val="nl-NL" w:eastAsia="nl-NL"/>
    </w:rPr>
  </w:style>
  <w:style w:type="paragraph" w:customStyle="1" w:styleId="al">
    <w:name w:val="al"/>
    <w:basedOn w:val="Standaard"/>
    <w:rsid w:val="004A14C9"/>
    <w:pPr>
      <w:spacing w:before="100" w:beforeAutospacing="1" w:after="100" w:afterAutospacing="1" w:line="240" w:lineRule="auto"/>
    </w:pPr>
    <w:rPr>
      <w:rFonts w:ascii="Times New Roman" w:hAnsi="Times New Roman"/>
      <w:sz w:val="24"/>
      <w:lang w:eastAsia="nl-NL"/>
    </w:rPr>
  </w:style>
  <w:style w:type="character" w:customStyle="1" w:styleId="ol">
    <w:name w:val="ol"/>
    <w:basedOn w:val="Standaardalinea-lettertype"/>
    <w:rsid w:val="004A14C9"/>
  </w:style>
  <w:style w:type="character" w:customStyle="1" w:styleId="Kop4Char">
    <w:name w:val="Kop 4 Char"/>
    <w:basedOn w:val="Standaardalinea-lettertype"/>
    <w:link w:val="Kop4"/>
    <w:uiPriority w:val="9"/>
    <w:rsid w:val="00DD43E7"/>
    <w:rPr>
      <w:rFonts w:asciiTheme="majorHAnsi" w:eastAsiaTheme="majorEastAsia" w:hAnsiTheme="majorHAnsi" w:cstheme="majorBidi"/>
      <w:i/>
      <w:iCs/>
      <w:color w:val="365F91" w:themeColor="accent1" w:themeShade="BF"/>
      <w:sz w:val="18"/>
      <w:szCs w:val="24"/>
      <w:lang w:val="nl-NL"/>
    </w:rPr>
  </w:style>
  <w:style w:type="character" w:customStyle="1" w:styleId="cf01">
    <w:name w:val="cf01"/>
    <w:basedOn w:val="Standaardalinea-lettertype"/>
    <w:rsid w:val="00485889"/>
    <w:rPr>
      <w:rFonts w:ascii="Segoe UI" w:hAnsi="Segoe UI" w:cs="Segoe UI" w:hint="default"/>
      <w:sz w:val="18"/>
      <w:szCs w:val="18"/>
    </w:rPr>
  </w:style>
  <w:style w:type="character" w:customStyle="1" w:styleId="cf11">
    <w:name w:val="cf11"/>
    <w:basedOn w:val="Standaardalinea-lettertype"/>
    <w:rsid w:val="00485889"/>
    <w:rPr>
      <w:rFonts w:ascii="Segoe UI" w:hAnsi="Segoe UI" w:cs="Segoe UI" w:hint="default"/>
      <w:sz w:val="18"/>
      <w:szCs w:val="18"/>
    </w:rPr>
  </w:style>
  <w:style w:type="paragraph" w:customStyle="1" w:styleId="pf0">
    <w:name w:val="pf0"/>
    <w:basedOn w:val="Standaard"/>
    <w:rsid w:val="009D6D40"/>
    <w:pPr>
      <w:spacing w:before="100" w:beforeAutospacing="1" w:after="100" w:afterAutospacing="1" w:line="240" w:lineRule="auto"/>
    </w:pPr>
    <w:rPr>
      <w:rFonts w:ascii="Times New Roman" w:hAnsi="Times New Roman"/>
      <w:sz w:val="24"/>
      <w:lang w:eastAsia="nl-NL"/>
    </w:rPr>
  </w:style>
  <w:style w:type="paragraph" w:customStyle="1" w:styleId="Default">
    <w:name w:val="Default"/>
    <w:rsid w:val="005E46C1"/>
    <w:pPr>
      <w:autoSpaceDE w:val="0"/>
      <w:autoSpaceDN w:val="0"/>
      <w:adjustRightInd w:val="0"/>
    </w:pPr>
    <w:rPr>
      <w:rFonts w:ascii="Verdana" w:hAnsi="Verdana" w:cs="Verdana"/>
      <w:color w:val="000000"/>
      <w:sz w:val="24"/>
      <w:szCs w:val="24"/>
      <w:lang w:val="nl-NL"/>
    </w:rPr>
  </w:style>
  <w:style w:type="paragraph" w:customStyle="1" w:styleId="Huisstijl-NotaGegeven">
    <w:name w:val="Huisstijl-NotaGegeven"/>
    <w:basedOn w:val="Standaard"/>
    <w:rsid w:val="00367E76"/>
    <w:pPr>
      <w:adjustRightInd w:val="0"/>
      <w:spacing w:line="180" w:lineRule="exact"/>
    </w:pPr>
    <w:rPr>
      <w:rFonts w:cs="Verdana"/>
      <w:noProof/>
      <w:sz w:val="13"/>
      <w:szCs w:val="18"/>
      <w:lang w:eastAsia="nl-NL"/>
    </w:rPr>
  </w:style>
  <w:style w:type="paragraph" w:customStyle="1" w:styleId="Huisstijl-Adres">
    <w:name w:val="Huisstijl-Adres"/>
    <w:basedOn w:val="Standaard"/>
    <w:link w:val="Huisstijl-AdresChar"/>
    <w:rsid w:val="00367E76"/>
    <w:pPr>
      <w:tabs>
        <w:tab w:val="left" w:pos="192"/>
      </w:tabs>
      <w:adjustRightInd w:val="0"/>
      <w:spacing w:after="90" w:line="180" w:lineRule="exact"/>
    </w:pPr>
    <w:rPr>
      <w:rFonts w:cs="Verdana"/>
      <w:noProof/>
      <w:sz w:val="13"/>
      <w:szCs w:val="13"/>
      <w:lang w:eastAsia="nl-NL"/>
    </w:rPr>
  </w:style>
  <w:style w:type="paragraph" w:customStyle="1" w:styleId="Huisstijl-Gegeven">
    <w:name w:val="Huisstijl-Gegeven"/>
    <w:basedOn w:val="Standaard"/>
    <w:link w:val="Huisstijl-GegevenCharChar"/>
    <w:rsid w:val="00367E76"/>
    <w:pPr>
      <w:spacing w:after="92" w:line="180" w:lineRule="exact"/>
    </w:pPr>
    <w:rPr>
      <w:noProof/>
      <w:sz w:val="13"/>
      <w:lang w:eastAsia="nl-NL"/>
    </w:rPr>
  </w:style>
  <w:style w:type="paragraph" w:customStyle="1" w:styleId="Huisstijl-NotaKopje">
    <w:name w:val="Huisstijl-NotaKopje"/>
    <w:basedOn w:val="Huisstijl-NotaGegeven"/>
    <w:next w:val="Huisstijl-NotaGegeven"/>
    <w:rsid w:val="00367E76"/>
    <w:pPr>
      <w:spacing w:before="160" w:line="240" w:lineRule="exact"/>
    </w:pPr>
  </w:style>
  <w:style w:type="paragraph" w:customStyle="1" w:styleId="Huisstijl-Rubricering">
    <w:name w:val="Huisstijl-Rubricering"/>
    <w:basedOn w:val="Standaard"/>
    <w:rsid w:val="00367E76"/>
    <w:pPr>
      <w:adjustRightInd w:val="0"/>
      <w:spacing w:line="180" w:lineRule="exact"/>
    </w:pPr>
    <w:rPr>
      <w:rFonts w:cs="Verdana-Bold"/>
      <w:b/>
      <w:bCs/>
      <w:smallCaps/>
      <w:noProof/>
      <w:sz w:val="13"/>
      <w:szCs w:val="13"/>
      <w:lang w:eastAsia="nl-NL"/>
    </w:rPr>
  </w:style>
  <w:style w:type="paragraph" w:customStyle="1" w:styleId="Huisstijl-NAW">
    <w:name w:val="Huisstijl-NAW"/>
    <w:basedOn w:val="Standaard"/>
    <w:rsid w:val="00367E76"/>
    <w:pPr>
      <w:adjustRightInd w:val="0"/>
    </w:pPr>
    <w:rPr>
      <w:rFonts w:cs="Verdana"/>
      <w:noProof/>
      <w:szCs w:val="18"/>
      <w:lang w:eastAsia="nl-NL"/>
    </w:rPr>
  </w:style>
  <w:style w:type="paragraph" w:customStyle="1" w:styleId="Huisstijl-Retouradres">
    <w:name w:val="Huisstijl-Retouradres"/>
    <w:basedOn w:val="Standaard"/>
    <w:rsid w:val="00367E76"/>
    <w:pPr>
      <w:spacing w:line="180" w:lineRule="exact"/>
    </w:pPr>
    <w:rPr>
      <w:noProof/>
      <w:sz w:val="13"/>
      <w:lang w:eastAsia="nl-NL"/>
    </w:rPr>
  </w:style>
  <w:style w:type="paragraph" w:customStyle="1" w:styleId="Huisstijl-Kopje">
    <w:name w:val="Huisstijl-Kopje"/>
    <w:basedOn w:val="Huisstijl-Gegeven"/>
    <w:link w:val="Huisstijl-KopjeChar"/>
    <w:rsid w:val="00367E76"/>
    <w:pPr>
      <w:spacing w:after="0"/>
    </w:pPr>
    <w:rPr>
      <w:b/>
    </w:rPr>
  </w:style>
  <w:style w:type="paragraph" w:customStyle="1" w:styleId="Huisstijl-Voorwaarden">
    <w:name w:val="Huisstijl-Voorwaarden"/>
    <w:basedOn w:val="Standaard"/>
    <w:rsid w:val="00367E76"/>
    <w:pPr>
      <w:spacing w:line="180" w:lineRule="exact"/>
    </w:pPr>
    <w:rPr>
      <w:i/>
      <w:noProof/>
      <w:sz w:val="13"/>
      <w:lang w:eastAsia="nl-NL"/>
    </w:rPr>
  </w:style>
  <w:style w:type="paragraph" w:customStyle="1" w:styleId="Huisstijl-KixCode">
    <w:name w:val="Huisstijl-KixCode"/>
    <w:basedOn w:val="Standaard"/>
    <w:rsid w:val="00367E76"/>
    <w:pPr>
      <w:spacing w:before="60" w:line="240" w:lineRule="auto"/>
    </w:pPr>
    <w:rPr>
      <w:rFonts w:ascii="KIX Barcode" w:hAnsi="KIX Barcode"/>
      <w:b/>
      <w:bCs/>
      <w:smallCaps/>
      <w:noProof/>
      <w:sz w:val="24"/>
      <w:lang w:eastAsia="nl-NL"/>
    </w:rPr>
  </w:style>
  <w:style w:type="paragraph" w:customStyle="1" w:styleId="Huisstijl-Paginanummering">
    <w:name w:val="Huisstijl-Paginanummering"/>
    <w:basedOn w:val="Standaard"/>
    <w:rsid w:val="00367E76"/>
    <w:pPr>
      <w:spacing w:line="180" w:lineRule="exact"/>
    </w:pPr>
    <w:rPr>
      <w:noProof/>
      <w:sz w:val="13"/>
      <w:lang w:eastAsia="nl-NL"/>
    </w:rPr>
  </w:style>
  <w:style w:type="paragraph" w:styleId="Lijstopsomteken2">
    <w:name w:val="List Bullet 2"/>
    <w:basedOn w:val="Standaard"/>
    <w:rsid w:val="00367E76"/>
    <w:pPr>
      <w:numPr>
        <w:numId w:val="43"/>
      </w:numPr>
      <w:tabs>
        <w:tab w:val="clear" w:pos="227"/>
        <w:tab w:val="left" w:pos="454"/>
      </w:tabs>
      <w:ind w:left="454" w:hanging="227"/>
    </w:pPr>
    <w:rPr>
      <w:noProof/>
      <w:lang w:eastAsia="nl-NL"/>
    </w:rPr>
  </w:style>
  <w:style w:type="character" w:customStyle="1" w:styleId="Huisstijl-AdresChar">
    <w:name w:val="Huisstijl-Adres Char"/>
    <w:link w:val="Huisstijl-Adres"/>
    <w:locked/>
    <w:rsid w:val="00367E76"/>
    <w:rPr>
      <w:rFonts w:ascii="Verdana" w:hAnsi="Verdana" w:cs="Verdana"/>
      <w:noProof/>
      <w:sz w:val="13"/>
      <w:szCs w:val="13"/>
      <w:lang w:val="nl-NL" w:eastAsia="nl-NL"/>
    </w:rPr>
  </w:style>
  <w:style w:type="character" w:customStyle="1" w:styleId="Huisstijl-KopjeChar">
    <w:name w:val="Huisstijl-Kopje Char"/>
    <w:link w:val="Huisstijl-Kopje"/>
    <w:rsid w:val="00367E76"/>
    <w:rPr>
      <w:rFonts w:ascii="Verdana" w:hAnsi="Verdana"/>
      <w:b/>
      <w:noProof/>
      <w:sz w:val="13"/>
      <w:szCs w:val="24"/>
      <w:lang w:val="nl-NL" w:eastAsia="nl-NL"/>
    </w:rPr>
  </w:style>
  <w:style w:type="paragraph" w:customStyle="1" w:styleId="ocw-section">
    <w:name w:val="ocw-section"/>
    <w:basedOn w:val="standaard-tekst"/>
    <w:next w:val="Standaard"/>
    <w:rsid w:val="00367E76"/>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120" w:after="120" w:line="360" w:lineRule="auto"/>
    </w:pPr>
    <w:rPr>
      <w:b/>
      <w:sz w:val="18"/>
      <w:lang w:eastAsia="en-US"/>
    </w:rPr>
  </w:style>
  <w:style w:type="paragraph" w:customStyle="1" w:styleId="hiddentext">
    <w:name w:val="hiddentext"/>
    <w:basedOn w:val="standaard-tekst"/>
    <w:rsid w:val="00367E76"/>
    <w:rPr>
      <w:noProof/>
      <w:vanish/>
      <w:color w:val="800000"/>
      <w:sz w:val="18"/>
    </w:rPr>
  </w:style>
  <w:style w:type="paragraph" w:customStyle="1" w:styleId="tabel-tekst">
    <w:name w:val="tabel-tekst"/>
    <w:basedOn w:val="standaard-tekst"/>
    <w:rsid w:val="00367E76"/>
    <w:rPr>
      <w:sz w:val="13"/>
    </w:rPr>
  </w:style>
  <w:style w:type="paragraph" w:customStyle="1" w:styleId="Colofonkop">
    <w:name w:val="Colofonkop"/>
    <w:basedOn w:val="Standaard"/>
    <w:qFormat/>
    <w:rsid w:val="00367E76"/>
    <w:pPr>
      <w:framePr w:hSpace="142" w:wrap="around" w:vAnchor="page" w:hAnchor="page" w:x="9357" w:y="3068"/>
      <w:spacing w:line="180" w:lineRule="exact"/>
    </w:pPr>
    <w:rPr>
      <w:b/>
      <w:noProof/>
      <w:sz w:val="13"/>
      <w:szCs w:val="13"/>
      <w:lang w:eastAsia="nl-NL"/>
    </w:rPr>
  </w:style>
  <w:style w:type="paragraph" w:customStyle="1" w:styleId="standaard-tekst-vet-pagebreak">
    <w:name w:val="standaard-tekst-vet-pagebreak"/>
    <w:basedOn w:val="Standaard"/>
    <w:next w:val="Standaard"/>
    <w:qFormat/>
    <w:rsid w:val="00367E76"/>
    <w:pPr>
      <w:pageBreakBefore/>
      <w:tabs>
        <w:tab w:val="left" w:pos="227"/>
        <w:tab w:val="left" w:pos="454"/>
        <w:tab w:val="left" w:pos="680"/>
      </w:tabs>
      <w:autoSpaceDE w:val="0"/>
      <w:autoSpaceDN w:val="0"/>
      <w:adjustRightInd w:val="0"/>
    </w:pPr>
    <w:rPr>
      <w:b/>
      <w:lang w:eastAsia="nl-NL"/>
    </w:rPr>
  </w:style>
  <w:style w:type="paragraph" w:styleId="Standaardinspringing">
    <w:name w:val="Normal Indent"/>
    <w:basedOn w:val="Standaard"/>
    <w:uiPriority w:val="99"/>
    <w:unhideWhenUsed/>
    <w:rsid w:val="00367E76"/>
    <w:pPr>
      <w:ind w:left="720"/>
    </w:pPr>
    <w:rPr>
      <w:lang w:eastAsia="nl-NL"/>
    </w:rPr>
  </w:style>
  <w:style w:type="paragraph" w:styleId="Ondertitel">
    <w:name w:val="Subtitle"/>
    <w:basedOn w:val="Standaard"/>
    <w:next w:val="Standaard"/>
    <w:link w:val="OndertitelChar"/>
    <w:uiPriority w:val="11"/>
    <w:qFormat/>
    <w:rsid w:val="00367E76"/>
    <w:pPr>
      <w:numPr>
        <w:ilvl w:val="1"/>
      </w:numPr>
      <w:ind w:left="86"/>
    </w:pPr>
    <w:rPr>
      <w:rFonts w:asciiTheme="majorHAnsi" w:eastAsiaTheme="majorEastAsia" w:hAnsiTheme="majorHAnsi" w:cstheme="majorBidi"/>
      <w:i/>
      <w:iCs/>
      <w:color w:val="4F81BD" w:themeColor="accent1"/>
      <w:spacing w:val="15"/>
      <w:sz w:val="24"/>
      <w:lang w:eastAsia="nl-NL"/>
    </w:rPr>
  </w:style>
  <w:style w:type="character" w:customStyle="1" w:styleId="OndertitelChar">
    <w:name w:val="Ondertitel Char"/>
    <w:basedOn w:val="Standaardalinea-lettertype"/>
    <w:link w:val="Ondertitel"/>
    <w:uiPriority w:val="11"/>
    <w:rsid w:val="00367E76"/>
    <w:rPr>
      <w:rFonts w:asciiTheme="majorHAnsi" w:eastAsiaTheme="majorEastAsia" w:hAnsiTheme="majorHAnsi" w:cstheme="majorBidi"/>
      <w:i/>
      <w:iCs/>
      <w:color w:val="4F81BD" w:themeColor="accent1"/>
      <w:spacing w:val="15"/>
      <w:sz w:val="24"/>
      <w:szCs w:val="24"/>
      <w:lang w:val="nl-NL" w:eastAsia="nl-NL"/>
    </w:rPr>
  </w:style>
  <w:style w:type="paragraph" w:styleId="Titel">
    <w:name w:val="Title"/>
    <w:basedOn w:val="Standaard"/>
    <w:next w:val="Standaard"/>
    <w:link w:val="TitelChar"/>
    <w:uiPriority w:val="10"/>
    <w:qFormat/>
    <w:rsid w:val="00367E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nl-NL"/>
    </w:rPr>
  </w:style>
  <w:style w:type="character" w:customStyle="1" w:styleId="TitelChar">
    <w:name w:val="Titel Char"/>
    <w:basedOn w:val="Standaardalinea-lettertype"/>
    <w:link w:val="Titel"/>
    <w:uiPriority w:val="10"/>
    <w:rsid w:val="00367E76"/>
    <w:rPr>
      <w:rFonts w:asciiTheme="majorHAnsi" w:eastAsiaTheme="majorEastAsia" w:hAnsiTheme="majorHAnsi" w:cstheme="majorBidi"/>
      <w:color w:val="17365D" w:themeColor="text2" w:themeShade="BF"/>
      <w:spacing w:val="5"/>
      <w:kern w:val="28"/>
      <w:sz w:val="52"/>
      <w:szCs w:val="52"/>
      <w:lang w:val="nl-NL" w:eastAsia="nl-NL"/>
    </w:rPr>
  </w:style>
  <w:style w:type="paragraph" w:styleId="Eindnoottekst">
    <w:name w:val="endnote text"/>
    <w:basedOn w:val="Standaard"/>
    <w:link w:val="EindnoottekstChar"/>
    <w:uiPriority w:val="99"/>
    <w:semiHidden/>
    <w:unhideWhenUsed/>
    <w:rsid w:val="00AF42B4"/>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AF42B4"/>
    <w:rPr>
      <w:rFonts w:ascii="Verdana" w:hAnsi="Verdana"/>
      <w:lang w:val="nl-NL"/>
    </w:rPr>
  </w:style>
  <w:style w:type="character" w:styleId="Eindnootmarkering">
    <w:name w:val="endnote reference"/>
    <w:basedOn w:val="Standaardalinea-lettertype"/>
    <w:uiPriority w:val="99"/>
    <w:semiHidden/>
    <w:unhideWhenUsed/>
    <w:rsid w:val="00AF42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4455">
      <w:bodyDiv w:val="1"/>
      <w:marLeft w:val="0"/>
      <w:marRight w:val="0"/>
      <w:marTop w:val="0"/>
      <w:marBottom w:val="0"/>
      <w:divBdr>
        <w:top w:val="none" w:sz="0" w:space="0" w:color="auto"/>
        <w:left w:val="none" w:sz="0" w:space="0" w:color="auto"/>
        <w:bottom w:val="none" w:sz="0" w:space="0" w:color="auto"/>
        <w:right w:val="none" w:sz="0" w:space="0" w:color="auto"/>
      </w:divBdr>
    </w:div>
    <w:div w:id="24600506">
      <w:bodyDiv w:val="1"/>
      <w:marLeft w:val="0"/>
      <w:marRight w:val="0"/>
      <w:marTop w:val="0"/>
      <w:marBottom w:val="0"/>
      <w:divBdr>
        <w:top w:val="none" w:sz="0" w:space="0" w:color="auto"/>
        <w:left w:val="none" w:sz="0" w:space="0" w:color="auto"/>
        <w:bottom w:val="none" w:sz="0" w:space="0" w:color="auto"/>
        <w:right w:val="none" w:sz="0" w:space="0" w:color="auto"/>
      </w:divBdr>
    </w:div>
    <w:div w:id="106051030">
      <w:bodyDiv w:val="1"/>
      <w:marLeft w:val="0"/>
      <w:marRight w:val="0"/>
      <w:marTop w:val="0"/>
      <w:marBottom w:val="0"/>
      <w:divBdr>
        <w:top w:val="none" w:sz="0" w:space="0" w:color="auto"/>
        <w:left w:val="none" w:sz="0" w:space="0" w:color="auto"/>
        <w:bottom w:val="none" w:sz="0" w:space="0" w:color="auto"/>
        <w:right w:val="none" w:sz="0" w:space="0" w:color="auto"/>
      </w:divBdr>
      <w:divsChild>
        <w:div w:id="1003699905">
          <w:marLeft w:val="0"/>
          <w:marRight w:val="0"/>
          <w:marTop w:val="0"/>
          <w:marBottom w:val="0"/>
          <w:divBdr>
            <w:top w:val="none" w:sz="0" w:space="0" w:color="auto"/>
            <w:left w:val="none" w:sz="0" w:space="0" w:color="auto"/>
            <w:bottom w:val="none" w:sz="0" w:space="0" w:color="auto"/>
            <w:right w:val="none" w:sz="0" w:space="0" w:color="auto"/>
          </w:divBdr>
          <w:divsChild>
            <w:div w:id="11058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4030">
      <w:bodyDiv w:val="1"/>
      <w:marLeft w:val="0"/>
      <w:marRight w:val="0"/>
      <w:marTop w:val="0"/>
      <w:marBottom w:val="0"/>
      <w:divBdr>
        <w:top w:val="none" w:sz="0" w:space="0" w:color="auto"/>
        <w:left w:val="none" w:sz="0" w:space="0" w:color="auto"/>
        <w:bottom w:val="none" w:sz="0" w:space="0" w:color="auto"/>
        <w:right w:val="none" w:sz="0" w:space="0" w:color="auto"/>
      </w:divBdr>
    </w:div>
    <w:div w:id="280429253">
      <w:bodyDiv w:val="1"/>
      <w:marLeft w:val="0"/>
      <w:marRight w:val="0"/>
      <w:marTop w:val="0"/>
      <w:marBottom w:val="0"/>
      <w:divBdr>
        <w:top w:val="none" w:sz="0" w:space="0" w:color="auto"/>
        <w:left w:val="none" w:sz="0" w:space="0" w:color="auto"/>
        <w:bottom w:val="none" w:sz="0" w:space="0" w:color="auto"/>
        <w:right w:val="none" w:sz="0" w:space="0" w:color="auto"/>
      </w:divBdr>
    </w:div>
    <w:div w:id="328414386">
      <w:bodyDiv w:val="1"/>
      <w:marLeft w:val="0"/>
      <w:marRight w:val="0"/>
      <w:marTop w:val="0"/>
      <w:marBottom w:val="0"/>
      <w:divBdr>
        <w:top w:val="none" w:sz="0" w:space="0" w:color="auto"/>
        <w:left w:val="none" w:sz="0" w:space="0" w:color="auto"/>
        <w:bottom w:val="none" w:sz="0" w:space="0" w:color="auto"/>
        <w:right w:val="none" w:sz="0" w:space="0" w:color="auto"/>
      </w:divBdr>
    </w:div>
    <w:div w:id="355618830">
      <w:bodyDiv w:val="1"/>
      <w:marLeft w:val="0"/>
      <w:marRight w:val="0"/>
      <w:marTop w:val="0"/>
      <w:marBottom w:val="0"/>
      <w:divBdr>
        <w:top w:val="none" w:sz="0" w:space="0" w:color="auto"/>
        <w:left w:val="none" w:sz="0" w:space="0" w:color="auto"/>
        <w:bottom w:val="none" w:sz="0" w:space="0" w:color="auto"/>
        <w:right w:val="none" w:sz="0" w:space="0" w:color="auto"/>
      </w:divBdr>
      <w:divsChild>
        <w:div w:id="1067724790">
          <w:marLeft w:val="0"/>
          <w:marRight w:val="0"/>
          <w:marTop w:val="0"/>
          <w:marBottom w:val="0"/>
          <w:divBdr>
            <w:top w:val="none" w:sz="0" w:space="0" w:color="auto"/>
            <w:left w:val="none" w:sz="0" w:space="0" w:color="auto"/>
            <w:bottom w:val="none" w:sz="0" w:space="0" w:color="auto"/>
            <w:right w:val="none" w:sz="0" w:space="0" w:color="auto"/>
          </w:divBdr>
        </w:div>
      </w:divsChild>
    </w:div>
    <w:div w:id="388918631">
      <w:bodyDiv w:val="1"/>
      <w:marLeft w:val="0"/>
      <w:marRight w:val="0"/>
      <w:marTop w:val="0"/>
      <w:marBottom w:val="0"/>
      <w:divBdr>
        <w:top w:val="none" w:sz="0" w:space="0" w:color="auto"/>
        <w:left w:val="none" w:sz="0" w:space="0" w:color="auto"/>
        <w:bottom w:val="none" w:sz="0" w:space="0" w:color="auto"/>
        <w:right w:val="none" w:sz="0" w:space="0" w:color="auto"/>
      </w:divBdr>
    </w:div>
    <w:div w:id="440497739">
      <w:bodyDiv w:val="1"/>
      <w:marLeft w:val="0"/>
      <w:marRight w:val="0"/>
      <w:marTop w:val="0"/>
      <w:marBottom w:val="0"/>
      <w:divBdr>
        <w:top w:val="none" w:sz="0" w:space="0" w:color="auto"/>
        <w:left w:val="none" w:sz="0" w:space="0" w:color="auto"/>
        <w:bottom w:val="none" w:sz="0" w:space="0" w:color="auto"/>
        <w:right w:val="none" w:sz="0" w:space="0" w:color="auto"/>
      </w:divBdr>
      <w:divsChild>
        <w:div w:id="1885560312">
          <w:marLeft w:val="0"/>
          <w:marRight w:val="0"/>
          <w:marTop w:val="0"/>
          <w:marBottom w:val="0"/>
          <w:divBdr>
            <w:top w:val="none" w:sz="0" w:space="0" w:color="auto"/>
            <w:left w:val="none" w:sz="0" w:space="0" w:color="auto"/>
            <w:bottom w:val="none" w:sz="0" w:space="0" w:color="auto"/>
            <w:right w:val="none" w:sz="0" w:space="0" w:color="auto"/>
          </w:divBdr>
        </w:div>
      </w:divsChild>
    </w:div>
    <w:div w:id="462115793">
      <w:bodyDiv w:val="1"/>
      <w:marLeft w:val="0"/>
      <w:marRight w:val="0"/>
      <w:marTop w:val="0"/>
      <w:marBottom w:val="0"/>
      <w:divBdr>
        <w:top w:val="none" w:sz="0" w:space="0" w:color="auto"/>
        <w:left w:val="none" w:sz="0" w:space="0" w:color="auto"/>
        <w:bottom w:val="none" w:sz="0" w:space="0" w:color="auto"/>
        <w:right w:val="none" w:sz="0" w:space="0" w:color="auto"/>
      </w:divBdr>
      <w:divsChild>
        <w:div w:id="283997351">
          <w:marLeft w:val="0"/>
          <w:marRight w:val="0"/>
          <w:marTop w:val="0"/>
          <w:marBottom w:val="0"/>
          <w:divBdr>
            <w:top w:val="none" w:sz="0" w:space="0" w:color="auto"/>
            <w:left w:val="none" w:sz="0" w:space="0" w:color="auto"/>
            <w:bottom w:val="none" w:sz="0" w:space="0" w:color="auto"/>
            <w:right w:val="none" w:sz="0" w:space="0" w:color="auto"/>
          </w:divBdr>
        </w:div>
      </w:divsChild>
    </w:div>
    <w:div w:id="513492585">
      <w:bodyDiv w:val="1"/>
      <w:marLeft w:val="0"/>
      <w:marRight w:val="0"/>
      <w:marTop w:val="0"/>
      <w:marBottom w:val="0"/>
      <w:divBdr>
        <w:top w:val="none" w:sz="0" w:space="0" w:color="auto"/>
        <w:left w:val="none" w:sz="0" w:space="0" w:color="auto"/>
        <w:bottom w:val="none" w:sz="0" w:space="0" w:color="auto"/>
        <w:right w:val="none" w:sz="0" w:space="0" w:color="auto"/>
      </w:divBdr>
    </w:div>
    <w:div w:id="518003956">
      <w:bodyDiv w:val="1"/>
      <w:marLeft w:val="0"/>
      <w:marRight w:val="0"/>
      <w:marTop w:val="0"/>
      <w:marBottom w:val="0"/>
      <w:divBdr>
        <w:top w:val="none" w:sz="0" w:space="0" w:color="auto"/>
        <w:left w:val="none" w:sz="0" w:space="0" w:color="auto"/>
        <w:bottom w:val="none" w:sz="0" w:space="0" w:color="auto"/>
        <w:right w:val="none" w:sz="0" w:space="0" w:color="auto"/>
      </w:divBdr>
      <w:divsChild>
        <w:div w:id="1906721059">
          <w:marLeft w:val="0"/>
          <w:marRight w:val="0"/>
          <w:marTop w:val="0"/>
          <w:marBottom w:val="0"/>
          <w:divBdr>
            <w:top w:val="none" w:sz="0" w:space="0" w:color="auto"/>
            <w:left w:val="none" w:sz="0" w:space="0" w:color="auto"/>
            <w:bottom w:val="none" w:sz="0" w:space="0" w:color="auto"/>
            <w:right w:val="none" w:sz="0" w:space="0" w:color="auto"/>
          </w:divBdr>
          <w:divsChild>
            <w:div w:id="5868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5844">
      <w:bodyDiv w:val="1"/>
      <w:marLeft w:val="0"/>
      <w:marRight w:val="0"/>
      <w:marTop w:val="0"/>
      <w:marBottom w:val="0"/>
      <w:divBdr>
        <w:top w:val="none" w:sz="0" w:space="0" w:color="auto"/>
        <w:left w:val="none" w:sz="0" w:space="0" w:color="auto"/>
        <w:bottom w:val="none" w:sz="0" w:space="0" w:color="auto"/>
        <w:right w:val="none" w:sz="0" w:space="0" w:color="auto"/>
      </w:divBdr>
    </w:div>
    <w:div w:id="550965827">
      <w:bodyDiv w:val="1"/>
      <w:marLeft w:val="0"/>
      <w:marRight w:val="0"/>
      <w:marTop w:val="0"/>
      <w:marBottom w:val="0"/>
      <w:divBdr>
        <w:top w:val="none" w:sz="0" w:space="0" w:color="auto"/>
        <w:left w:val="none" w:sz="0" w:space="0" w:color="auto"/>
        <w:bottom w:val="none" w:sz="0" w:space="0" w:color="auto"/>
        <w:right w:val="none" w:sz="0" w:space="0" w:color="auto"/>
      </w:divBdr>
    </w:div>
    <w:div w:id="597955350">
      <w:bodyDiv w:val="1"/>
      <w:marLeft w:val="0"/>
      <w:marRight w:val="0"/>
      <w:marTop w:val="0"/>
      <w:marBottom w:val="0"/>
      <w:divBdr>
        <w:top w:val="none" w:sz="0" w:space="0" w:color="auto"/>
        <w:left w:val="none" w:sz="0" w:space="0" w:color="auto"/>
        <w:bottom w:val="none" w:sz="0" w:space="0" w:color="auto"/>
        <w:right w:val="none" w:sz="0" w:space="0" w:color="auto"/>
      </w:divBdr>
    </w:div>
    <w:div w:id="660084088">
      <w:bodyDiv w:val="1"/>
      <w:marLeft w:val="0"/>
      <w:marRight w:val="0"/>
      <w:marTop w:val="0"/>
      <w:marBottom w:val="0"/>
      <w:divBdr>
        <w:top w:val="none" w:sz="0" w:space="0" w:color="auto"/>
        <w:left w:val="none" w:sz="0" w:space="0" w:color="auto"/>
        <w:bottom w:val="none" w:sz="0" w:space="0" w:color="auto"/>
        <w:right w:val="none" w:sz="0" w:space="0" w:color="auto"/>
      </w:divBdr>
    </w:div>
    <w:div w:id="663434735">
      <w:bodyDiv w:val="1"/>
      <w:marLeft w:val="0"/>
      <w:marRight w:val="0"/>
      <w:marTop w:val="0"/>
      <w:marBottom w:val="0"/>
      <w:divBdr>
        <w:top w:val="none" w:sz="0" w:space="0" w:color="auto"/>
        <w:left w:val="none" w:sz="0" w:space="0" w:color="auto"/>
        <w:bottom w:val="none" w:sz="0" w:space="0" w:color="auto"/>
        <w:right w:val="none" w:sz="0" w:space="0" w:color="auto"/>
      </w:divBdr>
      <w:divsChild>
        <w:div w:id="1034959821">
          <w:marLeft w:val="0"/>
          <w:marRight w:val="0"/>
          <w:marTop w:val="0"/>
          <w:marBottom w:val="0"/>
          <w:divBdr>
            <w:top w:val="none" w:sz="0" w:space="0" w:color="auto"/>
            <w:left w:val="none" w:sz="0" w:space="0" w:color="auto"/>
            <w:bottom w:val="none" w:sz="0" w:space="0" w:color="auto"/>
            <w:right w:val="none" w:sz="0" w:space="0" w:color="auto"/>
          </w:divBdr>
        </w:div>
      </w:divsChild>
    </w:div>
    <w:div w:id="672025998">
      <w:bodyDiv w:val="1"/>
      <w:marLeft w:val="0"/>
      <w:marRight w:val="0"/>
      <w:marTop w:val="0"/>
      <w:marBottom w:val="0"/>
      <w:divBdr>
        <w:top w:val="none" w:sz="0" w:space="0" w:color="auto"/>
        <w:left w:val="none" w:sz="0" w:space="0" w:color="auto"/>
        <w:bottom w:val="none" w:sz="0" w:space="0" w:color="auto"/>
        <w:right w:val="none" w:sz="0" w:space="0" w:color="auto"/>
      </w:divBdr>
    </w:div>
    <w:div w:id="715667240">
      <w:bodyDiv w:val="1"/>
      <w:marLeft w:val="0"/>
      <w:marRight w:val="0"/>
      <w:marTop w:val="0"/>
      <w:marBottom w:val="0"/>
      <w:divBdr>
        <w:top w:val="none" w:sz="0" w:space="0" w:color="auto"/>
        <w:left w:val="none" w:sz="0" w:space="0" w:color="auto"/>
        <w:bottom w:val="none" w:sz="0" w:space="0" w:color="auto"/>
        <w:right w:val="none" w:sz="0" w:space="0" w:color="auto"/>
      </w:divBdr>
    </w:div>
    <w:div w:id="724833655">
      <w:bodyDiv w:val="1"/>
      <w:marLeft w:val="0"/>
      <w:marRight w:val="0"/>
      <w:marTop w:val="0"/>
      <w:marBottom w:val="0"/>
      <w:divBdr>
        <w:top w:val="none" w:sz="0" w:space="0" w:color="auto"/>
        <w:left w:val="none" w:sz="0" w:space="0" w:color="auto"/>
        <w:bottom w:val="none" w:sz="0" w:space="0" w:color="auto"/>
        <w:right w:val="none" w:sz="0" w:space="0" w:color="auto"/>
      </w:divBdr>
    </w:div>
    <w:div w:id="797383507">
      <w:bodyDiv w:val="1"/>
      <w:marLeft w:val="0"/>
      <w:marRight w:val="0"/>
      <w:marTop w:val="0"/>
      <w:marBottom w:val="0"/>
      <w:divBdr>
        <w:top w:val="none" w:sz="0" w:space="0" w:color="auto"/>
        <w:left w:val="none" w:sz="0" w:space="0" w:color="auto"/>
        <w:bottom w:val="none" w:sz="0" w:space="0" w:color="auto"/>
        <w:right w:val="none" w:sz="0" w:space="0" w:color="auto"/>
      </w:divBdr>
    </w:div>
    <w:div w:id="809203326">
      <w:bodyDiv w:val="1"/>
      <w:marLeft w:val="0"/>
      <w:marRight w:val="0"/>
      <w:marTop w:val="0"/>
      <w:marBottom w:val="0"/>
      <w:divBdr>
        <w:top w:val="none" w:sz="0" w:space="0" w:color="auto"/>
        <w:left w:val="none" w:sz="0" w:space="0" w:color="auto"/>
        <w:bottom w:val="none" w:sz="0" w:space="0" w:color="auto"/>
        <w:right w:val="none" w:sz="0" w:space="0" w:color="auto"/>
      </w:divBdr>
    </w:div>
    <w:div w:id="847720690">
      <w:bodyDiv w:val="1"/>
      <w:marLeft w:val="0"/>
      <w:marRight w:val="0"/>
      <w:marTop w:val="0"/>
      <w:marBottom w:val="0"/>
      <w:divBdr>
        <w:top w:val="none" w:sz="0" w:space="0" w:color="auto"/>
        <w:left w:val="none" w:sz="0" w:space="0" w:color="auto"/>
        <w:bottom w:val="none" w:sz="0" w:space="0" w:color="auto"/>
        <w:right w:val="none" w:sz="0" w:space="0" w:color="auto"/>
      </w:divBdr>
    </w:div>
    <w:div w:id="858276935">
      <w:bodyDiv w:val="1"/>
      <w:marLeft w:val="0"/>
      <w:marRight w:val="0"/>
      <w:marTop w:val="0"/>
      <w:marBottom w:val="0"/>
      <w:divBdr>
        <w:top w:val="none" w:sz="0" w:space="0" w:color="auto"/>
        <w:left w:val="none" w:sz="0" w:space="0" w:color="auto"/>
        <w:bottom w:val="none" w:sz="0" w:space="0" w:color="auto"/>
        <w:right w:val="none" w:sz="0" w:space="0" w:color="auto"/>
      </w:divBdr>
      <w:divsChild>
        <w:div w:id="45614347">
          <w:marLeft w:val="0"/>
          <w:marRight w:val="0"/>
          <w:marTop w:val="0"/>
          <w:marBottom w:val="0"/>
          <w:divBdr>
            <w:top w:val="none" w:sz="0" w:space="0" w:color="auto"/>
            <w:left w:val="none" w:sz="0" w:space="0" w:color="auto"/>
            <w:bottom w:val="none" w:sz="0" w:space="0" w:color="auto"/>
            <w:right w:val="none" w:sz="0" w:space="0" w:color="auto"/>
          </w:divBdr>
        </w:div>
      </w:divsChild>
    </w:div>
    <w:div w:id="879630808">
      <w:bodyDiv w:val="1"/>
      <w:marLeft w:val="0"/>
      <w:marRight w:val="0"/>
      <w:marTop w:val="0"/>
      <w:marBottom w:val="0"/>
      <w:divBdr>
        <w:top w:val="none" w:sz="0" w:space="0" w:color="auto"/>
        <w:left w:val="none" w:sz="0" w:space="0" w:color="auto"/>
        <w:bottom w:val="none" w:sz="0" w:space="0" w:color="auto"/>
        <w:right w:val="none" w:sz="0" w:space="0" w:color="auto"/>
      </w:divBdr>
    </w:div>
    <w:div w:id="953243497">
      <w:bodyDiv w:val="1"/>
      <w:marLeft w:val="0"/>
      <w:marRight w:val="0"/>
      <w:marTop w:val="0"/>
      <w:marBottom w:val="0"/>
      <w:divBdr>
        <w:top w:val="none" w:sz="0" w:space="0" w:color="auto"/>
        <w:left w:val="none" w:sz="0" w:space="0" w:color="auto"/>
        <w:bottom w:val="none" w:sz="0" w:space="0" w:color="auto"/>
        <w:right w:val="none" w:sz="0" w:space="0" w:color="auto"/>
      </w:divBdr>
    </w:div>
    <w:div w:id="1117677957">
      <w:bodyDiv w:val="1"/>
      <w:marLeft w:val="0"/>
      <w:marRight w:val="0"/>
      <w:marTop w:val="0"/>
      <w:marBottom w:val="0"/>
      <w:divBdr>
        <w:top w:val="none" w:sz="0" w:space="0" w:color="auto"/>
        <w:left w:val="none" w:sz="0" w:space="0" w:color="auto"/>
        <w:bottom w:val="none" w:sz="0" w:space="0" w:color="auto"/>
        <w:right w:val="none" w:sz="0" w:space="0" w:color="auto"/>
      </w:divBdr>
    </w:div>
    <w:div w:id="1122846347">
      <w:bodyDiv w:val="1"/>
      <w:marLeft w:val="0"/>
      <w:marRight w:val="0"/>
      <w:marTop w:val="0"/>
      <w:marBottom w:val="0"/>
      <w:divBdr>
        <w:top w:val="none" w:sz="0" w:space="0" w:color="auto"/>
        <w:left w:val="none" w:sz="0" w:space="0" w:color="auto"/>
        <w:bottom w:val="none" w:sz="0" w:space="0" w:color="auto"/>
        <w:right w:val="none" w:sz="0" w:space="0" w:color="auto"/>
      </w:divBdr>
    </w:div>
    <w:div w:id="1126581725">
      <w:bodyDiv w:val="1"/>
      <w:marLeft w:val="0"/>
      <w:marRight w:val="0"/>
      <w:marTop w:val="0"/>
      <w:marBottom w:val="0"/>
      <w:divBdr>
        <w:top w:val="none" w:sz="0" w:space="0" w:color="auto"/>
        <w:left w:val="none" w:sz="0" w:space="0" w:color="auto"/>
        <w:bottom w:val="none" w:sz="0" w:space="0" w:color="auto"/>
        <w:right w:val="none" w:sz="0" w:space="0" w:color="auto"/>
      </w:divBdr>
    </w:div>
    <w:div w:id="1148204723">
      <w:bodyDiv w:val="1"/>
      <w:marLeft w:val="0"/>
      <w:marRight w:val="0"/>
      <w:marTop w:val="0"/>
      <w:marBottom w:val="0"/>
      <w:divBdr>
        <w:top w:val="none" w:sz="0" w:space="0" w:color="auto"/>
        <w:left w:val="none" w:sz="0" w:space="0" w:color="auto"/>
        <w:bottom w:val="none" w:sz="0" w:space="0" w:color="auto"/>
        <w:right w:val="none" w:sz="0" w:space="0" w:color="auto"/>
      </w:divBdr>
    </w:div>
    <w:div w:id="1173299579">
      <w:bodyDiv w:val="1"/>
      <w:marLeft w:val="0"/>
      <w:marRight w:val="0"/>
      <w:marTop w:val="0"/>
      <w:marBottom w:val="0"/>
      <w:divBdr>
        <w:top w:val="none" w:sz="0" w:space="0" w:color="auto"/>
        <w:left w:val="none" w:sz="0" w:space="0" w:color="auto"/>
        <w:bottom w:val="none" w:sz="0" w:space="0" w:color="auto"/>
        <w:right w:val="none" w:sz="0" w:space="0" w:color="auto"/>
      </w:divBdr>
      <w:divsChild>
        <w:div w:id="362823292">
          <w:marLeft w:val="0"/>
          <w:marRight w:val="0"/>
          <w:marTop w:val="0"/>
          <w:marBottom w:val="0"/>
          <w:divBdr>
            <w:top w:val="none" w:sz="0" w:space="0" w:color="auto"/>
            <w:left w:val="none" w:sz="0" w:space="0" w:color="auto"/>
            <w:bottom w:val="none" w:sz="0" w:space="0" w:color="auto"/>
            <w:right w:val="none" w:sz="0" w:space="0" w:color="auto"/>
          </w:divBdr>
        </w:div>
      </w:divsChild>
    </w:div>
    <w:div w:id="1299720982">
      <w:bodyDiv w:val="1"/>
      <w:marLeft w:val="0"/>
      <w:marRight w:val="0"/>
      <w:marTop w:val="0"/>
      <w:marBottom w:val="0"/>
      <w:divBdr>
        <w:top w:val="none" w:sz="0" w:space="0" w:color="auto"/>
        <w:left w:val="none" w:sz="0" w:space="0" w:color="auto"/>
        <w:bottom w:val="none" w:sz="0" w:space="0" w:color="auto"/>
        <w:right w:val="none" w:sz="0" w:space="0" w:color="auto"/>
      </w:divBdr>
      <w:divsChild>
        <w:div w:id="880165344">
          <w:marLeft w:val="0"/>
          <w:marRight w:val="0"/>
          <w:marTop w:val="0"/>
          <w:marBottom w:val="0"/>
          <w:divBdr>
            <w:top w:val="none" w:sz="0" w:space="0" w:color="auto"/>
            <w:left w:val="none" w:sz="0" w:space="0" w:color="auto"/>
            <w:bottom w:val="none" w:sz="0" w:space="0" w:color="auto"/>
            <w:right w:val="none" w:sz="0" w:space="0" w:color="auto"/>
          </w:divBdr>
        </w:div>
      </w:divsChild>
    </w:div>
    <w:div w:id="1320429364">
      <w:bodyDiv w:val="1"/>
      <w:marLeft w:val="0"/>
      <w:marRight w:val="0"/>
      <w:marTop w:val="0"/>
      <w:marBottom w:val="0"/>
      <w:divBdr>
        <w:top w:val="none" w:sz="0" w:space="0" w:color="auto"/>
        <w:left w:val="none" w:sz="0" w:space="0" w:color="auto"/>
        <w:bottom w:val="none" w:sz="0" w:space="0" w:color="auto"/>
        <w:right w:val="none" w:sz="0" w:space="0" w:color="auto"/>
      </w:divBdr>
      <w:divsChild>
        <w:div w:id="1355038678">
          <w:marLeft w:val="0"/>
          <w:marRight w:val="0"/>
          <w:marTop w:val="0"/>
          <w:marBottom w:val="0"/>
          <w:divBdr>
            <w:top w:val="none" w:sz="0" w:space="0" w:color="auto"/>
            <w:left w:val="none" w:sz="0" w:space="0" w:color="auto"/>
            <w:bottom w:val="none" w:sz="0" w:space="0" w:color="auto"/>
            <w:right w:val="none" w:sz="0" w:space="0" w:color="auto"/>
          </w:divBdr>
          <w:divsChild>
            <w:div w:id="12574436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439564620">
      <w:bodyDiv w:val="1"/>
      <w:marLeft w:val="0"/>
      <w:marRight w:val="0"/>
      <w:marTop w:val="0"/>
      <w:marBottom w:val="0"/>
      <w:divBdr>
        <w:top w:val="none" w:sz="0" w:space="0" w:color="auto"/>
        <w:left w:val="none" w:sz="0" w:space="0" w:color="auto"/>
        <w:bottom w:val="none" w:sz="0" w:space="0" w:color="auto"/>
        <w:right w:val="none" w:sz="0" w:space="0" w:color="auto"/>
      </w:divBdr>
    </w:div>
    <w:div w:id="1461847800">
      <w:bodyDiv w:val="1"/>
      <w:marLeft w:val="0"/>
      <w:marRight w:val="0"/>
      <w:marTop w:val="0"/>
      <w:marBottom w:val="0"/>
      <w:divBdr>
        <w:top w:val="none" w:sz="0" w:space="0" w:color="auto"/>
        <w:left w:val="none" w:sz="0" w:space="0" w:color="auto"/>
        <w:bottom w:val="none" w:sz="0" w:space="0" w:color="auto"/>
        <w:right w:val="none" w:sz="0" w:space="0" w:color="auto"/>
      </w:divBdr>
    </w:div>
    <w:div w:id="1491751463">
      <w:bodyDiv w:val="1"/>
      <w:marLeft w:val="0"/>
      <w:marRight w:val="0"/>
      <w:marTop w:val="0"/>
      <w:marBottom w:val="0"/>
      <w:divBdr>
        <w:top w:val="none" w:sz="0" w:space="0" w:color="auto"/>
        <w:left w:val="none" w:sz="0" w:space="0" w:color="auto"/>
        <w:bottom w:val="none" w:sz="0" w:space="0" w:color="auto"/>
        <w:right w:val="none" w:sz="0" w:space="0" w:color="auto"/>
      </w:divBdr>
      <w:divsChild>
        <w:div w:id="599989653">
          <w:marLeft w:val="0"/>
          <w:marRight w:val="0"/>
          <w:marTop w:val="0"/>
          <w:marBottom w:val="0"/>
          <w:divBdr>
            <w:top w:val="none" w:sz="0" w:space="0" w:color="auto"/>
            <w:left w:val="none" w:sz="0" w:space="0" w:color="auto"/>
            <w:bottom w:val="none" w:sz="0" w:space="0" w:color="auto"/>
            <w:right w:val="none" w:sz="0" w:space="0" w:color="auto"/>
          </w:divBdr>
        </w:div>
      </w:divsChild>
    </w:div>
    <w:div w:id="1495295729">
      <w:bodyDiv w:val="1"/>
      <w:marLeft w:val="0"/>
      <w:marRight w:val="0"/>
      <w:marTop w:val="0"/>
      <w:marBottom w:val="0"/>
      <w:divBdr>
        <w:top w:val="none" w:sz="0" w:space="0" w:color="auto"/>
        <w:left w:val="none" w:sz="0" w:space="0" w:color="auto"/>
        <w:bottom w:val="none" w:sz="0" w:space="0" w:color="auto"/>
        <w:right w:val="none" w:sz="0" w:space="0" w:color="auto"/>
      </w:divBdr>
    </w:div>
    <w:div w:id="1499537557">
      <w:bodyDiv w:val="1"/>
      <w:marLeft w:val="0"/>
      <w:marRight w:val="0"/>
      <w:marTop w:val="0"/>
      <w:marBottom w:val="0"/>
      <w:divBdr>
        <w:top w:val="none" w:sz="0" w:space="0" w:color="auto"/>
        <w:left w:val="none" w:sz="0" w:space="0" w:color="auto"/>
        <w:bottom w:val="none" w:sz="0" w:space="0" w:color="auto"/>
        <w:right w:val="none" w:sz="0" w:space="0" w:color="auto"/>
      </w:divBdr>
    </w:div>
    <w:div w:id="1542590046">
      <w:bodyDiv w:val="1"/>
      <w:marLeft w:val="0"/>
      <w:marRight w:val="0"/>
      <w:marTop w:val="0"/>
      <w:marBottom w:val="0"/>
      <w:divBdr>
        <w:top w:val="none" w:sz="0" w:space="0" w:color="auto"/>
        <w:left w:val="none" w:sz="0" w:space="0" w:color="auto"/>
        <w:bottom w:val="none" w:sz="0" w:space="0" w:color="auto"/>
        <w:right w:val="none" w:sz="0" w:space="0" w:color="auto"/>
      </w:divBdr>
    </w:div>
    <w:div w:id="1576357323">
      <w:bodyDiv w:val="1"/>
      <w:marLeft w:val="0"/>
      <w:marRight w:val="0"/>
      <w:marTop w:val="0"/>
      <w:marBottom w:val="0"/>
      <w:divBdr>
        <w:top w:val="none" w:sz="0" w:space="0" w:color="auto"/>
        <w:left w:val="none" w:sz="0" w:space="0" w:color="auto"/>
        <w:bottom w:val="none" w:sz="0" w:space="0" w:color="auto"/>
        <w:right w:val="none" w:sz="0" w:space="0" w:color="auto"/>
      </w:divBdr>
    </w:div>
    <w:div w:id="1655139524">
      <w:bodyDiv w:val="1"/>
      <w:marLeft w:val="0"/>
      <w:marRight w:val="0"/>
      <w:marTop w:val="0"/>
      <w:marBottom w:val="0"/>
      <w:divBdr>
        <w:top w:val="none" w:sz="0" w:space="0" w:color="auto"/>
        <w:left w:val="none" w:sz="0" w:space="0" w:color="auto"/>
        <w:bottom w:val="none" w:sz="0" w:space="0" w:color="auto"/>
        <w:right w:val="none" w:sz="0" w:space="0" w:color="auto"/>
      </w:divBdr>
    </w:div>
    <w:div w:id="1656029186">
      <w:bodyDiv w:val="1"/>
      <w:marLeft w:val="0"/>
      <w:marRight w:val="0"/>
      <w:marTop w:val="0"/>
      <w:marBottom w:val="0"/>
      <w:divBdr>
        <w:top w:val="none" w:sz="0" w:space="0" w:color="auto"/>
        <w:left w:val="none" w:sz="0" w:space="0" w:color="auto"/>
        <w:bottom w:val="none" w:sz="0" w:space="0" w:color="auto"/>
        <w:right w:val="none" w:sz="0" w:space="0" w:color="auto"/>
      </w:divBdr>
    </w:div>
    <w:div w:id="1671175610">
      <w:bodyDiv w:val="1"/>
      <w:marLeft w:val="0"/>
      <w:marRight w:val="0"/>
      <w:marTop w:val="0"/>
      <w:marBottom w:val="0"/>
      <w:divBdr>
        <w:top w:val="none" w:sz="0" w:space="0" w:color="auto"/>
        <w:left w:val="none" w:sz="0" w:space="0" w:color="auto"/>
        <w:bottom w:val="none" w:sz="0" w:space="0" w:color="auto"/>
        <w:right w:val="none" w:sz="0" w:space="0" w:color="auto"/>
      </w:divBdr>
    </w:div>
    <w:div w:id="1695231249">
      <w:bodyDiv w:val="1"/>
      <w:marLeft w:val="0"/>
      <w:marRight w:val="0"/>
      <w:marTop w:val="0"/>
      <w:marBottom w:val="0"/>
      <w:divBdr>
        <w:top w:val="none" w:sz="0" w:space="0" w:color="auto"/>
        <w:left w:val="none" w:sz="0" w:space="0" w:color="auto"/>
        <w:bottom w:val="none" w:sz="0" w:space="0" w:color="auto"/>
        <w:right w:val="none" w:sz="0" w:space="0" w:color="auto"/>
      </w:divBdr>
    </w:div>
    <w:div w:id="1783256589">
      <w:bodyDiv w:val="1"/>
      <w:marLeft w:val="0"/>
      <w:marRight w:val="0"/>
      <w:marTop w:val="0"/>
      <w:marBottom w:val="0"/>
      <w:divBdr>
        <w:top w:val="none" w:sz="0" w:space="0" w:color="auto"/>
        <w:left w:val="none" w:sz="0" w:space="0" w:color="auto"/>
        <w:bottom w:val="none" w:sz="0" w:space="0" w:color="auto"/>
        <w:right w:val="none" w:sz="0" w:space="0" w:color="auto"/>
      </w:divBdr>
    </w:div>
    <w:div w:id="1823112233">
      <w:bodyDiv w:val="1"/>
      <w:marLeft w:val="0"/>
      <w:marRight w:val="0"/>
      <w:marTop w:val="0"/>
      <w:marBottom w:val="0"/>
      <w:divBdr>
        <w:top w:val="none" w:sz="0" w:space="0" w:color="auto"/>
        <w:left w:val="none" w:sz="0" w:space="0" w:color="auto"/>
        <w:bottom w:val="none" w:sz="0" w:space="0" w:color="auto"/>
        <w:right w:val="none" w:sz="0" w:space="0" w:color="auto"/>
      </w:divBdr>
    </w:div>
    <w:div w:id="1909656439">
      <w:bodyDiv w:val="1"/>
      <w:marLeft w:val="0"/>
      <w:marRight w:val="0"/>
      <w:marTop w:val="0"/>
      <w:marBottom w:val="0"/>
      <w:divBdr>
        <w:top w:val="none" w:sz="0" w:space="0" w:color="auto"/>
        <w:left w:val="none" w:sz="0" w:space="0" w:color="auto"/>
        <w:bottom w:val="none" w:sz="0" w:space="0" w:color="auto"/>
        <w:right w:val="none" w:sz="0" w:space="0" w:color="auto"/>
      </w:divBdr>
    </w:div>
    <w:div w:id="1923365771">
      <w:bodyDiv w:val="1"/>
      <w:marLeft w:val="0"/>
      <w:marRight w:val="0"/>
      <w:marTop w:val="0"/>
      <w:marBottom w:val="0"/>
      <w:divBdr>
        <w:top w:val="none" w:sz="0" w:space="0" w:color="auto"/>
        <w:left w:val="none" w:sz="0" w:space="0" w:color="auto"/>
        <w:bottom w:val="none" w:sz="0" w:space="0" w:color="auto"/>
        <w:right w:val="none" w:sz="0" w:space="0" w:color="auto"/>
      </w:divBdr>
    </w:div>
    <w:div w:id="1934975472">
      <w:bodyDiv w:val="1"/>
      <w:marLeft w:val="0"/>
      <w:marRight w:val="0"/>
      <w:marTop w:val="0"/>
      <w:marBottom w:val="0"/>
      <w:divBdr>
        <w:top w:val="none" w:sz="0" w:space="0" w:color="auto"/>
        <w:left w:val="none" w:sz="0" w:space="0" w:color="auto"/>
        <w:bottom w:val="none" w:sz="0" w:space="0" w:color="auto"/>
        <w:right w:val="none" w:sz="0" w:space="0" w:color="auto"/>
      </w:divBdr>
      <w:divsChild>
        <w:div w:id="1633247372">
          <w:marLeft w:val="0"/>
          <w:marRight w:val="0"/>
          <w:marTop w:val="0"/>
          <w:marBottom w:val="0"/>
          <w:divBdr>
            <w:top w:val="none" w:sz="0" w:space="0" w:color="auto"/>
            <w:left w:val="none" w:sz="0" w:space="0" w:color="auto"/>
            <w:bottom w:val="none" w:sz="0" w:space="0" w:color="auto"/>
            <w:right w:val="none" w:sz="0" w:space="0" w:color="auto"/>
          </w:divBdr>
        </w:div>
      </w:divsChild>
    </w:div>
    <w:div w:id="1971665038">
      <w:bodyDiv w:val="1"/>
      <w:marLeft w:val="0"/>
      <w:marRight w:val="0"/>
      <w:marTop w:val="0"/>
      <w:marBottom w:val="0"/>
      <w:divBdr>
        <w:top w:val="none" w:sz="0" w:space="0" w:color="auto"/>
        <w:left w:val="none" w:sz="0" w:space="0" w:color="auto"/>
        <w:bottom w:val="none" w:sz="0" w:space="0" w:color="auto"/>
        <w:right w:val="none" w:sz="0" w:space="0" w:color="auto"/>
      </w:divBdr>
    </w:div>
    <w:div w:id="1998075784">
      <w:bodyDiv w:val="1"/>
      <w:marLeft w:val="0"/>
      <w:marRight w:val="0"/>
      <w:marTop w:val="0"/>
      <w:marBottom w:val="0"/>
      <w:divBdr>
        <w:top w:val="none" w:sz="0" w:space="0" w:color="auto"/>
        <w:left w:val="none" w:sz="0" w:space="0" w:color="auto"/>
        <w:bottom w:val="none" w:sz="0" w:space="0" w:color="auto"/>
        <w:right w:val="none" w:sz="0" w:space="0" w:color="auto"/>
      </w:divBdr>
    </w:div>
    <w:div w:id="2005934425">
      <w:bodyDiv w:val="1"/>
      <w:marLeft w:val="0"/>
      <w:marRight w:val="0"/>
      <w:marTop w:val="0"/>
      <w:marBottom w:val="0"/>
      <w:divBdr>
        <w:top w:val="none" w:sz="0" w:space="0" w:color="auto"/>
        <w:left w:val="none" w:sz="0" w:space="0" w:color="auto"/>
        <w:bottom w:val="none" w:sz="0" w:space="0" w:color="auto"/>
        <w:right w:val="none" w:sz="0" w:space="0" w:color="auto"/>
      </w:divBdr>
    </w:div>
    <w:div w:id="2025783856">
      <w:bodyDiv w:val="1"/>
      <w:marLeft w:val="0"/>
      <w:marRight w:val="0"/>
      <w:marTop w:val="0"/>
      <w:marBottom w:val="0"/>
      <w:divBdr>
        <w:top w:val="none" w:sz="0" w:space="0" w:color="auto"/>
        <w:left w:val="none" w:sz="0" w:space="0" w:color="auto"/>
        <w:bottom w:val="none" w:sz="0" w:space="0" w:color="auto"/>
        <w:right w:val="none" w:sz="0" w:space="0" w:color="auto"/>
      </w:divBdr>
      <w:divsChild>
        <w:div w:id="68116066">
          <w:marLeft w:val="0"/>
          <w:marRight w:val="0"/>
          <w:marTop w:val="0"/>
          <w:marBottom w:val="0"/>
          <w:divBdr>
            <w:top w:val="none" w:sz="0" w:space="0" w:color="auto"/>
            <w:left w:val="none" w:sz="0" w:space="0" w:color="auto"/>
            <w:bottom w:val="none" w:sz="0" w:space="0" w:color="auto"/>
            <w:right w:val="none" w:sz="0" w:space="0" w:color="auto"/>
          </w:divBdr>
        </w:div>
      </w:divsChild>
    </w:div>
    <w:div w:id="2060280127">
      <w:bodyDiv w:val="1"/>
      <w:marLeft w:val="0"/>
      <w:marRight w:val="0"/>
      <w:marTop w:val="0"/>
      <w:marBottom w:val="0"/>
      <w:divBdr>
        <w:top w:val="none" w:sz="0" w:space="0" w:color="auto"/>
        <w:left w:val="none" w:sz="0" w:space="0" w:color="auto"/>
        <w:bottom w:val="none" w:sz="0" w:space="0" w:color="auto"/>
        <w:right w:val="none" w:sz="0" w:space="0" w:color="auto"/>
      </w:divBdr>
    </w:div>
    <w:div w:id="20716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6447</ap:Words>
  <ap:Characters>35460</ap:Characters>
  <ap:DocSecurity>4</ap:DocSecurity>
  <ap:Lines>295</ap:Lines>
  <ap:Paragraphs>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2024-02-06T09:29:00.0000000Z</lastPrinted>
  <dcterms:created xsi:type="dcterms:W3CDTF">2024-12-09T15:24:00.0000000Z</dcterms:created>
  <dcterms:modified xsi:type="dcterms:W3CDTF">2024-12-09T15:24:00.0000000Z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44140335</vt:lpwstr>
  </property>
</Properties>
</file>