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24BA" w:rsidP="00FA50A0" w:rsidRDefault="22C969A5" w14:paraId="0430E1F1" w14:textId="16549BBE">
      <w:r>
        <w:t>Geachte Voorzitter,</w:t>
      </w:r>
    </w:p>
    <w:p w:rsidR="00575400" w:rsidP="00FA50A0" w:rsidRDefault="00575400" w14:paraId="4208A3A5" w14:textId="5B255172"/>
    <w:p w:rsidR="00B7092D" w:rsidP="00FA50A0" w:rsidRDefault="00042296" w14:paraId="2DF49A6A" w14:textId="407E10A1">
      <w:r>
        <w:t xml:space="preserve">Voor het behalen van </w:t>
      </w:r>
      <w:r w:rsidR="006E13DD">
        <w:t>de energie</w:t>
      </w:r>
      <w:r w:rsidR="00223BBC">
        <w:t>- en klimaatdoelen van Nederland is</w:t>
      </w:r>
      <w:r w:rsidR="15A6337B">
        <w:t xml:space="preserve"> tijdige realisatie van </w:t>
      </w:r>
      <w:r w:rsidR="003E4E21">
        <w:t>energie</w:t>
      </w:r>
      <w:r w:rsidR="34560AE3">
        <w:t>-</w:t>
      </w:r>
      <w:r w:rsidR="003E4E21">
        <w:t xml:space="preserve">infrastructuur </w:t>
      </w:r>
      <w:r w:rsidR="21D08C7B">
        <w:t xml:space="preserve">cruciaal. </w:t>
      </w:r>
      <w:r w:rsidR="02203570">
        <w:t>D</w:t>
      </w:r>
      <w:r w:rsidR="0089078F">
        <w:t xml:space="preserve">e Delta Rhine Corridor (hierna: DRC) </w:t>
      </w:r>
      <w:r w:rsidR="21C4ADE1">
        <w:t xml:space="preserve">is </w:t>
      </w:r>
      <w:r w:rsidR="004F73BC">
        <w:t>éé</w:t>
      </w:r>
      <w:r w:rsidR="21C4ADE1">
        <w:t>n</w:t>
      </w:r>
      <w:r w:rsidR="001A6FFB">
        <w:t xml:space="preserve"> van</w:t>
      </w:r>
      <w:r w:rsidR="21C4ADE1">
        <w:t xml:space="preserve"> deze cruciale infrastructuurprojecten. </w:t>
      </w:r>
      <w:r w:rsidR="00AD1D2E">
        <w:t xml:space="preserve">Op 27 juni jl. </w:t>
      </w:r>
      <w:r w:rsidR="00255428">
        <w:t xml:space="preserve">bent u door het vorige </w:t>
      </w:r>
      <w:r w:rsidR="00E31684">
        <w:t>k</w:t>
      </w:r>
      <w:r w:rsidR="00255428">
        <w:t>abinet geïnformeerd</w:t>
      </w:r>
      <w:r w:rsidR="00DA64FF">
        <w:rPr>
          <w:rStyle w:val="Voetnootmarkering"/>
        </w:rPr>
        <w:footnoteReference w:id="2"/>
      </w:r>
      <w:r w:rsidR="00255428">
        <w:t xml:space="preserve"> over de </w:t>
      </w:r>
      <w:r w:rsidR="00337A67">
        <w:t xml:space="preserve">voortgang </w:t>
      </w:r>
      <w:r w:rsidR="002A3420">
        <w:t xml:space="preserve">en </w:t>
      </w:r>
      <w:r w:rsidR="00185017">
        <w:t>de</w:t>
      </w:r>
      <w:r w:rsidR="002A3420">
        <w:t xml:space="preserve"> vertraging </w:t>
      </w:r>
      <w:r w:rsidR="00337A67">
        <w:t xml:space="preserve">van het project. </w:t>
      </w:r>
      <w:r w:rsidR="00AD1D2E">
        <w:t>Sindsdien</w:t>
      </w:r>
      <w:r w:rsidR="005B3D42">
        <w:t xml:space="preserve"> </w:t>
      </w:r>
      <w:r w:rsidR="00A95B4B">
        <w:t xml:space="preserve">is er meer </w:t>
      </w:r>
      <w:r w:rsidR="00B84498">
        <w:t>duidelijkheid gekomen</w:t>
      </w:r>
      <w:r w:rsidR="00BD47A6">
        <w:t xml:space="preserve"> over</w:t>
      </w:r>
      <w:r w:rsidR="00B84498">
        <w:t xml:space="preserve"> </w:t>
      </w:r>
      <w:r w:rsidR="002C53AC">
        <w:t xml:space="preserve">de uitdagingen om dit </w:t>
      </w:r>
      <w:r w:rsidR="009D045E">
        <w:t>ambitieuze</w:t>
      </w:r>
      <w:r w:rsidR="002C53AC">
        <w:t xml:space="preserve"> en belangrijke project te realiseren.</w:t>
      </w:r>
      <w:r w:rsidR="00CD0B3A">
        <w:t xml:space="preserve"> Doorgaan met de huidige aanpak en procedure, zou </w:t>
      </w:r>
      <w:r w:rsidR="00FC17F2">
        <w:t xml:space="preserve">voor het kabinet </w:t>
      </w:r>
      <w:r w:rsidR="00CD0B3A">
        <w:t xml:space="preserve">tot onacceptabele </w:t>
      </w:r>
      <w:r w:rsidR="002A3420">
        <w:t xml:space="preserve">extra </w:t>
      </w:r>
      <w:r w:rsidR="00CD0B3A">
        <w:t xml:space="preserve">vertraging van alle modaliteiten </w:t>
      </w:r>
      <w:r w:rsidR="00874E25">
        <w:t>(</w:t>
      </w:r>
      <w:r w:rsidRPr="00874E25" w:rsidR="00874E25">
        <w:t>waterstof, CO₂, ammoniak en gelijkstroomkabels</w:t>
      </w:r>
      <w:r w:rsidR="00874E25">
        <w:t>)</w:t>
      </w:r>
      <w:r w:rsidRPr="00874E25" w:rsidR="00874E25">
        <w:t xml:space="preserve"> </w:t>
      </w:r>
      <w:r w:rsidR="00CD0B3A">
        <w:t>leiden.</w:t>
      </w:r>
      <w:r w:rsidR="002C53AC">
        <w:t xml:space="preserve"> Om </w:t>
      </w:r>
      <w:r w:rsidR="167222F3">
        <w:t xml:space="preserve">toch tot een spoedige realisatie van </w:t>
      </w:r>
      <w:r w:rsidR="00B33BBD">
        <w:t xml:space="preserve">twee </w:t>
      </w:r>
      <w:r w:rsidR="004F73BC">
        <w:t>op de korte termijn</w:t>
      </w:r>
      <w:r w:rsidR="167222F3">
        <w:t xml:space="preserve"> belangrijk</w:t>
      </w:r>
      <w:r w:rsidR="044A031C">
        <w:t>e</w:t>
      </w:r>
      <w:r w:rsidR="167222F3">
        <w:t xml:space="preserve"> modaliteiten voor de </w:t>
      </w:r>
      <w:r w:rsidR="004F73BC">
        <w:t>verduurzaming</w:t>
      </w:r>
      <w:r w:rsidR="167222F3">
        <w:t xml:space="preserve"> van onze industrie te komen</w:t>
      </w:r>
      <w:r w:rsidR="006E5776">
        <w:t>,</w:t>
      </w:r>
      <w:r w:rsidR="00C062FF">
        <w:t xml:space="preserve"> </w:t>
      </w:r>
      <w:r w:rsidR="006E5776">
        <w:t>heeft het kabinet een besluit genomen over het vervolg.</w:t>
      </w:r>
      <w:r w:rsidR="00DE4621">
        <w:t xml:space="preserve"> </w:t>
      </w:r>
      <w:r w:rsidRPr="5C5788B3" w:rsidR="1478CC52">
        <w:t>Deze brief stuur ik u mede namens</w:t>
      </w:r>
      <w:r w:rsidR="00CE2CDC">
        <w:t xml:space="preserve"> de </w:t>
      </w:r>
      <w:r w:rsidR="00E31684">
        <w:t>M</w:t>
      </w:r>
      <w:r w:rsidR="00CE2CDC">
        <w:t xml:space="preserve">inister van </w:t>
      </w:r>
      <w:r w:rsidR="00051BA2">
        <w:t xml:space="preserve">Infrastructuur en Waterstaat en de </w:t>
      </w:r>
      <w:r w:rsidR="00E31684">
        <w:t>M</w:t>
      </w:r>
      <w:r w:rsidR="00051BA2">
        <w:t>inister van Volkshuisvest</w:t>
      </w:r>
      <w:r w:rsidR="00EB48FB">
        <w:t>ing</w:t>
      </w:r>
      <w:r w:rsidR="004E2DEE">
        <w:t xml:space="preserve"> en Ruimtelijke </w:t>
      </w:r>
      <w:r w:rsidR="00BD47A6">
        <w:t>O</w:t>
      </w:r>
      <w:r w:rsidR="004E2DEE">
        <w:t>rdening.</w:t>
      </w:r>
    </w:p>
    <w:p w:rsidR="0011502B" w:rsidP="00FA50A0" w:rsidRDefault="0011502B" w14:paraId="5E91225E" w14:textId="4503DAD8"/>
    <w:p w:rsidRPr="002A1BD4" w:rsidR="0011502B" w:rsidP="00FA50A0" w:rsidRDefault="0011502B" w14:paraId="3C10F30B" w14:textId="249FA7FA">
      <w:pPr>
        <w:rPr>
          <w:u w:val="single"/>
        </w:rPr>
      </w:pPr>
      <w:r>
        <w:rPr>
          <w:u w:val="single"/>
        </w:rPr>
        <w:t>Stand van zaken</w:t>
      </w:r>
      <w:r w:rsidR="002A3420">
        <w:rPr>
          <w:u w:val="single"/>
        </w:rPr>
        <w:t xml:space="preserve"> zomer 2024</w:t>
      </w:r>
    </w:p>
    <w:p w:rsidR="00B7092D" w:rsidP="00FA50A0" w:rsidRDefault="00B7092D" w14:paraId="1F197359" w14:textId="4A8ACDEF"/>
    <w:p w:rsidR="00B7092D" w:rsidP="00FA50A0" w:rsidRDefault="00F030C5" w14:paraId="19D0BC63" w14:textId="34F88CC7">
      <w:pPr>
        <w:shd w:val="clear" w:color="auto" w:fill="FFFFFF" w:themeFill="background1"/>
      </w:pPr>
      <w:r>
        <w:t>Op</w:t>
      </w:r>
      <w:r w:rsidR="3B390198">
        <w:t xml:space="preserve"> 27 juni jl.</w:t>
      </w:r>
      <w:r w:rsidRPr="074D2E3C" w:rsidR="00042296">
        <w:rPr>
          <w:rStyle w:val="Voetnootmarkering"/>
        </w:rPr>
        <w:footnoteReference w:id="3"/>
      </w:r>
      <w:r w:rsidR="3B390198">
        <w:t xml:space="preserve"> is de</w:t>
      </w:r>
      <w:r>
        <w:t xml:space="preserve"> Kamer geïnformeerd over vertraging in de</w:t>
      </w:r>
      <w:r w:rsidR="3B390198">
        <w:t xml:space="preserve"> </w:t>
      </w:r>
      <w:r w:rsidR="2ACFD6F2">
        <w:t>voortgang</w:t>
      </w:r>
      <w:r w:rsidR="3B390198">
        <w:t xml:space="preserve"> van het DRC-project</w:t>
      </w:r>
      <w:r>
        <w:t>. Op basis van de individuele planningen van de initiatiefnemers, welke ook extern getoetst waren, bleek dat het project vertraging opliep</w:t>
      </w:r>
      <w:r w:rsidR="3B390198">
        <w:t xml:space="preserve">. </w:t>
      </w:r>
      <w:r>
        <w:t xml:space="preserve">In plaats van de eerder gecommuniceerde 2028 als realisatiedatum, bleek dat de waterstofleiding pas in 2032 of zelfs later gerealiseerd zou worden. </w:t>
      </w:r>
      <w:r w:rsidR="008F15F2">
        <w:t xml:space="preserve">De andere modaliteiten </w:t>
      </w:r>
      <w:r w:rsidR="0034501A">
        <w:t xml:space="preserve">zouden </w:t>
      </w:r>
      <w:r w:rsidR="009C37CB">
        <w:t xml:space="preserve">nog </w:t>
      </w:r>
      <w:r w:rsidR="008F15F2">
        <w:t>later in de tijd</w:t>
      </w:r>
      <w:r w:rsidR="0034501A">
        <w:t xml:space="preserve"> volgen</w:t>
      </w:r>
      <w:r w:rsidR="008F15F2">
        <w:t>.</w:t>
      </w:r>
      <w:r w:rsidR="002A3420">
        <w:t xml:space="preserve"> </w:t>
      </w:r>
      <w:r w:rsidR="0034501A">
        <w:t>De vertraging was gebaseerd op de verschillende individuele planningen</w:t>
      </w:r>
      <w:r w:rsidR="00D56868">
        <w:t xml:space="preserve">. </w:t>
      </w:r>
      <w:r w:rsidR="002A3420">
        <w:t xml:space="preserve">In deze brief is </w:t>
      </w:r>
      <w:r w:rsidR="008A4EF4">
        <w:t xml:space="preserve">verder </w:t>
      </w:r>
      <w:r w:rsidR="002A3420">
        <w:t>gemeld dat h</w:t>
      </w:r>
      <w:r w:rsidR="3B390198">
        <w:t>et</w:t>
      </w:r>
      <w:r w:rsidR="009C37CB">
        <w:t xml:space="preserve"> vorige kabinet het</w:t>
      </w:r>
      <w:r w:rsidR="3B390198">
        <w:t xml:space="preserve"> DRC-project </w:t>
      </w:r>
      <w:r w:rsidR="00257FD8">
        <w:t>voortzette</w:t>
      </w:r>
      <w:r w:rsidR="3B390198">
        <w:t xml:space="preserve"> in een gezamenlijke projectprocedure</w:t>
      </w:r>
      <w:r w:rsidR="68C2B47E">
        <w:t>,</w:t>
      </w:r>
      <w:r w:rsidRPr="00043050" w:rsidR="68C2B47E">
        <w:rPr>
          <w:rFonts w:eastAsia="Verdana" w:cs="Verdana"/>
        </w:rPr>
        <w:t xml:space="preserve"> </w:t>
      </w:r>
      <w:r w:rsidRPr="00827141" w:rsidR="5A08627C">
        <w:rPr>
          <w:rFonts w:eastAsia="Verdana" w:cs="Verdana"/>
        </w:rPr>
        <w:t>in ieder geval tot en met de voorkeursbeslissing</w:t>
      </w:r>
      <w:r w:rsidR="00987A7A">
        <w:rPr>
          <w:rFonts w:eastAsia="Verdana" w:cs="Verdana"/>
        </w:rPr>
        <w:t>.</w:t>
      </w:r>
      <w:r w:rsidR="009C37CB">
        <w:rPr>
          <w:rStyle w:val="Voetnootmarkering"/>
          <w:rFonts w:eastAsia="Verdana" w:cs="Verdana"/>
        </w:rPr>
        <w:footnoteReference w:id="4"/>
      </w:r>
      <w:r w:rsidRPr="00827141" w:rsidR="00FD3707">
        <w:rPr>
          <w:rFonts w:eastAsia="Verdana" w:cs="Verdana"/>
        </w:rPr>
        <w:t xml:space="preserve"> Inzet was om daarna toe te werken naar afzonderlijke projectbesluiten per modaliteit.</w:t>
      </w:r>
      <w:r w:rsidRPr="00827141" w:rsidR="5A08627C">
        <w:rPr>
          <w:rFonts w:eastAsia="Verdana" w:cs="Verdana"/>
        </w:rPr>
        <w:t xml:space="preserve"> </w:t>
      </w:r>
      <w:r w:rsidRPr="00827141" w:rsidR="00D56868">
        <w:rPr>
          <w:rFonts w:eastAsia="Verdana" w:cs="Verdana"/>
        </w:rPr>
        <w:t>De scope bleef ongewijzigd</w:t>
      </w:r>
      <w:r w:rsidRPr="00827141" w:rsidR="00185017">
        <w:rPr>
          <w:rFonts w:eastAsia="Verdana" w:cs="Verdana"/>
        </w:rPr>
        <w:t>;</w:t>
      </w:r>
      <w:r w:rsidRPr="00827141" w:rsidR="00D56868">
        <w:rPr>
          <w:rFonts w:eastAsia="Verdana" w:cs="Verdana"/>
        </w:rPr>
        <w:t xml:space="preserve"> </w:t>
      </w:r>
      <w:r w:rsidR="3B390198">
        <w:t xml:space="preserve">waterstof, </w:t>
      </w:r>
      <w:r w:rsidRPr="002C14EE" w:rsidR="002C14EE">
        <w:t>CO₂</w:t>
      </w:r>
      <w:r w:rsidR="00DB7391">
        <w:t>, ammoniak</w:t>
      </w:r>
      <w:r w:rsidR="3B390198">
        <w:t xml:space="preserve"> en </w:t>
      </w:r>
      <w:r w:rsidR="171E62A8">
        <w:t>gelijkstroom</w:t>
      </w:r>
      <w:r w:rsidR="3B390198">
        <w:t>kabels</w:t>
      </w:r>
      <w:r w:rsidR="00F63062">
        <w:t xml:space="preserve"> </w:t>
      </w:r>
      <w:r w:rsidR="00185017">
        <w:t>ma</w:t>
      </w:r>
      <w:r w:rsidR="00A42979">
        <w:t>akten</w:t>
      </w:r>
      <w:r w:rsidR="00185017">
        <w:t xml:space="preserve"> deel uit van de scope.</w:t>
      </w:r>
      <w:r w:rsidR="00FC17F2">
        <w:t xml:space="preserve"> </w:t>
      </w:r>
      <w:r w:rsidR="3B390198">
        <w:t xml:space="preserve">Daarnaast is in de Kamerbrief </w:t>
      </w:r>
      <w:r w:rsidR="40624DA3">
        <w:t xml:space="preserve">de wil </w:t>
      </w:r>
      <w:r w:rsidR="3B390198">
        <w:t xml:space="preserve">aangegeven </w:t>
      </w:r>
      <w:r w:rsidR="5307BCC2">
        <w:t>om samen met</w:t>
      </w:r>
      <w:r w:rsidR="3B390198">
        <w:t xml:space="preserve"> de provincies, </w:t>
      </w:r>
      <w:r w:rsidR="1DFBF7C2">
        <w:t xml:space="preserve">de markt uit te dagen om met een voorstel te komen voor de aanleg van een </w:t>
      </w:r>
      <w:r w:rsidR="09BD1E2F">
        <w:t>herbruikbare buisleiding</w:t>
      </w:r>
      <w:r w:rsidR="00E8306E">
        <w:t>.</w:t>
      </w:r>
      <w:r w:rsidR="01E1A78A">
        <w:t xml:space="preserve"> </w:t>
      </w:r>
      <w:r w:rsidR="007477A7">
        <w:t xml:space="preserve">Daarbij zou met de provincie Noord-Brabant </w:t>
      </w:r>
      <w:r w:rsidR="007477A7">
        <w:lastRenderedPageBreak/>
        <w:t>nogmaals de</w:t>
      </w:r>
      <w:r w:rsidR="00497D25">
        <w:t xml:space="preserve"> economische haalbaarheid </w:t>
      </w:r>
      <w:r w:rsidR="00034917">
        <w:t>van een herbruikbare buis</w:t>
      </w:r>
      <w:r w:rsidR="0001376C">
        <w:t xml:space="preserve">leiding </w:t>
      </w:r>
      <w:r w:rsidR="5EAFA278">
        <w:t xml:space="preserve">voor o.a. </w:t>
      </w:r>
      <w:r w:rsidR="002C14EE">
        <w:t>lpg</w:t>
      </w:r>
      <w:r w:rsidRPr="00E33129" w:rsidR="002C14EE">
        <w:t xml:space="preserve"> </w:t>
      </w:r>
      <w:r w:rsidRPr="00E33129" w:rsidR="007477A7">
        <w:t>onderzo</w:t>
      </w:r>
      <w:r w:rsidRPr="00E33129" w:rsidR="19468D88">
        <w:t>cht worden.</w:t>
      </w:r>
      <w:r w:rsidRPr="00E33129" w:rsidR="3B390198">
        <w:t xml:space="preserve"> Ook is aan Gasunie gevraagd om tegelijkertijd </w:t>
      </w:r>
      <w:r w:rsidR="00CD0B3A">
        <w:t>buiten de</w:t>
      </w:r>
      <w:r w:rsidRPr="00E33129" w:rsidR="3B390198">
        <w:t xml:space="preserve"> DRC-</w:t>
      </w:r>
      <w:r w:rsidRPr="00E33129" w:rsidR="002A1BD4">
        <w:t>strook</w:t>
      </w:r>
      <w:r w:rsidRPr="00E33129" w:rsidR="3B390198">
        <w:t xml:space="preserve"> een alternatief tracé te verkennen</w:t>
      </w:r>
      <w:r w:rsidRPr="00E33129" w:rsidR="050EC439">
        <w:t xml:space="preserve"> om op andere wijze het cluster in</w:t>
      </w:r>
      <w:r w:rsidR="050EC439">
        <w:t xml:space="preserve"> </w:t>
      </w:r>
      <w:r w:rsidRPr="00285CE0" w:rsidR="050EC439">
        <w:t xml:space="preserve">Rotterdam te verbinden met </w:t>
      </w:r>
      <w:r w:rsidRPr="00285CE0" w:rsidR="00D6502F">
        <w:t>het</w:t>
      </w:r>
      <w:r w:rsidRPr="00285CE0" w:rsidR="004A433E">
        <w:t xml:space="preserve"> landelijk transport</w:t>
      </w:r>
      <w:r w:rsidRPr="00285CE0" w:rsidR="00596783">
        <w:t>net</w:t>
      </w:r>
      <w:r w:rsidRPr="00285CE0" w:rsidR="004A433E">
        <w:t xml:space="preserve"> van water</w:t>
      </w:r>
      <w:r w:rsidRPr="00285CE0" w:rsidR="00596783">
        <w:t>stof</w:t>
      </w:r>
      <w:r w:rsidRPr="00285CE0" w:rsidR="00D6502F">
        <w:t xml:space="preserve"> </w:t>
      </w:r>
      <w:r w:rsidRPr="00285CE0" w:rsidR="050EC439">
        <w:t xml:space="preserve">en de </w:t>
      </w:r>
      <w:r w:rsidRPr="00285CE0" w:rsidR="6A1403C7">
        <w:t>waterstof</w:t>
      </w:r>
      <w:r w:rsidRPr="00285CE0" w:rsidR="050EC439">
        <w:t xml:space="preserve">opslag in het </w:t>
      </w:r>
      <w:r w:rsidRPr="00285CE0" w:rsidR="2997D346">
        <w:t xml:space="preserve">noorden </w:t>
      </w:r>
      <w:r w:rsidRPr="00285CE0" w:rsidR="050EC439">
        <w:t>van Nederland.</w:t>
      </w:r>
      <w:r w:rsidR="050EC439">
        <w:t xml:space="preserve"> </w:t>
      </w:r>
    </w:p>
    <w:p w:rsidR="00B7092D" w:rsidP="00FA50A0" w:rsidRDefault="00B7092D" w14:paraId="609F9FD9" w14:textId="77777777"/>
    <w:p w:rsidRPr="00F63062" w:rsidR="002A3420" w:rsidP="00FA50A0" w:rsidRDefault="008F15F2" w14:paraId="13E81A81" w14:textId="24E97F89">
      <w:pPr>
        <w:rPr>
          <w:u w:val="single"/>
        </w:rPr>
      </w:pPr>
      <w:r>
        <w:rPr>
          <w:u w:val="single"/>
        </w:rPr>
        <w:t>Ontwikkelingen sinds de zomer</w:t>
      </w:r>
    </w:p>
    <w:p w:rsidR="002A3420" w:rsidP="00FA50A0" w:rsidRDefault="002A3420" w14:paraId="3ED97297" w14:textId="77777777"/>
    <w:p w:rsidR="00B7092D" w:rsidP="00FA50A0" w:rsidRDefault="00E538F0" w14:paraId="7D090819" w14:textId="45ABA5E2">
      <w:r>
        <w:t>Deze zomer is op</w:t>
      </w:r>
      <w:r w:rsidR="00485C37">
        <w:t xml:space="preserve"> </w:t>
      </w:r>
      <w:r w:rsidR="003E417B">
        <w:t xml:space="preserve">initiatief van het </w:t>
      </w:r>
      <w:r w:rsidR="003F5F06">
        <w:t>Ministerie</w:t>
      </w:r>
      <w:r w:rsidR="003E417B">
        <w:t xml:space="preserve"> van Klimaat en Groene Groei</w:t>
      </w:r>
      <w:r w:rsidR="00C528AF">
        <w:t xml:space="preserve"> </w:t>
      </w:r>
      <w:r w:rsidR="005B55D7">
        <w:t>de initiatiefnemers</w:t>
      </w:r>
      <w:r>
        <w:t xml:space="preserve"> verzocht</w:t>
      </w:r>
      <w:r w:rsidR="00550057">
        <w:t xml:space="preserve"> om</w:t>
      </w:r>
      <w:r w:rsidR="00E31684">
        <w:t xml:space="preserve"> na het overleggen van </w:t>
      </w:r>
      <w:r w:rsidRPr="00C23641" w:rsidR="00E31684">
        <w:t>individuele planningen,</w:t>
      </w:r>
      <w:r w:rsidRPr="00C23641" w:rsidR="00550057">
        <w:t xml:space="preserve"> </w:t>
      </w:r>
      <w:r w:rsidRPr="00C23641" w:rsidR="00CD0B3A">
        <w:t>alsnog</w:t>
      </w:r>
      <w:r w:rsidRPr="00C23641" w:rsidR="00550057">
        <w:t xml:space="preserve"> een</w:t>
      </w:r>
      <w:r w:rsidRPr="00C23641" w:rsidR="00A227F3">
        <w:t xml:space="preserve"> betrouwbare</w:t>
      </w:r>
      <w:r w:rsidRPr="00C23641" w:rsidR="00550057">
        <w:t xml:space="preserve"> integrale plann</w:t>
      </w:r>
      <w:r w:rsidRPr="00C23641" w:rsidR="003F5F06">
        <w:t>ing op te leveren.</w:t>
      </w:r>
      <w:r w:rsidRPr="00D17536" w:rsidR="00D56868">
        <w:t xml:space="preserve"> </w:t>
      </w:r>
      <w:r w:rsidRPr="00C23641" w:rsidR="692944D2">
        <w:t xml:space="preserve">Die </w:t>
      </w:r>
      <w:r w:rsidRPr="00C23641" w:rsidR="00A942E9">
        <w:t xml:space="preserve">planning </w:t>
      </w:r>
      <w:r w:rsidRPr="00C23641" w:rsidR="692944D2">
        <w:t>was</w:t>
      </w:r>
      <w:r w:rsidRPr="00C23641" w:rsidR="00CD0B3A">
        <w:t xml:space="preserve"> nog niet opgeleverd</w:t>
      </w:r>
      <w:r w:rsidRPr="00C23641" w:rsidR="692944D2">
        <w:t xml:space="preserve"> t</w:t>
      </w:r>
      <w:r w:rsidRPr="00C23641" w:rsidR="752B461D">
        <w:t>en tijde van de Kamerbrief in het voorjaar</w:t>
      </w:r>
      <w:r w:rsidRPr="00C23641" w:rsidR="6CE943A6">
        <w:t>.</w:t>
      </w:r>
      <w:r w:rsidR="00185017">
        <w:t xml:space="preserve"> De verwachting was</w:t>
      </w:r>
      <w:r w:rsidR="00C23641">
        <w:t>,</w:t>
      </w:r>
      <w:r w:rsidR="00185017">
        <w:t xml:space="preserve"> dat de tijdslijnen uit de zomer zouden verkorten na een kwaliteitsslag op de planningen.</w:t>
      </w:r>
      <w:r w:rsidR="6CE943A6">
        <w:t xml:space="preserve"> </w:t>
      </w:r>
      <w:r w:rsidR="00185017">
        <w:t>De</w:t>
      </w:r>
      <w:r w:rsidR="00C23641">
        <w:t xml:space="preserve">ze kwaliteitsslag </w:t>
      </w:r>
      <w:r w:rsidR="00185017">
        <w:t xml:space="preserve">heeft echter het tegenovergestelde laten zien. </w:t>
      </w:r>
      <w:r w:rsidR="13DA445C">
        <w:t>De integrale planning toon</w:t>
      </w:r>
      <w:r w:rsidR="0876EF47">
        <w:t>t</w:t>
      </w:r>
      <w:r w:rsidR="13DA445C">
        <w:t xml:space="preserve"> aan dat </w:t>
      </w:r>
      <w:r w:rsidR="298DAF34">
        <w:t xml:space="preserve">het voortzetten van een gezamenlijke procedure met de </w:t>
      </w:r>
      <w:r w:rsidR="003E1CAB">
        <w:t>vier</w:t>
      </w:r>
      <w:r w:rsidR="298DAF34">
        <w:t xml:space="preserve"> modaliteiten</w:t>
      </w:r>
      <w:r w:rsidR="008A4EF4">
        <w:t>,</w:t>
      </w:r>
      <w:r w:rsidR="00671E3D">
        <w:t xml:space="preserve"> veel meer </w:t>
      </w:r>
      <w:r w:rsidR="00130C90">
        <w:t>tijd lijkt te gaan vergen</w:t>
      </w:r>
      <w:r w:rsidR="00EC34A5">
        <w:t xml:space="preserve"> dan in de brief van 27 </w:t>
      </w:r>
      <w:r w:rsidR="002F5A7A">
        <w:t>juni is aangenomen.</w:t>
      </w:r>
      <w:r w:rsidR="000B4F1A">
        <w:t xml:space="preserve"> De realisatie van de modaliteiten zou</w:t>
      </w:r>
      <w:r w:rsidR="002A05D3">
        <w:t xml:space="preserve"> substantiële vertraging oplopen en</w:t>
      </w:r>
      <w:r w:rsidR="000B4F1A">
        <w:t xml:space="preserve"> </w:t>
      </w:r>
      <w:r w:rsidR="000C4BEC">
        <w:t xml:space="preserve">in </w:t>
      </w:r>
      <w:r w:rsidR="002A05D3">
        <w:t xml:space="preserve">verschillende </w:t>
      </w:r>
      <w:r w:rsidR="000C4BEC">
        <w:t>scenario</w:t>
      </w:r>
      <w:r w:rsidR="002A05D3">
        <w:t>’s die er waren,</w:t>
      </w:r>
      <w:r w:rsidR="000C4BEC">
        <w:t xml:space="preserve"> </w:t>
      </w:r>
      <w:r w:rsidR="002A05D3">
        <w:t xml:space="preserve">kunnen </w:t>
      </w:r>
      <w:r w:rsidR="000C4BEC">
        <w:t>oplopen tot 2040 of verder.</w:t>
      </w:r>
    </w:p>
    <w:p w:rsidR="008A4EF4" w:rsidP="00FA50A0" w:rsidRDefault="008A4EF4" w14:paraId="5E36E194" w14:textId="77777777"/>
    <w:p w:rsidR="00B7092D" w:rsidP="00FA50A0" w:rsidRDefault="7D9F72ED" w14:paraId="5328FDE7" w14:textId="4F896640">
      <w:r>
        <w:t xml:space="preserve">Deze vertragingen komen vooral voort uit de complexiteit van het project met meerdere modaliteiten en verschillende initiatiefnemers. </w:t>
      </w:r>
      <w:r w:rsidR="312AD7B6">
        <w:t xml:space="preserve">De belangrijkste oorzaken liggen in de tijd benodigd voor het organiseren en operationaliseren van de samenwerkingsvorm </w:t>
      </w:r>
      <w:r w:rsidR="006A0F4A">
        <w:t xml:space="preserve">tussen </w:t>
      </w:r>
      <w:r w:rsidR="312AD7B6">
        <w:t>de initiatiefnemers</w:t>
      </w:r>
      <w:r w:rsidR="006A0F4A">
        <w:t xml:space="preserve"> en</w:t>
      </w:r>
      <w:r w:rsidR="312AD7B6">
        <w:t xml:space="preserve"> de afhankelijkheid in de procedure van </w:t>
      </w:r>
      <w:r w:rsidR="3E307BE2">
        <w:t>nog nader te bepalen regelgeving</w:t>
      </w:r>
      <w:r w:rsidR="006A0F4A">
        <w:t xml:space="preserve">, </w:t>
      </w:r>
      <w:r w:rsidR="3E307BE2">
        <w:t>veiligheidskaders en normeringen</w:t>
      </w:r>
      <w:r w:rsidRPr="00E33129" w:rsidR="26E9A577">
        <w:t>.</w:t>
      </w:r>
      <w:r w:rsidRPr="00E33129" w:rsidR="3E307BE2">
        <w:t xml:space="preserve"> </w:t>
      </w:r>
      <w:r w:rsidRPr="00E33129" w:rsidR="23CB2818">
        <w:t>Ook is u</w:t>
      </w:r>
      <w:r w:rsidRPr="00E33129" w:rsidR="3E4AE81A">
        <w:t xml:space="preserve">it een analyse van de initiatiefnemers gebleken dat de </w:t>
      </w:r>
      <w:r w:rsidRPr="00E33129" w:rsidR="765A4784">
        <w:t xml:space="preserve">gezamenlijke </w:t>
      </w:r>
      <w:r w:rsidRPr="00E33129" w:rsidR="3E4AE81A">
        <w:t xml:space="preserve">onderzoeklast </w:t>
      </w:r>
      <w:r w:rsidRPr="00E33129" w:rsidR="73FD02C7">
        <w:t xml:space="preserve">veel </w:t>
      </w:r>
      <w:r w:rsidRPr="00E33129" w:rsidR="3E4AE81A">
        <w:t>omvangrijker is</w:t>
      </w:r>
      <w:r w:rsidRPr="00E33129" w:rsidR="4601C2B7">
        <w:t xml:space="preserve"> dan </w:t>
      </w:r>
      <w:r w:rsidR="00DA5673">
        <w:t>initieel ingeschat</w:t>
      </w:r>
      <w:r w:rsidRPr="00E33129" w:rsidR="23E6B598">
        <w:t>. Dit heeft vooral te maken met het te verwachten</w:t>
      </w:r>
      <w:r w:rsidRPr="00E33129" w:rsidR="0FF0BA79">
        <w:t xml:space="preserve"> </w:t>
      </w:r>
      <w:r w:rsidRPr="00E33129" w:rsidR="23E6B598">
        <w:t xml:space="preserve">beslag op de gereserveerde ruimte in de </w:t>
      </w:r>
      <w:r w:rsidR="00185017">
        <w:t>buisleidingen</w:t>
      </w:r>
      <w:r w:rsidR="009C1465">
        <w:t>strook waar de DRC gebruik van maakt.</w:t>
      </w:r>
      <w:r w:rsidRPr="00E33129" w:rsidR="4601C2B7">
        <w:t xml:space="preserve"> Na het g</w:t>
      </w:r>
      <w:r w:rsidRPr="00E33129" w:rsidR="763366D1">
        <w:t xml:space="preserve">ezamenlijk plannen van de modaliteiten in de strook, werd zichtbaar dat </w:t>
      </w:r>
      <w:r w:rsidR="00F661A2">
        <w:t xml:space="preserve">de combinatie van </w:t>
      </w:r>
      <w:r w:rsidRPr="00E33129" w:rsidR="763366D1">
        <w:t xml:space="preserve">buisleidingen </w:t>
      </w:r>
      <w:r w:rsidR="00F661A2">
        <w:t>en</w:t>
      </w:r>
      <w:r w:rsidRPr="00E33129" w:rsidR="763366D1">
        <w:t xml:space="preserve"> kabels op een groot aantal plekken buiten de</w:t>
      </w:r>
      <w:r w:rsidRPr="00E33129" w:rsidR="51DACE88">
        <w:t xml:space="preserve"> gereserveerde</w:t>
      </w:r>
      <w:r w:rsidRPr="00E33129" w:rsidR="763366D1">
        <w:t xml:space="preserve"> strook</w:t>
      </w:r>
      <w:r w:rsidRPr="00E33129" w:rsidR="201C22EF">
        <w:t xml:space="preserve"> zullen treden. Dat maakt de</w:t>
      </w:r>
      <w:r w:rsidRPr="00E33129" w:rsidR="7B137B8F">
        <w:t xml:space="preserve"> onzekerheid over de ligging</w:t>
      </w:r>
      <w:r w:rsidRPr="00E33129" w:rsidR="1B5B917E">
        <w:t xml:space="preserve"> groter</w:t>
      </w:r>
      <w:r w:rsidRPr="00E33129" w:rsidR="7B137B8F">
        <w:t xml:space="preserve"> en d</w:t>
      </w:r>
      <w:r w:rsidRPr="00E33129" w:rsidR="3937E69C">
        <w:t xml:space="preserve">aarmee de </w:t>
      </w:r>
      <w:r w:rsidRPr="00E33129" w:rsidR="201C22EF">
        <w:t>onderzoeklast</w:t>
      </w:r>
      <w:r w:rsidRPr="00E33129" w:rsidR="350987FB">
        <w:t>.</w:t>
      </w:r>
      <w:r w:rsidRPr="00E33129" w:rsidR="201C22EF">
        <w:t xml:space="preserve"> Ook de</w:t>
      </w:r>
      <w:r w:rsidRPr="00E33129" w:rsidR="37DB919C">
        <w:t xml:space="preserve"> </w:t>
      </w:r>
      <w:r w:rsidRPr="00E33129" w:rsidR="4AE53911">
        <w:t xml:space="preserve">benodigde mate </w:t>
      </w:r>
      <w:r w:rsidRPr="00E33129" w:rsidR="37DB919C">
        <w:t>van</w:t>
      </w:r>
      <w:r w:rsidRPr="00E33129" w:rsidR="201C22EF">
        <w:t xml:space="preserve"> </w:t>
      </w:r>
      <w:r w:rsidRPr="00E33129" w:rsidR="1B51312A">
        <w:t>afstemming</w:t>
      </w:r>
      <w:r w:rsidRPr="00E33129" w:rsidR="1B77DC80">
        <w:t xml:space="preserve"> </w:t>
      </w:r>
      <w:r w:rsidRPr="00E33129" w:rsidR="36E46C0C">
        <w:t>neemt toe</w:t>
      </w:r>
      <w:r w:rsidRPr="00E33129" w:rsidR="3127734C">
        <w:t xml:space="preserve">, </w:t>
      </w:r>
      <w:r w:rsidRPr="00E33129" w:rsidR="45507D03">
        <w:t>zowel onderling</w:t>
      </w:r>
      <w:r w:rsidRPr="00E33129" w:rsidR="55757561">
        <w:t xml:space="preserve"> </w:t>
      </w:r>
      <w:r w:rsidRPr="00E33129" w:rsidR="45507D03">
        <w:t>als</w:t>
      </w:r>
      <w:r w:rsidRPr="00E33129" w:rsidR="1B77DC80">
        <w:t xml:space="preserve"> met</w:t>
      </w:r>
      <w:r w:rsidR="1B77DC80">
        <w:t xml:space="preserve"> bevoegde gezagen en</w:t>
      </w:r>
      <w:r w:rsidR="000867A2">
        <w:t xml:space="preserve"> de circa 4000</w:t>
      </w:r>
      <w:r w:rsidR="1B77DC80">
        <w:t xml:space="preserve"> perceeleigenaren</w:t>
      </w:r>
      <w:r w:rsidR="2285DB85">
        <w:t>.</w:t>
      </w:r>
    </w:p>
    <w:p w:rsidR="00B7092D" w:rsidP="00FA50A0" w:rsidRDefault="00B7092D" w14:paraId="1230B209" w14:textId="5DA57D6D"/>
    <w:p w:rsidRPr="002A1BD4" w:rsidR="0011502B" w:rsidP="00FA50A0" w:rsidRDefault="004A7F7F" w14:paraId="245A817F" w14:textId="3B779A35">
      <w:pPr>
        <w:rPr>
          <w:u w:val="single"/>
        </w:rPr>
      </w:pPr>
      <w:r w:rsidRPr="004A7F7F">
        <w:rPr>
          <w:u w:val="single"/>
        </w:rPr>
        <w:t>Besluit tot aanpassing van de projectscope</w:t>
      </w:r>
    </w:p>
    <w:p w:rsidR="0011502B" w:rsidP="00FA50A0" w:rsidRDefault="0011502B" w14:paraId="44037A96" w14:textId="220E7D5E"/>
    <w:p w:rsidR="008A4EF4" w:rsidP="00FA50A0" w:rsidRDefault="28F157C5" w14:paraId="23E53851" w14:textId="4AE1CB04">
      <w:r>
        <w:t xml:space="preserve">Dit alles tezamen, maakt dat </w:t>
      </w:r>
      <w:r w:rsidR="6872F934">
        <w:t xml:space="preserve">de realisatie van </w:t>
      </w:r>
      <w:r>
        <w:t>de modaliteiten in een gezamenlijke procedure in de DRC</w:t>
      </w:r>
      <w:r w:rsidR="000867A2">
        <w:t>, zoals beoog</w:t>
      </w:r>
      <w:r w:rsidR="00726F10">
        <w:t>d</w:t>
      </w:r>
      <w:r w:rsidR="000867A2">
        <w:t xml:space="preserve"> in de </w:t>
      </w:r>
      <w:r w:rsidR="00726F10">
        <w:t>K</w:t>
      </w:r>
      <w:r w:rsidR="000867A2">
        <w:t xml:space="preserve">amerbrief van </w:t>
      </w:r>
      <w:r w:rsidR="00726F10">
        <w:t>27 juni jl.,</w:t>
      </w:r>
      <w:r>
        <w:t xml:space="preserve"> ver uitlo</w:t>
      </w:r>
      <w:r w:rsidR="00152062">
        <w:t>o</w:t>
      </w:r>
      <w:r>
        <w:t>p</w:t>
      </w:r>
      <w:r w:rsidR="1DA04B97">
        <w:t>t</w:t>
      </w:r>
      <w:r>
        <w:t xml:space="preserve"> in de tijd. </w:t>
      </w:r>
      <w:r w:rsidR="1EEC5CB0">
        <w:t>Hierdoor komen de doelstellingen van dit kabinet om de industrie tijdig te verduurzamen</w:t>
      </w:r>
      <w:r w:rsidR="00AE3518">
        <w:t xml:space="preserve"> </w:t>
      </w:r>
      <w:r w:rsidR="1EEC5CB0">
        <w:t xml:space="preserve">in gevaar. </w:t>
      </w:r>
      <w:r w:rsidR="171EDA38">
        <w:t xml:space="preserve">Daarom is </w:t>
      </w:r>
      <w:r w:rsidR="4774F841">
        <w:t>samen met de initiatiefnemers gekeken</w:t>
      </w:r>
      <w:r w:rsidR="00C23641">
        <w:t>,</w:t>
      </w:r>
      <w:r w:rsidR="4774F841">
        <w:t xml:space="preserve"> hoe het traject van procedure tot realisatie minder complex kan </w:t>
      </w:r>
      <w:r w:rsidR="275AC264">
        <w:t>worden</w:t>
      </w:r>
      <w:r w:rsidR="00B7634E">
        <w:t xml:space="preserve"> gemaakt</w:t>
      </w:r>
      <w:r w:rsidR="6DE3966D">
        <w:t xml:space="preserve"> en onzekerheden kunnen worden weggenomen</w:t>
      </w:r>
      <w:r w:rsidR="275AC264">
        <w:t xml:space="preserve">. </w:t>
      </w:r>
      <w:r w:rsidR="008A4EF4">
        <w:t>Gasunie had in de zomer al gekeken naar alternatieve routes voor de waterstofleiding.</w:t>
      </w:r>
      <w:r w:rsidR="00EA4135">
        <w:t xml:space="preserve"> Ook TenneT is gevraagd om naar alternatieven te kijken</w:t>
      </w:r>
      <w:r w:rsidR="00C23641">
        <w:t xml:space="preserve"> buiten de DRC</w:t>
      </w:r>
      <w:r w:rsidR="00EA4135">
        <w:t>. In gezamenlijke sessies tussen het Ministerie van Klimaat en Groene Groei en de initiatiefnemers</w:t>
      </w:r>
      <w:r w:rsidR="00185017">
        <w:t>,</w:t>
      </w:r>
      <w:r w:rsidR="00EA4135">
        <w:t xml:space="preserve"> is intensief samengewerkt en gekeken welke scenario’s er zijn om complexiteit te verminderen en onzekerheden weg te nemen. Uiteindelijk lagen er twee scenario’s op tafel </w:t>
      </w:r>
      <w:r w:rsidR="00C23641">
        <w:t>waartussen gekozen is</w:t>
      </w:r>
      <w:r w:rsidR="00EA4135">
        <w:t>.</w:t>
      </w:r>
      <w:r w:rsidRPr="004A7F7F" w:rsidR="004A7F7F">
        <w:t xml:space="preserve"> De consequenties, voor- en nadelen van beide scenario</w:t>
      </w:r>
      <w:r w:rsidR="00C23641">
        <w:t>’</w:t>
      </w:r>
      <w:r w:rsidRPr="004A7F7F" w:rsidR="004A7F7F">
        <w:t>s zijn</w:t>
      </w:r>
      <w:r w:rsidR="00C23641">
        <w:t xml:space="preserve"> daarbij</w:t>
      </w:r>
      <w:r w:rsidRPr="004A7F7F" w:rsidR="004A7F7F">
        <w:t xml:space="preserve"> zorgvuldig gewogen</w:t>
      </w:r>
      <w:r w:rsidR="004A7F7F">
        <w:t>.</w:t>
      </w:r>
    </w:p>
    <w:p w:rsidR="004A7F7F" w:rsidP="00FA50A0" w:rsidRDefault="004A7F7F" w14:paraId="6770026A" w14:textId="77777777"/>
    <w:p w:rsidRPr="00840BB8" w:rsidR="004A7F7F" w:rsidP="00FA50A0" w:rsidRDefault="004A7F7F" w14:paraId="61BF8547" w14:textId="0FC7FB32">
      <w:r>
        <w:t xml:space="preserve">Samen met de Minister van Infrastructuur en Waterstaat en de Minister van Volkshuisvesting en Ruimtelijke Ordening is het volgende besluit genomen. Besloten is om de scope van de DRC te beperken tot de modaliteiten waterstof en </w:t>
      </w:r>
      <w:r w:rsidRPr="002C14EE">
        <w:t>CO₂</w:t>
      </w:r>
      <w:r>
        <w:t xml:space="preserve">. Door de keuze van deze twee modaliteiten blijft perspectief behouden voor tijdige verduurzaming van de industrie op basis van deze modaliteiten. </w:t>
      </w:r>
      <w:r w:rsidRPr="004A7F7F">
        <w:t>Het besluit moest genomen worden, omdat doorgaan met een gezamenlijke procedure met alle modaliteiten in de DRC zou leiden tot te grote vertraging van alle modaliteiten.</w:t>
      </w:r>
    </w:p>
    <w:p w:rsidRPr="00840BB8" w:rsidR="004A7F7F" w:rsidP="00FA50A0" w:rsidRDefault="004A7F7F" w14:paraId="0B68D77A" w14:textId="77777777"/>
    <w:p w:rsidR="004A7F7F" w:rsidP="00FA50A0" w:rsidRDefault="004A7F7F" w14:paraId="03B42D90" w14:textId="18349728">
      <w:r w:rsidRPr="00E31684">
        <w:t>Dit besluit is gericht op het zo snel mogelijk realiseren v</w:t>
      </w:r>
      <w:r w:rsidR="00C23641">
        <w:t>an waterstof en</w:t>
      </w:r>
      <w:r w:rsidRPr="00E31684">
        <w:t xml:space="preserve"> </w:t>
      </w:r>
      <w:r w:rsidRPr="00C23641" w:rsidR="00C23641">
        <w:t>CO₂</w:t>
      </w:r>
      <w:r w:rsidR="00C23641">
        <w:t xml:space="preserve"> in </w:t>
      </w:r>
      <w:r w:rsidRPr="00E31684">
        <w:t>de Delta Rhine Corridor</w:t>
      </w:r>
      <w:r>
        <w:t xml:space="preserve">. De consequentie van dit besluit is wel dat er voor de diepe aanlanding van windenergie van zee naar een andere route gezocht moet worden, met grote consequenties. Ammoniak maakt niet langer deel uit van de scope van de DRC-procedure. Een herbruikbare buisleiding wordt niet toegevoegd aan de scope. </w:t>
      </w:r>
      <w:r w:rsidRPr="00AA02F9" w:rsidR="00AA02F9">
        <w:t xml:space="preserve">Deze beide modaliteiten zijn onvoldoende uitgewerkt om ze mee te nemen in het project. </w:t>
      </w:r>
      <w:r>
        <w:t>In de strook blijft nog ruimte voor toekomstige buisleidingen.</w:t>
      </w:r>
    </w:p>
    <w:p w:rsidR="00EA4135" w:rsidP="00FA50A0" w:rsidRDefault="00EA4135" w14:paraId="46CF2B90" w14:textId="77777777"/>
    <w:p w:rsidR="004A7F7F" w:rsidP="00FA50A0" w:rsidRDefault="004A7F7F" w14:paraId="55A96DFC" w14:textId="3DF8C5BA">
      <w:r>
        <w:rPr>
          <w:u w:val="single"/>
        </w:rPr>
        <w:t>Alternatieve afwegingen</w:t>
      </w:r>
    </w:p>
    <w:p w:rsidR="00F63062" w:rsidP="00FA50A0" w:rsidRDefault="00F63062" w14:paraId="32D64E16" w14:textId="77777777"/>
    <w:p w:rsidR="004A7F7F" w:rsidP="00FA50A0" w:rsidRDefault="00EA4135" w14:paraId="123C4DAE" w14:textId="03B972DA">
      <w:r>
        <w:t>Het kabinet heeft</w:t>
      </w:r>
      <w:r w:rsidR="004A7F7F">
        <w:t xml:space="preserve"> een alternatief scenario</w:t>
      </w:r>
      <w:r>
        <w:t xml:space="preserve"> overwogen</w:t>
      </w:r>
      <w:r w:rsidR="00185017">
        <w:t>,</w:t>
      </w:r>
      <w:r>
        <w:t xml:space="preserve"> </w:t>
      </w:r>
      <w:r w:rsidR="004A7F7F">
        <w:t>waarin</w:t>
      </w:r>
      <w:r>
        <w:t xml:space="preserve"> waterstof via een alternatief tracé buiten de DRC </w:t>
      </w:r>
      <w:r w:rsidR="004A7F7F">
        <w:t>loopt</w:t>
      </w:r>
      <w:r>
        <w:t xml:space="preserve">, de buisleiding voor </w:t>
      </w:r>
      <w:r w:rsidRPr="002C14EE">
        <w:t>CO₂</w:t>
      </w:r>
      <w:r>
        <w:t xml:space="preserve"> slechts tot Moerdijk in de DRC te realiseren en ten oosten van Moerdijk de gelijkstroomkabels in de DRC-strook te leggen</w:t>
      </w:r>
      <w:r w:rsidR="00FD4B10">
        <w:t>.</w:t>
      </w:r>
      <w:r>
        <w:t xml:space="preserve"> </w:t>
      </w:r>
      <w:r w:rsidR="00FD4B10">
        <w:t>Daar</w:t>
      </w:r>
      <w:r>
        <w:t xml:space="preserve">mee </w:t>
      </w:r>
      <w:r w:rsidR="00FD4B10">
        <w:t xml:space="preserve">belemmeren </w:t>
      </w:r>
      <w:r>
        <w:t xml:space="preserve">de verschillende modaliteiten elkaar ruimtelijk niet en er </w:t>
      </w:r>
      <w:r w:rsidR="00FD4B10">
        <w:t xml:space="preserve">kan </w:t>
      </w:r>
      <w:r>
        <w:t>ook snelheid worden gerealiseerd. De waterstofleiding zou dan in 2033 gerealiseerd kunnen worden en de kabels rond 2035.</w:t>
      </w:r>
      <w:r w:rsidR="00FA50A0">
        <w:t xml:space="preserve"> </w:t>
      </w:r>
    </w:p>
    <w:p w:rsidR="004A7F7F" w:rsidP="00FA50A0" w:rsidRDefault="004A7F7F" w14:paraId="1F6D7B1D" w14:textId="77777777"/>
    <w:p w:rsidR="00EA4135" w:rsidP="00FA50A0" w:rsidRDefault="004A7F7F" w14:paraId="7F76AB98" w14:textId="70562F5C">
      <w:r>
        <w:t>Voor dit scenario is niet gekozen</w:t>
      </w:r>
      <w:r w:rsidR="00185017">
        <w:t xml:space="preserve">, omdat het </w:t>
      </w:r>
      <w:r w:rsidR="00EA4135">
        <w:t>ingewikkeld</w:t>
      </w:r>
      <w:r w:rsidR="00185017">
        <w:t xml:space="preserve"> werd</w:t>
      </w:r>
      <w:r w:rsidR="00EA4135">
        <w:t xml:space="preserve"> </w:t>
      </w:r>
      <w:r w:rsidRPr="00AA02F9" w:rsidR="00AA02F9">
        <w:t>om het landelijk transportnet voor waterstof sluitend te krijgen tussen het cluster Rotterdam en Zuidwest-Nederland (Noord-Brabant en Zeeland)</w:t>
      </w:r>
      <w:r w:rsidR="00EA4135">
        <w:t xml:space="preserve">. </w:t>
      </w:r>
      <w:r w:rsidRPr="00127900" w:rsidR="00EA4135">
        <w:t xml:space="preserve">Ook zou de verbinding van de </w:t>
      </w:r>
      <w:r w:rsidRPr="002C14EE" w:rsidR="00EA4135">
        <w:t>CO₂</w:t>
      </w:r>
      <w:r w:rsidRPr="00127900" w:rsidR="00EA4135">
        <w:t>-buisleiding met Duitsland</w:t>
      </w:r>
      <w:r w:rsidR="00EA4135">
        <w:t xml:space="preserve"> en Limburg</w:t>
      </w:r>
      <w:r w:rsidRPr="00127900" w:rsidR="00EA4135">
        <w:t xml:space="preserve"> dan niet tot stand komen</w:t>
      </w:r>
      <w:r w:rsidR="00EA4135">
        <w:t>.</w:t>
      </w:r>
      <w:r w:rsidRPr="00127900" w:rsidR="00EA4135">
        <w:t xml:space="preserve"> </w:t>
      </w:r>
      <w:r w:rsidR="00EA4135">
        <w:t>Verder zou</w:t>
      </w:r>
      <w:r w:rsidRPr="00127900" w:rsidR="00EA4135">
        <w:t xml:space="preserve"> de toekomstbestendigheid van de buisleidingenstrook binnen het DRC-tracé na Moerdijk onder druk kom</w:t>
      </w:r>
      <w:r w:rsidR="00EA4135">
        <w:t>en</w:t>
      </w:r>
      <w:r w:rsidRPr="00127900" w:rsidR="00EA4135">
        <w:t xml:space="preserve"> te staan. </w:t>
      </w:r>
      <w:r w:rsidR="00EA4135">
        <w:t xml:space="preserve">Voor </w:t>
      </w:r>
      <w:r w:rsidR="00FD4B10">
        <w:t xml:space="preserve">mogelijke </w:t>
      </w:r>
      <w:r w:rsidR="00EA4135">
        <w:t>toekomstige leidingen met gevaarlijke stoffen, waaronder ook ammoniak, zou er dan onvoldoende ruimte beschikbaar zijn.</w:t>
      </w:r>
    </w:p>
    <w:p w:rsidR="7FD874B6" w:rsidP="00FA50A0" w:rsidRDefault="7FD874B6" w14:paraId="29064F62" w14:textId="497493B8"/>
    <w:p w:rsidR="00373BAC" w:rsidP="00FA50A0" w:rsidRDefault="002A50B2" w14:paraId="68D886E5" w14:textId="197522CB">
      <w:pPr>
        <w:rPr>
          <w:u w:val="single"/>
        </w:rPr>
      </w:pPr>
      <w:r>
        <w:rPr>
          <w:u w:val="single"/>
        </w:rPr>
        <w:t xml:space="preserve">Motivatie van het </w:t>
      </w:r>
      <w:r w:rsidR="00931339">
        <w:rPr>
          <w:u w:val="single"/>
        </w:rPr>
        <w:t xml:space="preserve">genomen </w:t>
      </w:r>
      <w:r w:rsidR="00373BAC">
        <w:rPr>
          <w:u w:val="single"/>
        </w:rPr>
        <w:t>besluit</w:t>
      </w:r>
      <w:r w:rsidR="004A7F7F">
        <w:rPr>
          <w:u w:val="single"/>
        </w:rPr>
        <w:t xml:space="preserve"> </w:t>
      </w:r>
    </w:p>
    <w:p w:rsidRPr="004A433E" w:rsidR="00525B3E" w:rsidP="00FA50A0" w:rsidRDefault="00525B3E" w14:paraId="4139034D" w14:textId="77777777">
      <w:pPr>
        <w:rPr>
          <w:u w:val="single"/>
        </w:rPr>
      </w:pPr>
    </w:p>
    <w:p w:rsidR="6F405B1C" w:rsidP="00FA50A0" w:rsidRDefault="003D261B" w14:paraId="75BCC7B0" w14:textId="73688B83">
      <w:r>
        <w:t xml:space="preserve">De belangrijkste afweging </w:t>
      </w:r>
      <w:r w:rsidR="292897D3">
        <w:t xml:space="preserve">voor </w:t>
      </w:r>
      <w:r w:rsidR="004A7F7F">
        <w:t xml:space="preserve">het genomen </w:t>
      </w:r>
      <w:r w:rsidR="292897D3">
        <w:t>besluit</w:t>
      </w:r>
      <w:r w:rsidRPr="004A7F7F" w:rsidR="004A7F7F">
        <w:t xml:space="preserve"> om de scope in de DRC te beperken tot waterstof</w:t>
      </w:r>
      <w:r w:rsidR="00931339">
        <w:t xml:space="preserve"> en </w:t>
      </w:r>
      <w:r w:rsidRPr="000B4F1A" w:rsidR="00931339">
        <w:t>CO₂</w:t>
      </w:r>
      <w:r w:rsidR="004A7F7F">
        <w:t>,</w:t>
      </w:r>
      <w:r w:rsidR="778F8087">
        <w:t xml:space="preserve"> is om de </w:t>
      </w:r>
      <w:r w:rsidR="291D8376">
        <w:t>vraag naar waterst</w:t>
      </w:r>
      <w:r w:rsidR="0439FECE">
        <w:t>of</w:t>
      </w:r>
      <w:r w:rsidR="77E2D410">
        <w:t>-</w:t>
      </w:r>
      <w:r w:rsidR="0439FECE">
        <w:t xml:space="preserve"> en </w:t>
      </w:r>
      <w:r w:rsidRPr="002C14EE" w:rsidR="002C14EE">
        <w:t>CO₂</w:t>
      </w:r>
      <w:r w:rsidR="4C0682B2">
        <w:t>-</w:t>
      </w:r>
      <w:r w:rsidR="00FE3E15">
        <w:t xml:space="preserve">infrastructuur </w:t>
      </w:r>
      <w:r w:rsidR="5DDA12B3">
        <w:t xml:space="preserve">vanuit de markt </w:t>
      </w:r>
      <w:r w:rsidR="43A482A0">
        <w:t>met grotere urgentie</w:t>
      </w:r>
      <w:r w:rsidR="5DDA12B3">
        <w:t xml:space="preserve"> te realisere</w:t>
      </w:r>
      <w:r w:rsidR="7A5CF8FD">
        <w:t>n</w:t>
      </w:r>
      <w:r w:rsidR="78C767E5">
        <w:t xml:space="preserve"> </w:t>
      </w:r>
      <w:r w:rsidR="7076D5F1">
        <w:t xml:space="preserve">in de DRC. </w:t>
      </w:r>
      <w:r w:rsidR="000B4F1A">
        <w:t xml:space="preserve">Dat heeft grote voordelen voor het tijdig realiseren van de </w:t>
      </w:r>
      <w:r w:rsidRPr="000B4F1A" w:rsidR="000B4F1A">
        <w:t>CO₂</w:t>
      </w:r>
      <w:r w:rsidR="000B4F1A">
        <w:t xml:space="preserve"> en waterstof infrastructuur. Het</w:t>
      </w:r>
      <w:r w:rsidR="7076D5F1">
        <w:t xml:space="preserve"> besluit</w:t>
      </w:r>
      <w:r w:rsidR="000B4F1A">
        <w:t xml:space="preserve"> draagt</w:t>
      </w:r>
      <w:r w:rsidR="7076D5F1">
        <w:t xml:space="preserve"> bij aan de realisatie van </w:t>
      </w:r>
      <w:r w:rsidR="78C767E5">
        <w:t xml:space="preserve">het </w:t>
      </w:r>
      <w:r w:rsidR="0E5D70FE">
        <w:t>landelijk</w:t>
      </w:r>
      <w:r w:rsidR="3B4AC1FE">
        <w:t xml:space="preserve"> </w:t>
      </w:r>
      <w:r w:rsidR="78C767E5">
        <w:t>transportnet voor waterstof</w:t>
      </w:r>
      <w:r w:rsidR="58EB729A">
        <w:t>.</w:t>
      </w:r>
      <w:r w:rsidR="78C767E5">
        <w:t xml:space="preserve"> </w:t>
      </w:r>
      <w:r w:rsidR="488BE249">
        <w:t>Deze buisleidingen heeft de industrie nodig om op korte termijn te verduurzamen.</w:t>
      </w:r>
      <w:r w:rsidR="169CE2C4">
        <w:t xml:space="preserve"> </w:t>
      </w:r>
      <w:r w:rsidR="002E0E7D">
        <w:t xml:space="preserve">Vanuit de Tweede Kamer </w:t>
      </w:r>
      <w:r w:rsidR="00346289">
        <w:t xml:space="preserve">is er </w:t>
      </w:r>
      <w:r w:rsidR="00B569DA">
        <w:t xml:space="preserve">aangedrongen op snelheid en </w:t>
      </w:r>
      <w:r w:rsidR="00A034B4">
        <w:t xml:space="preserve">een </w:t>
      </w:r>
      <w:r w:rsidR="00F81DF3">
        <w:t>spoedig besluit.</w:t>
      </w:r>
      <w:r w:rsidR="00454FCD">
        <w:t xml:space="preserve"> Ook</w:t>
      </w:r>
      <w:r w:rsidR="00506BCE">
        <w:t xml:space="preserve"> </w:t>
      </w:r>
      <w:r w:rsidR="000501BC">
        <w:t>draagt dit besluit</w:t>
      </w:r>
      <w:r w:rsidR="00E261F4">
        <w:t xml:space="preserve"> bij aan </w:t>
      </w:r>
      <w:r w:rsidR="006E5AAB">
        <w:t>de ontwikkeling van de Rotterdamse Haven als waterstofhub</w:t>
      </w:r>
      <w:r w:rsidR="1A7D6F17">
        <w:t xml:space="preserve"> en vormt het een solide basis voor de businesscase van </w:t>
      </w:r>
      <w:r w:rsidRPr="002C14EE" w:rsidR="002C14EE">
        <w:t>CO₂</w:t>
      </w:r>
      <w:r w:rsidR="469A5A2D">
        <w:t xml:space="preserve"> opslag in </w:t>
      </w:r>
      <w:r w:rsidR="1A7D6F17">
        <w:t>Aramis</w:t>
      </w:r>
      <w:r w:rsidR="006E5AAB">
        <w:t>.</w:t>
      </w:r>
      <w:r w:rsidR="169CE2C4">
        <w:t xml:space="preserve"> </w:t>
      </w:r>
      <w:r w:rsidR="533FA498">
        <w:t>Met dit besluit</w:t>
      </w:r>
      <w:r w:rsidR="38711EC1">
        <w:t xml:space="preserve"> ontstaat zekerheid voor de markt en</w:t>
      </w:r>
      <w:r w:rsidR="533FA498">
        <w:t xml:space="preserve"> kan de projectorganisatie snel</w:t>
      </w:r>
      <w:r w:rsidR="169CE2C4">
        <w:t xml:space="preserve"> </w:t>
      </w:r>
      <w:r w:rsidR="533FA498">
        <w:t>verder met de projectprocedure</w:t>
      </w:r>
      <w:r w:rsidR="3B759DA7">
        <w:t xml:space="preserve"> voor deze modaliteiten</w:t>
      </w:r>
      <w:r w:rsidR="533FA498">
        <w:t>.</w:t>
      </w:r>
      <w:r w:rsidR="6CFE06D2">
        <w:t xml:space="preserve"> </w:t>
      </w:r>
    </w:p>
    <w:p w:rsidR="6F405B1C" w:rsidP="00FA50A0" w:rsidRDefault="6F405B1C" w14:paraId="5DF5224C" w14:textId="308EFF64"/>
    <w:p w:rsidR="6F405B1C" w:rsidP="00FA50A0" w:rsidRDefault="008871DB" w14:paraId="5295269A" w14:textId="3AB0AE1B">
      <w:r>
        <w:t xml:space="preserve">Als uitgegaan </w:t>
      </w:r>
      <w:r w:rsidR="004A1A2D">
        <w:t xml:space="preserve">wordt </w:t>
      </w:r>
      <w:r>
        <w:t xml:space="preserve">van waterstof en </w:t>
      </w:r>
      <w:r w:rsidRPr="002C14EE" w:rsidR="002C14EE">
        <w:t>CO₂</w:t>
      </w:r>
      <w:r>
        <w:t xml:space="preserve"> in de DRC-procedure blijkt uit </w:t>
      </w:r>
      <w:r w:rsidR="169CE2C4">
        <w:t>de</w:t>
      </w:r>
      <w:r w:rsidR="00B4081E">
        <w:t xml:space="preserve"> gedetailleerde</w:t>
      </w:r>
      <w:r w:rsidR="169CE2C4">
        <w:t xml:space="preserve"> planningen van Gasunie dat de waterstofleiding</w:t>
      </w:r>
      <w:r w:rsidR="00EB2073">
        <w:t xml:space="preserve"> </w:t>
      </w:r>
      <w:r w:rsidR="543C00DD">
        <w:t>tot Boxtel</w:t>
      </w:r>
      <w:r w:rsidR="0022452C">
        <w:t>,</w:t>
      </w:r>
      <w:r w:rsidR="543C00DD">
        <w:t xml:space="preserve"> </w:t>
      </w:r>
      <w:r w:rsidR="0022452C">
        <w:t>m</w:t>
      </w:r>
      <w:r w:rsidR="05C1EFC0">
        <w:t xml:space="preserve">et dit besluit </w:t>
      </w:r>
      <w:r w:rsidR="169CE2C4">
        <w:t xml:space="preserve">gerealiseerd kan </w:t>
      </w:r>
      <w:r w:rsidR="48C012AB">
        <w:t>worde</w:t>
      </w:r>
      <w:r w:rsidR="169CE2C4">
        <w:t>n tussen 2031-203</w:t>
      </w:r>
      <w:r w:rsidR="5B62AE6F">
        <w:t>2</w:t>
      </w:r>
      <w:r w:rsidR="009C1465">
        <w:t>,</w:t>
      </w:r>
      <w:r w:rsidR="00A27901">
        <w:rPr>
          <w:rStyle w:val="Voetnootmarkering"/>
        </w:rPr>
        <w:footnoteReference w:id="5"/>
      </w:r>
      <w:r w:rsidR="009C1465">
        <w:t xml:space="preserve"> waarbij de betrokken partijen versnellingsopties onderzoeken.</w:t>
      </w:r>
      <w:r w:rsidR="2A301C91">
        <w:t xml:space="preserve"> </w:t>
      </w:r>
      <w:r w:rsidR="0022452C">
        <w:t xml:space="preserve">In Boxtel wordt aangesloten op de bestaande infrastructuur van Gasunie. </w:t>
      </w:r>
      <w:r w:rsidR="1E325548">
        <w:t>Realisatie van</w:t>
      </w:r>
      <w:r w:rsidR="169CE2C4">
        <w:t xml:space="preserve"> de </w:t>
      </w:r>
      <w:r w:rsidRPr="002C14EE" w:rsidR="002C14EE">
        <w:t>CO₂</w:t>
      </w:r>
      <w:r w:rsidR="1E325548">
        <w:t xml:space="preserve"> </w:t>
      </w:r>
      <w:r w:rsidR="56F4B4C6">
        <w:t xml:space="preserve">leiding </w:t>
      </w:r>
      <w:r w:rsidR="1498BB57">
        <w:t xml:space="preserve">tot </w:t>
      </w:r>
      <w:r w:rsidR="00EB2073">
        <w:t xml:space="preserve">Venlo </w:t>
      </w:r>
      <w:r w:rsidR="1E325548">
        <w:t>zal naar verwachting in 2032-2033 plaatsvinden.</w:t>
      </w:r>
      <w:r w:rsidDel="169CE2C4" w:rsidR="292897D3">
        <w:t xml:space="preserve"> </w:t>
      </w:r>
      <w:bookmarkStart w:name="_Hlk183507093" w:id="0"/>
      <w:r w:rsidR="0066378A">
        <w:t xml:space="preserve">Met Chemelot wordt door Gasunie nog gesproken over de </w:t>
      </w:r>
      <w:r w:rsidR="002C1EB9">
        <w:t xml:space="preserve">te </w:t>
      </w:r>
      <w:r w:rsidR="0066378A">
        <w:t>verwachte</w:t>
      </w:r>
      <w:r w:rsidR="002C1EB9">
        <w:t>n</w:t>
      </w:r>
      <w:r w:rsidR="0066378A">
        <w:t xml:space="preserve"> volumes </w:t>
      </w:r>
      <w:r w:rsidRPr="002C14EE" w:rsidR="002C14EE">
        <w:t>CO₂</w:t>
      </w:r>
      <w:r w:rsidR="0066378A">
        <w:t xml:space="preserve">. </w:t>
      </w:r>
      <w:r w:rsidRPr="00D074B9" w:rsidR="0066378A">
        <w:t xml:space="preserve">Afhankelijk daarvan kan de connectie van de </w:t>
      </w:r>
      <w:r w:rsidRPr="00D074B9" w:rsidR="002C14EE">
        <w:t>CO₂</w:t>
      </w:r>
      <w:r w:rsidRPr="00D074B9" w:rsidR="0066378A">
        <w:t>-buis met Chemelot</w:t>
      </w:r>
      <w:r w:rsidR="00952EBD">
        <w:t xml:space="preserve"> en de Clauscentrale</w:t>
      </w:r>
      <w:r w:rsidRPr="00D074B9" w:rsidR="0066378A">
        <w:t xml:space="preserve"> </w:t>
      </w:r>
      <w:r w:rsidRPr="00D074B9" w:rsidR="002C1EB9">
        <w:t xml:space="preserve">nog </w:t>
      </w:r>
      <w:r w:rsidRPr="00D074B9" w:rsidR="0066378A">
        <w:t xml:space="preserve">meegenomen worden in </w:t>
      </w:r>
      <w:r w:rsidRPr="00D074B9" w:rsidR="00EB2073">
        <w:t>een ruimtelijke</w:t>
      </w:r>
      <w:r w:rsidRPr="00D074B9" w:rsidR="0066378A">
        <w:t xml:space="preserve"> procedure.</w:t>
      </w:r>
    </w:p>
    <w:bookmarkEnd w:id="0"/>
    <w:p w:rsidR="3BD6E637" w:rsidP="00FA50A0" w:rsidRDefault="3BD6E637" w14:paraId="751C5123" w14:textId="20771781"/>
    <w:p w:rsidR="00202B15" w:rsidP="00FA50A0" w:rsidRDefault="50B9CE1A" w14:paraId="441B8B12" w14:textId="42F444C6">
      <w:r>
        <w:t xml:space="preserve">Bij het weer opstarten van de </w:t>
      </w:r>
      <w:r w:rsidR="4A364DAD">
        <w:t>DRC-</w:t>
      </w:r>
      <w:r>
        <w:t xml:space="preserve">procedure zal er </w:t>
      </w:r>
      <w:r w:rsidR="215E1E3D">
        <w:t xml:space="preserve">actief </w:t>
      </w:r>
      <w:r w:rsidR="2AEF9017">
        <w:t xml:space="preserve">worden </w:t>
      </w:r>
      <w:r w:rsidR="215E1E3D">
        <w:t xml:space="preserve">gezocht naar zo veel mogelijk integratie tussen waterstof en </w:t>
      </w:r>
      <w:r w:rsidRPr="002C14EE" w:rsidR="002C14EE">
        <w:t>CO₂</w:t>
      </w:r>
      <w:r w:rsidR="215E1E3D">
        <w:t>.</w:t>
      </w:r>
      <w:r w:rsidR="4C2D48FB">
        <w:t xml:space="preserve"> </w:t>
      </w:r>
      <w:r w:rsidR="79A4DD4D">
        <w:t xml:space="preserve">Indien blijkt dat </w:t>
      </w:r>
      <w:r w:rsidR="0B589C50">
        <w:t xml:space="preserve">dit voor één van </w:t>
      </w:r>
      <w:r w:rsidR="79A4DD4D">
        <w:t xml:space="preserve">de modaliteiten </w:t>
      </w:r>
      <w:r w:rsidR="33E5AB85">
        <w:t>tot teveel vertraging</w:t>
      </w:r>
      <w:r w:rsidR="002C14EE">
        <w:t xml:space="preserve"> leidt</w:t>
      </w:r>
      <w:r w:rsidR="33E5AB85">
        <w:t>,</w:t>
      </w:r>
      <w:r w:rsidR="79A4DD4D">
        <w:t xml:space="preserve"> zal in afstemming tussen </w:t>
      </w:r>
      <w:r w:rsidR="2318359C">
        <w:t xml:space="preserve">de initiatiefnemer en </w:t>
      </w:r>
      <w:r w:rsidR="79A4DD4D">
        <w:t>het Ministerie van K</w:t>
      </w:r>
      <w:r w:rsidR="00061997">
        <w:t>limaat en Groene Groei</w:t>
      </w:r>
      <w:r w:rsidR="79A4DD4D">
        <w:t xml:space="preserve"> </w:t>
      </w:r>
      <w:r w:rsidR="5774A3AD">
        <w:t xml:space="preserve">bekeken </w:t>
      </w:r>
      <w:r w:rsidR="6EB629B4">
        <w:t xml:space="preserve">worden </w:t>
      </w:r>
      <w:r w:rsidR="5F36FEBA">
        <w:t>w</w:t>
      </w:r>
      <w:r w:rsidR="19AEA386">
        <w:t xml:space="preserve">elke aanpassing in procedure of uitvoering </w:t>
      </w:r>
      <w:r w:rsidR="75C4F6B3">
        <w:t>mogelijk</w:t>
      </w:r>
      <w:r w:rsidR="19AEA386">
        <w:t xml:space="preserve"> is voor een </w:t>
      </w:r>
      <w:r w:rsidR="5F36FEBA">
        <w:t>optimale voortgang van het project</w:t>
      </w:r>
      <w:r w:rsidR="61B824EA">
        <w:t xml:space="preserve">. Hierbij staat </w:t>
      </w:r>
      <w:r w:rsidR="5F36FEBA">
        <w:t>tijdige realisatie</w:t>
      </w:r>
      <w:r w:rsidR="51EB619F">
        <w:t xml:space="preserve"> </w:t>
      </w:r>
      <w:r w:rsidR="08F2AA52">
        <w:t xml:space="preserve">van beide modaliteiten </w:t>
      </w:r>
      <w:r w:rsidR="51EB619F">
        <w:t>voorop</w:t>
      </w:r>
      <w:r w:rsidR="5F36FEBA">
        <w:t xml:space="preserve">, conform </w:t>
      </w:r>
      <w:r w:rsidR="00A27901">
        <w:t>dit besluit</w:t>
      </w:r>
      <w:r w:rsidR="5F36FEBA">
        <w:t>.</w:t>
      </w:r>
      <w:r w:rsidR="00A27901">
        <w:t xml:space="preserve"> </w:t>
      </w:r>
      <w:r w:rsidR="00202B15">
        <w:t xml:space="preserve">Een andere reden voor dit besluit is de toekomstbestendigheid van de DRC-strook. De waterstofleiding en </w:t>
      </w:r>
      <w:r w:rsidRPr="002C14EE" w:rsidR="002C14EE">
        <w:t>CO₂</w:t>
      </w:r>
      <w:r w:rsidR="00202B15">
        <w:t>-leiding passen grotendeels in de DRC-strook, waarbij er ruimte overblijft voor toekomstig transport van gevaarlijke stoffen</w:t>
      </w:r>
      <w:r w:rsidR="002C14EE">
        <w:t xml:space="preserve"> per buisleiding</w:t>
      </w:r>
      <w:r w:rsidR="00202B15">
        <w:t xml:space="preserve">, zoals ammoniak, waarvoor de buisleidingenstrook initieel ook bedoeld was. </w:t>
      </w:r>
      <w:bookmarkStart w:name="_Hlk184042165" w:id="1"/>
      <w:r w:rsidR="005737A1">
        <w:t>I</w:t>
      </w:r>
      <w:r w:rsidR="00202B15">
        <w:t>n het Programma Energie Hoofdinfrastructuur (PEH)</w:t>
      </w:r>
      <w:r w:rsidR="00354DE3">
        <w:t>,</w:t>
      </w:r>
      <w:r w:rsidR="00054456">
        <w:t xml:space="preserve"> </w:t>
      </w:r>
      <w:r w:rsidR="00DA5673">
        <w:t xml:space="preserve">is </w:t>
      </w:r>
      <w:r w:rsidR="00054456">
        <w:t xml:space="preserve">de mogelijkheid </w:t>
      </w:r>
      <w:r w:rsidR="00052900">
        <w:t xml:space="preserve">opgenomen </w:t>
      </w:r>
      <w:r w:rsidR="00054456">
        <w:t>om</w:t>
      </w:r>
      <w:r w:rsidR="00052900">
        <w:t xml:space="preserve"> te onderzoeken of</w:t>
      </w:r>
      <w:r w:rsidR="00202B15">
        <w:t xml:space="preserve"> gelijkstroomkabels</w:t>
      </w:r>
      <w:r w:rsidR="008E43E7">
        <w:t xml:space="preserve"> in de </w:t>
      </w:r>
      <w:r w:rsidR="00354DE3">
        <w:t>buisleidingen</w:t>
      </w:r>
      <w:r w:rsidR="008E43E7">
        <w:t>strook</w:t>
      </w:r>
      <w:r w:rsidR="00054456">
        <w:t xml:space="preserve"> </w:t>
      </w:r>
      <w:r w:rsidR="00052900">
        <w:t>opgenomen kunnen worden</w:t>
      </w:r>
      <w:r w:rsidR="00C2265B">
        <w:t>.</w:t>
      </w:r>
      <w:r w:rsidR="00924F7F">
        <w:t xml:space="preserve"> Dit alleen bij uitzondering en onder de voorwaarde dat het veilig kan.</w:t>
      </w:r>
      <w:r w:rsidR="00202B15">
        <w:t xml:space="preserve"> </w:t>
      </w:r>
      <w:r w:rsidR="00C2265B">
        <w:t xml:space="preserve">Uit recent onderzoek </w:t>
      </w:r>
      <w:r w:rsidR="00202B15">
        <w:t xml:space="preserve">door </w:t>
      </w:r>
      <w:r w:rsidR="00D81792">
        <w:t>Nederlands Normalisatie Instituut (</w:t>
      </w:r>
      <w:r w:rsidRPr="009C007C" w:rsidR="00202B15">
        <w:t>NEN</w:t>
      </w:r>
      <w:r w:rsidR="00D81792">
        <w:t>)</w:t>
      </w:r>
      <w:r w:rsidR="00202B15">
        <w:t xml:space="preserve"> </w:t>
      </w:r>
      <w:r w:rsidR="00C2265B">
        <w:t xml:space="preserve">blijkt </w:t>
      </w:r>
      <w:r w:rsidR="00202B15">
        <w:t>dat voor een veilige aanleg</w:t>
      </w:r>
      <w:r w:rsidR="00D973DC">
        <w:t xml:space="preserve">, </w:t>
      </w:r>
      <w:r w:rsidR="0034501A">
        <w:t xml:space="preserve">waarschijnlijk </w:t>
      </w:r>
      <w:r w:rsidR="00202B15">
        <w:t xml:space="preserve">een substantieel ruimtebeslag </w:t>
      </w:r>
      <w:r w:rsidR="00D973DC">
        <w:t xml:space="preserve">nodig is </w:t>
      </w:r>
      <w:r w:rsidR="00DC21F7">
        <w:t xml:space="preserve">vanwege </w:t>
      </w:r>
      <w:r w:rsidR="00202B15">
        <w:t>veiligheidsafstanden tussen buizen en kabels</w:t>
      </w:r>
      <w:r w:rsidR="00C2265B">
        <w:t>.</w:t>
      </w:r>
      <w:r w:rsidR="00202B15">
        <w:t xml:space="preserve"> </w:t>
      </w:r>
      <w:r w:rsidR="00C2265B">
        <w:t xml:space="preserve">Hierdoor kan </w:t>
      </w:r>
      <w:r w:rsidR="00202B15">
        <w:t xml:space="preserve">de toekomstbestendigheid van de strook </w:t>
      </w:r>
      <w:r w:rsidR="00DC21F7">
        <w:t>onder druk komen te staan</w:t>
      </w:r>
      <w:r w:rsidR="0078413E">
        <w:t xml:space="preserve"> als kabels in de DRC-strook zouden worden aangelegd</w:t>
      </w:r>
      <w:r w:rsidR="00202B15">
        <w:t xml:space="preserve">. </w:t>
      </w:r>
      <w:r w:rsidRPr="00DC21F7" w:rsidR="00DC21F7">
        <w:t>Het lopende onderzoek hiernaar heeft nog niet geleid tot een definitieve conclusie over de minimale veilige afstand tussen kabels en leidingen.</w:t>
      </w:r>
    </w:p>
    <w:bookmarkEnd w:id="1"/>
    <w:p w:rsidR="00202B15" w:rsidP="00FA50A0" w:rsidRDefault="00202B15" w14:paraId="6FB31963" w14:textId="77777777"/>
    <w:p w:rsidR="00202B15" w:rsidP="00FA50A0" w:rsidRDefault="0038661C" w14:paraId="44E1E1BA" w14:textId="795B4E00">
      <w:pPr>
        <w:rPr>
          <w:rFonts w:ascii="Calibri" w:hAnsi="Calibri" w:eastAsia="Calibri" w:cs="Calibri"/>
          <w:sz w:val="22"/>
          <w:szCs w:val="22"/>
        </w:rPr>
      </w:pPr>
      <w:r>
        <w:rPr>
          <w:szCs w:val="18"/>
        </w:rPr>
        <w:t xml:space="preserve">Het project is vanaf de start een internationaal project geweest met de bedoeling om een Noordwest-Europese markt voor o.a. waterstof en </w:t>
      </w:r>
      <w:r w:rsidRPr="002C14EE" w:rsidR="002C14EE">
        <w:rPr>
          <w:szCs w:val="18"/>
        </w:rPr>
        <w:t>CO₂</w:t>
      </w:r>
      <w:r>
        <w:rPr>
          <w:szCs w:val="18"/>
        </w:rPr>
        <w:t xml:space="preserve"> te creëren. </w:t>
      </w:r>
      <w:r w:rsidRPr="00BA0A9F" w:rsidR="00202B15">
        <w:rPr>
          <w:szCs w:val="18"/>
        </w:rPr>
        <w:t>Met betrekking tot Duitsland is het van belang te melden dat de Duitse Minister Habeck van</w:t>
      </w:r>
      <w:r w:rsidRPr="00BA0A9F" w:rsidR="00BA0A9F">
        <w:rPr>
          <w:szCs w:val="18"/>
        </w:rPr>
        <w:t xml:space="preserve"> het</w:t>
      </w:r>
      <w:r w:rsidRPr="00BA0A9F" w:rsidR="00E33129">
        <w:rPr>
          <w:szCs w:val="18"/>
        </w:rPr>
        <w:t xml:space="preserve"> Bundesministerium für Wirschaft und Klimaschutz</w:t>
      </w:r>
      <w:r w:rsidRPr="00BA0A9F" w:rsidR="00202B15">
        <w:rPr>
          <w:szCs w:val="18"/>
        </w:rPr>
        <w:t xml:space="preserve"> </w:t>
      </w:r>
      <w:r w:rsidRPr="00BA0A9F" w:rsidR="00E33129">
        <w:rPr>
          <w:szCs w:val="18"/>
        </w:rPr>
        <w:t>(</w:t>
      </w:r>
      <w:r w:rsidRPr="00BA0A9F" w:rsidR="00202B15">
        <w:rPr>
          <w:szCs w:val="18"/>
        </w:rPr>
        <w:t>BMWK</w:t>
      </w:r>
      <w:r w:rsidRPr="00BA0A9F" w:rsidR="00E33129">
        <w:rPr>
          <w:szCs w:val="18"/>
        </w:rPr>
        <w:t>)</w:t>
      </w:r>
      <w:r w:rsidRPr="00BA0A9F" w:rsidR="00202B15">
        <w:rPr>
          <w:szCs w:val="18"/>
        </w:rPr>
        <w:t xml:space="preserve"> en de Duitse Minister Neubaur van</w:t>
      </w:r>
      <w:r w:rsidRPr="00BA0A9F" w:rsidR="00E33129">
        <w:rPr>
          <w:szCs w:val="18"/>
        </w:rPr>
        <w:t xml:space="preserve"> Ministerium für Wirtschaft, Industrie, Klimaschutz und Energie</w:t>
      </w:r>
      <w:r w:rsidRPr="00BA0A9F" w:rsidR="00202B15">
        <w:rPr>
          <w:szCs w:val="18"/>
        </w:rPr>
        <w:t xml:space="preserve"> </w:t>
      </w:r>
      <w:r w:rsidRPr="00BA0A9F" w:rsidR="00E33129">
        <w:rPr>
          <w:szCs w:val="18"/>
        </w:rPr>
        <w:t>(</w:t>
      </w:r>
      <w:r w:rsidRPr="00BA0A9F" w:rsidR="00202B15">
        <w:rPr>
          <w:szCs w:val="18"/>
        </w:rPr>
        <w:t>MWIKE</w:t>
      </w:r>
      <w:r w:rsidRPr="00BA0A9F" w:rsidR="00E33129">
        <w:rPr>
          <w:szCs w:val="18"/>
        </w:rPr>
        <w:t>)</w:t>
      </w:r>
      <w:r w:rsidRPr="00BA0A9F" w:rsidR="00C42DF5">
        <w:rPr>
          <w:szCs w:val="18"/>
        </w:rPr>
        <w:t xml:space="preserve"> uit Noord</w:t>
      </w:r>
      <w:r w:rsidRPr="00BA0A9F" w:rsidR="451CFA21">
        <w:rPr>
          <w:szCs w:val="18"/>
        </w:rPr>
        <w:t>r</w:t>
      </w:r>
      <w:r w:rsidRPr="00BA0A9F" w:rsidR="00C42DF5">
        <w:rPr>
          <w:szCs w:val="18"/>
        </w:rPr>
        <w:t>ijn</w:t>
      </w:r>
      <w:r w:rsidRPr="00BA0A9F" w:rsidR="5BA9DCB0">
        <w:rPr>
          <w:szCs w:val="18"/>
        </w:rPr>
        <w:t>-</w:t>
      </w:r>
      <w:r w:rsidRPr="00BA0A9F" w:rsidR="00C42DF5">
        <w:rPr>
          <w:szCs w:val="18"/>
        </w:rPr>
        <w:t>Westfalen</w:t>
      </w:r>
      <w:r w:rsidRPr="00BA0A9F" w:rsidR="00202B15">
        <w:rPr>
          <w:szCs w:val="18"/>
        </w:rPr>
        <w:t xml:space="preserve"> hun zorgen over de voortgang van de DRC aan Nederlandse zijde met </w:t>
      </w:r>
      <w:r w:rsidR="0091445A">
        <w:rPr>
          <w:szCs w:val="18"/>
        </w:rPr>
        <w:t>het kabinet</w:t>
      </w:r>
      <w:r w:rsidRPr="00BA0A9F" w:rsidR="00202B15">
        <w:rPr>
          <w:szCs w:val="18"/>
        </w:rPr>
        <w:t xml:space="preserve"> hebben gedeeld. Zij hechten grote waarde aan tijdige koppeling van met name de waterstofinfrastructuur tussen beide landen, maar hebben ook </w:t>
      </w:r>
      <w:r w:rsidRPr="007D28BF" w:rsidR="00202B15">
        <w:rPr>
          <w:rFonts w:eastAsia="Calibri" w:cs="Calibri"/>
          <w:szCs w:val="18"/>
        </w:rPr>
        <w:t xml:space="preserve">alle verbindingen naar </w:t>
      </w:r>
      <w:r w:rsidRPr="002C14EE" w:rsidR="002C14EE">
        <w:rPr>
          <w:rFonts w:eastAsia="Calibri" w:cs="Calibri"/>
          <w:szCs w:val="18"/>
        </w:rPr>
        <w:t>CO₂</w:t>
      </w:r>
      <w:r w:rsidRPr="007D28BF" w:rsidR="00202B15">
        <w:rPr>
          <w:rFonts w:eastAsia="Calibri" w:cs="Calibri"/>
          <w:szCs w:val="18"/>
        </w:rPr>
        <w:t>-opslag in buurlanden hard nodig.</w:t>
      </w:r>
      <w:r w:rsidR="00BA0A9F">
        <w:rPr>
          <w:rFonts w:ascii="Calibri" w:hAnsi="Calibri" w:eastAsia="Calibri" w:cs="Calibri"/>
          <w:sz w:val="22"/>
          <w:szCs w:val="22"/>
        </w:rPr>
        <w:t xml:space="preserve"> </w:t>
      </w:r>
      <w:bookmarkStart w:name="_Hlk183762334" w:id="2"/>
      <w:r w:rsidRPr="007D28BF" w:rsidR="00BA0A9F">
        <w:rPr>
          <w:rFonts w:eastAsia="Calibri" w:cs="Calibri"/>
          <w:szCs w:val="18"/>
        </w:rPr>
        <w:t>Door dit besluit blijft Nederland een betrouwbare partner voor Duitsland.</w:t>
      </w:r>
      <w:bookmarkEnd w:id="2"/>
      <w:r w:rsidR="00BA0A9F">
        <w:rPr>
          <w:rFonts w:ascii="Calibri" w:hAnsi="Calibri" w:eastAsia="Calibri" w:cs="Calibri"/>
          <w:sz w:val="22"/>
          <w:szCs w:val="22"/>
        </w:rPr>
        <w:t xml:space="preserve"> </w:t>
      </w:r>
      <w:r w:rsidRPr="00874379">
        <w:rPr>
          <w:rFonts w:eastAsia="Calibri" w:cs="Calibri"/>
          <w:szCs w:val="18"/>
        </w:rPr>
        <w:t xml:space="preserve">Duitsland is inmiddels gestart met de aanleg van zijn waterstofkernnetwerk en maakte in het afgelopen jaar vorderingen met zijn beleidsvorming op het gebied van </w:t>
      </w:r>
      <w:r w:rsidRPr="002C14EE" w:rsidR="002C14EE">
        <w:rPr>
          <w:rFonts w:eastAsia="Calibri" w:cs="Calibri"/>
          <w:szCs w:val="18"/>
        </w:rPr>
        <w:t>CO₂</w:t>
      </w:r>
      <w:r w:rsidRPr="00874379">
        <w:rPr>
          <w:rFonts w:eastAsia="Calibri" w:cs="Calibri"/>
          <w:szCs w:val="18"/>
        </w:rPr>
        <w:t>-afvang, -transport en -opslag.</w:t>
      </w:r>
    </w:p>
    <w:p w:rsidRPr="007D28BF" w:rsidR="00242546" w:rsidP="00FA50A0" w:rsidRDefault="00242546" w14:paraId="1D36E6ED" w14:textId="77777777">
      <w:pPr>
        <w:rPr>
          <w:rFonts w:ascii="Calibri" w:hAnsi="Calibri" w:eastAsia="Calibri" w:cs="Calibri"/>
          <w:sz w:val="22"/>
          <w:szCs w:val="22"/>
        </w:rPr>
      </w:pPr>
    </w:p>
    <w:p w:rsidR="00202B15" w:rsidP="00FA50A0" w:rsidRDefault="00202B15" w14:paraId="289D72AA" w14:textId="6E8FD86D">
      <w:r>
        <w:t xml:space="preserve">Met dit besluit </w:t>
      </w:r>
      <w:r w:rsidR="00BA0A9F">
        <w:t xml:space="preserve">blijft </w:t>
      </w:r>
      <w:r w:rsidR="00D074B9">
        <w:t xml:space="preserve">ook </w:t>
      </w:r>
      <w:r>
        <w:t>de</w:t>
      </w:r>
      <w:r w:rsidR="00D074B9">
        <w:t xml:space="preserve"> verbinding met Zuidwest-Nederland en België in stand. Verder blijft</w:t>
      </w:r>
      <w:r>
        <w:t xml:space="preserve"> aansluiting </w:t>
      </w:r>
      <w:r w:rsidR="00D074B9">
        <w:t xml:space="preserve">op het landelijk waterstofnetwerk </w:t>
      </w:r>
      <w:r>
        <w:t>van industrieclusters en centrales langs de route</w:t>
      </w:r>
      <w:r w:rsidR="00BA0A9F">
        <w:t xml:space="preserve"> realiseerbaar</w:t>
      </w:r>
      <w:r>
        <w:t>, met name in de provincie</w:t>
      </w:r>
      <w:r w:rsidR="00D074B9">
        <w:t>s</w:t>
      </w:r>
      <w:r>
        <w:t xml:space="preserve"> Noord-Brabant</w:t>
      </w:r>
      <w:r w:rsidR="00BA0A9F">
        <w:t xml:space="preserve"> en Limburg</w:t>
      </w:r>
      <w:r>
        <w:t>. Met de provincie Noord</w:t>
      </w:r>
      <w:r w:rsidR="1EC30923">
        <w:t>-</w:t>
      </w:r>
      <w:r>
        <w:t>Brabant is recentelijk nog onderzoek gedaan naar de clusters die perspectief bieden op een verbinding met de hoofdinfrastructuur. Met Gasunie zal afgestemd worden hoe deze al in de ontwerpfase kunnen worden meegenomen. Dit geeft de mogelijkheid aan alle betrokken provincies om hun industrie</w:t>
      </w:r>
      <w:r w:rsidR="009870C8">
        <w:t xml:space="preserve"> tijdig</w:t>
      </w:r>
      <w:r>
        <w:t xml:space="preserve"> te verduurzamen.</w:t>
      </w:r>
    </w:p>
    <w:p w:rsidR="00202B15" w:rsidP="00FA50A0" w:rsidRDefault="00202B15" w14:paraId="0D4410C6" w14:textId="77777777"/>
    <w:p w:rsidRPr="0085472B" w:rsidR="002A50B2" w:rsidP="00FA50A0" w:rsidRDefault="00F139BE" w14:paraId="317DCF39" w14:textId="1D48F72F">
      <w:pPr>
        <w:rPr>
          <w:u w:val="single"/>
        </w:rPr>
      </w:pPr>
      <w:r>
        <w:rPr>
          <w:u w:val="single"/>
        </w:rPr>
        <w:t>Consequenties voor een a</w:t>
      </w:r>
      <w:r w:rsidR="002A50B2">
        <w:rPr>
          <w:u w:val="single"/>
        </w:rPr>
        <w:t>mmoniak</w:t>
      </w:r>
      <w:r>
        <w:rPr>
          <w:u w:val="single"/>
        </w:rPr>
        <w:t>-</w:t>
      </w:r>
      <w:r w:rsidR="002A50B2">
        <w:rPr>
          <w:u w:val="single"/>
        </w:rPr>
        <w:t xml:space="preserve"> en herbruikbare buis</w:t>
      </w:r>
      <w:r>
        <w:rPr>
          <w:u w:val="single"/>
        </w:rPr>
        <w:t>leiding</w:t>
      </w:r>
    </w:p>
    <w:p w:rsidR="002A50B2" w:rsidP="00FA50A0" w:rsidRDefault="002A50B2" w14:paraId="7CB38DBB" w14:textId="20650F15"/>
    <w:p w:rsidR="00B60FC8" w:rsidP="00FA50A0" w:rsidRDefault="00B60FC8" w14:paraId="5CF7F057" w14:textId="6567F0BF">
      <w:r>
        <w:t xml:space="preserve">Het initiatief om te komen tot een ammoniakbuisleiding bevindt zich in een relatief vroege (verkennende) fase. Voordat de stap kan worden gezet richting uitvoering – zoals bij de buisleidingen voor </w:t>
      </w:r>
      <w:r w:rsidRPr="002C14EE" w:rsidR="002C14EE">
        <w:t>CO₂</w:t>
      </w:r>
      <w:r>
        <w:t xml:space="preserve"> en waterstof – dient </w:t>
      </w:r>
      <w:r w:rsidR="009E3222">
        <w:t xml:space="preserve">de huidige initiatiefnemer </w:t>
      </w:r>
      <w:r>
        <w:t>stappen te zetten in de uitwerking van hun onderlinge samenwerking en in het uitwerken van het concrete ontwerp van een</w:t>
      </w:r>
      <w:r w:rsidR="00377887">
        <w:t xml:space="preserve"> veilige</w:t>
      </w:r>
      <w:r>
        <w:t xml:space="preserve"> ammoniakbuisleiding. Daarnaast is meer duidelijkheid gewenst over het beleidskader voor ammoniaktransport in Duitsland. Om vertraging voor de andere buisleidingen te voorkomen is het besluit genomen dat de ammoniakbuisleiding geen onderdeel meer uitmaakt van de scope van de DRC. Op basis van het voorliggende besluit blijft in de DRC-strook wel ruimte beschikbaar voor een toekomstige ammoniakbuisleiding, mochten initiatiefnemers </w:t>
      </w:r>
      <w:r w:rsidR="00323BB6">
        <w:t>op een later moment</w:t>
      </w:r>
      <w:r>
        <w:t xml:space="preserve"> alsnog besluiten tot aanleg daarvan. Zoals beschreven in de onlangs uitgebrachte kabinetsvisie waterstofdragers</w:t>
      </w:r>
      <w:r w:rsidR="00AF6DA5">
        <w:t>,</w:t>
      </w:r>
      <w:r>
        <w:t xml:space="preserve"> is een buisleiding de preferente vervoersmodaliteit voor grootschalig ammoniaktransport door Nederland</w:t>
      </w:r>
      <w:r w:rsidR="00AF6DA5">
        <w:t>. H</w:t>
      </w:r>
      <w:r>
        <w:t xml:space="preserve">et kabinet </w:t>
      </w:r>
      <w:r w:rsidR="00AF6DA5">
        <w:t xml:space="preserve">is </w:t>
      </w:r>
      <w:r>
        <w:t>bereid om (toekomstige) initiatieven op dit vlak te faciliteren.</w:t>
      </w:r>
      <w:r w:rsidR="005C5B46">
        <w:t xml:space="preserve"> In de kabinetsvisie wordt aangegeven dat de mogelijk effecten en de beheersbaarheid bij een voorval of ongeval bij het vervoer van ammoniak rechtvaardigen dat het kabinet zich inzet voor het volgende. Ten eerste door nieuwe structurele stromen ammoniak over het spoor zoveel mogelijk te beperken. Ten tweede door eventueel ammoniakvervoer per spoor – met name vanaf Rotterdam – te laten plaatsvinden via de Betuweroute.</w:t>
      </w:r>
      <w:r w:rsidR="00AF6DA5">
        <w:rPr>
          <w:rStyle w:val="Voetnootmarkering"/>
        </w:rPr>
        <w:footnoteReference w:id="6"/>
      </w:r>
      <w:r w:rsidR="7053D5E9">
        <w:t xml:space="preserve"> </w:t>
      </w:r>
      <w:r w:rsidR="252380E8">
        <w:t>Het kabinet</w:t>
      </w:r>
      <w:r w:rsidR="7053D5E9">
        <w:t xml:space="preserve"> blijft ook </w:t>
      </w:r>
      <w:r w:rsidR="00382D05">
        <w:t>gecommitteerd</w:t>
      </w:r>
      <w:r w:rsidR="7053D5E9">
        <w:t xml:space="preserve"> om met de </w:t>
      </w:r>
      <w:r w:rsidR="00FA1843">
        <w:t>industriële</w:t>
      </w:r>
      <w:r w:rsidR="7053D5E9">
        <w:t xml:space="preserve"> partijen verder te werken aan veiligheidsvraagstukken met betrekking tot het transport van ammoniak per buisleiding. </w:t>
      </w:r>
    </w:p>
    <w:p w:rsidR="00382D05" w:rsidP="00FA50A0" w:rsidRDefault="00382D05" w14:paraId="49CE2DD4" w14:textId="77777777"/>
    <w:p w:rsidR="6F405B1C" w:rsidP="00FA50A0" w:rsidRDefault="7548500F" w14:paraId="464CAEA3" w14:textId="5F8BBF1A">
      <w:r>
        <w:t>De herbruikbare buis</w:t>
      </w:r>
      <w:r w:rsidR="004720B1">
        <w:t xml:space="preserve"> (die in eerste instantie gebruikt zou worden voor lpg)</w:t>
      </w:r>
      <w:r>
        <w:t xml:space="preserve"> </w:t>
      </w:r>
      <w:r w:rsidR="7D054E8C">
        <w:t>wordt niet toegevoegd aan</w:t>
      </w:r>
      <w:r>
        <w:t xml:space="preserve"> de scope</w:t>
      </w:r>
      <w:r w:rsidR="69FC7F14">
        <w:t xml:space="preserve"> van </w:t>
      </w:r>
      <w:r w:rsidR="00D074B9">
        <w:t>de procedure</w:t>
      </w:r>
      <w:r>
        <w:t xml:space="preserve">, </w:t>
      </w:r>
      <w:r w:rsidR="00F69FB8">
        <w:t xml:space="preserve">onder andere </w:t>
      </w:r>
      <w:r>
        <w:t xml:space="preserve">omdat er </w:t>
      </w:r>
      <w:r w:rsidR="261E68B7">
        <w:t xml:space="preserve">nog </w:t>
      </w:r>
      <w:r>
        <w:t xml:space="preserve">geen initiatiefnemer is die </w:t>
      </w:r>
      <w:r w:rsidR="4F080851">
        <w:t xml:space="preserve">de bereidheid heeft om deze buis aan te </w:t>
      </w:r>
      <w:r w:rsidR="43314442">
        <w:t>leggen</w:t>
      </w:r>
      <w:r w:rsidR="4F080851">
        <w:t xml:space="preserve"> en</w:t>
      </w:r>
      <w:r w:rsidR="43314442">
        <w:t xml:space="preserve"> te beheren</w:t>
      </w:r>
      <w:r w:rsidR="4F080851">
        <w:t xml:space="preserve"> </w:t>
      </w:r>
      <w:r w:rsidR="347788C1">
        <w:t>en het planningsproces op zich kan nemen</w:t>
      </w:r>
      <w:r w:rsidR="1D5BCCEF">
        <w:t>.</w:t>
      </w:r>
      <w:r w:rsidR="00481146">
        <w:t xml:space="preserve"> Daarnaast </w:t>
      </w:r>
      <w:r w:rsidR="00A91588">
        <w:t xml:space="preserve">is er ook </w:t>
      </w:r>
      <w:r w:rsidR="004D2E86">
        <w:t xml:space="preserve">nog geen </w:t>
      </w:r>
      <w:r w:rsidR="004720B1">
        <w:t xml:space="preserve">zicht op een solide </w:t>
      </w:r>
      <w:r w:rsidR="004D2E86">
        <w:t>businesscase</w:t>
      </w:r>
      <w:r w:rsidR="00386A77">
        <w:t>.</w:t>
      </w:r>
      <w:r w:rsidR="3E095E11">
        <w:t xml:space="preserve"> Ook bij deze buisleiding zijn er te</w:t>
      </w:r>
      <w:r w:rsidR="4FEC4404">
        <w:t xml:space="preserve"> grote</w:t>
      </w:r>
      <w:r w:rsidR="3E095E11">
        <w:t xml:space="preserve"> </w:t>
      </w:r>
      <w:r w:rsidR="646124C7">
        <w:t>onzekerheden</w:t>
      </w:r>
      <w:r w:rsidR="3E095E11">
        <w:t xml:space="preserve">, waardoor opname in de scope </w:t>
      </w:r>
      <w:r w:rsidR="2FA8B738">
        <w:t xml:space="preserve">de procedure voor </w:t>
      </w:r>
      <w:r w:rsidR="3E095E11">
        <w:t xml:space="preserve">andere modaliteiten zou </w:t>
      </w:r>
      <w:r w:rsidR="1DDC68D8">
        <w:t>vertragen</w:t>
      </w:r>
      <w:r w:rsidR="3E095E11">
        <w:t>.</w:t>
      </w:r>
      <w:r w:rsidR="0091605A">
        <w:t xml:space="preserve"> </w:t>
      </w:r>
      <w:r w:rsidR="00040E42">
        <w:t xml:space="preserve">De mogelijkheid om in een latere fase alsnog een herbruikbare </w:t>
      </w:r>
      <w:r w:rsidR="00577D15">
        <w:t xml:space="preserve">buisleiding te realiseren in de </w:t>
      </w:r>
      <w:r w:rsidR="28C601FF">
        <w:t>buisleidinge</w:t>
      </w:r>
      <w:r w:rsidR="65A68B56">
        <w:t>ns</w:t>
      </w:r>
      <w:r w:rsidR="28C601FF">
        <w:t>trook</w:t>
      </w:r>
      <w:r w:rsidR="002D5B7E">
        <w:t xml:space="preserve"> blijft </w:t>
      </w:r>
      <w:r w:rsidR="279AFA8A">
        <w:t xml:space="preserve">ook hier </w:t>
      </w:r>
      <w:r w:rsidR="00202B15">
        <w:t>bestaan</w:t>
      </w:r>
      <w:r w:rsidR="00372F54">
        <w:t>.</w:t>
      </w:r>
      <w:r w:rsidR="00577D15">
        <w:t xml:space="preserve"> </w:t>
      </w:r>
    </w:p>
    <w:p w:rsidR="5C5788B3" w:rsidP="00FA50A0" w:rsidRDefault="5C5788B3" w14:paraId="4DABD22A" w14:textId="799B0987"/>
    <w:p w:rsidRPr="0085472B" w:rsidR="00202B15" w:rsidP="00FA50A0" w:rsidRDefault="00F139BE" w14:paraId="6C9212EE" w14:textId="67AED82F">
      <w:pPr>
        <w:rPr>
          <w:u w:val="single"/>
        </w:rPr>
      </w:pPr>
      <w:r>
        <w:rPr>
          <w:u w:val="single"/>
        </w:rPr>
        <w:t>Consequenties voor de g</w:t>
      </w:r>
      <w:r w:rsidR="009B7236">
        <w:rPr>
          <w:u w:val="single"/>
        </w:rPr>
        <w:t>elijks</w:t>
      </w:r>
      <w:r>
        <w:rPr>
          <w:u w:val="single"/>
        </w:rPr>
        <w:t>troomkabels</w:t>
      </w:r>
    </w:p>
    <w:p w:rsidR="00202B15" w:rsidP="00FA50A0" w:rsidRDefault="00202B15" w14:paraId="7F8933A3" w14:textId="77777777"/>
    <w:p w:rsidR="00462DBB" w:rsidP="00FA50A0" w:rsidRDefault="00BB5DE5" w14:paraId="115A8EDD" w14:textId="535B6AA4">
      <w:r>
        <w:t xml:space="preserve">Naast </w:t>
      </w:r>
      <w:r w:rsidR="00D31F7B">
        <w:t>het scope b</w:t>
      </w:r>
      <w:r w:rsidR="0094779E">
        <w:t xml:space="preserve">esluit </w:t>
      </w:r>
      <w:r w:rsidR="46E858AA">
        <w:t>om</w:t>
      </w:r>
      <w:r w:rsidR="0094779E">
        <w:t xml:space="preserve"> de ammoniak- en de herbruikbare buisleiding</w:t>
      </w:r>
      <w:r w:rsidR="39E61EE1">
        <w:t xml:space="preserve"> niet op te nemen in de DRC</w:t>
      </w:r>
      <w:r w:rsidR="001F0BD4">
        <w:t xml:space="preserve"> </w:t>
      </w:r>
      <w:r w:rsidR="1CA88E6A">
        <w:t>heeft</w:t>
      </w:r>
      <w:r w:rsidR="51708C31">
        <w:t xml:space="preserve"> het besluit nog een </w:t>
      </w:r>
      <w:r w:rsidR="000367D3">
        <w:t>substantiële</w:t>
      </w:r>
      <w:r w:rsidR="51708C31">
        <w:t xml:space="preserve"> consequentie</w:t>
      </w:r>
      <w:r w:rsidR="51930F6D">
        <w:t>.</w:t>
      </w:r>
      <w:r w:rsidR="54685E80">
        <w:t xml:space="preserve"> De gelijkstroomkabels die nodig zijn voor de diepe aanlandingen van windenergie op zee, vallen</w:t>
      </w:r>
      <w:r w:rsidR="00E901FE">
        <w:t xml:space="preserve"> nu</w:t>
      </w:r>
      <w:r w:rsidR="54685E80">
        <w:t xml:space="preserve"> niet meer binnen de scope van de DRC.</w:t>
      </w:r>
      <w:r w:rsidR="62182103">
        <w:t xml:space="preserve"> </w:t>
      </w:r>
      <w:r w:rsidR="509F95C5">
        <w:t>Met h</w:t>
      </w:r>
      <w:r w:rsidR="18BEE177">
        <w:t xml:space="preserve">et wegvallen van deze aanlandopties </w:t>
      </w:r>
      <w:r w:rsidR="1F93E468">
        <w:t>komt</w:t>
      </w:r>
      <w:r w:rsidR="18BEE177">
        <w:t xml:space="preserve"> het tijdig</w:t>
      </w:r>
      <w:r w:rsidR="46D24AC6">
        <w:t xml:space="preserve"> </w:t>
      </w:r>
      <w:r w:rsidR="18BEE177">
        <w:t xml:space="preserve">beschikbaar hebben van </w:t>
      </w:r>
      <w:r w:rsidR="46D24AC6">
        <w:t xml:space="preserve">voldoende </w:t>
      </w:r>
      <w:r w:rsidR="003D023B">
        <w:t xml:space="preserve">groene </w:t>
      </w:r>
      <w:r w:rsidR="46D24AC6">
        <w:t xml:space="preserve">energie </w:t>
      </w:r>
      <w:r w:rsidR="6A2C174E">
        <w:t>in Nederland</w:t>
      </w:r>
      <w:r w:rsidR="46D24AC6">
        <w:t xml:space="preserve"> en energieonafhankelijkheid </w:t>
      </w:r>
      <w:r w:rsidR="39A309E3">
        <w:t>verder onder druk te staan.</w:t>
      </w:r>
      <w:r w:rsidR="00F60044">
        <w:t xml:space="preserve"> Dit kan ook consequenties hebben voor toekomstige netcongestie en de mogelijkheden van (industriële) elektrificatie in met name Limburg op langere termijn.</w:t>
      </w:r>
      <w:r w:rsidR="39A309E3">
        <w:t xml:space="preserve"> </w:t>
      </w:r>
      <w:r w:rsidR="00EA4135">
        <w:t>Dit</w:t>
      </w:r>
      <w:r w:rsidRPr="008C273A" w:rsidR="008C273A">
        <w:t xml:space="preserve"> is voor de betrokken </w:t>
      </w:r>
      <w:r w:rsidR="008C273A">
        <w:t>p</w:t>
      </w:r>
      <w:r w:rsidRPr="008C273A" w:rsidR="008C273A">
        <w:t xml:space="preserve">rovincies belangrijk. </w:t>
      </w:r>
      <w:r w:rsidR="008C273A">
        <w:t>H</w:t>
      </w:r>
      <w:r w:rsidR="25E7561A">
        <w:t xml:space="preserve">et </w:t>
      </w:r>
      <w:r w:rsidR="008C273A">
        <w:t xml:space="preserve">is </w:t>
      </w:r>
      <w:r w:rsidR="2C25C180">
        <w:t xml:space="preserve">van </w:t>
      </w:r>
      <w:r w:rsidR="25E7561A">
        <w:t>belang</w:t>
      </w:r>
      <w:r w:rsidR="3BF60E42">
        <w:t xml:space="preserve"> voor de diepe aanlandingen</w:t>
      </w:r>
      <w:r w:rsidR="00BA579A">
        <w:t xml:space="preserve"> </w:t>
      </w:r>
      <w:r w:rsidR="00632FE7">
        <w:t>met spoed</w:t>
      </w:r>
      <w:r w:rsidR="3BF60E42">
        <w:t xml:space="preserve"> naar alternatieve routes te kijken.</w:t>
      </w:r>
      <w:r w:rsidR="00F60044">
        <w:t xml:space="preserve"> Het zal geen eenvoudige opgave zijn om nieuwe tracés aan te wijzen, omdat op basis van eerdere en lopende studies blijkt dat er weinig fysieke ruimte is voor het realiseren van (diepe) aanlandingen van wind op zee. </w:t>
      </w:r>
      <w:r w:rsidR="28D01428">
        <w:t>Een nieuwe</w:t>
      </w:r>
      <w:r w:rsidR="527A49EF">
        <w:t xml:space="preserve"> procedure voor het vinden van een alternatief tracé voor gelijkstroomkabels vergt</w:t>
      </w:r>
      <w:r w:rsidR="00AB6366">
        <w:t xml:space="preserve"> naar alle </w:t>
      </w:r>
      <w:r w:rsidRPr="0087384C" w:rsidR="00AB6366">
        <w:t>waarschijnlijkheid</w:t>
      </w:r>
      <w:r w:rsidRPr="0087384C" w:rsidR="527A49EF">
        <w:t xml:space="preserve"> een nieuwe plan-studie</w:t>
      </w:r>
      <w:r w:rsidRPr="0087384C" w:rsidR="558DE454">
        <w:t>.</w:t>
      </w:r>
      <w:r w:rsidR="558DE454">
        <w:t xml:space="preserve"> </w:t>
      </w:r>
      <w:r w:rsidRPr="00F6418D" w:rsidR="00F6418D">
        <w:t>Naar inschatting van TenneT wordt de aanleg van de kabels dan pas vanaf 2040 gerealiseerd. In overleg met TenneT kijkt het Ministerie van Klimaat en Groene Groei of dit via een andere procedure eerder kan.</w:t>
      </w:r>
    </w:p>
    <w:p w:rsidR="00462DBB" w:rsidP="00FA50A0" w:rsidRDefault="00462DBB" w14:paraId="3EB27102" w14:textId="77777777"/>
    <w:p w:rsidR="5C5788B3" w:rsidP="00FA50A0" w:rsidRDefault="6A20DE29" w14:paraId="63FF7D26" w14:textId="7F7E478F">
      <w:r>
        <w:t xml:space="preserve">Het is </w:t>
      </w:r>
      <w:r w:rsidR="00427B44">
        <w:t xml:space="preserve">zeer </w:t>
      </w:r>
      <w:r>
        <w:t>waarschijnlijk dat dit besluit extra kosten met zich meebrengt voor Tenne</w:t>
      </w:r>
      <w:r w:rsidR="00473608">
        <w:t>T</w:t>
      </w:r>
      <w:r>
        <w:t>.</w:t>
      </w:r>
      <w:r w:rsidR="65C53CAD">
        <w:t xml:space="preserve"> Dit heeft</w:t>
      </w:r>
      <w:r w:rsidR="22F64B1D">
        <w:t xml:space="preserve"> onder andere </w:t>
      </w:r>
      <w:r w:rsidR="6F060A6C">
        <w:t>te maken met</w:t>
      </w:r>
      <w:r w:rsidR="002A05D3">
        <w:t>: de aanloopkosten,</w:t>
      </w:r>
      <w:r w:rsidR="6F060A6C">
        <w:t xml:space="preserve"> de</w:t>
      </w:r>
      <w:r w:rsidR="2B79360D">
        <w:t xml:space="preserve"> extra</w:t>
      </w:r>
      <w:r w:rsidR="22F64B1D">
        <w:t xml:space="preserve"> onderzoekslast, </w:t>
      </w:r>
      <w:r w:rsidR="0064401B">
        <w:t xml:space="preserve">stijgende </w:t>
      </w:r>
      <w:r w:rsidR="22F64B1D">
        <w:t xml:space="preserve">bouwkosten, </w:t>
      </w:r>
      <w:r w:rsidR="2D9D70B0">
        <w:t>betrekken van de (brede) omgeving</w:t>
      </w:r>
      <w:r w:rsidR="22F64B1D">
        <w:t xml:space="preserve"> en</w:t>
      </w:r>
      <w:r w:rsidR="18ABD4D5">
        <w:t xml:space="preserve"> kosten </w:t>
      </w:r>
      <w:r w:rsidRPr="00285CE0" w:rsidR="18ABD4D5">
        <w:t xml:space="preserve">of </w:t>
      </w:r>
      <w:r w:rsidRPr="00285CE0" w:rsidR="18ABD4D5">
        <w:rPr>
          <w:rFonts w:eastAsia="Verdana" w:cs="Verdana"/>
        </w:rPr>
        <w:t>gederfde inkomsten voor niet-getransporteerde elektriciteit</w:t>
      </w:r>
      <w:r w:rsidR="0064401B">
        <w:rPr>
          <w:rFonts w:eastAsia="Verdana" w:cs="Verdana"/>
        </w:rPr>
        <w:t xml:space="preserve"> (redispatchkosten) door opstoppingen op het transportnet</w:t>
      </w:r>
      <w:r w:rsidRPr="00285CE0" w:rsidR="527A49EF">
        <w:t xml:space="preserve">. </w:t>
      </w:r>
      <w:r w:rsidRPr="00285CE0" w:rsidR="62182103">
        <w:t xml:space="preserve">Samen met </w:t>
      </w:r>
      <w:r w:rsidRPr="00285CE0" w:rsidR="5307FADA">
        <w:t>Tenne</w:t>
      </w:r>
      <w:r w:rsidR="00473608">
        <w:t>T</w:t>
      </w:r>
      <w:r w:rsidRPr="00285CE0" w:rsidR="5307FADA">
        <w:t xml:space="preserve">, </w:t>
      </w:r>
      <w:r w:rsidRPr="00285CE0" w:rsidR="62182103">
        <w:t xml:space="preserve">de initiatiefnemer van </w:t>
      </w:r>
      <w:r w:rsidR="62182103">
        <w:t>de gelijkstroomkabels</w:t>
      </w:r>
      <w:r w:rsidR="41F31584">
        <w:t>,</w:t>
      </w:r>
      <w:r w:rsidR="62182103">
        <w:t xml:space="preserve"> gaat het Ministerie van Klimaat en Groene Groei </w:t>
      </w:r>
      <w:r w:rsidRPr="0087384C" w:rsidR="0064401B">
        <w:t>het traject zo snel mogelijk opstarten</w:t>
      </w:r>
      <w:r w:rsidR="62182103">
        <w:t>.</w:t>
      </w:r>
      <w:r w:rsidR="48B8B711">
        <w:t xml:space="preserve"> </w:t>
      </w:r>
      <w:r w:rsidR="20091C41">
        <w:t>Daarvoor wordt</w:t>
      </w:r>
      <w:r w:rsidR="3C4633B8">
        <w:t xml:space="preserve"> de komende tijd verkend hoe</w:t>
      </w:r>
      <w:r w:rsidR="20091C41">
        <w:t xml:space="preserve"> een </w:t>
      </w:r>
      <w:r w:rsidR="0047084C">
        <w:t>alternatief</w:t>
      </w:r>
      <w:r w:rsidR="20091C41">
        <w:t xml:space="preserve"> </w:t>
      </w:r>
      <w:r w:rsidR="0B68106C">
        <w:t>traject</w:t>
      </w:r>
      <w:r w:rsidR="20091C41">
        <w:t xml:space="preserve"> </w:t>
      </w:r>
      <w:r w:rsidR="162602D8">
        <w:t xml:space="preserve">in te steken en hoe dit zich verhoudt tot het lopende programma Verbindingen Aanlanding Wind op Zee 2031 </w:t>
      </w:r>
      <w:r w:rsidR="3607CAAF">
        <w:t>–</w:t>
      </w:r>
      <w:r w:rsidR="162602D8">
        <w:t xml:space="preserve"> 2040</w:t>
      </w:r>
      <w:r w:rsidR="3607CAAF">
        <w:t xml:space="preserve"> </w:t>
      </w:r>
      <w:r w:rsidR="78391F08">
        <w:t xml:space="preserve">(VAWOZ) </w:t>
      </w:r>
      <w:r w:rsidR="3607CAAF">
        <w:t>dat kansrijke alternatieven voor aanlanding van wind op zee in beeld brengt</w:t>
      </w:r>
      <w:r w:rsidR="20091C41">
        <w:t>.</w:t>
      </w:r>
      <w:r w:rsidR="00641366">
        <w:t xml:space="preserve"> </w:t>
      </w:r>
      <w:r w:rsidRPr="0047084C" w:rsidR="0047084C">
        <w:t xml:space="preserve">Er wordt met prioriteit – en in afstemming met TenneT – verkend hoe </w:t>
      </w:r>
      <w:r w:rsidR="0047084C">
        <w:t>het</w:t>
      </w:r>
      <w:r w:rsidRPr="0047084C" w:rsidR="0047084C">
        <w:t xml:space="preserve"> alternatief traject voor diepe aanlandingen van wind op zee vorm kan krijgen</w:t>
      </w:r>
      <w:r w:rsidR="002A05D3">
        <w:t>.</w:t>
      </w:r>
      <w:r w:rsidR="3CD65FEA">
        <w:t xml:space="preserve"> </w:t>
      </w:r>
    </w:p>
    <w:p w:rsidR="008E5E2D" w:rsidP="00FA50A0" w:rsidRDefault="008E5E2D" w14:paraId="28F9B9E7" w14:textId="77777777"/>
    <w:p w:rsidRPr="00EB75E0" w:rsidR="00FD7DFF" w:rsidP="00FA50A0" w:rsidRDefault="00EB75E0" w14:paraId="153D6268" w14:textId="4C0BD5F5">
      <w:r>
        <w:rPr>
          <w:u w:val="single"/>
        </w:rPr>
        <w:t>Betrokkenheid onderzoeken</w:t>
      </w:r>
    </w:p>
    <w:p w:rsidR="00FD7DFF" w:rsidP="00FA50A0" w:rsidRDefault="00FD7DFF" w14:paraId="16B30AF0" w14:textId="77777777"/>
    <w:p w:rsidRPr="00ED4AE9" w:rsidR="00ED4AE9" w:rsidP="00FA50A0" w:rsidRDefault="00ED4AE9" w14:paraId="7856E3AF" w14:textId="5A01FC3A">
      <w:r w:rsidRPr="00ED4AE9">
        <w:t xml:space="preserve">Naast het genomen besluit over de scope van de DRC zijn er nog enkele (eerder) genoemde onderzoeken en zaken die door </w:t>
      </w:r>
      <w:r w:rsidR="00EB75E0">
        <w:t>de</w:t>
      </w:r>
      <w:r w:rsidRPr="00ED4AE9" w:rsidR="00EB75E0">
        <w:t xml:space="preserve"> </w:t>
      </w:r>
      <w:r w:rsidRPr="00ED4AE9">
        <w:t>project</w:t>
      </w:r>
      <w:r w:rsidR="00EB75E0">
        <w:t>organisatie</w:t>
      </w:r>
      <w:r w:rsidRPr="00ED4AE9">
        <w:t xml:space="preserve"> zijn opgepakt. </w:t>
      </w:r>
    </w:p>
    <w:p w:rsidR="00940878" w:rsidP="00FA50A0" w:rsidRDefault="0091445A" w14:paraId="61244878" w14:textId="0C174AC1">
      <w:r>
        <w:t>Het kabinet is</w:t>
      </w:r>
      <w:r w:rsidRPr="00ED4AE9" w:rsidR="00ED4AE9">
        <w:t xml:space="preserve"> voornemens om</w:t>
      </w:r>
      <w:r w:rsidR="00940878">
        <w:t>,</w:t>
      </w:r>
      <w:r w:rsidRPr="00ED4AE9" w:rsidR="00ED4AE9">
        <w:t xml:space="preserve"> los van de DRC</w:t>
      </w:r>
      <w:r w:rsidR="0CA5C252">
        <w:t>-</w:t>
      </w:r>
      <w:r w:rsidRPr="00ED4AE9" w:rsidR="00ED4AE9">
        <w:t xml:space="preserve">procedure </w:t>
      </w:r>
      <w:r w:rsidR="006B5106">
        <w:t>bij deze onderzoeken betrokken te blijven</w:t>
      </w:r>
      <w:r w:rsidRPr="00ED4AE9" w:rsidR="00ED4AE9">
        <w:t xml:space="preserve">. </w:t>
      </w:r>
    </w:p>
    <w:p w:rsidR="00940878" w:rsidP="00FA50A0" w:rsidRDefault="00ED4AE9" w14:paraId="51FFD421" w14:textId="77777777">
      <w:pPr>
        <w:pStyle w:val="Lijstalinea"/>
        <w:numPr>
          <w:ilvl w:val="0"/>
          <w:numId w:val="20"/>
        </w:numPr>
      </w:pPr>
      <w:r w:rsidRPr="00ED4AE9">
        <w:t>Er wordt aan een veiligheidskader voor</w:t>
      </w:r>
      <w:r w:rsidR="00F62C38">
        <w:t xml:space="preserve"> transport</w:t>
      </w:r>
      <w:r w:rsidRPr="00ED4AE9">
        <w:t xml:space="preserve"> </w:t>
      </w:r>
      <w:r w:rsidR="27BE7C81">
        <w:t xml:space="preserve">van </w:t>
      </w:r>
      <w:r>
        <w:t>ammoniak</w:t>
      </w:r>
      <w:r w:rsidR="00F62C38">
        <w:t xml:space="preserve"> per buisleiding</w:t>
      </w:r>
      <w:r w:rsidRPr="00ED4AE9">
        <w:t xml:space="preserve"> gewerkt om voldoende inzicht te krijgen in het handelingsperspectief in het onverhoopte geval van een calamiteit, en daardoor aan het te eisen strenge maatregelenpakket voor de leiding. </w:t>
      </w:r>
    </w:p>
    <w:p w:rsidR="00940878" w:rsidP="00FA50A0" w:rsidRDefault="00ED4AE9" w14:paraId="2E823DD1" w14:textId="31960A61">
      <w:pPr>
        <w:pStyle w:val="Lijstalinea"/>
        <w:numPr>
          <w:ilvl w:val="0"/>
          <w:numId w:val="20"/>
        </w:numPr>
      </w:pPr>
      <w:r w:rsidRPr="00ED4AE9">
        <w:t xml:space="preserve">Daarnaast loopt het onderzoek van NEN </w:t>
      </w:r>
      <w:r w:rsidR="70318F08">
        <w:t>naar de wederzijdse beïnvloeding</w:t>
      </w:r>
      <w:r w:rsidR="2270B35D">
        <w:t>, onderlinge afstanden en het effect van beheersmaatregelen</w:t>
      </w:r>
      <w:r w:rsidR="70318F08">
        <w:t xml:space="preserve"> van gezamenlijk</w:t>
      </w:r>
      <w:r w:rsidR="46336ADE">
        <w:t>e</w:t>
      </w:r>
      <w:r w:rsidR="70318F08">
        <w:t xml:space="preserve"> ligging van gelijkstroomkabels en </w:t>
      </w:r>
      <w:r w:rsidR="00940878">
        <w:t>buis</w:t>
      </w:r>
      <w:r w:rsidR="70318F08">
        <w:t>leidingen</w:t>
      </w:r>
      <w:r w:rsidR="00940878">
        <w:t xml:space="preserve"> in een strook</w:t>
      </w:r>
      <w:r w:rsidR="70318F08">
        <w:t>.</w:t>
      </w:r>
      <w:r w:rsidRPr="00ED4AE9">
        <w:t xml:space="preserve"> </w:t>
      </w:r>
      <w:r w:rsidR="00FD22BC">
        <w:t>Dit onderzoek moet leiden tot normering</w:t>
      </w:r>
      <w:r w:rsidR="003B53DC">
        <w:t>.</w:t>
      </w:r>
      <w:r w:rsidR="00AB76A5">
        <w:t xml:space="preserve"> Het Ministerie van Klimaat en Groene Groei blijft</w:t>
      </w:r>
      <w:r w:rsidR="00940878">
        <w:t xml:space="preserve"> samen met het Ministerie van Infrastructuur en Waterstaat</w:t>
      </w:r>
      <w:r w:rsidR="00AB76A5">
        <w:t xml:space="preserve"> betrokken bij de verdere uitwerking hiervan</w:t>
      </w:r>
      <w:r w:rsidR="00A94FE4">
        <w:t xml:space="preserve"> met het oog op mogelijke ontwikkelingen</w:t>
      </w:r>
      <w:r w:rsidR="00940878">
        <w:t xml:space="preserve"> in de toekomst</w:t>
      </w:r>
      <w:r w:rsidR="00A94FE4">
        <w:t>.</w:t>
      </w:r>
      <w:r w:rsidR="00AE1845">
        <w:t xml:space="preserve"> </w:t>
      </w:r>
      <w:r w:rsidRPr="00323BB6" w:rsidR="00323BB6">
        <w:t>Vanuit het Rijk blijft de minister van Infrastructuur en Waterstaat betrokken bij verder onderzoek naar herbruikbare buisleidingen en de mogelijkheden voor het realiseren van de modal shift van spoor naar buis.</w:t>
      </w:r>
    </w:p>
    <w:p w:rsidR="00940878" w:rsidP="00FA50A0" w:rsidRDefault="00DC7481" w14:paraId="4388C2D7" w14:textId="1CE1030F">
      <w:pPr>
        <w:pStyle w:val="Lijstalinea"/>
        <w:numPr>
          <w:ilvl w:val="0"/>
          <w:numId w:val="20"/>
        </w:numPr>
      </w:pPr>
      <w:r>
        <w:t>Het Rijk blijft ook betrokken door samen met de sector en andere bevoegde gezagen te kijken naar beheer en optimaal gebruik van bestaande buisleidingenstroken.</w:t>
      </w:r>
      <w:r w:rsidR="00FA50A0">
        <w:t xml:space="preserve"> </w:t>
      </w:r>
    </w:p>
    <w:p w:rsidRPr="00ED4AE9" w:rsidR="007220D7" w:rsidP="00FA50A0" w:rsidRDefault="0086033F" w14:paraId="3EC2EB69" w14:textId="4FCFD491">
      <w:pPr>
        <w:pStyle w:val="Lijstalinea"/>
        <w:numPr>
          <w:ilvl w:val="0"/>
          <w:numId w:val="20"/>
        </w:numPr>
      </w:pPr>
      <w:r>
        <w:t>Tot slot is i</w:t>
      </w:r>
      <w:r w:rsidR="007220D7">
        <w:t>n oktober 2024 een studie</w:t>
      </w:r>
      <w:r w:rsidR="00ED2669">
        <w:t xml:space="preserve"> toekomstbestendige passage</w:t>
      </w:r>
      <w:r w:rsidR="007220D7">
        <w:t xml:space="preserve"> </w:t>
      </w:r>
      <w:r w:rsidR="002E436F">
        <w:t xml:space="preserve">Hollandsch Diep door </w:t>
      </w:r>
      <w:r w:rsidR="00ED2669">
        <w:t xml:space="preserve">Rijkswaterstaat opgeleverd. </w:t>
      </w:r>
      <w:r w:rsidR="00940878">
        <w:t>Het Rijk blijft betrokken</w:t>
      </w:r>
      <w:r w:rsidR="00F47B8D">
        <w:t xml:space="preserve"> bij de </w:t>
      </w:r>
      <w:r w:rsidR="00DF0B69">
        <w:t>opvolging</w:t>
      </w:r>
      <w:r w:rsidR="00F47B8D">
        <w:t xml:space="preserve"> voor de mogelijkheden van een tweede buisleidingentunnel onder het Hollandsch Diep.</w:t>
      </w:r>
    </w:p>
    <w:p w:rsidR="002B4499" w:rsidP="00FA50A0" w:rsidRDefault="002B4499" w14:paraId="2F2CB7C5" w14:textId="77777777"/>
    <w:p w:rsidRPr="0085472B" w:rsidR="00373BAC" w:rsidP="00FA50A0" w:rsidRDefault="00373BAC" w14:paraId="403F572C" w14:textId="0BE70DB0">
      <w:pPr>
        <w:rPr>
          <w:u w:val="single"/>
        </w:rPr>
      </w:pPr>
      <w:r>
        <w:rPr>
          <w:u w:val="single"/>
        </w:rPr>
        <w:t>Openstaande motie</w:t>
      </w:r>
      <w:r w:rsidR="006B700C">
        <w:rPr>
          <w:u w:val="single"/>
        </w:rPr>
        <w:t>s</w:t>
      </w:r>
    </w:p>
    <w:p w:rsidR="308420D6" w:rsidP="00FA50A0" w:rsidRDefault="308420D6" w14:paraId="1875816E" w14:textId="0AB4FE61">
      <w:pPr>
        <w:rPr>
          <w:i/>
          <w:iCs/>
        </w:rPr>
      </w:pPr>
    </w:p>
    <w:p w:rsidR="00F6418D" w:rsidP="00FA50A0" w:rsidRDefault="00FA32A2" w14:paraId="366CD444" w14:textId="0F3701BA">
      <w:pPr>
        <w:rPr>
          <w:i/>
          <w:iCs/>
        </w:rPr>
      </w:pPr>
      <w:r>
        <w:t>Tot slot wil het kabinet de Kamer informeren over de motie Grinwis c.s.</w:t>
      </w:r>
      <w:r>
        <w:rPr>
          <w:rStyle w:val="Voetnootmarkering"/>
        </w:rPr>
        <w:footnoteReference w:id="7"/>
      </w:r>
      <w:r>
        <w:t xml:space="preserve"> en </w:t>
      </w:r>
      <w:r w:rsidRPr="00E31684" w:rsidR="00F6418D">
        <w:t xml:space="preserve">de motie Erkens </w:t>
      </w:r>
      <w:r w:rsidR="00F6418D">
        <w:t>c.s</w:t>
      </w:r>
      <w:r w:rsidRPr="00E31684" w:rsidR="00F6418D">
        <w:t>.</w:t>
      </w:r>
      <w:r w:rsidR="00F6418D">
        <w:rPr>
          <w:rStyle w:val="Voetnootmarkering"/>
        </w:rPr>
        <w:footnoteReference w:id="8"/>
      </w:r>
      <w:r w:rsidR="00F6418D">
        <w:t xml:space="preserve"> In de motie </w:t>
      </w:r>
      <w:r>
        <w:t xml:space="preserve">Erkens </w:t>
      </w:r>
      <w:r w:rsidR="00F6418D">
        <w:t>wordt de regering o.a. verzocht om ervoor te zorgen dat de benodigde infrastructuur zoals de</w:t>
      </w:r>
      <w:r w:rsidR="00DD4FAE">
        <w:t xml:space="preserve"> DRC</w:t>
      </w:r>
      <w:r w:rsidR="00F6418D">
        <w:t xml:space="preserve">, zo spoedig mogelijk wordt gerealiseerd en al het mogelijke </w:t>
      </w:r>
      <w:r w:rsidRPr="00DC35CE" w:rsidR="00F6418D">
        <w:t>te doen om deze cruciale randvoorwaarden tijdig te realiseren en versnelling te verwezenlijken</w:t>
      </w:r>
      <w:r w:rsidR="00F6418D">
        <w:t>. Verder is de regering verzocht om ook ontbundeling van projecten te overwegen indien dit de snelheid ten goede komt en om de Kamer te informeren over hoe zij dit beoogt te realiseren.</w:t>
      </w:r>
      <w:r>
        <w:t xml:space="preserve"> Met deze brief beschouwt het kabinet de motie Erkens</w:t>
      </w:r>
      <w:r w:rsidR="008C3F8A">
        <w:t xml:space="preserve"> c.s.</w:t>
      </w:r>
      <w:r>
        <w:t xml:space="preserve"> voor wat betreft de DRC </w:t>
      </w:r>
      <w:r w:rsidR="00220E74">
        <w:t xml:space="preserve">als </w:t>
      </w:r>
      <w:r>
        <w:t>afgedaan.</w:t>
      </w:r>
    </w:p>
    <w:p w:rsidR="00F6418D" w:rsidP="00FA50A0" w:rsidRDefault="00F6418D" w14:paraId="5E2ADAA0" w14:textId="77777777">
      <w:pPr>
        <w:rPr>
          <w:i/>
          <w:iCs/>
        </w:rPr>
      </w:pPr>
    </w:p>
    <w:p w:rsidR="006B700C" w:rsidP="00FA50A0" w:rsidRDefault="00FA32A2" w14:paraId="10125506" w14:textId="45041947">
      <w:r>
        <w:t>Met betrekking tot de motie Grinwis</w:t>
      </w:r>
      <w:r w:rsidR="008C3F8A">
        <w:t xml:space="preserve"> c.s.</w:t>
      </w:r>
      <w:r>
        <w:t xml:space="preserve"> worden in</w:t>
      </w:r>
      <w:r w:rsidRPr="182681F2" w:rsidR="30B8705C">
        <w:t xml:space="preserve"> het project DRC raakvlakprojecten en meekoppelkansen in het projectgebied geïnventariseerd en vindt afstemming daaromtrent plaats</w:t>
      </w:r>
      <w:r w:rsidR="00171BAB">
        <w:t xml:space="preserve"> met de regio</w:t>
      </w:r>
      <w:r w:rsidRPr="182681F2" w:rsidR="30B8705C">
        <w:t xml:space="preserve">. Bij meekoppelkansen wordt verkend of realisatie samen met het DRC-project haalbaar is. </w:t>
      </w:r>
      <w:r w:rsidR="6B8584E7">
        <w:t>Dit is mogelijk als</w:t>
      </w:r>
      <w:r w:rsidDel="63771A31" w:rsidR="4905FA62">
        <w:t xml:space="preserve"> </w:t>
      </w:r>
      <w:r w:rsidR="6B8584E7">
        <w:t>aan een aantal</w:t>
      </w:r>
      <w:r w:rsidR="12F41189">
        <w:t xml:space="preserve"> </w:t>
      </w:r>
      <w:r w:rsidRPr="182681F2" w:rsidR="30B8705C">
        <w:t xml:space="preserve">voorwaarden </w:t>
      </w:r>
      <w:r w:rsidRPr="182681F2" w:rsidR="683F9B70">
        <w:t>wordt voldaan</w:t>
      </w:r>
      <w:r w:rsidRPr="182681F2" w:rsidR="30B8705C">
        <w:t xml:space="preserve">. Zo zijn de initiatiefnemers van de meekoppelkansen zelf verantwoordelijk voor tijdige beschikbaarheid en aanlevering van de benodigde informatie, tijdige besluitvorming en de nodige financiering. Als dit geheel binnen de DRC-projectplanning haalbaar blijkt, kan een meekoppelkans meegenomen worden in de aanbesteding voor de realisatie. Anders </w:t>
      </w:r>
      <w:r w:rsidRPr="182681F2" w:rsidR="7013F598">
        <w:t>wordt teruggevallen op</w:t>
      </w:r>
      <w:r w:rsidRPr="182681F2" w:rsidR="30B8705C">
        <w:t xml:space="preserve"> samenwerk</w:t>
      </w:r>
      <w:r w:rsidRPr="182681F2" w:rsidR="44D2C739">
        <w:t>ing</w:t>
      </w:r>
      <w:r w:rsidRPr="182681F2" w:rsidR="30B8705C">
        <w:t xml:space="preserve"> om afspraken te maken over de wijze waarop het DRC-project en het raakvlakinitiatief beide in de toekomst apart van elkaar zo efficiënt mogelijk kunnen worden gerealiseerd. In het kader van participatie biedt het DRC-project transparantie in de inventarisatie van raakvlakinitiatieven en meekoppelkansen evenals de bijbehorende afstemming, afweging en besluiten.</w:t>
      </w:r>
      <w:r w:rsidR="00987A7A">
        <w:t xml:space="preserve"> </w:t>
      </w:r>
      <w:r w:rsidR="009653EA">
        <w:t>Zo is met de provincie Noord-Brabant nog recentelijk onderzoek gedaan naar</w:t>
      </w:r>
      <w:r w:rsidRPr="009653EA" w:rsidR="009653EA">
        <w:t xml:space="preserve"> de clusters die perspectief bieden op een verbinding met </w:t>
      </w:r>
      <w:r w:rsidR="006B51B7">
        <w:t xml:space="preserve">het waterstofnetwerk in de DRC. </w:t>
      </w:r>
      <w:r w:rsidRPr="009653EA" w:rsidR="009653EA">
        <w:t xml:space="preserve">Naast Moerdijk (als onderdeel van cluster Rotterdam-Moerdijk) gaat het om verbindingen in Tilburg/Dongen/Oosterhout, regio Eindhoven en Meierijstad. </w:t>
      </w:r>
      <w:r w:rsidR="006B51B7">
        <w:t>Vervolgafspraken worden</w:t>
      </w:r>
      <w:r w:rsidR="00CF3ACC">
        <w:t xml:space="preserve"> hierover</w:t>
      </w:r>
      <w:r w:rsidR="006B51B7">
        <w:t xml:space="preserve"> gemaakt </w:t>
      </w:r>
      <w:r w:rsidR="00CF3ACC">
        <w:t xml:space="preserve">door de initiatiefnemer </w:t>
      </w:r>
      <w:r w:rsidR="006B51B7">
        <w:t>in de ruimtelijke procedure van de DRC.</w:t>
      </w:r>
      <w:r>
        <w:t xml:space="preserve"> Hiermee is de motie Grinwis</w:t>
      </w:r>
      <w:r w:rsidR="008C3F8A">
        <w:t xml:space="preserve"> c.s.</w:t>
      </w:r>
      <w:r>
        <w:t xml:space="preserve"> afgedaan.</w:t>
      </w:r>
    </w:p>
    <w:p w:rsidR="00931339" w:rsidP="00FA50A0" w:rsidRDefault="00931339" w14:paraId="394F3054" w14:textId="77777777"/>
    <w:p w:rsidR="2B677854" w:rsidP="00FA50A0" w:rsidRDefault="518BA2E3" w14:paraId="41152B76" w14:textId="7335AF2E">
      <w:r>
        <w:t xml:space="preserve">Met dit besluit kunnen de initiatiefnemers voortvarend verder werken aan de realisatie van de </w:t>
      </w:r>
      <w:r w:rsidR="59763B75">
        <w:t xml:space="preserve">verschillende </w:t>
      </w:r>
      <w:r>
        <w:t>modaliteiten</w:t>
      </w:r>
      <w:r w:rsidR="002A0334">
        <w:t xml:space="preserve"> en wordt duidelijkheid gegeven aan marktpartijen om</w:t>
      </w:r>
      <w:r w:rsidR="006C1153">
        <w:t xml:space="preserve"> te investeren in verduurzaming.</w:t>
      </w:r>
      <w:r w:rsidR="00AF18B7">
        <w:t xml:space="preserve"> </w:t>
      </w:r>
      <w:r w:rsidRPr="008704C8" w:rsidR="008704C8">
        <w:t xml:space="preserve">Het kabinet is zich ervan bewust van dat dit besluit ook consequenties heeft. </w:t>
      </w:r>
      <w:r w:rsidR="00AE1845">
        <w:t xml:space="preserve">Bij </w:t>
      </w:r>
      <w:r w:rsidRPr="008704C8" w:rsidR="008704C8">
        <w:t>een transitie waarin je aanloopt tegen problemen in de uitvoering, hoort ook dat je keuzes maakt. Vervolgens moet gekeken worden hoe de consequenties zo goed mogelijk worden ondervangen.</w:t>
      </w:r>
      <w:r w:rsidR="008704C8">
        <w:t xml:space="preserve"> </w:t>
      </w:r>
      <w:r w:rsidRPr="00A16304" w:rsidR="00A16304">
        <w:t xml:space="preserve">Daar blijft het kabinet zich samen met alle initiatiefnemers voor inzetten. </w:t>
      </w:r>
      <w:r w:rsidR="00AF18B7">
        <w:t xml:space="preserve">Verder zal het kabinet met de betrokken provincies en andere bevoegde gezagen </w:t>
      </w:r>
      <w:r w:rsidR="0087384C">
        <w:t>blijven optrekken bij de realisatie van dit project.</w:t>
      </w:r>
      <w:r w:rsidR="00F6418D">
        <w:t xml:space="preserve"> </w:t>
      </w:r>
    </w:p>
    <w:p w:rsidR="074D2E3C" w:rsidP="00FA50A0" w:rsidRDefault="074D2E3C" w14:paraId="6DF8DB49" w14:textId="006FD48E">
      <w:pPr>
        <w:rPr>
          <w:i/>
          <w:iCs/>
        </w:rPr>
      </w:pPr>
    </w:p>
    <w:p w:rsidR="00D15779" w:rsidP="00FA50A0" w:rsidRDefault="00D15779" w14:paraId="5609672A" w14:textId="41C7A274"/>
    <w:p w:rsidR="00D15779" w:rsidP="00FA50A0" w:rsidRDefault="00D15779" w14:paraId="22B02112" w14:textId="328BB12B"/>
    <w:p w:rsidR="00D15779" w:rsidP="00FA50A0" w:rsidRDefault="00D15779" w14:paraId="3418977D" w14:textId="72288950"/>
    <w:p w:rsidRPr="00230238" w:rsidR="005D32D1" w:rsidP="00FA50A0" w:rsidRDefault="00C33B76" w14:paraId="12A96A09" w14:textId="63DBFA81">
      <w:pPr>
        <w:rPr>
          <w:szCs w:val="18"/>
        </w:rPr>
      </w:pPr>
      <w:r w:rsidRPr="005461DA">
        <w:rPr>
          <w:szCs w:val="18"/>
        </w:rPr>
        <w:t>Sophie Hermans</w:t>
      </w:r>
    </w:p>
    <w:p w:rsidRPr="005461DA" w:rsidR="004E505E" w:rsidP="00FA50A0" w:rsidRDefault="00C33B76" w14:paraId="2940966E" w14:textId="21648017">
      <w:pPr>
        <w:rPr>
          <w:szCs w:val="18"/>
        </w:rPr>
      </w:pPr>
      <w:r>
        <w:rPr>
          <w:szCs w:val="18"/>
        </w:rPr>
        <w:t>Minister van Klimaat en Groene Groei</w:t>
      </w:r>
    </w:p>
    <w:sectPr w:rsidRPr="005461DA" w:rsidR="004E505E"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E7442" w14:textId="77777777" w:rsidR="00F45714" w:rsidRDefault="00F45714">
      <w:r>
        <w:separator/>
      </w:r>
    </w:p>
    <w:p w14:paraId="79CED0BB" w14:textId="77777777" w:rsidR="00F45714" w:rsidRDefault="00F45714"/>
  </w:endnote>
  <w:endnote w:type="continuationSeparator" w:id="0">
    <w:p w14:paraId="0F33D80E" w14:textId="77777777" w:rsidR="00F45714" w:rsidRDefault="00F45714">
      <w:r>
        <w:continuationSeparator/>
      </w:r>
    </w:p>
    <w:p w14:paraId="52F43E31" w14:textId="77777777" w:rsidR="00F45714" w:rsidRDefault="00F45714"/>
  </w:endnote>
  <w:endnote w:type="continuationNotice" w:id="1">
    <w:p w14:paraId="284B893B" w14:textId="77777777" w:rsidR="00F45714" w:rsidRDefault="00F457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576B" w14:textId="77777777" w:rsidR="00FA50A0" w:rsidRDefault="00FA50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7AE6" w14:textId="5750347F"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E667C1" w14:paraId="3416FC05" w14:textId="77777777" w:rsidTr="006D1737">
      <w:trPr>
        <w:trHeight w:hRule="exact" w:val="240"/>
      </w:trPr>
      <w:tc>
        <w:tcPr>
          <w:tcW w:w="7601" w:type="dxa"/>
          <w:shd w:val="clear" w:color="auto" w:fill="auto"/>
        </w:tcPr>
        <w:p w14:paraId="7158A7A9" w14:textId="77777777" w:rsidR="006D1737" w:rsidRDefault="006D1737" w:rsidP="006D1737">
          <w:pPr>
            <w:pStyle w:val="Huisstijl-Rubricering"/>
          </w:pPr>
        </w:p>
      </w:tc>
      <w:tc>
        <w:tcPr>
          <w:tcW w:w="2156" w:type="dxa"/>
        </w:tcPr>
        <w:p w14:paraId="528D74FC" w14:textId="41CB10DF" w:rsidR="006D1737" w:rsidRPr="00645414" w:rsidRDefault="00C33B76"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r w:rsidR="00F45714">
            <w:fldChar w:fldCharType="begin"/>
          </w:r>
          <w:r w:rsidR="00F45714">
            <w:instrText>SECTIONPAGES   \* MERGEFORMAT</w:instrText>
          </w:r>
          <w:r w:rsidR="00F45714">
            <w:fldChar w:fldCharType="separate"/>
          </w:r>
          <w:r w:rsidR="00A239A3">
            <w:t>8</w:t>
          </w:r>
          <w:r w:rsidR="00F45714">
            <w:fldChar w:fldCharType="end"/>
          </w:r>
          <w:r w:rsidRPr="00ED539E">
            <w:rPr>
              <w:rStyle w:val="Huisstijl-GegevenCharChar"/>
            </w:rPr>
            <w:t xml:space="preserve"> </w:t>
          </w:r>
          <w:r w:rsidRPr="00ED539E">
            <w:t xml:space="preserve"> </w:t>
          </w:r>
        </w:p>
      </w:tc>
      <w:tc>
        <w:tcPr>
          <w:tcW w:w="2156" w:type="dxa"/>
        </w:tcPr>
        <w:p w14:paraId="712503FD" w14:textId="78904AAB" w:rsidR="006D1737" w:rsidRPr="00645414" w:rsidRDefault="00C33B76" w:rsidP="006D1737">
          <w:pPr>
            <w:pStyle w:val="Huisstijl-Paginanummering"/>
          </w:pPr>
          <w:r w:rsidRPr="00645414">
            <w:t xml:space="preserve"> </w:t>
          </w:r>
        </w:p>
      </w:tc>
    </w:tr>
  </w:tbl>
  <w:p w14:paraId="70CF101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667C1" w14:paraId="7943CD49" w14:textId="77777777" w:rsidTr="00CA6A25">
      <w:trPr>
        <w:trHeight w:hRule="exact" w:val="240"/>
      </w:trPr>
      <w:tc>
        <w:tcPr>
          <w:tcW w:w="7601" w:type="dxa"/>
          <w:shd w:val="clear" w:color="auto" w:fill="auto"/>
        </w:tcPr>
        <w:p w14:paraId="1D3A63A6" w14:textId="6D28F51C" w:rsidR="00527BD4" w:rsidRDefault="00527BD4" w:rsidP="008C356D">
          <w:pPr>
            <w:pStyle w:val="Huisstijl-Rubricering"/>
          </w:pPr>
        </w:p>
      </w:tc>
      <w:tc>
        <w:tcPr>
          <w:tcW w:w="2170" w:type="dxa"/>
        </w:tcPr>
        <w:p w14:paraId="640D9CC3" w14:textId="72281230" w:rsidR="00527BD4" w:rsidRPr="00ED539E" w:rsidRDefault="00C33B76"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F45714">
            <w:fldChar w:fldCharType="begin"/>
          </w:r>
          <w:r w:rsidR="00F45714">
            <w:instrText>SECTIONPAGES   \* MERGEFORMAT</w:instrText>
          </w:r>
          <w:r w:rsidR="00F45714">
            <w:fldChar w:fldCharType="separate"/>
          </w:r>
          <w:r w:rsidR="00F45714">
            <w:t>1</w:t>
          </w:r>
          <w:r w:rsidR="00F45714">
            <w:fldChar w:fldCharType="end"/>
          </w:r>
        </w:p>
      </w:tc>
    </w:tr>
  </w:tbl>
  <w:p w14:paraId="392771AA" w14:textId="77777777" w:rsidR="00527BD4" w:rsidRPr="00BC3B53" w:rsidRDefault="00527BD4" w:rsidP="008C356D">
    <w:pPr>
      <w:pStyle w:val="Voettekst"/>
      <w:spacing w:line="240" w:lineRule="auto"/>
      <w:rPr>
        <w:sz w:val="2"/>
        <w:szCs w:val="2"/>
      </w:rPr>
    </w:pPr>
  </w:p>
  <w:p w14:paraId="394062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4D904" w14:textId="77777777" w:rsidR="00F45714" w:rsidRDefault="00F45714">
      <w:r>
        <w:separator/>
      </w:r>
    </w:p>
    <w:p w14:paraId="54D6582D" w14:textId="77777777" w:rsidR="00F45714" w:rsidRDefault="00F45714"/>
  </w:footnote>
  <w:footnote w:type="continuationSeparator" w:id="0">
    <w:p w14:paraId="5EB75F94" w14:textId="77777777" w:rsidR="00F45714" w:rsidRDefault="00F45714">
      <w:r>
        <w:continuationSeparator/>
      </w:r>
    </w:p>
    <w:p w14:paraId="3BDAA80D" w14:textId="77777777" w:rsidR="00F45714" w:rsidRDefault="00F45714"/>
  </w:footnote>
  <w:footnote w:type="continuationNotice" w:id="1">
    <w:p w14:paraId="677D5E9A" w14:textId="77777777" w:rsidR="00F45714" w:rsidRDefault="00F45714">
      <w:pPr>
        <w:spacing w:line="240" w:lineRule="auto"/>
      </w:pPr>
    </w:p>
  </w:footnote>
  <w:footnote w:id="2">
    <w:p w14:paraId="56A9739B" w14:textId="5BAEA726" w:rsidR="00DA64FF" w:rsidRDefault="00DA64FF">
      <w:pPr>
        <w:pStyle w:val="Voetnoottekst"/>
      </w:pPr>
      <w:r>
        <w:rPr>
          <w:rStyle w:val="Voetnootmarkering"/>
        </w:rPr>
        <w:footnoteRef/>
      </w:r>
      <w:r>
        <w:t xml:space="preserve"> </w:t>
      </w:r>
      <w:r w:rsidR="005B26B4">
        <w:t>Kamerstuk</w:t>
      </w:r>
      <w:r w:rsidR="00FA50A0">
        <w:t xml:space="preserve"> </w:t>
      </w:r>
      <w:r w:rsidR="005B26B4">
        <w:t>29</w:t>
      </w:r>
      <w:r w:rsidR="00E202C1">
        <w:t>826, nr. 212</w:t>
      </w:r>
      <w:r w:rsidR="005B5B76">
        <w:t>.</w:t>
      </w:r>
    </w:p>
  </w:footnote>
  <w:footnote w:id="3">
    <w:p w14:paraId="15001B78" w14:textId="5E5F0810" w:rsidR="074D2E3C" w:rsidRDefault="074D2E3C" w:rsidP="074D2E3C">
      <w:pPr>
        <w:pStyle w:val="Voetnoottekst"/>
      </w:pPr>
      <w:r w:rsidRPr="00E202C1">
        <w:rPr>
          <w:rStyle w:val="Voetnootmarkering"/>
        </w:rPr>
        <w:footnoteRef/>
      </w:r>
      <w:r w:rsidRPr="00E202C1">
        <w:t xml:space="preserve"> Ka</w:t>
      </w:r>
      <w:r w:rsidR="00B6541B" w:rsidRPr="00E202C1">
        <w:t>merstuk</w:t>
      </w:r>
      <w:r w:rsidR="00FA50A0">
        <w:t xml:space="preserve"> </w:t>
      </w:r>
      <w:r w:rsidR="00B20687">
        <w:t>2982</w:t>
      </w:r>
      <w:r w:rsidR="00F67428">
        <w:t>6</w:t>
      </w:r>
      <w:r w:rsidR="00EF4AF3">
        <w:t>, nr.</w:t>
      </w:r>
      <w:r w:rsidR="00E202C1">
        <w:t xml:space="preserve"> </w:t>
      </w:r>
      <w:r w:rsidR="00EF4AF3">
        <w:t>212</w:t>
      </w:r>
      <w:r w:rsidR="005B5B76">
        <w:t>.</w:t>
      </w:r>
    </w:p>
  </w:footnote>
  <w:footnote w:id="4">
    <w:p w14:paraId="0D78897C" w14:textId="11C5EC76" w:rsidR="009C37CB" w:rsidRDefault="009C37CB">
      <w:pPr>
        <w:pStyle w:val="Voetnoottekst"/>
      </w:pPr>
      <w:r>
        <w:rPr>
          <w:rStyle w:val="Voetnootmarkering"/>
        </w:rPr>
        <w:footnoteRef/>
      </w:r>
      <w:r>
        <w:t xml:space="preserve"> D</w:t>
      </w:r>
      <w:r w:rsidR="001361F6">
        <w:t xml:space="preserve">e voorkeursbeslissing </w:t>
      </w:r>
      <w:r>
        <w:t>betreft een stap in de projectprocedure.</w:t>
      </w:r>
    </w:p>
  </w:footnote>
  <w:footnote w:id="5">
    <w:p w14:paraId="625FDC50" w14:textId="77659E85" w:rsidR="00A27901" w:rsidRDefault="00A27901">
      <w:pPr>
        <w:pStyle w:val="Voetnoottekst"/>
      </w:pPr>
      <w:r>
        <w:rPr>
          <w:rStyle w:val="Voetnootmarkering"/>
        </w:rPr>
        <w:footnoteRef/>
      </w:r>
      <w:r>
        <w:t xml:space="preserve"> De cijfers in deze alinea betreffen deterministische en probabilistische planningen.</w:t>
      </w:r>
    </w:p>
  </w:footnote>
  <w:footnote w:id="6">
    <w:p w14:paraId="3FE96C7F" w14:textId="29D16FB9" w:rsidR="00AF6DA5" w:rsidRDefault="00AF6DA5">
      <w:pPr>
        <w:pStyle w:val="Voetnoottekst"/>
      </w:pPr>
      <w:r>
        <w:rPr>
          <w:rStyle w:val="Voetnootmarkering"/>
        </w:rPr>
        <w:footnoteRef/>
      </w:r>
      <w:r>
        <w:t xml:space="preserve"> </w:t>
      </w:r>
      <w:r w:rsidR="009752FB" w:rsidRPr="009752FB">
        <w:t>Kamerstuk 32813, nr. 1424.</w:t>
      </w:r>
    </w:p>
  </w:footnote>
  <w:footnote w:id="7">
    <w:p w14:paraId="25D0A72F" w14:textId="77777777" w:rsidR="00FA32A2" w:rsidRDefault="00FA32A2" w:rsidP="00FA32A2">
      <w:pPr>
        <w:pStyle w:val="Voetnoottekst"/>
      </w:pPr>
      <w:r>
        <w:rPr>
          <w:rStyle w:val="Voetnootmarkering"/>
        </w:rPr>
        <w:footnoteRef/>
      </w:r>
      <w:r>
        <w:t xml:space="preserve"> Kamerstuk 29826, nr. 193. Een eerder deel van de motie is afgedaan in Kamerstuk 32813, nr. 1395.</w:t>
      </w:r>
    </w:p>
  </w:footnote>
  <w:footnote w:id="8">
    <w:p w14:paraId="2D103D23" w14:textId="77777777" w:rsidR="00F6418D" w:rsidRDefault="00F6418D" w:rsidP="00F6418D">
      <w:pPr>
        <w:pStyle w:val="Voetnoottekst"/>
      </w:pPr>
      <w:r>
        <w:rPr>
          <w:rStyle w:val="Voetnootmarkering"/>
        </w:rPr>
        <w:footnoteRef/>
      </w:r>
      <w:r>
        <w:t xml:space="preserve"> Kamerstuk 36600 XXIII, nr.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EA23" w14:textId="77777777" w:rsidR="00FA50A0" w:rsidRDefault="00FA50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667C1" w14:paraId="02B05E6B" w14:textId="77777777" w:rsidTr="00A50CF6">
      <w:tc>
        <w:tcPr>
          <w:tcW w:w="2156" w:type="dxa"/>
          <w:shd w:val="clear" w:color="auto" w:fill="auto"/>
        </w:tcPr>
        <w:p w14:paraId="6965D52F" w14:textId="7716FA86" w:rsidR="00527BD4" w:rsidRPr="00624D22" w:rsidRDefault="00220E74" w:rsidP="00A50CF6">
          <w:pPr>
            <w:pStyle w:val="Huisstijl-Adres"/>
            <w:rPr>
              <w:b/>
            </w:rPr>
          </w:pPr>
          <w:r>
            <w:rPr>
              <w:b/>
            </w:rPr>
            <w:t>Directoraat-generaal Klimaat en Energie</w:t>
          </w:r>
        </w:p>
      </w:tc>
    </w:tr>
    <w:tr w:rsidR="00E667C1" w14:paraId="2D6075DA" w14:textId="77777777" w:rsidTr="00A50CF6">
      <w:trPr>
        <w:trHeight w:hRule="exact" w:val="200"/>
      </w:trPr>
      <w:tc>
        <w:tcPr>
          <w:tcW w:w="2156" w:type="dxa"/>
          <w:shd w:val="clear" w:color="auto" w:fill="auto"/>
        </w:tcPr>
        <w:p w14:paraId="4322E964" w14:textId="77777777" w:rsidR="00527BD4" w:rsidRPr="005819CE" w:rsidRDefault="00527BD4" w:rsidP="00A50CF6"/>
      </w:tc>
    </w:tr>
    <w:tr w:rsidR="00E667C1" w14:paraId="1E6F9CDB" w14:textId="77777777" w:rsidTr="00502512">
      <w:trPr>
        <w:trHeight w:hRule="exact" w:val="774"/>
      </w:trPr>
      <w:tc>
        <w:tcPr>
          <w:tcW w:w="2156" w:type="dxa"/>
          <w:shd w:val="clear" w:color="auto" w:fill="auto"/>
        </w:tcPr>
        <w:p w14:paraId="6895F27A" w14:textId="42642873" w:rsidR="00527BD4" w:rsidRDefault="00527BD4" w:rsidP="003A5290">
          <w:pPr>
            <w:pStyle w:val="Huisstijl-Kopje"/>
          </w:pPr>
        </w:p>
        <w:p w14:paraId="5B841AB2" w14:textId="7630F6AD" w:rsidR="00502512" w:rsidRPr="00502512" w:rsidRDefault="00220E74" w:rsidP="003A5290">
          <w:pPr>
            <w:pStyle w:val="Huisstijl-Kopje"/>
            <w:rPr>
              <w:b w:val="0"/>
            </w:rPr>
          </w:pPr>
          <w:r w:rsidRPr="00220E74">
            <w:rPr>
              <w:b w:val="0"/>
              <w:bCs/>
            </w:rPr>
            <w:t xml:space="preserve">DGKE-DRE </w:t>
          </w:r>
          <w:r w:rsidR="00C33B76" w:rsidRPr="00502512">
            <w:rPr>
              <w:b w:val="0"/>
            </w:rPr>
            <w:t xml:space="preserve">/ </w:t>
          </w:r>
          <w:r w:rsidR="00C33B76">
            <w:rPr>
              <w:b w:val="0"/>
            </w:rPr>
            <w:t>89420074</w:t>
          </w:r>
        </w:p>
        <w:p w14:paraId="7600F979" w14:textId="77777777" w:rsidR="00527BD4" w:rsidRPr="005819CE" w:rsidRDefault="00527BD4" w:rsidP="00361A56">
          <w:pPr>
            <w:pStyle w:val="Huisstijl-Kopje"/>
          </w:pPr>
        </w:p>
      </w:tc>
    </w:tr>
  </w:tbl>
  <w:p w14:paraId="3AE147D0" w14:textId="77777777" w:rsidR="00527BD4" w:rsidRDefault="00527BD4" w:rsidP="008C356D">
    <w:pPr>
      <w:pStyle w:val="Koptekst"/>
      <w:rPr>
        <w:rFonts w:cs="Verdana-Bold"/>
        <w:b/>
        <w:bCs/>
        <w:smallCaps/>
        <w:szCs w:val="18"/>
      </w:rPr>
    </w:pPr>
  </w:p>
  <w:p w14:paraId="6F8CD0A0" w14:textId="77777777" w:rsidR="00527BD4" w:rsidRDefault="00527BD4" w:rsidP="008C356D"/>
  <w:p w14:paraId="082C70B5" w14:textId="77777777" w:rsidR="00527BD4" w:rsidRPr="00740712" w:rsidRDefault="00527BD4" w:rsidP="008C356D"/>
  <w:p w14:paraId="2BEC767E" w14:textId="77777777" w:rsidR="00527BD4" w:rsidRPr="00217880" w:rsidRDefault="00527BD4" w:rsidP="008C356D">
    <w:pPr>
      <w:spacing w:line="0" w:lineRule="atLeast"/>
      <w:rPr>
        <w:sz w:val="2"/>
        <w:szCs w:val="2"/>
      </w:rPr>
    </w:pPr>
  </w:p>
  <w:p w14:paraId="298A9618" w14:textId="77777777" w:rsidR="00527BD4" w:rsidRDefault="00527BD4" w:rsidP="004F44C2">
    <w:pPr>
      <w:pStyle w:val="Koptekst"/>
      <w:rPr>
        <w:rFonts w:cs="Verdana-Bold"/>
        <w:b/>
        <w:bCs/>
        <w:smallCaps/>
        <w:szCs w:val="18"/>
      </w:rPr>
    </w:pPr>
  </w:p>
  <w:p w14:paraId="44ACD3C9" w14:textId="20B2C98B" w:rsidR="00527BD4" w:rsidRDefault="00527BD4" w:rsidP="004F44C2"/>
  <w:p w14:paraId="05EA95E4" w14:textId="13A63BE1" w:rsidR="00624D22" w:rsidRDefault="00624D22" w:rsidP="004F44C2"/>
  <w:p w14:paraId="6B53DD95" w14:textId="77777777" w:rsidR="00624D22" w:rsidRDefault="00624D22" w:rsidP="004F44C2"/>
  <w:p w14:paraId="3545A148" w14:textId="77777777" w:rsidR="00527BD4" w:rsidRPr="00740712" w:rsidRDefault="00527BD4" w:rsidP="004F44C2"/>
  <w:p w14:paraId="4B492A2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667C1" w14:paraId="42332E5D" w14:textId="77777777" w:rsidTr="00751A6A">
      <w:trPr>
        <w:trHeight w:val="2636"/>
      </w:trPr>
      <w:tc>
        <w:tcPr>
          <w:tcW w:w="737" w:type="dxa"/>
          <w:shd w:val="clear" w:color="auto" w:fill="auto"/>
        </w:tcPr>
        <w:p w14:paraId="2867056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47BD3B" w14:textId="43DD7F50" w:rsidR="00527BD4" w:rsidRDefault="00C33B76"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6A55710C" wp14:editId="6ADEBDD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40868CE3" w14:textId="77777777" w:rsidR="00527BD4" w:rsidRDefault="00527BD4" w:rsidP="00D0609E">
    <w:pPr>
      <w:framePr w:w="6340" w:h="2750" w:hRule="exact" w:hSpace="180" w:wrap="around" w:vAnchor="page" w:hAnchor="text" w:x="3873" w:y="-140"/>
    </w:pPr>
  </w:p>
  <w:p w14:paraId="04D7B7E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667C1" w:rsidRPr="001A44C6" w14:paraId="28205A36" w14:textId="77777777" w:rsidTr="00A50CF6">
      <w:tc>
        <w:tcPr>
          <w:tcW w:w="2160" w:type="dxa"/>
          <w:shd w:val="clear" w:color="auto" w:fill="auto"/>
        </w:tcPr>
        <w:p w14:paraId="0635B5C1" w14:textId="77777777" w:rsidR="00220E74" w:rsidRDefault="00220E74" w:rsidP="00220E74">
          <w:pPr>
            <w:pStyle w:val="Huisstijl-Adres"/>
            <w:spacing w:after="0"/>
            <w:rPr>
              <w:b/>
            </w:rPr>
          </w:pPr>
          <w:r>
            <w:rPr>
              <w:b/>
            </w:rPr>
            <w:t>Directoraat-generaal Klimaat en Energie</w:t>
          </w:r>
        </w:p>
        <w:p w14:paraId="62B71825" w14:textId="37FC9B0F" w:rsidR="00527BD4" w:rsidRPr="00220E74" w:rsidRDefault="00220E74" w:rsidP="00A50CF6">
          <w:pPr>
            <w:pStyle w:val="Huisstijl-Adres"/>
            <w:rPr>
              <w:bCs/>
            </w:rPr>
          </w:pPr>
          <w:r w:rsidRPr="00220E74">
            <w:rPr>
              <w:bCs/>
            </w:rPr>
            <w:t>Directie Realisatie Energietransitie</w:t>
          </w:r>
          <w:r w:rsidR="00C33B76" w:rsidRPr="00220E74">
            <w:rPr>
              <w:bCs/>
            </w:rPr>
            <w:br/>
          </w:r>
        </w:p>
        <w:p w14:paraId="25262D9E" w14:textId="0C6D22CD" w:rsidR="00527BD4" w:rsidRPr="00BE5ED9" w:rsidRDefault="00C33B76" w:rsidP="00A50CF6">
          <w:pPr>
            <w:pStyle w:val="Huisstijl-Adres"/>
          </w:pPr>
          <w:r>
            <w:rPr>
              <w:b/>
            </w:rPr>
            <w:t>Bezoekadres</w:t>
          </w:r>
          <w:r>
            <w:rPr>
              <w:b/>
            </w:rPr>
            <w:br/>
          </w:r>
          <w:r>
            <w:t>Bezuidenhoutseweg 73</w:t>
          </w:r>
          <w:r w:rsidRPr="005819CE">
            <w:br/>
          </w:r>
          <w:r>
            <w:t>2594 AC Den Haag</w:t>
          </w:r>
        </w:p>
        <w:p w14:paraId="3385D13B" w14:textId="77777777" w:rsidR="00EF495B" w:rsidRDefault="00C33B76" w:rsidP="0098788A">
          <w:pPr>
            <w:pStyle w:val="Huisstijl-Adres"/>
          </w:pPr>
          <w:r>
            <w:rPr>
              <w:b/>
            </w:rPr>
            <w:t>Postadres</w:t>
          </w:r>
          <w:r>
            <w:rPr>
              <w:b/>
            </w:rPr>
            <w:br/>
          </w:r>
          <w:r>
            <w:t>Postbus 20401</w:t>
          </w:r>
          <w:r w:rsidRPr="005819CE">
            <w:br/>
            <w:t>2500 E</w:t>
          </w:r>
          <w:r>
            <w:t>K</w:t>
          </w:r>
          <w:r w:rsidRPr="005819CE">
            <w:t xml:space="preserve"> Den Haag</w:t>
          </w:r>
        </w:p>
        <w:p w14:paraId="2FB88E3D" w14:textId="340705BF" w:rsidR="00EF495B" w:rsidRPr="005B3814" w:rsidRDefault="00C33B76" w:rsidP="0098788A">
          <w:pPr>
            <w:pStyle w:val="Huisstijl-Adres"/>
          </w:pPr>
          <w:r>
            <w:rPr>
              <w:b/>
            </w:rPr>
            <w:t>Overheidsidentificatienr</w:t>
          </w:r>
          <w:r>
            <w:rPr>
              <w:b/>
            </w:rPr>
            <w:br/>
          </w:r>
          <w:r w:rsidR="00F323ED" w:rsidRPr="00F323ED">
            <w:t>00000001003214369000</w:t>
          </w:r>
        </w:p>
        <w:p w14:paraId="4D0DDE92" w14:textId="46EAE564" w:rsidR="00527BD4" w:rsidRPr="00FA50A0" w:rsidRDefault="00C33B76"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w:t>
          </w:r>
          <w:r w:rsidR="00FA50A0">
            <w:t>g</w:t>
          </w:r>
        </w:p>
      </w:tc>
    </w:tr>
    <w:tr w:rsidR="00E667C1" w:rsidRPr="001A44C6" w14:paraId="152AEA45" w14:textId="77777777" w:rsidTr="00FA50A0">
      <w:trPr>
        <w:trHeight w:hRule="exact" w:val="80"/>
      </w:trPr>
      <w:tc>
        <w:tcPr>
          <w:tcW w:w="2160" w:type="dxa"/>
          <w:shd w:val="clear" w:color="auto" w:fill="auto"/>
        </w:tcPr>
        <w:p w14:paraId="7C3194EB" w14:textId="77777777" w:rsidR="00527BD4" w:rsidRPr="00D71182" w:rsidRDefault="00527BD4" w:rsidP="00A50CF6">
          <w:pPr>
            <w:rPr>
              <w:lang w:val="fr-FR"/>
            </w:rPr>
          </w:pPr>
        </w:p>
      </w:tc>
    </w:tr>
    <w:tr w:rsidR="00E667C1" w14:paraId="7374243A" w14:textId="77777777" w:rsidTr="00A50CF6">
      <w:tc>
        <w:tcPr>
          <w:tcW w:w="2160" w:type="dxa"/>
          <w:shd w:val="clear" w:color="auto" w:fill="auto"/>
        </w:tcPr>
        <w:p w14:paraId="2A6A05F3" w14:textId="473319C5" w:rsidR="000C0163" w:rsidRPr="005819CE" w:rsidRDefault="00C33B76" w:rsidP="000C0163">
          <w:pPr>
            <w:pStyle w:val="Huisstijl-Kopje"/>
          </w:pPr>
          <w:r>
            <w:t>Ons kenmerk</w:t>
          </w:r>
        </w:p>
        <w:p w14:paraId="40730D8D" w14:textId="089DAA60" w:rsidR="000C0163" w:rsidRPr="005819CE" w:rsidRDefault="00220E74" w:rsidP="000C0163">
          <w:pPr>
            <w:pStyle w:val="Huisstijl-Gegeven"/>
          </w:pPr>
          <w:r>
            <w:t>DGKE-DRE</w:t>
          </w:r>
          <w:r w:rsidR="00926AE2">
            <w:t xml:space="preserve"> / </w:t>
          </w:r>
          <w:r w:rsidR="00C33B76">
            <w:t>89420074</w:t>
          </w:r>
        </w:p>
        <w:p w14:paraId="7112A5EB" w14:textId="4EA0E3EC" w:rsidR="00527BD4" w:rsidRPr="005819CE" w:rsidRDefault="00527BD4" w:rsidP="00FA50A0">
          <w:pPr>
            <w:pStyle w:val="Huisstijl-Kopje"/>
          </w:pPr>
        </w:p>
      </w:tc>
    </w:tr>
  </w:tbl>
  <w:p w14:paraId="499EA8A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E667C1" w14:paraId="5B4CFC79" w14:textId="77777777" w:rsidTr="00C37826">
      <w:trPr>
        <w:trHeight w:val="400"/>
      </w:trPr>
      <w:tc>
        <w:tcPr>
          <w:tcW w:w="7371" w:type="dxa"/>
          <w:gridSpan w:val="2"/>
          <w:shd w:val="clear" w:color="auto" w:fill="auto"/>
        </w:tcPr>
        <w:p w14:paraId="66B8D194" w14:textId="4BC79608" w:rsidR="00527BD4" w:rsidRPr="00BC3B53" w:rsidRDefault="00C33B76"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E667C1" w14:paraId="175D7818" w14:textId="77777777" w:rsidTr="00C37826">
      <w:tc>
        <w:tcPr>
          <w:tcW w:w="7371" w:type="dxa"/>
          <w:gridSpan w:val="2"/>
          <w:shd w:val="clear" w:color="auto" w:fill="auto"/>
        </w:tcPr>
        <w:p w14:paraId="337E8267" w14:textId="05BFD091" w:rsidR="00527BD4" w:rsidRPr="00983E8F" w:rsidRDefault="00527BD4" w:rsidP="00A50CF6">
          <w:pPr>
            <w:pStyle w:val="Huisstijl-Rubricering"/>
          </w:pPr>
        </w:p>
      </w:tc>
    </w:tr>
    <w:tr w:rsidR="00E667C1" w14:paraId="416AB3FC" w14:textId="77777777" w:rsidTr="00C37826">
      <w:trPr>
        <w:trHeight w:hRule="exact" w:val="2440"/>
      </w:trPr>
      <w:tc>
        <w:tcPr>
          <w:tcW w:w="7371" w:type="dxa"/>
          <w:gridSpan w:val="2"/>
          <w:shd w:val="clear" w:color="auto" w:fill="auto"/>
        </w:tcPr>
        <w:p w14:paraId="77D4FFEA" w14:textId="5DE4964D" w:rsidR="00527BD4" w:rsidRDefault="00C33B76" w:rsidP="00A50CF6">
          <w:pPr>
            <w:pStyle w:val="Huisstijl-NAW"/>
          </w:pPr>
          <w:r>
            <w:t xml:space="preserve">De Voorzitter van de Tweede Kamer </w:t>
          </w:r>
        </w:p>
        <w:p w14:paraId="6151D705" w14:textId="77777777" w:rsidR="00D87195" w:rsidRDefault="00C33B76" w:rsidP="00D87195">
          <w:pPr>
            <w:pStyle w:val="Huisstijl-NAW"/>
          </w:pPr>
          <w:r>
            <w:t>der Staten-Generaal</w:t>
          </w:r>
        </w:p>
        <w:p w14:paraId="78C68B87" w14:textId="77777777" w:rsidR="00EA0F13" w:rsidRDefault="00C33B76" w:rsidP="00EA0F13">
          <w:pPr>
            <w:rPr>
              <w:szCs w:val="18"/>
            </w:rPr>
          </w:pPr>
          <w:r>
            <w:rPr>
              <w:szCs w:val="18"/>
            </w:rPr>
            <w:t>Prinses Irenestraat 6</w:t>
          </w:r>
        </w:p>
        <w:p w14:paraId="35373C24" w14:textId="73E3B872" w:rsidR="00985E56" w:rsidRDefault="00C33B76" w:rsidP="00EA0F13">
          <w:r>
            <w:rPr>
              <w:szCs w:val="18"/>
            </w:rPr>
            <w:t>2595 BD  DEN HAAG</w:t>
          </w:r>
        </w:p>
      </w:tc>
    </w:tr>
    <w:tr w:rsidR="00E667C1" w14:paraId="311EAB9A" w14:textId="77777777" w:rsidTr="00C37826">
      <w:trPr>
        <w:trHeight w:hRule="exact" w:val="400"/>
      </w:trPr>
      <w:tc>
        <w:tcPr>
          <w:tcW w:w="7371" w:type="dxa"/>
          <w:gridSpan w:val="2"/>
          <w:shd w:val="clear" w:color="auto" w:fill="auto"/>
        </w:tcPr>
        <w:p w14:paraId="3587ADA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667C1" w14:paraId="22FDAA48" w14:textId="77777777" w:rsidTr="00C37826">
      <w:trPr>
        <w:trHeight w:val="240"/>
      </w:trPr>
      <w:tc>
        <w:tcPr>
          <w:tcW w:w="709" w:type="dxa"/>
          <w:shd w:val="clear" w:color="auto" w:fill="auto"/>
        </w:tcPr>
        <w:p w14:paraId="00AA000D" w14:textId="7FD1E373" w:rsidR="00527BD4" w:rsidRPr="00C37826" w:rsidRDefault="00C33B76" w:rsidP="00A50CF6">
          <w:pPr>
            <w:rPr>
              <w:szCs w:val="18"/>
            </w:rPr>
          </w:pPr>
          <w:r>
            <w:rPr>
              <w:szCs w:val="18"/>
            </w:rPr>
            <w:t>Datum</w:t>
          </w:r>
        </w:p>
      </w:tc>
      <w:tc>
        <w:tcPr>
          <w:tcW w:w="6662" w:type="dxa"/>
          <w:shd w:val="clear" w:color="auto" w:fill="auto"/>
        </w:tcPr>
        <w:p w14:paraId="14D0A2AE" w14:textId="7A683B0D" w:rsidR="00527BD4" w:rsidRPr="007709EF" w:rsidRDefault="00FA50A0" w:rsidP="00A50CF6">
          <w:r>
            <w:t>5 december 2024</w:t>
          </w:r>
        </w:p>
      </w:tc>
    </w:tr>
    <w:tr w:rsidR="00E667C1" w14:paraId="211B7753" w14:textId="77777777" w:rsidTr="00C37826">
      <w:trPr>
        <w:trHeight w:val="240"/>
      </w:trPr>
      <w:tc>
        <w:tcPr>
          <w:tcW w:w="709" w:type="dxa"/>
          <w:shd w:val="clear" w:color="auto" w:fill="auto"/>
        </w:tcPr>
        <w:p w14:paraId="787A4C8E" w14:textId="6B87EADD" w:rsidR="00527BD4" w:rsidRPr="00C37826" w:rsidRDefault="00C33B76" w:rsidP="00A50CF6">
          <w:pPr>
            <w:rPr>
              <w:szCs w:val="18"/>
            </w:rPr>
          </w:pPr>
          <w:r>
            <w:rPr>
              <w:szCs w:val="18"/>
            </w:rPr>
            <w:t>Betreft</w:t>
          </w:r>
        </w:p>
      </w:tc>
      <w:tc>
        <w:tcPr>
          <w:tcW w:w="6662" w:type="dxa"/>
          <w:shd w:val="clear" w:color="auto" w:fill="auto"/>
        </w:tcPr>
        <w:p w14:paraId="06D7D538" w14:textId="1BB51CAD" w:rsidR="00527BD4" w:rsidRPr="007709EF" w:rsidRDefault="00C33B76" w:rsidP="00A50CF6">
          <w:r>
            <w:t>Scope en vervolg Delta Rhine Corridor</w:t>
          </w:r>
        </w:p>
      </w:tc>
    </w:tr>
  </w:tbl>
  <w:p w14:paraId="35BD648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8FA76FA">
      <w:start w:val="1"/>
      <w:numFmt w:val="bullet"/>
      <w:pStyle w:val="Lijstopsomteken"/>
      <w:lvlText w:val="•"/>
      <w:lvlJc w:val="left"/>
      <w:pPr>
        <w:tabs>
          <w:tab w:val="num" w:pos="227"/>
        </w:tabs>
        <w:ind w:left="227" w:hanging="227"/>
      </w:pPr>
      <w:rPr>
        <w:rFonts w:ascii="Verdana" w:hAnsi="Verdana" w:hint="default"/>
        <w:sz w:val="18"/>
        <w:szCs w:val="18"/>
      </w:rPr>
    </w:lvl>
    <w:lvl w:ilvl="1" w:tplc="CBFABA3C" w:tentative="1">
      <w:start w:val="1"/>
      <w:numFmt w:val="bullet"/>
      <w:lvlText w:val="o"/>
      <w:lvlJc w:val="left"/>
      <w:pPr>
        <w:tabs>
          <w:tab w:val="num" w:pos="1440"/>
        </w:tabs>
        <w:ind w:left="1440" w:hanging="360"/>
      </w:pPr>
      <w:rPr>
        <w:rFonts w:ascii="Courier New" w:hAnsi="Courier New" w:cs="Courier New" w:hint="default"/>
      </w:rPr>
    </w:lvl>
    <w:lvl w:ilvl="2" w:tplc="11B48EC6" w:tentative="1">
      <w:start w:val="1"/>
      <w:numFmt w:val="bullet"/>
      <w:lvlText w:val=""/>
      <w:lvlJc w:val="left"/>
      <w:pPr>
        <w:tabs>
          <w:tab w:val="num" w:pos="2160"/>
        </w:tabs>
        <w:ind w:left="2160" w:hanging="360"/>
      </w:pPr>
      <w:rPr>
        <w:rFonts w:ascii="Wingdings" w:hAnsi="Wingdings" w:hint="default"/>
      </w:rPr>
    </w:lvl>
    <w:lvl w:ilvl="3" w:tplc="E35CEEC6" w:tentative="1">
      <w:start w:val="1"/>
      <w:numFmt w:val="bullet"/>
      <w:lvlText w:val=""/>
      <w:lvlJc w:val="left"/>
      <w:pPr>
        <w:tabs>
          <w:tab w:val="num" w:pos="2880"/>
        </w:tabs>
        <w:ind w:left="2880" w:hanging="360"/>
      </w:pPr>
      <w:rPr>
        <w:rFonts w:ascii="Symbol" w:hAnsi="Symbol" w:hint="default"/>
      </w:rPr>
    </w:lvl>
    <w:lvl w:ilvl="4" w:tplc="B2DC588A" w:tentative="1">
      <w:start w:val="1"/>
      <w:numFmt w:val="bullet"/>
      <w:lvlText w:val="o"/>
      <w:lvlJc w:val="left"/>
      <w:pPr>
        <w:tabs>
          <w:tab w:val="num" w:pos="3600"/>
        </w:tabs>
        <w:ind w:left="3600" w:hanging="360"/>
      </w:pPr>
      <w:rPr>
        <w:rFonts w:ascii="Courier New" w:hAnsi="Courier New" w:cs="Courier New" w:hint="default"/>
      </w:rPr>
    </w:lvl>
    <w:lvl w:ilvl="5" w:tplc="19A65A12" w:tentative="1">
      <w:start w:val="1"/>
      <w:numFmt w:val="bullet"/>
      <w:lvlText w:val=""/>
      <w:lvlJc w:val="left"/>
      <w:pPr>
        <w:tabs>
          <w:tab w:val="num" w:pos="4320"/>
        </w:tabs>
        <w:ind w:left="4320" w:hanging="360"/>
      </w:pPr>
      <w:rPr>
        <w:rFonts w:ascii="Wingdings" w:hAnsi="Wingdings" w:hint="default"/>
      </w:rPr>
    </w:lvl>
    <w:lvl w:ilvl="6" w:tplc="F202BBA4" w:tentative="1">
      <w:start w:val="1"/>
      <w:numFmt w:val="bullet"/>
      <w:lvlText w:val=""/>
      <w:lvlJc w:val="left"/>
      <w:pPr>
        <w:tabs>
          <w:tab w:val="num" w:pos="5040"/>
        </w:tabs>
        <w:ind w:left="5040" w:hanging="360"/>
      </w:pPr>
      <w:rPr>
        <w:rFonts w:ascii="Symbol" w:hAnsi="Symbol" w:hint="default"/>
      </w:rPr>
    </w:lvl>
    <w:lvl w:ilvl="7" w:tplc="24CACFF4" w:tentative="1">
      <w:start w:val="1"/>
      <w:numFmt w:val="bullet"/>
      <w:lvlText w:val="o"/>
      <w:lvlJc w:val="left"/>
      <w:pPr>
        <w:tabs>
          <w:tab w:val="num" w:pos="5760"/>
        </w:tabs>
        <w:ind w:left="5760" w:hanging="360"/>
      </w:pPr>
      <w:rPr>
        <w:rFonts w:ascii="Courier New" w:hAnsi="Courier New" w:cs="Courier New" w:hint="default"/>
      </w:rPr>
    </w:lvl>
    <w:lvl w:ilvl="8" w:tplc="3A22A3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695008"/>
    <w:multiLevelType w:val="hybridMultilevel"/>
    <w:tmpl w:val="04A81A0C"/>
    <w:lvl w:ilvl="0" w:tplc="9498FA4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6615BB"/>
    <w:multiLevelType w:val="hybridMultilevel"/>
    <w:tmpl w:val="8398C1AC"/>
    <w:lvl w:ilvl="0" w:tplc="7D6E786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BFE2223"/>
    <w:multiLevelType w:val="hybridMultilevel"/>
    <w:tmpl w:val="8BCA4D2C"/>
    <w:lvl w:ilvl="0" w:tplc="1FF45A9E">
      <w:start w:val="1"/>
      <w:numFmt w:val="bullet"/>
      <w:lvlText w:val=""/>
      <w:lvlJc w:val="left"/>
      <w:pPr>
        <w:ind w:left="720" w:hanging="360"/>
      </w:pPr>
      <w:rPr>
        <w:rFonts w:ascii="Symbol" w:hAnsi="Symbol"/>
      </w:rPr>
    </w:lvl>
    <w:lvl w:ilvl="1" w:tplc="E9A288E0">
      <w:start w:val="1"/>
      <w:numFmt w:val="bullet"/>
      <w:lvlText w:val=""/>
      <w:lvlJc w:val="left"/>
      <w:pPr>
        <w:ind w:left="720" w:hanging="360"/>
      </w:pPr>
      <w:rPr>
        <w:rFonts w:ascii="Symbol" w:hAnsi="Symbol"/>
      </w:rPr>
    </w:lvl>
    <w:lvl w:ilvl="2" w:tplc="93826324">
      <w:start w:val="1"/>
      <w:numFmt w:val="bullet"/>
      <w:lvlText w:val=""/>
      <w:lvlJc w:val="left"/>
      <w:pPr>
        <w:ind w:left="720" w:hanging="360"/>
      </w:pPr>
      <w:rPr>
        <w:rFonts w:ascii="Symbol" w:hAnsi="Symbol"/>
      </w:rPr>
    </w:lvl>
    <w:lvl w:ilvl="3" w:tplc="F4D0967C">
      <w:start w:val="1"/>
      <w:numFmt w:val="bullet"/>
      <w:lvlText w:val=""/>
      <w:lvlJc w:val="left"/>
      <w:pPr>
        <w:ind w:left="720" w:hanging="360"/>
      </w:pPr>
      <w:rPr>
        <w:rFonts w:ascii="Symbol" w:hAnsi="Symbol"/>
      </w:rPr>
    </w:lvl>
    <w:lvl w:ilvl="4" w:tplc="B5A27932">
      <w:start w:val="1"/>
      <w:numFmt w:val="bullet"/>
      <w:lvlText w:val=""/>
      <w:lvlJc w:val="left"/>
      <w:pPr>
        <w:ind w:left="720" w:hanging="360"/>
      </w:pPr>
      <w:rPr>
        <w:rFonts w:ascii="Symbol" w:hAnsi="Symbol"/>
      </w:rPr>
    </w:lvl>
    <w:lvl w:ilvl="5" w:tplc="D7FED1B2">
      <w:start w:val="1"/>
      <w:numFmt w:val="bullet"/>
      <w:lvlText w:val=""/>
      <w:lvlJc w:val="left"/>
      <w:pPr>
        <w:ind w:left="720" w:hanging="360"/>
      </w:pPr>
      <w:rPr>
        <w:rFonts w:ascii="Symbol" w:hAnsi="Symbol"/>
      </w:rPr>
    </w:lvl>
    <w:lvl w:ilvl="6" w:tplc="289C6054">
      <w:start w:val="1"/>
      <w:numFmt w:val="bullet"/>
      <w:lvlText w:val=""/>
      <w:lvlJc w:val="left"/>
      <w:pPr>
        <w:ind w:left="720" w:hanging="360"/>
      </w:pPr>
      <w:rPr>
        <w:rFonts w:ascii="Symbol" w:hAnsi="Symbol"/>
      </w:rPr>
    </w:lvl>
    <w:lvl w:ilvl="7" w:tplc="027EF6A4">
      <w:start w:val="1"/>
      <w:numFmt w:val="bullet"/>
      <w:lvlText w:val=""/>
      <w:lvlJc w:val="left"/>
      <w:pPr>
        <w:ind w:left="720" w:hanging="360"/>
      </w:pPr>
      <w:rPr>
        <w:rFonts w:ascii="Symbol" w:hAnsi="Symbol"/>
      </w:rPr>
    </w:lvl>
    <w:lvl w:ilvl="8" w:tplc="92B6D678">
      <w:start w:val="1"/>
      <w:numFmt w:val="bullet"/>
      <w:lvlText w:val=""/>
      <w:lvlJc w:val="left"/>
      <w:pPr>
        <w:ind w:left="720" w:hanging="360"/>
      </w:pPr>
      <w:rPr>
        <w:rFonts w:ascii="Symbol" w:hAnsi="Symbol"/>
      </w:rPr>
    </w:lvl>
  </w:abstractNum>
  <w:abstractNum w:abstractNumId="15" w15:restartNumberingAfterBreak="0">
    <w:nsid w:val="1E555FEF"/>
    <w:multiLevelType w:val="hybridMultilevel"/>
    <w:tmpl w:val="50F0923E"/>
    <w:lvl w:ilvl="0" w:tplc="550051AA">
      <w:start w:val="1"/>
      <w:numFmt w:val="bullet"/>
      <w:pStyle w:val="Lijstopsomteken2"/>
      <w:lvlText w:val="–"/>
      <w:lvlJc w:val="left"/>
      <w:pPr>
        <w:tabs>
          <w:tab w:val="num" w:pos="227"/>
        </w:tabs>
        <w:ind w:left="227" w:firstLine="0"/>
      </w:pPr>
      <w:rPr>
        <w:rFonts w:ascii="Verdana" w:hAnsi="Verdana" w:hint="default"/>
      </w:rPr>
    </w:lvl>
    <w:lvl w:ilvl="1" w:tplc="464C40D8" w:tentative="1">
      <w:start w:val="1"/>
      <w:numFmt w:val="bullet"/>
      <w:lvlText w:val="o"/>
      <w:lvlJc w:val="left"/>
      <w:pPr>
        <w:tabs>
          <w:tab w:val="num" w:pos="1440"/>
        </w:tabs>
        <w:ind w:left="1440" w:hanging="360"/>
      </w:pPr>
      <w:rPr>
        <w:rFonts w:ascii="Courier New" w:hAnsi="Courier New" w:cs="Courier New" w:hint="default"/>
      </w:rPr>
    </w:lvl>
    <w:lvl w:ilvl="2" w:tplc="197E6528" w:tentative="1">
      <w:start w:val="1"/>
      <w:numFmt w:val="bullet"/>
      <w:lvlText w:val=""/>
      <w:lvlJc w:val="left"/>
      <w:pPr>
        <w:tabs>
          <w:tab w:val="num" w:pos="2160"/>
        </w:tabs>
        <w:ind w:left="2160" w:hanging="360"/>
      </w:pPr>
      <w:rPr>
        <w:rFonts w:ascii="Wingdings" w:hAnsi="Wingdings" w:hint="default"/>
      </w:rPr>
    </w:lvl>
    <w:lvl w:ilvl="3" w:tplc="14E6F9A6" w:tentative="1">
      <w:start w:val="1"/>
      <w:numFmt w:val="bullet"/>
      <w:lvlText w:val=""/>
      <w:lvlJc w:val="left"/>
      <w:pPr>
        <w:tabs>
          <w:tab w:val="num" w:pos="2880"/>
        </w:tabs>
        <w:ind w:left="2880" w:hanging="360"/>
      </w:pPr>
      <w:rPr>
        <w:rFonts w:ascii="Symbol" w:hAnsi="Symbol" w:hint="default"/>
      </w:rPr>
    </w:lvl>
    <w:lvl w:ilvl="4" w:tplc="1E089B6E" w:tentative="1">
      <w:start w:val="1"/>
      <w:numFmt w:val="bullet"/>
      <w:lvlText w:val="o"/>
      <w:lvlJc w:val="left"/>
      <w:pPr>
        <w:tabs>
          <w:tab w:val="num" w:pos="3600"/>
        </w:tabs>
        <w:ind w:left="3600" w:hanging="360"/>
      </w:pPr>
      <w:rPr>
        <w:rFonts w:ascii="Courier New" w:hAnsi="Courier New" w:cs="Courier New" w:hint="default"/>
      </w:rPr>
    </w:lvl>
    <w:lvl w:ilvl="5" w:tplc="472CB3E4" w:tentative="1">
      <w:start w:val="1"/>
      <w:numFmt w:val="bullet"/>
      <w:lvlText w:val=""/>
      <w:lvlJc w:val="left"/>
      <w:pPr>
        <w:tabs>
          <w:tab w:val="num" w:pos="4320"/>
        </w:tabs>
        <w:ind w:left="4320" w:hanging="360"/>
      </w:pPr>
      <w:rPr>
        <w:rFonts w:ascii="Wingdings" w:hAnsi="Wingdings" w:hint="default"/>
      </w:rPr>
    </w:lvl>
    <w:lvl w:ilvl="6" w:tplc="DF0C8F08" w:tentative="1">
      <w:start w:val="1"/>
      <w:numFmt w:val="bullet"/>
      <w:lvlText w:val=""/>
      <w:lvlJc w:val="left"/>
      <w:pPr>
        <w:tabs>
          <w:tab w:val="num" w:pos="5040"/>
        </w:tabs>
        <w:ind w:left="5040" w:hanging="360"/>
      </w:pPr>
      <w:rPr>
        <w:rFonts w:ascii="Symbol" w:hAnsi="Symbol" w:hint="default"/>
      </w:rPr>
    </w:lvl>
    <w:lvl w:ilvl="7" w:tplc="8D4C1BCE" w:tentative="1">
      <w:start w:val="1"/>
      <w:numFmt w:val="bullet"/>
      <w:lvlText w:val="o"/>
      <w:lvlJc w:val="left"/>
      <w:pPr>
        <w:tabs>
          <w:tab w:val="num" w:pos="5760"/>
        </w:tabs>
        <w:ind w:left="5760" w:hanging="360"/>
      </w:pPr>
      <w:rPr>
        <w:rFonts w:ascii="Courier New" w:hAnsi="Courier New" w:cs="Courier New" w:hint="default"/>
      </w:rPr>
    </w:lvl>
    <w:lvl w:ilvl="8" w:tplc="16E246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908F5"/>
    <w:multiLevelType w:val="hybridMultilevel"/>
    <w:tmpl w:val="2BDACAD4"/>
    <w:lvl w:ilvl="0" w:tplc="79B82DE2">
      <w:numFmt w:val="bullet"/>
      <w:lvlText w:val="-"/>
      <w:lvlJc w:val="left"/>
      <w:pPr>
        <w:ind w:left="720" w:hanging="360"/>
      </w:pPr>
      <w:rPr>
        <w:rFonts w:ascii="Calibri" w:eastAsia="Times New Roman" w:hAnsi="Calibri" w:cs="Calibri" w:hint="default"/>
      </w:rPr>
    </w:lvl>
    <w:lvl w:ilvl="1" w:tplc="7FFE99A6">
      <w:start w:val="1"/>
      <w:numFmt w:val="bullet"/>
      <w:lvlText w:val="o"/>
      <w:lvlJc w:val="left"/>
      <w:pPr>
        <w:ind w:left="1440" w:hanging="360"/>
      </w:pPr>
      <w:rPr>
        <w:rFonts w:ascii="Courier New" w:hAnsi="Courier New" w:cs="Courier New" w:hint="default"/>
      </w:rPr>
    </w:lvl>
    <w:lvl w:ilvl="2" w:tplc="DBF87CC2">
      <w:start w:val="1"/>
      <w:numFmt w:val="bullet"/>
      <w:lvlText w:val=""/>
      <w:lvlJc w:val="left"/>
      <w:pPr>
        <w:ind w:left="2160" w:hanging="360"/>
      </w:pPr>
      <w:rPr>
        <w:rFonts w:ascii="Wingdings" w:hAnsi="Wingdings" w:hint="default"/>
      </w:rPr>
    </w:lvl>
    <w:lvl w:ilvl="3" w:tplc="7C32F4F2">
      <w:start w:val="1"/>
      <w:numFmt w:val="bullet"/>
      <w:lvlText w:val=""/>
      <w:lvlJc w:val="left"/>
      <w:pPr>
        <w:ind w:left="2880" w:hanging="360"/>
      </w:pPr>
      <w:rPr>
        <w:rFonts w:ascii="Symbol" w:hAnsi="Symbol" w:hint="default"/>
      </w:rPr>
    </w:lvl>
    <w:lvl w:ilvl="4" w:tplc="89D653E0">
      <w:start w:val="1"/>
      <w:numFmt w:val="bullet"/>
      <w:lvlText w:val="o"/>
      <w:lvlJc w:val="left"/>
      <w:pPr>
        <w:ind w:left="3600" w:hanging="360"/>
      </w:pPr>
      <w:rPr>
        <w:rFonts w:ascii="Courier New" w:hAnsi="Courier New" w:cs="Courier New" w:hint="default"/>
      </w:rPr>
    </w:lvl>
    <w:lvl w:ilvl="5" w:tplc="2C26F53E">
      <w:start w:val="1"/>
      <w:numFmt w:val="bullet"/>
      <w:lvlText w:val=""/>
      <w:lvlJc w:val="left"/>
      <w:pPr>
        <w:ind w:left="4320" w:hanging="360"/>
      </w:pPr>
      <w:rPr>
        <w:rFonts w:ascii="Wingdings" w:hAnsi="Wingdings" w:hint="default"/>
      </w:rPr>
    </w:lvl>
    <w:lvl w:ilvl="6" w:tplc="FBA8FC4E">
      <w:start w:val="1"/>
      <w:numFmt w:val="bullet"/>
      <w:lvlText w:val=""/>
      <w:lvlJc w:val="left"/>
      <w:pPr>
        <w:ind w:left="5040" w:hanging="360"/>
      </w:pPr>
      <w:rPr>
        <w:rFonts w:ascii="Symbol" w:hAnsi="Symbol" w:hint="default"/>
      </w:rPr>
    </w:lvl>
    <w:lvl w:ilvl="7" w:tplc="D668DD56">
      <w:start w:val="1"/>
      <w:numFmt w:val="bullet"/>
      <w:lvlText w:val="o"/>
      <w:lvlJc w:val="left"/>
      <w:pPr>
        <w:ind w:left="5760" w:hanging="360"/>
      </w:pPr>
      <w:rPr>
        <w:rFonts w:ascii="Courier New" w:hAnsi="Courier New" w:cs="Courier New" w:hint="default"/>
      </w:rPr>
    </w:lvl>
    <w:lvl w:ilvl="8" w:tplc="CDB89788">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F7B52"/>
    <w:multiLevelType w:val="hybridMultilevel"/>
    <w:tmpl w:val="A088F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863F9B"/>
    <w:multiLevelType w:val="hybridMultilevel"/>
    <w:tmpl w:val="D318DE0E"/>
    <w:lvl w:ilvl="0" w:tplc="7488F678">
      <w:start w:val="1"/>
      <w:numFmt w:val="bullet"/>
      <w:lvlText w:val=""/>
      <w:lvlJc w:val="left"/>
      <w:pPr>
        <w:ind w:left="720" w:hanging="360"/>
      </w:pPr>
      <w:rPr>
        <w:rFonts w:ascii="Symbol" w:hAnsi="Symbol"/>
      </w:rPr>
    </w:lvl>
    <w:lvl w:ilvl="1" w:tplc="FDFE7F8A">
      <w:start w:val="1"/>
      <w:numFmt w:val="bullet"/>
      <w:lvlText w:val=""/>
      <w:lvlJc w:val="left"/>
      <w:pPr>
        <w:ind w:left="720" w:hanging="360"/>
      </w:pPr>
      <w:rPr>
        <w:rFonts w:ascii="Symbol" w:hAnsi="Symbol"/>
      </w:rPr>
    </w:lvl>
    <w:lvl w:ilvl="2" w:tplc="472611D6">
      <w:start w:val="1"/>
      <w:numFmt w:val="bullet"/>
      <w:lvlText w:val=""/>
      <w:lvlJc w:val="left"/>
      <w:pPr>
        <w:ind w:left="720" w:hanging="360"/>
      </w:pPr>
      <w:rPr>
        <w:rFonts w:ascii="Symbol" w:hAnsi="Symbol"/>
      </w:rPr>
    </w:lvl>
    <w:lvl w:ilvl="3" w:tplc="7D40A7DA">
      <w:start w:val="1"/>
      <w:numFmt w:val="bullet"/>
      <w:lvlText w:val=""/>
      <w:lvlJc w:val="left"/>
      <w:pPr>
        <w:ind w:left="720" w:hanging="360"/>
      </w:pPr>
      <w:rPr>
        <w:rFonts w:ascii="Symbol" w:hAnsi="Symbol"/>
      </w:rPr>
    </w:lvl>
    <w:lvl w:ilvl="4" w:tplc="0A001D28">
      <w:start w:val="1"/>
      <w:numFmt w:val="bullet"/>
      <w:lvlText w:val=""/>
      <w:lvlJc w:val="left"/>
      <w:pPr>
        <w:ind w:left="720" w:hanging="360"/>
      </w:pPr>
      <w:rPr>
        <w:rFonts w:ascii="Symbol" w:hAnsi="Symbol"/>
      </w:rPr>
    </w:lvl>
    <w:lvl w:ilvl="5" w:tplc="D43EDD58">
      <w:start w:val="1"/>
      <w:numFmt w:val="bullet"/>
      <w:lvlText w:val=""/>
      <w:lvlJc w:val="left"/>
      <w:pPr>
        <w:ind w:left="720" w:hanging="360"/>
      </w:pPr>
      <w:rPr>
        <w:rFonts w:ascii="Symbol" w:hAnsi="Symbol"/>
      </w:rPr>
    </w:lvl>
    <w:lvl w:ilvl="6" w:tplc="3BF6C8B4">
      <w:start w:val="1"/>
      <w:numFmt w:val="bullet"/>
      <w:lvlText w:val=""/>
      <w:lvlJc w:val="left"/>
      <w:pPr>
        <w:ind w:left="720" w:hanging="360"/>
      </w:pPr>
      <w:rPr>
        <w:rFonts w:ascii="Symbol" w:hAnsi="Symbol"/>
      </w:rPr>
    </w:lvl>
    <w:lvl w:ilvl="7" w:tplc="45788AE0">
      <w:start w:val="1"/>
      <w:numFmt w:val="bullet"/>
      <w:lvlText w:val=""/>
      <w:lvlJc w:val="left"/>
      <w:pPr>
        <w:ind w:left="720" w:hanging="360"/>
      </w:pPr>
      <w:rPr>
        <w:rFonts w:ascii="Symbol" w:hAnsi="Symbol"/>
      </w:rPr>
    </w:lvl>
    <w:lvl w:ilvl="8" w:tplc="4B849816">
      <w:start w:val="1"/>
      <w:numFmt w:val="bullet"/>
      <w:lvlText w:val=""/>
      <w:lvlJc w:val="left"/>
      <w:pPr>
        <w:ind w:left="720" w:hanging="360"/>
      </w:pPr>
      <w:rPr>
        <w:rFonts w:ascii="Symbol" w:hAnsi="Symbol"/>
      </w:rPr>
    </w:lvl>
  </w:abstractNum>
  <w:num w:numId="1" w16cid:durableId="198515473">
    <w:abstractNumId w:val="10"/>
  </w:num>
  <w:num w:numId="2" w16cid:durableId="1421368266">
    <w:abstractNumId w:val="7"/>
  </w:num>
  <w:num w:numId="3" w16cid:durableId="2088532318">
    <w:abstractNumId w:val="6"/>
  </w:num>
  <w:num w:numId="4" w16cid:durableId="1901670087">
    <w:abstractNumId w:val="5"/>
  </w:num>
  <w:num w:numId="5" w16cid:durableId="164176536">
    <w:abstractNumId w:val="4"/>
  </w:num>
  <w:num w:numId="6" w16cid:durableId="1488865271">
    <w:abstractNumId w:val="8"/>
  </w:num>
  <w:num w:numId="7" w16cid:durableId="1960140063">
    <w:abstractNumId w:val="3"/>
  </w:num>
  <w:num w:numId="8" w16cid:durableId="384107924">
    <w:abstractNumId w:val="2"/>
  </w:num>
  <w:num w:numId="9" w16cid:durableId="459222875">
    <w:abstractNumId w:val="1"/>
  </w:num>
  <w:num w:numId="10" w16cid:durableId="871309736">
    <w:abstractNumId w:val="0"/>
  </w:num>
  <w:num w:numId="11" w16cid:durableId="226958118">
    <w:abstractNumId w:val="9"/>
  </w:num>
  <w:num w:numId="12" w16cid:durableId="747189641">
    <w:abstractNumId w:val="12"/>
  </w:num>
  <w:num w:numId="13" w16cid:durableId="648243805">
    <w:abstractNumId w:val="17"/>
  </w:num>
  <w:num w:numId="14" w16cid:durableId="485391550">
    <w:abstractNumId w:val="15"/>
  </w:num>
  <w:num w:numId="15" w16cid:durableId="1402865886">
    <w:abstractNumId w:val="16"/>
  </w:num>
  <w:num w:numId="16" w16cid:durableId="1890458166">
    <w:abstractNumId w:val="13"/>
  </w:num>
  <w:num w:numId="17" w16cid:durableId="1851329167">
    <w:abstractNumId w:val="11"/>
  </w:num>
  <w:num w:numId="18" w16cid:durableId="646474399">
    <w:abstractNumId w:val="14"/>
  </w:num>
  <w:num w:numId="19" w16cid:durableId="8725750">
    <w:abstractNumId w:val="19"/>
  </w:num>
  <w:num w:numId="20" w16cid:durableId="19427391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B35"/>
    <w:rsid w:val="00001254"/>
    <w:rsid w:val="0000161D"/>
    <w:rsid w:val="000031AD"/>
    <w:rsid w:val="0000323B"/>
    <w:rsid w:val="00003515"/>
    <w:rsid w:val="00003818"/>
    <w:rsid w:val="00004033"/>
    <w:rsid w:val="000049FB"/>
    <w:rsid w:val="00005E0F"/>
    <w:rsid w:val="00007180"/>
    <w:rsid w:val="000076B6"/>
    <w:rsid w:val="000078BA"/>
    <w:rsid w:val="00007CC8"/>
    <w:rsid w:val="00010F57"/>
    <w:rsid w:val="00011107"/>
    <w:rsid w:val="000119C4"/>
    <w:rsid w:val="00011EA7"/>
    <w:rsid w:val="000122A8"/>
    <w:rsid w:val="0001376C"/>
    <w:rsid w:val="00013862"/>
    <w:rsid w:val="00013868"/>
    <w:rsid w:val="00013AD9"/>
    <w:rsid w:val="00013E18"/>
    <w:rsid w:val="00013E33"/>
    <w:rsid w:val="000143BC"/>
    <w:rsid w:val="000146B7"/>
    <w:rsid w:val="00014818"/>
    <w:rsid w:val="00015442"/>
    <w:rsid w:val="00016012"/>
    <w:rsid w:val="0001617E"/>
    <w:rsid w:val="0001642B"/>
    <w:rsid w:val="000165DF"/>
    <w:rsid w:val="00016963"/>
    <w:rsid w:val="000171E9"/>
    <w:rsid w:val="00020189"/>
    <w:rsid w:val="000201C0"/>
    <w:rsid w:val="00020880"/>
    <w:rsid w:val="00020EE4"/>
    <w:rsid w:val="000212E0"/>
    <w:rsid w:val="00021E39"/>
    <w:rsid w:val="000222E4"/>
    <w:rsid w:val="00022DD7"/>
    <w:rsid w:val="00023427"/>
    <w:rsid w:val="00023B21"/>
    <w:rsid w:val="00023E9A"/>
    <w:rsid w:val="000244BC"/>
    <w:rsid w:val="00024C37"/>
    <w:rsid w:val="00024F73"/>
    <w:rsid w:val="00025C06"/>
    <w:rsid w:val="00026413"/>
    <w:rsid w:val="00026FA9"/>
    <w:rsid w:val="000278F9"/>
    <w:rsid w:val="00030029"/>
    <w:rsid w:val="0003013B"/>
    <w:rsid w:val="0003032A"/>
    <w:rsid w:val="00030D42"/>
    <w:rsid w:val="00031027"/>
    <w:rsid w:val="00031788"/>
    <w:rsid w:val="00031C9C"/>
    <w:rsid w:val="00031CE6"/>
    <w:rsid w:val="00032D13"/>
    <w:rsid w:val="000335E8"/>
    <w:rsid w:val="00033CDD"/>
    <w:rsid w:val="00033E2A"/>
    <w:rsid w:val="00034917"/>
    <w:rsid w:val="00034A84"/>
    <w:rsid w:val="0003579F"/>
    <w:rsid w:val="00035E67"/>
    <w:rsid w:val="000366F3"/>
    <w:rsid w:val="000367D3"/>
    <w:rsid w:val="000374B9"/>
    <w:rsid w:val="00037B72"/>
    <w:rsid w:val="00040856"/>
    <w:rsid w:val="00040E42"/>
    <w:rsid w:val="00041EC2"/>
    <w:rsid w:val="00042296"/>
    <w:rsid w:val="00042659"/>
    <w:rsid w:val="00042D26"/>
    <w:rsid w:val="00043029"/>
    <w:rsid w:val="00043050"/>
    <w:rsid w:val="000453C9"/>
    <w:rsid w:val="00046109"/>
    <w:rsid w:val="000501BC"/>
    <w:rsid w:val="00051BA2"/>
    <w:rsid w:val="00052900"/>
    <w:rsid w:val="00052EB1"/>
    <w:rsid w:val="00053506"/>
    <w:rsid w:val="00054456"/>
    <w:rsid w:val="000550F3"/>
    <w:rsid w:val="000551B4"/>
    <w:rsid w:val="00056071"/>
    <w:rsid w:val="00056F94"/>
    <w:rsid w:val="00057487"/>
    <w:rsid w:val="0005763A"/>
    <w:rsid w:val="0005773C"/>
    <w:rsid w:val="0006024D"/>
    <w:rsid w:val="0006079A"/>
    <w:rsid w:val="00060C62"/>
    <w:rsid w:val="000618DD"/>
    <w:rsid w:val="00061997"/>
    <w:rsid w:val="00061F17"/>
    <w:rsid w:val="000620C8"/>
    <w:rsid w:val="0006237E"/>
    <w:rsid w:val="000632F4"/>
    <w:rsid w:val="0006400E"/>
    <w:rsid w:val="00064A05"/>
    <w:rsid w:val="00064B4D"/>
    <w:rsid w:val="0006501C"/>
    <w:rsid w:val="00067028"/>
    <w:rsid w:val="00070CD3"/>
    <w:rsid w:val="00071F28"/>
    <w:rsid w:val="00071F30"/>
    <w:rsid w:val="00072357"/>
    <w:rsid w:val="0007296C"/>
    <w:rsid w:val="00072AA0"/>
    <w:rsid w:val="000731EC"/>
    <w:rsid w:val="00074079"/>
    <w:rsid w:val="0007440D"/>
    <w:rsid w:val="000748C2"/>
    <w:rsid w:val="00075060"/>
    <w:rsid w:val="00075D1A"/>
    <w:rsid w:val="00076841"/>
    <w:rsid w:val="00076B24"/>
    <w:rsid w:val="000770E6"/>
    <w:rsid w:val="0007797F"/>
    <w:rsid w:val="0008373C"/>
    <w:rsid w:val="000849F5"/>
    <w:rsid w:val="00084A8F"/>
    <w:rsid w:val="00084CAF"/>
    <w:rsid w:val="000855FF"/>
    <w:rsid w:val="00085696"/>
    <w:rsid w:val="000867A2"/>
    <w:rsid w:val="00086AE7"/>
    <w:rsid w:val="0008792C"/>
    <w:rsid w:val="00090940"/>
    <w:rsid w:val="000909A7"/>
    <w:rsid w:val="0009137A"/>
    <w:rsid w:val="000919AB"/>
    <w:rsid w:val="00091A6D"/>
    <w:rsid w:val="00091A9E"/>
    <w:rsid w:val="00092799"/>
    <w:rsid w:val="00092C5F"/>
    <w:rsid w:val="00093F84"/>
    <w:rsid w:val="000946C9"/>
    <w:rsid w:val="000948C3"/>
    <w:rsid w:val="00094DA0"/>
    <w:rsid w:val="0009553D"/>
    <w:rsid w:val="00095AC6"/>
    <w:rsid w:val="00095DC0"/>
    <w:rsid w:val="00096680"/>
    <w:rsid w:val="00096914"/>
    <w:rsid w:val="0009751E"/>
    <w:rsid w:val="000A0F36"/>
    <w:rsid w:val="000A174A"/>
    <w:rsid w:val="000A3E0A"/>
    <w:rsid w:val="000A51AC"/>
    <w:rsid w:val="000A63C2"/>
    <w:rsid w:val="000A64A4"/>
    <w:rsid w:val="000A65AC"/>
    <w:rsid w:val="000A6B24"/>
    <w:rsid w:val="000A78B3"/>
    <w:rsid w:val="000A7F0E"/>
    <w:rsid w:val="000AE590"/>
    <w:rsid w:val="000B024B"/>
    <w:rsid w:val="000B0A14"/>
    <w:rsid w:val="000B1272"/>
    <w:rsid w:val="000B4F1A"/>
    <w:rsid w:val="000B5359"/>
    <w:rsid w:val="000B7281"/>
    <w:rsid w:val="000B7B68"/>
    <w:rsid w:val="000B7FAB"/>
    <w:rsid w:val="000C0163"/>
    <w:rsid w:val="000C0667"/>
    <w:rsid w:val="000C06AE"/>
    <w:rsid w:val="000C074D"/>
    <w:rsid w:val="000C0920"/>
    <w:rsid w:val="000C0CEB"/>
    <w:rsid w:val="000C1A8B"/>
    <w:rsid w:val="000C1BA1"/>
    <w:rsid w:val="000C261C"/>
    <w:rsid w:val="000C3EA9"/>
    <w:rsid w:val="000C40A2"/>
    <w:rsid w:val="000C427C"/>
    <w:rsid w:val="000C4430"/>
    <w:rsid w:val="000C4BEC"/>
    <w:rsid w:val="000C4F42"/>
    <w:rsid w:val="000C54B9"/>
    <w:rsid w:val="000C63CA"/>
    <w:rsid w:val="000C65FC"/>
    <w:rsid w:val="000C73E4"/>
    <w:rsid w:val="000D0225"/>
    <w:rsid w:val="000D1BFF"/>
    <w:rsid w:val="000D1DB2"/>
    <w:rsid w:val="000D304C"/>
    <w:rsid w:val="000D33C9"/>
    <w:rsid w:val="000D4DA8"/>
    <w:rsid w:val="000D6CCE"/>
    <w:rsid w:val="000D7FA2"/>
    <w:rsid w:val="000E0A21"/>
    <w:rsid w:val="000E1237"/>
    <w:rsid w:val="000E263F"/>
    <w:rsid w:val="000E2800"/>
    <w:rsid w:val="000E2D2A"/>
    <w:rsid w:val="000E304E"/>
    <w:rsid w:val="000E32CD"/>
    <w:rsid w:val="000E3ED3"/>
    <w:rsid w:val="000E4207"/>
    <w:rsid w:val="000E4837"/>
    <w:rsid w:val="000E59BE"/>
    <w:rsid w:val="000E5A49"/>
    <w:rsid w:val="000E6898"/>
    <w:rsid w:val="000E6F23"/>
    <w:rsid w:val="000E6FD8"/>
    <w:rsid w:val="000E7895"/>
    <w:rsid w:val="000F05C3"/>
    <w:rsid w:val="000F1078"/>
    <w:rsid w:val="000F1428"/>
    <w:rsid w:val="000F161D"/>
    <w:rsid w:val="000F177A"/>
    <w:rsid w:val="000F1953"/>
    <w:rsid w:val="000F22B9"/>
    <w:rsid w:val="000F3BD0"/>
    <w:rsid w:val="000F3CAA"/>
    <w:rsid w:val="000F4372"/>
    <w:rsid w:val="000F4C0C"/>
    <w:rsid w:val="000F4C92"/>
    <w:rsid w:val="000F4D50"/>
    <w:rsid w:val="000F6544"/>
    <w:rsid w:val="000F786D"/>
    <w:rsid w:val="000F7F66"/>
    <w:rsid w:val="00100857"/>
    <w:rsid w:val="0010114C"/>
    <w:rsid w:val="00101280"/>
    <w:rsid w:val="0010168C"/>
    <w:rsid w:val="0010197A"/>
    <w:rsid w:val="00101DE1"/>
    <w:rsid w:val="0010207F"/>
    <w:rsid w:val="00103ABB"/>
    <w:rsid w:val="00104200"/>
    <w:rsid w:val="00104D0B"/>
    <w:rsid w:val="00105165"/>
    <w:rsid w:val="001060F7"/>
    <w:rsid w:val="00107126"/>
    <w:rsid w:val="00107494"/>
    <w:rsid w:val="00107663"/>
    <w:rsid w:val="001078DC"/>
    <w:rsid w:val="00113FB0"/>
    <w:rsid w:val="0011470F"/>
    <w:rsid w:val="0011502B"/>
    <w:rsid w:val="001151CB"/>
    <w:rsid w:val="001157CD"/>
    <w:rsid w:val="0011742F"/>
    <w:rsid w:val="00117E91"/>
    <w:rsid w:val="00120AC2"/>
    <w:rsid w:val="00120D2D"/>
    <w:rsid w:val="00121BF0"/>
    <w:rsid w:val="00121F2E"/>
    <w:rsid w:val="001221DF"/>
    <w:rsid w:val="00123704"/>
    <w:rsid w:val="00123D2E"/>
    <w:rsid w:val="00124EC5"/>
    <w:rsid w:val="00125CB4"/>
    <w:rsid w:val="00126993"/>
    <w:rsid w:val="001270C7"/>
    <w:rsid w:val="00127900"/>
    <w:rsid w:val="00127CB1"/>
    <w:rsid w:val="00130784"/>
    <w:rsid w:val="00130C90"/>
    <w:rsid w:val="001314EF"/>
    <w:rsid w:val="00131561"/>
    <w:rsid w:val="00131C1D"/>
    <w:rsid w:val="001324E7"/>
    <w:rsid w:val="00132540"/>
    <w:rsid w:val="00133A89"/>
    <w:rsid w:val="00133BF4"/>
    <w:rsid w:val="00135A19"/>
    <w:rsid w:val="001361F6"/>
    <w:rsid w:val="001362D6"/>
    <w:rsid w:val="0013699F"/>
    <w:rsid w:val="00137A97"/>
    <w:rsid w:val="00137B3F"/>
    <w:rsid w:val="00140366"/>
    <w:rsid w:val="0014121A"/>
    <w:rsid w:val="001416F9"/>
    <w:rsid w:val="00141E5B"/>
    <w:rsid w:val="00142C8A"/>
    <w:rsid w:val="00142F78"/>
    <w:rsid w:val="00142FEA"/>
    <w:rsid w:val="001444F1"/>
    <w:rsid w:val="0014568F"/>
    <w:rsid w:val="00146DDD"/>
    <w:rsid w:val="00147773"/>
    <w:rsid w:val="0014786A"/>
    <w:rsid w:val="001516A4"/>
    <w:rsid w:val="00151E5F"/>
    <w:rsid w:val="00152062"/>
    <w:rsid w:val="00153791"/>
    <w:rsid w:val="00153B1B"/>
    <w:rsid w:val="00153BF3"/>
    <w:rsid w:val="00153E28"/>
    <w:rsid w:val="00154908"/>
    <w:rsid w:val="00155503"/>
    <w:rsid w:val="0015675B"/>
    <w:rsid w:val="00156808"/>
    <w:rsid w:val="001569AB"/>
    <w:rsid w:val="00156E80"/>
    <w:rsid w:val="00157638"/>
    <w:rsid w:val="00157E92"/>
    <w:rsid w:val="00159EAA"/>
    <w:rsid w:val="0016123E"/>
    <w:rsid w:val="00161512"/>
    <w:rsid w:val="0016152B"/>
    <w:rsid w:val="00161605"/>
    <w:rsid w:val="00162193"/>
    <w:rsid w:val="001621A4"/>
    <w:rsid w:val="00162500"/>
    <w:rsid w:val="0016267C"/>
    <w:rsid w:val="00164D63"/>
    <w:rsid w:val="00165A21"/>
    <w:rsid w:val="00167136"/>
    <w:rsid w:val="0016725C"/>
    <w:rsid w:val="001674E2"/>
    <w:rsid w:val="00167DDB"/>
    <w:rsid w:val="0017001F"/>
    <w:rsid w:val="00171087"/>
    <w:rsid w:val="00171BAB"/>
    <w:rsid w:val="001726F3"/>
    <w:rsid w:val="00172D1C"/>
    <w:rsid w:val="00173C51"/>
    <w:rsid w:val="00174310"/>
    <w:rsid w:val="001744A2"/>
    <w:rsid w:val="0017492C"/>
    <w:rsid w:val="00174CC2"/>
    <w:rsid w:val="0017524C"/>
    <w:rsid w:val="001762C6"/>
    <w:rsid w:val="00176CC6"/>
    <w:rsid w:val="00180EBF"/>
    <w:rsid w:val="00181A37"/>
    <w:rsid w:val="00181BE4"/>
    <w:rsid w:val="001820D5"/>
    <w:rsid w:val="0018342B"/>
    <w:rsid w:val="00183611"/>
    <w:rsid w:val="00183BC2"/>
    <w:rsid w:val="00183C30"/>
    <w:rsid w:val="00184B65"/>
    <w:rsid w:val="00185017"/>
    <w:rsid w:val="00185576"/>
    <w:rsid w:val="00185951"/>
    <w:rsid w:val="00185AE2"/>
    <w:rsid w:val="001862A1"/>
    <w:rsid w:val="0018737C"/>
    <w:rsid w:val="00191374"/>
    <w:rsid w:val="00191736"/>
    <w:rsid w:val="0019196A"/>
    <w:rsid w:val="00193076"/>
    <w:rsid w:val="00194069"/>
    <w:rsid w:val="00194CAD"/>
    <w:rsid w:val="00194CEA"/>
    <w:rsid w:val="00195C79"/>
    <w:rsid w:val="001961B2"/>
    <w:rsid w:val="00196B8B"/>
    <w:rsid w:val="00196E3F"/>
    <w:rsid w:val="001979A0"/>
    <w:rsid w:val="001A0C7F"/>
    <w:rsid w:val="001A15F7"/>
    <w:rsid w:val="001A2BEA"/>
    <w:rsid w:val="001A2DBB"/>
    <w:rsid w:val="001A3665"/>
    <w:rsid w:val="001A3835"/>
    <w:rsid w:val="001A44C6"/>
    <w:rsid w:val="001A4A21"/>
    <w:rsid w:val="001A4F85"/>
    <w:rsid w:val="001A5D09"/>
    <w:rsid w:val="001A646F"/>
    <w:rsid w:val="001A6D93"/>
    <w:rsid w:val="001A6F2E"/>
    <w:rsid w:val="001A6FAD"/>
    <w:rsid w:val="001A6FFB"/>
    <w:rsid w:val="001A7280"/>
    <w:rsid w:val="001B149C"/>
    <w:rsid w:val="001B1A73"/>
    <w:rsid w:val="001B1D8E"/>
    <w:rsid w:val="001B2D45"/>
    <w:rsid w:val="001B30B5"/>
    <w:rsid w:val="001B3250"/>
    <w:rsid w:val="001B3277"/>
    <w:rsid w:val="001B3B7D"/>
    <w:rsid w:val="001B44F0"/>
    <w:rsid w:val="001B54F9"/>
    <w:rsid w:val="001B5F01"/>
    <w:rsid w:val="001B5F8D"/>
    <w:rsid w:val="001B697D"/>
    <w:rsid w:val="001B7232"/>
    <w:rsid w:val="001B73CB"/>
    <w:rsid w:val="001B7E7D"/>
    <w:rsid w:val="001C0443"/>
    <w:rsid w:val="001C20C8"/>
    <w:rsid w:val="001C236E"/>
    <w:rsid w:val="001C240F"/>
    <w:rsid w:val="001C2DB9"/>
    <w:rsid w:val="001C31C1"/>
    <w:rsid w:val="001C32EC"/>
    <w:rsid w:val="001C3650"/>
    <w:rsid w:val="001C3825"/>
    <w:rsid w:val="001C38BD"/>
    <w:rsid w:val="001C4451"/>
    <w:rsid w:val="001C4A68"/>
    <w:rsid w:val="001C4D5A"/>
    <w:rsid w:val="001C4FCD"/>
    <w:rsid w:val="001C7DF6"/>
    <w:rsid w:val="001C7FD4"/>
    <w:rsid w:val="001D0436"/>
    <w:rsid w:val="001D054D"/>
    <w:rsid w:val="001D0862"/>
    <w:rsid w:val="001D0960"/>
    <w:rsid w:val="001D2405"/>
    <w:rsid w:val="001D2FBD"/>
    <w:rsid w:val="001D354F"/>
    <w:rsid w:val="001D4F61"/>
    <w:rsid w:val="001D5092"/>
    <w:rsid w:val="001D5CD0"/>
    <w:rsid w:val="001D657C"/>
    <w:rsid w:val="001D708D"/>
    <w:rsid w:val="001E01E7"/>
    <w:rsid w:val="001E0268"/>
    <w:rsid w:val="001E0941"/>
    <w:rsid w:val="001E1173"/>
    <w:rsid w:val="001E1EC2"/>
    <w:rsid w:val="001E34C6"/>
    <w:rsid w:val="001E3701"/>
    <w:rsid w:val="001E3CC1"/>
    <w:rsid w:val="001E5581"/>
    <w:rsid w:val="001E5DE4"/>
    <w:rsid w:val="001E7A4D"/>
    <w:rsid w:val="001F0934"/>
    <w:rsid w:val="001F0BD4"/>
    <w:rsid w:val="001F0D69"/>
    <w:rsid w:val="001F10C2"/>
    <w:rsid w:val="001F2379"/>
    <w:rsid w:val="001F23E9"/>
    <w:rsid w:val="001F3C70"/>
    <w:rsid w:val="001F467E"/>
    <w:rsid w:val="001F67D4"/>
    <w:rsid w:val="001F6C53"/>
    <w:rsid w:val="001F76F1"/>
    <w:rsid w:val="001F7EB8"/>
    <w:rsid w:val="00200D88"/>
    <w:rsid w:val="0020138C"/>
    <w:rsid w:val="00201F68"/>
    <w:rsid w:val="00201F6F"/>
    <w:rsid w:val="00202B15"/>
    <w:rsid w:val="002037BC"/>
    <w:rsid w:val="0020651B"/>
    <w:rsid w:val="002067D3"/>
    <w:rsid w:val="00207848"/>
    <w:rsid w:val="00211C57"/>
    <w:rsid w:val="00212CE6"/>
    <w:rsid w:val="00212F2A"/>
    <w:rsid w:val="0021327D"/>
    <w:rsid w:val="002132F0"/>
    <w:rsid w:val="00213415"/>
    <w:rsid w:val="00213F17"/>
    <w:rsid w:val="00214D40"/>
    <w:rsid w:val="00214F2B"/>
    <w:rsid w:val="00216E58"/>
    <w:rsid w:val="00217880"/>
    <w:rsid w:val="00217E38"/>
    <w:rsid w:val="00220332"/>
    <w:rsid w:val="0022067F"/>
    <w:rsid w:val="00220ABC"/>
    <w:rsid w:val="00220E4D"/>
    <w:rsid w:val="00220E74"/>
    <w:rsid w:val="00221B95"/>
    <w:rsid w:val="00222664"/>
    <w:rsid w:val="00222D66"/>
    <w:rsid w:val="00223BBC"/>
    <w:rsid w:val="002244EF"/>
    <w:rsid w:val="0022452C"/>
    <w:rsid w:val="00224A8A"/>
    <w:rsid w:val="0022539C"/>
    <w:rsid w:val="0022610A"/>
    <w:rsid w:val="00226634"/>
    <w:rsid w:val="00226732"/>
    <w:rsid w:val="0022692B"/>
    <w:rsid w:val="00230238"/>
    <w:rsid w:val="002306EF"/>
    <w:rsid w:val="002309A8"/>
    <w:rsid w:val="00231726"/>
    <w:rsid w:val="00231909"/>
    <w:rsid w:val="00232178"/>
    <w:rsid w:val="002321FF"/>
    <w:rsid w:val="0023287C"/>
    <w:rsid w:val="002341BC"/>
    <w:rsid w:val="00235092"/>
    <w:rsid w:val="002350CC"/>
    <w:rsid w:val="00235BDE"/>
    <w:rsid w:val="00235E64"/>
    <w:rsid w:val="00235EFF"/>
    <w:rsid w:val="0023695A"/>
    <w:rsid w:val="00236BC7"/>
    <w:rsid w:val="00236CFE"/>
    <w:rsid w:val="00237208"/>
    <w:rsid w:val="0023744A"/>
    <w:rsid w:val="002379EF"/>
    <w:rsid w:val="00237AF9"/>
    <w:rsid w:val="00237EB7"/>
    <w:rsid w:val="00240980"/>
    <w:rsid w:val="00240FD1"/>
    <w:rsid w:val="002410A1"/>
    <w:rsid w:val="00241158"/>
    <w:rsid w:val="00241214"/>
    <w:rsid w:val="0024169F"/>
    <w:rsid w:val="00241F0F"/>
    <w:rsid w:val="002423DF"/>
    <w:rsid w:val="00242546"/>
    <w:rsid w:val="002428E3"/>
    <w:rsid w:val="00243031"/>
    <w:rsid w:val="00243EFE"/>
    <w:rsid w:val="00244C35"/>
    <w:rsid w:val="00245475"/>
    <w:rsid w:val="002455DE"/>
    <w:rsid w:val="002460F5"/>
    <w:rsid w:val="0024631A"/>
    <w:rsid w:val="002469B9"/>
    <w:rsid w:val="0025046D"/>
    <w:rsid w:val="002528C2"/>
    <w:rsid w:val="00252C47"/>
    <w:rsid w:val="0025417D"/>
    <w:rsid w:val="00255428"/>
    <w:rsid w:val="00255692"/>
    <w:rsid w:val="00256604"/>
    <w:rsid w:val="00256703"/>
    <w:rsid w:val="00256C33"/>
    <w:rsid w:val="002570B4"/>
    <w:rsid w:val="0025775F"/>
    <w:rsid w:val="00257BB5"/>
    <w:rsid w:val="00257FD8"/>
    <w:rsid w:val="00260BAF"/>
    <w:rsid w:val="00261251"/>
    <w:rsid w:val="002616A5"/>
    <w:rsid w:val="00261B1C"/>
    <w:rsid w:val="00262F58"/>
    <w:rsid w:val="00264D2E"/>
    <w:rsid w:val="002650F7"/>
    <w:rsid w:val="002656AA"/>
    <w:rsid w:val="002659A0"/>
    <w:rsid w:val="002664D6"/>
    <w:rsid w:val="00266962"/>
    <w:rsid w:val="00267434"/>
    <w:rsid w:val="002677C8"/>
    <w:rsid w:val="00270151"/>
    <w:rsid w:val="00270387"/>
    <w:rsid w:val="00270560"/>
    <w:rsid w:val="00271F37"/>
    <w:rsid w:val="002726BC"/>
    <w:rsid w:val="002728BD"/>
    <w:rsid w:val="00272AC8"/>
    <w:rsid w:val="00273870"/>
    <w:rsid w:val="00273DA1"/>
    <w:rsid w:val="00273F3B"/>
    <w:rsid w:val="00274DB7"/>
    <w:rsid w:val="00274E77"/>
    <w:rsid w:val="002754A9"/>
    <w:rsid w:val="00275984"/>
    <w:rsid w:val="002759EA"/>
    <w:rsid w:val="00275FAD"/>
    <w:rsid w:val="002760F9"/>
    <w:rsid w:val="0027685B"/>
    <w:rsid w:val="002772C8"/>
    <w:rsid w:val="002777B4"/>
    <w:rsid w:val="00280F74"/>
    <w:rsid w:val="0028113E"/>
    <w:rsid w:val="0028188E"/>
    <w:rsid w:val="002822CA"/>
    <w:rsid w:val="00282C1F"/>
    <w:rsid w:val="00282F45"/>
    <w:rsid w:val="00283533"/>
    <w:rsid w:val="002838B4"/>
    <w:rsid w:val="00285097"/>
    <w:rsid w:val="00285946"/>
    <w:rsid w:val="00285CE0"/>
    <w:rsid w:val="0028601D"/>
    <w:rsid w:val="002864B3"/>
    <w:rsid w:val="00286649"/>
    <w:rsid w:val="00286998"/>
    <w:rsid w:val="00286D38"/>
    <w:rsid w:val="00286E33"/>
    <w:rsid w:val="00287428"/>
    <w:rsid w:val="00287B89"/>
    <w:rsid w:val="002907F7"/>
    <w:rsid w:val="00290968"/>
    <w:rsid w:val="0029149F"/>
    <w:rsid w:val="002914DC"/>
    <w:rsid w:val="00291AB7"/>
    <w:rsid w:val="00292EB2"/>
    <w:rsid w:val="0029422B"/>
    <w:rsid w:val="0029476F"/>
    <w:rsid w:val="00296669"/>
    <w:rsid w:val="00297D20"/>
    <w:rsid w:val="002A02CE"/>
    <w:rsid w:val="002A0334"/>
    <w:rsid w:val="002A05D3"/>
    <w:rsid w:val="002A08A6"/>
    <w:rsid w:val="002A0938"/>
    <w:rsid w:val="002A1356"/>
    <w:rsid w:val="002A1BD4"/>
    <w:rsid w:val="002A1C8D"/>
    <w:rsid w:val="002A26F0"/>
    <w:rsid w:val="002A2E08"/>
    <w:rsid w:val="002A3332"/>
    <w:rsid w:val="002A3420"/>
    <w:rsid w:val="002A3BE6"/>
    <w:rsid w:val="002A3C25"/>
    <w:rsid w:val="002A3EED"/>
    <w:rsid w:val="002A4124"/>
    <w:rsid w:val="002A4BFB"/>
    <w:rsid w:val="002A50B2"/>
    <w:rsid w:val="002A6D59"/>
    <w:rsid w:val="002B153C"/>
    <w:rsid w:val="002B2091"/>
    <w:rsid w:val="002B4499"/>
    <w:rsid w:val="002B52FC"/>
    <w:rsid w:val="002B5A83"/>
    <w:rsid w:val="002B5FC0"/>
    <w:rsid w:val="002B6EBC"/>
    <w:rsid w:val="002C008D"/>
    <w:rsid w:val="002C035D"/>
    <w:rsid w:val="002C10CF"/>
    <w:rsid w:val="002C1214"/>
    <w:rsid w:val="002C14EE"/>
    <w:rsid w:val="002C16E5"/>
    <w:rsid w:val="002C1EB9"/>
    <w:rsid w:val="002C2830"/>
    <w:rsid w:val="002C3491"/>
    <w:rsid w:val="002C3B0A"/>
    <w:rsid w:val="002C445B"/>
    <w:rsid w:val="002C46CD"/>
    <w:rsid w:val="002C488C"/>
    <w:rsid w:val="002C49FF"/>
    <w:rsid w:val="002C4A3F"/>
    <w:rsid w:val="002C53AC"/>
    <w:rsid w:val="002C5896"/>
    <w:rsid w:val="002C6D19"/>
    <w:rsid w:val="002C6FF2"/>
    <w:rsid w:val="002D001A"/>
    <w:rsid w:val="002D0266"/>
    <w:rsid w:val="002D0883"/>
    <w:rsid w:val="002D0A68"/>
    <w:rsid w:val="002D2472"/>
    <w:rsid w:val="002D25EC"/>
    <w:rsid w:val="002D2733"/>
    <w:rsid w:val="002D28E2"/>
    <w:rsid w:val="002D317B"/>
    <w:rsid w:val="002D3587"/>
    <w:rsid w:val="002D502D"/>
    <w:rsid w:val="002D5AB7"/>
    <w:rsid w:val="002D5B7E"/>
    <w:rsid w:val="002D62BC"/>
    <w:rsid w:val="002D6355"/>
    <w:rsid w:val="002D64E3"/>
    <w:rsid w:val="002D6D5D"/>
    <w:rsid w:val="002D6FC0"/>
    <w:rsid w:val="002D79E7"/>
    <w:rsid w:val="002D7EB9"/>
    <w:rsid w:val="002E0E0D"/>
    <w:rsid w:val="002E0E7D"/>
    <w:rsid w:val="002E0F69"/>
    <w:rsid w:val="002E1D57"/>
    <w:rsid w:val="002E1F79"/>
    <w:rsid w:val="002E22B5"/>
    <w:rsid w:val="002E3170"/>
    <w:rsid w:val="002E3A05"/>
    <w:rsid w:val="002E3BE8"/>
    <w:rsid w:val="002E436F"/>
    <w:rsid w:val="002E4B91"/>
    <w:rsid w:val="002E6172"/>
    <w:rsid w:val="002E61F8"/>
    <w:rsid w:val="002E63AD"/>
    <w:rsid w:val="002E6768"/>
    <w:rsid w:val="002E7AA1"/>
    <w:rsid w:val="002E7D7B"/>
    <w:rsid w:val="002F0E14"/>
    <w:rsid w:val="002F1394"/>
    <w:rsid w:val="002F2A49"/>
    <w:rsid w:val="002F2D04"/>
    <w:rsid w:val="002F45AA"/>
    <w:rsid w:val="002F5147"/>
    <w:rsid w:val="002F5863"/>
    <w:rsid w:val="002F5A7A"/>
    <w:rsid w:val="002F5B83"/>
    <w:rsid w:val="002F5DDA"/>
    <w:rsid w:val="002F71B6"/>
    <w:rsid w:val="002F71E7"/>
    <w:rsid w:val="002F72EC"/>
    <w:rsid w:val="002F7ABD"/>
    <w:rsid w:val="002F7C99"/>
    <w:rsid w:val="002F7CED"/>
    <w:rsid w:val="002F7DBB"/>
    <w:rsid w:val="002F7DC5"/>
    <w:rsid w:val="0030029B"/>
    <w:rsid w:val="003014A8"/>
    <w:rsid w:val="00301669"/>
    <w:rsid w:val="00302C4D"/>
    <w:rsid w:val="00306850"/>
    <w:rsid w:val="0030705C"/>
    <w:rsid w:val="00307494"/>
    <w:rsid w:val="00307EA8"/>
    <w:rsid w:val="00310DBF"/>
    <w:rsid w:val="00311DAE"/>
    <w:rsid w:val="00312597"/>
    <w:rsid w:val="00312B9E"/>
    <w:rsid w:val="003139D5"/>
    <w:rsid w:val="00313C96"/>
    <w:rsid w:val="0031461D"/>
    <w:rsid w:val="00314FB2"/>
    <w:rsid w:val="003155E0"/>
    <w:rsid w:val="00316901"/>
    <w:rsid w:val="0031721C"/>
    <w:rsid w:val="00317BA5"/>
    <w:rsid w:val="00317BF2"/>
    <w:rsid w:val="00320ECC"/>
    <w:rsid w:val="003212EC"/>
    <w:rsid w:val="003225D6"/>
    <w:rsid w:val="00322711"/>
    <w:rsid w:val="003228F6"/>
    <w:rsid w:val="00322D7C"/>
    <w:rsid w:val="00322F44"/>
    <w:rsid w:val="00323BB6"/>
    <w:rsid w:val="00325057"/>
    <w:rsid w:val="003251D5"/>
    <w:rsid w:val="003258F1"/>
    <w:rsid w:val="003263D5"/>
    <w:rsid w:val="00326D93"/>
    <w:rsid w:val="00326ECF"/>
    <w:rsid w:val="003277FE"/>
    <w:rsid w:val="00327BA5"/>
    <w:rsid w:val="00327C6E"/>
    <w:rsid w:val="00330D7F"/>
    <w:rsid w:val="00331339"/>
    <w:rsid w:val="0033176C"/>
    <w:rsid w:val="00331A69"/>
    <w:rsid w:val="003322F2"/>
    <w:rsid w:val="00333403"/>
    <w:rsid w:val="00334154"/>
    <w:rsid w:val="00335A04"/>
    <w:rsid w:val="00335CC1"/>
    <w:rsid w:val="00336D3E"/>
    <w:rsid w:val="003372C4"/>
    <w:rsid w:val="0033758A"/>
    <w:rsid w:val="00337A67"/>
    <w:rsid w:val="00340141"/>
    <w:rsid w:val="003402EF"/>
    <w:rsid w:val="003405A9"/>
    <w:rsid w:val="00340D18"/>
    <w:rsid w:val="00340ECA"/>
    <w:rsid w:val="00341FA0"/>
    <w:rsid w:val="0034285B"/>
    <w:rsid w:val="00342FA3"/>
    <w:rsid w:val="00343E5E"/>
    <w:rsid w:val="00344F3D"/>
    <w:rsid w:val="0034501A"/>
    <w:rsid w:val="00345299"/>
    <w:rsid w:val="00345546"/>
    <w:rsid w:val="0034558B"/>
    <w:rsid w:val="00345B8A"/>
    <w:rsid w:val="00346289"/>
    <w:rsid w:val="003467A2"/>
    <w:rsid w:val="003469C1"/>
    <w:rsid w:val="00347072"/>
    <w:rsid w:val="00347FB9"/>
    <w:rsid w:val="00350066"/>
    <w:rsid w:val="00350569"/>
    <w:rsid w:val="00350B72"/>
    <w:rsid w:val="00350DBF"/>
    <w:rsid w:val="0035182D"/>
    <w:rsid w:val="00351A8D"/>
    <w:rsid w:val="00351B06"/>
    <w:rsid w:val="003526BB"/>
    <w:rsid w:val="00352BCF"/>
    <w:rsid w:val="00352DFB"/>
    <w:rsid w:val="00353432"/>
    <w:rsid w:val="00353932"/>
    <w:rsid w:val="0035464B"/>
    <w:rsid w:val="00354DE3"/>
    <w:rsid w:val="003568E4"/>
    <w:rsid w:val="00356998"/>
    <w:rsid w:val="00356A03"/>
    <w:rsid w:val="00360A94"/>
    <w:rsid w:val="00360E51"/>
    <w:rsid w:val="00361A56"/>
    <w:rsid w:val="0036252A"/>
    <w:rsid w:val="00363878"/>
    <w:rsid w:val="00364D9D"/>
    <w:rsid w:val="00366054"/>
    <w:rsid w:val="003660D6"/>
    <w:rsid w:val="003663E4"/>
    <w:rsid w:val="003672C4"/>
    <w:rsid w:val="003676A3"/>
    <w:rsid w:val="00370114"/>
    <w:rsid w:val="00370823"/>
    <w:rsid w:val="00370B07"/>
    <w:rsid w:val="00371048"/>
    <w:rsid w:val="00371107"/>
    <w:rsid w:val="00372F54"/>
    <w:rsid w:val="0037396C"/>
    <w:rsid w:val="00373BAC"/>
    <w:rsid w:val="00374020"/>
    <w:rsid w:val="0037421D"/>
    <w:rsid w:val="003743FE"/>
    <w:rsid w:val="00376093"/>
    <w:rsid w:val="00376506"/>
    <w:rsid w:val="00376701"/>
    <w:rsid w:val="00376C2B"/>
    <w:rsid w:val="00377887"/>
    <w:rsid w:val="00377AD3"/>
    <w:rsid w:val="003819C0"/>
    <w:rsid w:val="00381D91"/>
    <w:rsid w:val="003820D5"/>
    <w:rsid w:val="003822C3"/>
    <w:rsid w:val="00382D05"/>
    <w:rsid w:val="00382F0D"/>
    <w:rsid w:val="0038382C"/>
    <w:rsid w:val="00383A9A"/>
    <w:rsid w:val="00383DA1"/>
    <w:rsid w:val="00385F30"/>
    <w:rsid w:val="0038656C"/>
    <w:rsid w:val="0038661C"/>
    <w:rsid w:val="003866DF"/>
    <w:rsid w:val="00386A77"/>
    <w:rsid w:val="00386E3A"/>
    <w:rsid w:val="00387944"/>
    <w:rsid w:val="00387C61"/>
    <w:rsid w:val="00387EAC"/>
    <w:rsid w:val="00392F8E"/>
    <w:rsid w:val="00393223"/>
    <w:rsid w:val="00393696"/>
    <w:rsid w:val="00393963"/>
    <w:rsid w:val="00394714"/>
    <w:rsid w:val="00395575"/>
    <w:rsid w:val="00395672"/>
    <w:rsid w:val="003956C0"/>
    <w:rsid w:val="00395DE4"/>
    <w:rsid w:val="00395E29"/>
    <w:rsid w:val="00395E7E"/>
    <w:rsid w:val="003966E9"/>
    <w:rsid w:val="00397515"/>
    <w:rsid w:val="0039768D"/>
    <w:rsid w:val="00397B1B"/>
    <w:rsid w:val="003A0350"/>
    <w:rsid w:val="003A0555"/>
    <w:rsid w:val="003A06C8"/>
    <w:rsid w:val="003A0A7A"/>
    <w:rsid w:val="003A0D7C"/>
    <w:rsid w:val="003A2C1E"/>
    <w:rsid w:val="003A3498"/>
    <w:rsid w:val="003A453A"/>
    <w:rsid w:val="003A523A"/>
    <w:rsid w:val="003A5290"/>
    <w:rsid w:val="003A5500"/>
    <w:rsid w:val="003A5F54"/>
    <w:rsid w:val="003A6521"/>
    <w:rsid w:val="003A7BA5"/>
    <w:rsid w:val="003A7C00"/>
    <w:rsid w:val="003A7C28"/>
    <w:rsid w:val="003B0155"/>
    <w:rsid w:val="003B0255"/>
    <w:rsid w:val="003B027D"/>
    <w:rsid w:val="003B116C"/>
    <w:rsid w:val="003B268D"/>
    <w:rsid w:val="003B2CEE"/>
    <w:rsid w:val="003B35D6"/>
    <w:rsid w:val="003B45A8"/>
    <w:rsid w:val="003B4B79"/>
    <w:rsid w:val="003B53DC"/>
    <w:rsid w:val="003B5BDC"/>
    <w:rsid w:val="003B5F98"/>
    <w:rsid w:val="003B6F19"/>
    <w:rsid w:val="003B76BE"/>
    <w:rsid w:val="003B7AD7"/>
    <w:rsid w:val="003B7EE7"/>
    <w:rsid w:val="003C0A44"/>
    <w:rsid w:val="003C18CB"/>
    <w:rsid w:val="003C1DD6"/>
    <w:rsid w:val="003C2333"/>
    <w:rsid w:val="003C26A3"/>
    <w:rsid w:val="003C2CCB"/>
    <w:rsid w:val="003C4ACE"/>
    <w:rsid w:val="003C4FEB"/>
    <w:rsid w:val="003C52E2"/>
    <w:rsid w:val="003C59F2"/>
    <w:rsid w:val="003C5B41"/>
    <w:rsid w:val="003C5C46"/>
    <w:rsid w:val="003C6903"/>
    <w:rsid w:val="003C6BE8"/>
    <w:rsid w:val="003D023B"/>
    <w:rsid w:val="003D0C9F"/>
    <w:rsid w:val="003D1261"/>
    <w:rsid w:val="003D17E4"/>
    <w:rsid w:val="003D1B1F"/>
    <w:rsid w:val="003D2112"/>
    <w:rsid w:val="003D226F"/>
    <w:rsid w:val="003D249A"/>
    <w:rsid w:val="003D261B"/>
    <w:rsid w:val="003D39EC"/>
    <w:rsid w:val="003D3B30"/>
    <w:rsid w:val="003D3EAC"/>
    <w:rsid w:val="003D4E89"/>
    <w:rsid w:val="003D50A7"/>
    <w:rsid w:val="003D525B"/>
    <w:rsid w:val="003D5DED"/>
    <w:rsid w:val="003D7D1E"/>
    <w:rsid w:val="003E04A6"/>
    <w:rsid w:val="003E16C8"/>
    <w:rsid w:val="003E1CAB"/>
    <w:rsid w:val="003E39AE"/>
    <w:rsid w:val="003E3DD5"/>
    <w:rsid w:val="003E417B"/>
    <w:rsid w:val="003E4249"/>
    <w:rsid w:val="003E438F"/>
    <w:rsid w:val="003E4564"/>
    <w:rsid w:val="003E4D6C"/>
    <w:rsid w:val="003E4E21"/>
    <w:rsid w:val="003E56C5"/>
    <w:rsid w:val="003E5968"/>
    <w:rsid w:val="003E620F"/>
    <w:rsid w:val="003E6543"/>
    <w:rsid w:val="003E65E1"/>
    <w:rsid w:val="003E6A23"/>
    <w:rsid w:val="003E6DB0"/>
    <w:rsid w:val="003E6E74"/>
    <w:rsid w:val="003E7315"/>
    <w:rsid w:val="003F0795"/>
    <w:rsid w:val="003F07C6"/>
    <w:rsid w:val="003F0D1B"/>
    <w:rsid w:val="003F0E42"/>
    <w:rsid w:val="003F139F"/>
    <w:rsid w:val="003F17E3"/>
    <w:rsid w:val="003F1F6B"/>
    <w:rsid w:val="003F32E5"/>
    <w:rsid w:val="003F3757"/>
    <w:rsid w:val="003F38BD"/>
    <w:rsid w:val="003F4435"/>
    <w:rsid w:val="003F44B7"/>
    <w:rsid w:val="003F46D5"/>
    <w:rsid w:val="003F5619"/>
    <w:rsid w:val="003F5680"/>
    <w:rsid w:val="003F59E9"/>
    <w:rsid w:val="003F5B3B"/>
    <w:rsid w:val="003F5D51"/>
    <w:rsid w:val="003F5F06"/>
    <w:rsid w:val="003F6218"/>
    <w:rsid w:val="003F6E8B"/>
    <w:rsid w:val="003F7AFF"/>
    <w:rsid w:val="003FE8D4"/>
    <w:rsid w:val="004008E9"/>
    <w:rsid w:val="00400EEB"/>
    <w:rsid w:val="00401064"/>
    <w:rsid w:val="00401C07"/>
    <w:rsid w:val="00401EC0"/>
    <w:rsid w:val="00401F7B"/>
    <w:rsid w:val="00402EB2"/>
    <w:rsid w:val="00403496"/>
    <w:rsid w:val="00403DDD"/>
    <w:rsid w:val="00406A7B"/>
    <w:rsid w:val="004078B9"/>
    <w:rsid w:val="00410480"/>
    <w:rsid w:val="00411775"/>
    <w:rsid w:val="004117E6"/>
    <w:rsid w:val="004132B4"/>
    <w:rsid w:val="004132F0"/>
    <w:rsid w:val="0041345D"/>
    <w:rsid w:val="004136E5"/>
    <w:rsid w:val="00413D48"/>
    <w:rsid w:val="00413F2C"/>
    <w:rsid w:val="004142A4"/>
    <w:rsid w:val="0041516E"/>
    <w:rsid w:val="00415399"/>
    <w:rsid w:val="00415F18"/>
    <w:rsid w:val="00416652"/>
    <w:rsid w:val="00416971"/>
    <w:rsid w:val="00416FB3"/>
    <w:rsid w:val="00420412"/>
    <w:rsid w:val="00420478"/>
    <w:rsid w:val="004204D1"/>
    <w:rsid w:val="004205D5"/>
    <w:rsid w:val="00420EF4"/>
    <w:rsid w:val="00421727"/>
    <w:rsid w:val="00422F99"/>
    <w:rsid w:val="004240E9"/>
    <w:rsid w:val="00424422"/>
    <w:rsid w:val="00424EAE"/>
    <w:rsid w:val="00425357"/>
    <w:rsid w:val="00425602"/>
    <w:rsid w:val="004256FA"/>
    <w:rsid w:val="00427519"/>
    <w:rsid w:val="00427B44"/>
    <w:rsid w:val="0043013F"/>
    <w:rsid w:val="00430200"/>
    <w:rsid w:val="0043047F"/>
    <w:rsid w:val="00430710"/>
    <w:rsid w:val="0043081E"/>
    <w:rsid w:val="00431457"/>
    <w:rsid w:val="0043264C"/>
    <w:rsid w:val="00432A97"/>
    <w:rsid w:val="004334B3"/>
    <w:rsid w:val="00433B9F"/>
    <w:rsid w:val="004378EE"/>
    <w:rsid w:val="00437A89"/>
    <w:rsid w:val="004405C3"/>
    <w:rsid w:val="00441AC2"/>
    <w:rsid w:val="004422F1"/>
    <w:rsid w:val="0044249B"/>
    <w:rsid w:val="004428EC"/>
    <w:rsid w:val="004436AC"/>
    <w:rsid w:val="004454A6"/>
    <w:rsid w:val="0044588A"/>
    <w:rsid w:val="0044598F"/>
    <w:rsid w:val="00447340"/>
    <w:rsid w:val="00447EF1"/>
    <w:rsid w:val="0045023C"/>
    <w:rsid w:val="00451A5B"/>
    <w:rsid w:val="00452BCD"/>
    <w:rsid w:val="00452CEA"/>
    <w:rsid w:val="00453019"/>
    <w:rsid w:val="004530F6"/>
    <w:rsid w:val="00454493"/>
    <w:rsid w:val="00454DB4"/>
    <w:rsid w:val="00454FCD"/>
    <w:rsid w:val="00455ACE"/>
    <w:rsid w:val="00455BAA"/>
    <w:rsid w:val="0046285C"/>
    <w:rsid w:val="00462ADF"/>
    <w:rsid w:val="00462DBB"/>
    <w:rsid w:val="00463194"/>
    <w:rsid w:val="004635D0"/>
    <w:rsid w:val="00465011"/>
    <w:rsid w:val="00465294"/>
    <w:rsid w:val="00465ABB"/>
    <w:rsid w:val="00465B52"/>
    <w:rsid w:val="00465BC9"/>
    <w:rsid w:val="00466430"/>
    <w:rsid w:val="00466C1B"/>
    <w:rsid w:val="00466EF0"/>
    <w:rsid w:val="0046708E"/>
    <w:rsid w:val="0047029D"/>
    <w:rsid w:val="00470561"/>
    <w:rsid w:val="0047084C"/>
    <w:rsid w:val="004708D6"/>
    <w:rsid w:val="0047196B"/>
    <w:rsid w:val="00471B7E"/>
    <w:rsid w:val="004720B1"/>
    <w:rsid w:val="00472A65"/>
    <w:rsid w:val="00472D09"/>
    <w:rsid w:val="00473608"/>
    <w:rsid w:val="00474463"/>
    <w:rsid w:val="00474B75"/>
    <w:rsid w:val="00474FA3"/>
    <w:rsid w:val="00474FF0"/>
    <w:rsid w:val="0047568D"/>
    <w:rsid w:val="004756B7"/>
    <w:rsid w:val="00476299"/>
    <w:rsid w:val="0047701F"/>
    <w:rsid w:val="00477EB2"/>
    <w:rsid w:val="00481146"/>
    <w:rsid w:val="00481222"/>
    <w:rsid w:val="004819B5"/>
    <w:rsid w:val="00482852"/>
    <w:rsid w:val="00483F0B"/>
    <w:rsid w:val="0048457C"/>
    <w:rsid w:val="0048467F"/>
    <w:rsid w:val="00484D6C"/>
    <w:rsid w:val="00484F07"/>
    <w:rsid w:val="00485C37"/>
    <w:rsid w:val="00485FCF"/>
    <w:rsid w:val="004864AB"/>
    <w:rsid w:val="00486857"/>
    <w:rsid w:val="00486B6D"/>
    <w:rsid w:val="00490591"/>
    <w:rsid w:val="0049097C"/>
    <w:rsid w:val="00491505"/>
    <w:rsid w:val="00492FE8"/>
    <w:rsid w:val="00493679"/>
    <w:rsid w:val="00493E38"/>
    <w:rsid w:val="004951D9"/>
    <w:rsid w:val="00495733"/>
    <w:rsid w:val="00495783"/>
    <w:rsid w:val="00496319"/>
    <w:rsid w:val="0049682A"/>
    <w:rsid w:val="00497279"/>
    <w:rsid w:val="00497D25"/>
    <w:rsid w:val="004A1583"/>
    <w:rsid w:val="004A163B"/>
    <w:rsid w:val="004A1A2D"/>
    <w:rsid w:val="004A2B15"/>
    <w:rsid w:val="004A2CB2"/>
    <w:rsid w:val="004A37B7"/>
    <w:rsid w:val="004A391F"/>
    <w:rsid w:val="004A433E"/>
    <w:rsid w:val="004A4479"/>
    <w:rsid w:val="004A670A"/>
    <w:rsid w:val="004A74C1"/>
    <w:rsid w:val="004A7E08"/>
    <w:rsid w:val="004A7E88"/>
    <w:rsid w:val="004A7F7F"/>
    <w:rsid w:val="004B04B2"/>
    <w:rsid w:val="004B04E7"/>
    <w:rsid w:val="004B08FA"/>
    <w:rsid w:val="004B0ECE"/>
    <w:rsid w:val="004B45F3"/>
    <w:rsid w:val="004B5465"/>
    <w:rsid w:val="004B5CBC"/>
    <w:rsid w:val="004B5E5C"/>
    <w:rsid w:val="004B70F0"/>
    <w:rsid w:val="004C06F7"/>
    <w:rsid w:val="004C0C00"/>
    <w:rsid w:val="004C2205"/>
    <w:rsid w:val="004C30C8"/>
    <w:rsid w:val="004C397D"/>
    <w:rsid w:val="004C3A84"/>
    <w:rsid w:val="004C4AFC"/>
    <w:rsid w:val="004C4F12"/>
    <w:rsid w:val="004C54F2"/>
    <w:rsid w:val="004C604C"/>
    <w:rsid w:val="004C6209"/>
    <w:rsid w:val="004C67F8"/>
    <w:rsid w:val="004C7608"/>
    <w:rsid w:val="004C76F5"/>
    <w:rsid w:val="004D0269"/>
    <w:rsid w:val="004D06F1"/>
    <w:rsid w:val="004D0A3F"/>
    <w:rsid w:val="004D17CF"/>
    <w:rsid w:val="004D2E86"/>
    <w:rsid w:val="004D3184"/>
    <w:rsid w:val="004D3FDF"/>
    <w:rsid w:val="004D477E"/>
    <w:rsid w:val="004D48AE"/>
    <w:rsid w:val="004D4D0C"/>
    <w:rsid w:val="004D505E"/>
    <w:rsid w:val="004D509E"/>
    <w:rsid w:val="004D5250"/>
    <w:rsid w:val="004D555E"/>
    <w:rsid w:val="004D6C83"/>
    <w:rsid w:val="004D72CA"/>
    <w:rsid w:val="004D7369"/>
    <w:rsid w:val="004E03AC"/>
    <w:rsid w:val="004E061E"/>
    <w:rsid w:val="004E0677"/>
    <w:rsid w:val="004E1E53"/>
    <w:rsid w:val="004E1EB0"/>
    <w:rsid w:val="004E217C"/>
    <w:rsid w:val="004E2242"/>
    <w:rsid w:val="004E2534"/>
    <w:rsid w:val="004E2DEE"/>
    <w:rsid w:val="004E3832"/>
    <w:rsid w:val="004E4776"/>
    <w:rsid w:val="004E4D97"/>
    <w:rsid w:val="004E505E"/>
    <w:rsid w:val="004E5B72"/>
    <w:rsid w:val="004F0E7A"/>
    <w:rsid w:val="004F0F42"/>
    <w:rsid w:val="004F0FEE"/>
    <w:rsid w:val="004F1908"/>
    <w:rsid w:val="004F26AE"/>
    <w:rsid w:val="004F42FF"/>
    <w:rsid w:val="004F44C2"/>
    <w:rsid w:val="004F4CDE"/>
    <w:rsid w:val="004F5172"/>
    <w:rsid w:val="004F5E8D"/>
    <w:rsid w:val="004F6409"/>
    <w:rsid w:val="004F6A93"/>
    <w:rsid w:val="004F73BC"/>
    <w:rsid w:val="005005E6"/>
    <w:rsid w:val="00500662"/>
    <w:rsid w:val="00501908"/>
    <w:rsid w:val="00502512"/>
    <w:rsid w:val="00502715"/>
    <w:rsid w:val="005029C9"/>
    <w:rsid w:val="005033A3"/>
    <w:rsid w:val="005035BA"/>
    <w:rsid w:val="00503FD2"/>
    <w:rsid w:val="00504143"/>
    <w:rsid w:val="005047CD"/>
    <w:rsid w:val="00504DB2"/>
    <w:rsid w:val="00505210"/>
    <w:rsid w:val="00505262"/>
    <w:rsid w:val="00506211"/>
    <w:rsid w:val="005066A9"/>
    <w:rsid w:val="00506900"/>
    <w:rsid w:val="00506BCE"/>
    <w:rsid w:val="0050750E"/>
    <w:rsid w:val="00507BAA"/>
    <w:rsid w:val="00514242"/>
    <w:rsid w:val="0051433C"/>
    <w:rsid w:val="0051556D"/>
    <w:rsid w:val="00515B73"/>
    <w:rsid w:val="00515BC5"/>
    <w:rsid w:val="00515D9A"/>
    <w:rsid w:val="00515E16"/>
    <w:rsid w:val="00515EA5"/>
    <w:rsid w:val="00516022"/>
    <w:rsid w:val="00517481"/>
    <w:rsid w:val="00520810"/>
    <w:rsid w:val="00520FED"/>
    <w:rsid w:val="00521CEE"/>
    <w:rsid w:val="005224AC"/>
    <w:rsid w:val="005229CA"/>
    <w:rsid w:val="00524FB4"/>
    <w:rsid w:val="0052561B"/>
    <w:rsid w:val="005257AB"/>
    <w:rsid w:val="00525B3E"/>
    <w:rsid w:val="00526A17"/>
    <w:rsid w:val="005278AE"/>
    <w:rsid w:val="00527BC9"/>
    <w:rsid w:val="00527BD4"/>
    <w:rsid w:val="005306D0"/>
    <w:rsid w:val="0053139C"/>
    <w:rsid w:val="00532022"/>
    <w:rsid w:val="00532432"/>
    <w:rsid w:val="00533F17"/>
    <w:rsid w:val="00534F7A"/>
    <w:rsid w:val="005353E8"/>
    <w:rsid w:val="005357DC"/>
    <w:rsid w:val="00535BDD"/>
    <w:rsid w:val="00537095"/>
    <w:rsid w:val="00537AA6"/>
    <w:rsid w:val="0053969C"/>
    <w:rsid w:val="00540237"/>
    <w:rsid w:val="005403C8"/>
    <w:rsid w:val="00540BF3"/>
    <w:rsid w:val="0054131E"/>
    <w:rsid w:val="00541771"/>
    <w:rsid w:val="005419BF"/>
    <w:rsid w:val="005420D3"/>
    <w:rsid w:val="00542168"/>
    <w:rsid w:val="005424C6"/>
    <w:rsid w:val="005428B7"/>
    <w:rsid w:val="005429DC"/>
    <w:rsid w:val="005433CD"/>
    <w:rsid w:val="005440F6"/>
    <w:rsid w:val="0054565A"/>
    <w:rsid w:val="005461DA"/>
    <w:rsid w:val="005468A3"/>
    <w:rsid w:val="00550057"/>
    <w:rsid w:val="00551836"/>
    <w:rsid w:val="005518F5"/>
    <w:rsid w:val="00551E15"/>
    <w:rsid w:val="00554CB3"/>
    <w:rsid w:val="00555AED"/>
    <w:rsid w:val="00556061"/>
    <w:rsid w:val="005565F9"/>
    <w:rsid w:val="00556924"/>
    <w:rsid w:val="0055771F"/>
    <w:rsid w:val="00557C85"/>
    <w:rsid w:val="0056014D"/>
    <w:rsid w:val="0056118B"/>
    <w:rsid w:val="00561993"/>
    <w:rsid w:val="00561C6B"/>
    <w:rsid w:val="005620E3"/>
    <w:rsid w:val="00563D3B"/>
    <w:rsid w:val="00564E5D"/>
    <w:rsid w:val="005726B8"/>
    <w:rsid w:val="00572CD5"/>
    <w:rsid w:val="00573041"/>
    <w:rsid w:val="005737A1"/>
    <w:rsid w:val="00573FE8"/>
    <w:rsid w:val="00574233"/>
    <w:rsid w:val="00574539"/>
    <w:rsid w:val="005747FA"/>
    <w:rsid w:val="00574CA5"/>
    <w:rsid w:val="00574F08"/>
    <w:rsid w:val="00575121"/>
    <w:rsid w:val="00575400"/>
    <w:rsid w:val="005758C9"/>
    <w:rsid w:val="00575B80"/>
    <w:rsid w:val="00575E96"/>
    <w:rsid w:val="0057620F"/>
    <w:rsid w:val="00576345"/>
    <w:rsid w:val="00576AA3"/>
    <w:rsid w:val="0057738A"/>
    <w:rsid w:val="0057787A"/>
    <w:rsid w:val="00577D15"/>
    <w:rsid w:val="005805B2"/>
    <w:rsid w:val="00580B5E"/>
    <w:rsid w:val="00580C18"/>
    <w:rsid w:val="005810DD"/>
    <w:rsid w:val="005819CE"/>
    <w:rsid w:val="00581C7A"/>
    <w:rsid w:val="00581E72"/>
    <w:rsid w:val="00582177"/>
    <w:rsid w:val="0058229F"/>
    <w:rsid w:val="00582690"/>
    <w:rsid w:val="0058298D"/>
    <w:rsid w:val="00582D1B"/>
    <w:rsid w:val="00582E87"/>
    <w:rsid w:val="00584192"/>
    <w:rsid w:val="00584C1A"/>
    <w:rsid w:val="005855AD"/>
    <w:rsid w:val="005879EE"/>
    <w:rsid w:val="005915B6"/>
    <w:rsid w:val="00591962"/>
    <w:rsid w:val="005935B1"/>
    <w:rsid w:val="00593C2B"/>
    <w:rsid w:val="0059400F"/>
    <w:rsid w:val="005947A7"/>
    <w:rsid w:val="00595231"/>
    <w:rsid w:val="00595575"/>
    <w:rsid w:val="00596166"/>
    <w:rsid w:val="00596783"/>
    <w:rsid w:val="00596A4B"/>
    <w:rsid w:val="00597825"/>
    <w:rsid w:val="00597F30"/>
    <w:rsid w:val="00597F64"/>
    <w:rsid w:val="005A02D1"/>
    <w:rsid w:val="005A0E51"/>
    <w:rsid w:val="005A1041"/>
    <w:rsid w:val="005A121A"/>
    <w:rsid w:val="005A1242"/>
    <w:rsid w:val="005A138D"/>
    <w:rsid w:val="005A207F"/>
    <w:rsid w:val="005A2F35"/>
    <w:rsid w:val="005A4BF1"/>
    <w:rsid w:val="005A4EA3"/>
    <w:rsid w:val="005A570C"/>
    <w:rsid w:val="005A5ED4"/>
    <w:rsid w:val="005A74C0"/>
    <w:rsid w:val="005A7A33"/>
    <w:rsid w:val="005B06CE"/>
    <w:rsid w:val="005B12EA"/>
    <w:rsid w:val="005B1EA0"/>
    <w:rsid w:val="005B26B4"/>
    <w:rsid w:val="005B3814"/>
    <w:rsid w:val="005B3D42"/>
    <w:rsid w:val="005B4308"/>
    <w:rsid w:val="005B463E"/>
    <w:rsid w:val="005B50B2"/>
    <w:rsid w:val="005B51EE"/>
    <w:rsid w:val="005B5474"/>
    <w:rsid w:val="005B55D7"/>
    <w:rsid w:val="005B5B76"/>
    <w:rsid w:val="005B5E1E"/>
    <w:rsid w:val="005B633D"/>
    <w:rsid w:val="005B694C"/>
    <w:rsid w:val="005B6CF1"/>
    <w:rsid w:val="005B761B"/>
    <w:rsid w:val="005C0198"/>
    <w:rsid w:val="005C0576"/>
    <w:rsid w:val="005C0604"/>
    <w:rsid w:val="005C06AF"/>
    <w:rsid w:val="005C09E9"/>
    <w:rsid w:val="005C1B22"/>
    <w:rsid w:val="005C23D9"/>
    <w:rsid w:val="005C2538"/>
    <w:rsid w:val="005C265F"/>
    <w:rsid w:val="005C27DC"/>
    <w:rsid w:val="005C28F8"/>
    <w:rsid w:val="005C2CCB"/>
    <w:rsid w:val="005C32AB"/>
    <w:rsid w:val="005C34E1"/>
    <w:rsid w:val="005C3FE0"/>
    <w:rsid w:val="005C4151"/>
    <w:rsid w:val="005C4466"/>
    <w:rsid w:val="005C4F9F"/>
    <w:rsid w:val="005C57F5"/>
    <w:rsid w:val="005C5B46"/>
    <w:rsid w:val="005C69B6"/>
    <w:rsid w:val="005C740C"/>
    <w:rsid w:val="005C7A92"/>
    <w:rsid w:val="005C7AF1"/>
    <w:rsid w:val="005C7C1E"/>
    <w:rsid w:val="005D09DE"/>
    <w:rsid w:val="005D0B60"/>
    <w:rsid w:val="005D0CB7"/>
    <w:rsid w:val="005D10AC"/>
    <w:rsid w:val="005D2EBB"/>
    <w:rsid w:val="005D3015"/>
    <w:rsid w:val="005D30C6"/>
    <w:rsid w:val="005D32D1"/>
    <w:rsid w:val="005D4181"/>
    <w:rsid w:val="005D41A9"/>
    <w:rsid w:val="005D41E3"/>
    <w:rsid w:val="005D5EFA"/>
    <w:rsid w:val="005D625B"/>
    <w:rsid w:val="005D6437"/>
    <w:rsid w:val="005D6AB3"/>
    <w:rsid w:val="005D76A4"/>
    <w:rsid w:val="005E1595"/>
    <w:rsid w:val="005E1ED2"/>
    <w:rsid w:val="005E2058"/>
    <w:rsid w:val="005E2322"/>
    <w:rsid w:val="005E25BD"/>
    <w:rsid w:val="005E2ED8"/>
    <w:rsid w:val="005E2F30"/>
    <w:rsid w:val="005E3411"/>
    <w:rsid w:val="005E3919"/>
    <w:rsid w:val="005E3F75"/>
    <w:rsid w:val="005E4638"/>
    <w:rsid w:val="005E48D2"/>
    <w:rsid w:val="005E49BA"/>
    <w:rsid w:val="005E5FBC"/>
    <w:rsid w:val="005E6331"/>
    <w:rsid w:val="005F097A"/>
    <w:rsid w:val="005F1433"/>
    <w:rsid w:val="005F1E3D"/>
    <w:rsid w:val="005F1EA9"/>
    <w:rsid w:val="005F232A"/>
    <w:rsid w:val="005F408A"/>
    <w:rsid w:val="005F40B3"/>
    <w:rsid w:val="005F529B"/>
    <w:rsid w:val="005F5C8F"/>
    <w:rsid w:val="005F62D3"/>
    <w:rsid w:val="005F66F7"/>
    <w:rsid w:val="005F6D11"/>
    <w:rsid w:val="005F7512"/>
    <w:rsid w:val="005F78FC"/>
    <w:rsid w:val="00600C1E"/>
    <w:rsid w:val="00600CF0"/>
    <w:rsid w:val="00600DFE"/>
    <w:rsid w:val="00600E02"/>
    <w:rsid w:val="0060104B"/>
    <w:rsid w:val="0060149F"/>
    <w:rsid w:val="006019DD"/>
    <w:rsid w:val="00601AE9"/>
    <w:rsid w:val="00601F13"/>
    <w:rsid w:val="00603B3E"/>
    <w:rsid w:val="00603E05"/>
    <w:rsid w:val="00603F56"/>
    <w:rsid w:val="00603FCF"/>
    <w:rsid w:val="0060422A"/>
    <w:rsid w:val="006046EA"/>
    <w:rsid w:val="006047F1"/>
    <w:rsid w:val="006048F4"/>
    <w:rsid w:val="00604B8C"/>
    <w:rsid w:val="00605B40"/>
    <w:rsid w:val="00605F0D"/>
    <w:rsid w:val="0060660A"/>
    <w:rsid w:val="00610258"/>
    <w:rsid w:val="00610DF8"/>
    <w:rsid w:val="00610F04"/>
    <w:rsid w:val="0061259E"/>
    <w:rsid w:val="0061297C"/>
    <w:rsid w:val="00612D3C"/>
    <w:rsid w:val="00613B1D"/>
    <w:rsid w:val="00613E13"/>
    <w:rsid w:val="0061409D"/>
    <w:rsid w:val="0061515E"/>
    <w:rsid w:val="006158E3"/>
    <w:rsid w:val="006163F3"/>
    <w:rsid w:val="0061648A"/>
    <w:rsid w:val="006172EE"/>
    <w:rsid w:val="00617A44"/>
    <w:rsid w:val="00617C9A"/>
    <w:rsid w:val="00620184"/>
    <w:rsid w:val="006202B6"/>
    <w:rsid w:val="00620852"/>
    <w:rsid w:val="00621178"/>
    <w:rsid w:val="00621D2C"/>
    <w:rsid w:val="00621DDB"/>
    <w:rsid w:val="00621DEC"/>
    <w:rsid w:val="00621E1A"/>
    <w:rsid w:val="006226E7"/>
    <w:rsid w:val="00624D22"/>
    <w:rsid w:val="00625CD0"/>
    <w:rsid w:val="0062627D"/>
    <w:rsid w:val="006271F2"/>
    <w:rsid w:val="00627432"/>
    <w:rsid w:val="00627AD5"/>
    <w:rsid w:val="00627F5C"/>
    <w:rsid w:val="00630425"/>
    <w:rsid w:val="006308A9"/>
    <w:rsid w:val="006311DE"/>
    <w:rsid w:val="00632445"/>
    <w:rsid w:val="00632DD7"/>
    <w:rsid w:val="00632FE7"/>
    <w:rsid w:val="00633B56"/>
    <w:rsid w:val="00633BD4"/>
    <w:rsid w:val="00634085"/>
    <w:rsid w:val="006346F0"/>
    <w:rsid w:val="00635B21"/>
    <w:rsid w:val="006366B4"/>
    <w:rsid w:val="00636B8D"/>
    <w:rsid w:val="00637A1D"/>
    <w:rsid w:val="00641366"/>
    <w:rsid w:val="0064321C"/>
    <w:rsid w:val="006439DA"/>
    <w:rsid w:val="0064401B"/>
    <w:rsid w:val="006444F0"/>
    <w:rsid w:val="006448E4"/>
    <w:rsid w:val="00645414"/>
    <w:rsid w:val="00645884"/>
    <w:rsid w:val="00645E1E"/>
    <w:rsid w:val="006471DD"/>
    <w:rsid w:val="006500AA"/>
    <w:rsid w:val="00651A9D"/>
    <w:rsid w:val="00651CEE"/>
    <w:rsid w:val="00653606"/>
    <w:rsid w:val="006548EA"/>
    <w:rsid w:val="00655C0F"/>
    <w:rsid w:val="00655E88"/>
    <w:rsid w:val="00656A22"/>
    <w:rsid w:val="00657CF3"/>
    <w:rsid w:val="006605D6"/>
    <w:rsid w:val="006610E9"/>
    <w:rsid w:val="00661591"/>
    <w:rsid w:val="00661E16"/>
    <w:rsid w:val="00662BF8"/>
    <w:rsid w:val="0066378A"/>
    <w:rsid w:val="00663BE4"/>
    <w:rsid w:val="00664678"/>
    <w:rsid w:val="0066616F"/>
    <w:rsid w:val="0066632F"/>
    <w:rsid w:val="00666CBC"/>
    <w:rsid w:val="006679F0"/>
    <w:rsid w:val="006700A4"/>
    <w:rsid w:val="0067051D"/>
    <w:rsid w:val="0067088E"/>
    <w:rsid w:val="00670D1A"/>
    <w:rsid w:val="00671375"/>
    <w:rsid w:val="0067179A"/>
    <w:rsid w:val="00671E3D"/>
    <w:rsid w:val="00671F3A"/>
    <w:rsid w:val="00672BA8"/>
    <w:rsid w:val="00673EDE"/>
    <w:rsid w:val="006745F5"/>
    <w:rsid w:val="00674A83"/>
    <w:rsid w:val="00674A89"/>
    <w:rsid w:val="00674F3D"/>
    <w:rsid w:val="00675B35"/>
    <w:rsid w:val="00675ECB"/>
    <w:rsid w:val="00677D48"/>
    <w:rsid w:val="00680736"/>
    <w:rsid w:val="00680D42"/>
    <w:rsid w:val="00680F4B"/>
    <w:rsid w:val="00681769"/>
    <w:rsid w:val="00681809"/>
    <w:rsid w:val="00681DF4"/>
    <w:rsid w:val="00682382"/>
    <w:rsid w:val="00685545"/>
    <w:rsid w:val="00685B31"/>
    <w:rsid w:val="006864B3"/>
    <w:rsid w:val="00690BA9"/>
    <w:rsid w:val="00690D8D"/>
    <w:rsid w:val="00691770"/>
    <w:rsid w:val="00691F42"/>
    <w:rsid w:val="006926E9"/>
    <w:rsid w:val="00692D64"/>
    <w:rsid w:val="00693009"/>
    <w:rsid w:val="00693311"/>
    <w:rsid w:val="00695399"/>
    <w:rsid w:val="006962B6"/>
    <w:rsid w:val="00696583"/>
    <w:rsid w:val="00696D29"/>
    <w:rsid w:val="00697FA1"/>
    <w:rsid w:val="006A0F4A"/>
    <w:rsid w:val="006A10F8"/>
    <w:rsid w:val="006A2100"/>
    <w:rsid w:val="006A2190"/>
    <w:rsid w:val="006A2255"/>
    <w:rsid w:val="006A4322"/>
    <w:rsid w:val="006A438B"/>
    <w:rsid w:val="006A4EB4"/>
    <w:rsid w:val="006A5C3B"/>
    <w:rsid w:val="006A6756"/>
    <w:rsid w:val="006A6ADF"/>
    <w:rsid w:val="006A72E0"/>
    <w:rsid w:val="006B0012"/>
    <w:rsid w:val="006B0953"/>
    <w:rsid w:val="006B0BF3"/>
    <w:rsid w:val="006B264F"/>
    <w:rsid w:val="006B29CC"/>
    <w:rsid w:val="006B3937"/>
    <w:rsid w:val="006B3A5F"/>
    <w:rsid w:val="006B4F8D"/>
    <w:rsid w:val="006B5106"/>
    <w:rsid w:val="006B51B7"/>
    <w:rsid w:val="006B6A48"/>
    <w:rsid w:val="006B6AA3"/>
    <w:rsid w:val="006B700C"/>
    <w:rsid w:val="006B7286"/>
    <w:rsid w:val="006B76D3"/>
    <w:rsid w:val="006B775E"/>
    <w:rsid w:val="006B7BC7"/>
    <w:rsid w:val="006C003C"/>
    <w:rsid w:val="006C085A"/>
    <w:rsid w:val="006C1153"/>
    <w:rsid w:val="006C21D8"/>
    <w:rsid w:val="006C252B"/>
    <w:rsid w:val="006C2535"/>
    <w:rsid w:val="006C38D9"/>
    <w:rsid w:val="006C3D15"/>
    <w:rsid w:val="006C441E"/>
    <w:rsid w:val="006C4B90"/>
    <w:rsid w:val="006C4CEC"/>
    <w:rsid w:val="006C5A05"/>
    <w:rsid w:val="006C6247"/>
    <w:rsid w:val="006C68C8"/>
    <w:rsid w:val="006D041B"/>
    <w:rsid w:val="006D08B2"/>
    <w:rsid w:val="006D1016"/>
    <w:rsid w:val="006D12BA"/>
    <w:rsid w:val="006D143C"/>
    <w:rsid w:val="006D1737"/>
    <w:rsid w:val="006D17F2"/>
    <w:rsid w:val="006D2648"/>
    <w:rsid w:val="006D315C"/>
    <w:rsid w:val="006D40FC"/>
    <w:rsid w:val="006D4491"/>
    <w:rsid w:val="006D5A0F"/>
    <w:rsid w:val="006D5BED"/>
    <w:rsid w:val="006D5E00"/>
    <w:rsid w:val="006D60A7"/>
    <w:rsid w:val="006D6521"/>
    <w:rsid w:val="006D71AF"/>
    <w:rsid w:val="006D73DE"/>
    <w:rsid w:val="006D7E80"/>
    <w:rsid w:val="006D7F3F"/>
    <w:rsid w:val="006E0C1B"/>
    <w:rsid w:val="006E1158"/>
    <w:rsid w:val="006E130C"/>
    <w:rsid w:val="006E13DD"/>
    <w:rsid w:val="006E16A4"/>
    <w:rsid w:val="006E1E50"/>
    <w:rsid w:val="006E25DE"/>
    <w:rsid w:val="006E2A20"/>
    <w:rsid w:val="006E3295"/>
    <w:rsid w:val="006E3546"/>
    <w:rsid w:val="006E3585"/>
    <w:rsid w:val="006E39D5"/>
    <w:rsid w:val="006E3FA9"/>
    <w:rsid w:val="006E41AD"/>
    <w:rsid w:val="006E447B"/>
    <w:rsid w:val="006E54FC"/>
    <w:rsid w:val="006E5776"/>
    <w:rsid w:val="006E5AAB"/>
    <w:rsid w:val="006E6C3F"/>
    <w:rsid w:val="006E7133"/>
    <w:rsid w:val="006E71BF"/>
    <w:rsid w:val="006E7D82"/>
    <w:rsid w:val="006F038F"/>
    <w:rsid w:val="006F0F93"/>
    <w:rsid w:val="006F14A1"/>
    <w:rsid w:val="006F1C8D"/>
    <w:rsid w:val="006F2305"/>
    <w:rsid w:val="006F2A1F"/>
    <w:rsid w:val="006F31F2"/>
    <w:rsid w:val="006F41B4"/>
    <w:rsid w:val="006F559B"/>
    <w:rsid w:val="006F7494"/>
    <w:rsid w:val="006F751F"/>
    <w:rsid w:val="006F7ADE"/>
    <w:rsid w:val="006F7BA8"/>
    <w:rsid w:val="007007CF"/>
    <w:rsid w:val="007008C0"/>
    <w:rsid w:val="00700EC0"/>
    <w:rsid w:val="007014E6"/>
    <w:rsid w:val="00701AA2"/>
    <w:rsid w:val="007027DC"/>
    <w:rsid w:val="00702F8F"/>
    <w:rsid w:val="007040D8"/>
    <w:rsid w:val="007042B8"/>
    <w:rsid w:val="00706170"/>
    <w:rsid w:val="00706AAC"/>
    <w:rsid w:val="00706B2E"/>
    <w:rsid w:val="00706FAD"/>
    <w:rsid w:val="00707701"/>
    <w:rsid w:val="00707958"/>
    <w:rsid w:val="00710309"/>
    <w:rsid w:val="00710858"/>
    <w:rsid w:val="007108AC"/>
    <w:rsid w:val="007108CF"/>
    <w:rsid w:val="00710FB3"/>
    <w:rsid w:val="007112A9"/>
    <w:rsid w:val="007126DC"/>
    <w:rsid w:val="00712E5E"/>
    <w:rsid w:val="007138F8"/>
    <w:rsid w:val="00713AF9"/>
    <w:rsid w:val="00714DC5"/>
    <w:rsid w:val="00715237"/>
    <w:rsid w:val="007152D7"/>
    <w:rsid w:val="007160C1"/>
    <w:rsid w:val="00716404"/>
    <w:rsid w:val="007164E9"/>
    <w:rsid w:val="007165FE"/>
    <w:rsid w:val="007168C6"/>
    <w:rsid w:val="00716F92"/>
    <w:rsid w:val="00717780"/>
    <w:rsid w:val="00717EF4"/>
    <w:rsid w:val="00720E11"/>
    <w:rsid w:val="007214C3"/>
    <w:rsid w:val="007216AE"/>
    <w:rsid w:val="00721AE1"/>
    <w:rsid w:val="007220D7"/>
    <w:rsid w:val="00722B29"/>
    <w:rsid w:val="007230C3"/>
    <w:rsid w:val="00723E3F"/>
    <w:rsid w:val="007241DC"/>
    <w:rsid w:val="007245DB"/>
    <w:rsid w:val="00724AFB"/>
    <w:rsid w:val="00724D2A"/>
    <w:rsid w:val="007254A5"/>
    <w:rsid w:val="00725748"/>
    <w:rsid w:val="00725E66"/>
    <w:rsid w:val="00725F50"/>
    <w:rsid w:val="0072649F"/>
    <w:rsid w:val="007265C4"/>
    <w:rsid w:val="00726E3D"/>
    <w:rsid w:val="00726F10"/>
    <w:rsid w:val="00727E65"/>
    <w:rsid w:val="00730057"/>
    <w:rsid w:val="00731961"/>
    <w:rsid w:val="007319B3"/>
    <w:rsid w:val="00731CC0"/>
    <w:rsid w:val="00731F9A"/>
    <w:rsid w:val="00732961"/>
    <w:rsid w:val="00733B31"/>
    <w:rsid w:val="00733F6D"/>
    <w:rsid w:val="00734505"/>
    <w:rsid w:val="007345E2"/>
    <w:rsid w:val="007348EA"/>
    <w:rsid w:val="00734DBF"/>
    <w:rsid w:val="007354DE"/>
    <w:rsid w:val="00735D88"/>
    <w:rsid w:val="0073720D"/>
    <w:rsid w:val="00737507"/>
    <w:rsid w:val="00740168"/>
    <w:rsid w:val="00740712"/>
    <w:rsid w:val="007409DF"/>
    <w:rsid w:val="00740C61"/>
    <w:rsid w:val="00741952"/>
    <w:rsid w:val="00741F05"/>
    <w:rsid w:val="00741F55"/>
    <w:rsid w:val="00742AB9"/>
    <w:rsid w:val="00742B2A"/>
    <w:rsid w:val="00742FDA"/>
    <w:rsid w:val="007432C7"/>
    <w:rsid w:val="00745794"/>
    <w:rsid w:val="00745BD6"/>
    <w:rsid w:val="0074700E"/>
    <w:rsid w:val="007477A7"/>
    <w:rsid w:val="00750734"/>
    <w:rsid w:val="007513F7"/>
    <w:rsid w:val="00751A6A"/>
    <w:rsid w:val="0075212D"/>
    <w:rsid w:val="00753168"/>
    <w:rsid w:val="00753630"/>
    <w:rsid w:val="00754FBF"/>
    <w:rsid w:val="007552D6"/>
    <w:rsid w:val="00755BA9"/>
    <w:rsid w:val="00756B88"/>
    <w:rsid w:val="00756DD1"/>
    <w:rsid w:val="00756E76"/>
    <w:rsid w:val="00757E9A"/>
    <w:rsid w:val="00757F23"/>
    <w:rsid w:val="007610AA"/>
    <w:rsid w:val="0076134A"/>
    <w:rsid w:val="0076261C"/>
    <w:rsid w:val="00762C32"/>
    <w:rsid w:val="00762E4B"/>
    <w:rsid w:val="00763CF5"/>
    <w:rsid w:val="00764048"/>
    <w:rsid w:val="00764112"/>
    <w:rsid w:val="007661A1"/>
    <w:rsid w:val="0076647F"/>
    <w:rsid w:val="007665BE"/>
    <w:rsid w:val="007667AC"/>
    <w:rsid w:val="0076687D"/>
    <w:rsid w:val="0076713D"/>
    <w:rsid w:val="007679A9"/>
    <w:rsid w:val="007709EF"/>
    <w:rsid w:val="00770DD1"/>
    <w:rsid w:val="00771A94"/>
    <w:rsid w:val="00774A44"/>
    <w:rsid w:val="0077709F"/>
    <w:rsid w:val="00777D7C"/>
    <w:rsid w:val="00780067"/>
    <w:rsid w:val="00780289"/>
    <w:rsid w:val="00780A1A"/>
    <w:rsid w:val="00781DCA"/>
    <w:rsid w:val="00782701"/>
    <w:rsid w:val="00782B63"/>
    <w:rsid w:val="00782D96"/>
    <w:rsid w:val="00783506"/>
    <w:rsid w:val="00783559"/>
    <w:rsid w:val="0078413E"/>
    <w:rsid w:val="00784279"/>
    <w:rsid w:val="0078434A"/>
    <w:rsid w:val="007845EC"/>
    <w:rsid w:val="00785013"/>
    <w:rsid w:val="00785F43"/>
    <w:rsid w:val="007863E0"/>
    <w:rsid w:val="007865C6"/>
    <w:rsid w:val="00786C1F"/>
    <w:rsid w:val="00787A23"/>
    <w:rsid w:val="00787AC7"/>
    <w:rsid w:val="00790976"/>
    <w:rsid w:val="007910AC"/>
    <w:rsid w:val="007914A1"/>
    <w:rsid w:val="0079365B"/>
    <w:rsid w:val="007944AE"/>
    <w:rsid w:val="00794657"/>
    <w:rsid w:val="0079551B"/>
    <w:rsid w:val="0079640F"/>
    <w:rsid w:val="00797219"/>
    <w:rsid w:val="00797AA5"/>
    <w:rsid w:val="007A032B"/>
    <w:rsid w:val="007A1365"/>
    <w:rsid w:val="007A1B71"/>
    <w:rsid w:val="007A26BD"/>
    <w:rsid w:val="007A2BCD"/>
    <w:rsid w:val="007A3DB3"/>
    <w:rsid w:val="007A4105"/>
    <w:rsid w:val="007A4F30"/>
    <w:rsid w:val="007A57CB"/>
    <w:rsid w:val="007A5F4E"/>
    <w:rsid w:val="007A617D"/>
    <w:rsid w:val="007A62FB"/>
    <w:rsid w:val="007A6A4C"/>
    <w:rsid w:val="007A7131"/>
    <w:rsid w:val="007A768D"/>
    <w:rsid w:val="007B0564"/>
    <w:rsid w:val="007B0691"/>
    <w:rsid w:val="007B0E4A"/>
    <w:rsid w:val="007B27E3"/>
    <w:rsid w:val="007B4083"/>
    <w:rsid w:val="007B4503"/>
    <w:rsid w:val="007B7264"/>
    <w:rsid w:val="007B7905"/>
    <w:rsid w:val="007C0A84"/>
    <w:rsid w:val="007C406E"/>
    <w:rsid w:val="007C44A3"/>
    <w:rsid w:val="007C4DBC"/>
    <w:rsid w:val="007C5183"/>
    <w:rsid w:val="007C53DC"/>
    <w:rsid w:val="007C5943"/>
    <w:rsid w:val="007C5CD4"/>
    <w:rsid w:val="007C64C3"/>
    <w:rsid w:val="007C7573"/>
    <w:rsid w:val="007D0208"/>
    <w:rsid w:val="007D07ED"/>
    <w:rsid w:val="007D0ED2"/>
    <w:rsid w:val="007D28BF"/>
    <w:rsid w:val="007D3B46"/>
    <w:rsid w:val="007D5265"/>
    <w:rsid w:val="007D52A2"/>
    <w:rsid w:val="007D59F2"/>
    <w:rsid w:val="007D5ED3"/>
    <w:rsid w:val="007D75DC"/>
    <w:rsid w:val="007D7B0B"/>
    <w:rsid w:val="007D7B94"/>
    <w:rsid w:val="007E0B4F"/>
    <w:rsid w:val="007E2B20"/>
    <w:rsid w:val="007E35E2"/>
    <w:rsid w:val="007E39B2"/>
    <w:rsid w:val="007E4FD6"/>
    <w:rsid w:val="007E5985"/>
    <w:rsid w:val="007E5A38"/>
    <w:rsid w:val="007E6779"/>
    <w:rsid w:val="007E6975"/>
    <w:rsid w:val="007E7BB5"/>
    <w:rsid w:val="007E7ED6"/>
    <w:rsid w:val="007F046B"/>
    <w:rsid w:val="007F0B50"/>
    <w:rsid w:val="007F121E"/>
    <w:rsid w:val="007F1425"/>
    <w:rsid w:val="007F152C"/>
    <w:rsid w:val="007F17DE"/>
    <w:rsid w:val="007F26E5"/>
    <w:rsid w:val="007F3389"/>
    <w:rsid w:val="007F439C"/>
    <w:rsid w:val="007F4667"/>
    <w:rsid w:val="007F4DAC"/>
    <w:rsid w:val="007F5331"/>
    <w:rsid w:val="007F5804"/>
    <w:rsid w:val="007F6048"/>
    <w:rsid w:val="007F6102"/>
    <w:rsid w:val="008001C7"/>
    <w:rsid w:val="00800CCA"/>
    <w:rsid w:val="00801906"/>
    <w:rsid w:val="00801D70"/>
    <w:rsid w:val="00803882"/>
    <w:rsid w:val="00803F2F"/>
    <w:rsid w:val="008045F6"/>
    <w:rsid w:val="00805B7F"/>
    <w:rsid w:val="00806120"/>
    <w:rsid w:val="00806412"/>
    <w:rsid w:val="00806616"/>
    <w:rsid w:val="00806E04"/>
    <w:rsid w:val="00806F63"/>
    <w:rsid w:val="00807DED"/>
    <w:rsid w:val="00810694"/>
    <w:rsid w:val="00810C93"/>
    <w:rsid w:val="00811BD1"/>
    <w:rsid w:val="00812028"/>
    <w:rsid w:val="008122B1"/>
    <w:rsid w:val="008126DD"/>
    <w:rsid w:val="00812D02"/>
    <w:rsid w:val="00812DD8"/>
    <w:rsid w:val="00813082"/>
    <w:rsid w:val="00813352"/>
    <w:rsid w:val="00814D03"/>
    <w:rsid w:val="00814E2B"/>
    <w:rsid w:val="008150F4"/>
    <w:rsid w:val="00815AA3"/>
    <w:rsid w:val="00816089"/>
    <w:rsid w:val="00817052"/>
    <w:rsid w:val="00817497"/>
    <w:rsid w:val="00820282"/>
    <w:rsid w:val="00820371"/>
    <w:rsid w:val="00820389"/>
    <w:rsid w:val="00820572"/>
    <w:rsid w:val="008206B9"/>
    <w:rsid w:val="0082196A"/>
    <w:rsid w:val="00821FC1"/>
    <w:rsid w:val="008227ED"/>
    <w:rsid w:val="00822D2A"/>
    <w:rsid w:val="00822E57"/>
    <w:rsid w:val="00823429"/>
    <w:rsid w:val="00823AE2"/>
    <w:rsid w:val="00823C11"/>
    <w:rsid w:val="00825114"/>
    <w:rsid w:val="008254B8"/>
    <w:rsid w:val="00826266"/>
    <w:rsid w:val="008266A7"/>
    <w:rsid w:val="00826BCA"/>
    <w:rsid w:val="00827141"/>
    <w:rsid w:val="0082791D"/>
    <w:rsid w:val="00827C6A"/>
    <w:rsid w:val="00830238"/>
    <w:rsid w:val="0083069B"/>
    <w:rsid w:val="00831252"/>
    <w:rsid w:val="0083178B"/>
    <w:rsid w:val="00831D38"/>
    <w:rsid w:val="00831EE4"/>
    <w:rsid w:val="008321D8"/>
    <w:rsid w:val="0083281D"/>
    <w:rsid w:val="00832991"/>
    <w:rsid w:val="00832B93"/>
    <w:rsid w:val="00833695"/>
    <w:rsid w:val="008336B7"/>
    <w:rsid w:val="0083372D"/>
    <w:rsid w:val="00833A8E"/>
    <w:rsid w:val="00833E8F"/>
    <w:rsid w:val="008359FC"/>
    <w:rsid w:val="00835B07"/>
    <w:rsid w:val="00836ACA"/>
    <w:rsid w:val="008401F5"/>
    <w:rsid w:val="00840BB8"/>
    <w:rsid w:val="008415AA"/>
    <w:rsid w:val="00841F1B"/>
    <w:rsid w:val="008425CD"/>
    <w:rsid w:val="0084277A"/>
    <w:rsid w:val="00842B5F"/>
    <w:rsid w:val="00842C73"/>
    <w:rsid w:val="00842CD8"/>
    <w:rsid w:val="008431FA"/>
    <w:rsid w:val="00843316"/>
    <w:rsid w:val="00843476"/>
    <w:rsid w:val="008443E5"/>
    <w:rsid w:val="00844AB0"/>
    <w:rsid w:val="00844DD7"/>
    <w:rsid w:val="00847401"/>
    <w:rsid w:val="00847444"/>
    <w:rsid w:val="00847ACF"/>
    <w:rsid w:val="00847EF1"/>
    <w:rsid w:val="0085155E"/>
    <w:rsid w:val="008515D0"/>
    <w:rsid w:val="00851652"/>
    <w:rsid w:val="008517C6"/>
    <w:rsid w:val="00851D13"/>
    <w:rsid w:val="00853A85"/>
    <w:rsid w:val="00853CCB"/>
    <w:rsid w:val="00853D01"/>
    <w:rsid w:val="00854287"/>
    <w:rsid w:val="00854634"/>
    <w:rsid w:val="0085472B"/>
    <w:rsid w:val="008547BA"/>
    <w:rsid w:val="008548B4"/>
    <w:rsid w:val="00854B52"/>
    <w:rsid w:val="00855215"/>
    <w:rsid w:val="008553C7"/>
    <w:rsid w:val="00855B87"/>
    <w:rsid w:val="0085605E"/>
    <w:rsid w:val="00856B2D"/>
    <w:rsid w:val="008572FD"/>
    <w:rsid w:val="00857FEB"/>
    <w:rsid w:val="008601AF"/>
    <w:rsid w:val="0086033F"/>
    <w:rsid w:val="008603CD"/>
    <w:rsid w:val="00860444"/>
    <w:rsid w:val="0086084C"/>
    <w:rsid w:val="008609D1"/>
    <w:rsid w:val="008611BC"/>
    <w:rsid w:val="008619F4"/>
    <w:rsid w:val="0086270F"/>
    <w:rsid w:val="00862CF7"/>
    <w:rsid w:val="00863554"/>
    <w:rsid w:val="00863878"/>
    <w:rsid w:val="00863A4A"/>
    <w:rsid w:val="00863DD7"/>
    <w:rsid w:val="008641C8"/>
    <w:rsid w:val="0086501A"/>
    <w:rsid w:val="00866804"/>
    <w:rsid w:val="00866A38"/>
    <w:rsid w:val="008670B5"/>
    <w:rsid w:val="0086718E"/>
    <w:rsid w:val="00867EFF"/>
    <w:rsid w:val="008704C8"/>
    <w:rsid w:val="00870CFC"/>
    <w:rsid w:val="00871A72"/>
    <w:rsid w:val="00872271"/>
    <w:rsid w:val="0087375F"/>
    <w:rsid w:val="0087384C"/>
    <w:rsid w:val="00874379"/>
    <w:rsid w:val="00874844"/>
    <w:rsid w:val="00874E25"/>
    <w:rsid w:val="00875009"/>
    <w:rsid w:val="00875070"/>
    <w:rsid w:val="008764D9"/>
    <w:rsid w:val="008764DA"/>
    <w:rsid w:val="008777AB"/>
    <w:rsid w:val="00877B83"/>
    <w:rsid w:val="00877F24"/>
    <w:rsid w:val="00880ED6"/>
    <w:rsid w:val="00881F98"/>
    <w:rsid w:val="008829BF"/>
    <w:rsid w:val="00883137"/>
    <w:rsid w:val="008831E3"/>
    <w:rsid w:val="008851DE"/>
    <w:rsid w:val="00885235"/>
    <w:rsid w:val="008858D5"/>
    <w:rsid w:val="0088716F"/>
    <w:rsid w:val="008871DB"/>
    <w:rsid w:val="008876B6"/>
    <w:rsid w:val="0088785E"/>
    <w:rsid w:val="0088787E"/>
    <w:rsid w:val="0089067B"/>
    <w:rsid w:val="0089078F"/>
    <w:rsid w:val="0089082B"/>
    <w:rsid w:val="0089097E"/>
    <w:rsid w:val="00890E89"/>
    <w:rsid w:val="0089190D"/>
    <w:rsid w:val="00893E47"/>
    <w:rsid w:val="00894A3B"/>
    <w:rsid w:val="008956D3"/>
    <w:rsid w:val="00895994"/>
    <w:rsid w:val="008967A2"/>
    <w:rsid w:val="00896D9B"/>
    <w:rsid w:val="0089791F"/>
    <w:rsid w:val="008A16B5"/>
    <w:rsid w:val="008A1F5D"/>
    <w:rsid w:val="008A28F5"/>
    <w:rsid w:val="008A3071"/>
    <w:rsid w:val="008A39CB"/>
    <w:rsid w:val="008A403A"/>
    <w:rsid w:val="008A4047"/>
    <w:rsid w:val="008A4A77"/>
    <w:rsid w:val="008A4EF4"/>
    <w:rsid w:val="008A5B9E"/>
    <w:rsid w:val="008A5D1F"/>
    <w:rsid w:val="008A5D64"/>
    <w:rsid w:val="008A775C"/>
    <w:rsid w:val="008B1198"/>
    <w:rsid w:val="008B1C6A"/>
    <w:rsid w:val="008B1C71"/>
    <w:rsid w:val="008B28C9"/>
    <w:rsid w:val="008B3033"/>
    <w:rsid w:val="008B3471"/>
    <w:rsid w:val="008B3929"/>
    <w:rsid w:val="008B4125"/>
    <w:rsid w:val="008B4296"/>
    <w:rsid w:val="008B49DB"/>
    <w:rsid w:val="008B4A56"/>
    <w:rsid w:val="008B4CB3"/>
    <w:rsid w:val="008B5415"/>
    <w:rsid w:val="008B567B"/>
    <w:rsid w:val="008B5C2B"/>
    <w:rsid w:val="008B6213"/>
    <w:rsid w:val="008B6622"/>
    <w:rsid w:val="008B681B"/>
    <w:rsid w:val="008B6D9D"/>
    <w:rsid w:val="008B718C"/>
    <w:rsid w:val="008B7B24"/>
    <w:rsid w:val="008B7D63"/>
    <w:rsid w:val="008C08F6"/>
    <w:rsid w:val="008C273A"/>
    <w:rsid w:val="008C2841"/>
    <w:rsid w:val="008C349F"/>
    <w:rsid w:val="008C356D"/>
    <w:rsid w:val="008C3F8A"/>
    <w:rsid w:val="008C54BD"/>
    <w:rsid w:val="008C7770"/>
    <w:rsid w:val="008C7A91"/>
    <w:rsid w:val="008D093A"/>
    <w:rsid w:val="008D0F46"/>
    <w:rsid w:val="008D200A"/>
    <w:rsid w:val="008D2310"/>
    <w:rsid w:val="008D2535"/>
    <w:rsid w:val="008D28F0"/>
    <w:rsid w:val="008D3373"/>
    <w:rsid w:val="008D36FE"/>
    <w:rsid w:val="008D4182"/>
    <w:rsid w:val="008D43B5"/>
    <w:rsid w:val="008D4409"/>
    <w:rsid w:val="008D4961"/>
    <w:rsid w:val="008D5B76"/>
    <w:rsid w:val="008D60D1"/>
    <w:rsid w:val="008D6690"/>
    <w:rsid w:val="008D66DB"/>
    <w:rsid w:val="008D6BFB"/>
    <w:rsid w:val="008E0641"/>
    <w:rsid w:val="008E0B3F"/>
    <w:rsid w:val="008E1260"/>
    <w:rsid w:val="008E16D2"/>
    <w:rsid w:val="008E2DC7"/>
    <w:rsid w:val="008E366B"/>
    <w:rsid w:val="008E43E7"/>
    <w:rsid w:val="008E49AD"/>
    <w:rsid w:val="008E5E2D"/>
    <w:rsid w:val="008E698E"/>
    <w:rsid w:val="008F0CCB"/>
    <w:rsid w:val="008F0E4C"/>
    <w:rsid w:val="008F129C"/>
    <w:rsid w:val="008F15AB"/>
    <w:rsid w:val="008F15F2"/>
    <w:rsid w:val="008F24AA"/>
    <w:rsid w:val="008F2584"/>
    <w:rsid w:val="008F3246"/>
    <w:rsid w:val="008F3810"/>
    <w:rsid w:val="008F3878"/>
    <w:rsid w:val="008F3986"/>
    <w:rsid w:val="008F3C1B"/>
    <w:rsid w:val="008F498E"/>
    <w:rsid w:val="008F508C"/>
    <w:rsid w:val="008F5319"/>
    <w:rsid w:val="008F55EA"/>
    <w:rsid w:val="008F5EE4"/>
    <w:rsid w:val="008F700C"/>
    <w:rsid w:val="008F76B5"/>
    <w:rsid w:val="008F7CD0"/>
    <w:rsid w:val="008F7FAB"/>
    <w:rsid w:val="009017A4"/>
    <w:rsid w:val="009026A2"/>
    <w:rsid w:val="0090271B"/>
    <w:rsid w:val="009028E5"/>
    <w:rsid w:val="00903227"/>
    <w:rsid w:val="00905BAD"/>
    <w:rsid w:val="00905E11"/>
    <w:rsid w:val="0090636D"/>
    <w:rsid w:val="009066BD"/>
    <w:rsid w:val="0090747D"/>
    <w:rsid w:val="0090B3DD"/>
    <w:rsid w:val="00910642"/>
    <w:rsid w:val="009108A9"/>
    <w:rsid w:val="00910A81"/>
    <w:rsid w:val="00910DDF"/>
    <w:rsid w:val="00912AA1"/>
    <w:rsid w:val="009138F7"/>
    <w:rsid w:val="0091445A"/>
    <w:rsid w:val="0091447E"/>
    <w:rsid w:val="00914F7F"/>
    <w:rsid w:val="009150F7"/>
    <w:rsid w:val="00915580"/>
    <w:rsid w:val="00915EA2"/>
    <w:rsid w:val="0091605A"/>
    <w:rsid w:val="0091755D"/>
    <w:rsid w:val="0091762F"/>
    <w:rsid w:val="009177CB"/>
    <w:rsid w:val="00917A3F"/>
    <w:rsid w:val="009210A8"/>
    <w:rsid w:val="00922198"/>
    <w:rsid w:val="0092294F"/>
    <w:rsid w:val="00922F84"/>
    <w:rsid w:val="00923AF9"/>
    <w:rsid w:val="00923C71"/>
    <w:rsid w:val="00923CB5"/>
    <w:rsid w:val="00924748"/>
    <w:rsid w:val="00924F7F"/>
    <w:rsid w:val="009253E7"/>
    <w:rsid w:val="00925676"/>
    <w:rsid w:val="00925AD0"/>
    <w:rsid w:val="00925E62"/>
    <w:rsid w:val="00926281"/>
    <w:rsid w:val="009268DE"/>
    <w:rsid w:val="00926AE2"/>
    <w:rsid w:val="00926F03"/>
    <w:rsid w:val="009277BD"/>
    <w:rsid w:val="00927DD7"/>
    <w:rsid w:val="009305DD"/>
    <w:rsid w:val="00930783"/>
    <w:rsid w:val="00930B13"/>
    <w:rsid w:val="00931051"/>
    <w:rsid w:val="009311C8"/>
    <w:rsid w:val="00931339"/>
    <w:rsid w:val="00931353"/>
    <w:rsid w:val="00931A66"/>
    <w:rsid w:val="0093210F"/>
    <w:rsid w:val="00932AA0"/>
    <w:rsid w:val="00932BC5"/>
    <w:rsid w:val="009331D1"/>
    <w:rsid w:val="00933376"/>
    <w:rsid w:val="00933A2F"/>
    <w:rsid w:val="009342F9"/>
    <w:rsid w:val="00934316"/>
    <w:rsid w:val="00934648"/>
    <w:rsid w:val="009352EB"/>
    <w:rsid w:val="009361AC"/>
    <w:rsid w:val="009403A6"/>
    <w:rsid w:val="00940479"/>
    <w:rsid w:val="00940763"/>
    <w:rsid w:val="00940878"/>
    <w:rsid w:val="00941FA9"/>
    <w:rsid w:val="0094204E"/>
    <w:rsid w:val="009424B4"/>
    <w:rsid w:val="009435EA"/>
    <w:rsid w:val="00944659"/>
    <w:rsid w:val="00944865"/>
    <w:rsid w:val="00944B59"/>
    <w:rsid w:val="0094504B"/>
    <w:rsid w:val="00945DAD"/>
    <w:rsid w:val="0094620A"/>
    <w:rsid w:val="009463FE"/>
    <w:rsid w:val="0094762F"/>
    <w:rsid w:val="0094779E"/>
    <w:rsid w:val="00947B98"/>
    <w:rsid w:val="00950AAE"/>
    <w:rsid w:val="00950FD2"/>
    <w:rsid w:val="009514C9"/>
    <w:rsid w:val="00952CCC"/>
    <w:rsid w:val="00952EBD"/>
    <w:rsid w:val="0095358D"/>
    <w:rsid w:val="009535C5"/>
    <w:rsid w:val="009540EE"/>
    <w:rsid w:val="00954637"/>
    <w:rsid w:val="00954D11"/>
    <w:rsid w:val="009551CB"/>
    <w:rsid w:val="009563CD"/>
    <w:rsid w:val="00957747"/>
    <w:rsid w:val="009609B0"/>
    <w:rsid w:val="00961096"/>
    <w:rsid w:val="00961B65"/>
    <w:rsid w:val="009620D7"/>
    <w:rsid w:val="00963A0C"/>
    <w:rsid w:val="00963D9B"/>
    <w:rsid w:val="009644E8"/>
    <w:rsid w:val="009653EA"/>
    <w:rsid w:val="009658AC"/>
    <w:rsid w:val="009662D5"/>
    <w:rsid w:val="00966607"/>
    <w:rsid w:val="00967287"/>
    <w:rsid w:val="00967600"/>
    <w:rsid w:val="00967E57"/>
    <w:rsid w:val="00970BDC"/>
    <w:rsid w:val="009716D8"/>
    <w:rsid w:val="009717AE"/>
    <w:rsid w:val="009718CE"/>
    <w:rsid w:val="009718F9"/>
    <w:rsid w:val="00971BAD"/>
    <w:rsid w:val="00971F42"/>
    <w:rsid w:val="00972FB9"/>
    <w:rsid w:val="009741BE"/>
    <w:rsid w:val="00975112"/>
    <w:rsid w:val="009752FB"/>
    <w:rsid w:val="0097627B"/>
    <w:rsid w:val="009764BD"/>
    <w:rsid w:val="00976721"/>
    <w:rsid w:val="0098107B"/>
    <w:rsid w:val="00981768"/>
    <w:rsid w:val="0098191F"/>
    <w:rsid w:val="009835C2"/>
    <w:rsid w:val="00983E8F"/>
    <w:rsid w:val="009851A1"/>
    <w:rsid w:val="009851FE"/>
    <w:rsid w:val="00985E56"/>
    <w:rsid w:val="0098670D"/>
    <w:rsid w:val="009870C8"/>
    <w:rsid w:val="0098788A"/>
    <w:rsid w:val="00987A7A"/>
    <w:rsid w:val="00987C69"/>
    <w:rsid w:val="00987D94"/>
    <w:rsid w:val="00990448"/>
    <w:rsid w:val="00990531"/>
    <w:rsid w:val="00991B2F"/>
    <w:rsid w:val="0099243B"/>
    <w:rsid w:val="00992682"/>
    <w:rsid w:val="00992978"/>
    <w:rsid w:val="00994BA6"/>
    <w:rsid w:val="00994D8A"/>
    <w:rsid w:val="00994FDA"/>
    <w:rsid w:val="009969F2"/>
    <w:rsid w:val="0099725B"/>
    <w:rsid w:val="009977E9"/>
    <w:rsid w:val="00997D8F"/>
    <w:rsid w:val="009A103C"/>
    <w:rsid w:val="009A12F1"/>
    <w:rsid w:val="009A20CD"/>
    <w:rsid w:val="009A31BF"/>
    <w:rsid w:val="009A35BC"/>
    <w:rsid w:val="009A3B71"/>
    <w:rsid w:val="009A3D09"/>
    <w:rsid w:val="009A5275"/>
    <w:rsid w:val="009A54E0"/>
    <w:rsid w:val="009A55CC"/>
    <w:rsid w:val="009A56B3"/>
    <w:rsid w:val="009A61BC"/>
    <w:rsid w:val="009A722B"/>
    <w:rsid w:val="009A7370"/>
    <w:rsid w:val="009B0138"/>
    <w:rsid w:val="009B0376"/>
    <w:rsid w:val="009B0FE9"/>
    <w:rsid w:val="009B173A"/>
    <w:rsid w:val="009B213C"/>
    <w:rsid w:val="009B227F"/>
    <w:rsid w:val="009B2D8B"/>
    <w:rsid w:val="009B337E"/>
    <w:rsid w:val="009B3F59"/>
    <w:rsid w:val="009B5341"/>
    <w:rsid w:val="009B5691"/>
    <w:rsid w:val="009B64E1"/>
    <w:rsid w:val="009B6726"/>
    <w:rsid w:val="009B7186"/>
    <w:rsid w:val="009B7236"/>
    <w:rsid w:val="009B73CA"/>
    <w:rsid w:val="009C007C"/>
    <w:rsid w:val="009C1465"/>
    <w:rsid w:val="009C1E93"/>
    <w:rsid w:val="009C368E"/>
    <w:rsid w:val="009C37CB"/>
    <w:rsid w:val="009C3F20"/>
    <w:rsid w:val="009C4644"/>
    <w:rsid w:val="009C4CA1"/>
    <w:rsid w:val="009C53BB"/>
    <w:rsid w:val="009C68B9"/>
    <w:rsid w:val="009C729A"/>
    <w:rsid w:val="009C7CA1"/>
    <w:rsid w:val="009C7FD8"/>
    <w:rsid w:val="009D043D"/>
    <w:rsid w:val="009D045E"/>
    <w:rsid w:val="009D0B5A"/>
    <w:rsid w:val="009D10A2"/>
    <w:rsid w:val="009D1E4E"/>
    <w:rsid w:val="009D253B"/>
    <w:rsid w:val="009D30EF"/>
    <w:rsid w:val="009D4510"/>
    <w:rsid w:val="009D5A4A"/>
    <w:rsid w:val="009D5AA8"/>
    <w:rsid w:val="009D6D06"/>
    <w:rsid w:val="009D6D8B"/>
    <w:rsid w:val="009E107A"/>
    <w:rsid w:val="009E1C62"/>
    <w:rsid w:val="009E1D43"/>
    <w:rsid w:val="009E2F4E"/>
    <w:rsid w:val="009E3222"/>
    <w:rsid w:val="009E43D8"/>
    <w:rsid w:val="009E4772"/>
    <w:rsid w:val="009E66CE"/>
    <w:rsid w:val="009E6C2C"/>
    <w:rsid w:val="009E70C9"/>
    <w:rsid w:val="009E7463"/>
    <w:rsid w:val="009F2F9E"/>
    <w:rsid w:val="009F3259"/>
    <w:rsid w:val="009F385A"/>
    <w:rsid w:val="009F4F42"/>
    <w:rsid w:val="009F5372"/>
    <w:rsid w:val="009F7119"/>
    <w:rsid w:val="009F7A67"/>
    <w:rsid w:val="009F7B7A"/>
    <w:rsid w:val="00A00D0B"/>
    <w:rsid w:val="00A02EC9"/>
    <w:rsid w:val="00A030A5"/>
    <w:rsid w:val="00A034B4"/>
    <w:rsid w:val="00A03704"/>
    <w:rsid w:val="00A04066"/>
    <w:rsid w:val="00A04C78"/>
    <w:rsid w:val="00A055E7"/>
    <w:rsid w:val="00A056DE"/>
    <w:rsid w:val="00A06462"/>
    <w:rsid w:val="00A064F1"/>
    <w:rsid w:val="00A06C32"/>
    <w:rsid w:val="00A0718E"/>
    <w:rsid w:val="00A074DE"/>
    <w:rsid w:val="00A101FB"/>
    <w:rsid w:val="00A10B48"/>
    <w:rsid w:val="00A11902"/>
    <w:rsid w:val="00A12446"/>
    <w:rsid w:val="00A128AD"/>
    <w:rsid w:val="00A12D62"/>
    <w:rsid w:val="00A12E32"/>
    <w:rsid w:val="00A13970"/>
    <w:rsid w:val="00A141E0"/>
    <w:rsid w:val="00A14471"/>
    <w:rsid w:val="00A1473C"/>
    <w:rsid w:val="00A152BD"/>
    <w:rsid w:val="00A156ED"/>
    <w:rsid w:val="00A1571A"/>
    <w:rsid w:val="00A16255"/>
    <w:rsid w:val="00A16304"/>
    <w:rsid w:val="00A16631"/>
    <w:rsid w:val="00A17A03"/>
    <w:rsid w:val="00A200E7"/>
    <w:rsid w:val="00A202BB"/>
    <w:rsid w:val="00A20D16"/>
    <w:rsid w:val="00A213EA"/>
    <w:rsid w:val="00A21E76"/>
    <w:rsid w:val="00A2236A"/>
    <w:rsid w:val="00A2273A"/>
    <w:rsid w:val="00A227F3"/>
    <w:rsid w:val="00A2309F"/>
    <w:rsid w:val="00A239A3"/>
    <w:rsid w:val="00A23BC8"/>
    <w:rsid w:val="00A245F8"/>
    <w:rsid w:val="00A24C70"/>
    <w:rsid w:val="00A253CE"/>
    <w:rsid w:val="00A25830"/>
    <w:rsid w:val="00A26C4B"/>
    <w:rsid w:val="00A26CCE"/>
    <w:rsid w:val="00A27901"/>
    <w:rsid w:val="00A279E1"/>
    <w:rsid w:val="00A30E61"/>
    <w:rsid w:val="00A30E68"/>
    <w:rsid w:val="00A31933"/>
    <w:rsid w:val="00A31BFC"/>
    <w:rsid w:val="00A329D2"/>
    <w:rsid w:val="00A3300E"/>
    <w:rsid w:val="00A332A9"/>
    <w:rsid w:val="00A33D00"/>
    <w:rsid w:val="00A34089"/>
    <w:rsid w:val="00A344B3"/>
    <w:rsid w:val="00A34AA0"/>
    <w:rsid w:val="00A34CF5"/>
    <w:rsid w:val="00A35D3F"/>
    <w:rsid w:val="00A36F40"/>
    <w:rsid w:val="00A3715C"/>
    <w:rsid w:val="00A405F3"/>
    <w:rsid w:val="00A40A3B"/>
    <w:rsid w:val="00A40F2B"/>
    <w:rsid w:val="00A41FE2"/>
    <w:rsid w:val="00A42191"/>
    <w:rsid w:val="00A422A7"/>
    <w:rsid w:val="00A42979"/>
    <w:rsid w:val="00A432BC"/>
    <w:rsid w:val="00A43771"/>
    <w:rsid w:val="00A4432E"/>
    <w:rsid w:val="00A44F2D"/>
    <w:rsid w:val="00A46C27"/>
    <w:rsid w:val="00A46FEF"/>
    <w:rsid w:val="00A47948"/>
    <w:rsid w:val="00A47A5F"/>
    <w:rsid w:val="00A505E3"/>
    <w:rsid w:val="00A5066D"/>
    <w:rsid w:val="00A5098A"/>
    <w:rsid w:val="00A50CF6"/>
    <w:rsid w:val="00A510C1"/>
    <w:rsid w:val="00A51C72"/>
    <w:rsid w:val="00A52465"/>
    <w:rsid w:val="00A532CA"/>
    <w:rsid w:val="00A53EE3"/>
    <w:rsid w:val="00A548A8"/>
    <w:rsid w:val="00A55ABF"/>
    <w:rsid w:val="00A56079"/>
    <w:rsid w:val="00A56946"/>
    <w:rsid w:val="00A56E20"/>
    <w:rsid w:val="00A60E3C"/>
    <w:rsid w:val="00A61581"/>
    <w:rsid w:val="00A6170E"/>
    <w:rsid w:val="00A62046"/>
    <w:rsid w:val="00A632CD"/>
    <w:rsid w:val="00A63B8C"/>
    <w:rsid w:val="00A63D85"/>
    <w:rsid w:val="00A64499"/>
    <w:rsid w:val="00A64CCC"/>
    <w:rsid w:val="00A65A1B"/>
    <w:rsid w:val="00A65E55"/>
    <w:rsid w:val="00A670CB"/>
    <w:rsid w:val="00A7044A"/>
    <w:rsid w:val="00A715F8"/>
    <w:rsid w:val="00A72224"/>
    <w:rsid w:val="00A7363E"/>
    <w:rsid w:val="00A73E9D"/>
    <w:rsid w:val="00A73F5F"/>
    <w:rsid w:val="00A74929"/>
    <w:rsid w:val="00A75A83"/>
    <w:rsid w:val="00A75CE0"/>
    <w:rsid w:val="00A7679B"/>
    <w:rsid w:val="00A76FFE"/>
    <w:rsid w:val="00A7793C"/>
    <w:rsid w:val="00A77A71"/>
    <w:rsid w:val="00A77B03"/>
    <w:rsid w:val="00A77F6F"/>
    <w:rsid w:val="00A82390"/>
    <w:rsid w:val="00A82D10"/>
    <w:rsid w:val="00A831FD"/>
    <w:rsid w:val="00A83352"/>
    <w:rsid w:val="00A83726"/>
    <w:rsid w:val="00A8443A"/>
    <w:rsid w:val="00A850A2"/>
    <w:rsid w:val="00A850C3"/>
    <w:rsid w:val="00A85F89"/>
    <w:rsid w:val="00A8744A"/>
    <w:rsid w:val="00A90083"/>
    <w:rsid w:val="00A9027B"/>
    <w:rsid w:val="00A91310"/>
    <w:rsid w:val="00A91588"/>
    <w:rsid w:val="00A91AC0"/>
    <w:rsid w:val="00A91FA3"/>
    <w:rsid w:val="00A927D3"/>
    <w:rsid w:val="00A92C5B"/>
    <w:rsid w:val="00A942E9"/>
    <w:rsid w:val="00A94FE4"/>
    <w:rsid w:val="00A95261"/>
    <w:rsid w:val="00A95B4B"/>
    <w:rsid w:val="00A95E5C"/>
    <w:rsid w:val="00A96967"/>
    <w:rsid w:val="00AA02F9"/>
    <w:rsid w:val="00AA0F5C"/>
    <w:rsid w:val="00AA12B8"/>
    <w:rsid w:val="00AA1319"/>
    <w:rsid w:val="00AA136B"/>
    <w:rsid w:val="00AA1F5B"/>
    <w:rsid w:val="00AA2537"/>
    <w:rsid w:val="00AA2CEF"/>
    <w:rsid w:val="00AA2D03"/>
    <w:rsid w:val="00AA3820"/>
    <w:rsid w:val="00AA3D18"/>
    <w:rsid w:val="00AA4168"/>
    <w:rsid w:val="00AA5014"/>
    <w:rsid w:val="00AA53C0"/>
    <w:rsid w:val="00AA53CC"/>
    <w:rsid w:val="00AA62AD"/>
    <w:rsid w:val="00AA744E"/>
    <w:rsid w:val="00AA7FC9"/>
    <w:rsid w:val="00AB237D"/>
    <w:rsid w:val="00AB262F"/>
    <w:rsid w:val="00AB2728"/>
    <w:rsid w:val="00AB2C1F"/>
    <w:rsid w:val="00AB3113"/>
    <w:rsid w:val="00AB35F4"/>
    <w:rsid w:val="00AB4183"/>
    <w:rsid w:val="00AB4C0F"/>
    <w:rsid w:val="00AB5933"/>
    <w:rsid w:val="00AB5D16"/>
    <w:rsid w:val="00AB6366"/>
    <w:rsid w:val="00AB76A5"/>
    <w:rsid w:val="00AC00A5"/>
    <w:rsid w:val="00AC1132"/>
    <w:rsid w:val="00AC2065"/>
    <w:rsid w:val="00AC25CC"/>
    <w:rsid w:val="00AC3E98"/>
    <w:rsid w:val="00AC425A"/>
    <w:rsid w:val="00AC5005"/>
    <w:rsid w:val="00AC5355"/>
    <w:rsid w:val="00AC5890"/>
    <w:rsid w:val="00AC5FDC"/>
    <w:rsid w:val="00AC63A3"/>
    <w:rsid w:val="00AC679D"/>
    <w:rsid w:val="00AC6F8E"/>
    <w:rsid w:val="00AC759D"/>
    <w:rsid w:val="00AC7935"/>
    <w:rsid w:val="00AC7FF9"/>
    <w:rsid w:val="00AD02DC"/>
    <w:rsid w:val="00AD1D2E"/>
    <w:rsid w:val="00AD290E"/>
    <w:rsid w:val="00AD3064"/>
    <w:rsid w:val="00AD3D3E"/>
    <w:rsid w:val="00AD467B"/>
    <w:rsid w:val="00AD47AD"/>
    <w:rsid w:val="00AD4A08"/>
    <w:rsid w:val="00AD4A28"/>
    <w:rsid w:val="00AD4E64"/>
    <w:rsid w:val="00AD6668"/>
    <w:rsid w:val="00AD67A3"/>
    <w:rsid w:val="00AD6D92"/>
    <w:rsid w:val="00AD6E22"/>
    <w:rsid w:val="00AD7CBF"/>
    <w:rsid w:val="00AE013D"/>
    <w:rsid w:val="00AE0BE7"/>
    <w:rsid w:val="00AE0D8B"/>
    <w:rsid w:val="00AE11B7"/>
    <w:rsid w:val="00AE1845"/>
    <w:rsid w:val="00AE3518"/>
    <w:rsid w:val="00AE48BF"/>
    <w:rsid w:val="00AE4972"/>
    <w:rsid w:val="00AE4A82"/>
    <w:rsid w:val="00AE56BF"/>
    <w:rsid w:val="00AE5CA1"/>
    <w:rsid w:val="00AE75C9"/>
    <w:rsid w:val="00AE7D8A"/>
    <w:rsid w:val="00AE7F68"/>
    <w:rsid w:val="00AF10DD"/>
    <w:rsid w:val="00AF18B7"/>
    <w:rsid w:val="00AF2321"/>
    <w:rsid w:val="00AF4205"/>
    <w:rsid w:val="00AF52F6"/>
    <w:rsid w:val="00AF54A8"/>
    <w:rsid w:val="00AF6A18"/>
    <w:rsid w:val="00AF6DA5"/>
    <w:rsid w:val="00AF7237"/>
    <w:rsid w:val="00AF7CCD"/>
    <w:rsid w:val="00B0043A"/>
    <w:rsid w:val="00B00BA5"/>
    <w:rsid w:val="00B00D75"/>
    <w:rsid w:val="00B014BA"/>
    <w:rsid w:val="00B02766"/>
    <w:rsid w:val="00B04615"/>
    <w:rsid w:val="00B04649"/>
    <w:rsid w:val="00B04B33"/>
    <w:rsid w:val="00B05171"/>
    <w:rsid w:val="00B06C45"/>
    <w:rsid w:val="00B070CB"/>
    <w:rsid w:val="00B10F8D"/>
    <w:rsid w:val="00B11F8A"/>
    <w:rsid w:val="00B12456"/>
    <w:rsid w:val="00B124AD"/>
    <w:rsid w:val="00B144A0"/>
    <w:rsid w:val="00B145F0"/>
    <w:rsid w:val="00B158BE"/>
    <w:rsid w:val="00B15AB8"/>
    <w:rsid w:val="00B168F0"/>
    <w:rsid w:val="00B179D6"/>
    <w:rsid w:val="00B17E1F"/>
    <w:rsid w:val="00B2055D"/>
    <w:rsid w:val="00B20687"/>
    <w:rsid w:val="00B21414"/>
    <w:rsid w:val="00B216E9"/>
    <w:rsid w:val="00B21ACF"/>
    <w:rsid w:val="00B21F14"/>
    <w:rsid w:val="00B2277D"/>
    <w:rsid w:val="00B23029"/>
    <w:rsid w:val="00B23FCF"/>
    <w:rsid w:val="00B24398"/>
    <w:rsid w:val="00B252BF"/>
    <w:rsid w:val="00B25503"/>
    <w:rsid w:val="00B259C8"/>
    <w:rsid w:val="00B26287"/>
    <w:rsid w:val="00B2644F"/>
    <w:rsid w:val="00B2680F"/>
    <w:rsid w:val="00B26CCF"/>
    <w:rsid w:val="00B2710E"/>
    <w:rsid w:val="00B27ACF"/>
    <w:rsid w:val="00B27D51"/>
    <w:rsid w:val="00B30F33"/>
    <w:rsid w:val="00B30FC2"/>
    <w:rsid w:val="00B321C5"/>
    <w:rsid w:val="00B3261D"/>
    <w:rsid w:val="00B33000"/>
    <w:rsid w:val="00B331A2"/>
    <w:rsid w:val="00B33420"/>
    <w:rsid w:val="00B337E2"/>
    <w:rsid w:val="00B33AB7"/>
    <w:rsid w:val="00B33BBD"/>
    <w:rsid w:val="00B35966"/>
    <w:rsid w:val="00B366B8"/>
    <w:rsid w:val="00B36AA4"/>
    <w:rsid w:val="00B36AFA"/>
    <w:rsid w:val="00B37DE3"/>
    <w:rsid w:val="00B401F9"/>
    <w:rsid w:val="00B4081E"/>
    <w:rsid w:val="00B40FDB"/>
    <w:rsid w:val="00B41C4E"/>
    <w:rsid w:val="00B425F0"/>
    <w:rsid w:val="00B42778"/>
    <w:rsid w:val="00B42DFA"/>
    <w:rsid w:val="00B43DAC"/>
    <w:rsid w:val="00B4509C"/>
    <w:rsid w:val="00B452E5"/>
    <w:rsid w:val="00B458B8"/>
    <w:rsid w:val="00B4655A"/>
    <w:rsid w:val="00B466DF"/>
    <w:rsid w:val="00B47375"/>
    <w:rsid w:val="00B47BC0"/>
    <w:rsid w:val="00B47DDA"/>
    <w:rsid w:val="00B50177"/>
    <w:rsid w:val="00B52BA5"/>
    <w:rsid w:val="00B531DD"/>
    <w:rsid w:val="00B53D90"/>
    <w:rsid w:val="00B54D0C"/>
    <w:rsid w:val="00B55014"/>
    <w:rsid w:val="00B55424"/>
    <w:rsid w:val="00B55A9C"/>
    <w:rsid w:val="00B55B13"/>
    <w:rsid w:val="00B569DA"/>
    <w:rsid w:val="00B573CB"/>
    <w:rsid w:val="00B6009D"/>
    <w:rsid w:val="00B603F7"/>
    <w:rsid w:val="00B604B7"/>
    <w:rsid w:val="00B60976"/>
    <w:rsid w:val="00B609B5"/>
    <w:rsid w:val="00B60D48"/>
    <w:rsid w:val="00B60FC8"/>
    <w:rsid w:val="00B61AFB"/>
    <w:rsid w:val="00B62232"/>
    <w:rsid w:val="00B62990"/>
    <w:rsid w:val="00B62BF7"/>
    <w:rsid w:val="00B6520B"/>
    <w:rsid w:val="00B6541B"/>
    <w:rsid w:val="00B65AC9"/>
    <w:rsid w:val="00B6686B"/>
    <w:rsid w:val="00B66CDF"/>
    <w:rsid w:val="00B679A1"/>
    <w:rsid w:val="00B67F15"/>
    <w:rsid w:val="00B7092D"/>
    <w:rsid w:val="00B70BF3"/>
    <w:rsid w:val="00B70C02"/>
    <w:rsid w:val="00B71914"/>
    <w:rsid w:val="00B71DC2"/>
    <w:rsid w:val="00B737AA"/>
    <w:rsid w:val="00B747A2"/>
    <w:rsid w:val="00B7527C"/>
    <w:rsid w:val="00B755D5"/>
    <w:rsid w:val="00B7634E"/>
    <w:rsid w:val="00B779F1"/>
    <w:rsid w:val="00B77AF0"/>
    <w:rsid w:val="00B80A82"/>
    <w:rsid w:val="00B80BBC"/>
    <w:rsid w:val="00B80E8A"/>
    <w:rsid w:val="00B81267"/>
    <w:rsid w:val="00B81731"/>
    <w:rsid w:val="00B81EF9"/>
    <w:rsid w:val="00B822EB"/>
    <w:rsid w:val="00B822ED"/>
    <w:rsid w:val="00B824BA"/>
    <w:rsid w:val="00B828FE"/>
    <w:rsid w:val="00B82BE3"/>
    <w:rsid w:val="00B84498"/>
    <w:rsid w:val="00B849F9"/>
    <w:rsid w:val="00B85632"/>
    <w:rsid w:val="00B878E4"/>
    <w:rsid w:val="00B91CFC"/>
    <w:rsid w:val="00B93893"/>
    <w:rsid w:val="00B93D70"/>
    <w:rsid w:val="00B94E91"/>
    <w:rsid w:val="00B953D7"/>
    <w:rsid w:val="00B95827"/>
    <w:rsid w:val="00B958CE"/>
    <w:rsid w:val="00B96C6E"/>
    <w:rsid w:val="00BA013D"/>
    <w:rsid w:val="00BA07B4"/>
    <w:rsid w:val="00BA0A9F"/>
    <w:rsid w:val="00BA129A"/>
    <w:rsid w:val="00BA1397"/>
    <w:rsid w:val="00BA1EBE"/>
    <w:rsid w:val="00BA2A2C"/>
    <w:rsid w:val="00BA2AC6"/>
    <w:rsid w:val="00BA2B20"/>
    <w:rsid w:val="00BA2E97"/>
    <w:rsid w:val="00BA579A"/>
    <w:rsid w:val="00BA58AD"/>
    <w:rsid w:val="00BA5F07"/>
    <w:rsid w:val="00BA60FF"/>
    <w:rsid w:val="00BA6BF0"/>
    <w:rsid w:val="00BA7020"/>
    <w:rsid w:val="00BA7265"/>
    <w:rsid w:val="00BA748A"/>
    <w:rsid w:val="00BA76BB"/>
    <w:rsid w:val="00BA7A3B"/>
    <w:rsid w:val="00BA7B7E"/>
    <w:rsid w:val="00BA7BEA"/>
    <w:rsid w:val="00BA7E0A"/>
    <w:rsid w:val="00BB043A"/>
    <w:rsid w:val="00BB24A7"/>
    <w:rsid w:val="00BB31E5"/>
    <w:rsid w:val="00BB49A6"/>
    <w:rsid w:val="00BB55FF"/>
    <w:rsid w:val="00BB5837"/>
    <w:rsid w:val="00BB5DE5"/>
    <w:rsid w:val="00BB615A"/>
    <w:rsid w:val="00BB7495"/>
    <w:rsid w:val="00BC0367"/>
    <w:rsid w:val="00BC199B"/>
    <w:rsid w:val="00BC2557"/>
    <w:rsid w:val="00BC31A4"/>
    <w:rsid w:val="00BC35A0"/>
    <w:rsid w:val="00BC3B53"/>
    <w:rsid w:val="00BC3B96"/>
    <w:rsid w:val="00BC3EA0"/>
    <w:rsid w:val="00BC4AE3"/>
    <w:rsid w:val="00BC525C"/>
    <w:rsid w:val="00BC576D"/>
    <w:rsid w:val="00BC5B28"/>
    <w:rsid w:val="00BC5DE7"/>
    <w:rsid w:val="00BC5ECA"/>
    <w:rsid w:val="00BC6473"/>
    <w:rsid w:val="00BC67D5"/>
    <w:rsid w:val="00BC6E94"/>
    <w:rsid w:val="00BC7476"/>
    <w:rsid w:val="00BC7551"/>
    <w:rsid w:val="00BC762B"/>
    <w:rsid w:val="00BC8569"/>
    <w:rsid w:val="00BD1636"/>
    <w:rsid w:val="00BD1AFC"/>
    <w:rsid w:val="00BD1B3A"/>
    <w:rsid w:val="00BD2370"/>
    <w:rsid w:val="00BD2C2D"/>
    <w:rsid w:val="00BD2FFB"/>
    <w:rsid w:val="00BD34B7"/>
    <w:rsid w:val="00BD47A6"/>
    <w:rsid w:val="00BD484B"/>
    <w:rsid w:val="00BD4961"/>
    <w:rsid w:val="00BD4ABE"/>
    <w:rsid w:val="00BD4ECC"/>
    <w:rsid w:val="00BD54F2"/>
    <w:rsid w:val="00BD5660"/>
    <w:rsid w:val="00BD5AA0"/>
    <w:rsid w:val="00BD5B8E"/>
    <w:rsid w:val="00BD6970"/>
    <w:rsid w:val="00BE05F5"/>
    <w:rsid w:val="00BE14FB"/>
    <w:rsid w:val="00BE1990"/>
    <w:rsid w:val="00BE3F88"/>
    <w:rsid w:val="00BE4013"/>
    <w:rsid w:val="00BE4756"/>
    <w:rsid w:val="00BE56E1"/>
    <w:rsid w:val="00BE5ED9"/>
    <w:rsid w:val="00BE5FD8"/>
    <w:rsid w:val="00BE6276"/>
    <w:rsid w:val="00BE7AAB"/>
    <w:rsid w:val="00BE7B41"/>
    <w:rsid w:val="00BE7C50"/>
    <w:rsid w:val="00BF042B"/>
    <w:rsid w:val="00BF0AD8"/>
    <w:rsid w:val="00BF1EC5"/>
    <w:rsid w:val="00BF2257"/>
    <w:rsid w:val="00BF24D8"/>
    <w:rsid w:val="00BF2867"/>
    <w:rsid w:val="00BF2EE8"/>
    <w:rsid w:val="00BF49BF"/>
    <w:rsid w:val="00BF518E"/>
    <w:rsid w:val="00BF5C6B"/>
    <w:rsid w:val="00BF71C8"/>
    <w:rsid w:val="00BF7F8E"/>
    <w:rsid w:val="00C002F7"/>
    <w:rsid w:val="00C00512"/>
    <w:rsid w:val="00C00630"/>
    <w:rsid w:val="00C00B7A"/>
    <w:rsid w:val="00C03BB4"/>
    <w:rsid w:val="00C04860"/>
    <w:rsid w:val="00C05117"/>
    <w:rsid w:val="00C0513C"/>
    <w:rsid w:val="00C05708"/>
    <w:rsid w:val="00C062FF"/>
    <w:rsid w:val="00C06429"/>
    <w:rsid w:val="00C064C2"/>
    <w:rsid w:val="00C06586"/>
    <w:rsid w:val="00C0705C"/>
    <w:rsid w:val="00C100C7"/>
    <w:rsid w:val="00C10C49"/>
    <w:rsid w:val="00C10E12"/>
    <w:rsid w:val="00C12F44"/>
    <w:rsid w:val="00C145DD"/>
    <w:rsid w:val="00C1474F"/>
    <w:rsid w:val="00C14816"/>
    <w:rsid w:val="00C14D06"/>
    <w:rsid w:val="00C1533C"/>
    <w:rsid w:val="00C15A91"/>
    <w:rsid w:val="00C15CF4"/>
    <w:rsid w:val="00C15E6A"/>
    <w:rsid w:val="00C16DE4"/>
    <w:rsid w:val="00C17469"/>
    <w:rsid w:val="00C17DDC"/>
    <w:rsid w:val="00C206F1"/>
    <w:rsid w:val="00C217E1"/>
    <w:rsid w:val="00C2192B"/>
    <w:rsid w:val="00C219B1"/>
    <w:rsid w:val="00C21C6F"/>
    <w:rsid w:val="00C21CD4"/>
    <w:rsid w:val="00C21FE2"/>
    <w:rsid w:val="00C2265B"/>
    <w:rsid w:val="00C23641"/>
    <w:rsid w:val="00C23724"/>
    <w:rsid w:val="00C23F43"/>
    <w:rsid w:val="00C2417D"/>
    <w:rsid w:val="00C24866"/>
    <w:rsid w:val="00C248DB"/>
    <w:rsid w:val="00C24A6A"/>
    <w:rsid w:val="00C25F8C"/>
    <w:rsid w:val="00C27955"/>
    <w:rsid w:val="00C27D80"/>
    <w:rsid w:val="00C308AE"/>
    <w:rsid w:val="00C31083"/>
    <w:rsid w:val="00C318CA"/>
    <w:rsid w:val="00C31C5F"/>
    <w:rsid w:val="00C3240B"/>
    <w:rsid w:val="00C3286B"/>
    <w:rsid w:val="00C32D8A"/>
    <w:rsid w:val="00C33B76"/>
    <w:rsid w:val="00C34788"/>
    <w:rsid w:val="00C35403"/>
    <w:rsid w:val="00C35D18"/>
    <w:rsid w:val="00C3605C"/>
    <w:rsid w:val="00C37826"/>
    <w:rsid w:val="00C4015B"/>
    <w:rsid w:val="00C40268"/>
    <w:rsid w:val="00C40C60"/>
    <w:rsid w:val="00C40E21"/>
    <w:rsid w:val="00C41061"/>
    <w:rsid w:val="00C42DF5"/>
    <w:rsid w:val="00C444C6"/>
    <w:rsid w:val="00C445DC"/>
    <w:rsid w:val="00C45B4F"/>
    <w:rsid w:val="00C46014"/>
    <w:rsid w:val="00C4631B"/>
    <w:rsid w:val="00C46808"/>
    <w:rsid w:val="00C46926"/>
    <w:rsid w:val="00C46D38"/>
    <w:rsid w:val="00C46EE2"/>
    <w:rsid w:val="00C47E9E"/>
    <w:rsid w:val="00C51922"/>
    <w:rsid w:val="00C5258E"/>
    <w:rsid w:val="00C528AF"/>
    <w:rsid w:val="00C53073"/>
    <w:rsid w:val="00C530C9"/>
    <w:rsid w:val="00C533BA"/>
    <w:rsid w:val="00C54623"/>
    <w:rsid w:val="00C548AB"/>
    <w:rsid w:val="00C548AF"/>
    <w:rsid w:val="00C5492B"/>
    <w:rsid w:val="00C55510"/>
    <w:rsid w:val="00C5584C"/>
    <w:rsid w:val="00C55B98"/>
    <w:rsid w:val="00C563D6"/>
    <w:rsid w:val="00C56987"/>
    <w:rsid w:val="00C56AF1"/>
    <w:rsid w:val="00C57296"/>
    <w:rsid w:val="00C57FB3"/>
    <w:rsid w:val="00C6021B"/>
    <w:rsid w:val="00C619A7"/>
    <w:rsid w:val="00C63593"/>
    <w:rsid w:val="00C64EA3"/>
    <w:rsid w:val="00C6624B"/>
    <w:rsid w:val="00C66AD9"/>
    <w:rsid w:val="00C66D92"/>
    <w:rsid w:val="00C6740B"/>
    <w:rsid w:val="00C67DC6"/>
    <w:rsid w:val="00C70818"/>
    <w:rsid w:val="00C7391B"/>
    <w:rsid w:val="00C73D5F"/>
    <w:rsid w:val="00C74FE5"/>
    <w:rsid w:val="00C7595C"/>
    <w:rsid w:val="00C761D6"/>
    <w:rsid w:val="00C76DBC"/>
    <w:rsid w:val="00C773B0"/>
    <w:rsid w:val="00C77A2F"/>
    <w:rsid w:val="00C80006"/>
    <w:rsid w:val="00C800BA"/>
    <w:rsid w:val="00C80455"/>
    <w:rsid w:val="00C80CD7"/>
    <w:rsid w:val="00C81030"/>
    <w:rsid w:val="00C82AFE"/>
    <w:rsid w:val="00C82EFF"/>
    <w:rsid w:val="00C83790"/>
    <w:rsid w:val="00C83DBC"/>
    <w:rsid w:val="00C83EAD"/>
    <w:rsid w:val="00C8491A"/>
    <w:rsid w:val="00C8616B"/>
    <w:rsid w:val="00C86303"/>
    <w:rsid w:val="00C863A1"/>
    <w:rsid w:val="00C863A7"/>
    <w:rsid w:val="00C86853"/>
    <w:rsid w:val="00C87397"/>
    <w:rsid w:val="00C87600"/>
    <w:rsid w:val="00C915FE"/>
    <w:rsid w:val="00C9175B"/>
    <w:rsid w:val="00C91971"/>
    <w:rsid w:val="00C91F19"/>
    <w:rsid w:val="00C92017"/>
    <w:rsid w:val="00C93EBE"/>
    <w:rsid w:val="00C94B7A"/>
    <w:rsid w:val="00C952C4"/>
    <w:rsid w:val="00C9539B"/>
    <w:rsid w:val="00C9654D"/>
    <w:rsid w:val="00C9677B"/>
    <w:rsid w:val="00C969D1"/>
    <w:rsid w:val="00C9724E"/>
    <w:rsid w:val="00C97B70"/>
    <w:rsid w:val="00C97C80"/>
    <w:rsid w:val="00CA3E69"/>
    <w:rsid w:val="00CA43E0"/>
    <w:rsid w:val="00CA45EF"/>
    <w:rsid w:val="00CA47D3"/>
    <w:rsid w:val="00CA49CF"/>
    <w:rsid w:val="00CA55E6"/>
    <w:rsid w:val="00CA5679"/>
    <w:rsid w:val="00CA60ED"/>
    <w:rsid w:val="00CA6533"/>
    <w:rsid w:val="00CA6A25"/>
    <w:rsid w:val="00CA6A3F"/>
    <w:rsid w:val="00CA749C"/>
    <w:rsid w:val="00CA7C99"/>
    <w:rsid w:val="00CB144D"/>
    <w:rsid w:val="00CB159F"/>
    <w:rsid w:val="00CB15D8"/>
    <w:rsid w:val="00CB175A"/>
    <w:rsid w:val="00CB1918"/>
    <w:rsid w:val="00CB37F4"/>
    <w:rsid w:val="00CB6CA3"/>
    <w:rsid w:val="00CC0891"/>
    <w:rsid w:val="00CC09AB"/>
    <w:rsid w:val="00CC215C"/>
    <w:rsid w:val="00CC416F"/>
    <w:rsid w:val="00CC53F9"/>
    <w:rsid w:val="00CC6290"/>
    <w:rsid w:val="00CC6A0D"/>
    <w:rsid w:val="00CC6FF1"/>
    <w:rsid w:val="00CC7300"/>
    <w:rsid w:val="00CC78FF"/>
    <w:rsid w:val="00CD0B3A"/>
    <w:rsid w:val="00CD1101"/>
    <w:rsid w:val="00CD19CB"/>
    <w:rsid w:val="00CD1B1F"/>
    <w:rsid w:val="00CD20B2"/>
    <w:rsid w:val="00CD233D"/>
    <w:rsid w:val="00CD2E6D"/>
    <w:rsid w:val="00CD3154"/>
    <w:rsid w:val="00CD3499"/>
    <w:rsid w:val="00CD362D"/>
    <w:rsid w:val="00CD47D8"/>
    <w:rsid w:val="00CD4DEF"/>
    <w:rsid w:val="00CD52DB"/>
    <w:rsid w:val="00CD574A"/>
    <w:rsid w:val="00CD69C6"/>
    <w:rsid w:val="00CE0561"/>
    <w:rsid w:val="00CE0D91"/>
    <w:rsid w:val="00CE101D"/>
    <w:rsid w:val="00CE1814"/>
    <w:rsid w:val="00CE1A95"/>
    <w:rsid w:val="00CE1C84"/>
    <w:rsid w:val="00CE21C1"/>
    <w:rsid w:val="00CE254B"/>
    <w:rsid w:val="00CE2CDC"/>
    <w:rsid w:val="00CE37C3"/>
    <w:rsid w:val="00CE390B"/>
    <w:rsid w:val="00CE3FAA"/>
    <w:rsid w:val="00CE4586"/>
    <w:rsid w:val="00CE4F7B"/>
    <w:rsid w:val="00CE5055"/>
    <w:rsid w:val="00CE53BA"/>
    <w:rsid w:val="00CE599C"/>
    <w:rsid w:val="00CE6CF6"/>
    <w:rsid w:val="00CE7328"/>
    <w:rsid w:val="00CE74ED"/>
    <w:rsid w:val="00CED60E"/>
    <w:rsid w:val="00CF048B"/>
    <w:rsid w:val="00CF053F"/>
    <w:rsid w:val="00CF18AD"/>
    <w:rsid w:val="00CF1A17"/>
    <w:rsid w:val="00CF1CC3"/>
    <w:rsid w:val="00CF2566"/>
    <w:rsid w:val="00CF287E"/>
    <w:rsid w:val="00CF2983"/>
    <w:rsid w:val="00CF2AA8"/>
    <w:rsid w:val="00CF3ACC"/>
    <w:rsid w:val="00CF4245"/>
    <w:rsid w:val="00CF4375"/>
    <w:rsid w:val="00CF5D8F"/>
    <w:rsid w:val="00CF6C82"/>
    <w:rsid w:val="00CF6E99"/>
    <w:rsid w:val="00CF71AB"/>
    <w:rsid w:val="00CF7E2C"/>
    <w:rsid w:val="00D00EAD"/>
    <w:rsid w:val="00D01989"/>
    <w:rsid w:val="00D01B54"/>
    <w:rsid w:val="00D024EC"/>
    <w:rsid w:val="00D0375A"/>
    <w:rsid w:val="00D03878"/>
    <w:rsid w:val="00D0404C"/>
    <w:rsid w:val="00D0461E"/>
    <w:rsid w:val="00D0537D"/>
    <w:rsid w:val="00D0609E"/>
    <w:rsid w:val="00D06520"/>
    <w:rsid w:val="00D074B9"/>
    <w:rsid w:val="00D078E1"/>
    <w:rsid w:val="00D100E9"/>
    <w:rsid w:val="00D113EF"/>
    <w:rsid w:val="00D11EFF"/>
    <w:rsid w:val="00D14270"/>
    <w:rsid w:val="00D15779"/>
    <w:rsid w:val="00D158A8"/>
    <w:rsid w:val="00D159E5"/>
    <w:rsid w:val="00D15E39"/>
    <w:rsid w:val="00D16400"/>
    <w:rsid w:val="00D16486"/>
    <w:rsid w:val="00D16B24"/>
    <w:rsid w:val="00D17942"/>
    <w:rsid w:val="00D21E4B"/>
    <w:rsid w:val="00D2204D"/>
    <w:rsid w:val="00D22441"/>
    <w:rsid w:val="00D23522"/>
    <w:rsid w:val="00D238FF"/>
    <w:rsid w:val="00D23A76"/>
    <w:rsid w:val="00D23F46"/>
    <w:rsid w:val="00D248C5"/>
    <w:rsid w:val="00D25E02"/>
    <w:rsid w:val="00D26098"/>
    <w:rsid w:val="00D264D6"/>
    <w:rsid w:val="00D2662B"/>
    <w:rsid w:val="00D272FF"/>
    <w:rsid w:val="00D27DBA"/>
    <w:rsid w:val="00D27EE7"/>
    <w:rsid w:val="00D30099"/>
    <w:rsid w:val="00D302E9"/>
    <w:rsid w:val="00D30ABF"/>
    <w:rsid w:val="00D30E63"/>
    <w:rsid w:val="00D31567"/>
    <w:rsid w:val="00D317F5"/>
    <w:rsid w:val="00D31F7B"/>
    <w:rsid w:val="00D3255B"/>
    <w:rsid w:val="00D33BF0"/>
    <w:rsid w:val="00D33DE0"/>
    <w:rsid w:val="00D34ECF"/>
    <w:rsid w:val="00D361AF"/>
    <w:rsid w:val="00D36309"/>
    <w:rsid w:val="00D36447"/>
    <w:rsid w:val="00D36B81"/>
    <w:rsid w:val="00D4029A"/>
    <w:rsid w:val="00D42C90"/>
    <w:rsid w:val="00D42F8C"/>
    <w:rsid w:val="00D432DB"/>
    <w:rsid w:val="00D43A15"/>
    <w:rsid w:val="00D44809"/>
    <w:rsid w:val="00D45859"/>
    <w:rsid w:val="00D45B0C"/>
    <w:rsid w:val="00D45B44"/>
    <w:rsid w:val="00D4761A"/>
    <w:rsid w:val="00D508B2"/>
    <w:rsid w:val="00D516BE"/>
    <w:rsid w:val="00D526CF"/>
    <w:rsid w:val="00D5423B"/>
    <w:rsid w:val="00D54270"/>
    <w:rsid w:val="00D54E6A"/>
    <w:rsid w:val="00D54F4E"/>
    <w:rsid w:val="00D564CB"/>
    <w:rsid w:val="00D564CC"/>
    <w:rsid w:val="00D56868"/>
    <w:rsid w:val="00D57414"/>
    <w:rsid w:val="00D57A0F"/>
    <w:rsid w:val="00D57A56"/>
    <w:rsid w:val="00D57B97"/>
    <w:rsid w:val="00D57D06"/>
    <w:rsid w:val="00D604B3"/>
    <w:rsid w:val="00D60BA4"/>
    <w:rsid w:val="00D60DA0"/>
    <w:rsid w:val="00D61B9A"/>
    <w:rsid w:val="00D62419"/>
    <w:rsid w:val="00D64229"/>
    <w:rsid w:val="00D64AED"/>
    <w:rsid w:val="00D64E3A"/>
    <w:rsid w:val="00D6502F"/>
    <w:rsid w:val="00D6511E"/>
    <w:rsid w:val="00D65FE9"/>
    <w:rsid w:val="00D6671F"/>
    <w:rsid w:val="00D6688E"/>
    <w:rsid w:val="00D669FD"/>
    <w:rsid w:val="00D67596"/>
    <w:rsid w:val="00D707C3"/>
    <w:rsid w:val="00D71182"/>
    <w:rsid w:val="00D711A8"/>
    <w:rsid w:val="00D71F23"/>
    <w:rsid w:val="00D7227B"/>
    <w:rsid w:val="00D7259A"/>
    <w:rsid w:val="00D72BC8"/>
    <w:rsid w:val="00D73253"/>
    <w:rsid w:val="00D73754"/>
    <w:rsid w:val="00D74572"/>
    <w:rsid w:val="00D75009"/>
    <w:rsid w:val="00D75E6D"/>
    <w:rsid w:val="00D77750"/>
    <w:rsid w:val="00D77870"/>
    <w:rsid w:val="00D778A0"/>
    <w:rsid w:val="00D77A94"/>
    <w:rsid w:val="00D77B4B"/>
    <w:rsid w:val="00D80614"/>
    <w:rsid w:val="00D8063D"/>
    <w:rsid w:val="00D8076C"/>
    <w:rsid w:val="00D80977"/>
    <w:rsid w:val="00D80CCE"/>
    <w:rsid w:val="00D80CE8"/>
    <w:rsid w:val="00D811EF"/>
    <w:rsid w:val="00D81792"/>
    <w:rsid w:val="00D81FCB"/>
    <w:rsid w:val="00D8281C"/>
    <w:rsid w:val="00D83985"/>
    <w:rsid w:val="00D84229"/>
    <w:rsid w:val="00D84A28"/>
    <w:rsid w:val="00D84BE1"/>
    <w:rsid w:val="00D85334"/>
    <w:rsid w:val="00D8644D"/>
    <w:rsid w:val="00D8671F"/>
    <w:rsid w:val="00D86D5A"/>
    <w:rsid w:val="00D86EEA"/>
    <w:rsid w:val="00D86F52"/>
    <w:rsid w:val="00D87195"/>
    <w:rsid w:val="00D8776A"/>
    <w:rsid w:val="00D87D03"/>
    <w:rsid w:val="00D90348"/>
    <w:rsid w:val="00D90BFB"/>
    <w:rsid w:val="00D90FDC"/>
    <w:rsid w:val="00D91753"/>
    <w:rsid w:val="00D93405"/>
    <w:rsid w:val="00D9360B"/>
    <w:rsid w:val="00D93786"/>
    <w:rsid w:val="00D94D05"/>
    <w:rsid w:val="00D95782"/>
    <w:rsid w:val="00D95C88"/>
    <w:rsid w:val="00D973DC"/>
    <w:rsid w:val="00D9755F"/>
    <w:rsid w:val="00D97B2E"/>
    <w:rsid w:val="00DA053C"/>
    <w:rsid w:val="00DA072B"/>
    <w:rsid w:val="00DA1790"/>
    <w:rsid w:val="00DA18ED"/>
    <w:rsid w:val="00DA1B86"/>
    <w:rsid w:val="00DA241B"/>
    <w:rsid w:val="00DA241E"/>
    <w:rsid w:val="00DA310C"/>
    <w:rsid w:val="00DA4B31"/>
    <w:rsid w:val="00DA52F4"/>
    <w:rsid w:val="00DA5673"/>
    <w:rsid w:val="00DA5696"/>
    <w:rsid w:val="00DA57C4"/>
    <w:rsid w:val="00DA64FF"/>
    <w:rsid w:val="00DA6B5F"/>
    <w:rsid w:val="00DA6E36"/>
    <w:rsid w:val="00DA705F"/>
    <w:rsid w:val="00DA71F5"/>
    <w:rsid w:val="00DA7249"/>
    <w:rsid w:val="00DA73F5"/>
    <w:rsid w:val="00DB010B"/>
    <w:rsid w:val="00DB12B1"/>
    <w:rsid w:val="00DB28BE"/>
    <w:rsid w:val="00DB2982"/>
    <w:rsid w:val="00DB3368"/>
    <w:rsid w:val="00DB36FE"/>
    <w:rsid w:val="00DB37A2"/>
    <w:rsid w:val="00DB388E"/>
    <w:rsid w:val="00DB533A"/>
    <w:rsid w:val="00DB534E"/>
    <w:rsid w:val="00DB60AE"/>
    <w:rsid w:val="00DB6307"/>
    <w:rsid w:val="00DB6612"/>
    <w:rsid w:val="00DB67DA"/>
    <w:rsid w:val="00DB6B83"/>
    <w:rsid w:val="00DB6C0B"/>
    <w:rsid w:val="00DB7269"/>
    <w:rsid w:val="00DB7391"/>
    <w:rsid w:val="00DB73BB"/>
    <w:rsid w:val="00DB7B9F"/>
    <w:rsid w:val="00DC0A58"/>
    <w:rsid w:val="00DC16E6"/>
    <w:rsid w:val="00DC17AC"/>
    <w:rsid w:val="00DC199F"/>
    <w:rsid w:val="00DC1D2D"/>
    <w:rsid w:val="00DC21F7"/>
    <w:rsid w:val="00DC2326"/>
    <w:rsid w:val="00DC2FC5"/>
    <w:rsid w:val="00DC35CE"/>
    <w:rsid w:val="00DC5F9B"/>
    <w:rsid w:val="00DC644D"/>
    <w:rsid w:val="00DC6770"/>
    <w:rsid w:val="00DC6B6B"/>
    <w:rsid w:val="00DC7481"/>
    <w:rsid w:val="00DD02B8"/>
    <w:rsid w:val="00DD08AA"/>
    <w:rsid w:val="00DD1DCD"/>
    <w:rsid w:val="00DD2CCD"/>
    <w:rsid w:val="00DD338F"/>
    <w:rsid w:val="00DD41FE"/>
    <w:rsid w:val="00DD4412"/>
    <w:rsid w:val="00DD4FAE"/>
    <w:rsid w:val="00DD517D"/>
    <w:rsid w:val="00DD5850"/>
    <w:rsid w:val="00DD5D05"/>
    <w:rsid w:val="00DD66F2"/>
    <w:rsid w:val="00DD6A6A"/>
    <w:rsid w:val="00DD70B3"/>
    <w:rsid w:val="00DD7622"/>
    <w:rsid w:val="00DE0749"/>
    <w:rsid w:val="00DE084F"/>
    <w:rsid w:val="00DE0A69"/>
    <w:rsid w:val="00DE1C8D"/>
    <w:rsid w:val="00DE1E53"/>
    <w:rsid w:val="00DE218A"/>
    <w:rsid w:val="00DE2432"/>
    <w:rsid w:val="00DE3799"/>
    <w:rsid w:val="00DE3FE0"/>
    <w:rsid w:val="00DE4621"/>
    <w:rsid w:val="00DE46E2"/>
    <w:rsid w:val="00DE4861"/>
    <w:rsid w:val="00DE578A"/>
    <w:rsid w:val="00DF05B9"/>
    <w:rsid w:val="00DF0B69"/>
    <w:rsid w:val="00DF1465"/>
    <w:rsid w:val="00DF242F"/>
    <w:rsid w:val="00DF2583"/>
    <w:rsid w:val="00DF27E2"/>
    <w:rsid w:val="00DF2D98"/>
    <w:rsid w:val="00DF3678"/>
    <w:rsid w:val="00DF3C36"/>
    <w:rsid w:val="00DF4E8E"/>
    <w:rsid w:val="00DF54D9"/>
    <w:rsid w:val="00DF5731"/>
    <w:rsid w:val="00DF5F02"/>
    <w:rsid w:val="00DF698C"/>
    <w:rsid w:val="00DF6D47"/>
    <w:rsid w:val="00DF7283"/>
    <w:rsid w:val="00DF7A0B"/>
    <w:rsid w:val="00E0070B"/>
    <w:rsid w:val="00E01A59"/>
    <w:rsid w:val="00E033B8"/>
    <w:rsid w:val="00E04882"/>
    <w:rsid w:val="00E0754C"/>
    <w:rsid w:val="00E0797A"/>
    <w:rsid w:val="00E1007C"/>
    <w:rsid w:val="00E10180"/>
    <w:rsid w:val="00E10399"/>
    <w:rsid w:val="00E10590"/>
    <w:rsid w:val="00E10826"/>
    <w:rsid w:val="00E10D62"/>
    <w:rsid w:val="00E10DC6"/>
    <w:rsid w:val="00E11F8E"/>
    <w:rsid w:val="00E14637"/>
    <w:rsid w:val="00E153F0"/>
    <w:rsid w:val="00E15444"/>
    <w:rsid w:val="00E15881"/>
    <w:rsid w:val="00E16A2B"/>
    <w:rsid w:val="00E16A6D"/>
    <w:rsid w:val="00E16A8F"/>
    <w:rsid w:val="00E16AF9"/>
    <w:rsid w:val="00E16DE4"/>
    <w:rsid w:val="00E171E4"/>
    <w:rsid w:val="00E17E94"/>
    <w:rsid w:val="00E202C1"/>
    <w:rsid w:val="00E21BE2"/>
    <w:rsid w:val="00E21D16"/>
    <w:rsid w:val="00E21DE3"/>
    <w:rsid w:val="00E2214B"/>
    <w:rsid w:val="00E2240B"/>
    <w:rsid w:val="00E23091"/>
    <w:rsid w:val="00E24201"/>
    <w:rsid w:val="00E24400"/>
    <w:rsid w:val="00E244BF"/>
    <w:rsid w:val="00E24BA6"/>
    <w:rsid w:val="00E261F4"/>
    <w:rsid w:val="00E273C5"/>
    <w:rsid w:val="00E27476"/>
    <w:rsid w:val="00E27964"/>
    <w:rsid w:val="00E3079D"/>
    <w:rsid w:val="00E307D1"/>
    <w:rsid w:val="00E31684"/>
    <w:rsid w:val="00E32532"/>
    <w:rsid w:val="00E326EF"/>
    <w:rsid w:val="00E33129"/>
    <w:rsid w:val="00E33D29"/>
    <w:rsid w:val="00E3428E"/>
    <w:rsid w:val="00E34819"/>
    <w:rsid w:val="00E34B42"/>
    <w:rsid w:val="00E3731D"/>
    <w:rsid w:val="00E377B7"/>
    <w:rsid w:val="00E40E5D"/>
    <w:rsid w:val="00E41196"/>
    <w:rsid w:val="00E41384"/>
    <w:rsid w:val="00E41F1D"/>
    <w:rsid w:val="00E430AA"/>
    <w:rsid w:val="00E43ECC"/>
    <w:rsid w:val="00E44778"/>
    <w:rsid w:val="00E464ED"/>
    <w:rsid w:val="00E4657F"/>
    <w:rsid w:val="00E46E1A"/>
    <w:rsid w:val="00E5033E"/>
    <w:rsid w:val="00E506F6"/>
    <w:rsid w:val="00E51270"/>
    <w:rsid w:val="00E51469"/>
    <w:rsid w:val="00E51E1E"/>
    <w:rsid w:val="00E51F09"/>
    <w:rsid w:val="00E52042"/>
    <w:rsid w:val="00E52919"/>
    <w:rsid w:val="00E52CB3"/>
    <w:rsid w:val="00E538F0"/>
    <w:rsid w:val="00E54720"/>
    <w:rsid w:val="00E54A95"/>
    <w:rsid w:val="00E54B46"/>
    <w:rsid w:val="00E55177"/>
    <w:rsid w:val="00E5543E"/>
    <w:rsid w:val="00E569CD"/>
    <w:rsid w:val="00E56FE0"/>
    <w:rsid w:val="00E573A1"/>
    <w:rsid w:val="00E60796"/>
    <w:rsid w:val="00E60C50"/>
    <w:rsid w:val="00E6209E"/>
    <w:rsid w:val="00E634E3"/>
    <w:rsid w:val="00E6419B"/>
    <w:rsid w:val="00E644A6"/>
    <w:rsid w:val="00E64747"/>
    <w:rsid w:val="00E6492F"/>
    <w:rsid w:val="00E65346"/>
    <w:rsid w:val="00E65B7F"/>
    <w:rsid w:val="00E667C1"/>
    <w:rsid w:val="00E6776D"/>
    <w:rsid w:val="00E70753"/>
    <w:rsid w:val="00E717C4"/>
    <w:rsid w:val="00E71889"/>
    <w:rsid w:val="00E71B28"/>
    <w:rsid w:val="00E71F3C"/>
    <w:rsid w:val="00E733D2"/>
    <w:rsid w:val="00E73A2E"/>
    <w:rsid w:val="00E73DFB"/>
    <w:rsid w:val="00E747E4"/>
    <w:rsid w:val="00E756E0"/>
    <w:rsid w:val="00E75C3B"/>
    <w:rsid w:val="00E76612"/>
    <w:rsid w:val="00E7677C"/>
    <w:rsid w:val="00E76B80"/>
    <w:rsid w:val="00E77E18"/>
    <w:rsid w:val="00E77F89"/>
    <w:rsid w:val="00E80330"/>
    <w:rsid w:val="00E805D3"/>
    <w:rsid w:val="00E806C5"/>
    <w:rsid w:val="00E80E71"/>
    <w:rsid w:val="00E81378"/>
    <w:rsid w:val="00E829EE"/>
    <w:rsid w:val="00E8306E"/>
    <w:rsid w:val="00E839C0"/>
    <w:rsid w:val="00E84318"/>
    <w:rsid w:val="00E84625"/>
    <w:rsid w:val="00E84AC1"/>
    <w:rsid w:val="00E84C43"/>
    <w:rsid w:val="00E84EAA"/>
    <w:rsid w:val="00E850D3"/>
    <w:rsid w:val="00E853D6"/>
    <w:rsid w:val="00E85561"/>
    <w:rsid w:val="00E8650E"/>
    <w:rsid w:val="00E876B9"/>
    <w:rsid w:val="00E901FE"/>
    <w:rsid w:val="00E90D8B"/>
    <w:rsid w:val="00E90EEC"/>
    <w:rsid w:val="00E91F9A"/>
    <w:rsid w:val="00E92F94"/>
    <w:rsid w:val="00E93584"/>
    <w:rsid w:val="00E94316"/>
    <w:rsid w:val="00E945D1"/>
    <w:rsid w:val="00E945F9"/>
    <w:rsid w:val="00E94911"/>
    <w:rsid w:val="00E95F33"/>
    <w:rsid w:val="00E96412"/>
    <w:rsid w:val="00E9727C"/>
    <w:rsid w:val="00E973CA"/>
    <w:rsid w:val="00E97BDC"/>
    <w:rsid w:val="00EA0C1B"/>
    <w:rsid w:val="00EA0DA1"/>
    <w:rsid w:val="00EA0ECD"/>
    <w:rsid w:val="00EA0F13"/>
    <w:rsid w:val="00EA1242"/>
    <w:rsid w:val="00EA1897"/>
    <w:rsid w:val="00EA24D0"/>
    <w:rsid w:val="00EA4135"/>
    <w:rsid w:val="00EA62C3"/>
    <w:rsid w:val="00EA639A"/>
    <w:rsid w:val="00EA79A8"/>
    <w:rsid w:val="00EB0557"/>
    <w:rsid w:val="00EB179C"/>
    <w:rsid w:val="00EB1928"/>
    <w:rsid w:val="00EB1C12"/>
    <w:rsid w:val="00EB2026"/>
    <w:rsid w:val="00EB2073"/>
    <w:rsid w:val="00EB2240"/>
    <w:rsid w:val="00EB23A7"/>
    <w:rsid w:val="00EB26C2"/>
    <w:rsid w:val="00EB26E9"/>
    <w:rsid w:val="00EB2932"/>
    <w:rsid w:val="00EB3566"/>
    <w:rsid w:val="00EB3810"/>
    <w:rsid w:val="00EB4439"/>
    <w:rsid w:val="00EB48FB"/>
    <w:rsid w:val="00EB50CC"/>
    <w:rsid w:val="00EB5AD0"/>
    <w:rsid w:val="00EB665F"/>
    <w:rsid w:val="00EB6FCA"/>
    <w:rsid w:val="00EB75E0"/>
    <w:rsid w:val="00EC0D01"/>
    <w:rsid w:val="00EC0DFF"/>
    <w:rsid w:val="00EC0FDB"/>
    <w:rsid w:val="00EC0FED"/>
    <w:rsid w:val="00EC237D"/>
    <w:rsid w:val="00EC2918"/>
    <w:rsid w:val="00EC2C72"/>
    <w:rsid w:val="00EC2D19"/>
    <w:rsid w:val="00EC3255"/>
    <w:rsid w:val="00EC34A5"/>
    <w:rsid w:val="00EC3BDA"/>
    <w:rsid w:val="00EC3D4A"/>
    <w:rsid w:val="00EC42F6"/>
    <w:rsid w:val="00EC4C8B"/>
    <w:rsid w:val="00EC4D0E"/>
    <w:rsid w:val="00EC4E2B"/>
    <w:rsid w:val="00EC50A6"/>
    <w:rsid w:val="00EC5680"/>
    <w:rsid w:val="00EC624E"/>
    <w:rsid w:val="00EC6369"/>
    <w:rsid w:val="00EC6C2F"/>
    <w:rsid w:val="00EC73E5"/>
    <w:rsid w:val="00EC787B"/>
    <w:rsid w:val="00ED0590"/>
    <w:rsid w:val="00ED0721"/>
    <w:rsid w:val="00ED072A"/>
    <w:rsid w:val="00ED0B18"/>
    <w:rsid w:val="00ED151F"/>
    <w:rsid w:val="00ED16A5"/>
    <w:rsid w:val="00ED2669"/>
    <w:rsid w:val="00ED3418"/>
    <w:rsid w:val="00ED36EE"/>
    <w:rsid w:val="00ED4AE9"/>
    <w:rsid w:val="00ED514F"/>
    <w:rsid w:val="00ED539E"/>
    <w:rsid w:val="00ED6B2F"/>
    <w:rsid w:val="00ED78AE"/>
    <w:rsid w:val="00ED7B61"/>
    <w:rsid w:val="00ED7C61"/>
    <w:rsid w:val="00EE090D"/>
    <w:rsid w:val="00EE11DF"/>
    <w:rsid w:val="00EE1476"/>
    <w:rsid w:val="00EE1FFA"/>
    <w:rsid w:val="00EE2188"/>
    <w:rsid w:val="00EE2D4D"/>
    <w:rsid w:val="00EE36C8"/>
    <w:rsid w:val="00EE3A2B"/>
    <w:rsid w:val="00EE3D02"/>
    <w:rsid w:val="00EE42BE"/>
    <w:rsid w:val="00EE4809"/>
    <w:rsid w:val="00EE4A1F"/>
    <w:rsid w:val="00EE4C2D"/>
    <w:rsid w:val="00EE5349"/>
    <w:rsid w:val="00EE5C94"/>
    <w:rsid w:val="00EE5D3D"/>
    <w:rsid w:val="00EE6252"/>
    <w:rsid w:val="00EE6919"/>
    <w:rsid w:val="00EE7A7D"/>
    <w:rsid w:val="00EF04D3"/>
    <w:rsid w:val="00EF0CDF"/>
    <w:rsid w:val="00EF1007"/>
    <w:rsid w:val="00EF1B5A"/>
    <w:rsid w:val="00EF20F4"/>
    <w:rsid w:val="00EF24FB"/>
    <w:rsid w:val="00EF2CCA"/>
    <w:rsid w:val="00EF3160"/>
    <w:rsid w:val="00EF35A0"/>
    <w:rsid w:val="00EF3855"/>
    <w:rsid w:val="00EF3A99"/>
    <w:rsid w:val="00EF495B"/>
    <w:rsid w:val="00EF4AF3"/>
    <w:rsid w:val="00EF60DC"/>
    <w:rsid w:val="00F00F54"/>
    <w:rsid w:val="00F01211"/>
    <w:rsid w:val="00F02243"/>
    <w:rsid w:val="00F02AE3"/>
    <w:rsid w:val="00F030C5"/>
    <w:rsid w:val="00F03963"/>
    <w:rsid w:val="00F0487D"/>
    <w:rsid w:val="00F05148"/>
    <w:rsid w:val="00F05151"/>
    <w:rsid w:val="00F056ED"/>
    <w:rsid w:val="00F05A45"/>
    <w:rsid w:val="00F062C3"/>
    <w:rsid w:val="00F07981"/>
    <w:rsid w:val="00F07E92"/>
    <w:rsid w:val="00F07EEA"/>
    <w:rsid w:val="00F09D01"/>
    <w:rsid w:val="00F105A6"/>
    <w:rsid w:val="00F107A5"/>
    <w:rsid w:val="00F11068"/>
    <w:rsid w:val="00F1248A"/>
    <w:rsid w:val="00F1256D"/>
    <w:rsid w:val="00F1274A"/>
    <w:rsid w:val="00F12918"/>
    <w:rsid w:val="00F12EF1"/>
    <w:rsid w:val="00F139BE"/>
    <w:rsid w:val="00F13A4E"/>
    <w:rsid w:val="00F1433B"/>
    <w:rsid w:val="00F1590F"/>
    <w:rsid w:val="00F15AA2"/>
    <w:rsid w:val="00F1615C"/>
    <w:rsid w:val="00F16B38"/>
    <w:rsid w:val="00F16CAC"/>
    <w:rsid w:val="00F172BB"/>
    <w:rsid w:val="00F17A01"/>
    <w:rsid w:val="00F17B10"/>
    <w:rsid w:val="00F202E2"/>
    <w:rsid w:val="00F20BB1"/>
    <w:rsid w:val="00F21BEF"/>
    <w:rsid w:val="00F2315B"/>
    <w:rsid w:val="00F23CA0"/>
    <w:rsid w:val="00F25169"/>
    <w:rsid w:val="00F2595A"/>
    <w:rsid w:val="00F265DC"/>
    <w:rsid w:val="00F267AE"/>
    <w:rsid w:val="00F26962"/>
    <w:rsid w:val="00F27C06"/>
    <w:rsid w:val="00F27E87"/>
    <w:rsid w:val="00F30A39"/>
    <w:rsid w:val="00F30B4E"/>
    <w:rsid w:val="00F30FFA"/>
    <w:rsid w:val="00F31C9F"/>
    <w:rsid w:val="00F323ED"/>
    <w:rsid w:val="00F32566"/>
    <w:rsid w:val="00F34E0B"/>
    <w:rsid w:val="00F3528F"/>
    <w:rsid w:val="00F36F0B"/>
    <w:rsid w:val="00F3753F"/>
    <w:rsid w:val="00F37B31"/>
    <w:rsid w:val="00F37D26"/>
    <w:rsid w:val="00F40349"/>
    <w:rsid w:val="00F40AE8"/>
    <w:rsid w:val="00F4147A"/>
    <w:rsid w:val="00F41A6F"/>
    <w:rsid w:val="00F42213"/>
    <w:rsid w:val="00F43759"/>
    <w:rsid w:val="00F4393D"/>
    <w:rsid w:val="00F454AF"/>
    <w:rsid w:val="00F45714"/>
    <w:rsid w:val="00F45779"/>
    <w:rsid w:val="00F45A25"/>
    <w:rsid w:val="00F472CB"/>
    <w:rsid w:val="00F4735C"/>
    <w:rsid w:val="00F474D5"/>
    <w:rsid w:val="00F47B8D"/>
    <w:rsid w:val="00F50F86"/>
    <w:rsid w:val="00F5126B"/>
    <w:rsid w:val="00F51380"/>
    <w:rsid w:val="00F51985"/>
    <w:rsid w:val="00F530C1"/>
    <w:rsid w:val="00F53F91"/>
    <w:rsid w:val="00F54246"/>
    <w:rsid w:val="00F545B2"/>
    <w:rsid w:val="00F548C6"/>
    <w:rsid w:val="00F560EC"/>
    <w:rsid w:val="00F57724"/>
    <w:rsid w:val="00F60044"/>
    <w:rsid w:val="00F60FD3"/>
    <w:rsid w:val="00F61569"/>
    <w:rsid w:val="00F6176F"/>
    <w:rsid w:val="00F61A13"/>
    <w:rsid w:val="00F61A72"/>
    <w:rsid w:val="00F62B67"/>
    <w:rsid w:val="00F62C38"/>
    <w:rsid w:val="00F62C88"/>
    <w:rsid w:val="00F63062"/>
    <w:rsid w:val="00F6325E"/>
    <w:rsid w:val="00F6418D"/>
    <w:rsid w:val="00F643E8"/>
    <w:rsid w:val="00F64802"/>
    <w:rsid w:val="00F64A9D"/>
    <w:rsid w:val="00F65569"/>
    <w:rsid w:val="00F661A2"/>
    <w:rsid w:val="00F66D45"/>
    <w:rsid w:val="00F66EB9"/>
    <w:rsid w:val="00F66F13"/>
    <w:rsid w:val="00F67291"/>
    <w:rsid w:val="00F67428"/>
    <w:rsid w:val="00F67B92"/>
    <w:rsid w:val="00F67CE1"/>
    <w:rsid w:val="00F69FB8"/>
    <w:rsid w:val="00F702CF"/>
    <w:rsid w:val="00F703EF"/>
    <w:rsid w:val="00F706CB"/>
    <w:rsid w:val="00F7191D"/>
    <w:rsid w:val="00F719DE"/>
    <w:rsid w:val="00F71F3C"/>
    <w:rsid w:val="00F72163"/>
    <w:rsid w:val="00F72BE9"/>
    <w:rsid w:val="00F72FA2"/>
    <w:rsid w:val="00F73478"/>
    <w:rsid w:val="00F73D70"/>
    <w:rsid w:val="00F74073"/>
    <w:rsid w:val="00F7450C"/>
    <w:rsid w:val="00F748E6"/>
    <w:rsid w:val="00F74CCF"/>
    <w:rsid w:val="00F75603"/>
    <w:rsid w:val="00F7585B"/>
    <w:rsid w:val="00F76F20"/>
    <w:rsid w:val="00F77486"/>
    <w:rsid w:val="00F77BCA"/>
    <w:rsid w:val="00F77D4C"/>
    <w:rsid w:val="00F8023B"/>
    <w:rsid w:val="00F8073D"/>
    <w:rsid w:val="00F8080D"/>
    <w:rsid w:val="00F81DF3"/>
    <w:rsid w:val="00F8272D"/>
    <w:rsid w:val="00F82FDF"/>
    <w:rsid w:val="00F83940"/>
    <w:rsid w:val="00F845B4"/>
    <w:rsid w:val="00F84A5B"/>
    <w:rsid w:val="00F852F9"/>
    <w:rsid w:val="00F864F3"/>
    <w:rsid w:val="00F8713B"/>
    <w:rsid w:val="00F91345"/>
    <w:rsid w:val="00F92E8A"/>
    <w:rsid w:val="00F93F9E"/>
    <w:rsid w:val="00F94800"/>
    <w:rsid w:val="00F94A1C"/>
    <w:rsid w:val="00FA1843"/>
    <w:rsid w:val="00FA2244"/>
    <w:rsid w:val="00FA297E"/>
    <w:rsid w:val="00FA2CD7"/>
    <w:rsid w:val="00FA2F8A"/>
    <w:rsid w:val="00FA3084"/>
    <w:rsid w:val="00FA32A2"/>
    <w:rsid w:val="00FA3556"/>
    <w:rsid w:val="00FA35E7"/>
    <w:rsid w:val="00FA3EA3"/>
    <w:rsid w:val="00FA412D"/>
    <w:rsid w:val="00FA43AE"/>
    <w:rsid w:val="00FA4F05"/>
    <w:rsid w:val="00FA50A0"/>
    <w:rsid w:val="00FA54D4"/>
    <w:rsid w:val="00FA6660"/>
    <w:rsid w:val="00FA71E4"/>
    <w:rsid w:val="00FA7208"/>
    <w:rsid w:val="00FA7CB6"/>
    <w:rsid w:val="00FA7CBB"/>
    <w:rsid w:val="00FB06ED"/>
    <w:rsid w:val="00FB1C7D"/>
    <w:rsid w:val="00FB22D9"/>
    <w:rsid w:val="00FB2421"/>
    <w:rsid w:val="00FB3398"/>
    <w:rsid w:val="00FB3864"/>
    <w:rsid w:val="00FB41ED"/>
    <w:rsid w:val="00FB6262"/>
    <w:rsid w:val="00FB6E4C"/>
    <w:rsid w:val="00FB7542"/>
    <w:rsid w:val="00FB7560"/>
    <w:rsid w:val="00FB7EFF"/>
    <w:rsid w:val="00FC0C4C"/>
    <w:rsid w:val="00FC0C78"/>
    <w:rsid w:val="00FC154A"/>
    <w:rsid w:val="00FC17F2"/>
    <w:rsid w:val="00FC2311"/>
    <w:rsid w:val="00FC3165"/>
    <w:rsid w:val="00FC36AB"/>
    <w:rsid w:val="00FC4300"/>
    <w:rsid w:val="00FC5011"/>
    <w:rsid w:val="00FC54F4"/>
    <w:rsid w:val="00FC56C1"/>
    <w:rsid w:val="00FC63AD"/>
    <w:rsid w:val="00FC697D"/>
    <w:rsid w:val="00FC6A54"/>
    <w:rsid w:val="00FC7757"/>
    <w:rsid w:val="00FC79CA"/>
    <w:rsid w:val="00FC7F66"/>
    <w:rsid w:val="00FD04CB"/>
    <w:rsid w:val="00FD071E"/>
    <w:rsid w:val="00FD11A4"/>
    <w:rsid w:val="00FD19E3"/>
    <w:rsid w:val="00FD22BC"/>
    <w:rsid w:val="00FD3707"/>
    <w:rsid w:val="00FD380D"/>
    <w:rsid w:val="00FD3BC3"/>
    <w:rsid w:val="00FD3D54"/>
    <w:rsid w:val="00FD4B10"/>
    <w:rsid w:val="00FD536B"/>
    <w:rsid w:val="00FD5776"/>
    <w:rsid w:val="00FD591D"/>
    <w:rsid w:val="00FD6348"/>
    <w:rsid w:val="00FD7B3E"/>
    <w:rsid w:val="00FD7CB5"/>
    <w:rsid w:val="00FD7DFF"/>
    <w:rsid w:val="00FE1777"/>
    <w:rsid w:val="00FE1CB6"/>
    <w:rsid w:val="00FE2B6C"/>
    <w:rsid w:val="00FE2DDE"/>
    <w:rsid w:val="00FE317C"/>
    <w:rsid w:val="00FE395A"/>
    <w:rsid w:val="00FE3E15"/>
    <w:rsid w:val="00FE4653"/>
    <w:rsid w:val="00FE486B"/>
    <w:rsid w:val="00FE4F08"/>
    <w:rsid w:val="00FE5BFC"/>
    <w:rsid w:val="00FE7EC8"/>
    <w:rsid w:val="00FF0496"/>
    <w:rsid w:val="00FF08F1"/>
    <w:rsid w:val="00FF192E"/>
    <w:rsid w:val="00FF2565"/>
    <w:rsid w:val="00FF25AA"/>
    <w:rsid w:val="00FF2EDA"/>
    <w:rsid w:val="00FF304C"/>
    <w:rsid w:val="00FF3AD3"/>
    <w:rsid w:val="00FF4074"/>
    <w:rsid w:val="00FF60EE"/>
    <w:rsid w:val="00FF62F3"/>
    <w:rsid w:val="00FF674B"/>
    <w:rsid w:val="00FF6B96"/>
    <w:rsid w:val="00FF7FCD"/>
    <w:rsid w:val="012BA222"/>
    <w:rsid w:val="013F2BC7"/>
    <w:rsid w:val="014F0653"/>
    <w:rsid w:val="01546F2B"/>
    <w:rsid w:val="017370C2"/>
    <w:rsid w:val="017F5177"/>
    <w:rsid w:val="0184B00E"/>
    <w:rsid w:val="01DAFE07"/>
    <w:rsid w:val="01E1A78A"/>
    <w:rsid w:val="02203570"/>
    <w:rsid w:val="0257FA8F"/>
    <w:rsid w:val="025A67B7"/>
    <w:rsid w:val="026406F7"/>
    <w:rsid w:val="02A65AEB"/>
    <w:rsid w:val="02AA7315"/>
    <w:rsid w:val="02CD6918"/>
    <w:rsid w:val="02D84B26"/>
    <w:rsid w:val="02F0D167"/>
    <w:rsid w:val="02F0F92F"/>
    <w:rsid w:val="02F1EC0D"/>
    <w:rsid w:val="02F30F04"/>
    <w:rsid w:val="02F8B78C"/>
    <w:rsid w:val="030207B3"/>
    <w:rsid w:val="035036D7"/>
    <w:rsid w:val="035DCF66"/>
    <w:rsid w:val="036AF0AB"/>
    <w:rsid w:val="036EC557"/>
    <w:rsid w:val="03986896"/>
    <w:rsid w:val="039D95E5"/>
    <w:rsid w:val="03C21B0B"/>
    <w:rsid w:val="03D4158A"/>
    <w:rsid w:val="03ED17D4"/>
    <w:rsid w:val="041546BF"/>
    <w:rsid w:val="0439FECE"/>
    <w:rsid w:val="044A031C"/>
    <w:rsid w:val="044D3D8C"/>
    <w:rsid w:val="04791809"/>
    <w:rsid w:val="04837BE6"/>
    <w:rsid w:val="04B7C188"/>
    <w:rsid w:val="04D4AC33"/>
    <w:rsid w:val="04DA1DA3"/>
    <w:rsid w:val="04E16F44"/>
    <w:rsid w:val="050EC439"/>
    <w:rsid w:val="05121754"/>
    <w:rsid w:val="051847AF"/>
    <w:rsid w:val="051B186A"/>
    <w:rsid w:val="051BD5BE"/>
    <w:rsid w:val="05349109"/>
    <w:rsid w:val="053FC45E"/>
    <w:rsid w:val="054E0D53"/>
    <w:rsid w:val="0585BF8F"/>
    <w:rsid w:val="058E4BA6"/>
    <w:rsid w:val="05B176F9"/>
    <w:rsid w:val="05C1EFC0"/>
    <w:rsid w:val="0602708E"/>
    <w:rsid w:val="0604045C"/>
    <w:rsid w:val="060EBCA8"/>
    <w:rsid w:val="0615DD73"/>
    <w:rsid w:val="061BA59D"/>
    <w:rsid w:val="061BE90F"/>
    <w:rsid w:val="0635867F"/>
    <w:rsid w:val="0655D8C7"/>
    <w:rsid w:val="065A4044"/>
    <w:rsid w:val="066D5968"/>
    <w:rsid w:val="06704C2E"/>
    <w:rsid w:val="067700B3"/>
    <w:rsid w:val="06C78B9B"/>
    <w:rsid w:val="06CBFC6C"/>
    <w:rsid w:val="070E9396"/>
    <w:rsid w:val="072257E2"/>
    <w:rsid w:val="0732596C"/>
    <w:rsid w:val="0732FE68"/>
    <w:rsid w:val="07337C07"/>
    <w:rsid w:val="074D2E3C"/>
    <w:rsid w:val="0751DB63"/>
    <w:rsid w:val="075423DA"/>
    <w:rsid w:val="07BFB9F2"/>
    <w:rsid w:val="07C5BFA3"/>
    <w:rsid w:val="07D69E2A"/>
    <w:rsid w:val="07EB93B3"/>
    <w:rsid w:val="0811B61F"/>
    <w:rsid w:val="0817AF24"/>
    <w:rsid w:val="0830BD86"/>
    <w:rsid w:val="083F37C7"/>
    <w:rsid w:val="0876EF47"/>
    <w:rsid w:val="088CFA6C"/>
    <w:rsid w:val="0892126D"/>
    <w:rsid w:val="08A7067E"/>
    <w:rsid w:val="08BDE8E3"/>
    <w:rsid w:val="08D8F285"/>
    <w:rsid w:val="08ED88FC"/>
    <w:rsid w:val="08F201B3"/>
    <w:rsid w:val="08F2AA52"/>
    <w:rsid w:val="08FA6E1B"/>
    <w:rsid w:val="08FFAC99"/>
    <w:rsid w:val="093E0766"/>
    <w:rsid w:val="094449AD"/>
    <w:rsid w:val="09549461"/>
    <w:rsid w:val="096C2C14"/>
    <w:rsid w:val="0999B881"/>
    <w:rsid w:val="09B523F7"/>
    <w:rsid w:val="09BD1E2F"/>
    <w:rsid w:val="09E44E73"/>
    <w:rsid w:val="09E78086"/>
    <w:rsid w:val="09EACDD3"/>
    <w:rsid w:val="09FA1872"/>
    <w:rsid w:val="0A1DF990"/>
    <w:rsid w:val="0A41301C"/>
    <w:rsid w:val="0A550011"/>
    <w:rsid w:val="0A56E795"/>
    <w:rsid w:val="0A7F8D40"/>
    <w:rsid w:val="0A8A0EC0"/>
    <w:rsid w:val="0A8B3A46"/>
    <w:rsid w:val="0A8DD6B5"/>
    <w:rsid w:val="0A906A3F"/>
    <w:rsid w:val="0A960372"/>
    <w:rsid w:val="0AA815AA"/>
    <w:rsid w:val="0AB41212"/>
    <w:rsid w:val="0AC03E7A"/>
    <w:rsid w:val="0AE9C302"/>
    <w:rsid w:val="0AEBB8F8"/>
    <w:rsid w:val="0AF68F9C"/>
    <w:rsid w:val="0B339E70"/>
    <w:rsid w:val="0B3EDDA4"/>
    <w:rsid w:val="0B4EDE6D"/>
    <w:rsid w:val="0B589C50"/>
    <w:rsid w:val="0B61D71B"/>
    <w:rsid w:val="0B68106C"/>
    <w:rsid w:val="0B697AB3"/>
    <w:rsid w:val="0B755F41"/>
    <w:rsid w:val="0B7DC252"/>
    <w:rsid w:val="0B95C0B3"/>
    <w:rsid w:val="0BBCC9EE"/>
    <w:rsid w:val="0C04A5DD"/>
    <w:rsid w:val="0C235FB1"/>
    <w:rsid w:val="0C2DE55D"/>
    <w:rsid w:val="0C351E29"/>
    <w:rsid w:val="0C373439"/>
    <w:rsid w:val="0C4866EB"/>
    <w:rsid w:val="0C58379D"/>
    <w:rsid w:val="0C62CCBD"/>
    <w:rsid w:val="0C8FEBA8"/>
    <w:rsid w:val="0C9EA273"/>
    <w:rsid w:val="0CA02894"/>
    <w:rsid w:val="0CA5C252"/>
    <w:rsid w:val="0CA919FD"/>
    <w:rsid w:val="0CAC3AF3"/>
    <w:rsid w:val="0CC04141"/>
    <w:rsid w:val="0CC170A9"/>
    <w:rsid w:val="0CD3AFC4"/>
    <w:rsid w:val="0CD595AC"/>
    <w:rsid w:val="0CE5A7B8"/>
    <w:rsid w:val="0CED1BB2"/>
    <w:rsid w:val="0D331681"/>
    <w:rsid w:val="0D3BFDC4"/>
    <w:rsid w:val="0D4503BF"/>
    <w:rsid w:val="0D59AEFA"/>
    <w:rsid w:val="0D9AE799"/>
    <w:rsid w:val="0DAD5FAB"/>
    <w:rsid w:val="0DAE87B3"/>
    <w:rsid w:val="0DC1B8F4"/>
    <w:rsid w:val="0DC30587"/>
    <w:rsid w:val="0DE6EE2C"/>
    <w:rsid w:val="0E070951"/>
    <w:rsid w:val="0E07D885"/>
    <w:rsid w:val="0E555182"/>
    <w:rsid w:val="0E58A1D5"/>
    <w:rsid w:val="0E5AEE56"/>
    <w:rsid w:val="0E5D70FE"/>
    <w:rsid w:val="0E6D201F"/>
    <w:rsid w:val="0EA2E8D4"/>
    <w:rsid w:val="0EB7AD7D"/>
    <w:rsid w:val="0ECC1BC4"/>
    <w:rsid w:val="0ED956B5"/>
    <w:rsid w:val="0EF54030"/>
    <w:rsid w:val="0F4CE734"/>
    <w:rsid w:val="0F529F21"/>
    <w:rsid w:val="0F55F6EF"/>
    <w:rsid w:val="0F6BF5F1"/>
    <w:rsid w:val="0F74D891"/>
    <w:rsid w:val="0F7C4C97"/>
    <w:rsid w:val="0F930168"/>
    <w:rsid w:val="0F9393CF"/>
    <w:rsid w:val="0FA6FAB4"/>
    <w:rsid w:val="0FA92ADA"/>
    <w:rsid w:val="0FB44574"/>
    <w:rsid w:val="0FCD074B"/>
    <w:rsid w:val="0FF0BA79"/>
    <w:rsid w:val="0FF3DAB9"/>
    <w:rsid w:val="100087C8"/>
    <w:rsid w:val="1001CEBA"/>
    <w:rsid w:val="1007C232"/>
    <w:rsid w:val="101C1103"/>
    <w:rsid w:val="1024A0E4"/>
    <w:rsid w:val="10270DC1"/>
    <w:rsid w:val="1060569F"/>
    <w:rsid w:val="1068E49A"/>
    <w:rsid w:val="106E7FF4"/>
    <w:rsid w:val="109AC1E7"/>
    <w:rsid w:val="10BB1FE0"/>
    <w:rsid w:val="10D260F7"/>
    <w:rsid w:val="10E01420"/>
    <w:rsid w:val="10FD49A9"/>
    <w:rsid w:val="111A990E"/>
    <w:rsid w:val="1144A002"/>
    <w:rsid w:val="1147642C"/>
    <w:rsid w:val="115C87F0"/>
    <w:rsid w:val="116DA1DF"/>
    <w:rsid w:val="117D502F"/>
    <w:rsid w:val="1189B125"/>
    <w:rsid w:val="11929134"/>
    <w:rsid w:val="11941B10"/>
    <w:rsid w:val="1199C262"/>
    <w:rsid w:val="11B49328"/>
    <w:rsid w:val="11BA5CA4"/>
    <w:rsid w:val="11BBC8EF"/>
    <w:rsid w:val="11BCCF3C"/>
    <w:rsid w:val="11F2BFEF"/>
    <w:rsid w:val="1209331F"/>
    <w:rsid w:val="120B69CD"/>
    <w:rsid w:val="121EBFA6"/>
    <w:rsid w:val="12277F16"/>
    <w:rsid w:val="123408C1"/>
    <w:rsid w:val="1241587F"/>
    <w:rsid w:val="124CA04F"/>
    <w:rsid w:val="125C4BCA"/>
    <w:rsid w:val="12614756"/>
    <w:rsid w:val="126990BE"/>
    <w:rsid w:val="127EAFD6"/>
    <w:rsid w:val="12B51CFE"/>
    <w:rsid w:val="12C49D5A"/>
    <w:rsid w:val="12C66A38"/>
    <w:rsid w:val="12CD92DE"/>
    <w:rsid w:val="12CFD2F7"/>
    <w:rsid w:val="12F41189"/>
    <w:rsid w:val="1307CC4F"/>
    <w:rsid w:val="13449A7F"/>
    <w:rsid w:val="1350B2C7"/>
    <w:rsid w:val="1358F18F"/>
    <w:rsid w:val="1386623A"/>
    <w:rsid w:val="13899C66"/>
    <w:rsid w:val="1389CF94"/>
    <w:rsid w:val="138C8DB8"/>
    <w:rsid w:val="1394C809"/>
    <w:rsid w:val="139F7794"/>
    <w:rsid w:val="13A569DE"/>
    <w:rsid w:val="13ACB139"/>
    <w:rsid w:val="13C77324"/>
    <w:rsid w:val="13DA445C"/>
    <w:rsid w:val="13E2007E"/>
    <w:rsid w:val="14138588"/>
    <w:rsid w:val="141460F2"/>
    <w:rsid w:val="14214CD4"/>
    <w:rsid w:val="142FBFFB"/>
    <w:rsid w:val="1478CC52"/>
    <w:rsid w:val="1498BB57"/>
    <w:rsid w:val="149D2637"/>
    <w:rsid w:val="14BE6157"/>
    <w:rsid w:val="14C755D9"/>
    <w:rsid w:val="14DAFBFC"/>
    <w:rsid w:val="14F89342"/>
    <w:rsid w:val="14FBAADA"/>
    <w:rsid w:val="152B3108"/>
    <w:rsid w:val="1532AC97"/>
    <w:rsid w:val="153BB9B7"/>
    <w:rsid w:val="1549C3A4"/>
    <w:rsid w:val="1557B91F"/>
    <w:rsid w:val="15600455"/>
    <w:rsid w:val="1563CCBB"/>
    <w:rsid w:val="156F81D1"/>
    <w:rsid w:val="157810AC"/>
    <w:rsid w:val="158ECB8D"/>
    <w:rsid w:val="159C2D73"/>
    <w:rsid w:val="15A6337B"/>
    <w:rsid w:val="15A9A0BC"/>
    <w:rsid w:val="15AD2738"/>
    <w:rsid w:val="15B3C68B"/>
    <w:rsid w:val="15C5D619"/>
    <w:rsid w:val="15D3CB6D"/>
    <w:rsid w:val="15EE1AA6"/>
    <w:rsid w:val="16029128"/>
    <w:rsid w:val="162602D8"/>
    <w:rsid w:val="16532427"/>
    <w:rsid w:val="167222F3"/>
    <w:rsid w:val="16734A99"/>
    <w:rsid w:val="167A5D8C"/>
    <w:rsid w:val="169CE2C4"/>
    <w:rsid w:val="169F416A"/>
    <w:rsid w:val="16DE85DF"/>
    <w:rsid w:val="17127FCF"/>
    <w:rsid w:val="171D2841"/>
    <w:rsid w:val="171E62A8"/>
    <w:rsid w:val="171EDA38"/>
    <w:rsid w:val="172C3FF5"/>
    <w:rsid w:val="1733D40A"/>
    <w:rsid w:val="17417462"/>
    <w:rsid w:val="1755CD02"/>
    <w:rsid w:val="1775CD6D"/>
    <w:rsid w:val="177AAA1C"/>
    <w:rsid w:val="1795F7FE"/>
    <w:rsid w:val="17969A85"/>
    <w:rsid w:val="17BCDF07"/>
    <w:rsid w:val="17C850D4"/>
    <w:rsid w:val="17C966FE"/>
    <w:rsid w:val="17E84A89"/>
    <w:rsid w:val="17E928C4"/>
    <w:rsid w:val="17EF9D1E"/>
    <w:rsid w:val="1805937C"/>
    <w:rsid w:val="181584F9"/>
    <w:rsid w:val="182681F2"/>
    <w:rsid w:val="18306765"/>
    <w:rsid w:val="18356F1D"/>
    <w:rsid w:val="18365757"/>
    <w:rsid w:val="184310DA"/>
    <w:rsid w:val="1864A26F"/>
    <w:rsid w:val="187A440E"/>
    <w:rsid w:val="187C5D7C"/>
    <w:rsid w:val="187DA604"/>
    <w:rsid w:val="187E0FF4"/>
    <w:rsid w:val="18827EB0"/>
    <w:rsid w:val="189045BD"/>
    <w:rsid w:val="18938D1A"/>
    <w:rsid w:val="18ABD4D5"/>
    <w:rsid w:val="18AC9B8B"/>
    <w:rsid w:val="18BEE177"/>
    <w:rsid w:val="18C774D7"/>
    <w:rsid w:val="18F490CC"/>
    <w:rsid w:val="1903CDF2"/>
    <w:rsid w:val="194438AD"/>
    <w:rsid w:val="19468D88"/>
    <w:rsid w:val="195BCBE6"/>
    <w:rsid w:val="195E79A8"/>
    <w:rsid w:val="19AEA386"/>
    <w:rsid w:val="19B3E7C9"/>
    <w:rsid w:val="19D228E3"/>
    <w:rsid w:val="19E6A51C"/>
    <w:rsid w:val="19E8497D"/>
    <w:rsid w:val="1A1F6F1E"/>
    <w:rsid w:val="1A58B23F"/>
    <w:rsid w:val="1A7D6F17"/>
    <w:rsid w:val="1AA5A24F"/>
    <w:rsid w:val="1AB189C8"/>
    <w:rsid w:val="1ABA4525"/>
    <w:rsid w:val="1ACEEF73"/>
    <w:rsid w:val="1AD849F3"/>
    <w:rsid w:val="1AFA121B"/>
    <w:rsid w:val="1B14C0E8"/>
    <w:rsid w:val="1B207D8F"/>
    <w:rsid w:val="1B408447"/>
    <w:rsid w:val="1B51312A"/>
    <w:rsid w:val="1B5B917E"/>
    <w:rsid w:val="1B63A473"/>
    <w:rsid w:val="1B6A5084"/>
    <w:rsid w:val="1B77DC80"/>
    <w:rsid w:val="1B821A1A"/>
    <w:rsid w:val="1B9CDDB5"/>
    <w:rsid w:val="1BCB56BC"/>
    <w:rsid w:val="1BCD83E5"/>
    <w:rsid w:val="1BF898C7"/>
    <w:rsid w:val="1BFDCD37"/>
    <w:rsid w:val="1C006A30"/>
    <w:rsid w:val="1C203540"/>
    <w:rsid w:val="1C599E3B"/>
    <w:rsid w:val="1C65F2DC"/>
    <w:rsid w:val="1C6DAECE"/>
    <w:rsid w:val="1C74EC6A"/>
    <w:rsid w:val="1C77B64E"/>
    <w:rsid w:val="1C821824"/>
    <w:rsid w:val="1C83E79C"/>
    <w:rsid w:val="1C8D6CC9"/>
    <w:rsid w:val="1C9DE78A"/>
    <w:rsid w:val="1CA88E6A"/>
    <w:rsid w:val="1CBFF0DC"/>
    <w:rsid w:val="1CC132A7"/>
    <w:rsid w:val="1CD7AF5A"/>
    <w:rsid w:val="1CF753B0"/>
    <w:rsid w:val="1CFF5791"/>
    <w:rsid w:val="1D05A335"/>
    <w:rsid w:val="1D10CF13"/>
    <w:rsid w:val="1D1932B9"/>
    <w:rsid w:val="1D28EB01"/>
    <w:rsid w:val="1D4FA6D5"/>
    <w:rsid w:val="1D56E88B"/>
    <w:rsid w:val="1D5BCCEF"/>
    <w:rsid w:val="1D799DE7"/>
    <w:rsid w:val="1D91A20A"/>
    <w:rsid w:val="1D9701FE"/>
    <w:rsid w:val="1D9924A2"/>
    <w:rsid w:val="1DA04B97"/>
    <w:rsid w:val="1DA91006"/>
    <w:rsid w:val="1DB74392"/>
    <w:rsid w:val="1DCAB1AC"/>
    <w:rsid w:val="1DDC68D8"/>
    <w:rsid w:val="1DFA3A78"/>
    <w:rsid w:val="1DFBF7C2"/>
    <w:rsid w:val="1E1F7C09"/>
    <w:rsid w:val="1E262AD0"/>
    <w:rsid w:val="1E325548"/>
    <w:rsid w:val="1E367A87"/>
    <w:rsid w:val="1E388F3A"/>
    <w:rsid w:val="1E633BF7"/>
    <w:rsid w:val="1E753948"/>
    <w:rsid w:val="1EC30923"/>
    <w:rsid w:val="1ED2929F"/>
    <w:rsid w:val="1ED3EFD2"/>
    <w:rsid w:val="1EE4795E"/>
    <w:rsid w:val="1EEC5CB0"/>
    <w:rsid w:val="1EEE6A03"/>
    <w:rsid w:val="1F1AD8F2"/>
    <w:rsid w:val="1F23775E"/>
    <w:rsid w:val="1F3A6113"/>
    <w:rsid w:val="1F49ABCA"/>
    <w:rsid w:val="1F60CE37"/>
    <w:rsid w:val="1F6E91FE"/>
    <w:rsid w:val="1F80B758"/>
    <w:rsid w:val="1F93E468"/>
    <w:rsid w:val="1F977CDF"/>
    <w:rsid w:val="1F9DE01F"/>
    <w:rsid w:val="1FCAD5FE"/>
    <w:rsid w:val="1FD855B7"/>
    <w:rsid w:val="1FF4F1FB"/>
    <w:rsid w:val="1FF5D302"/>
    <w:rsid w:val="1FF8D622"/>
    <w:rsid w:val="20091C41"/>
    <w:rsid w:val="201B89A3"/>
    <w:rsid w:val="201C22EF"/>
    <w:rsid w:val="20361EB3"/>
    <w:rsid w:val="2045EB60"/>
    <w:rsid w:val="205ACC43"/>
    <w:rsid w:val="20913894"/>
    <w:rsid w:val="209DD21A"/>
    <w:rsid w:val="20B4223D"/>
    <w:rsid w:val="20CEAEB0"/>
    <w:rsid w:val="20DC8273"/>
    <w:rsid w:val="20DE38F8"/>
    <w:rsid w:val="20E4CE0B"/>
    <w:rsid w:val="20E5BC86"/>
    <w:rsid w:val="20FF46B2"/>
    <w:rsid w:val="212ACEB6"/>
    <w:rsid w:val="2140723E"/>
    <w:rsid w:val="21532E3B"/>
    <w:rsid w:val="215E1E3D"/>
    <w:rsid w:val="215E2540"/>
    <w:rsid w:val="215EDEF4"/>
    <w:rsid w:val="216A2F86"/>
    <w:rsid w:val="217D3901"/>
    <w:rsid w:val="21A882C7"/>
    <w:rsid w:val="21ADE882"/>
    <w:rsid w:val="21C4ADE1"/>
    <w:rsid w:val="21D08C7B"/>
    <w:rsid w:val="21E4DF6D"/>
    <w:rsid w:val="21F901FB"/>
    <w:rsid w:val="21FEC9C3"/>
    <w:rsid w:val="2205559E"/>
    <w:rsid w:val="2209DB40"/>
    <w:rsid w:val="2232A811"/>
    <w:rsid w:val="223B645D"/>
    <w:rsid w:val="226B97EB"/>
    <w:rsid w:val="2270B35D"/>
    <w:rsid w:val="227F486F"/>
    <w:rsid w:val="2285DB85"/>
    <w:rsid w:val="2286A0D1"/>
    <w:rsid w:val="228C213E"/>
    <w:rsid w:val="228EC3E1"/>
    <w:rsid w:val="229DE75A"/>
    <w:rsid w:val="22C969A5"/>
    <w:rsid w:val="22E7C459"/>
    <w:rsid w:val="22EA2930"/>
    <w:rsid w:val="22F64B1D"/>
    <w:rsid w:val="22F6D585"/>
    <w:rsid w:val="2300FF0B"/>
    <w:rsid w:val="23017A6A"/>
    <w:rsid w:val="2318359C"/>
    <w:rsid w:val="23288F58"/>
    <w:rsid w:val="2336808E"/>
    <w:rsid w:val="2359D576"/>
    <w:rsid w:val="237F58DB"/>
    <w:rsid w:val="2388D677"/>
    <w:rsid w:val="23BBBEB1"/>
    <w:rsid w:val="23BD35A1"/>
    <w:rsid w:val="23CAE3D8"/>
    <w:rsid w:val="23CB2818"/>
    <w:rsid w:val="23E19851"/>
    <w:rsid w:val="23E6B598"/>
    <w:rsid w:val="23FF22A0"/>
    <w:rsid w:val="240EF3F3"/>
    <w:rsid w:val="2421FE68"/>
    <w:rsid w:val="244BE7A2"/>
    <w:rsid w:val="246CC3FD"/>
    <w:rsid w:val="247B6518"/>
    <w:rsid w:val="24B6A026"/>
    <w:rsid w:val="24F13B21"/>
    <w:rsid w:val="24F53DD1"/>
    <w:rsid w:val="252380E8"/>
    <w:rsid w:val="252ED576"/>
    <w:rsid w:val="25363D6E"/>
    <w:rsid w:val="254D2610"/>
    <w:rsid w:val="256B713F"/>
    <w:rsid w:val="2578DF25"/>
    <w:rsid w:val="2596BBEE"/>
    <w:rsid w:val="259DFB2E"/>
    <w:rsid w:val="25D834C0"/>
    <w:rsid w:val="25DFF9CB"/>
    <w:rsid w:val="25E7561A"/>
    <w:rsid w:val="25E79B48"/>
    <w:rsid w:val="25EA6A59"/>
    <w:rsid w:val="26163523"/>
    <w:rsid w:val="261E68B7"/>
    <w:rsid w:val="261E6B20"/>
    <w:rsid w:val="2633DFC6"/>
    <w:rsid w:val="263FE498"/>
    <w:rsid w:val="267D33FD"/>
    <w:rsid w:val="2682700B"/>
    <w:rsid w:val="26B9C372"/>
    <w:rsid w:val="26C35777"/>
    <w:rsid w:val="26C7A0A6"/>
    <w:rsid w:val="26E9A577"/>
    <w:rsid w:val="26EF47E0"/>
    <w:rsid w:val="270A2E90"/>
    <w:rsid w:val="273BF445"/>
    <w:rsid w:val="2753DC56"/>
    <w:rsid w:val="27580EA4"/>
    <w:rsid w:val="275AC264"/>
    <w:rsid w:val="278ED6F8"/>
    <w:rsid w:val="279AFA8A"/>
    <w:rsid w:val="27A28D62"/>
    <w:rsid w:val="27A6C536"/>
    <w:rsid w:val="27BE7C81"/>
    <w:rsid w:val="27BFDEB3"/>
    <w:rsid w:val="27C786D0"/>
    <w:rsid w:val="27F4CA07"/>
    <w:rsid w:val="28115C25"/>
    <w:rsid w:val="2835B439"/>
    <w:rsid w:val="283769A9"/>
    <w:rsid w:val="285FBA20"/>
    <w:rsid w:val="288731CD"/>
    <w:rsid w:val="28BAC0C3"/>
    <w:rsid w:val="28C601FF"/>
    <w:rsid w:val="28D01428"/>
    <w:rsid w:val="28D6249A"/>
    <w:rsid w:val="28D7842E"/>
    <w:rsid w:val="28F157C5"/>
    <w:rsid w:val="28FCB174"/>
    <w:rsid w:val="28FF0553"/>
    <w:rsid w:val="29077CE2"/>
    <w:rsid w:val="2912D859"/>
    <w:rsid w:val="291C027F"/>
    <w:rsid w:val="291D8376"/>
    <w:rsid w:val="292897D3"/>
    <w:rsid w:val="29341A8C"/>
    <w:rsid w:val="29394DA5"/>
    <w:rsid w:val="294E246A"/>
    <w:rsid w:val="2959B993"/>
    <w:rsid w:val="296A4CAB"/>
    <w:rsid w:val="2975D784"/>
    <w:rsid w:val="29875212"/>
    <w:rsid w:val="298DAF34"/>
    <w:rsid w:val="298F3E06"/>
    <w:rsid w:val="2997D346"/>
    <w:rsid w:val="29CC3195"/>
    <w:rsid w:val="29F45833"/>
    <w:rsid w:val="2A301C91"/>
    <w:rsid w:val="2A3C0F4A"/>
    <w:rsid w:val="2A3D5F84"/>
    <w:rsid w:val="2A65DF13"/>
    <w:rsid w:val="2A94D806"/>
    <w:rsid w:val="2AB9C754"/>
    <w:rsid w:val="2ACFD6F2"/>
    <w:rsid w:val="2AEF9017"/>
    <w:rsid w:val="2B10F75B"/>
    <w:rsid w:val="2B2EE222"/>
    <w:rsid w:val="2B58D5CF"/>
    <w:rsid w:val="2B5FB49B"/>
    <w:rsid w:val="2B677854"/>
    <w:rsid w:val="2B688B24"/>
    <w:rsid w:val="2B74343D"/>
    <w:rsid w:val="2B79360D"/>
    <w:rsid w:val="2B7D0A27"/>
    <w:rsid w:val="2B8706EE"/>
    <w:rsid w:val="2B87D584"/>
    <w:rsid w:val="2B8CFE2C"/>
    <w:rsid w:val="2B93D8A6"/>
    <w:rsid w:val="2BA47A78"/>
    <w:rsid w:val="2BB51661"/>
    <w:rsid w:val="2BBC8A6A"/>
    <w:rsid w:val="2BBD69F4"/>
    <w:rsid w:val="2BC217F6"/>
    <w:rsid w:val="2BC5B431"/>
    <w:rsid w:val="2C25C180"/>
    <w:rsid w:val="2C4FF726"/>
    <w:rsid w:val="2C5A01F7"/>
    <w:rsid w:val="2C6A64EE"/>
    <w:rsid w:val="2C7BF54C"/>
    <w:rsid w:val="2C9E6BEE"/>
    <w:rsid w:val="2CB8A85F"/>
    <w:rsid w:val="2CBE96E2"/>
    <w:rsid w:val="2CD29609"/>
    <w:rsid w:val="2CF218B0"/>
    <w:rsid w:val="2D0C7543"/>
    <w:rsid w:val="2D1994E7"/>
    <w:rsid w:val="2D326BC6"/>
    <w:rsid w:val="2D607D88"/>
    <w:rsid w:val="2D9D70B0"/>
    <w:rsid w:val="2DADF735"/>
    <w:rsid w:val="2DAFCD69"/>
    <w:rsid w:val="2DE07436"/>
    <w:rsid w:val="2DF5DD7F"/>
    <w:rsid w:val="2E080DAD"/>
    <w:rsid w:val="2E641A0F"/>
    <w:rsid w:val="2E713112"/>
    <w:rsid w:val="2E9855F0"/>
    <w:rsid w:val="2E9BBEBF"/>
    <w:rsid w:val="2EAF6B93"/>
    <w:rsid w:val="2EBC5DA1"/>
    <w:rsid w:val="2ED8D4F3"/>
    <w:rsid w:val="2EDB2694"/>
    <w:rsid w:val="2EDB2882"/>
    <w:rsid w:val="2EE7D0AB"/>
    <w:rsid w:val="2F11A0BE"/>
    <w:rsid w:val="2F1E9A67"/>
    <w:rsid w:val="2F50302F"/>
    <w:rsid w:val="2F5DCDDA"/>
    <w:rsid w:val="2F61A0B2"/>
    <w:rsid w:val="2F673E67"/>
    <w:rsid w:val="2F8F9633"/>
    <w:rsid w:val="2F91C8FE"/>
    <w:rsid w:val="2FA8B738"/>
    <w:rsid w:val="2FB013C1"/>
    <w:rsid w:val="2FCEB15A"/>
    <w:rsid w:val="2FD5D8BD"/>
    <w:rsid w:val="2FE073DA"/>
    <w:rsid w:val="2FFFABF8"/>
    <w:rsid w:val="3021FD5A"/>
    <w:rsid w:val="3069A5F6"/>
    <w:rsid w:val="30795EC8"/>
    <w:rsid w:val="308420D6"/>
    <w:rsid w:val="308D824D"/>
    <w:rsid w:val="30956F12"/>
    <w:rsid w:val="309E3BFD"/>
    <w:rsid w:val="30ABAC9E"/>
    <w:rsid w:val="30B8705C"/>
    <w:rsid w:val="30C55A1B"/>
    <w:rsid w:val="30DDD67A"/>
    <w:rsid w:val="30F5F973"/>
    <w:rsid w:val="30FF42E6"/>
    <w:rsid w:val="310DEF8F"/>
    <w:rsid w:val="311AF1A3"/>
    <w:rsid w:val="3127734C"/>
    <w:rsid w:val="312AD7B6"/>
    <w:rsid w:val="31326883"/>
    <w:rsid w:val="313CA876"/>
    <w:rsid w:val="31489EFE"/>
    <w:rsid w:val="3172DD3B"/>
    <w:rsid w:val="31733341"/>
    <w:rsid w:val="3198C302"/>
    <w:rsid w:val="31996D4A"/>
    <w:rsid w:val="31B39B23"/>
    <w:rsid w:val="31BAE80B"/>
    <w:rsid w:val="31BE3DE5"/>
    <w:rsid w:val="31D30408"/>
    <w:rsid w:val="31D3C0A1"/>
    <w:rsid w:val="31DF54B3"/>
    <w:rsid w:val="321922D1"/>
    <w:rsid w:val="321AF106"/>
    <w:rsid w:val="321B0849"/>
    <w:rsid w:val="3221D576"/>
    <w:rsid w:val="32232A96"/>
    <w:rsid w:val="32448DD6"/>
    <w:rsid w:val="3249453C"/>
    <w:rsid w:val="326644B4"/>
    <w:rsid w:val="32701A52"/>
    <w:rsid w:val="32757738"/>
    <w:rsid w:val="32ACE918"/>
    <w:rsid w:val="32D27EE0"/>
    <w:rsid w:val="32DF8D4C"/>
    <w:rsid w:val="32F094C2"/>
    <w:rsid w:val="32F15E8B"/>
    <w:rsid w:val="32F3A715"/>
    <w:rsid w:val="330B1178"/>
    <w:rsid w:val="33151EFA"/>
    <w:rsid w:val="3330D70A"/>
    <w:rsid w:val="336A1188"/>
    <w:rsid w:val="3376B793"/>
    <w:rsid w:val="33787FD9"/>
    <w:rsid w:val="33862D6C"/>
    <w:rsid w:val="33892169"/>
    <w:rsid w:val="33B47AC5"/>
    <w:rsid w:val="33CAE3DE"/>
    <w:rsid w:val="33E5AB85"/>
    <w:rsid w:val="33E5C081"/>
    <w:rsid w:val="33EC191D"/>
    <w:rsid w:val="33F35B80"/>
    <w:rsid w:val="33FC59CC"/>
    <w:rsid w:val="342A9DA9"/>
    <w:rsid w:val="344D2A9E"/>
    <w:rsid w:val="34560AE3"/>
    <w:rsid w:val="347175B9"/>
    <w:rsid w:val="347788C1"/>
    <w:rsid w:val="3481EC32"/>
    <w:rsid w:val="34A0DC9A"/>
    <w:rsid w:val="34B1201A"/>
    <w:rsid w:val="34B1F767"/>
    <w:rsid w:val="34CF9DAB"/>
    <w:rsid w:val="34E32815"/>
    <w:rsid w:val="350987FB"/>
    <w:rsid w:val="3518CE27"/>
    <w:rsid w:val="352FA3F7"/>
    <w:rsid w:val="354F35E2"/>
    <w:rsid w:val="355DC545"/>
    <w:rsid w:val="3564276B"/>
    <w:rsid w:val="35771847"/>
    <w:rsid w:val="357FEC6A"/>
    <w:rsid w:val="358C56AC"/>
    <w:rsid w:val="35DC547B"/>
    <w:rsid w:val="35FC27CF"/>
    <w:rsid w:val="3607CAAF"/>
    <w:rsid w:val="3608757A"/>
    <w:rsid w:val="366E012D"/>
    <w:rsid w:val="367DF643"/>
    <w:rsid w:val="368587DA"/>
    <w:rsid w:val="368AEA53"/>
    <w:rsid w:val="36B86436"/>
    <w:rsid w:val="36E46C0C"/>
    <w:rsid w:val="36FE2C36"/>
    <w:rsid w:val="36FFDC6D"/>
    <w:rsid w:val="371B7555"/>
    <w:rsid w:val="372089A9"/>
    <w:rsid w:val="373CE5DC"/>
    <w:rsid w:val="3750AF25"/>
    <w:rsid w:val="3771AA78"/>
    <w:rsid w:val="377E2336"/>
    <w:rsid w:val="37856514"/>
    <w:rsid w:val="37BC21C2"/>
    <w:rsid w:val="37D01F1F"/>
    <w:rsid w:val="37DB919C"/>
    <w:rsid w:val="37E3449B"/>
    <w:rsid w:val="37FF120B"/>
    <w:rsid w:val="380E579F"/>
    <w:rsid w:val="3818E23D"/>
    <w:rsid w:val="383A882C"/>
    <w:rsid w:val="384AE735"/>
    <w:rsid w:val="38557008"/>
    <w:rsid w:val="38711EC1"/>
    <w:rsid w:val="388EA9E6"/>
    <w:rsid w:val="38921A82"/>
    <w:rsid w:val="389988D7"/>
    <w:rsid w:val="389CDEA5"/>
    <w:rsid w:val="38A5208E"/>
    <w:rsid w:val="38B95F74"/>
    <w:rsid w:val="38CBEA07"/>
    <w:rsid w:val="38CF98F3"/>
    <w:rsid w:val="38EE29E8"/>
    <w:rsid w:val="3909B9F6"/>
    <w:rsid w:val="3937E69C"/>
    <w:rsid w:val="39462AB3"/>
    <w:rsid w:val="397B2BE4"/>
    <w:rsid w:val="398BE64D"/>
    <w:rsid w:val="399189C9"/>
    <w:rsid w:val="39927EA0"/>
    <w:rsid w:val="39A309E3"/>
    <w:rsid w:val="39C4EC92"/>
    <w:rsid w:val="39D6E069"/>
    <w:rsid w:val="39E61EE1"/>
    <w:rsid w:val="3A07BAB5"/>
    <w:rsid w:val="3A0E9727"/>
    <w:rsid w:val="3A1A8C3B"/>
    <w:rsid w:val="3A1B1BBD"/>
    <w:rsid w:val="3A45AD51"/>
    <w:rsid w:val="3A6ADA02"/>
    <w:rsid w:val="3ADA1EED"/>
    <w:rsid w:val="3AF0DA3F"/>
    <w:rsid w:val="3B0688C5"/>
    <w:rsid w:val="3B1210BF"/>
    <w:rsid w:val="3B384EBA"/>
    <w:rsid w:val="3B390198"/>
    <w:rsid w:val="3B491CAD"/>
    <w:rsid w:val="3B4AC1FE"/>
    <w:rsid w:val="3B4AEE5C"/>
    <w:rsid w:val="3B536A5E"/>
    <w:rsid w:val="3B663D53"/>
    <w:rsid w:val="3B69BB01"/>
    <w:rsid w:val="3B759DA7"/>
    <w:rsid w:val="3B87F143"/>
    <w:rsid w:val="3B8B8EDA"/>
    <w:rsid w:val="3B8BE54E"/>
    <w:rsid w:val="3BA8F971"/>
    <w:rsid w:val="3BC0291B"/>
    <w:rsid w:val="3BD6E637"/>
    <w:rsid w:val="3BD782E0"/>
    <w:rsid w:val="3BDA7219"/>
    <w:rsid w:val="3BEFC546"/>
    <w:rsid w:val="3BF60E42"/>
    <w:rsid w:val="3C0979F4"/>
    <w:rsid w:val="3C0AF573"/>
    <w:rsid w:val="3C1FC5C6"/>
    <w:rsid w:val="3C40E042"/>
    <w:rsid w:val="3C4633B8"/>
    <w:rsid w:val="3C57CAF9"/>
    <w:rsid w:val="3C8BEF7D"/>
    <w:rsid w:val="3C96A332"/>
    <w:rsid w:val="3CAE306D"/>
    <w:rsid w:val="3CC19CBD"/>
    <w:rsid w:val="3CCABD9E"/>
    <w:rsid w:val="3CD65FEA"/>
    <w:rsid w:val="3CD8014C"/>
    <w:rsid w:val="3CE8EC0C"/>
    <w:rsid w:val="3CF85D46"/>
    <w:rsid w:val="3CFB5C75"/>
    <w:rsid w:val="3D37863D"/>
    <w:rsid w:val="3D3F9FAF"/>
    <w:rsid w:val="3D69E80B"/>
    <w:rsid w:val="3D823636"/>
    <w:rsid w:val="3D8AA752"/>
    <w:rsid w:val="3DAC95EB"/>
    <w:rsid w:val="3E095E11"/>
    <w:rsid w:val="3E0E8277"/>
    <w:rsid w:val="3E2488EA"/>
    <w:rsid w:val="3E307BE2"/>
    <w:rsid w:val="3E360ABC"/>
    <w:rsid w:val="3E4008DC"/>
    <w:rsid w:val="3E4AE81A"/>
    <w:rsid w:val="3E6B1C4F"/>
    <w:rsid w:val="3EACDD04"/>
    <w:rsid w:val="3EC1B3BE"/>
    <w:rsid w:val="3ECB05CC"/>
    <w:rsid w:val="3ED4C784"/>
    <w:rsid w:val="3EF65D2C"/>
    <w:rsid w:val="3EFC3385"/>
    <w:rsid w:val="3EFC93C1"/>
    <w:rsid w:val="3F0C14B2"/>
    <w:rsid w:val="3F0DA5E3"/>
    <w:rsid w:val="3F2577A5"/>
    <w:rsid w:val="3F3EDF8C"/>
    <w:rsid w:val="3F59DA86"/>
    <w:rsid w:val="3F958050"/>
    <w:rsid w:val="3FBC7CF7"/>
    <w:rsid w:val="3FC1E08B"/>
    <w:rsid w:val="3FC94753"/>
    <w:rsid w:val="3FF89DB2"/>
    <w:rsid w:val="3FFBC86C"/>
    <w:rsid w:val="40559C0B"/>
    <w:rsid w:val="4055B4A2"/>
    <w:rsid w:val="405B5513"/>
    <w:rsid w:val="405BDFCC"/>
    <w:rsid w:val="40624DA3"/>
    <w:rsid w:val="40B21FAE"/>
    <w:rsid w:val="40B31E04"/>
    <w:rsid w:val="40B813E1"/>
    <w:rsid w:val="40BFE5CE"/>
    <w:rsid w:val="40D653D2"/>
    <w:rsid w:val="40F33475"/>
    <w:rsid w:val="40F69F7A"/>
    <w:rsid w:val="41105327"/>
    <w:rsid w:val="41127E41"/>
    <w:rsid w:val="4118AE9F"/>
    <w:rsid w:val="41489528"/>
    <w:rsid w:val="4159CC5A"/>
    <w:rsid w:val="415CA0BF"/>
    <w:rsid w:val="417F9C1C"/>
    <w:rsid w:val="41846B10"/>
    <w:rsid w:val="4189D2C7"/>
    <w:rsid w:val="419CED86"/>
    <w:rsid w:val="41B54AA2"/>
    <w:rsid w:val="41F17974"/>
    <w:rsid w:val="41F31584"/>
    <w:rsid w:val="41F94645"/>
    <w:rsid w:val="41FC86BF"/>
    <w:rsid w:val="420CD1E4"/>
    <w:rsid w:val="4210A2FE"/>
    <w:rsid w:val="421830D1"/>
    <w:rsid w:val="422A6381"/>
    <w:rsid w:val="423526BB"/>
    <w:rsid w:val="4242C8AC"/>
    <w:rsid w:val="4250EFE1"/>
    <w:rsid w:val="4257CB7D"/>
    <w:rsid w:val="4273E5CD"/>
    <w:rsid w:val="428BD5B7"/>
    <w:rsid w:val="42947822"/>
    <w:rsid w:val="42C5F67B"/>
    <w:rsid w:val="42CD7A9F"/>
    <w:rsid w:val="42F49487"/>
    <w:rsid w:val="43033BD6"/>
    <w:rsid w:val="430EC5E8"/>
    <w:rsid w:val="43314442"/>
    <w:rsid w:val="4345F9DC"/>
    <w:rsid w:val="434A8064"/>
    <w:rsid w:val="435E5969"/>
    <w:rsid w:val="43672D0D"/>
    <w:rsid w:val="4371C283"/>
    <w:rsid w:val="4385DA83"/>
    <w:rsid w:val="439992A9"/>
    <w:rsid w:val="439CDE2D"/>
    <w:rsid w:val="43A482A0"/>
    <w:rsid w:val="43CD231A"/>
    <w:rsid w:val="44301B56"/>
    <w:rsid w:val="44536945"/>
    <w:rsid w:val="44542A2E"/>
    <w:rsid w:val="446034AD"/>
    <w:rsid w:val="448FEAC7"/>
    <w:rsid w:val="44A1D356"/>
    <w:rsid w:val="44B05140"/>
    <w:rsid w:val="44BB5B85"/>
    <w:rsid w:val="44BE3CC0"/>
    <w:rsid w:val="44D2C739"/>
    <w:rsid w:val="450AA49C"/>
    <w:rsid w:val="451014C7"/>
    <w:rsid w:val="451CFA21"/>
    <w:rsid w:val="45203F89"/>
    <w:rsid w:val="452F9DE0"/>
    <w:rsid w:val="4539FD0F"/>
    <w:rsid w:val="4542C2B6"/>
    <w:rsid w:val="45507D03"/>
    <w:rsid w:val="45631239"/>
    <w:rsid w:val="457DC13C"/>
    <w:rsid w:val="45D1A15A"/>
    <w:rsid w:val="45D89363"/>
    <w:rsid w:val="45FC070F"/>
    <w:rsid w:val="4601C2B7"/>
    <w:rsid w:val="460CCBD9"/>
    <w:rsid w:val="46281407"/>
    <w:rsid w:val="46336ADE"/>
    <w:rsid w:val="4650027B"/>
    <w:rsid w:val="465605F2"/>
    <w:rsid w:val="465F92B1"/>
    <w:rsid w:val="466C11A5"/>
    <w:rsid w:val="46904A5B"/>
    <w:rsid w:val="46991363"/>
    <w:rsid w:val="469A5A2D"/>
    <w:rsid w:val="46A461FE"/>
    <w:rsid w:val="46B1FC06"/>
    <w:rsid w:val="46B5144D"/>
    <w:rsid w:val="46B785BE"/>
    <w:rsid w:val="46CE00B5"/>
    <w:rsid w:val="46D03BF5"/>
    <w:rsid w:val="46D24AC6"/>
    <w:rsid w:val="46E2C36F"/>
    <w:rsid w:val="46E858AA"/>
    <w:rsid w:val="473AB575"/>
    <w:rsid w:val="4774F841"/>
    <w:rsid w:val="47762B23"/>
    <w:rsid w:val="478B4D24"/>
    <w:rsid w:val="4793B04F"/>
    <w:rsid w:val="47995642"/>
    <w:rsid w:val="47B647AC"/>
    <w:rsid w:val="47D8BD14"/>
    <w:rsid w:val="47EA6628"/>
    <w:rsid w:val="47EFC0B5"/>
    <w:rsid w:val="4809054E"/>
    <w:rsid w:val="484C0D76"/>
    <w:rsid w:val="4869F565"/>
    <w:rsid w:val="486CA97F"/>
    <w:rsid w:val="4875B71E"/>
    <w:rsid w:val="488BE249"/>
    <w:rsid w:val="48B8B711"/>
    <w:rsid w:val="48B96969"/>
    <w:rsid w:val="48C012AB"/>
    <w:rsid w:val="48C3894E"/>
    <w:rsid w:val="48D031A2"/>
    <w:rsid w:val="4905FA62"/>
    <w:rsid w:val="49673DEB"/>
    <w:rsid w:val="49697852"/>
    <w:rsid w:val="49C44B82"/>
    <w:rsid w:val="49C50FFF"/>
    <w:rsid w:val="49E59E9C"/>
    <w:rsid w:val="4A016250"/>
    <w:rsid w:val="4A0E9868"/>
    <w:rsid w:val="4A10035F"/>
    <w:rsid w:val="4A102848"/>
    <w:rsid w:val="4A364DAD"/>
    <w:rsid w:val="4A4DEFCC"/>
    <w:rsid w:val="4A5B1EF7"/>
    <w:rsid w:val="4A6337A6"/>
    <w:rsid w:val="4A63DAD3"/>
    <w:rsid w:val="4A6CF3ED"/>
    <w:rsid w:val="4AC31E91"/>
    <w:rsid w:val="4ACA155F"/>
    <w:rsid w:val="4AE27E3D"/>
    <w:rsid w:val="4AE53911"/>
    <w:rsid w:val="4B055C97"/>
    <w:rsid w:val="4B163091"/>
    <w:rsid w:val="4B2362BD"/>
    <w:rsid w:val="4B7A173E"/>
    <w:rsid w:val="4B82E575"/>
    <w:rsid w:val="4B86137F"/>
    <w:rsid w:val="4B920BF8"/>
    <w:rsid w:val="4BA15F5F"/>
    <w:rsid w:val="4BA5B5EB"/>
    <w:rsid w:val="4BAB0D61"/>
    <w:rsid w:val="4BBB0B14"/>
    <w:rsid w:val="4BBE68F4"/>
    <w:rsid w:val="4BD2789B"/>
    <w:rsid w:val="4BD46619"/>
    <w:rsid w:val="4BDBCE4D"/>
    <w:rsid w:val="4BDDE656"/>
    <w:rsid w:val="4BEB8E3C"/>
    <w:rsid w:val="4C0682B2"/>
    <w:rsid w:val="4C0990F7"/>
    <w:rsid w:val="4C0F06FF"/>
    <w:rsid w:val="4C2D48FB"/>
    <w:rsid w:val="4C42D4F2"/>
    <w:rsid w:val="4C5A4239"/>
    <w:rsid w:val="4C6580B5"/>
    <w:rsid w:val="4C6FA443"/>
    <w:rsid w:val="4C9203CD"/>
    <w:rsid w:val="4CABB673"/>
    <w:rsid w:val="4CBFF751"/>
    <w:rsid w:val="4CDAC308"/>
    <w:rsid w:val="4CF97102"/>
    <w:rsid w:val="4D0AA800"/>
    <w:rsid w:val="4D16CE63"/>
    <w:rsid w:val="4D4621D6"/>
    <w:rsid w:val="4D484793"/>
    <w:rsid w:val="4D7765CC"/>
    <w:rsid w:val="4D786A20"/>
    <w:rsid w:val="4D820A1F"/>
    <w:rsid w:val="4DC3F83B"/>
    <w:rsid w:val="4DD4E250"/>
    <w:rsid w:val="4E22CFF5"/>
    <w:rsid w:val="4E84AAA0"/>
    <w:rsid w:val="4EA71335"/>
    <w:rsid w:val="4EAEB2E2"/>
    <w:rsid w:val="4ECE7B48"/>
    <w:rsid w:val="4ED90AEE"/>
    <w:rsid w:val="4EE4EA94"/>
    <w:rsid w:val="4EE9E016"/>
    <w:rsid w:val="4EFA8FAC"/>
    <w:rsid w:val="4F074654"/>
    <w:rsid w:val="4F080851"/>
    <w:rsid w:val="4F08BC29"/>
    <w:rsid w:val="4F1EDA5F"/>
    <w:rsid w:val="4F212CCD"/>
    <w:rsid w:val="4F333E18"/>
    <w:rsid w:val="4F3EC34F"/>
    <w:rsid w:val="4F4B1E4F"/>
    <w:rsid w:val="4F727784"/>
    <w:rsid w:val="4F770CBC"/>
    <w:rsid w:val="4FB45FBA"/>
    <w:rsid w:val="4FD0389B"/>
    <w:rsid w:val="4FD86D80"/>
    <w:rsid w:val="4FE7E78D"/>
    <w:rsid w:val="4FEC4404"/>
    <w:rsid w:val="4FF7F8C4"/>
    <w:rsid w:val="500C32EC"/>
    <w:rsid w:val="5043ED9F"/>
    <w:rsid w:val="5067C776"/>
    <w:rsid w:val="50681CC3"/>
    <w:rsid w:val="506F5E29"/>
    <w:rsid w:val="5088600A"/>
    <w:rsid w:val="509F95C5"/>
    <w:rsid w:val="50A8DAF3"/>
    <w:rsid w:val="50AB5731"/>
    <w:rsid w:val="50B9CE1A"/>
    <w:rsid w:val="50C7F9B8"/>
    <w:rsid w:val="50DF3837"/>
    <w:rsid w:val="50EC2017"/>
    <w:rsid w:val="50F6E8B7"/>
    <w:rsid w:val="510EE1FD"/>
    <w:rsid w:val="51247079"/>
    <w:rsid w:val="513B174B"/>
    <w:rsid w:val="513CB8AA"/>
    <w:rsid w:val="514D24ED"/>
    <w:rsid w:val="5155052A"/>
    <w:rsid w:val="51708C31"/>
    <w:rsid w:val="5178D076"/>
    <w:rsid w:val="518BA2E3"/>
    <w:rsid w:val="51900B56"/>
    <w:rsid w:val="51930F6D"/>
    <w:rsid w:val="51C3290E"/>
    <w:rsid w:val="51DACE88"/>
    <w:rsid w:val="51EB619F"/>
    <w:rsid w:val="52037BF2"/>
    <w:rsid w:val="5248A280"/>
    <w:rsid w:val="524EF65D"/>
    <w:rsid w:val="525865D5"/>
    <w:rsid w:val="526A53C6"/>
    <w:rsid w:val="5272DC5C"/>
    <w:rsid w:val="527A49EF"/>
    <w:rsid w:val="52928617"/>
    <w:rsid w:val="52CCFFE9"/>
    <w:rsid w:val="52D3E447"/>
    <w:rsid w:val="52DDCC81"/>
    <w:rsid w:val="52ED561E"/>
    <w:rsid w:val="53042162"/>
    <w:rsid w:val="5307BCC2"/>
    <w:rsid w:val="5307FADA"/>
    <w:rsid w:val="530CE578"/>
    <w:rsid w:val="532EE0D4"/>
    <w:rsid w:val="53364F4C"/>
    <w:rsid w:val="533FA498"/>
    <w:rsid w:val="53448CC1"/>
    <w:rsid w:val="5355ED1A"/>
    <w:rsid w:val="5366E8BB"/>
    <w:rsid w:val="538A540F"/>
    <w:rsid w:val="53AF1594"/>
    <w:rsid w:val="53F1B900"/>
    <w:rsid w:val="54143594"/>
    <w:rsid w:val="541BF81D"/>
    <w:rsid w:val="541E68A1"/>
    <w:rsid w:val="54262F3C"/>
    <w:rsid w:val="543ABA1B"/>
    <w:rsid w:val="543C00DD"/>
    <w:rsid w:val="545D0867"/>
    <w:rsid w:val="54685E80"/>
    <w:rsid w:val="54937DB3"/>
    <w:rsid w:val="54C72E7F"/>
    <w:rsid w:val="54D23023"/>
    <w:rsid w:val="54EFF95F"/>
    <w:rsid w:val="54F9E7F9"/>
    <w:rsid w:val="55025BAB"/>
    <w:rsid w:val="550EABFC"/>
    <w:rsid w:val="55260B1E"/>
    <w:rsid w:val="5535FF8E"/>
    <w:rsid w:val="55436601"/>
    <w:rsid w:val="554B4AFB"/>
    <w:rsid w:val="55580F6B"/>
    <w:rsid w:val="55666FB1"/>
    <w:rsid w:val="55757561"/>
    <w:rsid w:val="558DE454"/>
    <w:rsid w:val="55A3CD68"/>
    <w:rsid w:val="55BB08DF"/>
    <w:rsid w:val="55C67719"/>
    <w:rsid w:val="55C85DF6"/>
    <w:rsid w:val="55E1E684"/>
    <w:rsid w:val="55EB57A1"/>
    <w:rsid w:val="560FFD86"/>
    <w:rsid w:val="5626805C"/>
    <w:rsid w:val="564A4FD7"/>
    <w:rsid w:val="5679E810"/>
    <w:rsid w:val="567F4EDE"/>
    <w:rsid w:val="5698FE2A"/>
    <w:rsid w:val="56A8FA53"/>
    <w:rsid w:val="56B67306"/>
    <w:rsid w:val="56C84C25"/>
    <w:rsid w:val="56CF7C95"/>
    <w:rsid w:val="56EF801D"/>
    <w:rsid w:val="56F4B4C6"/>
    <w:rsid w:val="56FC8BFF"/>
    <w:rsid w:val="571AB0CA"/>
    <w:rsid w:val="5723BDAB"/>
    <w:rsid w:val="5744A9DA"/>
    <w:rsid w:val="5760A568"/>
    <w:rsid w:val="57679157"/>
    <w:rsid w:val="576CB604"/>
    <w:rsid w:val="5774A3AD"/>
    <w:rsid w:val="5779EC50"/>
    <w:rsid w:val="57936207"/>
    <w:rsid w:val="579B675D"/>
    <w:rsid w:val="57B0BF5B"/>
    <w:rsid w:val="57B41588"/>
    <w:rsid w:val="57C5CE21"/>
    <w:rsid w:val="57CFDC3F"/>
    <w:rsid w:val="585D4056"/>
    <w:rsid w:val="58676985"/>
    <w:rsid w:val="588B8102"/>
    <w:rsid w:val="588D63E5"/>
    <w:rsid w:val="589CD804"/>
    <w:rsid w:val="589D247D"/>
    <w:rsid w:val="58A4AC10"/>
    <w:rsid w:val="58A819FC"/>
    <w:rsid w:val="58CD93D3"/>
    <w:rsid w:val="58E3165D"/>
    <w:rsid w:val="58E81C20"/>
    <w:rsid w:val="58EB729A"/>
    <w:rsid w:val="58ECC02E"/>
    <w:rsid w:val="58F468BE"/>
    <w:rsid w:val="58FDFF5F"/>
    <w:rsid w:val="59022B87"/>
    <w:rsid w:val="590F045A"/>
    <w:rsid w:val="5917454A"/>
    <w:rsid w:val="59197AB1"/>
    <w:rsid w:val="59257D81"/>
    <w:rsid w:val="5940D609"/>
    <w:rsid w:val="59528994"/>
    <w:rsid w:val="59763B75"/>
    <w:rsid w:val="597BD976"/>
    <w:rsid w:val="598DAAB9"/>
    <w:rsid w:val="59A44845"/>
    <w:rsid w:val="59E5A4C8"/>
    <w:rsid w:val="59EBB206"/>
    <w:rsid w:val="59F14196"/>
    <w:rsid w:val="59F897F6"/>
    <w:rsid w:val="5A019D93"/>
    <w:rsid w:val="5A08627C"/>
    <w:rsid w:val="5A1D6F77"/>
    <w:rsid w:val="5A1E3CEF"/>
    <w:rsid w:val="5A277213"/>
    <w:rsid w:val="5A2DBF5D"/>
    <w:rsid w:val="5A2E13C4"/>
    <w:rsid w:val="5A5BC434"/>
    <w:rsid w:val="5A67547D"/>
    <w:rsid w:val="5A77FE9D"/>
    <w:rsid w:val="5A82FA40"/>
    <w:rsid w:val="5A882022"/>
    <w:rsid w:val="5AAA11BF"/>
    <w:rsid w:val="5AC78D71"/>
    <w:rsid w:val="5ACC6043"/>
    <w:rsid w:val="5AF28D4E"/>
    <w:rsid w:val="5AFDD529"/>
    <w:rsid w:val="5B025666"/>
    <w:rsid w:val="5B086A49"/>
    <w:rsid w:val="5B357F59"/>
    <w:rsid w:val="5B3853C0"/>
    <w:rsid w:val="5B555488"/>
    <w:rsid w:val="5B62AE6F"/>
    <w:rsid w:val="5B7C836B"/>
    <w:rsid w:val="5B9A3587"/>
    <w:rsid w:val="5BA9DCB0"/>
    <w:rsid w:val="5BB7877B"/>
    <w:rsid w:val="5BC16835"/>
    <w:rsid w:val="5C158F53"/>
    <w:rsid w:val="5C1A89FD"/>
    <w:rsid w:val="5C203086"/>
    <w:rsid w:val="5C216DDE"/>
    <w:rsid w:val="5C2EAA22"/>
    <w:rsid w:val="5C2F362D"/>
    <w:rsid w:val="5C38ED55"/>
    <w:rsid w:val="5C3AFB4E"/>
    <w:rsid w:val="5C49DA4A"/>
    <w:rsid w:val="5C5788B3"/>
    <w:rsid w:val="5C596DED"/>
    <w:rsid w:val="5CA734F8"/>
    <w:rsid w:val="5CB3AF0A"/>
    <w:rsid w:val="5CBB86C9"/>
    <w:rsid w:val="5CBD0D9C"/>
    <w:rsid w:val="5CC58B88"/>
    <w:rsid w:val="5CDF6AA1"/>
    <w:rsid w:val="5CE69241"/>
    <w:rsid w:val="5CF07206"/>
    <w:rsid w:val="5CFAD7B4"/>
    <w:rsid w:val="5D57F240"/>
    <w:rsid w:val="5D5B3865"/>
    <w:rsid w:val="5D5E0D1D"/>
    <w:rsid w:val="5D78AF1C"/>
    <w:rsid w:val="5DAAE180"/>
    <w:rsid w:val="5DCB7B60"/>
    <w:rsid w:val="5DDA12B3"/>
    <w:rsid w:val="5DDAAC65"/>
    <w:rsid w:val="5DF3F0AB"/>
    <w:rsid w:val="5DF61FB1"/>
    <w:rsid w:val="5DFFE395"/>
    <w:rsid w:val="5E1DADA8"/>
    <w:rsid w:val="5E3010F0"/>
    <w:rsid w:val="5E31AA07"/>
    <w:rsid w:val="5E3BB2EA"/>
    <w:rsid w:val="5E4BADD0"/>
    <w:rsid w:val="5E4BB770"/>
    <w:rsid w:val="5E591E43"/>
    <w:rsid w:val="5E6259C1"/>
    <w:rsid w:val="5E9184C1"/>
    <w:rsid w:val="5E9A975C"/>
    <w:rsid w:val="5EAFA278"/>
    <w:rsid w:val="5EDB4DCB"/>
    <w:rsid w:val="5EEF7DA9"/>
    <w:rsid w:val="5EF1779F"/>
    <w:rsid w:val="5EFFD16C"/>
    <w:rsid w:val="5F36FEBA"/>
    <w:rsid w:val="5F3CA152"/>
    <w:rsid w:val="5F526722"/>
    <w:rsid w:val="5F78DB0E"/>
    <w:rsid w:val="5F79BFEF"/>
    <w:rsid w:val="5FEDED64"/>
    <w:rsid w:val="60142995"/>
    <w:rsid w:val="6024EA21"/>
    <w:rsid w:val="6026D378"/>
    <w:rsid w:val="60357A4E"/>
    <w:rsid w:val="604388F9"/>
    <w:rsid w:val="6043F512"/>
    <w:rsid w:val="6062B649"/>
    <w:rsid w:val="60774D58"/>
    <w:rsid w:val="60826BFE"/>
    <w:rsid w:val="609A7929"/>
    <w:rsid w:val="60A9AA5E"/>
    <w:rsid w:val="60C2F968"/>
    <w:rsid w:val="60DB6EFB"/>
    <w:rsid w:val="60EDA52F"/>
    <w:rsid w:val="61306DCE"/>
    <w:rsid w:val="615D355D"/>
    <w:rsid w:val="6182939A"/>
    <w:rsid w:val="6187FAE6"/>
    <w:rsid w:val="619FE04B"/>
    <w:rsid w:val="61B04526"/>
    <w:rsid w:val="61B49A12"/>
    <w:rsid w:val="61B61720"/>
    <w:rsid w:val="61B824EA"/>
    <w:rsid w:val="61F05522"/>
    <w:rsid w:val="62077CC6"/>
    <w:rsid w:val="620D8A82"/>
    <w:rsid w:val="62182103"/>
    <w:rsid w:val="623CC42E"/>
    <w:rsid w:val="625400AA"/>
    <w:rsid w:val="626933D4"/>
    <w:rsid w:val="62890658"/>
    <w:rsid w:val="629CAB29"/>
    <w:rsid w:val="62B045D6"/>
    <w:rsid w:val="62B3FD32"/>
    <w:rsid w:val="62C2BBFB"/>
    <w:rsid w:val="62D30EB8"/>
    <w:rsid w:val="62F906FA"/>
    <w:rsid w:val="6315347A"/>
    <w:rsid w:val="6338F8EF"/>
    <w:rsid w:val="633EC0E5"/>
    <w:rsid w:val="63545F72"/>
    <w:rsid w:val="635A38DF"/>
    <w:rsid w:val="6369BDF3"/>
    <w:rsid w:val="63771A31"/>
    <w:rsid w:val="63778EE8"/>
    <w:rsid w:val="63780061"/>
    <w:rsid w:val="63A11D65"/>
    <w:rsid w:val="63A2435F"/>
    <w:rsid w:val="63A435A8"/>
    <w:rsid w:val="63CC1212"/>
    <w:rsid w:val="63D0CF11"/>
    <w:rsid w:val="63E84DEF"/>
    <w:rsid w:val="641E80A6"/>
    <w:rsid w:val="6422EDE2"/>
    <w:rsid w:val="64257681"/>
    <w:rsid w:val="6444544C"/>
    <w:rsid w:val="644F7D71"/>
    <w:rsid w:val="6451C2A2"/>
    <w:rsid w:val="645E8825"/>
    <w:rsid w:val="646124C7"/>
    <w:rsid w:val="64616AA1"/>
    <w:rsid w:val="64690AC7"/>
    <w:rsid w:val="646D768C"/>
    <w:rsid w:val="64A9A870"/>
    <w:rsid w:val="64B96A84"/>
    <w:rsid w:val="64C2EC37"/>
    <w:rsid w:val="64D6D189"/>
    <w:rsid w:val="64EB3744"/>
    <w:rsid w:val="64FF8FE5"/>
    <w:rsid w:val="651A15DC"/>
    <w:rsid w:val="653A4210"/>
    <w:rsid w:val="655714D9"/>
    <w:rsid w:val="656E56B5"/>
    <w:rsid w:val="6580CBBE"/>
    <w:rsid w:val="65A68B56"/>
    <w:rsid w:val="65ACBD5A"/>
    <w:rsid w:val="65AEE0D2"/>
    <w:rsid w:val="65C53CAD"/>
    <w:rsid w:val="65FCC13E"/>
    <w:rsid w:val="6602E12D"/>
    <w:rsid w:val="664432E1"/>
    <w:rsid w:val="66A41053"/>
    <w:rsid w:val="66B3DFEE"/>
    <w:rsid w:val="66BCBD4B"/>
    <w:rsid w:val="674405B8"/>
    <w:rsid w:val="6750FB37"/>
    <w:rsid w:val="679783E9"/>
    <w:rsid w:val="67BBF9F7"/>
    <w:rsid w:val="67C0D124"/>
    <w:rsid w:val="67D964F0"/>
    <w:rsid w:val="67E0CA88"/>
    <w:rsid w:val="67E65012"/>
    <w:rsid w:val="67F35DB6"/>
    <w:rsid w:val="680572CC"/>
    <w:rsid w:val="6829F821"/>
    <w:rsid w:val="682D2D5B"/>
    <w:rsid w:val="683F9B70"/>
    <w:rsid w:val="6861BDDF"/>
    <w:rsid w:val="686BAD17"/>
    <w:rsid w:val="6872F934"/>
    <w:rsid w:val="68783FD0"/>
    <w:rsid w:val="68867C8B"/>
    <w:rsid w:val="68A17DD8"/>
    <w:rsid w:val="68A76E59"/>
    <w:rsid w:val="68A8E2E8"/>
    <w:rsid w:val="68BC8F2F"/>
    <w:rsid w:val="68C2B47E"/>
    <w:rsid w:val="68D7A536"/>
    <w:rsid w:val="68EF85AD"/>
    <w:rsid w:val="68F41D2D"/>
    <w:rsid w:val="690E59AF"/>
    <w:rsid w:val="692944D2"/>
    <w:rsid w:val="692D959F"/>
    <w:rsid w:val="69411440"/>
    <w:rsid w:val="69762838"/>
    <w:rsid w:val="697DEA66"/>
    <w:rsid w:val="699FF325"/>
    <w:rsid w:val="69B1367A"/>
    <w:rsid w:val="69C618C8"/>
    <w:rsid w:val="69D20E87"/>
    <w:rsid w:val="69FC7F14"/>
    <w:rsid w:val="6A1403C7"/>
    <w:rsid w:val="6A1FAFA7"/>
    <w:rsid w:val="6A20DE29"/>
    <w:rsid w:val="6A2A912D"/>
    <w:rsid w:val="6A2C174E"/>
    <w:rsid w:val="6A3C91DC"/>
    <w:rsid w:val="6A4298D0"/>
    <w:rsid w:val="6A4C0DF2"/>
    <w:rsid w:val="6A4DCD21"/>
    <w:rsid w:val="6A4E6BAC"/>
    <w:rsid w:val="6A598CC8"/>
    <w:rsid w:val="6A8412EF"/>
    <w:rsid w:val="6A887F93"/>
    <w:rsid w:val="6A9DD74D"/>
    <w:rsid w:val="6ADB4381"/>
    <w:rsid w:val="6B0A694E"/>
    <w:rsid w:val="6B39EAC4"/>
    <w:rsid w:val="6B5A219E"/>
    <w:rsid w:val="6B6CE235"/>
    <w:rsid w:val="6B701036"/>
    <w:rsid w:val="6B8584E7"/>
    <w:rsid w:val="6BC2455E"/>
    <w:rsid w:val="6BD15AD0"/>
    <w:rsid w:val="6BDF2906"/>
    <w:rsid w:val="6C1B5BAF"/>
    <w:rsid w:val="6C1CCA58"/>
    <w:rsid w:val="6C3FFAA1"/>
    <w:rsid w:val="6C538BFE"/>
    <w:rsid w:val="6C610506"/>
    <w:rsid w:val="6C652A68"/>
    <w:rsid w:val="6C76F69C"/>
    <w:rsid w:val="6C79941D"/>
    <w:rsid w:val="6C8418C5"/>
    <w:rsid w:val="6CA230CD"/>
    <w:rsid w:val="6CE78030"/>
    <w:rsid w:val="6CE943A6"/>
    <w:rsid w:val="6CFE06D2"/>
    <w:rsid w:val="6D304C2A"/>
    <w:rsid w:val="6D3E5F93"/>
    <w:rsid w:val="6D702266"/>
    <w:rsid w:val="6D8D9956"/>
    <w:rsid w:val="6DAD19DD"/>
    <w:rsid w:val="6DB25AB8"/>
    <w:rsid w:val="6DB7BD70"/>
    <w:rsid w:val="6DB8D468"/>
    <w:rsid w:val="6DBB5F12"/>
    <w:rsid w:val="6DC7970E"/>
    <w:rsid w:val="6DCF6ED7"/>
    <w:rsid w:val="6DE3966D"/>
    <w:rsid w:val="6E0295FF"/>
    <w:rsid w:val="6E03D6B6"/>
    <w:rsid w:val="6E5DABFF"/>
    <w:rsid w:val="6EA79611"/>
    <w:rsid w:val="6EB629B4"/>
    <w:rsid w:val="6EE8F4E9"/>
    <w:rsid w:val="6F060A6C"/>
    <w:rsid w:val="6F1646A4"/>
    <w:rsid w:val="6F2A5EF3"/>
    <w:rsid w:val="6F2C2A1C"/>
    <w:rsid w:val="6F35D5CF"/>
    <w:rsid w:val="6F405B1C"/>
    <w:rsid w:val="6F5FEE33"/>
    <w:rsid w:val="6F7499AF"/>
    <w:rsid w:val="6F74DAF1"/>
    <w:rsid w:val="6FA2A47C"/>
    <w:rsid w:val="6FABC02B"/>
    <w:rsid w:val="6FBFAE12"/>
    <w:rsid w:val="6FC18D12"/>
    <w:rsid w:val="6FC26EA9"/>
    <w:rsid w:val="6FD0E5FD"/>
    <w:rsid w:val="6FD9F259"/>
    <w:rsid w:val="6FDEFA06"/>
    <w:rsid w:val="6FE33213"/>
    <w:rsid w:val="6FE51769"/>
    <w:rsid w:val="6FEB4452"/>
    <w:rsid w:val="6FF03F78"/>
    <w:rsid w:val="6FF17663"/>
    <w:rsid w:val="7013F598"/>
    <w:rsid w:val="701A65FE"/>
    <w:rsid w:val="702CE145"/>
    <w:rsid w:val="7030BC5F"/>
    <w:rsid w:val="70318F08"/>
    <w:rsid w:val="7047EAAE"/>
    <w:rsid w:val="7053D5E9"/>
    <w:rsid w:val="7076D5F1"/>
    <w:rsid w:val="709A54E8"/>
    <w:rsid w:val="70AD918A"/>
    <w:rsid w:val="70C87583"/>
    <w:rsid w:val="70D02CEE"/>
    <w:rsid w:val="711C4346"/>
    <w:rsid w:val="712DB084"/>
    <w:rsid w:val="713687F3"/>
    <w:rsid w:val="713FE8C7"/>
    <w:rsid w:val="716CEBDE"/>
    <w:rsid w:val="7171C2B9"/>
    <w:rsid w:val="71794DCA"/>
    <w:rsid w:val="718AD66B"/>
    <w:rsid w:val="718F517D"/>
    <w:rsid w:val="71973042"/>
    <w:rsid w:val="71B46410"/>
    <w:rsid w:val="71C1237B"/>
    <w:rsid w:val="71F429C8"/>
    <w:rsid w:val="72369A13"/>
    <w:rsid w:val="727D020C"/>
    <w:rsid w:val="728D95B6"/>
    <w:rsid w:val="728FE28B"/>
    <w:rsid w:val="72BF6779"/>
    <w:rsid w:val="72CE7EC2"/>
    <w:rsid w:val="72DF5C7F"/>
    <w:rsid w:val="72E929F0"/>
    <w:rsid w:val="72EDF03D"/>
    <w:rsid w:val="7306D6D0"/>
    <w:rsid w:val="731D34D8"/>
    <w:rsid w:val="7336E3C8"/>
    <w:rsid w:val="7348ABCF"/>
    <w:rsid w:val="734E23A3"/>
    <w:rsid w:val="736C3A84"/>
    <w:rsid w:val="738BEAAE"/>
    <w:rsid w:val="73D16159"/>
    <w:rsid w:val="73D1E064"/>
    <w:rsid w:val="73FD02C7"/>
    <w:rsid w:val="741D2F23"/>
    <w:rsid w:val="742A58AC"/>
    <w:rsid w:val="742DD9D6"/>
    <w:rsid w:val="742E39B1"/>
    <w:rsid w:val="745270F1"/>
    <w:rsid w:val="747012F8"/>
    <w:rsid w:val="74722059"/>
    <w:rsid w:val="748ABDC1"/>
    <w:rsid w:val="748F1B38"/>
    <w:rsid w:val="74BF5D1D"/>
    <w:rsid w:val="74C08F07"/>
    <w:rsid w:val="74D7CDA6"/>
    <w:rsid w:val="74DC4198"/>
    <w:rsid w:val="74E4B458"/>
    <w:rsid w:val="74F2995A"/>
    <w:rsid w:val="74F2B721"/>
    <w:rsid w:val="74F6A4CC"/>
    <w:rsid w:val="752B461D"/>
    <w:rsid w:val="7534DC25"/>
    <w:rsid w:val="7546A9F1"/>
    <w:rsid w:val="7548500F"/>
    <w:rsid w:val="755FDDA5"/>
    <w:rsid w:val="75A04364"/>
    <w:rsid w:val="75B0E205"/>
    <w:rsid w:val="75C4F6B3"/>
    <w:rsid w:val="75DD7D46"/>
    <w:rsid w:val="75EBA02D"/>
    <w:rsid w:val="762941D8"/>
    <w:rsid w:val="762B76B6"/>
    <w:rsid w:val="763366D1"/>
    <w:rsid w:val="76348152"/>
    <w:rsid w:val="765A4784"/>
    <w:rsid w:val="76618C0C"/>
    <w:rsid w:val="766B5C0E"/>
    <w:rsid w:val="76705E5B"/>
    <w:rsid w:val="767EDCE8"/>
    <w:rsid w:val="76813184"/>
    <w:rsid w:val="768F1A36"/>
    <w:rsid w:val="769D2526"/>
    <w:rsid w:val="76B1707C"/>
    <w:rsid w:val="76BC0AF3"/>
    <w:rsid w:val="76BF30AB"/>
    <w:rsid w:val="76BFEAE4"/>
    <w:rsid w:val="76CC38AA"/>
    <w:rsid w:val="76D9C500"/>
    <w:rsid w:val="77192920"/>
    <w:rsid w:val="77275AAF"/>
    <w:rsid w:val="77296D1A"/>
    <w:rsid w:val="778F8087"/>
    <w:rsid w:val="77C2E7AE"/>
    <w:rsid w:val="77E2D410"/>
    <w:rsid w:val="77E8CD97"/>
    <w:rsid w:val="77F2C645"/>
    <w:rsid w:val="77F719C7"/>
    <w:rsid w:val="78319D43"/>
    <w:rsid w:val="78391F08"/>
    <w:rsid w:val="783BDBD5"/>
    <w:rsid w:val="785F5140"/>
    <w:rsid w:val="7888A229"/>
    <w:rsid w:val="788C89B5"/>
    <w:rsid w:val="78901EB4"/>
    <w:rsid w:val="78913388"/>
    <w:rsid w:val="78950AF5"/>
    <w:rsid w:val="78C767E5"/>
    <w:rsid w:val="78C7DAD6"/>
    <w:rsid w:val="78CC16F9"/>
    <w:rsid w:val="78CFA9DF"/>
    <w:rsid w:val="78D3EAC7"/>
    <w:rsid w:val="78F87775"/>
    <w:rsid w:val="7903F5AE"/>
    <w:rsid w:val="790B43C1"/>
    <w:rsid w:val="792459F7"/>
    <w:rsid w:val="792A7A38"/>
    <w:rsid w:val="795FDF33"/>
    <w:rsid w:val="796BFA65"/>
    <w:rsid w:val="796DCC28"/>
    <w:rsid w:val="79A4DD4D"/>
    <w:rsid w:val="79A9FED7"/>
    <w:rsid w:val="79C46ED5"/>
    <w:rsid w:val="79C78E15"/>
    <w:rsid w:val="7A4C89F3"/>
    <w:rsid w:val="7A4FF3A6"/>
    <w:rsid w:val="7A5CF8FD"/>
    <w:rsid w:val="7A68CDB7"/>
    <w:rsid w:val="7A90E2E8"/>
    <w:rsid w:val="7AA6F1DB"/>
    <w:rsid w:val="7AB0DF0E"/>
    <w:rsid w:val="7AB2EA0B"/>
    <w:rsid w:val="7ABE65B7"/>
    <w:rsid w:val="7ACB7D1B"/>
    <w:rsid w:val="7B137B8F"/>
    <w:rsid w:val="7B226E58"/>
    <w:rsid w:val="7B31C1FE"/>
    <w:rsid w:val="7B4123E9"/>
    <w:rsid w:val="7B4A37B1"/>
    <w:rsid w:val="7B5944D4"/>
    <w:rsid w:val="7B5DAA45"/>
    <w:rsid w:val="7B64FCD8"/>
    <w:rsid w:val="7B946297"/>
    <w:rsid w:val="7B9CA992"/>
    <w:rsid w:val="7BA48158"/>
    <w:rsid w:val="7BC0894C"/>
    <w:rsid w:val="7BD89F99"/>
    <w:rsid w:val="7BF07440"/>
    <w:rsid w:val="7C03B698"/>
    <w:rsid w:val="7C091AF6"/>
    <w:rsid w:val="7C1DE734"/>
    <w:rsid w:val="7C21C2A4"/>
    <w:rsid w:val="7C2AF6D4"/>
    <w:rsid w:val="7C386F3D"/>
    <w:rsid w:val="7C434548"/>
    <w:rsid w:val="7C5CF9DB"/>
    <w:rsid w:val="7C70F6DF"/>
    <w:rsid w:val="7CA39726"/>
    <w:rsid w:val="7CA3BBA6"/>
    <w:rsid w:val="7CC081AA"/>
    <w:rsid w:val="7CCE5828"/>
    <w:rsid w:val="7CD6C604"/>
    <w:rsid w:val="7CDAA7A1"/>
    <w:rsid w:val="7CEF3E9E"/>
    <w:rsid w:val="7CF24FD6"/>
    <w:rsid w:val="7D054E8C"/>
    <w:rsid w:val="7D07F209"/>
    <w:rsid w:val="7D0A4EC6"/>
    <w:rsid w:val="7D14964A"/>
    <w:rsid w:val="7D8D0CD5"/>
    <w:rsid w:val="7D9F72ED"/>
    <w:rsid w:val="7DA7C0C4"/>
    <w:rsid w:val="7DB1A071"/>
    <w:rsid w:val="7DC456E6"/>
    <w:rsid w:val="7DC9E8C8"/>
    <w:rsid w:val="7DD3D1EB"/>
    <w:rsid w:val="7DEA297D"/>
    <w:rsid w:val="7DF8A2CB"/>
    <w:rsid w:val="7DFC24C1"/>
    <w:rsid w:val="7DFD4212"/>
    <w:rsid w:val="7E002FF7"/>
    <w:rsid w:val="7E010006"/>
    <w:rsid w:val="7E09692E"/>
    <w:rsid w:val="7E0BF0B4"/>
    <w:rsid w:val="7E1E7B49"/>
    <w:rsid w:val="7E35BD8C"/>
    <w:rsid w:val="7E433351"/>
    <w:rsid w:val="7E435D42"/>
    <w:rsid w:val="7E4C53E8"/>
    <w:rsid w:val="7E9193D5"/>
    <w:rsid w:val="7EABAAB0"/>
    <w:rsid w:val="7EB78BB9"/>
    <w:rsid w:val="7EB7A88E"/>
    <w:rsid w:val="7ED1B08B"/>
    <w:rsid w:val="7EDA78C6"/>
    <w:rsid w:val="7EE1A3EA"/>
    <w:rsid w:val="7EE871D0"/>
    <w:rsid w:val="7EF22063"/>
    <w:rsid w:val="7F106429"/>
    <w:rsid w:val="7F156F19"/>
    <w:rsid w:val="7F1DA01B"/>
    <w:rsid w:val="7F3AC2BD"/>
    <w:rsid w:val="7F40149F"/>
    <w:rsid w:val="7F5BCEE9"/>
    <w:rsid w:val="7F77550B"/>
    <w:rsid w:val="7F7F3C29"/>
    <w:rsid w:val="7FCEC7F0"/>
    <w:rsid w:val="7FD1C3C3"/>
    <w:rsid w:val="7FD874B6"/>
    <w:rsid w:val="7FE6F68C"/>
    <w:rsid w:val="7FEAA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6C962"/>
  <w15:docId w15:val="{E24B2227-0183-4F12-BB77-045D633B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FC0C78"/>
    <w:pPr>
      <w:ind w:left="720"/>
      <w:contextualSpacing/>
    </w:pPr>
  </w:style>
  <w:style w:type="paragraph" w:styleId="Onderwerpvanopmerking">
    <w:name w:val="annotation subject"/>
    <w:basedOn w:val="Tekstopmerking"/>
    <w:next w:val="Tekstopmerking"/>
    <w:link w:val="OnderwerpvanopmerkingChar"/>
    <w:semiHidden/>
    <w:unhideWhenUsed/>
    <w:rsid w:val="008D5B76"/>
    <w:rPr>
      <w:b/>
      <w:bCs/>
    </w:rPr>
  </w:style>
  <w:style w:type="character" w:customStyle="1" w:styleId="OnderwerpvanopmerkingChar">
    <w:name w:val="Onderwerp van opmerking Char"/>
    <w:basedOn w:val="TekstopmerkingChar"/>
    <w:link w:val="Onderwerpvanopmerking"/>
    <w:semiHidden/>
    <w:rsid w:val="008D5B76"/>
    <w:rPr>
      <w:rFonts w:ascii="Verdana" w:hAnsi="Verdana"/>
      <w:b/>
      <w:bCs/>
      <w:lang w:val="nl-NL" w:eastAsia="nl-NL"/>
    </w:rPr>
  </w:style>
  <w:style w:type="character" w:styleId="Voetnootmarkering">
    <w:name w:val="footnote reference"/>
    <w:basedOn w:val="Standaardalinea-lettertype"/>
    <w:semiHidden/>
    <w:unhideWhenUsed/>
    <w:rsid w:val="004A37B7"/>
    <w:rPr>
      <w:vertAlign w:val="superscript"/>
    </w:rPr>
  </w:style>
  <w:style w:type="paragraph" w:styleId="Revisie">
    <w:name w:val="Revision"/>
    <w:hidden/>
    <w:uiPriority w:val="99"/>
    <w:semiHidden/>
    <w:rsid w:val="00C7595C"/>
    <w:rPr>
      <w:rFonts w:ascii="Verdana" w:hAnsi="Verdana"/>
      <w:sz w:val="18"/>
      <w:szCs w:val="24"/>
      <w:lang w:val="nl-NL" w:eastAsia="nl-NL"/>
    </w:rPr>
  </w:style>
  <w:style w:type="character" w:styleId="Vermelding">
    <w:name w:val="Mention"/>
    <w:basedOn w:val="Standaardalinea-lettertype"/>
    <w:uiPriority w:val="99"/>
    <w:unhideWhenUsed/>
    <w:rsid w:val="000169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0213">
      <w:bodyDiv w:val="1"/>
      <w:marLeft w:val="0"/>
      <w:marRight w:val="0"/>
      <w:marTop w:val="0"/>
      <w:marBottom w:val="0"/>
      <w:divBdr>
        <w:top w:val="none" w:sz="0" w:space="0" w:color="auto"/>
        <w:left w:val="none" w:sz="0" w:space="0" w:color="auto"/>
        <w:bottom w:val="none" w:sz="0" w:space="0" w:color="auto"/>
        <w:right w:val="none" w:sz="0" w:space="0" w:color="auto"/>
      </w:divBdr>
    </w:div>
    <w:div w:id="222179679">
      <w:bodyDiv w:val="1"/>
      <w:marLeft w:val="0"/>
      <w:marRight w:val="0"/>
      <w:marTop w:val="0"/>
      <w:marBottom w:val="0"/>
      <w:divBdr>
        <w:top w:val="none" w:sz="0" w:space="0" w:color="auto"/>
        <w:left w:val="none" w:sz="0" w:space="0" w:color="auto"/>
        <w:bottom w:val="none" w:sz="0" w:space="0" w:color="auto"/>
        <w:right w:val="none" w:sz="0" w:space="0" w:color="auto"/>
      </w:divBdr>
    </w:div>
    <w:div w:id="514196566">
      <w:bodyDiv w:val="1"/>
      <w:marLeft w:val="0"/>
      <w:marRight w:val="0"/>
      <w:marTop w:val="0"/>
      <w:marBottom w:val="0"/>
      <w:divBdr>
        <w:top w:val="none" w:sz="0" w:space="0" w:color="auto"/>
        <w:left w:val="none" w:sz="0" w:space="0" w:color="auto"/>
        <w:bottom w:val="none" w:sz="0" w:space="0" w:color="auto"/>
        <w:right w:val="none" w:sz="0" w:space="0" w:color="auto"/>
      </w:divBdr>
    </w:div>
    <w:div w:id="630326561">
      <w:bodyDiv w:val="1"/>
      <w:marLeft w:val="0"/>
      <w:marRight w:val="0"/>
      <w:marTop w:val="0"/>
      <w:marBottom w:val="0"/>
      <w:divBdr>
        <w:top w:val="none" w:sz="0" w:space="0" w:color="auto"/>
        <w:left w:val="none" w:sz="0" w:space="0" w:color="auto"/>
        <w:bottom w:val="none" w:sz="0" w:space="0" w:color="auto"/>
        <w:right w:val="none" w:sz="0" w:space="0" w:color="auto"/>
      </w:divBdr>
    </w:div>
    <w:div w:id="1159228000">
      <w:bodyDiv w:val="1"/>
      <w:marLeft w:val="0"/>
      <w:marRight w:val="0"/>
      <w:marTop w:val="0"/>
      <w:marBottom w:val="0"/>
      <w:divBdr>
        <w:top w:val="none" w:sz="0" w:space="0" w:color="auto"/>
        <w:left w:val="none" w:sz="0" w:space="0" w:color="auto"/>
        <w:bottom w:val="none" w:sz="0" w:space="0" w:color="auto"/>
        <w:right w:val="none" w:sz="0" w:space="0" w:color="auto"/>
      </w:divBdr>
    </w:div>
    <w:div w:id="1359504324">
      <w:bodyDiv w:val="1"/>
      <w:marLeft w:val="0"/>
      <w:marRight w:val="0"/>
      <w:marTop w:val="0"/>
      <w:marBottom w:val="0"/>
      <w:divBdr>
        <w:top w:val="none" w:sz="0" w:space="0" w:color="auto"/>
        <w:left w:val="none" w:sz="0" w:space="0" w:color="auto"/>
        <w:bottom w:val="none" w:sz="0" w:space="0" w:color="auto"/>
        <w:right w:val="none" w:sz="0" w:space="0" w:color="auto"/>
      </w:divBdr>
    </w:div>
    <w:div w:id="1506482161">
      <w:bodyDiv w:val="1"/>
      <w:marLeft w:val="0"/>
      <w:marRight w:val="0"/>
      <w:marTop w:val="0"/>
      <w:marBottom w:val="0"/>
      <w:divBdr>
        <w:top w:val="none" w:sz="0" w:space="0" w:color="auto"/>
        <w:left w:val="none" w:sz="0" w:space="0" w:color="auto"/>
        <w:bottom w:val="none" w:sz="0" w:space="0" w:color="auto"/>
        <w:right w:val="none" w:sz="0" w:space="0" w:color="auto"/>
      </w:divBdr>
    </w:div>
    <w:div w:id="165382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3183</ap:Words>
  <ap:Characters>18339</ap:Characters>
  <ap:DocSecurity>0</ap:DocSecurity>
  <ap:Lines>470</ap:Lines>
  <ap:Paragraphs>188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2009-07-02T17:30:00.0000000Z</lastPrinted>
  <dcterms:created xsi:type="dcterms:W3CDTF">2024-12-05T14:28:00.0000000Z</dcterms:created>
  <dcterms:modified xsi:type="dcterms:W3CDTF">2024-12-05T14:28:00.0000000Z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hulzebosj1</vt:lpwstr>
  </property>
  <property fmtid="{D5CDD505-2E9C-101B-9397-08002B2CF9AE}" pid="3" name="AUTHOR_ID">
    <vt:lpwstr>hulzebosj1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Scope en vervolg Delta Rhine Corridor</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hulzebosj1</vt:lpwstr>
  </property>
  <property fmtid="{D5CDD505-2E9C-101B-9397-08002B2CF9AE}" pid="18" name="ContentTypeId">
    <vt:lpwstr>0x0101006FDA79DD9E65584987E21D6942824CF5</vt:lpwstr>
  </property>
  <property fmtid="{D5CDD505-2E9C-101B-9397-08002B2CF9AE}" pid="19" name="MSIP_Label_681dcdd7-3e43-49fb-ac1e-2321f7e63421_Enabled">
    <vt:lpwstr>true</vt:lpwstr>
  </property>
  <property fmtid="{D5CDD505-2E9C-101B-9397-08002B2CF9AE}" pid="20" name="MSIP_Label_681dcdd7-3e43-49fb-ac1e-2321f7e63421_SetDate">
    <vt:lpwstr>2024-10-25T07:52:25Z</vt:lpwstr>
  </property>
  <property fmtid="{D5CDD505-2E9C-101B-9397-08002B2CF9AE}" pid="21" name="MSIP_Label_681dcdd7-3e43-49fb-ac1e-2321f7e63421_Method">
    <vt:lpwstr>Standard</vt:lpwstr>
  </property>
  <property fmtid="{D5CDD505-2E9C-101B-9397-08002B2CF9AE}" pid="22" name="MSIP_Label_681dcdd7-3e43-49fb-ac1e-2321f7e63421_Name">
    <vt:lpwstr>MainLabel-Interngebruik-W2310 4004</vt:lpwstr>
  </property>
  <property fmtid="{D5CDD505-2E9C-101B-9397-08002B2CF9AE}" pid="23" name="MSIP_Label_681dcdd7-3e43-49fb-ac1e-2321f7e63421_SiteId">
    <vt:lpwstr>1321633e-f6b9-44e2-a44f-59b9d264ecb7</vt:lpwstr>
  </property>
  <property fmtid="{D5CDD505-2E9C-101B-9397-08002B2CF9AE}" pid="24" name="MSIP_Label_681dcdd7-3e43-49fb-ac1e-2321f7e63421_ActionId">
    <vt:lpwstr>959c0741-a04b-4fd7-977c-a0e10ec8a845</vt:lpwstr>
  </property>
  <property fmtid="{D5CDD505-2E9C-101B-9397-08002B2CF9AE}" pid="25" name="MSIP_Label_681dcdd7-3e43-49fb-ac1e-2321f7e63421_ContentBits">
    <vt:lpwstr>2</vt:lpwstr>
  </property>
  <property fmtid="{D5CDD505-2E9C-101B-9397-08002B2CF9AE}" pid="26" name="MediaServiceImageTags">
    <vt:lpwstr/>
  </property>
</Properties>
</file>