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0377" w:rsidR="00171EFA" w:rsidP="00171EFA" w:rsidRDefault="00171EFA" w14:paraId="7AE6B4D4" w14:textId="77777777">
      <w:pPr>
        <w:rPr>
          <w:szCs w:val="18"/>
        </w:rPr>
      </w:pPr>
      <w:r w:rsidRPr="00C80377">
        <w:rPr>
          <w:szCs w:val="18"/>
        </w:rPr>
        <w:t xml:space="preserve">Geachte </w:t>
      </w:r>
      <w:r>
        <w:rPr>
          <w:szCs w:val="18"/>
        </w:rPr>
        <w:t>V</w:t>
      </w:r>
      <w:r w:rsidRPr="00C80377">
        <w:rPr>
          <w:szCs w:val="18"/>
        </w:rPr>
        <w:t>oorzitter,</w:t>
      </w:r>
    </w:p>
    <w:p w:rsidRPr="00C80377" w:rsidR="00171EFA" w:rsidP="00171EFA" w:rsidRDefault="00171EFA" w14:paraId="7FB424F2" w14:textId="77777777">
      <w:pPr>
        <w:rPr>
          <w:szCs w:val="18"/>
        </w:rPr>
      </w:pPr>
    </w:p>
    <w:p w:rsidR="00171EFA" w:rsidP="00171EFA" w:rsidRDefault="00171EFA" w14:paraId="3CFA428A" w14:textId="77777777">
      <w:pPr>
        <w:rPr>
          <w:szCs w:val="18"/>
        </w:rPr>
      </w:pPr>
      <w:r w:rsidRPr="00C80377">
        <w:rPr>
          <w:szCs w:val="18"/>
        </w:rPr>
        <w:t xml:space="preserve">Bij de behandeling van de begroting van mijn departement voor het jaar 2025 heeft uw Kamer op 17 oktober 2024 de motie van de leden </w:t>
      </w:r>
      <w:proofErr w:type="spellStart"/>
      <w:r w:rsidRPr="00C80377">
        <w:rPr>
          <w:szCs w:val="18"/>
        </w:rPr>
        <w:t>Bromet</w:t>
      </w:r>
      <w:proofErr w:type="spellEnd"/>
      <w:r w:rsidRPr="00C80377">
        <w:rPr>
          <w:szCs w:val="18"/>
        </w:rPr>
        <w:t xml:space="preserve"> en </w:t>
      </w:r>
      <w:proofErr w:type="spellStart"/>
      <w:r w:rsidRPr="00C80377">
        <w:rPr>
          <w:szCs w:val="18"/>
        </w:rPr>
        <w:t>Grinwis</w:t>
      </w:r>
      <w:proofErr w:type="spellEnd"/>
      <w:r w:rsidRPr="00C80377">
        <w:rPr>
          <w:szCs w:val="18"/>
        </w:rPr>
        <w:t xml:space="preserve"> aangenomen (Kamerstuk 36600 XIV, nr. 29). In de motie wordt verzocht om een onderdeel uit het wetsvoorstel ‘Wijziging van de Omgevingswet (omgevingswaarde stikstofdepositie 2030 en vergunningplicht voor </w:t>
      </w:r>
      <w:proofErr w:type="spellStart"/>
      <w:r w:rsidRPr="00C80377">
        <w:rPr>
          <w:szCs w:val="18"/>
        </w:rPr>
        <w:t>stikstofgerelateerde</w:t>
      </w:r>
      <w:proofErr w:type="spellEnd"/>
      <w:r w:rsidRPr="00C80377">
        <w:rPr>
          <w:szCs w:val="18"/>
        </w:rPr>
        <w:t xml:space="preserve"> wijzigingen)’ naar de Kamer te sturen vóór 4 december a.s., </w:t>
      </w:r>
    </w:p>
    <w:p w:rsidR="00F81F4B" w:rsidP="00171EFA" w:rsidRDefault="00171EFA" w14:paraId="0359AD03" w14:textId="77777777">
      <w:pPr>
        <w:rPr>
          <w:szCs w:val="18"/>
        </w:rPr>
      </w:pPr>
      <w:r w:rsidRPr="00C80377">
        <w:rPr>
          <w:szCs w:val="18"/>
        </w:rPr>
        <w:t xml:space="preserve">namelijk het onderdeel over het </w:t>
      </w:r>
      <w:proofErr w:type="spellStart"/>
      <w:r w:rsidRPr="00C80377">
        <w:rPr>
          <w:szCs w:val="18"/>
        </w:rPr>
        <w:t>vergunningplichtig</w:t>
      </w:r>
      <w:proofErr w:type="spellEnd"/>
      <w:r w:rsidRPr="00C80377">
        <w:rPr>
          <w:szCs w:val="18"/>
        </w:rPr>
        <w:t xml:space="preserve"> maken van intern salderen. </w:t>
      </w:r>
    </w:p>
    <w:p w:rsidRPr="00C80377" w:rsidR="00171EFA" w:rsidP="00171EFA" w:rsidRDefault="00171EFA" w14:paraId="67D76DE4" w14:textId="43D95333">
      <w:pPr>
        <w:rPr>
          <w:szCs w:val="18"/>
        </w:rPr>
      </w:pPr>
      <w:r w:rsidRPr="00C80377">
        <w:rPr>
          <w:szCs w:val="18"/>
        </w:rPr>
        <w:t xml:space="preserve">De griffier van de vaste commissie voor Landbouw, Visserij, Voedselzekerheid en Natuur heeft mij op 21 november 2024 gevraagd om u spoedig, en in elk geval voor het commissiedebat Stikstof, NPLG en natuur van 4 december, te informeren over de opvolging van deze motie (brief van </w:t>
      </w:r>
      <w:r w:rsidRPr="00AB1F16">
        <w:rPr>
          <w:szCs w:val="18"/>
        </w:rPr>
        <w:t>2024Z18484/2024D45289).</w:t>
      </w:r>
    </w:p>
    <w:p w:rsidRPr="00C80377" w:rsidR="00171EFA" w:rsidP="00171EFA" w:rsidRDefault="00171EFA" w14:paraId="4E9FA1CA" w14:textId="77777777">
      <w:pPr>
        <w:rPr>
          <w:szCs w:val="18"/>
        </w:rPr>
      </w:pPr>
      <w:r w:rsidRPr="00C80377">
        <w:rPr>
          <w:szCs w:val="18"/>
        </w:rPr>
        <w:t xml:space="preserve">In deze brief informeer ik u over de uitvoering van deze motie. Tevens </w:t>
      </w:r>
      <w:r>
        <w:rPr>
          <w:szCs w:val="18"/>
        </w:rPr>
        <w:t xml:space="preserve">geef ik opvolging </w:t>
      </w:r>
      <w:r w:rsidRPr="00C80377">
        <w:rPr>
          <w:szCs w:val="18"/>
        </w:rPr>
        <w:t>aan de motie-Ouwehand (Kamerstuk 36410 XIV, nr. 66, 1 februari 2024), waarin wordt geopperd om een vergunningplicht intern salderen in te voeren, onder meer om schaalvergroting van veehouderijen en oneerlijke concurrentie voor kleinschalige bedrijven tegen te gaan.</w:t>
      </w:r>
    </w:p>
    <w:p w:rsidRPr="00C80377" w:rsidR="00171EFA" w:rsidP="00171EFA" w:rsidRDefault="00171EFA" w14:paraId="5D0E93AE" w14:textId="77777777">
      <w:pPr>
        <w:rPr>
          <w:szCs w:val="18"/>
        </w:rPr>
      </w:pPr>
    </w:p>
    <w:p w:rsidRPr="00C80377" w:rsidR="00171EFA" w:rsidP="00171EFA" w:rsidRDefault="00171EFA" w14:paraId="13445720" w14:textId="77777777">
      <w:pPr>
        <w:rPr>
          <w:i/>
          <w:iCs/>
          <w:szCs w:val="18"/>
        </w:rPr>
      </w:pPr>
      <w:r w:rsidRPr="00C80377">
        <w:rPr>
          <w:i/>
          <w:iCs/>
          <w:szCs w:val="18"/>
        </w:rPr>
        <w:t>Achtergrond</w:t>
      </w:r>
    </w:p>
    <w:p w:rsidRPr="00C80377" w:rsidR="00171EFA" w:rsidP="00171EFA" w:rsidRDefault="00171EFA" w14:paraId="0882199A" w14:textId="77777777">
      <w:pPr>
        <w:rPr>
          <w:szCs w:val="18"/>
        </w:rPr>
      </w:pPr>
      <w:r w:rsidRPr="00C80377">
        <w:rPr>
          <w:szCs w:val="18"/>
        </w:rPr>
        <w:t xml:space="preserve">Het onderdeel vergunningplicht intern salderen maakte deel uit van het conceptwetsvoorstel uit 2023 tot versnelling van de wettelijke stikstofdoelstelling (omgevingswaarde) van 2035 naar 2030. Het onderdeel voorzag in een vergunningplicht voor </w:t>
      </w:r>
      <w:proofErr w:type="spellStart"/>
      <w:r w:rsidRPr="00C80377">
        <w:rPr>
          <w:szCs w:val="18"/>
        </w:rPr>
        <w:t>stikstofgerelateerde</w:t>
      </w:r>
      <w:proofErr w:type="spellEnd"/>
      <w:r w:rsidRPr="00C80377">
        <w:rPr>
          <w:szCs w:val="18"/>
        </w:rPr>
        <w:t xml:space="preserve"> wijzigingen van een reeds toegestane activiteit die stikstofdepositie kan veroorzaken op daarvoor gevoelige natuurwaarden in een Natura 2000-gebied, zoals voor het in gebruik nemen van latente ruimte in bestaande toestemmingen. Het wetsvoorstel is in februari 2023 in consultatie gebracht,</w:t>
      </w:r>
      <w:r>
        <w:rPr>
          <w:rStyle w:val="Voetnootmarkering"/>
          <w:szCs w:val="18"/>
        </w:rPr>
        <w:footnoteReference w:id="1"/>
      </w:r>
      <w:r w:rsidRPr="00C80377">
        <w:rPr>
          <w:szCs w:val="18"/>
        </w:rPr>
        <w:t xml:space="preserve"> maar </w:t>
      </w:r>
      <w:r>
        <w:rPr>
          <w:szCs w:val="18"/>
        </w:rPr>
        <w:t xml:space="preserve">het vervolgproces </w:t>
      </w:r>
      <w:r w:rsidRPr="00C80377">
        <w:rPr>
          <w:szCs w:val="18"/>
        </w:rPr>
        <w:t xml:space="preserve">is door het aftreden van het kabinet-Rutte IV tot stilstand gekomen.   </w:t>
      </w:r>
    </w:p>
    <w:p w:rsidR="00171EFA" w:rsidP="00171EFA" w:rsidRDefault="00171EFA" w14:paraId="021CE02C" w14:textId="77777777">
      <w:pPr>
        <w:rPr>
          <w:rStyle w:val="Hyperlink"/>
          <w:szCs w:val="18"/>
        </w:rPr>
      </w:pPr>
    </w:p>
    <w:p w:rsidR="006A0C9B" w:rsidP="006A0C9B" w:rsidRDefault="006A0C9B" w14:paraId="64DF4000" w14:textId="77777777">
      <w:pPr>
        <w:rPr>
          <w:i/>
          <w:iCs/>
          <w:szCs w:val="18"/>
        </w:rPr>
      </w:pPr>
    </w:p>
    <w:p w:rsidR="006A0C9B" w:rsidP="006A0C9B" w:rsidRDefault="006A0C9B" w14:paraId="70073717" w14:textId="77777777">
      <w:pPr>
        <w:rPr>
          <w:i/>
          <w:iCs/>
          <w:szCs w:val="18"/>
        </w:rPr>
      </w:pPr>
    </w:p>
    <w:p w:rsidR="006A0C9B" w:rsidP="006A0C9B" w:rsidRDefault="006A0C9B" w14:paraId="23844E8F" w14:textId="77777777">
      <w:pPr>
        <w:rPr>
          <w:i/>
          <w:iCs/>
          <w:szCs w:val="18"/>
        </w:rPr>
      </w:pPr>
    </w:p>
    <w:p w:rsidR="006A0C9B" w:rsidP="006A0C9B" w:rsidRDefault="006A0C9B" w14:paraId="5BAC5B8F" w14:textId="77777777">
      <w:pPr>
        <w:rPr>
          <w:i/>
          <w:iCs/>
          <w:szCs w:val="18"/>
        </w:rPr>
      </w:pPr>
    </w:p>
    <w:p w:rsidR="006A0C9B" w:rsidP="006A0C9B" w:rsidRDefault="006A0C9B" w14:paraId="36AF77B0" w14:textId="77777777">
      <w:pPr>
        <w:rPr>
          <w:i/>
          <w:iCs/>
          <w:szCs w:val="18"/>
        </w:rPr>
      </w:pPr>
    </w:p>
    <w:p w:rsidRPr="00C80377" w:rsidR="006A0C9B" w:rsidP="006A0C9B" w:rsidRDefault="006A0C9B" w14:paraId="6491F0A2" w14:textId="458FBF6C">
      <w:pPr>
        <w:rPr>
          <w:i/>
          <w:iCs/>
          <w:szCs w:val="18"/>
        </w:rPr>
      </w:pPr>
      <w:r w:rsidRPr="00C80377">
        <w:rPr>
          <w:i/>
          <w:iCs/>
          <w:szCs w:val="18"/>
        </w:rPr>
        <w:t>Motie-</w:t>
      </w:r>
      <w:proofErr w:type="spellStart"/>
      <w:r w:rsidRPr="00C80377">
        <w:rPr>
          <w:i/>
          <w:iCs/>
          <w:szCs w:val="18"/>
        </w:rPr>
        <w:t>Bromet</w:t>
      </w:r>
      <w:proofErr w:type="spellEnd"/>
      <w:r w:rsidRPr="00C80377">
        <w:rPr>
          <w:i/>
          <w:iCs/>
          <w:szCs w:val="18"/>
        </w:rPr>
        <w:t>/</w:t>
      </w:r>
      <w:proofErr w:type="spellStart"/>
      <w:r w:rsidRPr="00C80377">
        <w:rPr>
          <w:i/>
          <w:iCs/>
          <w:szCs w:val="18"/>
        </w:rPr>
        <w:t>Grinwis</w:t>
      </w:r>
      <w:proofErr w:type="spellEnd"/>
    </w:p>
    <w:p w:rsidR="006A0C9B" w:rsidP="006A0C9B" w:rsidRDefault="006A0C9B" w14:paraId="3F9C62CD" w14:textId="77777777">
      <w:pPr>
        <w:rPr>
          <w:szCs w:val="18"/>
        </w:rPr>
      </w:pPr>
      <w:r w:rsidRPr="00C37356">
        <w:rPr>
          <w:szCs w:val="18"/>
        </w:rPr>
        <w:t xml:space="preserve">De motie overweegt dat het feit dat voor intern salderen geen natuurvergunning nodig is, kan leiden tot meer stikstofuitstoot omdat latente ruimte wordt ingeruild voor meer dieren. </w:t>
      </w:r>
      <w:r w:rsidRPr="00C80377">
        <w:rPr>
          <w:szCs w:val="18"/>
        </w:rPr>
        <w:t xml:space="preserve">Ik zal mij de komende tijd beraden over de wenselijkheid van het invoeren van een vergunningplicht voor intern salderen. Daarbij zal ik het wetsvoorstel vergunningplicht intern salderen en de ontvangen consultaties uit 2023 en eventuele alternatieven opnieuw in ogenschouw nemen. </w:t>
      </w:r>
    </w:p>
    <w:p w:rsidR="006A0C9B" w:rsidP="006A0C9B" w:rsidRDefault="006A0C9B" w14:paraId="6D872078" w14:textId="77777777">
      <w:pPr>
        <w:rPr>
          <w:szCs w:val="18"/>
        </w:rPr>
      </w:pPr>
      <w:r w:rsidRPr="00C80377">
        <w:rPr>
          <w:szCs w:val="18"/>
        </w:rPr>
        <w:t xml:space="preserve">Vraagstukken die beantwoord moeten worden, zijn bijvoorbeeld de te bereiken doelen van een vergunningplicht, de reikwijdte, toezicht en handhaving en de beweging naar doelsturing. </w:t>
      </w:r>
      <w:r>
        <w:rPr>
          <w:szCs w:val="18"/>
        </w:rPr>
        <w:t xml:space="preserve"> </w:t>
      </w:r>
    </w:p>
    <w:p w:rsidR="006A0C9B" w:rsidP="006A0C9B" w:rsidRDefault="006A0C9B" w14:paraId="73F59F2A" w14:textId="77777777">
      <w:pPr>
        <w:rPr>
          <w:szCs w:val="18"/>
        </w:rPr>
      </w:pPr>
    </w:p>
    <w:p w:rsidRPr="00C37356" w:rsidR="006A0C9B" w:rsidP="006A0C9B" w:rsidRDefault="006A0C9B" w14:paraId="30E80CF6" w14:textId="77777777">
      <w:pPr>
        <w:rPr>
          <w:szCs w:val="18"/>
        </w:rPr>
      </w:pPr>
      <w:r w:rsidRPr="00C37356">
        <w:rPr>
          <w:szCs w:val="18"/>
        </w:rPr>
        <w:t xml:space="preserve">Voorop staat de vraag of een </w:t>
      </w:r>
      <w:r>
        <w:rPr>
          <w:szCs w:val="18"/>
        </w:rPr>
        <w:t>natuur</w:t>
      </w:r>
      <w:r w:rsidRPr="00C37356">
        <w:rPr>
          <w:szCs w:val="18"/>
        </w:rPr>
        <w:t xml:space="preserve">vergunningplicht </w:t>
      </w:r>
      <w:r>
        <w:rPr>
          <w:szCs w:val="18"/>
        </w:rPr>
        <w:t xml:space="preserve">voor intern salderen de beste manier is om </w:t>
      </w:r>
      <w:r w:rsidRPr="00C37356">
        <w:rPr>
          <w:szCs w:val="18"/>
        </w:rPr>
        <w:t xml:space="preserve">het in de motie geschetste probleem </w:t>
      </w:r>
      <w:r>
        <w:rPr>
          <w:szCs w:val="18"/>
        </w:rPr>
        <w:t xml:space="preserve">– </w:t>
      </w:r>
      <w:r w:rsidRPr="00C37356">
        <w:rPr>
          <w:szCs w:val="18"/>
        </w:rPr>
        <w:t>een</w:t>
      </w:r>
      <w:r>
        <w:rPr>
          <w:szCs w:val="18"/>
        </w:rPr>
        <w:t xml:space="preserve"> </w:t>
      </w:r>
      <w:r w:rsidRPr="00C37356">
        <w:rPr>
          <w:szCs w:val="18"/>
        </w:rPr>
        <w:t xml:space="preserve">toename van </w:t>
      </w:r>
      <w:r>
        <w:rPr>
          <w:szCs w:val="18"/>
        </w:rPr>
        <w:t xml:space="preserve">de feitelijke </w:t>
      </w:r>
      <w:r w:rsidRPr="00C37356">
        <w:rPr>
          <w:szCs w:val="18"/>
        </w:rPr>
        <w:t>stikstof</w:t>
      </w:r>
      <w:r>
        <w:rPr>
          <w:szCs w:val="18"/>
        </w:rPr>
        <w:t>uitstoot</w:t>
      </w:r>
      <w:r w:rsidRPr="00C37356">
        <w:rPr>
          <w:szCs w:val="18"/>
        </w:rPr>
        <w:t xml:space="preserve"> </w:t>
      </w:r>
      <w:r>
        <w:rPr>
          <w:szCs w:val="18"/>
        </w:rPr>
        <w:t xml:space="preserve">door het opvullen van latente ruimte – </w:t>
      </w:r>
      <w:r w:rsidRPr="00C37356">
        <w:rPr>
          <w:szCs w:val="18"/>
        </w:rPr>
        <w:t>aan</w:t>
      </w:r>
      <w:r>
        <w:rPr>
          <w:szCs w:val="18"/>
        </w:rPr>
        <w:t xml:space="preserve"> te </w:t>
      </w:r>
      <w:r w:rsidRPr="00C37356">
        <w:rPr>
          <w:szCs w:val="18"/>
        </w:rPr>
        <w:t>pak</w:t>
      </w:r>
      <w:r>
        <w:rPr>
          <w:szCs w:val="18"/>
        </w:rPr>
        <w:t>ken</w:t>
      </w:r>
      <w:r w:rsidRPr="00C37356">
        <w:rPr>
          <w:szCs w:val="18"/>
        </w:rPr>
        <w:t xml:space="preserve">. </w:t>
      </w:r>
      <w:r>
        <w:rPr>
          <w:szCs w:val="18"/>
        </w:rPr>
        <w:t xml:space="preserve">Die vraag is ook bij de inspraak nadrukkelijk aan de orde gesteld. </w:t>
      </w:r>
      <w:r w:rsidRPr="00C37356">
        <w:rPr>
          <w:szCs w:val="18"/>
        </w:rPr>
        <w:t xml:space="preserve">Daarvoor is nodig om </w:t>
      </w:r>
      <w:r>
        <w:rPr>
          <w:szCs w:val="18"/>
        </w:rPr>
        <w:t xml:space="preserve">opnieuw </w:t>
      </w:r>
      <w:r w:rsidRPr="00C37356">
        <w:rPr>
          <w:szCs w:val="18"/>
        </w:rPr>
        <w:t>de problematiek in kaart te brengen en de mogelijke instrumenten te bekijken.</w:t>
      </w:r>
      <w:r>
        <w:rPr>
          <w:szCs w:val="18"/>
        </w:rPr>
        <w:t xml:space="preserve"> </w:t>
      </w:r>
    </w:p>
    <w:p w:rsidRPr="00C37356" w:rsidR="006A0C9B" w:rsidP="006A0C9B" w:rsidRDefault="006A0C9B" w14:paraId="51461933" w14:textId="77777777">
      <w:pPr>
        <w:rPr>
          <w:szCs w:val="18"/>
        </w:rPr>
      </w:pPr>
    </w:p>
    <w:p w:rsidRPr="00C37356" w:rsidR="006A0C9B" w:rsidP="006A0C9B" w:rsidRDefault="006A0C9B" w14:paraId="09419F95" w14:textId="77777777">
      <w:pPr>
        <w:rPr>
          <w:szCs w:val="18"/>
        </w:rPr>
      </w:pPr>
      <w:r>
        <w:rPr>
          <w:szCs w:val="18"/>
        </w:rPr>
        <w:t xml:space="preserve">Door het ontbreken van een vergunningplicht voor intern salderen heeft het </w:t>
      </w:r>
      <w:r w:rsidRPr="00C37356">
        <w:rPr>
          <w:szCs w:val="18"/>
        </w:rPr>
        <w:t xml:space="preserve">bevoegd gezag nu geen zicht op wijzigingen van de stikstofemissie binnen de </w:t>
      </w:r>
      <w:r>
        <w:rPr>
          <w:szCs w:val="18"/>
        </w:rPr>
        <w:t>vergunde stikstof</w:t>
      </w:r>
      <w:r w:rsidRPr="00C37356">
        <w:rPr>
          <w:szCs w:val="18"/>
        </w:rPr>
        <w:t xml:space="preserve">ruimte, en </w:t>
      </w:r>
      <w:r>
        <w:rPr>
          <w:szCs w:val="18"/>
        </w:rPr>
        <w:t>kan het</w:t>
      </w:r>
      <w:r w:rsidRPr="00C37356">
        <w:rPr>
          <w:szCs w:val="18"/>
        </w:rPr>
        <w:t xml:space="preserve"> </w:t>
      </w:r>
      <w:r>
        <w:rPr>
          <w:szCs w:val="18"/>
        </w:rPr>
        <w:t xml:space="preserve">de toelaatbaarheid van die wijzigingen dus </w:t>
      </w:r>
      <w:r w:rsidRPr="00C37356">
        <w:rPr>
          <w:szCs w:val="18"/>
        </w:rPr>
        <w:t xml:space="preserve">ook niet </w:t>
      </w:r>
      <w:r>
        <w:rPr>
          <w:szCs w:val="18"/>
        </w:rPr>
        <w:t xml:space="preserve">vooraf </w:t>
      </w:r>
      <w:r w:rsidRPr="00C37356">
        <w:rPr>
          <w:szCs w:val="18"/>
        </w:rPr>
        <w:t xml:space="preserve">beoordelen. </w:t>
      </w:r>
    </w:p>
    <w:p w:rsidRPr="00C37356" w:rsidR="006A0C9B" w:rsidP="006A0C9B" w:rsidRDefault="006A0C9B" w14:paraId="3593D9BE" w14:textId="77777777">
      <w:pPr>
        <w:rPr>
          <w:szCs w:val="18"/>
        </w:rPr>
      </w:pPr>
    </w:p>
    <w:p w:rsidRPr="009932FF" w:rsidR="006A0C9B" w:rsidP="006A0C9B" w:rsidRDefault="006A0C9B" w14:paraId="041513DC" w14:textId="77777777">
      <w:pPr>
        <w:rPr>
          <w:szCs w:val="18"/>
        </w:rPr>
      </w:pPr>
      <w:r w:rsidRPr="009932FF">
        <w:rPr>
          <w:szCs w:val="18"/>
        </w:rPr>
        <w:t xml:space="preserve">Ook voor de ondernemer kan het wenselijk zijn om wijzigingen vast te laten leggen in zijn natuurvergunning. Dit biedt rechtszekerheid. Voor onder andere PAS-melders kan een vergunningplicht intern salderen perspectief bieden. </w:t>
      </w:r>
    </w:p>
    <w:p w:rsidRPr="00C37356" w:rsidR="006A0C9B" w:rsidP="006A0C9B" w:rsidRDefault="006A0C9B" w14:paraId="37A79D7D" w14:textId="77777777">
      <w:pPr>
        <w:rPr>
          <w:szCs w:val="18"/>
        </w:rPr>
      </w:pPr>
      <w:r w:rsidRPr="009932FF">
        <w:rPr>
          <w:szCs w:val="18"/>
        </w:rPr>
        <w:t>We zien nu dat het vergunnen van innovatie ingewikkeld is.</w:t>
      </w:r>
    </w:p>
    <w:p w:rsidRPr="00C80377" w:rsidR="006A0C9B" w:rsidP="006A0C9B" w:rsidRDefault="006A0C9B" w14:paraId="34519196" w14:textId="77777777">
      <w:pPr>
        <w:rPr>
          <w:szCs w:val="18"/>
        </w:rPr>
      </w:pPr>
    </w:p>
    <w:p w:rsidR="006A0C9B" w:rsidP="006A0C9B" w:rsidRDefault="006A0C9B" w14:paraId="384B04C7" w14:textId="77777777">
      <w:pPr>
        <w:rPr>
          <w:szCs w:val="18"/>
        </w:rPr>
      </w:pPr>
      <w:r>
        <w:rPr>
          <w:szCs w:val="18"/>
        </w:rPr>
        <w:t xml:space="preserve">Daar tegenover staat dat een vergunningplicht intern salderen leidt tot extra regeldruk voor ondernemers. Daarnaast is uit de consultatie van het wetsvoorstel gekomen dat ondernemers vrezen dat een vergunningplicht intern salderen innovatie in de weg kan staan, zowel voor agrarische bedrijven als voor de industrie. </w:t>
      </w:r>
    </w:p>
    <w:p w:rsidR="006A0C9B" w:rsidP="006A0C9B" w:rsidRDefault="006A0C9B" w14:paraId="3103259A" w14:textId="77777777">
      <w:pPr>
        <w:rPr>
          <w:szCs w:val="18"/>
        </w:rPr>
      </w:pPr>
    </w:p>
    <w:p w:rsidR="006A0C9B" w:rsidP="006A0C9B" w:rsidRDefault="006A0C9B" w14:paraId="60C66095" w14:textId="77777777">
      <w:pPr>
        <w:rPr>
          <w:szCs w:val="18"/>
        </w:rPr>
      </w:pPr>
      <w:r>
        <w:rPr>
          <w:szCs w:val="18"/>
        </w:rPr>
        <w:t xml:space="preserve">Voorts </w:t>
      </w:r>
      <w:r w:rsidRPr="00C80377">
        <w:rPr>
          <w:szCs w:val="18"/>
        </w:rPr>
        <w:t xml:space="preserve">verwacht ik nog dit jaar twee uitspraken van de Afdeling bestuursrechtspraak van de Raad van State (de Afdeling) over intern salderen. Het betreft de uitspraken in hoger beroep tegen de uitspraken Amercentrale en </w:t>
      </w:r>
      <w:proofErr w:type="spellStart"/>
      <w:r w:rsidRPr="00C80377">
        <w:rPr>
          <w:szCs w:val="18"/>
        </w:rPr>
        <w:t>Rendac</w:t>
      </w:r>
      <w:proofErr w:type="spellEnd"/>
      <w:r w:rsidRPr="00C80377">
        <w:rPr>
          <w:szCs w:val="18"/>
        </w:rPr>
        <w:t xml:space="preserve"> van de rechtbank Oost-Brabant, waarin de rechtbank deels afstand neemt van de jurisprudentie van de Afdeling dat voor intern salderen geen natuurvergunning nodig is. De uitspraak van de Afdeling in deze zaken zal betrokken worden bij de verdere aanpak. </w:t>
      </w:r>
    </w:p>
    <w:p w:rsidR="006A0C9B" w:rsidP="006A0C9B" w:rsidRDefault="006A0C9B" w14:paraId="35741397" w14:textId="77777777">
      <w:pPr>
        <w:rPr>
          <w:szCs w:val="18"/>
        </w:rPr>
      </w:pPr>
    </w:p>
    <w:p w:rsidRPr="00E15A0C" w:rsidR="006A0C9B" w:rsidP="006A0C9B" w:rsidRDefault="006A0C9B" w14:paraId="41204B11" w14:textId="77777777">
      <w:pPr>
        <w:rPr>
          <w:szCs w:val="18"/>
        </w:rPr>
      </w:pPr>
      <w:r w:rsidRPr="00E15A0C">
        <w:rPr>
          <w:szCs w:val="18"/>
        </w:rPr>
        <w:t xml:space="preserve">Ik zie overigens </w:t>
      </w:r>
      <w:r>
        <w:rPr>
          <w:szCs w:val="18"/>
        </w:rPr>
        <w:t xml:space="preserve">op voorhand </w:t>
      </w:r>
      <w:r w:rsidRPr="00E15A0C">
        <w:rPr>
          <w:szCs w:val="18"/>
        </w:rPr>
        <w:t xml:space="preserve">juridisch geen ruimte om een eventuele vergunningplicht te beperken tot veehouderijen. Voor zo’n beperking </w:t>
      </w:r>
      <w:r>
        <w:rPr>
          <w:szCs w:val="18"/>
        </w:rPr>
        <w:t xml:space="preserve">lijkt uit een oogpunt van rechtsgelijkheid moeilijk </w:t>
      </w:r>
      <w:r w:rsidRPr="00E15A0C">
        <w:rPr>
          <w:szCs w:val="18"/>
        </w:rPr>
        <w:t>een objectieve rechtvaardiging</w:t>
      </w:r>
      <w:r>
        <w:rPr>
          <w:szCs w:val="18"/>
        </w:rPr>
        <w:t xml:space="preserve"> te vinden, omdat ook bij andere sectoren sprake is van latente ruimte die bij ingebruikname tot een toename van feitelijke emissies kan leiden</w:t>
      </w:r>
      <w:r w:rsidRPr="00E15A0C">
        <w:rPr>
          <w:szCs w:val="18"/>
        </w:rPr>
        <w:t>.</w:t>
      </w:r>
    </w:p>
    <w:p w:rsidR="00F81F4B" w:rsidRDefault="00F81F4B" w14:paraId="0EECA265" w14:textId="13E14E9D">
      <w:pPr>
        <w:spacing w:line="240" w:lineRule="auto"/>
        <w:rPr>
          <w:szCs w:val="18"/>
        </w:rPr>
      </w:pPr>
      <w:r>
        <w:rPr>
          <w:szCs w:val="18"/>
        </w:rPr>
        <w:br w:type="page"/>
      </w:r>
    </w:p>
    <w:p w:rsidR="006A0C9B" w:rsidP="006A0C9B" w:rsidRDefault="006A0C9B" w14:paraId="45919621" w14:textId="77777777">
      <w:pPr>
        <w:rPr>
          <w:szCs w:val="18"/>
        </w:rPr>
      </w:pPr>
    </w:p>
    <w:p w:rsidR="00F81F4B" w:rsidP="006A0C9B" w:rsidRDefault="00F81F4B" w14:paraId="1BCCACEC" w14:textId="77777777">
      <w:pPr>
        <w:rPr>
          <w:szCs w:val="18"/>
        </w:rPr>
      </w:pPr>
    </w:p>
    <w:p w:rsidRPr="00C80377" w:rsidR="00F81F4B" w:rsidP="006A0C9B" w:rsidRDefault="00F81F4B" w14:paraId="601C3D24" w14:textId="77777777">
      <w:pPr>
        <w:rPr>
          <w:szCs w:val="18"/>
        </w:rPr>
      </w:pPr>
    </w:p>
    <w:p w:rsidRPr="00C80377" w:rsidR="006A0C9B" w:rsidP="006A0C9B" w:rsidRDefault="006A0C9B" w14:paraId="271EC0A7" w14:textId="77777777">
      <w:pPr>
        <w:rPr>
          <w:szCs w:val="18"/>
        </w:rPr>
      </w:pPr>
      <w:r w:rsidRPr="009932FF">
        <w:rPr>
          <w:szCs w:val="18"/>
        </w:rPr>
        <w:t xml:space="preserve">Zoals hierboven geschetst vind ik het van belang om de voor- en nadelen van een vergunningplicht intern salderen goed op een rij te zetten, en is het relevant om de uitspraken van de Raad van State over </w:t>
      </w:r>
      <w:proofErr w:type="spellStart"/>
      <w:r w:rsidRPr="009932FF">
        <w:rPr>
          <w:szCs w:val="18"/>
        </w:rPr>
        <w:t>Rendac</w:t>
      </w:r>
      <w:proofErr w:type="spellEnd"/>
      <w:r w:rsidRPr="009932FF">
        <w:rPr>
          <w:szCs w:val="18"/>
        </w:rPr>
        <w:t xml:space="preserve"> en Amercentrale te kennen. Ik wil u medio 2025 een brief intern salderen met daarin mijn voorstellen doen toekomen.</w:t>
      </w:r>
    </w:p>
    <w:p w:rsidR="006A0C9B" w:rsidP="006A0C9B" w:rsidRDefault="006A0C9B" w14:paraId="40949D95" w14:textId="77777777"/>
    <w:p w:rsidR="006A0C9B" w:rsidP="006A0C9B" w:rsidRDefault="006A0C9B" w14:paraId="206E310D" w14:textId="77777777">
      <w:r>
        <w:t>Hoogachtend,</w:t>
      </w:r>
    </w:p>
    <w:p w:rsidRPr="00EC58D9" w:rsidR="006A0C9B" w:rsidP="006A0C9B" w:rsidRDefault="006A0C9B" w14:paraId="3E5C83FC" w14:textId="77777777"/>
    <w:p w:rsidR="006A0C9B" w:rsidP="006A0C9B" w:rsidRDefault="006A0C9B" w14:paraId="7E40203A" w14:textId="77777777"/>
    <w:p w:rsidRPr="00EC58D9" w:rsidR="00F81F4B" w:rsidP="006A0C9B" w:rsidRDefault="00F81F4B" w14:paraId="1A5B7AED" w14:textId="77777777"/>
    <w:p w:rsidRPr="00EC58D9" w:rsidR="006A0C9B" w:rsidP="006A0C9B" w:rsidRDefault="006A0C9B" w14:paraId="7D214E6C" w14:textId="77777777"/>
    <w:p w:rsidRPr="006A15A5" w:rsidR="006A0C9B" w:rsidP="006A0C9B" w:rsidRDefault="006A0C9B" w14:paraId="01CA8118" w14:textId="77777777">
      <w:pPr>
        <w:rPr>
          <w:szCs w:val="18"/>
        </w:rPr>
      </w:pPr>
      <w:r w:rsidRPr="00B11DD6">
        <w:t>Femke Marije Wiersma</w:t>
      </w:r>
    </w:p>
    <w:p w:rsidRPr="002636FD" w:rsidR="006F04AF" w:rsidP="002636FD" w:rsidRDefault="006A0C9B" w14:paraId="2FF7FC6C" w14:textId="33447366">
      <w:r w:rsidRPr="00EC58D9">
        <w:t xml:space="preserve">Minister van </w:t>
      </w:r>
      <w:r>
        <w:rPr>
          <w:rFonts w:cs="Calibri"/>
          <w:szCs w:val="18"/>
        </w:rPr>
        <w:t>Landbouw, Visserij, Voedselzekerheid en Natuur</w:t>
      </w:r>
    </w:p>
    <w:sectPr w:rsidRPr="002636FD"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6DF4" w14:textId="77777777" w:rsidR="001B4FD2" w:rsidRDefault="001B4FD2">
      <w:r>
        <w:separator/>
      </w:r>
    </w:p>
    <w:p w14:paraId="5D6D031B" w14:textId="77777777" w:rsidR="001B4FD2" w:rsidRDefault="001B4FD2"/>
  </w:endnote>
  <w:endnote w:type="continuationSeparator" w:id="0">
    <w:p w14:paraId="04630600" w14:textId="77777777" w:rsidR="001B4FD2" w:rsidRDefault="001B4FD2">
      <w:r>
        <w:continuationSeparator/>
      </w:r>
    </w:p>
    <w:p w14:paraId="65E9D3FD" w14:textId="77777777" w:rsidR="001B4FD2" w:rsidRDefault="001B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BA5DC" w14:textId="77777777" w:rsidR="00F81F4B" w:rsidRDefault="00F81F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C84B" w14:textId="60D2969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E683C" w14:paraId="74F46BA6" w14:textId="77777777" w:rsidTr="00CA6A25">
      <w:trPr>
        <w:trHeight w:hRule="exact" w:val="240"/>
      </w:trPr>
      <w:tc>
        <w:tcPr>
          <w:tcW w:w="7601" w:type="dxa"/>
          <w:shd w:val="clear" w:color="auto" w:fill="auto"/>
        </w:tcPr>
        <w:p w14:paraId="577AAA2E" w14:textId="77777777" w:rsidR="00527BD4" w:rsidRDefault="00527BD4" w:rsidP="003F1F6B">
          <w:pPr>
            <w:pStyle w:val="Huisstijl-Rubricering"/>
          </w:pPr>
        </w:p>
      </w:tc>
      <w:tc>
        <w:tcPr>
          <w:tcW w:w="2156" w:type="dxa"/>
        </w:tcPr>
        <w:p w14:paraId="17DF84C0" w14:textId="126A6AF7" w:rsidR="00527BD4" w:rsidRPr="00645414" w:rsidRDefault="00CD4CD1"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65791">
              <w:t>3</w:t>
            </w:r>
          </w:fldSimple>
        </w:p>
      </w:tc>
    </w:tr>
  </w:tbl>
  <w:p w14:paraId="5FD2BE7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E683C" w14:paraId="3C433BEC" w14:textId="77777777" w:rsidTr="00CA6A25">
      <w:trPr>
        <w:trHeight w:hRule="exact" w:val="240"/>
      </w:trPr>
      <w:tc>
        <w:tcPr>
          <w:tcW w:w="7601" w:type="dxa"/>
          <w:shd w:val="clear" w:color="auto" w:fill="auto"/>
        </w:tcPr>
        <w:p w14:paraId="66039420" w14:textId="21EB741F" w:rsidR="00527BD4" w:rsidRDefault="00527BD4" w:rsidP="008C356D">
          <w:pPr>
            <w:pStyle w:val="Huisstijl-Rubricering"/>
          </w:pPr>
        </w:p>
      </w:tc>
      <w:tc>
        <w:tcPr>
          <w:tcW w:w="2170" w:type="dxa"/>
        </w:tcPr>
        <w:p w14:paraId="32568543" w14:textId="7945C19D" w:rsidR="00527BD4" w:rsidRPr="00ED539E" w:rsidRDefault="00CD4CD1"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65791">
              <w:t>3</w:t>
            </w:r>
          </w:fldSimple>
        </w:p>
      </w:tc>
    </w:tr>
  </w:tbl>
  <w:p w14:paraId="7A5EABBD" w14:textId="77777777" w:rsidR="00527BD4" w:rsidRPr="00BC3B53" w:rsidRDefault="00527BD4" w:rsidP="008C356D">
    <w:pPr>
      <w:pStyle w:val="Voettekst"/>
      <w:spacing w:line="240" w:lineRule="auto"/>
      <w:rPr>
        <w:sz w:val="2"/>
        <w:szCs w:val="2"/>
      </w:rPr>
    </w:pPr>
  </w:p>
  <w:p w14:paraId="1CEF7E2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3C0E" w14:textId="77777777" w:rsidR="001B4FD2" w:rsidRDefault="001B4FD2">
      <w:r>
        <w:separator/>
      </w:r>
    </w:p>
    <w:p w14:paraId="6A36C1B2" w14:textId="77777777" w:rsidR="001B4FD2" w:rsidRDefault="001B4FD2"/>
  </w:footnote>
  <w:footnote w:type="continuationSeparator" w:id="0">
    <w:p w14:paraId="29C5BBE9" w14:textId="77777777" w:rsidR="001B4FD2" w:rsidRDefault="001B4FD2">
      <w:r>
        <w:continuationSeparator/>
      </w:r>
    </w:p>
    <w:p w14:paraId="21C6B5BC" w14:textId="77777777" w:rsidR="001B4FD2" w:rsidRDefault="001B4FD2"/>
  </w:footnote>
  <w:footnote w:id="1">
    <w:p w14:paraId="611F2170" w14:textId="77777777" w:rsidR="00171EFA" w:rsidRDefault="00171EFA" w:rsidP="00171EFA">
      <w:pPr>
        <w:pStyle w:val="Voetnoottekst"/>
      </w:pPr>
      <w:r>
        <w:rPr>
          <w:rStyle w:val="Voetnootmarkering"/>
        </w:rPr>
        <w:footnoteRef/>
      </w:r>
      <w:r>
        <w:t xml:space="preserve"> </w:t>
      </w:r>
      <w:hyperlink r:id="rId1" w:history="1">
        <w:r w:rsidRPr="00F83FC5">
          <w:rPr>
            <w:rStyle w:val="Hyperlink"/>
          </w:rPr>
          <w:t>www.internetconsultatie.nl/wijzigingomgevingswaardestikstof2030envergunningplicht</w:t>
        </w:r>
      </w:hyperlink>
      <w:r>
        <w:t>. Hier is ook de tekst van het conceptwetsvoorstel in te 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1340" w14:textId="77777777" w:rsidR="00F81F4B" w:rsidRDefault="00F81F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E683C" w14:paraId="6D48FB24" w14:textId="77777777" w:rsidTr="00A50CF6">
      <w:tc>
        <w:tcPr>
          <w:tcW w:w="2156" w:type="dxa"/>
          <w:shd w:val="clear" w:color="auto" w:fill="auto"/>
        </w:tcPr>
        <w:p w14:paraId="0FD4AEF7" w14:textId="77777777" w:rsidR="00527BD4" w:rsidRPr="005819CE" w:rsidRDefault="00CD4CD1" w:rsidP="00A50CF6">
          <w:pPr>
            <w:pStyle w:val="Huisstijl-Adres"/>
          </w:pPr>
          <w:r>
            <w:rPr>
              <w:b/>
            </w:rPr>
            <w:t>Directoraat Generaal Landelijk Gebied en Stikstof</w:t>
          </w:r>
        </w:p>
      </w:tc>
    </w:tr>
    <w:tr w:rsidR="002E683C" w14:paraId="1DEADC27" w14:textId="77777777" w:rsidTr="00A50CF6">
      <w:trPr>
        <w:trHeight w:hRule="exact" w:val="200"/>
      </w:trPr>
      <w:tc>
        <w:tcPr>
          <w:tcW w:w="2156" w:type="dxa"/>
          <w:shd w:val="clear" w:color="auto" w:fill="auto"/>
        </w:tcPr>
        <w:p w14:paraId="23D783E0" w14:textId="77777777" w:rsidR="00527BD4" w:rsidRPr="005819CE" w:rsidRDefault="00527BD4" w:rsidP="00A50CF6"/>
      </w:tc>
    </w:tr>
    <w:tr w:rsidR="002E683C" w14:paraId="7E49DF26" w14:textId="77777777" w:rsidTr="00502512">
      <w:trPr>
        <w:trHeight w:hRule="exact" w:val="774"/>
      </w:trPr>
      <w:tc>
        <w:tcPr>
          <w:tcW w:w="2156" w:type="dxa"/>
          <w:shd w:val="clear" w:color="auto" w:fill="auto"/>
        </w:tcPr>
        <w:p w14:paraId="560C8B59" w14:textId="77777777" w:rsidR="00527BD4" w:rsidRDefault="00527BD4" w:rsidP="003A5290">
          <w:pPr>
            <w:pStyle w:val="Huisstijl-Kopje"/>
          </w:pPr>
        </w:p>
        <w:p w14:paraId="3A4AC49A" w14:textId="77777777" w:rsidR="00502512" w:rsidRPr="00502512" w:rsidRDefault="00CD4CD1" w:rsidP="003A5290">
          <w:pPr>
            <w:pStyle w:val="Huisstijl-Kopje"/>
            <w:rPr>
              <w:b w:val="0"/>
            </w:rPr>
          </w:pPr>
          <w:r>
            <w:rPr>
              <w:b w:val="0"/>
            </w:rPr>
            <w:t>DGLGS</w:t>
          </w:r>
          <w:r w:rsidRPr="00502512">
            <w:rPr>
              <w:b w:val="0"/>
            </w:rPr>
            <w:t xml:space="preserve"> / </w:t>
          </w:r>
          <w:r>
            <w:rPr>
              <w:b w:val="0"/>
            </w:rPr>
            <w:t>89794048</w:t>
          </w:r>
        </w:p>
        <w:p w14:paraId="616517AB" w14:textId="77777777" w:rsidR="00527BD4" w:rsidRPr="005819CE" w:rsidRDefault="00527BD4" w:rsidP="00361A56">
          <w:pPr>
            <w:pStyle w:val="Huisstijl-Kopje"/>
          </w:pPr>
        </w:p>
      </w:tc>
    </w:tr>
  </w:tbl>
  <w:p w14:paraId="7302A173" w14:textId="77777777" w:rsidR="00527BD4" w:rsidRPr="00740712" w:rsidRDefault="00527BD4" w:rsidP="004F44C2"/>
  <w:p w14:paraId="46F8A14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E683C" w14:paraId="157FE70A" w14:textId="77777777" w:rsidTr="00751A6A">
      <w:trPr>
        <w:trHeight w:val="2636"/>
      </w:trPr>
      <w:tc>
        <w:tcPr>
          <w:tcW w:w="737" w:type="dxa"/>
          <w:shd w:val="clear" w:color="auto" w:fill="auto"/>
        </w:tcPr>
        <w:p w14:paraId="0DD6F95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B289032" w14:textId="77777777" w:rsidR="003B2E54" w:rsidRDefault="00CD4CD1"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2573F15" wp14:editId="681BBC4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E307EDE" w14:textId="77777777" w:rsidR="00527BD4" w:rsidRDefault="00527BD4" w:rsidP="00651CEE">
          <w:pPr>
            <w:framePr w:w="6340" w:h="2750" w:hRule="exact" w:hSpace="180" w:wrap="around" w:vAnchor="page" w:hAnchor="text" w:x="3873" w:y="-140"/>
            <w:spacing w:line="240" w:lineRule="auto"/>
          </w:pPr>
        </w:p>
      </w:tc>
    </w:tr>
  </w:tbl>
  <w:p w14:paraId="66CF1CAF" w14:textId="77777777" w:rsidR="00527BD4" w:rsidRDefault="00527BD4" w:rsidP="00D0609E">
    <w:pPr>
      <w:framePr w:w="6340" w:h="2750" w:hRule="exact" w:hSpace="180" w:wrap="around" w:vAnchor="page" w:hAnchor="text" w:x="3873" w:y="-140"/>
    </w:pPr>
  </w:p>
  <w:p w14:paraId="328C4C4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E683C" w:rsidRPr="00081386" w14:paraId="4E047B50" w14:textId="77777777" w:rsidTr="00A50CF6">
      <w:tc>
        <w:tcPr>
          <w:tcW w:w="2160" w:type="dxa"/>
          <w:shd w:val="clear" w:color="auto" w:fill="auto"/>
        </w:tcPr>
        <w:p w14:paraId="4B5800EF" w14:textId="77777777" w:rsidR="005C07D1" w:rsidRDefault="00CD4CD1" w:rsidP="00A50CF6">
          <w:pPr>
            <w:pStyle w:val="Huisstijl-Adres"/>
          </w:pPr>
          <w:r>
            <w:rPr>
              <w:b/>
            </w:rPr>
            <w:t>Directoraat Generaal Landelijk Gebied en Stikstof</w:t>
          </w:r>
          <w:r w:rsidR="00527BD4" w:rsidRPr="005819CE">
            <w:rPr>
              <w:b/>
            </w:rPr>
            <w:br/>
          </w:r>
        </w:p>
        <w:p w14:paraId="0A28BE4C" w14:textId="77777777" w:rsidR="00527BD4" w:rsidRPr="009000E4" w:rsidRDefault="00CD4CD1" w:rsidP="00A72979">
          <w:pPr>
            <w:pStyle w:val="Huisstijl-Adres"/>
          </w:pPr>
          <w:r>
            <w:rPr>
              <w:b/>
            </w:rPr>
            <w:t>Bezoekadres</w:t>
          </w:r>
          <w:r>
            <w:rPr>
              <w:b/>
            </w:rPr>
            <w:br/>
          </w:r>
          <w:r>
            <w:t>Bezuidenhoutseweg 73</w:t>
          </w:r>
          <w:r w:rsidRPr="005819CE">
            <w:br/>
          </w:r>
          <w:r>
            <w:t>2594 AC Den Haag</w:t>
          </w:r>
        </w:p>
        <w:p w14:paraId="58192B8C" w14:textId="77777777" w:rsidR="00EF495B" w:rsidRDefault="00CD4CD1" w:rsidP="0098788A">
          <w:pPr>
            <w:pStyle w:val="Huisstijl-Adres"/>
          </w:pPr>
          <w:r>
            <w:rPr>
              <w:b/>
            </w:rPr>
            <w:t>Postadres</w:t>
          </w:r>
          <w:r>
            <w:rPr>
              <w:b/>
            </w:rPr>
            <w:br/>
          </w:r>
          <w:r>
            <w:t>Postbus 20401</w:t>
          </w:r>
          <w:r w:rsidRPr="005819CE">
            <w:br/>
            <w:t>2500 E</w:t>
          </w:r>
          <w:r>
            <w:t>K</w:t>
          </w:r>
          <w:r w:rsidRPr="005819CE">
            <w:t xml:space="preserve"> Den Haag</w:t>
          </w:r>
        </w:p>
        <w:p w14:paraId="58A86DB4" w14:textId="77777777" w:rsidR="00556BEE" w:rsidRPr="005B3814" w:rsidRDefault="00CD4CD1" w:rsidP="0098788A">
          <w:pPr>
            <w:pStyle w:val="Huisstijl-Adres"/>
          </w:pPr>
          <w:r>
            <w:rPr>
              <w:b/>
            </w:rPr>
            <w:t>Overheidsidentificatienr</w:t>
          </w:r>
          <w:r>
            <w:rPr>
              <w:b/>
            </w:rPr>
            <w:br/>
          </w:r>
          <w:r w:rsidR="00BA129E">
            <w:rPr>
              <w:rFonts w:cs="Agrofont"/>
              <w:iCs/>
            </w:rPr>
            <w:t>00000001858272854000</w:t>
          </w:r>
        </w:p>
        <w:p w14:paraId="648B45DF" w14:textId="44D7EFC5" w:rsidR="00527BD4" w:rsidRPr="00A72979" w:rsidRDefault="00CD4CD1" w:rsidP="00A72979">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E683C" w:rsidRPr="00081386" w14:paraId="7BCAB85E" w14:textId="77777777" w:rsidTr="00A50CF6">
      <w:trPr>
        <w:trHeight w:hRule="exact" w:val="200"/>
      </w:trPr>
      <w:tc>
        <w:tcPr>
          <w:tcW w:w="2160" w:type="dxa"/>
          <w:shd w:val="clear" w:color="auto" w:fill="auto"/>
        </w:tcPr>
        <w:p w14:paraId="1CFB9D35" w14:textId="77777777" w:rsidR="00527BD4" w:rsidRPr="00A72979" w:rsidRDefault="00527BD4" w:rsidP="00A50CF6">
          <w:pPr>
            <w:rPr>
              <w:lang w:val="fr-FR"/>
            </w:rPr>
          </w:pPr>
        </w:p>
      </w:tc>
    </w:tr>
    <w:tr w:rsidR="002E683C" w14:paraId="005F0DD5" w14:textId="77777777" w:rsidTr="00A50CF6">
      <w:tc>
        <w:tcPr>
          <w:tcW w:w="2160" w:type="dxa"/>
          <w:shd w:val="clear" w:color="auto" w:fill="auto"/>
        </w:tcPr>
        <w:p w14:paraId="2B0FDE3E" w14:textId="77777777" w:rsidR="000C0163" w:rsidRPr="005819CE" w:rsidRDefault="00CD4CD1" w:rsidP="000C0163">
          <w:pPr>
            <w:pStyle w:val="Huisstijl-Kopje"/>
          </w:pPr>
          <w:r>
            <w:t>Ons kenmerk</w:t>
          </w:r>
        </w:p>
        <w:p w14:paraId="7B6F8570" w14:textId="3B84C1FC" w:rsidR="00527BD4" w:rsidRPr="005819CE" w:rsidRDefault="00CD4CD1" w:rsidP="00081386">
          <w:pPr>
            <w:pStyle w:val="Huisstijl-Gegeven"/>
          </w:pPr>
          <w:r>
            <w:t>DGLGS</w:t>
          </w:r>
          <w:r w:rsidR="00926AE2">
            <w:t xml:space="preserve"> / </w:t>
          </w:r>
          <w:r>
            <w:t>89794048</w:t>
          </w:r>
        </w:p>
      </w:tc>
    </w:tr>
  </w:tbl>
  <w:p w14:paraId="59A2467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E683C" w14:paraId="74BD4E93" w14:textId="77777777" w:rsidTr="001B667E">
      <w:trPr>
        <w:trHeight w:val="400"/>
      </w:trPr>
      <w:tc>
        <w:tcPr>
          <w:tcW w:w="7371" w:type="dxa"/>
          <w:gridSpan w:val="2"/>
          <w:shd w:val="clear" w:color="auto" w:fill="auto"/>
        </w:tcPr>
        <w:p w14:paraId="41765C3C" w14:textId="77777777" w:rsidR="00527BD4" w:rsidRPr="00BC3B53" w:rsidRDefault="00CD4CD1"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2E683C" w14:paraId="432362E4" w14:textId="77777777" w:rsidTr="001B667E">
      <w:tc>
        <w:tcPr>
          <w:tcW w:w="7371" w:type="dxa"/>
          <w:gridSpan w:val="2"/>
          <w:shd w:val="clear" w:color="auto" w:fill="auto"/>
        </w:tcPr>
        <w:p w14:paraId="1D7C4302" w14:textId="77777777" w:rsidR="00527BD4" w:rsidRPr="00983E8F" w:rsidRDefault="00527BD4" w:rsidP="00A50CF6">
          <w:pPr>
            <w:pStyle w:val="Huisstijl-Rubricering"/>
          </w:pPr>
        </w:p>
      </w:tc>
    </w:tr>
    <w:tr w:rsidR="002E683C" w14:paraId="10C6A58E" w14:textId="77777777" w:rsidTr="001B667E">
      <w:trPr>
        <w:trHeight w:hRule="exact" w:val="2440"/>
      </w:trPr>
      <w:tc>
        <w:tcPr>
          <w:tcW w:w="7371" w:type="dxa"/>
          <w:gridSpan w:val="2"/>
          <w:shd w:val="clear" w:color="auto" w:fill="auto"/>
        </w:tcPr>
        <w:p w14:paraId="3F95A363" w14:textId="77777777" w:rsidR="00527BD4" w:rsidRDefault="00CD4CD1" w:rsidP="00A50CF6">
          <w:pPr>
            <w:pStyle w:val="Huisstijl-NAW"/>
          </w:pPr>
          <w:r>
            <w:t xml:space="preserve">De Voorzitter van de Tweede Kamer </w:t>
          </w:r>
        </w:p>
        <w:p w14:paraId="6AA9EFA5" w14:textId="77777777" w:rsidR="00D87195" w:rsidRDefault="00CD4CD1" w:rsidP="00D87195">
          <w:pPr>
            <w:pStyle w:val="Huisstijl-NAW"/>
          </w:pPr>
          <w:r>
            <w:t>der Staten-Generaal</w:t>
          </w:r>
        </w:p>
        <w:p w14:paraId="145B6F40" w14:textId="77777777" w:rsidR="005C769E" w:rsidRDefault="00CD4CD1" w:rsidP="005C769E">
          <w:pPr>
            <w:rPr>
              <w:szCs w:val="18"/>
            </w:rPr>
          </w:pPr>
          <w:r>
            <w:rPr>
              <w:szCs w:val="18"/>
            </w:rPr>
            <w:t>Prinses Irenestraat 6</w:t>
          </w:r>
        </w:p>
        <w:p w14:paraId="12C7A9B8" w14:textId="77777777" w:rsidR="005C769E" w:rsidRDefault="00CD4CD1" w:rsidP="005C769E">
          <w:pPr>
            <w:pStyle w:val="Huisstijl-NAW"/>
          </w:pPr>
          <w:r>
            <w:t>2595 BD  DEN HAAG</w:t>
          </w:r>
        </w:p>
      </w:tc>
    </w:tr>
    <w:tr w:rsidR="002E683C" w14:paraId="6F4CC0AC" w14:textId="77777777" w:rsidTr="001B667E">
      <w:trPr>
        <w:trHeight w:hRule="exact" w:val="400"/>
      </w:trPr>
      <w:tc>
        <w:tcPr>
          <w:tcW w:w="7371" w:type="dxa"/>
          <w:gridSpan w:val="2"/>
          <w:shd w:val="clear" w:color="auto" w:fill="auto"/>
        </w:tcPr>
        <w:p w14:paraId="2FC9E46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E683C" w14:paraId="48158811" w14:textId="77777777" w:rsidTr="001B667E">
      <w:trPr>
        <w:trHeight w:val="240"/>
      </w:trPr>
      <w:tc>
        <w:tcPr>
          <w:tcW w:w="709" w:type="dxa"/>
          <w:shd w:val="clear" w:color="auto" w:fill="auto"/>
        </w:tcPr>
        <w:p w14:paraId="6E888496" w14:textId="77777777" w:rsidR="00527BD4" w:rsidRPr="00C21A01" w:rsidRDefault="00CD4CD1" w:rsidP="00A50CF6">
          <w:pPr>
            <w:rPr>
              <w:szCs w:val="18"/>
            </w:rPr>
          </w:pPr>
          <w:r>
            <w:rPr>
              <w:szCs w:val="18"/>
            </w:rPr>
            <w:t>Datum</w:t>
          </w:r>
        </w:p>
      </w:tc>
      <w:tc>
        <w:tcPr>
          <w:tcW w:w="6662" w:type="dxa"/>
          <w:shd w:val="clear" w:color="auto" w:fill="auto"/>
        </w:tcPr>
        <w:p w14:paraId="0653634F" w14:textId="2DF4322F" w:rsidR="00527BD4" w:rsidRPr="007709EF" w:rsidRDefault="00F81F4B" w:rsidP="00A50CF6">
          <w:r>
            <w:t>2 december 2024</w:t>
          </w:r>
        </w:p>
      </w:tc>
    </w:tr>
    <w:tr w:rsidR="002E683C" w14:paraId="4F07BC35" w14:textId="77777777" w:rsidTr="001B667E">
      <w:trPr>
        <w:trHeight w:val="240"/>
      </w:trPr>
      <w:tc>
        <w:tcPr>
          <w:tcW w:w="709" w:type="dxa"/>
          <w:shd w:val="clear" w:color="auto" w:fill="auto"/>
        </w:tcPr>
        <w:p w14:paraId="7D11E11E" w14:textId="77777777" w:rsidR="00527BD4" w:rsidRPr="00C21A01" w:rsidRDefault="00CD4CD1" w:rsidP="00A50CF6">
          <w:pPr>
            <w:rPr>
              <w:szCs w:val="18"/>
            </w:rPr>
          </w:pPr>
          <w:r>
            <w:rPr>
              <w:szCs w:val="18"/>
            </w:rPr>
            <w:t>Betreft</w:t>
          </w:r>
        </w:p>
      </w:tc>
      <w:tc>
        <w:tcPr>
          <w:tcW w:w="6662" w:type="dxa"/>
          <w:shd w:val="clear" w:color="auto" w:fill="auto"/>
        </w:tcPr>
        <w:p w14:paraId="31F64026" w14:textId="7E3AC4C2" w:rsidR="00527BD4" w:rsidRPr="007709EF" w:rsidRDefault="00081386" w:rsidP="00A50CF6">
          <w:r>
            <w:t>M</w:t>
          </w:r>
          <w:r w:rsidR="00CD4CD1">
            <w:t>otie</w:t>
          </w:r>
          <w:r w:rsidR="00B04733">
            <w:t>-</w:t>
          </w:r>
          <w:proofErr w:type="spellStart"/>
          <w:r w:rsidR="00CD4CD1">
            <w:t>Bromet</w:t>
          </w:r>
          <w:proofErr w:type="spellEnd"/>
          <w:r w:rsidR="00B04733">
            <w:t>/</w:t>
          </w:r>
          <w:proofErr w:type="spellStart"/>
          <w:r w:rsidR="00CD4CD1">
            <w:t>Grinwis</w:t>
          </w:r>
          <w:proofErr w:type="spellEnd"/>
          <w:r w:rsidR="00CD4CD1">
            <w:t xml:space="preserve"> over vergunningplicht intern salderen</w:t>
          </w:r>
        </w:p>
      </w:tc>
    </w:tr>
  </w:tbl>
  <w:p w14:paraId="76CC254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C2630E">
      <w:start w:val="1"/>
      <w:numFmt w:val="bullet"/>
      <w:pStyle w:val="Lijstopsomteken"/>
      <w:lvlText w:val="•"/>
      <w:lvlJc w:val="left"/>
      <w:pPr>
        <w:tabs>
          <w:tab w:val="num" w:pos="227"/>
        </w:tabs>
        <w:ind w:left="227" w:hanging="227"/>
      </w:pPr>
      <w:rPr>
        <w:rFonts w:ascii="Verdana" w:hAnsi="Verdana" w:hint="default"/>
        <w:sz w:val="18"/>
        <w:szCs w:val="18"/>
      </w:rPr>
    </w:lvl>
    <w:lvl w:ilvl="1" w:tplc="AFC83A2C" w:tentative="1">
      <w:start w:val="1"/>
      <w:numFmt w:val="bullet"/>
      <w:lvlText w:val="o"/>
      <w:lvlJc w:val="left"/>
      <w:pPr>
        <w:tabs>
          <w:tab w:val="num" w:pos="1440"/>
        </w:tabs>
        <w:ind w:left="1440" w:hanging="360"/>
      </w:pPr>
      <w:rPr>
        <w:rFonts w:ascii="Courier New" w:hAnsi="Courier New" w:cs="Courier New" w:hint="default"/>
      </w:rPr>
    </w:lvl>
    <w:lvl w:ilvl="2" w:tplc="34946084" w:tentative="1">
      <w:start w:val="1"/>
      <w:numFmt w:val="bullet"/>
      <w:lvlText w:val=""/>
      <w:lvlJc w:val="left"/>
      <w:pPr>
        <w:tabs>
          <w:tab w:val="num" w:pos="2160"/>
        </w:tabs>
        <w:ind w:left="2160" w:hanging="360"/>
      </w:pPr>
      <w:rPr>
        <w:rFonts w:ascii="Wingdings" w:hAnsi="Wingdings" w:hint="default"/>
      </w:rPr>
    </w:lvl>
    <w:lvl w:ilvl="3" w:tplc="248EC286" w:tentative="1">
      <w:start w:val="1"/>
      <w:numFmt w:val="bullet"/>
      <w:lvlText w:val=""/>
      <w:lvlJc w:val="left"/>
      <w:pPr>
        <w:tabs>
          <w:tab w:val="num" w:pos="2880"/>
        </w:tabs>
        <w:ind w:left="2880" w:hanging="360"/>
      </w:pPr>
      <w:rPr>
        <w:rFonts w:ascii="Symbol" w:hAnsi="Symbol" w:hint="default"/>
      </w:rPr>
    </w:lvl>
    <w:lvl w:ilvl="4" w:tplc="2ED6434C" w:tentative="1">
      <w:start w:val="1"/>
      <w:numFmt w:val="bullet"/>
      <w:lvlText w:val="o"/>
      <w:lvlJc w:val="left"/>
      <w:pPr>
        <w:tabs>
          <w:tab w:val="num" w:pos="3600"/>
        </w:tabs>
        <w:ind w:left="3600" w:hanging="360"/>
      </w:pPr>
      <w:rPr>
        <w:rFonts w:ascii="Courier New" w:hAnsi="Courier New" w:cs="Courier New" w:hint="default"/>
      </w:rPr>
    </w:lvl>
    <w:lvl w:ilvl="5" w:tplc="23A619A2" w:tentative="1">
      <w:start w:val="1"/>
      <w:numFmt w:val="bullet"/>
      <w:lvlText w:val=""/>
      <w:lvlJc w:val="left"/>
      <w:pPr>
        <w:tabs>
          <w:tab w:val="num" w:pos="4320"/>
        </w:tabs>
        <w:ind w:left="4320" w:hanging="360"/>
      </w:pPr>
      <w:rPr>
        <w:rFonts w:ascii="Wingdings" w:hAnsi="Wingdings" w:hint="default"/>
      </w:rPr>
    </w:lvl>
    <w:lvl w:ilvl="6" w:tplc="9E1E755C" w:tentative="1">
      <w:start w:val="1"/>
      <w:numFmt w:val="bullet"/>
      <w:lvlText w:val=""/>
      <w:lvlJc w:val="left"/>
      <w:pPr>
        <w:tabs>
          <w:tab w:val="num" w:pos="5040"/>
        </w:tabs>
        <w:ind w:left="5040" w:hanging="360"/>
      </w:pPr>
      <w:rPr>
        <w:rFonts w:ascii="Symbol" w:hAnsi="Symbol" w:hint="default"/>
      </w:rPr>
    </w:lvl>
    <w:lvl w:ilvl="7" w:tplc="B6A21A34" w:tentative="1">
      <w:start w:val="1"/>
      <w:numFmt w:val="bullet"/>
      <w:lvlText w:val="o"/>
      <w:lvlJc w:val="left"/>
      <w:pPr>
        <w:tabs>
          <w:tab w:val="num" w:pos="5760"/>
        </w:tabs>
        <w:ind w:left="5760" w:hanging="360"/>
      </w:pPr>
      <w:rPr>
        <w:rFonts w:ascii="Courier New" w:hAnsi="Courier New" w:cs="Courier New" w:hint="default"/>
      </w:rPr>
    </w:lvl>
    <w:lvl w:ilvl="8" w:tplc="AD0AE8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E5F42"/>
    <w:multiLevelType w:val="hybridMultilevel"/>
    <w:tmpl w:val="C8BE9CB8"/>
    <w:lvl w:ilvl="0" w:tplc="2F4E315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B8A7B8A">
      <w:start w:val="1"/>
      <w:numFmt w:val="bullet"/>
      <w:pStyle w:val="Lijstopsomteken2"/>
      <w:lvlText w:val="–"/>
      <w:lvlJc w:val="left"/>
      <w:pPr>
        <w:tabs>
          <w:tab w:val="num" w:pos="227"/>
        </w:tabs>
        <w:ind w:left="227" w:firstLine="0"/>
      </w:pPr>
      <w:rPr>
        <w:rFonts w:ascii="Verdana" w:hAnsi="Verdana" w:hint="default"/>
      </w:rPr>
    </w:lvl>
    <w:lvl w:ilvl="1" w:tplc="D0B08F18" w:tentative="1">
      <w:start w:val="1"/>
      <w:numFmt w:val="bullet"/>
      <w:lvlText w:val="o"/>
      <w:lvlJc w:val="left"/>
      <w:pPr>
        <w:tabs>
          <w:tab w:val="num" w:pos="1440"/>
        </w:tabs>
        <w:ind w:left="1440" w:hanging="360"/>
      </w:pPr>
      <w:rPr>
        <w:rFonts w:ascii="Courier New" w:hAnsi="Courier New" w:cs="Courier New" w:hint="default"/>
      </w:rPr>
    </w:lvl>
    <w:lvl w:ilvl="2" w:tplc="00C2779A" w:tentative="1">
      <w:start w:val="1"/>
      <w:numFmt w:val="bullet"/>
      <w:lvlText w:val=""/>
      <w:lvlJc w:val="left"/>
      <w:pPr>
        <w:tabs>
          <w:tab w:val="num" w:pos="2160"/>
        </w:tabs>
        <w:ind w:left="2160" w:hanging="360"/>
      </w:pPr>
      <w:rPr>
        <w:rFonts w:ascii="Wingdings" w:hAnsi="Wingdings" w:hint="default"/>
      </w:rPr>
    </w:lvl>
    <w:lvl w:ilvl="3" w:tplc="CCE85802" w:tentative="1">
      <w:start w:val="1"/>
      <w:numFmt w:val="bullet"/>
      <w:lvlText w:val=""/>
      <w:lvlJc w:val="left"/>
      <w:pPr>
        <w:tabs>
          <w:tab w:val="num" w:pos="2880"/>
        </w:tabs>
        <w:ind w:left="2880" w:hanging="360"/>
      </w:pPr>
      <w:rPr>
        <w:rFonts w:ascii="Symbol" w:hAnsi="Symbol" w:hint="default"/>
      </w:rPr>
    </w:lvl>
    <w:lvl w:ilvl="4" w:tplc="D9C87626" w:tentative="1">
      <w:start w:val="1"/>
      <w:numFmt w:val="bullet"/>
      <w:lvlText w:val="o"/>
      <w:lvlJc w:val="left"/>
      <w:pPr>
        <w:tabs>
          <w:tab w:val="num" w:pos="3600"/>
        </w:tabs>
        <w:ind w:left="3600" w:hanging="360"/>
      </w:pPr>
      <w:rPr>
        <w:rFonts w:ascii="Courier New" w:hAnsi="Courier New" w:cs="Courier New" w:hint="default"/>
      </w:rPr>
    </w:lvl>
    <w:lvl w:ilvl="5" w:tplc="02B40424" w:tentative="1">
      <w:start w:val="1"/>
      <w:numFmt w:val="bullet"/>
      <w:lvlText w:val=""/>
      <w:lvlJc w:val="left"/>
      <w:pPr>
        <w:tabs>
          <w:tab w:val="num" w:pos="4320"/>
        </w:tabs>
        <w:ind w:left="4320" w:hanging="360"/>
      </w:pPr>
      <w:rPr>
        <w:rFonts w:ascii="Wingdings" w:hAnsi="Wingdings" w:hint="default"/>
      </w:rPr>
    </w:lvl>
    <w:lvl w:ilvl="6" w:tplc="27900DE8" w:tentative="1">
      <w:start w:val="1"/>
      <w:numFmt w:val="bullet"/>
      <w:lvlText w:val=""/>
      <w:lvlJc w:val="left"/>
      <w:pPr>
        <w:tabs>
          <w:tab w:val="num" w:pos="5040"/>
        </w:tabs>
        <w:ind w:left="5040" w:hanging="360"/>
      </w:pPr>
      <w:rPr>
        <w:rFonts w:ascii="Symbol" w:hAnsi="Symbol" w:hint="default"/>
      </w:rPr>
    </w:lvl>
    <w:lvl w:ilvl="7" w:tplc="020CDEA2" w:tentative="1">
      <w:start w:val="1"/>
      <w:numFmt w:val="bullet"/>
      <w:lvlText w:val="o"/>
      <w:lvlJc w:val="left"/>
      <w:pPr>
        <w:tabs>
          <w:tab w:val="num" w:pos="5760"/>
        </w:tabs>
        <w:ind w:left="5760" w:hanging="360"/>
      </w:pPr>
      <w:rPr>
        <w:rFonts w:ascii="Courier New" w:hAnsi="Courier New" w:cs="Courier New" w:hint="default"/>
      </w:rPr>
    </w:lvl>
    <w:lvl w:ilvl="8" w:tplc="A808B8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880205">
    <w:abstractNumId w:val="10"/>
  </w:num>
  <w:num w:numId="2" w16cid:durableId="1741519606">
    <w:abstractNumId w:val="7"/>
  </w:num>
  <w:num w:numId="3" w16cid:durableId="929192157">
    <w:abstractNumId w:val="6"/>
  </w:num>
  <w:num w:numId="4" w16cid:durableId="500898872">
    <w:abstractNumId w:val="5"/>
  </w:num>
  <w:num w:numId="5" w16cid:durableId="1231965516">
    <w:abstractNumId w:val="4"/>
  </w:num>
  <w:num w:numId="6" w16cid:durableId="687562988">
    <w:abstractNumId w:val="8"/>
  </w:num>
  <w:num w:numId="7" w16cid:durableId="794952888">
    <w:abstractNumId w:val="3"/>
  </w:num>
  <w:num w:numId="8" w16cid:durableId="1324821916">
    <w:abstractNumId w:val="2"/>
  </w:num>
  <w:num w:numId="9" w16cid:durableId="2086997256">
    <w:abstractNumId w:val="1"/>
  </w:num>
  <w:num w:numId="10" w16cid:durableId="389811828">
    <w:abstractNumId w:val="0"/>
  </w:num>
  <w:num w:numId="11" w16cid:durableId="2147048004">
    <w:abstractNumId w:val="9"/>
  </w:num>
  <w:num w:numId="12" w16cid:durableId="319428089">
    <w:abstractNumId w:val="12"/>
  </w:num>
  <w:num w:numId="13" w16cid:durableId="199171362">
    <w:abstractNumId w:val="14"/>
  </w:num>
  <w:num w:numId="14" w16cid:durableId="749159983">
    <w:abstractNumId w:val="13"/>
  </w:num>
  <w:num w:numId="15" w16cid:durableId="121739877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81386"/>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374CA"/>
    <w:rsid w:val="0014786A"/>
    <w:rsid w:val="001516A4"/>
    <w:rsid w:val="00151E5F"/>
    <w:rsid w:val="00153E28"/>
    <w:rsid w:val="00154908"/>
    <w:rsid w:val="001569AB"/>
    <w:rsid w:val="0016178E"/>
    <w:rsid w:val="00164D63"/>
    <w:rsid w:val="0016725C"/>
    <w:rsid w:val="00171EFA"/>
    <w:rsid w:val="001726F3"/>
    <w:rsid w:val="00173C51"/>
    <w:rsid w:val="00174CC2"/>
    <w:rsid w:val="00176CC6"/>
    <w:rsid w:val="00181BE4"/>
    <w:rsid w:val="00185576"/>
    <w:rsid w:val="00185951"/>
    <w:rsid w:val="00196B8B"/>
    <w:rsid w:val="001A2BEA"/>
    <w:rsid w:val="001A6D93"/>
    <w:rsid w:val="001B4FD2"/>
    <w:rsid w:val="001B667E"/>
    <w:rsid w:val="001C0958"/>
    <w:rsid w:val="001C32EC"/>
    <w:rsid w:val="001C38BD"/>
    <w:rsid w:val="001C4D5A"/>
    <w:rsid w:val="001D2B1F"/>
    <w:rsid w:val="001E212D"/>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2EB2"/>
    <w:rsid w:val="002570B4"/>
    <w:rsid w:val="00260BAF"/>
    <w:rsid w:val="002636FD"/>
    <w:rsid w:val="002650F7"/>
    <w:rsid w:val="002713B3"/>
    <w:rsid w:val="00273F3B"/>
    <w:rsid w:val="00274DB7"/>
    <w:rsid w:val="00275984"/>
    <w:rsid w:val="00280F74"/>
    <w:rsid w:val="002822CA"/>
    <w:rsid w:val="00286998"/>
    <w:rsid w:val="00291AB7"/>
    <w:rsid w:val="00292EB2"/>
    <w:rsid w:val="0029422B"/>
    <w:rsid w:val="002A0643"/>
    <w:rsid w:val="002A0938"/>
    <w:rsid w:val="002B1106"/>
    <w:rsid w:val="002B153C"/>
    <w:rsid w:val="002B52FC"/>
    <w:rsid w:val="002C2830"/>
    <w:rsid w:val="002C7D70"/>
    <w:rsid w:val="002D001A"/>
    <w:rsid w:val="002D28E2"/>
    <w:rsid w:val="002D317B"/>
    <w:rsid w:val="002D3587"/>
    <w:rsid w:val="002D502D"/>
    <w:rsid w:val="002E0F69"/>
    <w:rsid w:val="002E683C"/>
    <w:rsid w:val="002F30B0"/>
    <w:rsid w:val="002F5147"/>
    <w:rsid w:val="002F7ABD"/>
    <w:rsid w:val="003003A8"/>
    <w:rsid w:val="00304812"/>
    <w:rsid w:val="00307D18"/>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0965"/>
    <w:rsid w:val="00361A56"/>
    <w:rsid w:val="0036252A"/>
    <w:rsid w:val="00364D9D"/>
    <w:rsid w:val="00365888"/>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0F01"/>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2A41"/>
    <w:rsid w:val="00465B52"/>
    <w:rsid w:val="0046708E"/>
    <w:rsid w:val="00467F09"/>
    <w:rsid w:val="00472A65"/>
    <w:rsid w:val="00474463"/>
    <w:rsid w:val="00474B75"/>
    <w:rsid w:val="00481085"/>
    <w:rsid w:val="00483F0B"/>
    <w:rsid w:val="00496319"/>
    <w:rsid w:val="00497279"/>
    <w:rsid w:val="004A163B"/>
    <w:rsid w:val="004A670A"/>
    <w:rsid w:val="004B5465"/>
    <w:rsid w:val="004B6A44"/>
    <w:rsid w:val="004B6FB2"/>
    <w:rsid w:val="004B70F0"/>
    <w:rsid w:val="004D505E"/>
    <w:rsid w:val="004D72CA"/>
    <w:rsid w:val="004E2242"/>
    <w:rsid w:val="004E4776"/>
    <w:rsid w:val="004E505E"/>
    <w:rsid w:val="004F42FF"/>
    <w:rsid w:val="004F44C2"/>
    <w:rsid w:val="00502512"/>
    <w:rsid w:val="00503FD2"/>
    <w:rsid w:val="00505262"/>
    <w:rsid w:val="00506A4B"/>
    <w:rsid w:val="00516022"/>
    <w:rsid w:val="00521CEE"/>
    <w:rsid w:val="00524FB4"/>
    <w:rsid w:val="00527694"/>
    <w:rsid w:val="00527BD4"/>
    <w:rsid w:val="00537095"/>
    <w:rsid w:val="005403C8"/>
    <w:rsid w:val="005429DC"/>
    <w:rsid w:val="0054582D"/>
    <w:rsid w:val="00551D42"/>
    <w:rsid w:val="005565F9"/>
    <w:rsid w:val="00556BEE"/>
    <w:rsid w:val="00562E1C"/>
    <w:rsid w:val="005638E0"/>
    <w:rsid w:val="00573041"/>
    <w:rsid w:val="00575B80"/>
    <w:rsid w:val="0057620F"/>
    <w:rsid w:val="005819CE"/>
    <w:rsid w:val="0058298D"/>
    <w:rsid w:val="00584C1A"/>
    <w:rsid w:val="00586C4B"/>
    <w:rsid w:val="005930BB"/>
    <w:rsid w:val="00593C2B"/>
    <w:rsid w:val="005940EE"/>
    <w:rsid w:val="00595231"/>
    <w:rsid w:val="00596166"/>
    <w:rsid w:val="00597F64"/>
    <w:rsid w:val="005A044D"/>
    <w:rsid w:val="005A207F"/>
    <w:rsid w:val="005A2F35"/>
    <w:rsid w:val="005B3814"/>
    <w:rsid w:val="005B463E"/>
    <w:rsid w:val="005C07D1"/>
    <w:rsid w:val="005C34E1"/>
    <w:rsid w:val="005C3FE0"/>
    <w:rsid w:val="005C740C"/>
    <w:rsid w:val="005C769E"/>
    <w:rsid w:val="005D32D1"/>
    <w:rsid w:val="005D625B"/>
    <w:rsid w:val="005E5358"/>
    <w:rsid w:val="005E721B"/>
    <w:rsid w:val="005F62D3"/>
    <w:rsid w:val="005F6D11"/>
    <w:rsid w:val="00600CF0"/>
    <w:rsid w:val="006013F9"/>
    <w:rsid w:val="006048F4"/>
    <w:rsid w:val="0060660A"/>
    <w:rsid w:val="00613B1D"/>
    <w:rsid w:val="00617A44"/>
    <w:rsid w:val="006202B6"/>
    <w:rsid w:val="00625CD0"/>
    <w:rsid w:val="0062627D"/>
    <w:rsid w:val="00627432"/>
    <w:rsid w:val="00644151"/>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0C9B"/>
    <w:rsid w:val="006A10F8"/>
    <w:rsid w:val="006A15A5"/>
    <w:rsid w:val="006A2100"/>
    <w:rsid w:val="006A2434"/>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36E5"/>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65791"/>
    <w:rsid w:val="007669BB"/>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17D7"/>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1391"/>
    <w:rsid w:val="00842CD8"/>
    <w:rsid w:val="008431FA"/>
    <w:rsid w:val="00847444"/>
    <w:rsid w:val="008517C6"/>
    <w:rsid w:val="008547BA"/>
    <w:rsid w:val="008553C7"/>
    <w:rsid w:val="00856419"/>
    <w:rsid w:val="00857FEB"/>
    <w:rsid w:val="008601AF"/>
    <w:rsid w:val="00872271"/>
    <w:rsid w:val="00883137"/>
    <w:rsid w:val="00886073"/>
    <w:rsid w:val="00894A3B"/>
    <w:rsid w:val="008A1F5D"/>
    <w:rsid w:val="008A28F5"/>
    <w:rsid w:val="008A7DD1"/>
    <w:rsid w:val="008B1198"/>
    <w:rsid w:val="008B3471"/>
    <w:rsid w:val="008B359C"/>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16DEE"/>
    <w:rsid w:val="00926AE2"/>
    <w:rsid w:val="00930B13"/>
    <w:rsid w:val="009311C8"/>
    <w:rsid w:val="00933376"/>
    <w:rsid w:val="00933A2F"/>
    <w:rsid w:val="009647DE"/>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49B9"/>
    <w:rsid w:val="009F3259"/>
    <w:rsid w:val="00A03DD7"/>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95A0F"/>
    <w:rsid w:val="00AA7FC9"/>
    <w:rsid w:val="00AB1F16"/>
    <w:rsid w:val="00AB237D"/>
    <w:rsid w:val="00AB420C"/>
    <w:rsid w:val="00AB5933"/>
    <w:rsid w:val="00AC0005"/>
    <w:rsid w:val="00AE013D"/>
    <w:rsid w:val="00AE11B7"/>
    <w:rsid w:val="00AE5666"/>
    <w:rsid w:val="00AE7F68"/>
    <w:rsid w:val="00AF2321"/>
    <w:rsid w:val="00AF52F6"/>
    <w:rsid w:val="00AF54A8"/>
    <w:rsid w:val="00AF7237"/>
    <w:rsid w:val="00B0043A"/>
    <w:rsid w:val="00B00D75"/>
    <w:rsid w:val="00B021C8"/>
    <w:rsid w:val="00B04733"/>
    <w:rsid w:val="00B070CB"/>
    <w:rsid w:val="00B11DD6"/>
    <w:rsid w:val="00B12456"/>
    <w:rsid w:val="00B145F0"/>
    <w:rsid w:val="00B21709"/>
    <w:rsid w:val="00B22B82"/>
    <w:rsid w:val="00B259C8"/>
    <w:rsid w:val="00B25ED3"/>
    <w:rsid w:val="00B26CCF"/>
    <w:rsid w:val="00B30FC2"/>
    <w:rsid w:val="00B331A2"/>
    <w:rsid w:val="00B425F0"/>
    <w:rsid w:val="00B42DFA"/>
    <w:rsid w:val="00B50B3D"/>
    <w:rsid w:val="00B531DD"/>
    <w:rsid w:val="00B55014"/>
    <w:rsid w:val="00B62232"/>
    <w:rsid w:val="00B66E6F"/>
    <w:rsid w:val="00B70BF3"/>
    <w:rsid w:val="00B71DC2"/>
    <w:rsid w:val="00B824BA"/>
    <w:rsid w:val="00B91CFC"/>
    <w:rsid w:val="00B93893"/>
    <w:rsid w:val="00BA129E"/>
    <w:rsid w:val="00BA1397"/>
    <w:rsid w:val="00BA7DB4"/>
    <w:rsid w:val="00BA7E0A"/>
    <w:rsid w:val="00BB0815"/>
    <w:rsid w:val="00BB1244"/>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356"/>
    <w:rsid w:val="00C3752E"/>
    <w:rsid w:val="00C4015B"/>
    <w:rsid w:val="00C40C60"/>
    <w:rsid w:val="00C5258E"/>
    <w:rsid w:val="00C530C9"/>
    <w:rsid w:val="00C534EF"/>
    <w:rsid w:val="00C55E8B"/>
    <w:rsid w:val="00C619A7"/>
    <w:rsid w:val="00C61A3F"/>
    <w:rsid w:val="00C72C79"/>
    <w:rsid w:val="00C73D5F"/>
    <w:rsid w:val="00C80377"/>
    <w:rsid w:val="00C82AFE"/>
    <w:rsid w:val="00C838C7"/>
    <w:rsid w:val="00C83DBC"/>
    <w:rsid w:val="00C91591"/>
    <w:rsid w:val="00C97C80"/>
    <w:rsid w:val="00CA47D3"/>
    <w:rsid w:val="00CA6533"/>
    <w:rsid w:val="00CA6A25"/>
    <w:rsid w:val="00CA6A3F"/>
    <w:rsid w:val="00CA7C99"/>
    <w:rsid w:val="00CC6290"/>
    <w:rsid w:val="00CD233D"/>
    <w:rsid w:val="00CD3499"/>
    <w:rsid w:val="00CD362D"/>
    <w:rsid w:val="00CD4CB4"/>
    <w:rsid w:val="00CD4CD1"/>
    <w:rsid w:val="00CE101D"/>
    <w:rsid w:val="00CE1814"/>
    <w:rsid w:val="00CE1A95"/>
    <w:rsid w:val="00CE1C84"/>
    <w:rsid w:val="00CE2E0B"/>
    <w:rsid w:val="00CE5055"/>
    <w:rsid w:val="00CF053F"/>
    <w:rsid w:val="00CF1156"/>
    <w:rsid w:val="00CF1A17"/>
    <w:rsid w:val="00D0375A"/>
    <w:rsid w:val="00D0609E"/>
    <w:rsid w:val="00D078E1"/>
    <w:rsid w:val="00D07DCB"/>
    <w:rsid w:val="00D100E9"/>
    <w:rsid w:val="00D15779"/>
    <w:rsid w:val="00D17942"/>
    <w:rsid w:val="00D21E4B"/>
    <w:rsid w:val="00D22441"/>
    <w:rsid w:val="00D23522"/>
    <w:rsid w:val="00D264D6"/>
    <w:rsid w:val="00D33BF0"/>
    <w:rsid w:val="00D33DE0"/>
    <w:rsid w:val="00D36447"/>
    <w:rsid w:val="00D42106"/>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5A0C"/>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B368F"/>
    <w:rsid w:val="00EC0DFF"/>
    <w:rsid w:val="00EC237D"/>
    <w:rsid w:val="00EC2918"/>
    <w:rsid w:val="00EC4D0E"/>
    <w:rsid w:val="00EC4E2B"/>
    <w:rsid w:val="00EC58D9"/>
    <w:rsid w:val="00ED072A"/>
    <w:rsid w:val="00ED539E"/>
    <w:rsid w:val="00EE4A1F"/>
    <w:rsid w:val="00EE4C2D"/>
    <w:rsid w:val="00EE737E"/>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4BC"/>
    <w:rsid w:val="00F45A25"/>
    <w:rsid w:val="00F50F86"/>
    <w:rsid w:val="00F53220"/>
    <w:rsid w:val="00F53F91"/>
    <w:rsid w:val="00F61569"/>
    <w:rsid w:val="00F61A72"/>
    <w:rsid w:val="00F62B67"/>
    <w:rsid w:val="00F66F13"/>
    <w:rsid w:val="00F71F9E"/>
    <w:rsid w:val="00F74073"/>
    <w:rsid w:val="00F75603"/>
    <w:rsid w:val="00F81F4B"/>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8ACFE"/>
  <w15:docId w15:val="{199D3EDD-9BCE-42F6-9FF5-AC533B2F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2A064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F30B0"/>
    <w:rPr>
      <w:b/>
      <w:bCs/>
    </w:rPr>
  </w:style>
  <w:style w:type="character" w:customStyle="1" w:styleId="OnderwerpvanopmerkingChar">
    <w:name w:val="Onderwerp van opmerking Char"/>
    <w:basedOn w:val="TekstopmerkingChar"/>
    <w:link w:val="Onderwerpvanopmerking"/>
    <w:semiHidden/>
    <w:rsid w:val="002F30B0"/>
    <w:rPr>
      <w:rFonts w:ascii="Verdana" w:hAnsi="Verdana"/>
      <w:b/>
      <w:bCs/>
      <w:lang w:val="nl-NL" w:eastAsia="nl-NL"/>
    </w:rPr>
  </w:style>
  <w:style w:type="character" w:styleId="Voetnootmarkering">
    <w:name w:val="footnote reference"/>
    <w:basedOn w:val="Standaardalinea-lettertype"/>
    <w:semiHidden/>
    <w:unhideWhenUsed/>
    <w:rsid w:val="00AB1F16"/>
    <w:rPr>
      <w:vertAlign w:val="superscript"/>
    </w:rPr>
  </w:style>
  <w:style w:type="character" w:styleId="Onopgelostemelding">
    <w:name w:val="Unresolved Mention"/>
    <w:basedOn w:val="Standaardalinea-lettertype"/>
    <w:uiPriority w:val="99"/>
    <w:semiHidden/>
    <w:unhideWhenUsed/>
    <w:rsid w:val="00AB1F16"/>
    <w:rPr>
      <w:color w:val="605E5C"/>
      <w:shd w:val="clear" w:color="auto" w:fill="E1DFDD"/>
    </w:rPr>
  </w:style>
  <w:style w:type="paragraph" w:styleId="Lijstalinea">
    <w:name w:val="List Paragraph"/>
    <w:basedOn w:val="Standaard"/>
    <w:uiPriority w:val="34"/>
    <w:qFormat/>
    <w:rsid w:val="005A044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pf0">
    <w:name w:val="pf0"/>
    <w:basedOn w:val="Standaard"/>
    <w:rsid w:val="005A044D"/>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5A04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0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wijzigingomgevingswaardestikstof2030envergunningplich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745</ap:Words>
  <ap:Characters>4335</ap:Characters>
  <ap:DocSecurity>0</ap:DocSecurity>
  <ap:Lines>96</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2024-12-02T09:22:00.0000000Z</dcterms:created>
  <dcterms:modified xsi:type="dcterms:W3CDTF">2024-12-02T09:22:00.0000000Z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jonga10</vt:lpwstr>
  </property>
  <property fmtid="{D5CDD505-2E9C-101B-9397-08002B2CF9AE}" pid="3" name="AUTHOR_ID">
    <vt:lpwstr>jonga10</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motie Bromet en Grinwis over vergunningplicht intern salderen</vt:lpwstr>
  </property>
  <property fmtid="{D5CDD505-2E9C-101B-9397-08002B2CF9AE}" pid="11" name="documentId">
    <vt:lpwstr>89794048</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jonga10</vt:lpwstr>
  </property>
</Properties>
</file>