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2EC92DF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50B95618" wp14:anchorId="756C244B">
            <wp:simplePos x="0" y="0"/>
            <wp:positionH relativeFrom="page">
              <wp:posOffset>4219575</wp:posOffset>
            </wp:positionH>
            <wp:positionV relativeFrom="page">
              <wp:posOffset>-9525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4154EC42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B94EED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168DC" w14:paraId="70127839" w14:textId="10EC5B8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29</w:t>
            </w:r>
            <w:r w:rsidR="00D4669B">
              <w:t xml:space="preserve"> november 2024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B94EED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1B20DD2E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414064" w:rsidR="000168DC">
              <w:rPr>
                <w:rFonts w:eastAsia="DejaVuSerifCondensed" w:cs="DejaVuSerifCondensed"/>
                <w:color w:val="000000"/>
              </w:rPr>
              <w:t>het bericht 'Evangelist op station Maastricht met machtsvertoon staande gehouden: 'Intimiderende en</w:t>
            </w:r>
            <w:r w:rsidR="000168DC">
              <w:rPr>
                <w:rFonts w:eastAsia="DejaVuSerifCondensed" w:cs="DejaVuSerifCondensed"/>
                <w:color w:val="000000"/>
              </w:rPr>
              <w:t xml:space="preserve"> </w:t>
            </w:r>
            <w:r w:rsidRPr="00414064" w:rsidR="000168DC">
              <w:rPr>
                <w:rFonts w:eastAsia="DejaVuSerifCondensed" w:cs="DejaVuSerifCondensed"/>
                <w:color w:val="000000"/>
              </w:rPr>
              <w:t>dreigende sfeer''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6E09C4" w:rsidP="00133AE9" w:rsidRDefault="000168DC" w14:paraId="1487E9D9" w14:textId="193B1936">
            <w:pPr>
              <w:pStyle w:val="referentiegegevens"/>
            </w:pPr>
            <w:r w:rsidRPr="000168DC">
              <w:t>5897462</w:t>
            </w:r>
          </w:p>
          <w:p w:rsidRPr="000168DC" w:rsidR="000168DC" w:rsidP="00133AE9" w:rsidRDefault="000168DC" w14:paraId="67696C28" w14:textId="77777777">
            <w:pPr>
              <w:pStyle w:val="referentiegegevens"/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168DC" w:rsidR="00B94EED" w:rsidP="00B94EED" w:rsidRDefault="000168DC" w14:paraId="01F4AA26" w14:textId="5F2DD0E0">
            <w:pPr>
              <w:pStyle w:val="referentiegegevens"/>
            </w:pPr>
            <w:r w:rsidRPr="000168DC">
              <w:t>2024Z17533</w:t>
            </w: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="000168DC" w:rsidP="000168DC" w:rsidRDefault="00D96F5F" w14:paraId="41FF0AD4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</w:t>
      </w:r>
      <w:r w:rsidRPr="00D4669B" w:rsidR="00D4669B">
        <w:t>de</w:t>
      </w:r>
      <w:r w:rsidR="000168DC">
        <w:t xml:space="preserve"> </w:t>
      </w:r>
      <w:r w:rsidRPr="00414064" w:rsidR="000168DC">
        <w:rPr>
          <w:rFonts w:eastAsia="DejaVuSerifCondensed" w:cs="DejaVuSerifCondensed"/>
          <w:color w:val="000000"/>
          <w:szCs w:val="18"/>
        </w:rPr>
        <w:t>ministers van Binnenlandse Zaken</w:t>
      </w:r>
      <w:r w:rsidR="000168DC">
        <w:rPr>
          <w:rFonts w:eastAsia="DejaVuSerifCondensed" w:cs="DejaVuSerifCondensed"/>
          <w:color w:val="000000"/>
          <w:szCs w:val="18"/>
        </w:rPr>
        <w:t xml:space="preserve"> </w:t>
      </w:r>
      <w:r w:rsidRPr="00414064" w:rsidR="000168DC">
        <w:rPr>
          <w:rFonts w:eastAsia="DejaVuSerifCondensed" w:cs="DejaVuSerifCondensed"/>
          <w:color w:val="000000"/>
          <w:szCs w:val="18"/>
        </w:rPr>
        <w:t>en Koninkrijksrelaties</w:t>
      </w:r>
      <w:r w:rsidR="000168DC">
        <w:rPr>
          <w:rFonts w:eastAsia="DejaVuSerifCondensed" w:cs="DejaVuSerifCondensed"/>
          <w:color w:val="000000"/>
        </w:rPr>
        <w:t xml:space="preserve"> </w:t>
      </w:r>
      <w:r w:rsidRPr="00414064" w:rsidR="000168DC">
        <w:rPr>
          <w:rFonts w:eastAsia="DejaVuSerifCondensed" w:cs="DejaVuSerifCondensed"/>
          <w:color w:val="000000"/>
          <w:szCs w:val="18"/>
        </w:rPr>
        <w:t>en de staatssecretaris van Infrastructuur en Waterstaat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Pr="00414064" w:rsidR="000168DC">
        <w:rPr>
          <w:rFonts w:eastAsia="DejaVuSerifCondensed" w:cs="DejaVuSerifCondensed"/>
          <w:color w:val="000000"/>
          <w:szCs w:val="18"/>
        </w:rPr>
        <w:t>de leden Bikker, Ceder en Grinwis (allen 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4669B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414064" w:rsidR="000168DC">
        <w:rPr>
          <w:rFonts w:eastAsia="DejaVuSerifCondensed" w:cs="DejaVuSerifCondensed"/>
          <w:color w:val="000000"/>
          <w:szCs w:val="18"/>
        </w:rPr>
        <w:t>het bericht 'Evangelist op station Maastricht met machtsvertoon staande gehouden: 'Intimiderende en</w:t>
      </w:r>
      <w:r w:rsidR="000168DC">
        <w:rPr>
          <w:rFonts w:eastAsia="DejaVuSerifCondensed" w:cs="DejaVuSerifCondensed"/>
          <w:color w:val="000000"/>
          <w:szCs w:val="18"/>
        </w:rPr>
        <w:t xml:space="preserve"> </w:t>
      </w:r>
      <w:r w:rsidRPr="00414064" w:rsidR="000168DC">
        <w:rPr>
          <w:rFonts w:eastAsia="DejaVuSerifCondensed" w:cs="DejaVuSerifCondensed"/>
          <w:color w:val="000000"/>
          <w:szCs w:val="18"/>
        </w:rPr>
        <w:t>dreigende sfeer''</w:t>
      </w:r>
      <w:r w:rsidR="000168DC">
        <w:rPr>
          <w:rFonts w:eastAsia="DejaVuSerifCondensed" w:cs="DejaVuSerifCondensed"/>
          <w:color w:val="000000"/>
          <w:szCs w:val="18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414064" w:rsidR="000168DC">
        <w:rPr>
          <w:rFonts w:eastAsia="DejaVuSerifCondensed" w:cs="DejaVuSerifCondensed"/>
          <w:color w:val="000000"/>
          <w:szCs w:val="18"/>
        </w:rPr>
        <w:t>(ingezonden 6 november 2024)</w:t>
      </w:r>
    </w:p>
    <w:p w:rsidRPr="000168DC" w:rsidR="00D96F5F" w:rsidP="000168DC" w:rsidRDefault="00D96F5F" w14:paraId="296EE61E" w14:textId="704F432D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7E4CFC8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4669B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D4669B" w14:paraId="198E1DD5" w14:textId="155FD4E5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875DB">
            <w:fldChar w:fldCharType="begin"/>
          </w:r>
          <w:r w:rsidR="003875DB">
            <w:instrText xml:space="preserve"> NUMPAGES   \* MERGEFORMAT </w:instrText>
          </w:r>
          <w:r w:rsidR="003875DB">
            <w:fldChar w:fldCharType="separate"/>
          </w:r>
          <w:r w:rsidR="00FC0F20">
            <w:t>1</w:t>
          </w:r>
          <w:r w:rsidR="003875D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875DB">
            <w:fldChar w:fldCharType="begin"/>
          </w:r>
          <w:r w:rsidR="003875DB">
            <w:instrText xml:space="preserve"> SECTIONPAGES   \* MERGEFORMAT </w:instrText>
          </w:r>
          <w:r w:rsidR="003875DB">
            <w:fldChar w:fldCharType="separate"/>
          </w:r>
          <w:r>
            <w:t>1</w:t>
          </w:r>
          <w:r w:rsidR="003875DB">
            <w:fldChar w:fldCharType="end"/>
          </w:r>
        </w:p>
      </w:tc>
    </w:tr>
    <w:bookmarkEnd w:id="5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875DB">
            <w:fldChar w:fldCharType="begin"/>
          </w:r>
          <w:r w:rsidR="003875DB">
            <w:instrText xml:space="preserve"> SECTIONPAGES   \* MERGEFORMAT </w:instrText>
          </w:r>
          <w:r w:rsidR="003875DB">
            <w:fldChar w:fldCharType="separate"/>
          </w:r>
          <w:r w:rsidR="003604F9">
            <w:t>2</w:t>
          </w:r>
          <w:r w:rsidR="003875DB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75C8E2F5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875DB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4710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168DC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875DB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4EED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669B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243</ap:Words>
  <ap:Characters>1340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2024-11-29T15:58:00.0000000Z</dcterms:created>
  <dcterms:modified xsi:type="dcterms:W3CDTF">2024-11-29T15:58:00.0000000Z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