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3F737D" w14:paraId="6C2ECD27" w14:textId="5BCF399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29 november 2024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AE840F4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4A3E05" w:rsidR="003F737D">
              <w:rPr>
                <w:rFonts w:eastAsia="DejaVuSerifCondensed" w:cs="DejaVuSerifCondensed"/>
              </w:rPr>
              <w:t>procesafspraken met grote</w:t>
            </w:r>
            <w:r w:rsidR="003F737D">
              <w:rPr>
                <w:rFonts w:eastAsia="DejaVuSerifCondensed" w:cs="DejaVuSerifCondensed"/>
              </w:rPr>
              <w:t xml:space="preserve"> </w:t>
            </w:r>
            <w:r w:rsidRPr="004A3E05" w:rsidR="003F737D">
              <w:rPr>
                <w:rFonts w:eastAsia="DejaVuSerifCondensed" w:cs="DejaVuSerifCondensed"/>
              </w:rPr>
              <w:t>criminelen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3F737D" w14:paraId="2A2BBFB1" w14:textId="747F461B">
            <w:pPr>
              <w:pStyle w:val="referentiegegevens"/>
            </w:pPr>
            <w:r w:rsidRPr="003F737D">
              <w:t xml:space="preserve">5914873 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3F737D" w:rsidR="003F737D" w:rsidP="003F737D" w:rsidRDefault="003F737D" w14:paraId="1A928E7C" w14:textId="2F17704D">
            <w:pPr>
              <w:autoSpaceDE w:val="0"/>
              <w:autoSpaceDN w:val="0"/>
              <w:adjustRightInd w:val="0"/>
              <w:spacing w:line="240" w:lineRule="auto"/>
              <w:rPr>
                <w:rFonts w:eastAsia="DejaVuSerifCondensed-Bold" w:cs="DejaVuSerifCondensed-Bold"/>
                <w:sz w:val="13"/>
                <w:szCs w:val="13"/>
              </w:rPr>
            </w:pPr>
            <w:r w:rsidRPr="003F737D">
              <w:rPr>
                <w:rFonts w:eastAsia="DejaVuSerifCondensed-Bold" w:cs="DejaVuSerifCondensed-Bold"/>
                <w:sz w:val="13"/>
                <w:szCs w:val="13"/>
              </w:rPr>
              <w:t>2024Z17899</w:t>
            </w:r>
          </w:p>
          <w:p w:rsidR="00C6487D" w:rsidP="00133AE9" w:rsidRDefault="00C6487D" w14:paraId="7E785020" w14:textId="2230396B">
            <w:pPr>
              <w:pStyle w:val="referentiegegevens"/>
              <w:rPr>
                <w:b/>
                <w:bCs/>
              </w:rPr>
            </w:pP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1A50678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3F737D">
        <w:rPr>
          <w:rFonts w:cs="Utopia"/>
          <w:color w:val="000000"/>
        </w:rPr>
        <w:t>het lid</w:t>
      </w:r>
      <w:r w:rsidR="00F64F6A">
        <w:t xml:space="preserve"> </w:t>
      </w:r>
      <w:r w:rsidRPr="004A3E05" w:rsidR="003F737D">
        <w:rPr>
          <w:rFonts w:eastAsia="DejaVuSerifCondensed" w:cs="DejaVuSerifCondensed"/>
        </w:rPr>
        <w:t>lid Ellian (VVD)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3F737D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4A3E05" w:rsidR="003F737D">
        <w:rPr>
          <w:rFonts w:eastAsia="DejaVuSerifCondensed" w:cs="DejaVuSerifCondensed"/>
        </w:rPr>
        <w:t>procesafspraken met grote</w:t>
      </w:r>
      <w:r w:rsidR="003F737D">
        <w:rPr>
          <w:rFonts w:eastAsia="DejaVuSerifCondensed" w:cs="DejaVuSerifCondensed"/>
        </w:rPr>
        <w:t xml:space="preserve"> </w:t>
      </w:r>
      <w:r w:rsidRPr="004A3E05" w:rsidR="003F737D">
        <w:rPr>
          <w:rFonts w:eastAsia="DejaVuSerifCondensed" w:cs="DejaVuSerifCondensed"/>
        </w:rPr>
        <w:t>criminelen.</w:t>
      </w:r>
      <w:r w:rsidR="003F737D">
        <w:rPr>
          <w:rFonts w:eastAsia="DejaVuSerifCondensed" w:cs="DejaVuSerifCondensed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3F737D">
        <w:t>8 november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7A5F57EA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3F737D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  <w:listItem w:displayText="I. Coenradie" w:value="I. Coenradie"/>
        </w:comboBox>
      </w:sdtPr>
      <w:sdtEndPr/>
      <w:sdtContent>
        <w:p w:rsidR="00A37921" w:rsidP="00A37921" w:rsidRDefault="003F737D" w14:paraId="6B6473DD" w14:textId="7DCE74E1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85C25">
            <w:fldChar w:fldCharType="begin"/>
          </w:r>
          <w:r w:rsidR="00885C25">
            <w:instrText xml:space="preserve"> NUMPAGES   \* MERGEFORMAT </w:instrText>
          </w:r>
          <w:r w:rsidR="00885C25">
            <w:fldChar w:fldCharType="separate"/>
          </w:r>
          <w:r w:rsidR="00FC0F20">
            <w:t>1</w:t>
          </w:r>
          <w:r w:rsidR="00885C2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85C25">
            <w:fldChar w:fldCharType="begin"/>
          </w:r>
          <w:r w:rsidR="00885C25">
            <w:instrText xml:space="preserve"> SECTIONPAGES   \* MERGEFORMAT </w:instrText>
          </w:r>
          <w:r w:rsidR="00885C25">
            <w:fldChar w:fldCharType="separate"/>
          </w:r>
          <w:r>
            <w:t>1</w:t>
          </w:r>
          <w:r w:rsidR="00885C25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77777777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85C25">
            <w:fldChar w:fldCharType="begin"/>
          </w:r>
          <w:r w:rsidR="00885C25">
            <w:instrText xml:space="preserve"> SECTIONPAGES   \* MERGEFORMAT </w:instrText>
          </w:r>
          <w:r w:rsidR="00885C25">
            <w:fldChar w:fldCharType="separate"/>
          </w:r>
          <w:r w:rsidR="003604F9">
            <w:t>2</w:t>
          </w:r>
          <w:r w:rsidR="00885C25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1BD7ECD3" w:rsidR="005A55B8" w:rsidRDefault="005A55B8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885C25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6625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F737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85C25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</ap:Words>
  <ap:Characters>1074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2024-11-29T15:14:00.0000000Z</dcterms:created>
  <dcterms:modified xsi:type="dcterms:W3CDTF">2024-11-29T15:14:00.0000000Z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