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5D" w:rsidP="00C4015D" w:rsidRDefault="00C4015D">
      <w:bookmarkStart w:name="_GoBack" w:id="0"/>
      <w:bookmarkEnd w:id="0"/>
    </w:p>
    <w:p w:rsidR="00C4015D" w:rsidP="00C4015D" w:rsidRDefault="00C4015D">
      <w:pPr>
        <w:spacing w:line="276" w:lineRule="auto"/>
      </w:pPr>
      <w:r>
        <w:t>Tijdens het debat over IVD-aangelegenheden van 11 september jl. is door de minister van Binnenlandse Zak</w:t>
      </w:r>
      <w:r w:rsidR="00C0460C">
        <w:t>en en Koninkrijksrelaties aan de</w:t>
      </w:r>
      <w:r>
        <w:t xml:space="preserve"> Kamer toegezegd u medio november nader te informeren over de stand van zaken van de huisvestingsproblematiek van de Commissie van Toezicht op de Inlichtingen- en Veiligheidsdiensten (CTIVD). Met deze brief voldoe ik</w:t>
      </w:r>
      <w:r w:rsidR="00DC2247">
        <w:t xml:space="preserve"> </w:t>
      </w:r>
      <w:r>
        <w:t xml:space="preserve">aan deze toezegging. </w:t>
      </w:r>
    </w:p>
    <w:p w:rsidR="00C4015D" w:rsidP="00C4015D" w:rsidRDefault="00C4015D">
      <w:pPr>
        <w:spacing w:line="276" w:lineRule="auto"/>
      </w:pPr>
    </w:p>
    <w:p w:rsidR="00C4015D" w:rsidP="00C4015D" w:rsidRDefault="00C4015D">
      <w:pPr>
        <w:spacing w:line="276" w:lineRule="auto"/>
      </w:pPr>
      <w:r>
        <w:t>Gelet op het feit dat de CTIVD als onafhankelijke commissie toezicht houdt op het werk van onze Nederlandse inlichtingen- en veiligheidsdiensten, is het van het grootste belang dat de CTIVD voldoende geschikte werkplekken tot haar beschikking heeft om uitvoering te kunnen geven aan deze taak. De taken van de CTIVD zijn onlosmakelijk verbonden met het werk en de informatie van de diensten. Het is dan ook zo dat CTIVD voor haar taakuitvoering toegang heeft tot informatie van de diensten via de systemen van de diensten en deze informatie verwerkt op een eigen, gerubriceerd, systeem. Dat betekent dat de eisen die aan de huisvesting van de toezichthouders worden gesteld even hoog zijn als die van de diensten zelf. Voorts is het zo dat de CTIVD met de inwerkingtreding van de Tijdelijke wet onderzoeken AIVD en MIVD naar landen met een offensief cyberprogramma en overige specifieke voorzieningen</w:t>
      </w:r>
      <w:r>
        <w:rPr>
          <w:i/>
          <w:iCs/>
        </w:rPr>
        <w:t> </w:t>
      </w:r>
      <w:r>
        <w:t xml:space="preserve">(of: Tijdelijke wet) op 1 juli jl. meer taken heeft gekregen in het houden van toezicht op operaties bij de diensten. Vanwege de uitbreiding van haar taken, is het van belang dat de CTIVD kan groeien én dat dit personeel adequaat kan worden gehuisvest.  </w:t>
      </w:r>
    </w:p>
    <w:p w:rsidR="00C4015D" w:rsidP="00C4015D" w:rsidRDefault="00C4015D">
      <w:pPr>
        <w:spacing w:line="276" w:lineRule="auto"/>
      </w:pPr>
    </w:p>
    <w:p w:rsidR="00C4015D" w:rsidP="002B736D" w:rsidRDefault="00744650">
      <w:pPr>
        <w:spacing w:line="276" w:lineRule="auto"/>
      </w:pPr>
      <w:r>
        <w:t>Bij</w:t>
      </w:r>
      <w:r w:rsidR="00C0460C">
        <w:t xml:space="preserve"> het IVD-debat met de</w:t>
      </w:r>
      <w:r w:rsidR="00C4015D">
        <w:t xml:space="preserve"> Kamer kwam al aan de orde dat er nog een aantal facilitaire vraagstukken waren met betrekking tot de tijdelijke huisvesting van de CTIVD. I</w:t>
      </w:r>
      <w:r w:rsidR="00C0460C">
        <w:t>nmiddels kan ik de</w:t>
      </w:r>
      <w:r w:rsidR="00C4015D">
        <w:t xml:space="preserve"> Kamer melden dat </w:t>
      </w:r>
      <w:r w:rsidR="0072504E">
        <w:t>in goed overleg met alle betrok</w:t>
      </w:r>
      <w:r w:rsidR="00C4015D">
        <w:t xml:space="preserve">ken partijen, waaronder ook de CTIVD, afspraken zijn gemaakt over de ontbrekende voorzieningen. </w:t>
      </w:r>
      <w:r w:rsidR="00BA6FE4">
        <w:t xml:space="preserve">Er wordt gepland op verhuizing van de CTIVD in januari 2025. </w:t>
      </w:r>
      <w:r w:rsidR="00C4015D">
        <w:t xml:space="preserve">Ook blijft, zoals reeds eerder </w:t>
      </w:r>
      <w:r w:rsidR="00C0460C">
        <w:t>aan de</w:t>
      </w:r>
      <w:r w:rsidR="00C4015D">
        <w:t xml:space="preserve"> kamer gecommuniceerd, de huidige locatie aan de Oranjestraat voor de CTIVD behouden.</w:t>
      </w:r>
      <w:r w:rsidR="002B736D">
        <w:t xml:space="preserve"> </w:t>
      </w:r>
    </w:p>
    <w:p w:rsidR="0076649D" w:rsidP="002B736D" w:rsidRDefault="0076649D">
      <w:pPr>
        <w:spacing w:line="276" w:lineRule="auto"/>
      </w:pPr>
    </w:p>
    <w:p w:rsidR="00C4015D" w:rsidP="002B736D" w:rsidRDefault="00C4015D">
      <w:pPr>
        <w:spacing w:line="276" w:lineRule="auto"/>
      </w:pPr>
      <w:r>
        <w:t xml:space="preserve">Voorts maak ik graag </w:t>
      </w:r>
      <w:r w:rsidR="00C0460C">
        <w:t>van de gelegenheid gebruik om de</w:t>
      </w:r>
      <w:r>
        <w:t xml:space="preserve"> Kamer te informeren dat de nieuwe voorzitter en het nieuwe lid van de CTIVD per 6 januari 2025 aan zullen treden. Daarmee is de afdeling toezicht van de commissie op sterkte. Voor de </w:t>
      </w:r>
      <w:r>
        <w:lastRenderedPageBreak/>
        <w:t>overige vacatures op het secretariaat geldt dat de CTIVD de vervulling hiervan voortvarend ter hand neemt.</w:t>
      </w:r>
    </w:p>
    <w:p w:rsidR="00C4015D" w:rsidP="00C4015D" w:rsidRDefault="00C4015D">
      <w:pPr>
        <w:spacing w:line="276" w:lineRule="auto"/>
      </w:pPr>
    </w:p>
    <w:p w:rsidR="00C4015D" w:rsidP="00C4015D" w:rsidRDefault="00C4015D">
      <w:pPr>
        <w:spacing w:line="276" w:lineRule="auto"/>
      </w:pPr>
      <w:r>
        <w:t>Ik vertrouw erop u zo voldoende te hebben geïnformeerd.</w:t>
      </w:r>
    </w:p>
    <w:p w:rsidR="00C4015D" w:rsidP="00C4015D" w:rsidRDefault="00C4015D">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00C4015D" w:rsidTr="00C4015D">
        <w:tc>
          <w:tcPr>
            <w:tcW w:w="3871" w:type="dxa"/>
          </w:tcPr>
          <w:p w:rsidR="00C4015D" w:rsidRDefault="00C4015D">
            <w:pPr>
              <w:rPr>
                <w:noProof w:val="0"/>
                <w:lang w:val="en-US" w:eastAsia="en-US"/>
              </w:rPr>
            </w:pPr>
          </w:p>
          <w:p w:rsidR="00C4015D" w:rsidRDefault="00C4015D">
            <w:pPr>
              <w:rPr>
                <w:noProof w:val="0"/>
                <w:lang w:val="en-US" w:eastAsia="en-US"/>
              </w:rPr>
            </w:pPr>
          </w:p>
          <w:sdt>
            <w:sdtPr>
              <w:rPr>
                <w:noProof w:val="0"/>
                <w:lang w:val="en-US" w:eastAsia="en-US"/>
              </w:rPr>
              <w:alias w:val="ondertekenenblok"/>
              <w:tag w:val="ondertekenenblok"/>
              <w:id w:val="193350725"/>
              <w:placeholder>
                <w:docPart w:val="FC044EF9B1F648609266D4975D7DA29D"/>
              </w:placeholder>
              <w:dataBinding w:xpath="/Template[1]/ondertekening[1]/eerste_ondertekenaar[1]/ondertekenblok[1]" w:storeItemID="{24516C9C-0CB3-4B67-BF47-5CED4DCE2987}"/>
              <w:text w:multiLine="1"/>
            </w:sdtPr>
            <w:sdtEndPr/>
            <w:sdtContent>
              <w:p w:rsidR="00C4015D" w:rsidRDefault="00C4015D">
                <w:pPr>
                  <w:rPr>
                    <w:noProof w:val="0"/>
                    <w:lang w:val="en-US" w:eastAsia="en-US"/>
                  </w:rPr>
                </w:pPr>
                <w:r>
                  <w:rPr>
                    <w:noProof w:val="0"/>
                    <w:lang w:val="en-US" w:eastAsia="en-US"/>
                  </w:rPr>
                  <w:t>DE MINISTER-PRESIDENT,</w:t>
                </w:r>
                <w:r>
                  <w:rPr>
                    <w:noProof w:val="0"/>
                    <w:lang w:val="en-US" w:eastAsia="en-US"/>
                  </w:rPr>
                  <w:br/>
                  <w:t>Minister van Algemene Zaken,</w:t>
                </w:r>
                <w:r>
                  <w:rPr>
                    <w:noProof w:val="0"/>
                    <w:lang w:val="en-US" w:eastAsia="en-US"/>
                  </w:rPr>
                  <w:br/>
                </w:r>
                <w:r>
                  <w:rPr>
                    <w:noProof w:val="0"/>
                    <w:lang w:val="en-US" w:eastAsia="en-US"/>
                  </w:rPr>
                  <w:br/>
                </w:r>
                <w:r>
                  <w:rPr>
                    <w:noProof w:val="0"/>
                    <w:lang w:val="en-US" w:eastAsia="en-US"/>
                  </w:rPr>
                  <w:br/>
                </w:r>
                <w:r>
                  <w:rPr>
                    <w:noProof w:val="0"/>
                    <w:lang w:val="en-US" w:eastAsia="en-US"/>
                  </w:rPr>
                  <w:br/>
                </w:r>
                <w:r>
                  <w:rPr>
                    <w:noProof w:val="0"/>
                    <w:lang w:val="en-US" w:eastAsia="en-US"/>
                  </w:rPr>
                  <w:br/>
                  <w:t>Dick Schoof</w:t>
                </w:r>
              </w:p>
            </w:sdtContent>
          </w:sdt>
        </w:tc>
        <w:tc>
          <w:tcPr>
            <w:tcW w:w="3871" w:type="dxa"/>
          </w:tcPr>
          <w:p w:rsidR="00C4015D" w:rsidRDefault="00C4015D">
            <w:pPr>
              <w:rPr>
                <w:noProof w:val="0"/>
                <w:lang w:val="en-US" w:eastAsia="en-US"/>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DF" w:rsidRDefault="00525BDF">
      <w:r>
        <w:separator/>
      </w:r>
    </w:p>
    <w:p w:rsidR="00525BDF" w:rsidRDefault="00525BDF"/>
  </w:endnote>
  <w:endnote w:type="continuationSeparator" w:id="0">
    <w:p w:rsidR="00525BDF" w:rsidRDefault="00525BDF">
      <w:r>
        <w:continuationSeparator/>
      </w:r>
    </w:p>
    <w:p w:rsidR="00525BDF" w:rsidRDefault="0052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926EAB">
              <w:t>2</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CA0E39"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24516C9C-0CB3-4B67-BF47-5CED4DCE2987}"/>
              <w:text/>
            </w:sdtPr>
            <w:sdtEndPr/>
            <w:sdtContent>
              <w:r w:rsidR="004B4F39" w:rsidRPr="00860C39">
                <w:t xml:space="preserve"> </w:t>
              </w:r>
            </w:sdtContent>
          </w:sdt>
        </w:p>
        <w:p w:rsidR="00013862" w:rsidRDefault="00013862" w:rsidP="002B153C">
          <w:pPr>
            <w:pStyle w:val="Huisstijl-Rubricering"/>
          </w:pPr>
        </w:p>
      </w:tc>
      <w:tc>
        <w:tcPr>
          <w:tcW w:w="2148" w:type="dxa"/>
        </w:tcPr>
        <w:p w:rsidR="00013862" w:rsidRDefault="00CA0E39"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CA0E39">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2</w:t>
            </w:r>
          </w:fldSimple>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CA0E39"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24516C9C-0CB3-4B67-BF47-5CED4DCE2987}"/>
              <w:text/>
            </w:sdtPr>
            <w:sdtEndPr/>
            <w:sdtContent>
              <w:r w:rsidR="004B4F39" w:rsidRPr="00860C39">
                <w:t xml:space="preserve"> </w:t>
              </w:r>
            </w:sdtContent>
          </w:sdt>
        </w:p>
        <w:p w:rsidR="00013862" w:rsidRDefault="00013862" w:rsidP="00023E9A">
          <w:pPr>
            <w:pStyle w:val="Huisstijl-Rubricering"/>
          </w:pPr>
        </w:p>
      </w:tc>
      <w:tc>
        <w:tcPr>
          <w:tcW w:w="2245" w:type="dxa"/>
        </w:tcPr>
        <w:p w:rsidR="00013862" w:rsidRDefault="00CA0E39"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CA0E39">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2</w:t>
            </w:r>
          </w:fldSimple>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DF" w:rsidRDefault="00525BDF">
      <w:r>
        <w:separator/>
      </w:r>
    </w:p>
    <w:p w:rsidR="00525BDF" w:rsidRDefault="00525BDF"/>
  </w:footnote>
  <w:footnote w:type="continuationSeparator" w:id="0">
    <w:p w:rsidR="00525BDF" w:rsidRDefault="00525BDF">
      <w:r>
        <w:continuationSeparator/>
      </w:r>
    </w:p>
    <w:p w:rsidR="00525BDF" w:rsidRDefault="00525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55C7283D" wp14:editId="545F9908">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27E9ED2" wp14:editId="7E9FD319">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FC044EF9B1F648609266D4975D7DA29D"/>
                                  </w:placeholder>
                                  <w:dataBinding w:xpath="/Template[1]/afzendgegevens[1]/organisatie[1]/naam[1]" w:storeItemID="{24516C9C-0CB3-4B67-BF47-5CED4DCE2987}"/>
                                  <w:text/>
                                </w:sdtPr>
                                <w:sdtEndPr/>
                                <w:sdtContent>
                                  <w:p w:rsidR="004F44C2" w:rsidRPr="00F93F9E" w:rsidRDefault="004B4F39"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CA0E39" w:rsidP="00617EE4">
                                <w:pPr>
                                  <w:pStyle w:val="Huisstijl-Kopje"/>
                                </w:pPr>
                                <w:sdt>
                                  <w:sdtPr>
                                    <w:alias w:val="datum p2"/>
                                    <w:tag w:val="datum p2"/>
                                    <w:id w:val="936791048"/>
                                    <w:dataBinding w:xpath="/TranslationItems[1]/datum[1]" w:storeItemID="{AF012829-E6A5-4649-9F09-720574B7D9D8}"/>
                                    <w:text/>
                                  </w:sdtPr>
                                  <w:sdtEndPr/>
                                  <w:sdtContent>
                                    <w:r w:rsidR="00617EE4" w:rsidRPr="000A174A">
                                      <w:t>Datum</w:t>
                                    </w:r>
                                  </w:sdtContent>
                                </w:sdt>
                                <w:r w:rsidR="00617EE4">
                                  <w:t xml:space="preserve"> </w:t>
                                </w:r>
                              </w:p>
                              <w:p w:rsidR="00617EE4" w:rsidRDefault="00CA0E39" w:rsidP="00617EE4">
                                <w:pPr>
                                  <w:pStyle w:val="Huisstijl-Gegeven"/>
                                </w:pPr>
                                <w:sdt>
                                  <w:sdtPr>
                                    <w:alias w:val="referentiegegevens datum pag2"/>
                                    <w:tag w:val="referentiegegevens datum pag2"/>
                                    <w:id w:val="283360756"/>
                                    <w:placeholder>
                                      <w:docPart w:val="FC044EF9B1F648609266D4975D7DA29D"/>
                                    </w:placeholder>
                                    <w:dataBinding w:xpath="/Template[1]/referentiegegevens[1]/datum[1]" w:storeItemID="{24516C9C-0CB3-4B67-BF47-5CED4DCE2987}"/>
                                    <w:text/>
                                  </w:sdtPr>
                                  <w:sdtEndPr/>
                                  <w:sdtContent>
                                    <w:r w:rsidR="007247E5">
                                      <w:t>29 november 2024</w:t>
                                    </w:r>
                                  </w:sdtContent>
                                </w:sdt>
                                <w:r w:rsidR="00066F22">
                                  <w:t xml:space="preserve"> </w:t>
                                </w:r>
                              </w:p>
                              <w:sdt>
                                <w:sdtPr>
                                  <w:alias w:val="onzereferentie p2"/>
                                  <w:tag w:val="onzereferentie p2"/>
                                  <w:id w:val="1277833392"/>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CA0E39" w:rsidP="00B8431D">
                                <w:pPr>
                                  <w:pStyle w:val="Huisstijl-Gegeven"/>
                                </w:pPr>
                                <w:sdt>
                                  <w:sdtPr>
                                    <w:alias w:val="referentiegegevens onze referentie pag2"/>
                                    <w:tag w:val="referentiegegevens onze referentie pag2"/>
                                    <w:id w:val="283360755"/>
                                    <w:placeholder>
                                      <w:docPart w:val="FC044EF9B1F648609266D4975D7DA29D"/>
                                    </w:placeholder>
                                    <w:dataBinding w:xpath="/Template[1]/referentiegegevens[1]/onze_referentie[1]" w:storeItemID="{24516C9C-0CB3-4B67-BF47-5CED4DCE2987}"/>
                                    <w:text/>
                                  </w:sdtPr>
                                  <w:sdtEndPr/>
                                  <w:sdtContent>
                                    <w:r w:rsidR="004B4F39">
                                      <w:t>4427880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FC044EF9B1F648609266D4975D7DA29D"/>
                            </w:placeholder>
                            <w:dataBinding w:xpath="/Template[1]/afzendgegevens[1]/organisatie[1]/naam[1]" w:storeItemID="{24516C9C-0CB3-4B67-BF47-5CED4DCE2987}"/>
                            <w:text/>
                          </w:sdtPr>
                          <w:sdtEndPr/>
                          <w:sdtContent>
                            <w:p w:rsidR="004F44C2" w:rsidRPr="00F93F9E" w:rsidRDefault="004B4F39"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CA0E39" w:rsidP="00617EE4">
                          <w:pPr>
                            <w:pStyle w:val="Huisstijl-Kopje"/>
                          </w:pPr>
                          <w:sdt>
                            <w:sdtPr>
                              <w:alias w:val="datum p2"/>
                              <w:tag w:val="datum p2"/>
                              <w:id w:val="936791048"/>
                              <w:dataBinding w:xpath="/TranslationItems[1]/datum[1]" w:storeItemID="{AF012829-E6A5-4649-9F09-720574B7D9D8}"/>
                              <w:text/>
                            </w:sdtPr>
                            <w:sdtEndPr/>
                            <w:sdtContent>
                              <w:r w:rsidR="00617EE4" w:rsidRPr="000A174A">
                                <w:t>Datum</w:t>
                              </w:r>
                            </w:sdtContent>
                          </w:sdt>
                          <w:r w:rsidR="00617EE4">
                            <w:t xml:space="preserve"> </w:t>
                          </w:r>
                        </w:p>
                        <w:p w:rsidR="00617EE4" w:rsidRDefault="00CA0E39" w:rsidP="00617EE4">
                          <w:pPr>
                            <w:pStyle w:val="Huisstijl-Gegeven"/>
                          </w:pPr>
                          <w:sdt>
                            <w:sdtPr>
                              <w:alias w:val="referentiegegevens datum pag2"/>
                              <w:tag w:val="referentiegegevens datum pag2"/>
                              <w:id w:val="283360756"/>
                              <w:placeholder>
                                <w:docPart w:val="FC044EF9B1F648609266D4975D7DA29D"/>
                              </w:placeholder>
                              <w:dataBinding w:xpath="/Template[1]/referentiegegevens[1]/datum[1]" w:storeItemID="{24516C9C-0CB3-4B67-BF47-5CED4DCE2987}"/>
                              <w:text/>
                            </w:sdtPr>
                            <w:sdtEndPr/>
                            <w:sdtContent>
                              <w:r w:rsidR="007247E5">
                                <w:t>29 november 2024</w:t>
                              </w:r>
                            </w:sdtContent>
                          </w:sdt>
                          <w:r w:rsidR="00066F22">
                            <w:t xml:space="preserve"> </w:t>
                          </w:r>
                        </w:p>
                        <w:sdt>
                          <w:sdtPr>
                            <w:alias w:val="onzereferentie p2"/>
                            <w:tag w:val="onzereferentie p2"/>
                            <w:id w:val="1277833392"/>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CA0E39" w:rsidP="00B8431D">
                          <w:pPr>
                            <w:pStyle w:val="Huisstijl-Gegeven"/>
                          </w:pPr>
                          <w:sdt>
                            <w:sdtPr>
                              <w:alias w:val="referentiegegevens onze referentie pag2"/>
                              <w:tag w:val="referentiegegevens onze referentie pag2"/>
                              <w:id w:val="283360755"/>
                              <w:placeholder>
                                <w:docPart w:val="FC044EF9B1F648609266D4975D7DA29D"/>
                              </w:placeholder>
                              <w:dataBinding w:xpath="/Template[1]/referentiegegevens[1]/onze_referentie[1]" w:storeItemID="{24516C9C-0CB3-4B67-BF47-5CED4DCE2987}"/>
                              <w:text/>
                            </w:sdtPr>
                            <w:sdtEndPr/>
                            <w:sdtContent>
                              <w:r w:rsidR="004B4F39">
                                <w:t>4427880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CA0E39"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24516C9C-0CB3-4B67-BF47-5CED4DCE2987}"/>
        <w:text/>
      </w:sdtPr>
      <w:sdtEndPr/>
      <w:sdtContent>
        <w:r w:rsidR="004B4F39"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5907B9A3" wp14:editId="1869807A">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CA0E39" w:rsidP="00000AF3">
                                <w:pPr>
                                  <w:pStyle w:val="Huisstijl-Adres"/>
                                  <w:rPr>
                                    <w:b/>
                                  </w:rPr>
                                </w:pPr>
                                <w:sdt>
                                  <w:sdtPr>
                                    <w:rPr>
                                      <w:b/>
                                    </w:rPr>
                                    <w:alias w:val="afzend gegevens naam organisatie"/>
                                    <w:tag w:val="naam organisatie"/>
                                    <w:id w:val="194130784"/>
                                    <w:placeholder>
                                      <w:docPart w:val="FC044EF9B1F648609266D4975D7DA29D"/>
                                    </w:placeholder>
                                    <w:dataBinding w:xpath="/Template[1]/afzendgegevens[1]/organisatie[1]/naam[1]" w:storeItemID="{24516C9C-0CB3-4B67-BF47-5CED4DCE2987}"/>
                                    <w:text/>
                                  </w:sdtPr>
                                  <w:sdtEndPr/>
                                  <w:sdtContent>
                                    <w:r w:rsidR="004B4F39">
                                      <w:rPr>
                                        <w:b/>
                                      </w:rPr>
                                      <w:t>Kabinet Minister-President</w:t>
                                    </w:r>
                                  </w:sdtContent>
                                </w:sdt>
                              </w:p>
                              <w:p w:rsidR="001934FD" w:rsidRPr="00136797" w:rsidRDefault="00CA0E39" w:rsidP="00000AF3">
                                <w:pPr>
                                  <w:pStyle w:val="Huisstijl-Adres"/>
                                </w:pPr>
                                <w:sdt>
                                  <w:sdtPr>
                                    <w:alias w:val="afzendgegevens straat"/>
                                    <w:tag w:val="afzendgegevens straat"/>
                                    <w:id w:val="194484315"/>
                                    <w:placeholder>
                                      <w:docPart w:val="FC044EF9B1F648609266D4975D7DA29D"/>
                                    </w:placeholder>
                                    <w:dataBinding w:xpath="/Template[1]/afzendgegevens[1]/bezoekadres[1]/straat[1]" w:storeItemID="{24516C9C-0CB3-4B67-BF47-5CED4DCE2987}"/>
                                    <w:text/>
                                  </w:sdtPr>
                                  <w:sdtEndPr/>
                                  <w:sdtContent>
                                    <w:r w:rsidR="004B4F39">
                                      <w:t>Turfmarkt 147</w:t>
                                    </w:r>
                                  </w:sdtContent>
                                </w:sdt>
                                <w:r w:rsidR="001934FD" w:rsidRPr="008A1F19">
                                  <w:t xml:space="preserve">  </w:t>
                                </w:r>
                                <w:r w:rsidR="001934FD" w:rsidRPr="008A1F19">
                                  <w:br/>
                                </w:r>
                                <w:sdt>
                                  <w:sdtPr>
                                    <w:alias w:val="afzendgegevens postcode"/>
                                    <w:tag w:val="afzendgegevens postcode"/>
                                    <w:id w:val="195188346"/>
                                    <w:placeholder>
                                      <w:docPart w:val="FC044EF9B1F648609266D4975D7DA29D"/>
                                    </w:placeholder>
                                    <w:dataBinding w:xpath="/Template[1]/afzendgegevens[1]/bezoekadres[1]/postcode[1]" w:storeItemID="{24516C9C-0CB3-4B67-BF47-5CED4DCE2987}"/>
                                    <w:text/>
                                  </w:sdtPr>
                                  <w:sdtEndPr/>
                                  <w:sdtContent>
                                    <w:r w:rsidR="004B4F39">
                                      <w:t>2511 DP  Den Haag</w:t>
                                    </w:r>
                                  </w:sdtContent>
                                </w:sdt>
                                <w:r w:rsidR="00122E9C">
                                  <w:t xml:space="preserve"> </w:t>
                                </w:r>
                                <w:r w:rsidR="001934FD" w:rsidRPr="008A1F19">
                                  <w:br/>
                                </w:r>
                                <w:sdt>
                                  <w:sdtPr>
                                    <w:alias w:val="afzendgegevens postbus"/>
                                    <w:tag w:val="afzendgegevens postbus"/>
                                    <w:id w:val="195188347"/>
                                    <w:placeholder>
                                      <w:docPart w:val="FC044EF9B1F648609266D4975D7DA29D"/>
                                    </w:placeholder>
                                    <w:dataBinding w:xpath="/Template[1]/afzendgegevens[1]/postadres[1]/postbus[1]" w:storeItemID="{24516C9C-0CB3-4B67-BF47-5CED4DCE2987}"/>
                                    <w:text/>
                                  </w:sdtPr>
                                  <w:sdtEndPr/>
                                  <w:sdtContent>
                                    <w:r w:rsidR="004B4F39">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FC044EF9B1F648609266D4975D7DA29D"/>
                                    </w:placeholder>
                                    <w:dataBinding w:xpath="/Template[1]/afzendgegevens[1]/postadres[1]/postcode[1]" w:storeItemID="{24516C9C-0CB3-4B67-BF47-5CED4DCE2987}"/>
                                    <w:text/>
                                  </w:sdtPr>
                                  <w:sdtEndPr/>
                                  <w:sdtContent>
                                    <w:r w:rsidR="004B4F39">
                                      <w:t>2500 EA  Den Haag</w:t>
                                    </w:r>
                                  </w:sdtContent>
                                </w:sdt>
                                <w:r w:rsidR="00122E9C">
                                  <w:t xml:space="preserve"> </w:t>
                                </w:r>
                                <w:r w:rsidR="001934FD" w:rsidRPr="008A1F19">
                                  <w:br/>
                                </w:r>
                                <w:sdt>
                                  <w:sdtPr>
                                    <w:alias w:val="afzendgegevens internetadres"/>
                                    <w:tag w:val="afzendgegevens internetadres"/>
                                    <w:id w:val="194484316"/>
                                    <w:placeholder>
                                      <w:docPart w:val="FC044EF9B1F648609266D4975D7DA29D"/>
                                    </w:placeholder>
                                    <w:dataBinding w:xpath="/Template[1]/afzendgegevens[1]/organisatie[1]/internetadres[1]" w:storeItemID="{24516C9C-0CB3-4B67-BF47-5CED4DCE2987}"/>
                                    <w:text/>
                                  </w:sdtPr>
                                  <w:sdtEndPr/>
                                  <w:sdtContent>
                                    <w:r w:rsidR="004B4F39">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CA0E39"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CA0E39" w:rsidP="00136797">
                                <w:pPr>
                                  <w:pStyle w:val="Huisstijl-Gegeven"/>
                                </w:pPr>
                                <w:sdt>
                                  <w:sdtPr>
                                    <w:alias w:val="referentie gegevens onze referentie"/>
                                    <w:tag w:val="referentie gegevens onze referentie"/>
                                    <w:id w:val="193963299"/>
                                    <w:placeholder>
                                      <w:docPart w:val="FC044EF9B1F648609266D4975D7DA29D"/>
                                    </w:placeholder>
                                    <w:dataBinding w:xpath="/Template[1]/referentiegegevens[1]/onze_referentie[1]" w:storeItemID="{24516C9C-0CB3-4B67-BF47-5CED4DCE2987}"/>
                                    <w:text/>
                                  </w:sdtPr>
                                  <w:sdtEndPr/>
                                  <w:sdtContent>
                                    <w:r w:rsidR="004B4F39">
                                      <w:t>4427880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CA0E39" w:rsidP="00000AF3">
                          <w:pPr>
                            <w:pStyle w:val="Huisstijl-Adres"/>
                            <w:rPr>
                              <w:b/>
                            </w:rPr>
                          </w:pPr>
                          <w:sdt>
                            <w:sdtPr>
                              <w:rPr>
                                <w:b/>
                              </w:rPr>
                              <w:alias w:val="afzend gegevens naam organisatie"/>
                              <w:tag w:val="naam organisatie"/>
                              <w:id w:val="194130784"/>
                              <w:placeholder>
                                <w:docPart w:val="FC044EF9B1F648609266D4975D7DA29D"/>
                              </w:placeholder>
                              <w:dataBinding w:xpath="/Template[1]/afzendgegevens[1]/organisatie[1]/naam[1]" w:storeItemID="{24516C9C-0CB3-4B67-BF47-5CED4DCE2987}"/>
                              <w:text/>
                            </w:sdtPr>
                            <w:sdtEndPr/>
                            <w:sdtContent>
                              <w:r w:rsidR="004B4F39">
                                <w:rPr>
                                  <w:b/>
                                </w:rPr>
                                <w:t>Kabinet Minister-President</w:t>
                              </w:r>
                            </w:sdtContent>
                          </w:sdt>
                        </w:p>
                        <w:p w:rsidR="001934FD" w:rsidRPr="00136797" w:rsidRDefault="00CA0E39" w:rsidP="00000AF3">
                          <w:pPr>
                            <w:pStyle w:val="Huisstijl-Adres"/>
                          </w:pPr>
                          <w:sdt>
                            <w:sdtPr>
                              <w:alias w:val="afzendgegevens straat"/>
                              <w:tag w:val="afzendgegevens straat"/>
                              <w:id w:val="194484315"/>
                              <w:placeholder>
                                <w:docPart w:val="FC044EF9B1F648609266D4975D7DA29D"/>
                              </w:placeholder>
                              <w:dataBinding w:xpath="/Template[1]/afzendgegevens[1]/bezoekadres[1]/straat[1]" w:storeItemID="{24516C9C-0CB3-4B67-BF47-5CED4DCE2987}"/>
                              <w:text/>
                            </w:sdtPr>
                            <w:sdtEndPr/>
                            <w:sdtContent>
                              <w:r w:rsidR="004B4F39">
                                <w:t>Turfmarkt 147</w:t>
                              </w:r>
                            </w:sdtContent>
                          </w:sdt>
                          <w:r w:rsidR="001934FD" w:rsidRPr="008A1F19">
                            <w:t xml:space="preserve">  </w:t>
                          </w:r>
                          <w:r w:rsidR="001934FD" w:rsidRPr="008A1F19">
                            <w:br/>
                          </w:r>
                          <w:sdt>
                            <w:sdtPr>
                              <w:alias w:val="afzendgegevens postcode"/>
                              <w:tag w:val="afzendgegevens postcode"/>
                              <w:id w:val="195188346"/>
                              <w:placeholder>
                                <w:docPart w:val="FC044EF9B1F648609266D4975D7DA29D"/>
                              </w:placeholder>
                              <w:dataBinding w:xpath="/Template[1]/afzendgegevens[1]/bezoekadres[1]/postcode[1]" w:storeItemID="{24516C9C-0CB3-4B67-BF47-5CED4DCE2987}"/>
                              <w:text/>
                            </w:sdtPr>
                            <w:sdtEndPr/>
                            <w:sdtContent>
                              <w:r w:rsidR="004B4F39">
                                <w:t>2511 DP  Den Haag</w:t>
                              </w:r>
                            </w:sdtContent>
                          </w:sdt>
                          <w:r w:rsidR="00122E9C">
                            <w:t xml:space="preserve"> </w:t>
                          </w:r>
                          <w:r w:rsidR="001934FD" w:rsidRPr="008A1F19">
                            <w:br/>
                          </w:r>
                          <w:sdt>
                            <w:sdtPr>
                              <w:alias w:val="afzendgegevens postbus"/>
                              <w:tag w:val="afzendgegevens postbus"/>
                              <w:id w:val="195188347"/>
                              <w:placeholder>
                                <w:docPart w:val="FC044EF9B1F648609266D4975D7DA29D"/>
                              </w:placeholder>
                              <w:dataBinding w:xpath="/Template[1]/afzendgegevens[1]/postadres[1]/postbus[1]" w:storeItemID="{24516C9C-0CB3-4B67-BF47-5CED4DCE2987}"/>
                              <w:text/>
                            </w:sdtPr>
                            <w:sdtEndPr/>
                            <w:sdtContent>
                              <w:r w:rsidR="004B4F39">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FC044EF9B1F648609266D4975D7DA29D"/>
                              </w:placeholder>
                              <w:dataBinding w:xpath="/Template[1]/afzendgegevens[1]/postadres[1]/postcode[1]" w:storeItemID="{24516C9C-0CB3-4B67-BF47-5CED4DCE2987}"/>
                              <w:text/>
                            </w:sdtPr>
                            <w:sdtEndPr/>
                            <w:sdtContent>
                              <w:r w:rsidR="004B4F39">
                                <w:t>2500 EA  Den Haag</w:t>
                              </w:r>
                            </w:sdtContent>
                          </w:sdt>
                          <w:r w:rsidR="00122E9C">
                            <w:t xml:space="preserve"> </w:t>
                          </w:r>
                          <w:r w:rsidR="001934FD" w:rsidRPr="008A1F19">
                            <w:br/>
                          </w:r>
                          <w:sdt>
                            <w:sdtPr>
                              <w:alias w:val="afzendgegevens internetadres"/>
                              <w:tag w:val="afzendgegevens internetadres"/>
                              <w:id w:val="194484316"/>
                              <w:placeholder>
                                <w:docPart w:val="FC044EF9B1F648609266D4975D7DA29D"/>
                              </w:placeholder>
                              <w:dataBinding w:xpath="/Template[1]/afzendgegevens[1]/organisatie[1]/internetadres[1]" w:storeItemID="{24516C9C-0CB3-4B67-BF47-5CED4DCE2987}"/>
                              <w:text/>
                            </w:sdtPr>
                            <w:sdtEndPr/>
                            <w:sdtContent>
                              <w:r w:rsidR="004B4F39">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CA0E39"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CA0E39" w:rsidP="00136797">
                          <w:pPr>
                            <w:pStyle w:val="Huisstijl-Gegeven"/>
                          </w:pPr>
                          <w:sdt>
                            <w:sdtPr>
                              <w:alias w:val="referentie gegevens onze referentie"/>
                              <w:tag w:val="referentie gegevens onze referentie"/>
                              <w:id w:val="193963299"/>
                              <w:placeholder>
                                <w:docPart w:val="FC044EF9B1F648609266D4975D7DA29D"/>
                              </w:placeholder>
                              <w:dataBinding w:xpath="/Template[1]/referentiegegevens[1]/onze_referentie[1]" w:storeItemID="{24516C9C-0CB3-4B67-BF47-5CED4DCE2987}"/>
                              <w:text/>
                            </w:sdtPr>
                            <w:sdtEndPr/>
                            <w:sdtContent>
                              <w:r w:rsidR="004B4F39">
                                <w:t>4427880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22728F21" wp14:editId="1FE9B16B">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5C070926" wp14:editId="14F6EF1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5C070926" wp14:editId="14F6EF1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24516C9C-0CB3-4B67-BF47-5CED4DCE2987}"/>
              <w:text/>
            </w:sdtPr>
            <w:sdtEndPr/>
            <w:sdtContent>
              <w:r w:rsidR="004B4F39">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24516C9C-0CB3-4B67-BF47-5CED4DCE2987}"/>
              <w:text/>
            </w:sdtPr>
            <w:sdtEndPr/>
            <w:sdtContent>
              <w:r w:rsidR="004B4F39">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CA0E39"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24516C9C-0CB3-4B67-BF47-5CED4DCE2987}"/>
              <w:text/>
            </w:sdtPr>
            <w:sdtEndPr/>
            <w:sdtContent>
              <w:r w:rsidR="004B4F39" w:rsidRPr="00860C39">
                <w:t xml:space="preserve"> </w:t>
              </w:r>
            </w:sdtContent>
          </w:sdt>
        </w:p>
        <w:p w:rsidR="00013862" w:rsidRPr="008A1F19" w:rsidRDefault="00CA0E39"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24516C9C-0CB3-4B67-BF47-5CED4DCE2987}"/>
              <w:text w:multiLine="1"/>
            </w:sdtPr>
            <w:sdtEndPr/>
            <w:sdtContent>
              <w:r w:rsidR="004B4F39">
                <w:t>Tweede Kamer der Staten Generaal</w:t>
              </w:r>
              <w:r w:rsidR="004B4F39">
                <w:br/>
                <w:t>Postbus 20018</w:t>
              </w:r>
              <w:r w:rsidR="004B4F39">
                <w:br/>
                <w:t>2500 EA DEN HAAG</w:t>
              </w:r>
              <w:r w:rsidR="004B4F39">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CA0E39"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24516C9C-0CB3-4B67-BF47-5CED4DCE2987}"/>
              <w:text/>
            </w:sdtPr>
            <w:sdtEndPr/>
            <w:sdtContent>
              <w:r w:rsidR="007247E5">
                <w:t>29</w:t>
              </w:r>
              <w:r w:rsidR="004B4F39">
                <w:t xml:space="preserve"> november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CA0E39"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24516C9C-0CB3-4B67-BF47-5CED4DCE2987}"/>
              <w:text/>
            </w:sdtPr>
            <w:sdtEndPr/>
            <w:sdtContent>
              <w:r w:rsidR="004B4F39">
                <w:t>Stand van zaken huisvesting CTIVD</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27880"/>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3B51"/>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B736D"/>
    <w:rsid w:val="002C553C"/>
    <w:rsid w:val="002D1768"/>
    <w:rsid w:val="002D317B"/>
    <w:rsid w:val="002D3934"/>
    <w:rsid w:val="002D502D"/>
    <w:rsid w:val="002D511C"/>
    <w:rsid w:val="002E0F69"/>
    <w:rsid w:val="002E2E64"/>
    <w:rsid w:val="002F41AA"/>
    <w:rsid w:val="00312597"/>
    <w:rsid w:val="00317114"/>
    <w:rsid w:val="00317F46"/>
    <w:rsid w:val="00330D43"/>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C60"/>
    <w:rsid w:val="00444E27"/>
    <w:rsid w:val="004478D3"/>
    <w:rsid w:val="00451A5B"/>
    <w:rsid w:val="00452BCD"/>
    <w:rsid w:val="00452CEA"/>
    <w:rsid w:val="00462699"/>
    <w:rsid w:val="004658B1"/>
    <w:rsid w:val="00465B52"/>
    <w:rsid w:val="00467B01"/>
    <w:rsid w:val="00474B75"/>
    <w:rsid w:val="00483F0B"/>
    <w:rsid w:val="00487BCC"/>
    <w:rsid w:val="004916B7"/>
    <w:rsid w:val="004928D4"/>
    <w:rsid w:val="00496319"/>
    <w:rsid w:val="004A0EFF"/>
    <w:rsid w:val="004A37C5"/>
    <w:rsid w:val="004B28DB"/>
    <w:rsid w:val="004B4F39"/>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5BDF"/>
    <w:rsid w:val="005262B7"/>
    <w:rsid w:val="0053637C"/>
    <w:rsid w:val="005429DC"/>
    <w:rsid w:val="00544B3B"/>
    <w:rsid w:val="00551A6C"/>
    <w:rsid w:val="00554FAD"/>
    <w:rsid w:val="00565FDE"/>
    <w:rsid w:val="00572DB1"/>
    <w:rsid w:val="00573041"/>
    <w:rsid w:val="0057455B"/>
    <w:rsid w:val="00575B80"/>
    <w:rsid w:val="00580BF5"/>
    <w:rsid w:val="0058526C"/>
    <w:rsid w:val="00593D30"/>
    <w:rsid w:val="00596166"/>
    <w:rsid w:val="005A1698"/>
    <w:rsid w:val="005B458E"/>
    <w:rsid w:val="005C3FE0"/>
    <w:rsid w:val="005C740C"/>
    <w:rsid w:val="005D0F7B"/>
    <w:rsid w:val="005D73E0"/>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D74BB"/>
    <w:rsid w:val="006E3546"/>
    <w:rsid w:val="006E7D82"/>
    <w:rsid w:val="006F0F93"/>
    <w:rsid w:val="006F31F2"/>
    <w:rsid w:val="00714DC5"/>
    <w:rsid w:val="00715237"/>
    <w:rsid w:val="00723692"/>
    <w:rsid w:val="007247E5"/>
    <w:rsid w:val="0072504E"/>
    <w:rsid w:val="007254A5"/>
    <w:rsid w:val="00725748"/>
    <w:rsid w:val="0073720D"/>
    <w:rsid w:val="00740712"/>
    <w:rsid w:val="00741C93"/>
    <w:rsid w:val="00742AB9"/>
    <w:rsid w:val="00744650"/>
    <w:rsid w:val="00754FBF"/>
    <w:rsid w:val="0075545E"/>
    <w:rsid w:val="0076649D"/>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26EAB"/>
    <w:rsid w:val="009311C8"/>
    <w:rsid w:val="00932DA1"/>
    <w:rsid w:val="00933376"/>
    <w:rsid w:val="00933A2F"/>
    <w:rsid w:val="009361FA"/>
    <w:rsid w:val="00936612"/>
    <w:rsid w:val="00940B20"/>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30220"/>
    <w:rsid w:val="00B42DFA"/>
    <w:rsid w:val="00B51FA3"/>
    <w:rsid w:val="00B531DD"/>
    <w:rsid w:val="00B60E60"/>
    <w:rsid w:val="00B664DA"/>
    <w:rsid w:val="00B67B39"/>
    <w:rsid w:val="00B719A5"/>
    <w:rsid w:val="00B71DC2"/>
    <w:rsid w:val="00B77626"/>
    <w:rsid w:val="00B8431D"/>
    <w:rsid w:val="00B86507"/>
    <w:rsid w:val="00B93893"/>
    <w:rsid w:val="00BA6FE4"/>
    <w:rsid w:val="00BB0D9D"/>
    <w:rsid w:val="00BB101D"/>
    <w:rsid w:val="00BB1B4A"/>
    <w:rsid w:val="00BB202B"/>
    <w:rsid w:val="00BC3B53"/>
    <w:rsid w:val="00BC3B96"/>
    <w:rsid w:val="00BC4AE3"/>
    <w:rsid w:val="00BC6888"/>
    <w:rsid w:val="00BC6CD2"/>
    <w:rsid w:val="00BD237D"/>
    <w:rsid w:val="00BD6F2E"/>
    <w:rsid w:val="00BE3F88"/>
    <w:rsid w:val="00BE430D"/>
    <w:rsid w:val="00BE4756"/>
    <w:rsid w:val="00BE5024"/>
    <w:rsid w:val="00BF2219"/>
    <w:rsid w:val="00BF265F"/>
    <w:rsid w:val="00C00F1E"/>
    <w:rsid w:val="00C0460C"/>
    <w:rsid w:val="00C170CB"/>
    <w:rsid w:val="00C206F1"/>
    <w:rsid w:val="00C2640F"/>
    <w:rsid w:val="00C4015D"/>
    <w:rsid w:val="00C40C60"/>
    <w:rsid w:val="00C5258E"/>
    <w:rsid w:val="00C542D3"/>
    <w:rsid w:val="00C55FCA"/>
    <w:rsid w:val="00C5731F"/>
    <w:rsid w:val="00C57865"/>
    <w:rsid w:val="00C57D98"/>
    <w:rsid w:val="00C64B50"/>
    <w:rsid w:val="00C700FC"/>
    <w:rsid w:val="00C7772F"/>
    <w:rsid w:val="00C87D6A"/>
    <w:rsid w:val="00C87DFB"/>
    <w:rsid w:val="00C945B7"/>
    <w:rsid w:val="00C9559E"/>
    <w:rsid w:val="00C9615D"/>
    <w:rsid w:val="00C97C80"/>
    <w:rsid w:val="00CA0E39"/>
    <w:rsid w:val="00CA47D3"/>
    <w:rsid w:val="00CC4A41"/>
    <w:rsid w:val="00CD362D"/>
    <w:rsid w:val="00CE3A3A"/>
    <w:rsid w:val="00CF053F"/>
    <w:rsid w:val="00CF6C03"/>
    <w:rsid w:val="00D078E1"/>
    <w:rsid w:val="00D100E9"/>
    <w:rsid w:val="00D1411C"/>
    <w:rsid w:val="00D14161"/>
    <w:rsid w:val="00D21E4B"/>
    <w:rsid w:val="00D226E6"/>
    <w:rsid w:val="00D23522"/>
    <w:rsid w:val="00D316A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C2247"/>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048"/>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 w:val="00FF4A4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383">
      <w:bodyDiv w:val="1"/>
      <w:marLeft w:val="0"/>
      <w:marRight w:val="0"/>
      <w:marTop w:val="0"/>
      <w:marBottom w:val="0"/>
      <w:divBdr>
        <w:top w:val="none" w:sz="0" w:space="0" w:color="auto"/>
        <w:left w:val="none" w:sz="0" w:space="0" w:color="auto"/>
        <w:bottom w:val="none" w:sz="0" w:space="0" w:color="auto"/>
        <w:right w:val="none" w:sz="0" w:space="0" w:color="auto"/>
      </w:divBdr>
    </w:div>
    <w:div w:id="15679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
      <w:docPartPr>
        <w:name w:val="FC044EF9B1F648609266D4975D7DA29D"/>
        <w:category>
          <w:name w:val="Algemeen"/>
          <w:gallery w:val="placeholder"/>
        </w:category>
        <w:types>
          <w:type w:val="bbPlcHdr"/>
        </w:types>
        <w:behaviors>
          <w:behavior w:val="content"/>
        </w:behaviors>
        <w:guid w:val="{898E454E-4C8B-4C8C-B3BE-482FC20DED0A}"/>
      </w:docPartPr>
      <w:docPartBody>
        <w:p w:rsidR="00BA0203" w:rsidRDefault="004F7920" w:rsidP="004F7920">
          <w:pPr>
            <w:pStyle w:val="FC044EF9B1F648609266D4975D7DA2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4F7920"/>
    <w:rsid w:val="005040CA"/>
    <w:rsid w:val="005C143F"/>
    <w:rsid w:val="005D32EF"/>
    <w:rsid w:val="005E5FF3"/>
    <w:rsid w:val="006065C3"/>
    <w:rsid w:val="007F43DC"/>
    <w:rsid w:val="008C0559"/>
    <w:rsid w:val="00990ADC"/>
    <w:rsid w:val="00996020"/>
    <w:rsid w:val="00A52459"/>
    <w:rsid w:val="00A55B83"/>
    <w:rsid w:val="00B17A27"/>
    <w:rsid w:val="00BA0203"/>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 w:type="paragraph" w:customStyle="1" w:styleId="FC044EF9B1F648609266D4975D7DA29D">
    <w:name w:val="FC044EF9B1F648609266D4975D7DA29D"/>
    <w:rsid w:val="004F7920"/>
    <w:rPr>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388</ap:Words>
  <ap:Characters>2138</ap:Characters>
  <ap:DocSecurity>4</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2024-11-28T12:10:00.0000000Z</lastPrinted>
  <dcterms:created xsi:type="dcterms:W3CDTF">2024-11-29T12:48:00.0000000Z</dcterms:created>
  <dcterms:modified xsi:type="dcterms:W3CDTF">2024-11-29T12:48:00.0000000Z</dcterms:modified>
  <dc:description>------------------------</dc:description>
  <dc:subject/>
  <dc:title/>
  <keywords/>
  <version/>
  <category/>
</coreProperties>
</file>