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E4E02" w:rsidR="00975112" w:rsidP="00521CEE" w:rsidRDefault="00975112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bookmarkStart w:name="_GoBack" w:id="0"/>
      <w:bookmarkEnd w:id="0"/>
    </w:p>
    <w:p w:rsidR="00822FB3" w:rsidP="00822FB3" w:rsidRDefault="00822FB3">
      <w:r>
        <w:t xml:space="preserve">Tijdens de begrotingsbehandeling van </w:t>
      </w:r>
      <w:r w:rsidR="00E83131">
        <w:t xml:space="preserve">Algemene Zaken (AZ) op </w:t>
      </w:r>
      <w:r>
        <w:t>9 oktober 2024 heeft het lid Van Nispen</w:t>
      </w:r>
      <w:r w:rsidR="00E83131">
        <w:t xml:space="preserve"> (SP)</w:t>
      </w:r>
      <w:r>
        <w:t xml:space="preserve"> </w:t>
      </w:r>
      <w:r w:rsidR="00F9541D">
        <w:t xml:space="preserve">in een ingediende </w:t>
      </w:r>
      <w:r>
        <w:t>motie verzocht om</w:t>
      </w:r>
      <w:r w:rsidRPr="00F30779">
        <w:t xml:space="preserve"> het budget van de </w:t>
      </w:r>
      <w:r>
        <w:t xml:space="preserve">Commissie </w:t>
      </w:r>
      <w:r w:rsidR="00E83131">
        <w:t xml:space="preserve">van </w:t>
      </w:r>
      <w:r>
        <w:t>toezicht</w:t>
      </w:r>
      <w:r w:rsidR="00E83131">
        <w:t xml:space="preserve"> op de</w:t>
      </w:r>
      <w:r>
        <w:t xml:space="preserve"> inlichtingen- en veiligheidsdiensten (</w:t>
      </w:r>
      <w:r w:rsidRPr="00F30779">
        <w:t>CTIVD</w:t>
      </w:r>
      <w:r>
        <w:t>)</w:t>
      </w:r>
      <w:r w:rsidRPr="00F30779">
        <w:t xml:space="preserve"> de komende jaren op peil </w:t>
      </w:r>
      <w:r>
        <w:t xml:space="preserve">te </w:t>
      </w:r>
      <w:r w:rsidRPr="00F30779">
        <w:t>houd</w:t>
      </w:r>
      <w:r>
        <w:t xml:space="preserve">en met het geld dat beschikbaar </w:t>
      </w:r>
      <w:r w:rsidRPr="00F30779">
        <w:t>komt uit de enveloppe nationale veiligheid</w:t>
      </w:r>
      <w:r>
        <w:t xml:space="preserve"> (</w:t>
      </w:r>
      <w:r w:rsidRPr="001B2E41">
        <w:t>Kamerstuk</w:t>
      </w:r>
      <w:r>
        <w:t>ken II 2024</w:t>
      </w:r>
      <w:r w:rsidR="00290D02">
        <w:t>/25</w:t>
      </w:r>
      <w:r>
        <w:t>,</w:t>
      </w:r>
      <w:r w:rsidRPr="001B2E41">
        <w:t xml:space="preserve"> 36600</w:t>
      </w:r>
      <w:r>
        <w:t>-</w:t>
      </w:r>
      <w:r w:rsidRPr="001B2E41">
        <w:t>III, nr</w:t>
      </w:r>
      <w:r>
        <w:t>.</w:t>
      </w:r>
      <w:r w:rsidRPr="001B2E41">
        <w:t xml:space="preserve"> 6</w:t>
      </w:r>
      <w:r>
        <w:t>). De motie is aangehouden na mijn toezegging om overleg te voeren met de ministeries van Justitie en Veiligheid</w:t>
      </w:r>
      <w:r w:rsidR="00E83131">
        <w:t xml:space="preserve"> (J&amp;V), Binnenlandse Zaken </w:t>
      </w:r>
      <w:r>
        <w:t>en Koninkrijksrelaties</w:t>
      </w:r>
      <w:r w:rsidR="00E83131">
        <w:t xml:space="preserve"> (BZK)</w:t>
      </w:r>
      <w:r>
        <w:t xml:space="preserve"> en Defensie</w:t>
      </w:r>
      <w:r w:rsidR="00E83131">
        <w:t xml:space="preserve"> (DEF)</w:t>
      </w:r>
      <w:r>
        <w:t xml:space="preserve">. Inmiddels heeft dit overleg over de taakstelling van </w:t>
      </w:r>
      <w:r w:rsidR="00E83131">
        <w:t>de</w:t>
      </w:r>
      <w:r>
        <w:t xml:space="preserve"> CTIVD plaatsgevonden. Hierbij is ook gesproken over het keteneffect voor CTIVD en </w:t>
      </w:r>
      <w:r w:rsidRPr="005A435D" w:rsidR="005A435D">
        <w:t>Toetsingscommissie Inzet Bevoegdheden (TIB)</w:t>
      </w:r>
      <w:r w:rsidR="005A435D">
        <w:t xml:space="preserve"> </w:t>
      </w:r>
      <w:r>
        <w:t>van de extra taken waarmee de inlichtingendiensten geconfronteerd worden.</w:t>
      </w:r>
    </w:p>
    <w:p w:rsidR="00465E77" w:rsidP="00822FB3" w:rsidRDefault="00465E77"/>
    <w:p w:rsidR="00465E77" w:rsidP="00822FB3" w:rsidRDefault="00465E77">
      <w:r>
        <w:t xml:space="preserve">Het kabinet heeft de wensen zoals die in de </w:t>
      </w:r>
      <w:r w:rsidR="00F9541D">
        <w:t>K</w:t>
      </w:r>
      <w:r>
        <w:t>amer leven goed gehoord en wil daar graag uitvoering aan geven</w:t>
      </w:r>
      <w:r w:rsidR="005B4EE6">
        <w:t xml:space="preserve"> zoal</w:t>
      </w:r>
      <w:r w:rsidR="00761BD1">
        <w:t>s omschreven</w:t>
      </w:r>
      <w:r w:rsidR="005B4EE6">
        <w:t xml:space="preserve"> </w:t>
      </w:r>
      <w:r w:rsidR="005A435D">
        <w:t xml:space="preserve">in </w:t>
      </w:r>
      <w:r w:rsidR="005B4EE6">
        <w:t>deze brief.</w:t>
      </w:r>
    </w:p>
    <w:p w:rsidR="00822FB3" w:rsidP="00822FB3" w:rsidRDefault="00822FB3"/>
    <w:p w:rsidR="00822FB3" w:rsidP="00822FB3" w:rsidRDefault="00586049">
      <w:r w:rsidRPr="00C9351D">
        <w:t xml:space="preserve">De apparaatstaakstelling die voor 2025 aan de CTIVD is opgelegd </w:t>
      </w:r>
      <w:r w:rsidR="00E83131">
        <w:t>wordt</w:t>
      </w:r>
      <w:r w:rsidR="00D554FD">
        <w:t xml:space="preserve"> bij Voorjaars</w:t>
      </w:r>
      <w:r w:rsidR="00D61FC8">
        <w:t>besluitvorming</w:t>
      </w:r>
      <w:r w:rsidR="00D554FD">
        <w:t xml:space="preserve"> </w:t>
      </w:r>
      <w:r w:rsidRPr="00C9351D">
        <w:t xml:space="preserve">binnen de begroting van </w:t>
      </w:r>
      <w:r w:rsidR="00E83131">
        <w:t>AZ</w:t>
      </w:r>
      <w:r w:rsidRPr="00C9351D">
        <w:t xml:space="preserve"> </w:t>
      </w:r>
      <w:r w:rsidRPr="00C9351D" w:rsidR="0091462E">
        <w:t xml:space="preserve">zelf </w:t>
      </w:r>
      <w:r w:rsidRPr="00C9351D">
        <w:t>worden opgevangen.</w:t>
      </w:r>
      <w:r w:rsidR="00C9351D">
        <w:t xml:space="preserve"> </w:t>
      </w:r>
    </w:p>
    <w:p w:rsidR="009157B4" w:rsidP="00822FB3" w:rsidRDefault="009157B4"/>
    <w:p w:rsidRPr="00E83131" w:rsidR="00E83131" w:rsidP="00822FB3" w:rsidRDefault="00E83131">
      <w:pPr>
        <w:rPr>
          <w:i/>
        </w:rPr>
      </w:pPr>
      <w:r>
        <w:rPr>
          <w:i/>
        </w:rPr>
        <w:t>Taakstelling CTIVD</w:t>
      </w:r>
    </w:p>
    <w:p w:rsidR="00822FB3" w:rsidP="00822FB3" w:rsidRDefault="00822FB3">
      <w:r>
        <w:t xml:space="preserve">De financiële taakstelling 2026 voor de CTIVD wordt teruggedraaid en zal naar evenredigheid worden gedekt vanuit de begrotingen van de ministeries van </w:t>
      </w:r>
      <w:r w:rsidR="00E83131">
        <w:t>AZ, BZK en DEF</w:t>
      </w:r>
      <w:r>
        <w:t>. Verwerking zal plaatsvinden in de ontwerpbegroting voor 2026. De taakstelling voor 2027 en verder zal</w:t>
      </w:r>
      <w:r w:rsidRPr="009D576F">
        <w:t xml:space="preserve"> niet ten laste van de CTIVD word</w:t>
      </w:r>
      <w:r>
        <w:t>en</w:t>
      </w:r>
      <w:r w:rsidRPr="009D576F">
        <w:t xml:space="preserve"> gebracht</w:t>
      </w:r>
      <w:r>
        <w:t xml:space="preserve">. Bij </w:t>
      </w:r>
      <w:r w:rsidR="00E83131">
        <w:t>de herziening</w:t>
      </w:r>
      <w:r>
        <w:t xml:space="preserve"> van de Wet op de Inlichten- en veiligheidsdiensten</w:t>
      </w:r>
      <w:r w:rsidR="00E83131">
        <w:t xml:space="preserve"> 2017</w:t>
      </w:r>
      <w:r>
        <w:t xml:space="preserve"> (Wiv</w:t>
      </w:r>
      <w:r w:rsidR="00E83131">
        <w:t xml:space="preserve"> 2017</w:t>
      </w:r>
      <w:r>
        <w:t>) zal worden bepaald welk</w:t>
      </w:r>
      <w:r w:rsidRPr="009D576F">
        <w:t xml:space="preserve"> budget voor welke toezichthouder(s) structureel nodig is en wordt bezien in welke mate de resterende taakstelling moet worden teruggedraaid. Vooralsnog blijft de taakstelling geraamd staan.</w:t>
      </w:r>
      <w:r>
        <w:t xml:space="preserve"> Deze oplossing sluit aan bij de toezegging van de minister van </w:t>
      </w:r>
      <w:r w:rsidR="00E83131">
        <w:t xml:space="preserve">BZK </w:t>
      </w:r>
      <w:r>
        <w:t>gedaan naar aanleiding van de motie van de leden Van Nispen c.s.</w:t>
      </w:r>
      <w:r w:rsidRPr="002C7C6A">
        <w:t xml:space="preserve"> ingediend </w:t>
      </w:r>
      <w:r>
        <w:t xml:space="preserve">tijdens het tweeminutendebat IVD-aangelegenheden op 6 november </w:t>
      </w:r>
      <w:r w:rsidRPr="002C7C6A">
        <w:t xml:space="preserve">over </w:t>
      </w:r>
      <w:r>
        <w:t xml:space="preserve">het laten meebewegen van </w:t>
      </w:r>
      <w:r w:rsidRPr="002C7C6A">
        <w:t xml:space="preserve">het budget van de CTIVD en de TIB </w:t>
      </w:r>
      <w:r>
        <w:t xml:space="preserve">bij </w:t>
      </w:r>
      <w:r w:rsidRPr="002C7C6A">
        <w:t>de herziening van de Wiv</w:t>
      </w:r>
      <w:r w:rsidR="009157B4">
        <w:t xml:space="preserve"> 2017</w:t>
      </w:r>
      <w:r w:rsidRPr="002C7C6A">
        <w:t xml:space="preserve"> </w:t>
      </w:r>
      <w:r>
        <w:t>i.v.m.</w:t>
      </w:r>
      <w:r w:rsidRPr="002C7C6A">
        <w:t xml:space="preserve"> de ontwikkeling van de werklast</w:t>
      </w:r>
      <w:r>
        <w:t xml:space="preserve"> (Kamerstukken II 2024</w:t>
      </w:r>
      <w:r w:rsidR="00290D02">
        <w:t>/</w:t>
      </w:r>
      <w:r>
        <w:t>25, 29924, nr. 270)</w:t>
      </w:r>
      <w:r w:rsidRPr="002C7C6A">
        <w:t>.</w:t>
      </w:r>
    </w:p>
    <w:p w:rsidR="00822FB3" w:rsidP="00822FB3" w:rsidRDefault="00822FB3"/>
    <w:p w:rsidRPr="00E83131" w:rsidR="00E83131" w:rsidP="00822FB3" w:rsidRDefault="00E83131">
      <w:pPr>
        <w:rPr>
          <w:i/>
        </w:rPr>
      </w:pPr>
      <w:r>
        <w:rPr>
          <w:i/>
        </w:rPr>
        <w:t>Keteneffect CTIVD en TIB</w:t>
      </w:r>
    </w:p>
    <w:p w:rsidR="00321E4B" w:rsidP="00822FB3" w:rsidRDefault="00822FB3">
      <w:r>
        <w:t>D</w:t>
      </w:r>
      <w:r w:rsidRPr="009D576F">
        <w:t>oor de betrokken partijen wordt bekeken wat de keteneffecten voor de toezichthouder(s) zijn van de extra investeringen die met de enveloppe natio</w:t>
      </w:r>
      <w:r>
        <w:t>nale veiligheid worden gedaan door</w:t>
      </w:r>
      <w:r w:rsidRPr="009D576F">
        <w:t xml:space="preserve"> de diensten</w:t>
      </w:r>
      <w:r>
        <w:t>. Het ministerie van Algemene Zaken zal</w:t>
      </w:r>
      <w:r w:rsidRPr="009D576F">
        <w:t xml:space="preserve"> daartoe </w:t>
      </w:r>
      <w:r>
        <w:t xml:space="preserve">het </w:t>
      </w:r>
      <w:r w:rsidRPr="009D576F">
        <w:t>initiatief</w:t>
      </w:r>
      <w:r>
        <w:t xml:space="preserve"> nemen</w:t>
      </w:r>
      <w:r w:rsidRPr="009D576F">
        <w:t xml:space="preserve">. </w:t>
      </w:r>
      <w:r w:rsidR="00E83131">
        <w:t xml:space="preserve">Op basis hiervan wordende </w:t>
      </w:r>
      <w:r w:rsidRPr="009D576F" w:rsidR="00E83131">
        <w:t>structurele effecten berekend</w:t>
      </w:r>
      <w:r w:rsidRPr="009D576F">
        <w:t>. Na berekening kan worden bez</w:t>
      </w:r>
      <w:r>
        <w:t>ien in welke jaren die effecten</w:t>
      </w:r>
      <w:r w:rsidRPr="009D576F">
        <w:t xml:space="preserve"> worden ingepast</w:t>
      </w:r>
      <w:r w:rsidR="00E62762">
        <w:t xml:space="preserve"> binnen de hierboven benoemde enveloppe</w:t>
      </w:r>
      <w:r w:rsidRPr="009D576F">
        <w:t>.</w:t>
      </w:r>
      <w:r>
        <w:t xml:space="preserve"> </w:t>
      </w:r>
    </w:p>
    <w:p w:rsidR="00E62762" w:rsidP="00822FB3" w:rsidRDefault="00E62762"/>
    <w:p w:rsidR="00761BD1" w:rsidP="00761BD1" w:rsidRDefault="00822FB3">
      <w:r>
        <w:t xml:space="preserve">Hiermee ga ik ervan uit dat voldoende tegemoet is gekomen aan de bedoeling van de </w:t>
      </w:r>
      <w:r w:rsidR="00F9541D">
        <w:t xml:space="preserve">aangehouden </w:t>
      </w:r>
      <w:r>
        <w:t>motie van Van Nispen</w:t>
      </w:r>
      <w:r w:rsidR="00F9541D">
        <w:t xml:space="preserve"> (</w:t>
      </w:r>
      <w:r w:rsidRPr="001B2E41" w:rsidR="00F9541D">
        <w:t>Kamerstuk</w:t>
      </w:r>
      <w:r w:rsidR="00F9541D">
        <w:t>ken II 2024/25,</w:t>
      </w:r>
      <w:r w:rsidRPr="001B2E41" w:rsidR="00F9541D">
        <w:t xml:space="preserve"> 36600</w:t>
      </w:r>
      <w:r w:rsidR="00F9541D">
        <w:t>-</w:t>
      </w:r>
      <w:r w:rsidRPr="001B2E41" w:rsidR="00F9541D">
        <w:t>III, nr</w:t>
      </w:r>
      <w:r w:rsidR="00F9541D">
        <w:t>.</w:t>
      </w:r>
      <w:r w:rsidRPr="001B2E41" w:rsidR="00F9541D">
        <w:t xml:space="preserve"> 6</w:t>
      </w:r>
      <w:r w:rsidR="00F9541D">
        <w:t>)</w:t>
      </w:r>
      <w:r w:rsidR="0012272C">
        <w:t>.</w:t>
      </w:r>
      <w:r w:rsidR="00F9541D">
        <w:t xml:space="preserve"> Daarmee </w:t>
      </w:r>
      <w:r w:rsidR="008D1259">
        <w:t xml:space="preserve">apprecieert </w:t>
      </w:r>
      <w:r w:rsidR="00F9541D">
        <w:t>het kabinet deze motie als overbodig.</w:t>
      </w:r>
      <w:r w:rsidR="0012272C">
        <w:t xml:space="preserve"> </w:t>
      </w:r>
      <w:r w:rsidR="009157B4">
        <w:t xml:space="preserve">Tot slot, als de indieners van het amendement op mijn begroting, dat strekte tot terugdraaien van de taakstelling op de CTIVD, (Kamerstukken II 2024/25, 36600-III, nr. 5) de dekking wijzigen naar artikel 1.3. Algemeen regeringsbeleid apparaatsuitgaven, </w:t>
      </w:r>
      <w:r w:rsidR="00F9541D">
        <w:t>appr</w:t>
      </w:r>
      <w:r w:rsidR="008D1259">
        <w:t>e</w:t>
      </w:r>
      <w:r w:rsidR="00F9541D">
        <w:t>cieert het kabi</w:t>
      </w:r>
      <w:r w:rsidR="00BA57D6">
        <w:t>n</w:t>
      </w:r>
      <w:r w:rsidR="00F9541D">
        <w:t xml:space="preserve">et </w:t>
      </w:r>
      <w:r w:rsidR="009157B4">
        <w:t xml:space="preserve">het amendement </w:t>
      </w:r>
      <w:r w:rsidR="00F9541D">
        <w:t xml:space="preserve">met </w:t>
      </w:r>
      <w:r w:rsidR="009157B4">
        <w:t>Oordeel Kamer. </w:t>
      </w:r>
    </w:p>
    <w:p w:rsidR="00822FB3" w:rsidP="00822FB3" w:rsidRDefault="00822FB3"/>
    <w:p w:rsidR="004C062C" w:rsidP="00806120" w:rsidRDefault="004C062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84276C" w:rsidRDefault="0084276C">
      <w:pPr>
        <w:spacing w:line="240" w:lineRule="auto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B520218C-B22A-47A2-AACA-A8B095A69B29}"/>
              <w:text w:multiLine="1"/>
            </w:sdtPr>
            <w:sdtEndPr/>
            <w:sdtContent>
              <w:p w:rsidRPr="000423C3" w:rsidR="00317114" w:rsidP="006903AB" w:rsidRDefault="00D85F33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0D" w:rsidRDefault="009A160D">
      <w:r>
        <w:separator/>
      </w:r>
    </w:p>
    <w:p w:rsidR="009A160D" w:rsidRDefault="009A160D"/>
  </w:endnote>
  <w:endnote w:type="continuationSeparator" w:id="0">
    <w:p w:rsidR="009A160D" w:rsidRDefault="009A160D">
      <w:r>
        <w:continuationSeparator/>
      </w:r>
    </w:p>
    <w:p w:rsidR="009A160D" w:rsidRDefault="009A1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A5802"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9225DC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B520218C-B22A-47A2-AACA-A8B095A69B29}"/>
              <w:text/>
            </w:sdtPr>
            <w:sdtEndPr/>
            <w:sdtContent>
              <w:r w:rsidR="00D85F33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9225DC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9225DC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2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9225DC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B520218C-B22A-47A2-AACA-A8B095A69B29}"/>
              <w:text/>
            </w:sdtPr>
            <w:sdtEndPr/>
            <w:sdtContent>
              <w:r w:rsidR="00D85F33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9225DC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9225DC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2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0D" w:rsidRDefault="009A160D">
      <w:r>
        <w:separator/>
      </w:r>
    </w:p>
    <w:p w:rsidR="009A160D" w:rsidRDefault="009A160D"/>
  </w:footnote>
  <w:footnote w:type="continuationSeparator" w:id="0">
    <w:p w:rsidR="009A160D" w:rsidRDefault="009A160D">
      <w:r>
        <w:continuationSeparator/>
      </w:r>
    </w:p>
    <w:p w:rsidR="009A160D" w:rsidRDefault="009A16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199D9A7" wp14:editId="2E61207B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3FB14F" wp14:editId="15DCF336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showingPlcHdr/>
                                  <w:dataBinding w:xpath="/Template[1]/afzendgegevens[1]/organisatie[1]/naam[1]" w:storeItemID="{B520218C-B22A-47A2-AACA-A8B095A69B29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206E71" w:rsidP="00206E71">
                                    <w:pPr>
                                      <w:pStyle w:val="Huisstijl-Adres"/>
                                    </w:pPr>
                                    <w:r w:rsidRPr="00860C39">
                                      <w:t xml:space="preserve"> 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9225DC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9225DC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B520218C-B22A-47A2-AACA-A8B095A69B29}"/>
                                    <w:text/>
                                  </w:sdtPr>
                                  <w:sdtEndPr/>
                                  <w:sdtContent>
                                    <w:r w:rsidR="00206E71">
                                      <w:t>26 november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p w:rsidR="005A435D" w:rsidRDefault="005A435D" w:rsidP="00617EE4">
                                <w:pPr>
                                  <w:pStyle w:val="Huisstijl-Gegeven"/>
                                </w:pP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9225DC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B520218C-B22A-47A2-AACA-A8B095A69B29}"/>
                                    <w:text/>
                                  </w:sdtPr>
                                  <w:sdtEndPr/>
                                  <w:sdtContent>
                                    <w:r w:rsidR="00D85F33">
                                      <w:t>4428925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showingPlcHdr/>
                            <w:dataBinding w:xpath="/Template[1]/afzendgegevens[1]/organisatie[1]/naam[1]" w:storeItemID="{B520218C-B22A-47A2-AACA-A8B095A69B29}"/>
                            <w:text/>
                          </w:sdtPr>
                          <w:sdtEndPr/>
                          <w:sdtContent>
                            <w:p w:rsidR="004F44C2" w:rsidRPr="00F93F9E" w:rsidRDefault="00206E71" w:rsidP="00206E71">
                              <w:pPr>
                                <w:pStyle w:val="Huisstijl-Adres"/>
                              </w:pPr>
                              <w:r w:rsidRPr="00860C39">
                                <w:t xml:space="preserve"> 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9225DC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9225DC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B520218C-B22A-47A2-AACA-A8B095A69B29}"/>
                              <w:text/>
                            </w:sdtPr>
                            <w:sdtEndPr/>
                            <w:sdtContent>
                              <w:r w:rsidR="00206E71">
                                <w:t>26 november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p w:rsidR="005A435D" w:rsidRDefault="005A435D" w:rsidP="00617EE4">
                          <w:pPr>
                            <w:pStyle w:val="Huisstijl-Gegeven"/>
                          </w:pP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9225DC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B520218C-B22A-47A2-AACA-A8B095A69B29}"/>
                              <w:text/>
                            </w:sdtPr>
                            <w:sdtEndPr/>
                            <w:sdtContent>
                              <w:r w:rsidR="00D85F33">
                                <w:t>4428925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9225DC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B520218C-B22A-47A2-AACA-A8B095A69B29}"/>
        <w:text/>
      </w:sdtPr>
      <w:sdtEndPr/>
      <w:sdtContent>
        <w:r w:rsidR="00D85F33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7567C504" wp14:editId="28FE178D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E71" w:rsidRDefault="00206E71"/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206E71" w:rsidRDefault="00206E71" w:rsidP="005A435D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Datum</w:t>
                                </w:r>
                              </w:p>
                              <w:p w:rsidR="00206E71" w:rsidRPr="00206E71" w:rsidRDefault="00206E71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r>
                                  <w:t>26 november 2024</w:t>
                                </w: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D747C" w:rsidRDefault="007D747C" w:rsidP="007D747C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7D747C" w:rsidRDefault="007D747C" w:rsidP="007D747C">
                                <w:pPr>
                                  <w:pStyle w:val="Huisstijl-Gegeven"/>
                                </w:pPr>
                                <w:r>
                                  <w:t>4428925</w:t>
                                </w:r>
                              </w:p>
                              <w:p w:rsidR="001934FD" w:rsidRPr="008A1F19" w:rsidRDefault="001934FD" w:rsidP="007D747C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p w:rsidR="00206E71" w:rsidRDefault="00206E71"/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206E71" w:rsidRDefault="00206E71" w:rsidP="005A435D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Datum</w:t>
                          </w:r>
                        </w:p>
                        <w:p w:rsidR="00206E71" w:rsidRPr="00206E71" w:rsidRDefault="00206E71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r>
                            <w:t>26 november 2024</w:t>
                          </w: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D747C" w:rsidRDefault="007D747C" w:rsidP="007D747C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7D747C" w:rsidRDefault="007D747C" w:rsidP="007D747C">
                          <w:pPr>
                            <w:pStyle w:val="Huisstijl-Gegeven"/>
                          </w:pPr>
                          <w:r>
                            <w:t>4428925</w:t>
                          </w:r>
                        </w:p>
                        <w:p w:rsidR="001934FD" w:rsidRPr="008A1F19" w:rsidRDefault="001934FD" w:rsidP="007D747C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36DA41AF" wp14:editId="6E1698A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33CF31EB" wp14:editId="2EBAC21D">
                                      <wp:extent cx="2343150" cy="1581150"/>
                                      <wp:effectExtent l="19050" t="0" r="0" b="0"/>
                                      <wp:docPr id="7" name="Afbeelding 7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33CF31EB" wp14:editId="2EBAC21D">
                                <wp:extent cx="2343150" cy="1581150"/>
                                <wp:effectExtent l="19050" t="0" r="0" b="0"/>
                                <wp:docPr id="7" name="Afbeelding 7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B520218C-B22A-47A2-AACA-A8B095A69B29}"/>
              <w:text/>
            </w:sdtPr>
            <w:sdtEndPr/>
            <w:sdtContent>
              <w:r w:rsidR="00D85F33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B520218C-B22A-47A2-AACA-A8B095A69B29}"/>
              <w:text/>
            </w:sdtPr>
            <w:sdtEndPr/>
            <w:sdtContent>
              <w:r w:rsidR="00D85F33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9225DC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B520218C-B22A-47A2-AACA-A8B095A69B29}"/>
              <w:text/>
            </w:sdtPr>
            <w:sdtEndPr/>
            <w:sdtContent>
              <w:r w:rsidR="00D85F33" w:rsidRPr="00860C39">
                <w:t xml:space="preserve"> </w:t>
              </w:r>
            </w:sdtContent>
          </w:sdt>
        </w:p>
        <w:p w:rsidR="00013862" w:rsidRPr="008A1F19" w:rsidRDefault="009225DC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B520218C-B22A-47A2-AACA-A8B095A69B29}"/>
              <w:text w:multiLine="1"/>
            </w:sdtPr>
            <w:sdtEndPr/>
            <w:sdtContent>
              <w:r w:rsidR="00D85F33">
                <w:t>Tweede Kamer der Staten Generaal</w:t>
              </w:r>
              <w:r w:rsidR="00D85F33">
                <w:br/>
                <w:t>Postbus 20018</w:t>
              </w:r>
              <w:r w:rsidR="00D85F33">
                <w:br/>
                <w:t>2500 EA DEN HAAG</w:t>
              </w:r>
              <w:r w:rsidR="00D85F33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9225DC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B520218C-B22A-47A2-AACA-A8B095A69B29}"/>
              <w:text/>
            </w:sdtPr>
            <w:sdtEndPr/>
            <w:sdtContent>
              <w:r w:rsidR="00206E71">
                <w:t>26 november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9225DC" w:rsidP="004D0ED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B520218C-B22A-47A2-AACA-A8B095A69B29}"/>
              <w:text/>
            </w:sdtPr>
            <w:sdtEndPr/>
            <w:sdtContent>
              <w:r w:rsidR="00206E71">
                <w:t>R</w:t>
              </w:r>
              <w:r w:rsidR="00331440">
                <w:t>eactie inzake de (aangehouden) motie lid Van Nispen (Kamerstukken II 2024/25, 36600-III, nr</w:t>
              </w:r>
              <w:r w:rsidR="001E4329">
                <w:t>.</w:t>
              </w:r>
              <w:r w:rsidR="00331440">
                <w:t xml:space="preserve"> 6) over het budget van de CTIVD de komende jaren op peil houden met het geld dat beschikbaar komt uit de enveloppe nationale veiligheid.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euwerf, L.">
    <w15:presenceInfo w15:providerId="AD" w15:userId="S::l.nieuwerf@minaz.nl::17a0f7bc-778e-4e9d-a6cc-f6b48b136e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28925"/>
    <w:docVar w:name="Locked" w:val="False"/>
    <w:docVar w:name="Organiekdeel" w:val="DFEZ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46C1B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72C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1498"/>
    <w:rsid w:val="00185576"/>
    <w:rsid w:val="00185951"/>
    <w:rsid w:val="001934FD"/>
    <w:rsid w:val="0019520E"/>
    <w:rsid w:val="001A1A35"/>
    <w:rsid w:val="001A2BEA"/>
    <w:rsid w:val="001A617A"/>
    <w:rsid w:val="001A6D93"/>
    <w:rsid w:val="001B581B"/>
    <w:rsid w:val="001C25DA"/>
    <w:rsid w:val="001C5D7B"/>
    <w:rsid w:val="001E1D4B"/>
    <w:rsid w:val="001E34C6"/>
    <w:rsid w:val="001E4329"/>
    <w:rsid w:val="001E5581"/>
    <w:rsid w:val="001F3C70"/>
    <w:rsid w:val="00201D89"/>
    <w:rsid w:val="00203046"/>
    <w:rsid w:val="002036DA"/>
    <w:rsid w:val="00204EDF"/>
    <w:rsid w:val="00206E71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0D02"/>
    <w:rsid w:val="00291AB7"/>
    <w:rsid w:val="00295CDB"/>
    <w:rsid w:val="002A5902"/>
    <w:rsid w:val="002B153C"/>
    <w:rsid w:val="002C553C"/>
    <w:rsid w:val="002C6485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21E4B"/>
    <w:rsid w:val="00331440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3F7845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5E77"/>
    <w:rsid w:val="00467B01"/>
    <w:rsid w:val="00474B75"/>
    <w:rsid w:val="00483F0B"/>
    <w:rsid w:val="00487BCC"/>
    <w:rsid w:val="004916B7"/>
    <w:rsid w:val="004928D4"/>
    <w:rsid w:val="00492A50"/>
    <w:rsid w:val="00496319"/>
    <w:rsid w:val="004A0EFF"/>
    <w:rsid w:val="004A37C5"/>
    <w:rsid w:val="004B28DB"/>
    <w:rsid w:val="004B5465"/>
    <w:rsid w:val="004C062C"/>
    <w:rsid w:val="004D0ED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86049"/>
    <w:rsid w:val="00596166"/>
    <w:rsid w:val="005A1698"/>
    <w:rsid w:val="005A435D"/>
    <w:rsid w:val="005B458E"/>
    <w:rsid w:val="005B4EE6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10EB"/>
    <w:rsid w:val="00673D7A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61BD1"/>
    <w:rsid w:val="00770230"/>
    <w:rsid w:val="00770CC7"/>
    <w:rsid w:val="00772F5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D747C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2FB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1259"/>
    <w:rsid w:val="008D440B"/>
    <w:rsid w:val="008D50D2"/>
    <w:rsid w:val="008E49AD"/>
    <w:rsid w:val="008E7256"/>
    <w:rsid w:val="008F3246"/>
    <w:rsid w:val="008F508C"/>
    <w:rsid w:val="00910642"/>
    <w:rsid w:val="0091462E"/>
    <w:rsid w:val="009157B4"/>
    <w:rsid w:val="009225DC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160D"/>
    <w:rsid w:val="009A332F"/>
    <w:rsid w:val="009A3B71"/>
    <w:rsid w:val="009A5802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162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2ABE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4053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A57D6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3123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351D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54FD"/>
    <w:rsid w:val="00D575EC"/>
    <w:rsid w:val="00D602EC"/>
    <w:rsid w:val="00D60BA4"/>
    <w:rsid w:val="00D61FC8"/>
    <w:rsid w:val="00D62419"/>
    <w:rsid w:val="00D62840"/>
    <w:rsid w:val="00D75A21"/>
    <w:rsid w:val="00D76FE0"/>
    <w:rsid w:val="00D774A1"/>
    <w:rsid w:val="00D77870"/>
    <w:rsid w:val="00D80CCE"/>
    <w:rsid w:val="00D85F33"/>
    <w:rsid w:val="00D86B07"/>
    <w:rsid w:val="00D95C88"/>
    <w:rsid w:val="00D97B2E"/>
    <w:rsid w:val="00DA5773"/>
    <w:rsid w:val="00DB36FE"/>
    <w:rsid w:val="00DB6822"/>
    <w:rsid w:val="00DD3993"/>
    <w:rsid w:val="00DD4B0D"/>
    <w:rsid w:val="00DE578A"/>
    <w:rsid w:val="00DF2583"/>
    <w:rsid w:val="00DF54D9"/>
    <w:rsid w:val="00DF6245"/>
    <w:rsid w:val="00E076B8"/>
    <w:rsid w:val="00E10DC6"/>
    <w:rsid w:val="00E11F8E"/>
    <w:rsid w:val="00E26F1A"/>
    <w:rsid w:val="00E3731D"/>
    <w:rsid w:val="00E435A2"/>
    <w:rsid w:val="00E61751"/>
    <w:rsid w:val="00E62762"/>
    <w:rsid w:val="00E62D69"/>
    <w:rsid w:val="00E634E3"/>
    <w:rsid w:val="00E77F89"/>
    <w:rsid w:val="00E829F8"/>
    <w:rsid w:val="00E83131"/>
    <w:rsid w:val="00E94149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9541D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paragraph" w:styleId="Revisie">
    <w:name w:val="Revision"/>
    <w:hidden/>
    <w:uiPriority w:val="99"/>
    <w:semiHidden/>
    <w:rsid w:val="009157B4"/>
    <w:rPr>
      <w:rFonts w:ascii="Verdana" w:hAnsi="Verdana"/>
      <w:noProof/>
      <w:sz w:val="1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paragraph" w:styleId="Revisie">
    <w:name w:val="Revision"/>
    <w:hidden/>
    <w:uiPriority w:val="99"/>
    <w:semiHidden/>
    <w:rsid w:val="009157B4"/>
    <w:rPr>
      <w:rFonts w:ascii="Verdana" w:hAnsi="Verdana"/>
      <w:noProof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microsoft.com/office/2011/relationships/people" Target="peop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1B2788"/>
    <w:rsid w:val="0025557C"/>
    <w:rsid w:val="00294B59"/>
    <w:rsid w:val="002969CC"/>
    <w:rsid w:val="004F6A69"/>
    <w:rsid w:val="005040CA"/>
    <w:rsid w:val="005C143F"/>
    <w:rsid w:val="005E5FF3"/>
    <w:rsid w:val="005F4276"/>
    <w:rsid w:val="006065C3"/>
    <w:rsid w:val="006D4644"/>
    <w:rsid w:val="007F43DC"/>
    <w:rsid w:val="008C0559"/>
    <w:rsid w:val="00996020"/>
    <w:rsid w:val="00A52459"/>
    <w:rsid w:val="00A55B83"/>
    <w:rsid w:val="00A64DF4"/>
    <w:rsid w:val="00B17A27"/>
    <w:rsid w:val="00B3515E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493</ap:Words>
  <ap:Characters>2714</ap:Characters>
  <ap:DocSecurity>4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2024-11-26T15:00:00.0000000Z</lastPrinted>
  <dcterms:created xsi:type="dcterms:W3CDTF">2024-11-26T15:50:00.0000000Z</dcterms:created>
  <dcterms:modified xsi:type="dcterms:W3CDTF">2024-11-26T15:50:00.0000000Z</dcterms:modified>
  <dc:description>------------------------</dc:description>
  <dc:subject/>
  <dc:title/>
  <keywords/>
  <version/>
  <category/>
</coreProperties>
</file>