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26A5" w:rsidP="00492213" w:rsidRDefault="005E26A5" w14:paraId="096C075A" w14:textId="3784A490">
      <w:r w:rsidRPr="008E2D55">
        <w:t xml:space="preserve">Geachte </w:t>
      </w:r>
      <w:r w:rsidR="00492213">
        <w:t>V</w:t>
      </w:r>
      <w:r w:rsidRPr="008E2D55">
        <w:t>oorzitter,</w:t>
      </w:r>
    </w:p>
    <w:p w:rsidRPr="008E2D55" w:rsidR="005E26A5" w:rsidP="00492213" w:rsidRDefault="005E26A5" w14:paraId="1062B58E" w14:textId="77777777">
      <w:r w:rsidRPr="008E2D55">
        <w:t xml:space="preserve"> </w:t>
      </w:r>
    </w:p>
    <w:p w:rsidRPr="008E2D55" w:rsidR="005E26A5" w:rsidP="00492213" w:rsidRDefault="005E26A5" w14:paraId="35DBC25B" w14:textId="77777777">
      <w:r w:rsidRPr="008E2D55">
        <w:t>In 2022</w:t>
      </w:r>
      <w:r>
        <w:t xml:space="preserve"> </w:t>
      </w:r>
      <w:r w:rsidRPr="008E2D55">
        <w:t xml:space="preserve">bent u over de uitslag van de </w:t>
      </w:r>
      <w:r>
        <w:t>tweede</w:t>
      </w:r>
      <w:r w:rsidRPr="008E2D55">
        <w:t xml:space="preserve"> ronde van het Nationaal Groeifonds geïnformeerd.</w:t>
      </w:r>
      <w:r w:rsidRPr="008E2D55">
        <w:rPr>
          <w:vertAlign w:val="superscript"/>
        </w:rPr>
        <w:footnoteReference w:id="1"/>
      </w:r>
      <w:r>
        <w:t xml:space="preserve"> </w:t>
      </w:r>
      <w:r w:rsidRPr="008E2D55">
        <w:t xml:space="preserve">Over </w:t>
      </w:r>
      <w:r>
        <w:t>het</w:t>
      </w:r>
      <w:r w:rsidRPr="008E2D55">
        <w:t xml:space="preserve"> project </w:t>
      </w:r>
      <w:r>
        <w:t xml:space="preserve">PhotonDelta </w:t>
      </w:r>
      <w:r w:rsidRPr="008E2D55">
        <w:t xml:space="preserve">uit </w:t>
      </w:r>
      <w:r>
        <w:t>deze</w:t>
      </w:r>
      <w:r w:rsidRPr="008E2D55">
        <w:t xml:space="preserve"> ronde heeft de Adviescommissie Nationaal Groeifonds (hierna: de adviescommissie) </w:t>
      </w:r>
      <w:r>
        <w:t xml:space="preserve">nu </w:t>
      </w:r>
      <w:r w:rsidRPr="008E2D55">
        <w:t xml:space="preserve">een aanvullend advies uitgebracht. In deze brief licht ik u, mede namens de minister van Financiën, dit advies en de reactie van het kabinet toe. </w:t>
      </w:r>
    </w:p>
    <w:p w:rsidR="005E26A5" w:rsidP="00492213" w:rsidRDefault="005E26A5" w14:paraId="4ABBF89F" w14:textId="77777777">
      <w:pPr>
        <w:rPr>
          <w:b/>
          <w:bCs/>
        </w:rPr>
      </w:pPr>
    </w:p>
    <w:p w:rsidRPr="008E2D55" w:rsidR="005E26A5" w:rsidP="00492213" w:rsidRDefault="005E26A5" w14:paraId="283DC441" w14:textId="77777777">
      <w:r w:rsidRPr="008E2D55">
        <w:rPr>
          <w:b/>
          <w:bCs/>
        </w:rPr>
        <w:t xml:space="preserve">Achtergrond </w:t>
      </w:r>
      <w:r>
        <w:rPr>
          <w:b/>
          <w:bCs/>
        </w:rPr>
        <w:t>Nationaal Groeifonds Project PhotonDelta</w:t>
      </w:r>
      <w:r w:rsidRPr="008E2D55">
        <w:t xml:space="preserve"> </w:t>
      </w:r>
    </w:p>
    <w:p w:rsidR="005E26A5" w:rsidP="00492213" w:rsidRDefault="005E26A5" w14:paraId="649EB8F1" w14:textId="77777777">
      <w:r w:rsidRPr="004A7A66">
        <w:t xml:space="preserve">Het Nationaal Groeifonds investeert in 50 </w:t>
      </w:r>
      <w:r>
        <w:t>grootschalige programma’s</w:t>
      </w:r>
      <w:r w:rsidRPr="004A7A66">
        <w:t xml:space="preserve"> die bijdragen aan het duurzaam verdienvermogen van Nederland.</w:t>
      </w:r>
      <w:r>
        <w:t xml:space="preserve"> </w:t>
      </w:r>
      <w:r w:rsidRPr="008E2D55">
        <w:t>Het betreft onder meer programma’s op het gebied van groene waterstof, de verduurzaming van de landbouw, het bestrijden van laaggeletterdheid en sleuteltechnologieën als quantum en kunstmatige intelligentie. Daarmee is een bedrag van €</w:t>
      </w:r>
      <w:r>
        <w:t xml:space="preserve"> 11,3 </w:t>
      </w:r>
      <w:r w:rsidRPr="008E2D55">
        <w:t>miljard gemoeid.</w:t>
      </w:r>
      <w:r>
        <w:t xml:space="preserve"> </w:t>
      </w:r>
    </w:p>
    <w:p w:rsidR="005E26A5" w:rsidP="00492213" w:rsidRDefault="005E26A5" w14:paraId="3829F2C2" w14:textId="77777777"/>
    <w:p w:rsidR="005E26A5" w:rsidP="00492213" w:rsidRDefault="005E26A5" w14:paraId="3C52C3F5" w14:textId="77777777">
      <w:r w:rsidRPr="00AB6A69">
        <w:t xml:space="preserve">PhotonDelta richt zich op de </w:t>
      </w:r>
      <w:r>
        <w:t xml:space="preserve">ontwikkeling en </w:t>
      </w:r>
      <w:r w:rsidRPr="00AB6A69">
        <w:t xml:space="preserve">uitbreiding van de productie van fotonische chips, het aantrekken en opleiden van talent en het creëren van nieuwe markten. Het programma is bedoeld om Nederland de koploper in de mondiale chipindustrie te maken, met honderden bedrijven en klanten over de hele wereld. </w:t>
      </w:r>
    </w:p>
    <w:p w:rsidR="005E26A5" w:rsidP="00492213" w:rsidRDefault="005E26A5" w14:paraId="4E3472C8" w14:textId="77777777">
      <w:r w:rsidRPr="00AB6A69">
        <w:t>Dankzij fotonische chips wordt het mogelijk om kleinere, snellere en energiezuinige apparaten te bouwen. Ze maken eerdere diagnostiek van ziekten, veilige zelfrijdende voertuigen en een efficiëntere voedselproductie mogelijk.</w:t>
      </w:r>
      <w:r>
        <w:t xml:space="preserve"> </w:t>
      </w:r>
      <w:r w:rsidRPr="00AB6A69">
        <w:t xml:space="preserve">PhotonDelta </w:t>
      </w:r>
      <w:r>
        <w:t xml:space="preserve">ondersteunt </w:t>
      </w:r>
      <w:r w:rsidRPr="00AB6A69">
        <w:t xml:space="preserve">honderden </w:t>
      </w:r>
      <w:r>
        <w:t xml:space="preserve">partijen, waaronder </w:t>
      </w:r>
      <w:r w:rsidRPr="00AB6A69">
        <w:t>startups, onderzoekers, producenten en innovators.</w:t>
      </w:r>
      <w:r>
        <w:t xml:space="preserve"> </w:t>
      </w:r>
    </w:p>
    <w:p w:rsidR="005E26A5" w:rsidP="00492213" w:rsidRDefault="005E26A5" w14:paraId="4D244842" w14:textId="77777777"/>
    <w:p w:rsidRPr="008E2D55" w:rsidR="005E26A5" w:rsidP="00492213" w:rsidRDefault="005E26A5" w14:paraId="03F4F182" w14:textId="77777777">
      <w:pPr>
        <w:rPr>
          <w:b/>
          <w:bCs/>
        </w:rPr>
      </w:pPr>
      <w:r w:rsidRPr="008E2D55">
        <w:rPr>
          <w:b/>
          <w:bCs/>
        </w:rPr>
        <w:t xml:space="preserve">Samenvatting </w:t>
      </w:r>
      <w:r>
        <w:rPr>
          <w:b/>
          <w:bCs/>
        </w:rPr>
        <w:t xml:space="preserve">aanvullend </w:t>
      </w:r>
      <w:r w:rsidRPr="008E2D55">
        <w:rPr>
          <w:b/>
          <w:bCs/>
        </w:rPr>
        <w:t>advies adviescommissie</w:t>
      </w:r>
    </w:p>
    <w:p w:rsidR="005E26A5" w:rsidP="00492213" w:rsidRDefault="005E26A5" w14:paraId="7D9FD1E9" w14:textId="172CC8D6">
      <w:r w:rsidRPr="00AB6A69">
        <w:t xml:space="preserve">Het programma </w:t>
      </w:r>
      <w:r>
        <w:t xml:space="preserve">van PhotonDelta </w:t>
      </w:r>
      <w:r w:rsidRPr="00AB6A69">
        <w:t>is opgedeeld in twee fasen</w:t>
      </w:r>
      <w:r>
        <w:t>.</w:t>
      </w:r>
      <w:r w:rsidRPr="00AB6A69">
        <w:t xml:space="preserve"> </w:t>
      </w:r>
      <w:r>
        <w:t xml:space="preserve">Voor </w:t>
      </w:r>
      <w:r w:rsidRPr="00AB6A69">
        <w:t xml:space="preserve">de eerste fase </w:t>
      </w:r>
      <w:r>
        <w:t>is € </w:t>
      </w:r>
      <w:r w:rsidRPr="00AB6A69">
        <w:t>266,</w:t>
      </w:r>
      <w:r>
        <w:t>6</w:t>
      </w:r>
      <w:r w:rsidRPr="00AB6A69">
        <w:t xml:space="preserve"> miljoen </w:t>
      </w:r>
      <w:r>
        <w:t>inmiddels definitief toegekend</w:t>
      </w:r>
      <w:r w:rsidRPr="00AB6A69">
        <w:t xml:space="preserve"> en</w:t>
      </w:r>
      <w:r>
        <w:t xml:space="preserve"> voor</w:t>
      </w:r>
      <w:r w:rsidRPr="00AB6A69">
        <w:t xml:space="preserve"> de tweede fase </w:t>
      </w:r>
      <w:r>
        <w:t>is €</w:t>
      </w:r>
      <w:r w:rsidR="00492213">
        <w:t> </w:t>
      </w:r>
      <w:r w:rsidRPr="00AB6A69">
        <w:t>204,6 miljoe</w:t>
      </w:r>
      <w:r>
        <w:t>n</w:t>
      </w:r>
      <w:r w:rsidRPr="00AB6A69">
        <w:t xml:space="preserve"> voorwaardelijk toegeken</w:t>
      </w:r>
      <w:r>
        <w:t>d</w:t>
      </w:r>
      <w:r w:rsidRPr="00AB6A69">
        <w:t>.</w:t>
      </w:r>
      <w:r>
        <w:t xml:space="preserve"> E</w:t>
      </w:r>
      <w:r w:rsidR="00492213">
        <w:t>e</w:t>
      </w:r>
      <w:r>
        <w:t xml:space="preserve">n van de voorwaarden is een positieve midterm evaluatie. Op dit moment wordt de eerste fase uitgevoerd, de midterm evaluatie met het oog op de tweede fase staat gepland voor volgend jaar. Het </w:t>
      </w:r>
      <w:r>
        <w:rPr>
          <w:szCs w:val="18"/>
          <w:lang w:eastAsia="en-US"/>
        </w:rPr>
        <w:t xml:space="preserve">verzoek over de bijdrage uit het Nationaal Groeifonds </w:t>
      </w:r>
      <w:r>
        <w:t xml:space="preserve">ziet erop om een </w:t>
      </w:r>
      <w:r>
        <w:lastRenderedPageBreak/>
        <w:t xml:space="preserve">gedeelte van de middelen uit de tweede fase eerder om te zetten in een definitieve toekenning en de looptijd van het project met 5 jaar te verlengen tot 2033. Daarover is advies gevraagd aan de Adviescommissie Nationaal Groeifonds. </w:t>
      </w:r>
    </w:p>
    <w:p w:rsidR="005E26A5" w:rsidP="00492213" w:rsidRDefault="005E26A5" w14:paraId="7744E050" w14:textId="77777777"/>
    <w:p w:rsidRPr="00B43F8B" w:rsidR="005E26A5" w:rsidP="00492213" w:rsidRDefault="005E26A5" w14:paraId="285E42E4" w14:textId="14692DFF">
      <w:r>
        <w:t xml:space="preserve">Concreet wordt verzocht om € </w:t>
      </w:r>
      <w:r w:rsidRPr="00AB6A69">
        <w:t xml:space="preserve">53,8 miljoen </w:t>
      </w:r>
      <w:r>
        <w:t xml:space="preserve">van de </w:t>
      </w:r>
      <w:r w:rsidRPr="00AB6A69">
        <w:t xml:space="preserve">voorwaardelijke </w:t>
      </w:r>
      <w:r>
        <w:t>toegekende middelen om te zetten in een definitieve toekenning</w:t>
      </w:r>
      <w:r w:rsidRPr="00AB6A69">
        <w:t>.</w:t>
      </w:r>
      <w:r>
        <w:t xml:space="preserve"> Deze investering is </w:t>
      </w:r>
      <w:r w:rsidRPr="00AB6A69">
        <w:t xml:space="preserve">nodig </w:t>
      </w:r>
      <w:r>
        <w:t xml:space="preserve">voor deelname </w:t>
      </w:r>
      <w:r w:rsidRPr="002C5C15">
        <w:t xml:space="preserve">aan het </w:t>
      </w:r>
      <w:r w:rsidRPr="00B43F8B">
        <w:t>Europese consortium</w:t>
      </w:r>
      <w:r>
        <w:t xml:space="preserve"> PIXEurope, dat een proefproductielijn maakt op het gebied van geïntegreerde fotonica. Als de </w:t>
      </w:r>
      <w:r w:rsidRPr="00B43F8B">
        <w:t>internationale onderhandelingen over d</w:t>
      </w:r>
      <w:r>
        <w:t>eze deelname</w:t>
      </w:r>
      <w:r w:rsidRPr="00B43F8B">
        <w:t xml:space="preserve"> slagen, zal de Europese Unie €</w:t>
      </w:r>
      <w:r w:rsidR="00492213">
        <w:t> </w:t>
      </w:r>
      <w:r w:rsidRPr="00B43F8B">
        <w:t>66,3</w:t>
      </w:r>
      <w:r w:rsidR="00492213">
        <w:t> </w:t>
      </w:r>
      <w:r w:rsidRPr="00B43F8B">
        <w:t xml:space="preserve">miljoen in Nederland investeren. Voor deze Europese investering is nationale cofinanciering nodig. De € 53,8 miljoen uit </w:t>
      </w:r>
      <w:r>
        <w:t>de voorwaardelijk toegekende NGF-middelen voor PhotonDelta</w:t>
      </w:r>
      <w:r w:rsidRPr="00B43F8B">
        <w:t>, samen met een extra €</w:t>
      </w:r>
      <w:r w:rsidR="00492213">
        <w:t xml:space="preserve"> </w:t>
      </w:r>
      <w:r w:rsidRPr="00B43F8B">
        <w:t xml:space="preserve">12,5 miljoen </w:t>
      </w:r>
      <w:r>
        <w:t xml:space="preserve">uit reguliere middelen </w:t>
      </w:r>
      <w:r w:rsidRPr="00B43F8B">
        <w:t>van het ministerie van Economische Zaken</w:t>
      </w:r>
      <w:r>
        <w:t>,</w:t>
      </w:r>
      <w:r w:rsidRPr="00B43F8B">
        <w:t xml:space="preserve"> dient als deze Nederlandse cofinanciering</w:t>
      </w:r>
      <w:r w:rsidRPr="00B43F8B">
        <w:rPr>
          <w:rStyle w:val="Verwijzingopmerking"/>
        </w:rPr>
        <w:t>.</w:t>
      </w:r>
      <w:r w:rsidRPr="00B43F8B">
        <w:t xml:space="preserve"> Met deelname aan dit </w:t>
      </w:r>
      <w:r>
        <w:t>Europese consortium</w:t>
      </w:r>
      <w:r w:rsidRPr="00B43F8B">
        <w:t xml:space="preserve"> kan Nederland haar investeringen in geïntegreerde fotonica met Europees subsidiegeld verdubbelen en haar positie in de Europese kopgroep en fotonica</w:t>
      </w:r>
      <w:r>
        <w:t>-</w:t>
      </w:r>
      <w:r w:rsidRPr="00B43F8B">
        <w:t xml:space="preserve">waardeketen verstevigen. </w:t>
      </w:r>
    </w:p>
    <w:p w:rsidRPr="00B43F8B" w:rsidR="005E26A5" w:rsidP="00492213" w:rsidRDefault="005E26A5" w14:paraId="4338F8F9" w14:textId="77777777"/>
    <w:p w:rsidRPr="00B43F8B" w:rsidR="005E26A5" w:rsidP="00492213" w:rsidRDefault="005E26A5" w14:paraId="7BB4419E" w14:textId="77777777">
      <w:r w:rsidRPr="00B43F8B">
        <w:t xml:space="preserve">De </w:t>
      </w:r>
      <w:r>
        <w:t>A</w:t>
      </w:r>
      <w:r w:rsidRPr="00B43F8B">
        <w:t xml:space="preserve">dviescommissie </w:t>
      </w:r>
      <w:r>
        <w:t xml:space="preserve">Nationaal Groeifonds </w:t>
      </w:r>
      <w:r w:rsidRPr="00B43F8B">
        <w:t>heeft positief advies gegeven over dit verzoek en daarbij aanbevelingen en aandachtspunten opge</w:t>
      </w:r>
      <w:r>
        <w:t>nomen</w:t>
      </w:r>
      <w:r w:rsidRPr="00B43F8B">
        <w:t>. Het volledige advies van de adviescommissie is bijgevoegd in bijlage 1.</w:t>
      </w:r>
    </w:p>
    <w:p w:rsidRPr="00B43F8B" w:rsidR="005E26A5" w:rsidP="00492213" w:rsidRDefault="005E26A5" w14:paraId="4D465072" w14:textId="77777777">
      <w:pPr>
        <w:rPr>
          <w:b/>
          <w:bCs/>
        </w:rPr>
      </w:pPr>
    </w:p>
    <w:p w:rsidRPr="00B43F8B" w:rsidR="005E26A5" w:rsidP="00492213" w:rsidRDefault="005E26A5" w14:paraId="1D88FD9B" w14:textId="77777777">
      <w:r w:rsidRPr="00B43F8B">
        <w:rPr>
          <w:b/>
          <w:bCs/>
        </w:rPr>
        <w:t>Reactie kabinet en vervolg</w:t>
      </w:r>
      <w:r w:rsidRPr="00B43F8B">
        <w:t xml:space="preserve"> </w:t>
      </w:r>
    </w:p>
    <w:p w:rsidRPr="008E2D55" w:rsidR="005E26A5" w:rsidP="00492213" w:rsidRDefault="005E26A5" w14:paraId="2B75F522" w14:textId="0C627F0C">
      <w:r w:rsidRPr="00B43F8B">
        <w:t xml:space="preserve">Het kabinet neemt het advies van de </w:t>
      </w:r>
      <w:r>
        <w:t>A</w:t>
      </w:r>
      <w:r w:rsidRPr="00B43F8B">
        <w:t xml:space="preserve">dviescommissie </w:t>
      </w:r>
      <w:r>
        <w:t xml:space="preserve">Nationaal Groeifonds </w:t>
      </w:r>
      <w:r w:rsidRPr="00B43F8B">
        <w:t xml:space="preserve">volledig over. Hierdoor wordt er € 53,8 miljoen definitief toegekend </w:t>
      </w:r>
      <w:r>
        <w:t xml:space="preserve">aan het NGF-project PhotonDelta </w:t>
      </w:r>
      <w:r w:rsidRPr="00B43F8B">
        <w:t xml:space="preserve">en de programmaperiode verlengd naar 2033. </w:t>
      </w:r>
      <w:r>
        <w:t>Hierdoor zal €</w:t>
      </w:r>
      <w:r w:rsidR="00492213">
        <w:t> </w:t>
      </w:r>
      <w:r>
        <w:t xml:space="preserve">320,4 miljoen definitief toegekend zijn en € 150,8 miljoen voorwaardelijk toegekend resteren voor PhotonDelta. </w:t>
      </w:r>
      <w:r w:rsidRPr="00B43F8B">
        <w:t>De budgettaire verwerking vindt plaats bij Voorjaarsnota 2025. De toekenning is definitief na autorisatie van de Voorjaarsnota 2025 door beide Kamers. Daarna k</w:t>
      </w:r>
      <w:r>
        <w:t xml:space="preserve">unnen de middelen aan </w:t>
      </w:r>
      <w:r w:rsidRPr="00B43F8B">
        <w:t>het project</w:t>
      </w:r>
      <w:r>
        <w:t xml:space="preserve"> beschikbaar worden gesteld.</w:t>
      </w:r>
    </w:p>
    <w:p w:rsidR="005E26A5" w:rsidP="00492213" w:rsidRDefault="005E26A5" w14:paraId="6749DA50" w14:textId="77777777"/>
    <w:p w:rsidR="005E26A5" w:rsidP="00492213" w:rsidRDefault="005E26A5" w14:paraId="17491B69" w14:textId="77777777"/>
    <w:p w:rsidR="005E26A5" w:rsidP="00492213" w:rsidRDefault="005E26A5" w14:paraId="6AAD57A5" w14:textId="4CEE1588"/>
    <w:p w:rsidR="00492213" w:rsidP="00492213" w:rsidRDefault="00492213" w14:paraId="519C997F" w14:textId="77777777"/>
    <w:p w:rsidRPr="00591E4A" w:rsidR="005E26A5" w:rsidP="00492213" w:rsidRDefault="005E26A5" w14:paraId="1708403E" w14:textId="77777777">
      <w:pPr>
        <w:rPr>
          <w:szCs w:val="18"/>
        </w:rPr>
      </w:pPr>
      <w:r>
        <w:rPr>
          <w:szCs w:val="18"/>
        </w:rPr>
        <w:t>Dirk Beljaarts</w:t>
      </w:r>
    </w:p>
    <w:p w:rsidRPr="005E26A5" w:rsidR="00664678" w:rsidP="00492213" w:rsidRDefault="005E26A5" w14:paraId="56AC2DCC" w14:textId="036C00B6">
      <w:r w:rsidRPr="005C65B5">
        <w:t>Minister van Economische Zaken</w:t>
      </w:r>
    </w:p>
    <w:sectPr w:rsidRPr="005E26A5"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8895" w14:textId="77777777" w:rsidR="0096368B" w:rsidRDefault="0096368B">
      <w:r>
        <w:separator/>
      </w:r>
    </w:p>
    <w:p w14:paraId="39048CE7" w14:textId="77777777" w:rsidR="0096368B" w:rsidRDefault="0096368B"/>
  </w:endnote>
  <w:endnote w:type="continuationSeparator" w:id="0">
    <w:p w14:paraId="1B9F9403" w14:textId="77777777" w:rsidR="0096368B" w:rsidRDefault="0096368B">
      <w:r>
        <w:continuationSeparator/>
      </w:r>
    </w:p>
    <w:p w14:paraId="53FDEF0F" w14:textId="77777777" w:rsidR="0096368B" w:rsidRDefault="00963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4AC0" w14:textId="77777777" w:rsidR="00492213" w:rsidRDefault="004922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26C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D16EE" w14:paraId="19EECEAA" w14:textId="77777777" w:rsidTr="00CA6A25">
      <w:trPr>
        <w:trHeight w:hRule="exact" w:val="240"/>
      </w:trPr>
      <w:tc>
        <w:tcPr>
          <w:tcW w:w="7601" w:type="dxa"/>
          <w:shd w:val="clear" w:color="auto" w:fill="auto"/>
        </w:tcPr>
        <w:p w14:paraId="61E8F35D" w14:textId="77777777" w:rsidR="00527BD4" w:rsidRDefault="00527BD4" w:rsidP="003F1F6B">
          <w:pPr>
            <w:pStyle w:val="Huisstijl-Rubricering"/>
          </w:pPr>
        </w:p>
      </w:tc>
      <w:tc>
        <w:tcPr>
          <w:tcW w:w="2156" w:type="dxa"/>
        </w:tcPr>
        <w:p w14:paraId="40CD2AC6" w14:textId="18769F79" w:rsidR="00527BD4" w:rsidRPr="00645414" w:rsidRDefault="00FB4C2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D6717B">
            <w:t>2</w:t>
          </w:r>
          <w:r w:rsidR="00721AE1">
            <w:fldChar w:fldCharType="end"/>
          </w:r>
        </w:p>
      </w:tc>
    </w:tr>
  </w:tbl>
  <w:p w14:paraId="797B165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D16EE" w14:paraId="0031DC7A" w14:textId="77777777" w:rsidTr="00CA6A25">
      <w:trPr>
        <w:trHeight w:hRule="exact" w:val="240"/>
      </w:trPr>
      <w:tc>
        <w:tcPr>
          <w:tcW w:w="7601" w:type="dxa"/>
          <w:shd w:val="clear" w:color="auto" w:fill="auto"/>
        </w:tcPr>
        <w:p w14:paraId="580618CE" w14:textId="77777777" w:rsidR="00527BD4" w:rsidRDefault="00527BD4" w:rsidP="008C356D">
          <w:pPr>
            <w:pStyle w:val="Huisstijl-Rubricering"/>
          </w:pPr>
        </w:p>
      </w:tc>
      <w:tc>
        <w:tcPr>
          <w:tcW w:w="2170" w:type="dxa"/>
        </w:tcPr>
        <w:p w14:paraId="7CF28DAB" w14:textId="7290FFAD" w:rsidR="00527BD4" w:rsidRPr="00ED539E" w:rsidRDefault="00FB4C2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96368B">
            <w:t>1</w:t>
          </w:r>
          <w:r w:rsidR="003779BE">
            <w:fldChar w:fldCharType="end"/>
          </w:r>
        </w:p>
      </w:tc>
    </w:tr>
  </w:tbl>
  <w:p w14:paraId="13E3D178" w14:textId="77777777" w:rsidR="00527BD4" w:rsidRPr="00BC3B53" w:rsidRDefault="00527BD4" w:rsidP="008C356D">
    <w:pPr>
      <w:pStyle w:val="Voettekst"/>
      <w:spacing w:line="240" w:lineRule="auto"/>
      <w:rPr>
        <w:sz w:val="2"/>
        <w:szCs w:val="2"/>
      </w:rPr>
    </w:pPr>
  </w:p>
  <w:p w14:paraId="25E7B55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108CE" w14:textId="77777777" w:rsidR="0096368B" w:rsidRDefault="0096368B">
      <w:r>
        <w:separator/>
      </w:r>
    </w:p>
    <w:p w14:paraId="6B4B9D27" w14:textId="77777777" w:rsidR="0096368B" w:rsidRDefault="0096368B"/>
  </w:footnote>
  <w:footnote w:type="continuationSeparator" w:id="0">
    <w:p w14:paraId="6CFAFCEB" w14:textId="77777777" w:rsidR="0096368B" w:rsidRDefault="0096368B">
      <w:r>
        <w:continuationSeparator/>
      </w:r>
    </w:p>
    <w:p w14:paraId="73C5AD51" w14:textId="77777777" w:rsidR="0096368B" w:rsidRDefault="0096368B"/>
  </w:footnote>
  <w:footnote w:id="1">
    <w:p w14:paraId="5C985D43" w14:textId="103E4566" w:rsidR="005E26A5" w:rsidRDefault="005E26A5" w:rsidP="005E26A5">
      <w:pPr>
        <w:pStyle w:val="Voetnoottekst"/>
        <w:rPr>
          <w:rFonts w:cstheme="minorBidi"/>
          <w:kern w:val="2"/>
          <w:sz w:val="20"/>
          <w:lang w:eastAsia="en-US"/>
          <w14:ligatures w14:val="standardContextual"/>
        </w:rPr>
      </w:pPr>
      <w:r>
        <w:rPr>
          <w:rStyle w:val="Voetnootmarkering"/>
          <w:sz w:val="14"/>
          <w:szCs w:val="14"/>
        </w:rPr>
        <w:footnoteRef/>
      </w:r>
      <w:r>
        <w:rPr>
          <w:sz w:val="14"/>
          <w:szCs w:val="14"/>
        </w:rPr>
        <w:t xml:space="preserve"> Kamerstuk</w:t>
      </w:r>
      <w:r w:rsidR="008A04AC">
        <w:rPr>
          <w:sz w:val="14"/>
          <w:szCs w:val="14"/>
        </w:rPr>
        <w:t xml:space="preserve"> </w:t>
      </w:r>
      <w:r>
        <w:rPr>
          <w:sz w:val="14"/>
          <w:szCs w:val="14"/>
        </w:rPr>
        <w:t>35925 XIX,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BE4E" w14:textId="77777777" w:rsidR="00492213" w:rsidRDefault="004922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D16EE" w14:paraId="7CE111B0" w14:textId="77777777" w:rsidTr="00A50CF6">
      <w:tc>
        <w:tcPr>
          <w:tcW w:w="2156" w:type="dxa"/>
          <w:shd w:val="clear" w:color="auto" w:fill="auto"/>
        </w:tcPr>
        <w:p w14:paraId="620BE1C4" w14:textId="77777777" w:rsidR="00527BD4" w:rsidRPr="005819CE" w:rsidRDefault="00FB4C28" w:rsidP="00A50CF6">
          <w:pPr>
            <w:pStyle w:val="Huisstijl-Adres"/>
            <w:rPr>
              <w:b/>
            </w:rPr>
          </w:pPr>
          <w:r>
            <w:rPr>
              <w:b/>
            </w:rPr>
            <w:t>Directoraat-generaal Economie en Digitalisering</w:t>
          </w:r>
          <w:r w:rsidRPr="005819CE">
            <w:rPr>
              <w:b/>
            </w:rPr>
            <w:br/>
          </w:r>
          <w:r>
            <w:t>Directie Algemene Economische Politiek</w:t>
          </w:r>
        </w:p>
      </w:tc>
    </w:tr>
    <w:tr w:rsidR="008D16EE" w14:paraId="34CF7C3E" w14:textId="77777777" w:rsidTr="00A50CF6">
      <w:trPr>
        <w:trHeight w:hRule="exact" w:val="200"/>
      </w:trPr>
      <w:tc>
        <w:tcPr>
          <w:tcW w:w="2156" w:type="dxa"/>
          <w:shd w:val="clear" w:color="auto" w:fill="auto"/>
        </w:tcPr>
        <w:p w14:paraId="617085F2" w14:textId="77777777" w:rsidR="00527BD4" w:rsidRPr="005819CE" w:rsidRDefault="00527BD4" w:rsidP="00A50CF6"/>
      </w:tc>
    </w:tr>
    <w:tr w:rsidR="008D16EE" w14:paraId="2CF4CFAF" w14:textId="77777777" w:rsidTr="00502512">
      <w:trPr>
        <w:trHeight w:hRule="exact" w:val="774"/>
      </w:trPr>
      <w:tc>
        <w:tcPr>
          <w:tcW w:w="2156" w:type="dxa"/>
          <w:shd w:val="clear" w:color="auto" w:fill="auto"/>
        </w:tcPr>
        <w:p w14:paraId="16DE1C82" w14:textId="77777777" w:rsidR="00527BD4" w:rsidRDefault="00FB4C28" w:rsidP="003A5290">
          <w:pPr>
            <w:pStyle w:val="Huisstijl-Kopje"/>
          </w:pPr>
          <w:r>
            <w:t>Ons kenmerk</w:t>
          </w:r>
        </w:p>
        <w:p w14:paraId="61F873BA" w14:textId="77777777" w:rsidR="00502512" w:rsidRPr="00502512" w:rsidRDefault="00FB4C28" w:rsidP="003A5290">
          <w:pPr>
            <w:pStyle w:val="Huisstijl-Kopje"/>
            <w:rPr>
              <w:b w:val="0"/>
            </w:rPr>
          </w:pPr>
          <w:r>
            <w:rPr>
              <w:b w:val="0"/>
            </w:rPr>
            <w:t>DGED-AEP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89933049</w:t>
              </w:r>
              <w:r w:rsidR="00721AE1">
                <w:rPr>
                  <w:b w:val="0"/>
                </w:rPr>
                <w:fldChar w:fldCharType="end"/>
              </w:r>
            </w:sdtContent>
          </w:sdt>
        </w:p>
        <w:p w14:paraId="137C91DF" w14:textId="77777777" w:rsidR="00527BD4" w:rsidRPr="005819CE" w:rsidRDefault="00527BD4" w:rsidP="00361A56">
          <w:pPr>
            <w:pStyle w:val="Huisstijl-Kopje"/>
          </w:pPr>
        </w:p>
      </w:tc>
    </w:tr>
  </w:tbl>
  <w:p w14:paraId="46D044D7" w14:textId="77777777" w:rsidR="00527BD4" w:rsidRDefault="00527BD4" w:rsidP="008C356D">
    <w:pPr>
      <w:pStyle w:val="Koptekst"/>
      <w:rPr>
        <w:rFonts w:cs="Verdana-Bold"/>
        <w:b/>
        <w:bCs/>
        <w:smallCaps/>
        <w:szCs w:val="18"/>
      </w:rPr>
    </w:pPr>
  </w:p>
  <w:p w14:paraId="3EEDC4E5" w14:textId="77777777" w:rsidR="00527BD4" w:rsidRDefault="00527BD4" w:rsidP="008C356D"/>
  <w:p w14:paraId="42A76866" w14:textId="77777777" w:rsidR="00527BD4" w:rsidRPr="00740712" w:rsidRDefault="00527BD4" w:rsidP="008C356D"/>
  <w:p w14:paraId="2B5CD76A" w14:textId="77777777" w:rsidR="00527BD4" w:rsidRPr="00217880" w:rsidRDefault="00527BD4" w:rsidP="008C356D">
    <w:pPr>
      <w:spacing w:line="0" w:lineRule="atLeast"/>
      <w:rPr>
        <w:sz w:val="2"/>
        <w:szCs w:val="2"/>
      </w:rPr>
    </w:pPr>
  </w:p>
  <w:p w14:paraId="23C0C67D" w14:textId="77777777" w:rsidR="00527BD4" w:rsidRDefault="00527BD4" w:rsidP="004F44C2">
    <w:pPr>
      <w:pStyle w:val="Koptekst"/>
      <w:rPr>
        <w:rFonts w:cs="Verdana-Bold"/>
        <w:b/>
        <w:bCs/>
        <w:smallCaps/>
        <w:szCs w:val="18"/>
      </w:rPr>
    </w:pPr>
  </w:p>
  <w:p w14:paraId="358B801A" w14:textId="77777777" w:rsidR="00527BD4" w:rsidRDefault="00527BD4" w:rsidP="004F44C2"/>
  <w:p w14:paraId="43BE455B" w14:textId="77777777" w:rsidR="00527BD4" w:rsidRPr="00740712" w:rsidRDefault="00527BD4" w:rsidP="004F44C2"/>
  <w:p w14:paraId="75777AB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D16EE" w14:paraId="3E045111" w14:textId="77777777" w:rsidTr="00751A6A">
      <w:trPr>
        <w:trHeight w:val="2636"/>
      </w:trPr>
      <w:tc>
        <w:tcPr>
          <w:tcW w:w="737" w:type="dxa"/>
          <w:shd w:val="clear" w:color="auto" w:fill="auto"/>
        </w:tcPr>
        <w:p w14:paraId="76B4DD2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95EF5A" w14:textId="77777777" w:rsidR="00527BD4" w:rsidRDefault="00FB4C2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12B74C9" wp14:editId="2B2C281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A0C1EBE" w14:textId="77777777" w:rsidR="007269E3" w:rsidRDefault="007269E3" w:rsidP="00651CEE">
          <w:pPr>
            <w:framePr w:w="6340" w:h="2750" w:hRule="exact" w:hSpace="180" w:wrap="around" w:vAnchor="page" w:hAnchor="text" w:x="3873" w:y="-140"/>
            <w:spacing w:line="240" w:lineRule="auto"/>
          </w:pPr>
        </w:p>
      </w:tc>
    </w:tr>
  </w:tbl>
  <w:p w14:paraId="46A6BE56" w14:textId="77777777" w:rsidR="00527BD4" w:rsidRDefault="00527BD4" w:rsidP="00D0609E">
    <w:pPr>
      <w:framePr w:w="6340" w:h="2750" w:hRule="exact" w:hSpace="180" w:wrap="around" w:vAnchor="page" w:hAnchor="text" w:x="3873" w:y="-140"/>
    </w:pPr>
  </w:p>
  <w:p w14:paraId="05E0B5D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D16EE" w:rsidRPr="00492213" w14:paraId="4A114A6A" w14:textId="77777777" w:rsidTr="00A50CF6">
      <w:tc>
        <w:tcPr>
          <w:tcW w:w="2160" w:type="dxa"/>
          <w:shd w:val="clear" w:color="auto" w:fill="auto"/>
        </w:tcPr>
        <w:p w14:paraId="18AC0532" w14:textId="77777777" w:rsidR="00527BD4" w:rsidRPr="005819CE" w:rsidRDefault="00FB4C28" w:rsidP="00A50CF6">
          <w:pPr>
            <w:pStyle w:val="Huisstijl-Adres"/>
            <w:rPr>
              <w:b/>
            </w:rPr>
          </w:pPr>
          <w:r>
            <w:rPr>
              <w:b/>
            </w:rPr>
            <w:t>Directoraat-generaal Economie en Digitalisering</w:t>
          </w:r>
          <w:r w:rsidRPr="005819CE">
            <w:rPr>
              <w:b/>
            </w:rPr>
            <w:br/>
          </w:r>
          <w:r>
            <w:t>Directie Algemene Economische Politiek</w:t>
          </w:r>
        </w:p>
        <w:p w14:paraId="1A5002B8" w14:textId="77777777" w:rsidR="00527BD4" w:rsidRPr="00BE5ED9" w:rsidRDefault="00FB4C28" w:rsidP="00A50CF6">
          <w:pPr>
            <w:pStyle w:val="Huisstijl-Adres"/>
          </w:pPr>
          <w:r>
            <w:rPr>
              <w:b/>
            </w:rPr>
            <w:t>Bezoekadres</w:t>
          </w:r>
          <w:r>
            <w:rPr>
              <w:b/>
            </w:rPr>
            <w:br/>
          </w:r>
          <w:r>
            <w:t>Bezuidenhoutseweg 73</w:t>
          </w:r>
          <w:r w:rsidRPr="005819CE">
            <w:br/>
          </w:r>
          <w:r>
            <w:t>2594 AC Den Haag</w:t>
          </w:r>
        </w:p>
        <w:p w14:paraId="0A84FF20" w14:textId="77777777" w:rsidR="00EF495B" w:rsidRDefault="00FB4C28" w:rsidP="0098788A">
          <w:pPr>
            <w:pStyle w:val="Huisstijl-Adres"/>
          </w:pPr>
          <w:r>
            <w:rPr>
              <w:b/>
            </w:rPr>
            <w:t>Postadres</w:t>
          </w:r>
          <w:r>
            <w:rPr>
              <w:b/>
            </w:rPr>
            <w:br/>
          </w:r>
          <w:r>
            <w:t>Postbus 20401</w:t>
          </w:r>
          <w:r w:rsidRPr="005819CE">
            <w:br/>
            <w:t>2500 E</w:t>
          </w:r>
          <w:r>
            <w:t>K</w:t>
          </w:r>
          <w:r w:rsidRPr="005819CE">
            <w:t xml:space="preserve"> Den Haag</w:t>
          </w:r>
        </w:p>
        <w:p w14:paraId="2B3C1D88" w14:textId="77777777" w:rsidR="00EF495B" w:rsidRPr="005B3814" w:rsidRDefault="00FB4C28" w:rsidP="0098788A">
          <w:pPr>
            <w:pStyle w:val="Huisstijl-Adres"/>
          </w:pPr>
          <w:r>
            <w:rPr>
              <w:b/>
            </w:rPr>
            <w:t>Overheidsidentificatienr</w:t>
          </w:r>
          <w:r>
            <w:rPr>
              <w:b/>
            </w:rPr>
            <w:br/>
          </w:r>
          <w:r w:rsidRPr="005B3814">
            <w:t>00000001003214369000</w:t>
          </w:r>
        </w:p>
        <w:p w14:paraId="333D19BE" w14:textId="1E2A517E" w:rsidR="00527BD4" w:rsidRPr="003B6C9A" w:rsidRDefault="00FB4C2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D16EE" w:rsidRPr="00492213" w14:paraId="5BF7B35D" w14:textId="77777777" w:rsidTr="003B6C9A">
      <w:trPr>
        <w:trHeight w:hRule="exact" w:val="80"/>
      </w:trPr>
      <w:tc>
        <w:tcPr>
          <w:tcW w:w="2160" w:type="dxa"/>
          <w:shd w:val="clear" w:color="auto" w:fill="auto"/>
        </w:tcPr>
        <w:p w14:paraId="1460ADC9" w14:textId="77777777" w:rsidR="00527BD4" w:rsidRPr="003B6C9A" w:rsidRDefault="00527BD4" w:rsidP="00A50CF6"/>
      </w:tc>
    </w:tr>
    <w:tr w:rsidR="008D16EE" w14:paraId="331B5CC0" w14:textId="77777777" w:rsidTr="00A50CF6">
      <w:tc>
        <w:tcPr>
          <w:tcW w:w="2160" w:type="dxa"/>
          <w:shd w:val="clear" w:color="auto" w:fill="auto"/>
        </w:tcPr>
        <w:p w14:paraId="48A8CB3B" w14:textId="77777777" w:rsidR="000C0163" w:rsidRPr="005819CE" w:rsidRDefault="00FB4C28" w:rsidP="000C0163">
          <w:pPr>
            <w:pStyle w:val="Huisstijl-Kopje"/>
          </w:pPr>
          <w:r>
            <w:t>Ons kenmerk</w:t>
          </w:r>
          <w:r w:rsidRPr="005819CE">
            <w:t xml:space="preserve"> </w:t>
          </w:r>
        </w:p>
        <w:p w14:paraId="0E89651D" w14:textId="77777777" w:rsidR="000C0163" w:rsidRPr="005819CE" w:rsidRDefault="00FB4C28" w:rsidP="000C0163">
          <w:pPr>
            <w:pStyle w:val="Huisstijl-Gegeven"/>
          </w:pPr>
          <w:r>
            <w:t>DGED-AEP</w:t>
          </w:r>
          <w:r w:rsidR="00926AE2">
            <w:t xml:space="preserve"> / </w:t>
          </w:r>
          <w:r>
            <w:t>89933049</w:t>
          </w:r>
        </w:p>
        <w:p w14:paraId="7767BD7D" w14:textId="77777777" w:rsidR="00492213" w:rsidRDefault="00492213" w:rsidP="00492213">
          <w:pPr>
            <w:pStyle w:val="Huisstijl-Kopje"/>
          </w:pPr>
          <w:r>
            <w:t>Bijlage(n)</w:t>
          </w:r>
        </w:p>
        <w:p w14:paraId="2AD7C7DE" w14:textId="61DD5686" w:rsidR="00527BD4" w:rsidRPr="005819CE" w:rsidRDefault="00492213" w:rsidP="00492213">
          <w:pPr>
            <w:pStyle w:val="Huisstijl-Kopje"/>
          </w:pPr>
          <w:r w:rsidRPr="001D16C6">
            <w:rPr>
              <w:b w:val="0"/>
              <w:bCs/>
            </w:rPr>
            <w:t>1</w:t>
          </w:r>
        </w:p>
      </w:tc>
    </w:tr>
  </w:tbl>
  <w:p w14:paraId="3BC2081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D16EE" w14:paraId="5D79B092" w14:textId="77777777" w:rsidTr="007610AA">
      <w:trPr>
        <w:trHeight w:val="400"/>
      </w:trPr>
      <w:tc>
        <w:tcPr>
          <w:tcW w:w="7520" w:type="dxa"/>
          <w:gridSpan w:val="2"/>
          <w:shd w:val="clear" w:color="auto" w:fill="auto"/>
        </w:tcPr>
        <w:p w14:paraId="1DBC579C" w14:textId="77777777" w:rsidR="00527BD4" w:rsidRPr="00BC3B53" w:rsidRDefault="00FB4C28" w:rsidP="00A50CF6">
          <w:pPr>
            <w:pStyle w:val="Huisstijl-Retouradres"/>
          </w:pPr>
          <w:r>
            <w:t>&gt; Retouradres Postbus 20401 2500 EK Den Haag</w:t>
          </w:r>
        </w:p>
      </w:tc>
    </w:tr>
    <w:tr w:rsidR="008D16EE" w14:paraId="2B41FBA2" w14:textId="77777777" w:rsidTr="007610AA">
      <w:tc>
        <w:tcPr>
          <w:tcW w:w="7520" w:type="dxa"/>
          <w:gridSpan w:val="2"/>
          <w:shd w:val="clear" w:color="auto" w:fill="auto"/>
        </w:tcPr>
        <w:p w14:paraId="2077B406" w14:textId="77777777" w:rsidR="00527BD4" w:rsidRPr="00983E8F" w:rsidRDefault="00527BD4" w:rsidP="00A50CF6">
          <w:pPr>
            <w:pStyle w:val="Huisstijl-Rubricering"/>
          </w:pPr>
        </w:p>
      </w:tc>
    </w:tr>
    <w:tr w:rsidR="008D16EE" w14:paraId="144C45F8" w14:textId="77777777" w:rsidTr="007610AA">
      <w:trPr>
        <w:trHeight w:hRule="exact" w:val="2440"/>
      </w:trPr>
      <w:tc>
        <w:tcPr>
          <w:tcW w:w="7520" w:type="dxa"/>
          <w:gridSpan w:val="2"/>
          <w:shd w:val="clear" w:color="auto" w:fill="auto"/>
        </w:tcPr>
        <w:p w14:paraId="43AC1846" w14:textId="77777777" w:rsidR="00492213" w:rsidRPr="008F06CE" w:rsidRDefault="00492213" w:rsidP="001A5D6F">
          <w:pPr>
            <w:tabs>
              <w:tab w:val="left" w:pos="5580"/>
            </w:tabs>
            <w:rPr>
              <w:szCs w:val="18"/>
            </w:rPr>
          </w:pPr>
          <w:r w:rsidRPr="008F06CE">
            <w:rPr>
              <w:szCs w:val="18"/>
            </w:rPr>
            <w:t>De Voorzitter van de Tweede Kamer</w:t>
          </w:r>
        </w:p>
        <w:p w14:paraId="3C2BFF62" w14:textId="77777777" w:rsidR="00492213" w:rsidRPr="008F06CE" w:rsidRDefault="00492213" w:rsidP="001A5D6F">
          <w:pPr>
            <w:tabs>
              <w:tab w:val="left" w:pos="5580"/>
            </w:tabs>
            <w:rPr>
              <w:szCs w:val="18"/>
            </w:rPr>
          </w:pPr>
          <w:r w:rsidRPr="008F06CE">
            <w:rPr>
              <w:szCs w:val="18"/>
            </w:rPr>
            <w:t>der Staten-Generaal</w:t>
          </w:r>
        </w:p>
        <w:p w14:paraId="7EF13727" w14:textId="77777777" w:rsidR="00492213" w:rsidRPr="000F5C1D" w:rsidRDefault="00492213" w:rsidP="001A5D6F">
          <w:pPr>
            <w:tabs>
              <w:tab w:val="left" w:pos="5580"/>
            </w:tabs>
            <w:rPr>
              <w:szCs w:val="18"/>
            </w:rPr>
          </w:pPr>
          <w:r w:rsidRPr="000F5C1D">
            <w:rPr>
              <w:szCs w:val="18"/>
            </w:rPr>
            <w:t>Prinses Irenestraat 6</w:t>
          </w:r>
        </w:p>
        <w:p w14:paraId="550DFA68" w14:textId="06DDCA3C" w:rsidR="008D16EE" w:rsidRDefault="00492213">
          <w:pPr>
            <w:pStyle w:val="Huisstijl-NAW"/>
          </w:pPr>
          <w:r w:rsidRPr="000F5C1D">
            <w:t>2595 BD  DEN HAAG</w:t>
          </w:r>
        </w:p>
      </w:tc>
    </w:tr>
    <w:tr w:rsidR="008D16EE" w14:paraId="1EBB7360" w14:textId="77777777" w:rsidTr="007610AA">
      <w:trPr>
        <w:trHeight w:hRule="exact" w:val="400"/>
      </w:trPr>
      <w:tc>
        <w:tcPr>
          <w:tcW w:w="7520" w:type="dxa"/>
          <w:gridSpan w:val="2"/>
          <w:shd w:val="clear" w:color="auto" w:fill="auto"/>
        </w:tcPr>
        <w:p w14:paraId="4D24FAE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D16EE" w14:paraId="0862A1C8" w14:textId="77777777" w:rsidTr="007610AA">
      <w:trPr>
        <w:trHeight w:val="240"/>
      </w:trPr>
      <w:tc>
        <w:tcPr>
          <w:tcW w:w="900" w:type="dxa"/>
          <w:shd w:val="clear" w:color="auto" w:fill="auto"/>
        </w:tcPr>
        <w:p w14:paraId="1845E778" w14:textId="77777777" w:rsidR="00527BD4" w:rsidRPr="007709EF" w:rsidRDefault="00FB4C28" w:rsidP="00A50CF6">
          <w:pPr>
            <w:rPr>
              <w:szCs w:val="18"/>
            </w:rPr>
          </w:pPr>
          <w:r>
            <w:rPr>
              <w:szCs w:val="18"/>
            </w:rPr>
            <w:t>Datum</w:t>
          </w:r>
        </w:p>
      </w:tc>
      <w:tc>
        <w:tcPr>
          <w:tcW w:w="6620" w:type="dxa"/>
          <w:shd w:val="clear" w:color="auto" w:fill="auto"/>
        </w:tcPr>
        <w:p w14:paraId="4CCDA5E8" w14:textId="343F82B2" w:rsidR="00527BD4" w:rsidRPr="007709EF" w:rsidRDefault="003B6C9A" w:rsidP="00A50CF6">
          <w:r>
            <w:t>26 november 2024</w:t>
          </w:r>
        </w:p>
      </w:tc>
    </w:tr>
    <w:tr w:rsidR="008D16EE" w14:paraId="1FB141B2" w14:textId="77777777" w:rsidTr="007610AA">
      <w:trPr>
        <w:trHeight w:val="240"/>
      </w:trPr>
      <w:tc>
        <w:tcPr>
          <w:tcW w:w="900" w:type="dxa"/>
          <w:shd w:val="clear" w:color="auto" w:fill="auto"/>
        </w:tcPr>
        <w:p w14:paraId="4AE529BB" w14:textId="77777777" w:rsidR="00527BD4" w:rsidRPr="007709EF" w:rsidRDefault="00FB4C28" w:rsidP="00A50CF6">
          <w:pPr>
            <w:rPr>
              <w:szCs w:val="18"/>
            </w:rPr>
          </w:pPr>
          <w:r>
            <w:rPr>
              <w:szCs w:val="18"/>
            </w:rPr>
            <w:t>Betreft</w:t>
          </w:r>
        </w:p>
      </w:tc>
      <w:tc>
        <w:tcPr>
          <w:tcW w:w="6620" w:type="dxa"/>
          <w:shd w:val="clear" w:color="auto" w:fill="auto"/>
        </w:tcPr>
        <w:p w14:paraId="547ECDFD" w14:textId="77777777" w:rsidR="00527BD4" w:rsidRPr="007709EF" w:rsidRDefault="00FB4C28" w:rsidP="00A50CF6">
          <w:r>
            <w:t>Aanvullende advisering over Nationaal Groeifonds project PhotonDelta (inclusief reactie kabinet)</w:t>
          </w:r>
        </w:p>
      </w:tc>
    </w:tr>
  </w:tbl>
  <w:p w14:paraId="6E321AE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BE8C5C">
      <w:start w:val="1"/>
      <w:numFmt w:val="bullet"/>
      <w:pStyle w:val="Lijstopsomteken"/>
      <w:lvlText w:val="•"/>
      <w:lvlJc w:val="left"/>
      <w:pPr>
        <w:tabs>
          <w:tab w:val="num" w:pos="227"/>
        </w:tabs>
        <w:ind w:left="227" w:hanging="227"/>
      </w:pPr>
      <w:rPr>
        <w:rFonts w:ascii="Verdana" w:hAnsi="Verdana" w:hint="default"/>
        <w:sz w:val="18"/>
        <w:szCs w:val="18"/>
      </w:rPr>
    </w:lvl>
    <w:lvl w:ilvl="1" w:tplc="417EF498" w:tentative="1">
      <w:start w:val="1"/>
      <w:numFmt w:val="bullet"/>
      <w:lvlText w:val="o"/>
      <w:lvlJc w:val="left"/>
      <w:pPr>
        <w:tabs>
          <w:tab w:val="num" w:pos="1440"/>
        </w:tabs>
        <w:ind w:left="1440" w:hanging="360"/>
      </w:pPr>
      <w:rPr>
        <w:rFonts w:ascii="Courier New" w:hAnsi="Courier New" w:cs="Courier New" w:hint="default"/>
      </w:rPr>
    </w:lvl>
    <w:lvl w:ilvl="2" w:tplc="1D1AE68E" w:tentative="1">
      <w:start w:val="1"/>
      <w:numFmt w:val="bullet"/>
      <w:lvlText w:val=""/>
      <w:lvlJc w:val="left"/>
      <w:pPr>
        <w:tabs>
          <w:tab w:val="num" w:pos="2160"/>
        </w:tabs>
        <w:ind w:left="2160" w:hanging="360"/>
      </w:pPr>
      <w:rPr>
        <w:rFonts w:ascii="Wingdings" w:hAnsi="Wingdings" w:hint="default"/>
      </w:rPr>
    </w:lvl>
    <w:lvl w:ilvl="3" w:tplc="71F43D72" w:tentative="1">
      <w:start w:val="1"/>
      <w:numFmt w:val="bullet"/>
      <w:lvlText w:val=""/>
      <w:lvlJc w:val="left"/>
      <w:pPr>
        <w:tabs>
          <w:tab w:val="num" w:pos="2880"/>
        </w:tabs>
        <w:ind w:left="2880" w:hanging="360"/>
      </w:pPr>
      <w:rPr>
        <w:rFonts w:ascii="Symbol" w:hAnsi="Symbol" w:hint="default"/>
      </w:rPr>
    </w:lvl>
    <w:lvl w:ilvl="4" w:tplc="A126CFB2" w:tentative="1">
      <w:start w:val="1"/>
      <w:numFmt w:val="bullet"/>
      <w:lvlText w:val="o"/>
      <w:lvlJc w:val="left"/>
      <w:pPr>
        <w:tabs>
          <w:tab w:val="num" w:pos="3600"/>
        </w:tabs>
        <w:ind w:left="3600" w:hanging="360"/>
      </w:pPr>
      <w:rPr>
        <w:rFonts w:ascii="Courier New" w:hAnsi="Courier New" w:cs="Courier New" w:hint="default"/>
      </w:rPr>
    </w:lvl>
    <w:lvl w:ilvl="5" w:tplc="9A0A0830" w:tentative="1">
      <w:start w:val="1"/>
      <w:numFmt w:val="bullet"/>
      <w:lvlText w:val=""/>
      <w:lvlJc w:val="left"/>
      <w:pPr>
        <w:tabs>
          <w:tab w:val="num" w:pos="4320"/>
        </w:tabs>
        <w:ind w:left="4320" w:hanging="360"/>
      </w:pPr>
      <w:rPr>
        <w:rFonts w:ascii="Wingdings" w:hAnsi="Wingdings" w:hint="default"/>
      </w:rPr>
    </w:lvl>
    <w:lvl w:ilvl="6" w:tplc="753CE4F8" w:tentative="1">
      <w:start w:val="1"/>
      <w:numFmt w:val="bullet"/>
      <w:lvlText w:val=""/>
      <w:lvlJc w:val="left"/>
      <w:pPr>
        <w:tabs>
          <w:tab w:val="num" w:pos="5040"/>
        </w:tabs>
        <w:ind w:left="5040" w:hanging="360"/>
      </w:pPr>
      <w:rPr>
        <w:rFonts w:ascii="Symbol" w:hAnsi="Symbol" w:hint="default"/>
      </w:rPr>
    </w:lvl>
    <w:lvl w:ilvl="7" w:tplc="927AE3EA" w:tentative="1">
      <w:start w:val="1"/>
      <w:numFmt w:val="bullet"/>
      <w:lvlText w:val="o"/>
      <w:lvlJc w:val="left"/>
      <w:pPr>
        <w:tabs>
          <w:tab w:val="num" w:pos="5760"/>
        </w:tabs>
        <w:ind w:left="5760" w:hanging="360"/>
      </w:pPr>
      <w:rPr>
        <w:rFonts w:ascii="Courier New" w:hAnsi="Courier New" w:cs="Courier New" w:hint="default"/>
      </w:rPr>
    </w:lvl>
    <w:lvl w:ilvl="8" w:tplc="3A3EED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17EC08E">
      <w:start w:val="1"/>
      <w:numFmt w:val="bullet"/>
      <w:pStyle w:val="Lijstopsomteken2"/>
      <w:lvlText w:val="–"/>
      <w:lvlJc w:val="left"/>
      <w:pPr>
        <w:tabs>
          <w:tab w:val="num" w:pos="227"/>
        </w:tabs>
        <w:ind w:left="227" w:firstLine="0"/>
      </w:pPr>
      <w:rPr>
        <w:rFonts w:ascii="Verdana" w:hAnsi="Verdana" w:hint="default"/>
      </w:rPr>
    </w:lvl>
    <w:lvl w:ilvl="1" w:tplc="A9FA88B8" w:tentative="1">
      <w:start w:val="1"/>
      <w:numFmt w:val="bullet"/>
      <w:lvlText w:val="o"/>
      <w:lvlJc w:val="left"/>
      <w:pPr>
        <w:tabs>
          <w:tab w:val="num" w:pos="1440"/>
        </w:tabs>
        <w:ind w:left="1440" w:hanging="360"/>
      </w:pPr>
      <w:rPr>
        <w:rFonts w:ascii="Courier New" w:hAnsi="Courier New" w:cs="Courier New" w:hint="default"/>
      </w:rPr>
    </w:lvl>
    <w:lvl w:ilvl="2" w:tplc="6DE2E74A" w:tentative="1">
      <w:start w:val="1"/>
      <w:numFmt w:val="bullet"/>
      <w:lvlText w:val=""/>
      <w:lvlJc w:val="left"/>
      <w:pPr>
        <w:tabs>
          <w:tab w:val="num" w:pos="2160"/>
        </w:tabs>
        <w:ind w:left="2160" w:hanging="360"/>
      </w:pPr>
      <w:rPr>
        <w:rFonts w:ascii="Wingdings" w:hAnsi="Wingdings" w:hint="default"/>
      </w:rPr>
    </w:lvl>
    <w:lvl w:ilvl="3" w:tplc="9190A356" w:tentative="1">
      <w:start w:val="1"/>
      <w:numFmt w:val="bullet"/>
      <w:lvlText w:val=""/>
      <w:lvlJc w:val="left"/>
      <w:pPr>
        <w:tabs>
          <w:tab w:val="num" w:pos="2880"/>
        </w:tabs>
        <w:ind w:left="2880" w:hanging="360"/>
      </w:pPr>
      <w:rPr>
        <w:rFonts w:ascii="Symbol" w:hAnsi="Symbol" w:hint="default"/>
      </w:rPr>
    </w:lvl>
    <w:lvl w:ilvl="4" w:tplc="88EA126C" w:tentative="1">
      <w:start w:val="1"/>
      <w:numFmt w:val="bullet"/>
      <w:lvlText w:val="o"/>
      <w:lvlJc w:val="left"/>
      <w:pPr>
        <w:tabs>
          <w:tab w:val="num" w:pos="3600"/>
        </w:tabs>
        <w:ind w:left="3600" w:hanging="360"/>
      </w:pPr>
      <w:rPr>
        <w:rFonts w:ascii="Courier New" w:hAnsi="Courier New" w:cs="Courier New" w:hint="default"/>
      </w:rPr>
    </w:lvl>
    <w:lvl w:ilvl="5" w:tplc="1B308516" w:tentative="1">
      <w:start w:val="1"/>
      <w:numFmt w:val="bullet"/>
      <w:lvlText w:val=""/>
      <w:lvlJc w:val="left"/>
      <w:pPr>
        <w:tabs>
          <w:tab w:val="num" w:pos="4320"/>
        </w:tabs>
        <w:ind w:left="4320" w:hanging="360"/>
      </w:pPr>
      <w:rPr>
        <w:rFonts w:ascii="Wingdings" w:hAnsi="Wingdings" w:hint="default"/>
      </w:rPr>
    </w:lvl>
    <w:lvl w:ilvl="6" w:tplc="0980BB66" w:tentative="1">
      <w:start w:val="1"/>
      <w:numFmt w:val="bullet"/>
      <w:lvlText w:val=""/>
      <w:lvlJc w:val="left"/>
      <w:pPr>
        <w:tabs>
          <w:tab w:val="num" w:pos="5040"/>
        </w:tabs>
        <w:ind w:left="5040" w:hanging="360"/>
      </w:pPr>
      <w:rPr>
        <w:rFonts w:ascii="Symbol" w:hAnsi="Symbol" w:hint="default"/>
      </w:rPr>
    </w:lvl>
    <w:lvl w:ilvl="7" w:tplc="BB56466E" w:tentative="1">
      <w:start w:val="1"/>
      <w:numFmt w:val="bullet"/>
      <w:lvlText w:val="o"/>
      <w:lvlJc w:val="left"/>
      <w:pPr>
        <w:tabs>
          <w:tab w:val="num" w:pos="5760"/>
        </w:tabs>
        <w:ind w:left="5760" w:hanging="360"/>
      </w:pPr>
      <w:rPr>
        <w:rFonts w:ascii="Courier New" w:hAnsi="Courier New" w:cs="Courier New" w:hint="default"/>
      </w:rPr>
    </w:lvl>
    <w:lvl w:ilvl="8" w:tplc="452635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44810387">
    <w:abstractNumId w:val="10"/>
  </w:num>
  <w:num w:numId="2" w16cid:durableId="534970494">
    <w:abstractNumId w:val="7"/>
  </w:num>
  <w:num w:numId="3" w16cid:durableId="1913657501">
    <w:abstractNumId w:val="6"/>
  </w:num>
  <w:num w:numId="4" w16cid:durableId="2075661119">
    <w:abstractNumId w:val="5"/>
  </w:num>
  <w:num w:numId="5" w16cid:durableId="2106802281">
    <w:abstractNumId w:val="4"/>
  </w:num>
  <w:num w:numId="6" w16cid:durableId="1346441117">
    <w:abstractNumId w:val="8"/>
  </w:num>
  <w:num w:numId="7" w16cid:durableId="1649745891">
    <w:abstractNumId w:val="3"/>
  </w:num>
  <w:num w:numId="8" w16cid:durableId="1936666346">
    <w:abstractNumId w:val="2"/>
  </w:num>
  <w:num w:numId="9" w16cid:durableId="96216874">
    <w:abstractNumId w:val="1"/>
  </w:num>
  <w:num w:numId="10" w16cid:durableId="1305699046">
    <w:abstractNumId w:val="0"/>
  </w:num>
  <w:num w:numId="11" w16cid:durableId="1929927269">
    <w:abstractNumId w:val="9"/>
  </w:num>
  <w:num w:numId="12" w16cid:durableId="1303778794">
    <w:abstractNumId w:val="11"/>
  </w:num>
  <w:num w:numId="13" w16cid:durableId="840434986">
    <w:abstractNumId w:val="13"/>
  </w:num>
  <w:num w:numId="14" w16cid:durableId="12587115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3A7C"/>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51896"/>
    <w:rsid w:val="00260BAF"/>
    <w:rsid w:val="002650F7"/>
    <w:rsid w:val="00273F3B"/>
    <w:rsid w:val="00274DB7"/>
    <w:rsid w:val="00275984"/>
    <w:rsid w:val="00280F74"/>
    <w:rsid w:val="002822CA"/>
    <w:rsid w:val="00286998"/>
    <w:rsid w:val="00291AB7"/>
    <w:rsid w:val="00292123"/>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6C9A"/>
    <w:rsid w:val="003B7EE7"/>
    <w:rsid w:val="003C2CCB"/>
    <w:rsid w:val="003D39EC"/>
    <w:rsid w:val="003D5DED"/>
    <w:rsid w:val="003E0395"/>
    <w:rsid w:val="003E3DD5"/>
    <w:rsid w:val="003F07C6"/>
    <w:rsid w:val="003F1F6B"/>
    <w:rsid w:val="003F3757"/>
    <w:rsid w:val="003F38BD"/>
    <w:rsid w:val="003F44B7"/>
    <w:rsid w:val="004008E9"/>
    <w:rsid w:val="00400AB4"/>
    <w:rsid w:val="00413D48"/>
    <w:rsid w:val="00441AC2"/>
    <w:rsid w:val="0044249B"/>
    <w:rsid w:val="0045023C"/>
    <w:rsid w:val="00451A5B"/>
    <w:rsid w:val="00452BCD"/>
    <w:rsid w:val="00452CEA"/>
    <w:rsid w:val="00465B52"/>
    <w:rsid w:val="0046708E"/>
    <w:rsid w:val="00472A65"/>
    <w:rsid w:val="00474463"/>
    <w:rsid w:val="00474B75"/>
    <w:rsid w:val="00477F24"/>
    <w:rsid w:val="00483F0B"/>
    <w:rsid w:val="00492213"/>
    <w:rsid w:val="00496319"/>
    <w:rsid w:val="00497279"/>
    <w:rsid w:val="004A163B"/>
    <w:rsid w:val="004A670A"/>
    <w:rsid w:val="004B5465"/>
    <w:rsid w:val="004B6B2F"/>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26A5"/>
    <w:rsid w:val="005F62D3"/>
    <w:rsid w:val="005F6D11"/>
    <w:rsid w:val="00600CF0"/>
    <w:rsid w:val="006048F4"/>
    <w:rsid w:val="0060660A"/>
    <w:rsid w:val="006119BE"/>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66D1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44F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04AC"/>
    <w:rsid w:val="008A1F5D"/>
    <w:rsid w:val="008A28F5"/>
    <w:rsid w:val="008B1198"/>
    <w:rsid w:val="008B3471"/>
    <w:rsid w:val="008B3929"/>
    <w:rsid w:val="008B4125"/>
    <w:rsid w:val="008B4CB3"/>
    <w:rsid w:val="008B567B"/>
    <w:rsid w:val="008B7B24"/>
    <w:rsid w:val="008C356D"/>
    <w:rsid w:val="008D16EE"/>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6368B"/>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33C3"/>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717B"/>
    <w:rsid w:val="00D77870"/>
    <w:rsid w:val="00D80977"/>
    <w:rsid w:val="00D80CCE"/>
    <w:rsid w:val="00D86EEA"/>
    <w:rsid w:val="00D87D03"/>
    <w:rsid w:val="00D9360B"/>
    <w:rsid w:val="00D95C88"/>
    <w:rsid w:val="00D97B2E"/>
    <w:rsid w:val="00DA241E"/>
    <w:rsid w:val="00DB36FE"/>
    <w:rsid w:val="00DB533A"/>
    <w:rsid w:val="00DB60AE"/>
    <w:rsid w:val="00DB6307"/>
    <w:rsid w:val="00DC17B0"/>
    <w:rsid w:val="00DD1DCD"/>
    <w:rsid w:val="00DD338F"/>
    <w:rsid w:val="00DD66F2"/>
    <w:rsid w:val="00DE3FE0"/>
    <w:rsid w:val="00DE578A"/>
    <w:rsid w:val="00DF2583"/>
    <w:rsid w:val="00DF46F0"/>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4C28"/>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E8D14"/>
  <w15:docId w15:val="{9834D05E-1F0A-49E6-A121-675812E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77F24"/>
    <w:rPr>
      <w:vertAlign w:val="superscript"/>
    </w:rPr>
  </w:style>
  <w:style w:type="character" w:styleId="Verwijzingopmerking">
    <w:name w:val="annotation reference"/>
    <w:basedOn w:val="Standaardalinea-lettertype"/>
    <w:semiHidden/>
    <w:unhideWhenUsed/>
    <w:rsid w:val="00477F24"/>
    <w:rPr>
      <w:sz w:val="16"/>
      <w:szCs w:val="16"/>
    </w:rPr>
  </w:style>
  <w:style w:type="paragraph" w:styleId="Tekstopmerking">
    <w:name w:val="annotation text"/>
    <w:basedOn w:val="Standaard"/>
    <w:link w:val="TekstopmerkingChar"/>
    <w:unhideWhenUsed/>
    <w:rsid w:val="00477F24"/>
    <w:pPr>
      <w:spacing w:line="240" w:lineRule="auto"/>
    </w:pPr>
    <w:rPr>
      <w:sz w:val="20"/>
      <w:szCs w:val="20"/>
    </w:rPr>
  </w:style>
  <w:style w:type="character" w:customStyle="1" w:styleId="TekstopmerkingChar">
    <w:name w:val="Tekst opmerking Char"/>
    <w:basedOn w:val="Standaardalinea-lettertype"/>
    <w:link w:val="Tekstopmerking"/>
    <w:rsid w:val="00477F24"/>
    <w:rPr>
      <w:rFonts w:ascii="Verdana" w:hAnsi="Verdana"/>
      <w:lang w:val="nl-NL" w:eastAsia="nl-NL"/>
    </w:rPr>
  </w:style>
  <w:style w:type="paragraph" w:customStyle="1" w:styleId="LVVN">
    <w:name w:val="LVVN"/>
    <w:rsid w:val="0049221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F1B29">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2369BF"/>
    <w:rsid w:val="00251896"/>
    <w:rsid w:val="00292123"/>
    <w:rsid w:val="00546AA8"/>
    <w:rsid w:val="006119BE"/>
    <w:rsid w:val="007744FF"/>
    <w:rsid w:val="00A22FC5"/>
    <w:rsid w:val="00AF1B29"/>
    <w:rsid w:val="00C333C3"/>
    <w:rsid w:val="00C43613"/>
    <w:rsid w:val="00C91C53"/>
    <w:rsid w:val="00DF46F0"/>
    <w:rsid w:val="00F521C9"/>
    <w:rsid w:val="00FA7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614</ap:Words>
  <ap:Characters>3382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2024-11-19T11:28:00.0000000Z</dcterms:created>
  <dcterms:modified xsi:type="dcterms:W3CDTF">2024-11-26T09:04:00.0000000Z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HaaneY</vt:lpwstr>
  </property>
  <property fmtid="{D5CDD505-2E9C-101B-9397-08002B2CF9AE}" pid="3" name="AUTHOR_ID">
    <vt:lpwstr>HaaneY</vt:lpwstr>
  </property>
  <property fmtid="{D5CDD505-2E9C-101B-9397-08002B2CF9AE}" pid="4" name="A_ADRES">
    <vt:lpwstr>Tweede Kamer der Staten-Generaal
Postbus 20018
2500 EA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Aanvullende advisering over Nationaal Groeifonds project PhotonDelta (inclusief reactie kabinet)</vt:lpwstr>
  </property>
  <property fmtid="{D5CDD505-2E9C-101B-9397-08002B2CF9AE}" pid="9" name="documentId">
    <vt:lpwstr>89933049</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HaaneY</vt:lpwstr>
  </property>
</Properties>
</file>